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Bartram </w:t>
        <w:br/>
        <w:br/>
        <w:br/>
      </w:r>
    </w:p>
    <w:p>
      <w:r>
        <w:t>START AND END TIME OF THE CDD MEETING FILE:</w:t>
      </w:r>
      <w:r>
        <w:rPr>
          <w:b/>
          <w:color w:val="FF0000"/>
        </w:rPr>
        <w:br/>
        <w:tab/>
        <w:tab/>
        <w:tab/>
        <w:tab/>
        <w:t xml:space="preserve"> May 11, 2026 at 10:00 AM</w:t>
      </w:r>
      <w:r>
        <w:rPr>
          <w:b/>
          <w:color w:val="FF0000"/>
        </w:rPr>
        <w:br/>
        <w:tab/>
        <w:tab/>
        <w:tab/>
        <w:tab/>
        <w:t xml:space="preserve"> May 11, 2026 at 12:30 PM</w:t>
        <w:br/>
        <w:br/>
        <w:br/>
      </w:r>
    </w:p>
    <w:p>
      <w:r>
        <w:t>AUDIO FILE NAME, FILE SIZE:</w:t>
      </w:r>
      <w:r>
        <w:rPr>
          <w:b/>
          <w:color w:val="FF0000"/>
        </w:rPr>
        <w:br/>
        <w:tab/>
        <w:tab/>
        <w:tab/>
        <w:tab/>
        <w:t xml:space="preserve"> alt_Bartram_Springs_5-11-2026.MP3</w:t>
      </w:r>
      <w:r>
        <w:rPr>
          <w:b/>
          <w:color w:val="FF0000"/>
        </w:rPr>
        <w:br/>
        <w:tab/>
        <w:tab/>
        <w:tab/>
        <w:tab/>
        <w:t xml:space="preserve"> 201690665</w:t>
        <w:br/>
        <w:br/>
        <w:br/>
      </w:r>
    </w:p>
    <w:p>
      <w:r>
        <w:t>DATE AUDIO FILE SUBMITTED TO THE GAT SYSTEM:</w:t>
      </w:r>
      <w:r>
        <w:rPr>
          <w:b/>
          <w:color w:val="FF0000"/>
        </w:rPr>
        <w:br/>
        <w:tab/>
        <w:tab/>
        <w:tab/>
        <w:tab/>
        <w:t xml:space="preserve"> May 22, 2026 at 10:32 PM</w:t>
        <w:br/>
        <w:br/>
        <w:br/>
      </w:r>
    </w:p>
    <w:p>
      <w:r>
        <w:t>DATE AUDIO FILE COMPLETED BY THE GAT SYSTEM:</w:t>
      </w:r>
      <w:r>
        <w:rPr>
          <w:b/>
          <w:color w:val="FF0000"/>
        </w:rPr>
        <w:br/>
        <w:tab/>
        <w:tab/>
        <w:tab/>
        <w:tab/>
        <w:t xml:space="preserve"> May 22, 2026 at 10:35 PM</w:t>
      </w:r>
      <w:r>
        <w:rPr>
          <w:b/>
          <w:color w:val="FF0000"/>
        </w:rPr>
        <w:br/>
        <w:tab/>
        <w:tab/>
        <w:tab/>
        <w:tab/>
        <w:t xml:space="preserve"> 03:20 ELAPSED TIME</w:t>
        <w:br/>
        <w:br/>
        <w:br/>
      </w:r>
    </w:p>
    <w:p>
      <w:r>
        <w:t>MEETING AGENDA:</w:t>
      </w:r>
      <w:r>
        <w:rPr>
          <w:b/>
          <w:color w:val="FF0000"/>
        </w:rPr>
        <w:br/>
        <w:br/>
        <w:br/>
        <w:tab/>
        <w:tab/>
        <w:tab/>
        <w:tab/>
        <w:t xml:space="preserve"> Hunt Club Grove  </w:t>
        <w:br/>
        <w:t xml:space="preserve">Community Development District  </w:t>
        <w:br/>
        <w:t xml:space="preserve">          </w:t>
        <w:br/>
        <w:t xml:space="preserve">219 E. Livingston St.,  Orlando, Florida 328 01 </w:t>
        <w:br/>
        <w:t xml:space="preserve">Phone: 407 -841-5524  – Fax: 407 -839-1526  </w:t>
        <w:br/>
        <w:t xml:space="preserve"> </w:t>
        <w:br/>
        <w:t xml:space="preserve">May 5, 202 6 </w:t>
        <w:br/>
        <w:t xml:space="preserve"> </w:t>
        <w:br/>
        <w:t xml:space="preserve">Board of Supervisors Meeting  </w:t>
        <w:br/>
        <w:t xml:space="preserve">Hunt Club Grove  Community Development District  </w:t>
        <w:br/>
        <w:t xml:space="preserve"> </w:t>
        <w:br/>
        <w:t xml:space="preserve">Dear Board Members:  </w:t>
        <w:br/>
        <w:t xml:space="preserve"> </w:t>
        <w:br/>
        <w:t xml:space="preserve">A meeting  of the Board of Supervisors of  the Hunt Club Grove Community Development </w:t>
        <w:br/>
        <w:t xml:space="preserve">District  will be held on Tuesday , May  12, 202 6, at 9:30 AM  at the Lake Alfred Public Library, </w:t>
        <w:br/>
        <w:t xml:space="preserve">245 N Seminole Ave, Lake Alfred, FL 33850  </w:t>
        <w:br/>
        <w:t xml:space="preserve"> </w:t>
        <w:br/>
        <w:t xml:space="preserve">Zoom Video Link  https://us06web.zoom.us/j/88124169489  </w:t>
        <w:br/>
        <w:t xml:space="preserve">Call-In Information:  1-305-224-1968      Meeting ID:  881 2416 9489  </w:t>
        <w:br/>
        <w:t xml:space="preserve"> </w:t>
        <w:br/>
        <w:t xml:space="preserve">Following is the advance agenda for the meeting:  </w:t>
        <w:br/>
        <w:t xml:space="preserve"> </w:t>
        <w:br/>
        <w:t xml:space="preserve">1. Roll Call  </w:t>
        <w:br/>
        <w:t xml:space="preserve">Adam Morgan  </w:t>
        <w:br/>
        <w:t xml:space="preserve">Rob Bonin  </w:t>
        <w:br/>
        <w:t xml:space="preserve">Michelle Dudley  </w:t>
        <w:br/>
        <w:t xml:space="preserve">Kayla Word  </w:t>
        <w:br/>
        <w:t xml:space="preserve">Will Morgan  – on phone (this is correct, his Zoom link did not work)  </w:t>
        <w:br/>
        <w:t xml:space="preserve"> </w:t>
        <w:br/>
        <w:t xml:space="preserve">Tricia Adams, District Manager  </w:t>
        <w:br/>
        <w:t xml:space="preserve">Mark Watts, District Counsel – on Zoom  </w:t>
        <w:br/>
        <w:t xml:space="preserve">Kelsey Hansen Walter, District Counsel – on Zoom  </w:t>
        <w:br/>
        <w:t xml:space="preserve">Allen Bailey, Field Services Manager  </w:t>
        <w:br/>
        <w:t xml:space="preserve"> </w:t>
        <w:br/>
        <w:t xml:space="preserve"> </w:t>
        <w:br/>
        <w:t xml:space="preserve">2. Public Comment Period  (Public Comments will be limited to three (3) minutes)  </w:t>
        <w:br/>
        <w:t xml:space="preserve">3. Approval of Minutes of the April  14, 202 6 Board of Supervisors Meeting  as amended AM, </w:t>
        <w:br/>
        <w:t xml:space="preserve">MD - AIF </w:t>
        <w:br/>
        <w:t xml:space="preserve">4. Presentation of Arbitrage Report – Series 2026 Assessment Area 2  defer to the next agenda </w:t>
        <w:br/>
        <w:t xml:space="preserve">– correct report needs to be used as back up  </w:t>
        <w:br/>
        <w:t xml:space="preserve">5. Staff Reports  </w:t>
        <w:br/>
        <w:t xml:space="preserve">A. Attorney  </w:t>
        <w:br/>
        <w:t xml:space="preserve">B. Engineer  </w:t>
        <w:br/>
        <w:t xml:space="preserve">C. Field Manager’s Report  </w:t>
        <w:br/>
        <w:t xml:space="preserve">D. District Manager’s Report  AM, MD - AIF </w:t>
        <w:br/>
        <w:t xml:space="preserve">i. Approval of Check Register  ii. Balance Sheet &amp; Income Statement  </w:t>
        <w:br/>
        <w:t xml:space="preserve">iii. Presentation of Registered Voters - 125 </w:t>
        <w:br/>
        <w:t xml:space="preserve">E. Project Development Update  </w:t>
        <w:br/>
        <w:t xml:space="preserve">i. Status of Property Conveyance  </w:t>
        <w:br/>
        <w:t xml:space="preserve">ii. Status of Permit Transfers  </w:t>
        <w:br/>
        <w:t xml:space="preserve">iii. Status of Construction Funds &amp; Requisitions  </w:t>
        <w:br/>
        <w:t xml:space="preserve">6. Other Business  </w:t>
        <w:br/>
        <w:t xml:space="preserve">7. Supervisors Requests  </w:t>
        <w:br/>
        <w:t xml:space="preserve">8. Adjournment  AM, MD – AIF </w:t>
        <w:br/>
        <w:t xml:space="preserve"> </w:t>
        <w:br/>
        <w:t xml:space="preserve">Monica/Hannah – correct meeting minutes to read April 14 (not 16) , Presentation of Arbitrage </w:t>
        <w:br/>
        <w:t xml:space="preserve">Report – Series 2026 Assessment Area 2  schedule for June BOS Meeting agenda – correct report </w:t>
        <w:br/>
        <w:t xml:space="preserve">needs to be used as back up  </w:t>
        <w:br/>
        <w:t xml:space="preserve">Tricia – reach out to Dave/Tim on status of Phase 1 N and Phase 1 S WMD permit transfers   </w:t>
        <w:br/>
        <w:br/>
        <w:br/>
      </w:r>
    </w:p>
    <w:p>
      <w:r>
        <w:t xml:space="preserve">(Speaker A)  Sam. </w:t>
      </w:r>
    </w:p>
    <w:p>
      <w:r>
        <w:t xml:space="preserve">(Speaker B)  Okay, </w:t>
      </w:r>
    </w:p>
    <w:p>
      <w:r>
        <w:t xml:space="preserve">(Speaker C)  I do have six. </w:t>
      </w:r>
    </w:p>
    <w:p>
      <w:r>
        <w:t xml:space="preserve">(Speaker D)  Six o'. </w:t>
      </w:r>
    </w:p>
    <w:p>
      <w:r>
        <w:t xml:space="preserve">(Speaker C)  Clock. All right. Good evening. This is the Board of Supervisors meeting of Bartram Springs Community Development District. Today is Monday, May 11, 2026. It is 6pm and we're here at the Bartram Springs Amenities center in Jacksonville, Florida. The first sign of business is roll call. Will each of the supervisors please state your name. </w:t>
      </w:r>
    </w:p>
    <w:p>
      <w:r>
        <w:t xml:space="preserve">(Speaker D)  Tanner Nierengarten, Lacey Reynolds, Stephanie McKinney, Joseph Florgan. </w:t>
      </w:r>
    </w:p>
    <w:p>
      <w:r>
        <w:t xml:space="preserve">(Speaker C)  And any supervisors on by phone. And next on staff, Matt Bjetti, District </w:t>
      </w:r>
    </w:p>
    <w:p>
      <w:r>
        <w:t xml:space="preserve">(Speaker A)  Manager Terry Glenn, gms, Norma Marco, gms </w:t>
      </w:r>
    </w:p>
    <w:p>
      <w:r>
        <w:t xml:space="preserve">(Speaker E)  Glory Dunham, GMS and the Antonopoulos GMS </w:t>
      </w:r>
    </w:p>
    <w:p>
      <w:r>
        <w:t xml:space="preserve">(Speaker C)  and staff on by phone. </w:t>
      </w:r>
    </w:p>
    <w:p>
      <w:r>
        <w:t xml:space="preserve">(Speaker F)  Katie Canister, Council for West Hamer. </w:t>
      </w:r>
    </w:p>
    <w:p>
      <w:r>
        <w:t xml:space="preserve">(Speaker C)  Any others on by phone. Do we have the engineer? </w:t>
      </w:r>
    </w:p>
    <w:p>
      <w:r>
        <w:t xml:space="preserve">(Speaker B)  Ivan? </w:t>
      </w:r>
    </w:p>
    <w:p>
      <w:r>
        <w:t xml:space="preserve">(Speaker C)  All right, next is audience comments. This portion of audience comments on the agenda is for the audience to make comment to the board for any item that's on the agenda. This even we do ask that you state your name for the record name and address and keep your comments to 3 minutes. It may not be a Q and A at this time. Very well could be, but the board could take your comment and touch base on it later on the meeting. I will say towards the bottom of the agenda there's another opportunity for the public to make any comment regarding any CDD related matter. So with that we open up to public comment. </w:t>
      </w:r>
    </w:p>
    <w:p>
      <w:r>
        <w:t xml:space="preserve">(Speaker B)  All right. All right. </w:t>
      </w:r>
    </w:p>
    <w:p>
      <w:r>
        <w:t xml:space="preserve">(Speaker C)  Item three on the agenda is approval of minutes of the April 13, 2026 meeting. Any comments, revisions? If not, I'd be looking for a motion to approve. </w:t>
      </w:r>
    </w:p>
    <w:p>
      <w:r>
        <w:t xml:space="preserve">(Speaker B)  I make a motion to approve as stated. </w:t>
      </w:r>
    </w:p>
    <w:p>
      <w:r>
        <w:t xml:space="preserve">(Speaker G)  I'll second. </w:t>
      </w:r>
    </w:p>
    <w:p>
      <w:r>
        <w:t xml:space="preserve">(Speaker C)  All in favor? </w:t>
      </w:r>
    </w:p>
    <w:p>
      <w:r>
        <w:t xml:space="preserve">(Speaker H)  Aye. </w:t>
      </w:r>
    </w:p>
    <w:p>
      <w:r>
        <w:t xml:space="preserve">(Speaker I)  Very good. </w:t>
      </w:r>
    </w:p>
    <w:p>
      <w:r>
        <w:t xml:space="preserve">(Speaker C)  Thank you. And before we go into staff updates, I would like to ask. I had a conversation with the chair prior to the meeting if we could amend the agenda this evening. We would like to add for item D underneath discussion of add consideration or discussion of the Jack's Alex change. So with that, if there's no concern if we could have a motion to amend the agenda to include Jack's Alex change underneath discussion item B, I make </w:t>
      </w:r>
    </w:p>
    <w:p>
      <w:r>
        <w:t xml:space="preserve">(Speaker B)  a motion to amend the agenda as stated. </w:t>
      </w:r>
    </w:p>
    <w:p>
      <w:r>
        <w:t xml:space="preserve">(Speaker C)  All in favor? </w:t>
      </w:r>
    </w:p>
    <w:p>
      <w:r>
        <w:t xml:space="preserve">(Speaker J)  Aye. </w:t>
      </w:r>
    </w:p>
    <w:p>
      <w:r>
        <w:t xml:space="preserve">(Speaker C)  Thank you. And item four begins staff updates. The engineer to be included is the annual report proposal. Ivan, have you called in and just for the board's awareness, Mike Silverstein who has been attending and involved with Larchland Spring cd he has left the firm dccm. So I've been is his name the new engineer who has been assigned to Larcham Springs. He is caught up to really all the outstanding issues that we have Here he was out last week but we intend on this week to be really on top of everything again. So I would expect this proposal to be in the agenda package production meeting. Okay. </w:t>
      </w:r>
    </w:p>
    <w:p>
      <w:r>
        <w:t xml:space="preserve">(Speaker B)  Sorry, do we have an Ivan on the phone? So we have no engineer on the phone right now? </w:t>
      </w:r>
    </w:p>
    <w:p>
      <w:r>
        <w:t xml:space="preserve">(Speaker C)  There's no engineer on the phone. </w:t>
      </w:r>
    </w:p>
    <w:p>
      <w:r>
        <w:t xml:space="preserve">(Speaker F)  Okay. </w:t>
      </w:r>
    </w:p>
    <w:p>
      <w:r>
        <w:t xml:space="preserve">(Speaker B)  We just want to make sure that all billable services are accurate from the previous meeting. Right. Isn't it a per. Right. Like every. When they call in we pay them for their. </w:t>
      </w:r>
    </w:p>
    <w:p>
      <w:r>
        <w:t xml:space="preserve">(Speaker C)  That's right, their time. Yes, yes. So I wouldn't anticipate a little bit of time charge outside of the public meeting just with this catch up and studying reviewing past district matters. </w:t>
      </w:r>
    </w:p>
    <w:p>
      <w:r>
        <w:t xml:space="preserve">(Speaker B)  Okay. And I'm sorry, what was his last name? </w:t>
      </w:r>
    </w:p>
    <w:p>
      <w:r>
        <w:t xml:space="preserve">(Speaker C)  Ivan and I do apologize. </w:t>
      </w:r>
    </w:p>
    <w:p>
      <w:r>
        <w:t xml:space="preserve">(Speaker B)  Has Ivan been brought in on all the development up front the pond discussion? </w:t>
      </w:r>
    </w:p>
    <w:p>
      <w:r>
        <w:t xml:space="preserve">(Speaker A)  We haven't done any conversations, any of </w:t>
      </w:r>
    </w:p>
    <w:p>
      <w:r>
        <w:t xml:space="preserve">(Speaker B)  the TECO JDA lines. Okay. </w:t>
      </w:r>
    </w:p>
    <w:p>
      <w:r>
        <w:t xml:space="preserve">(Speaker C)  It's Ivan Lamos. L A M O S. </w:t>
      </w:r>
    </w:p>
    <w:p>
      <w:r>
        <w:t xml:space="preserve">(Speaker F)  Hey Matthew, you cut out for just a moment. Is it Mr. Counsel's report? </w:t>
      </w:r>
    </w:p>
    <w:p>
      <w:r>
        <w:t xml:space="preserve">(Speaker C)  What's that Katie? </w:t>
      </w:r>
    </w:p>
    <w:p>
      <w:r>
        <w:t xml:space="preserve">(Speaker B)  She asked if it was district council's report. Not yet. </w:t>
      </w:r>
    </w:p>
    <w:p>
      <w:r>
        <w:t xml:space="preserve">(Speaker C)  Oh it is not. Not yet. </w:t>
      </w:r>
    </w:p>
    <w:p>
      <w:r>
        <w:t xml:space="preserve">(Speaker F)  Sorry. </w:t>
      </w:r>
    </w:p>
    <w:p>
      <w:r>
        <w:t xml:space="preserve">(Speaker C)  No, quite all right. </w:t>
      </w:r>
    </w:p>
    <w:p>
      <w:r>
        <w:t xml:space="preserve">(Speaker F)  So sorry. So sorry. </w:t>
      </w:r>
    </w:p>
    <w:p>
      <w:r>
        <w:t xml:space="preserve">(Speaker C)  We'll move on to item B. We will ensure that Ivan continues to be brought up to speed. If there's anything breaking that he can </w:t>
      </w:r>
    </w:p>
    <w:p>
      <w:r>
        <w:t xml:space="preserve">(Speaker E)  report back one to one. </w:t>
      </w:r>
    </w:p>
    <w:p>
      <w:r>
        <w:t xml:space="preserve">(Speaker C)  And next is item B begins the breaking reports. </w:t>
      </w:r>
    </w:p>
    <w:p>
      <w:r>
        <w:t xml:space="preserve">(Speaker K)  Good evening. </w:t>
      </w:r>
    </w:p>
    <w:p>
      <w:r>
        <w:t xml:space="preserve">(Speaker B)  Good evening. </w:t>
      </w:r>
    </w:p>
    <w:p>
      <w:r>
        <w:t xml:space="preserve">(Speaker K)  So the first one we have we're currently developing a comprehensive three year plan that's going landscaping plan or for the main entrance. We have completed the first option for the enhancements on the front and I brought that on the grid to get all attention see if we're going in </w:t>
      </w:r>
    </w:p>
    <w:p>
      <w:r>
        <w:t xml:space="preserve">(Speaker H)  the right direction and I want to </w:t>
      </w:r>
    </w:p>
    <w:p>
      <w:r>
        <w:t xml:space="preserve">(Speaker K)  carry that through the property. Number three, the Bermuda is starting to wake up finally Fall flowers are looking really good, thriving. Irrigation is ongoing. The irrigation team is currently addressing the irrigation head or anything outstanding doing the wet checks. Number six is we had irrigation a little bit of outside couple missing plants. Proposed a proposal to Terry's recent improvement and we'll get that in very soon at number seven last name we mentioned about the front entrance and just making it facade this way appealing. So I've come up with some ideas maybe just reconfiguring some of that keeping some of the look and change up a little bit but also adding familiars in there. So in the wintertime we have a color and that's usually the problem is when we're trying to decide how we don't have anything. So I think familiars would be a good option. And we also talked about having families to these right here outside the railings where you had large hypestes that got hit by the freeze. </w:t>
      </w:r>
    </w:p>
    <w:p>
      <w:r>
        <w:t xml:space="preserve">(Speaker B)  Yeah. </w:t>
      </w:r>
    </w:p>
    <w:p>
      <w:r>
        <w:t xml:space="preserve">(Speaker K)  So replacing those as well. And then we also talked about the </w:t>
      </w:r>
    </w:p>
    <w:p>
      <w:r>
        <w:t xml:space="preserve">(Speaker C)  two entries right here. </w:t>
      </w:r>
    </w:p>
    <w:p>
      <w:r>
        <w:t xml:space="preserve">(Speaker K)  A lot of the paintings you got. I proposed something to him I want to talk to you about. A little expensive, but there's a reason why with some of the plants, material is expensive, but it will stay through the years. We're not going to be replacing it. And the idea will have a little bit of color in the middle that would die. Or we could possibly replace that with winter flowers so you wouldn't have to change that much color. Okay, so that's the theory. </w:t>
      </w:r>
    </w:p>
    <w:p>
      <w:r>
        <w:t xml:space="preserve">(Speaker B)  I think the issue in the middle right here, this little island as soon as you walk in was like any of the organic material would start to smell after a little while. So like I don't know if there's a possible way to make it like, you know, obviously we want it very Florida friendly, but where there's not such a organic material smell when you come in because that's like the first thing that hits you. Okay. So I, you know, I don't know if there's spray print flowers included or if there's mulch or what, but like that I think is the problem for that center. </w:t>
      </w:r>
    </w:p>
    <w:p>
      <w:r>
        <w:t xml:space="preserve">(Speaker D)  Standard. </w:t>
      </w:r>
    </w:p>
    <w:p>
      <w:r>
        <w:t xml:space="preserve">(Speaker B)  Yeah. So just keep that in mind. </w:t>
      </w:r>
    </w:p>
    <w:p>
      <w:r>
        <w:t xml:space="preserve">(Speaker A)  Sure. </w:t>
      </w:r>
    </w:p>
    <w:p>
      <w:r>
        <w:t xml:space="preserve">(Speaker B)  All right. Discussion from the board regarding landscaping. Super resident. </w:t>
      </w:r>
    </w:p>
    <w:p>
      <w:r>
        <w:t xml:space="preserve">(Speaker I)  No, just interested to see what the proposals are for the. The main drag coming in. </w:t>
      </w:r>
    </w:p>
    <w:p>
      <w:r>
        <w:t xml:space="preserve">(Speaker B)  Yeah. And that's a three year plan. He said, said yes. Okay. </w:t>
      </w:r>
    </w:p>
    <w:p>
      <w:r>
        <w:t xml:space="preserve">(Speaker C)  Trying to work on that. </w:t>
      </w:r>
    </w:p>
    <w:p>
      <w:r>
        <w:t xml:space="preserve">(Speaker K)  Like I just want to make sure you are drawing up the kind of the front I want to carry that thing through. </w:t>
      </w:r>
    </w:p>
    <w:p>
      <w:r>
        <w:t xml:space="preserve">(Speaker L)  Sure. </w:t>
      </w:r>
    </w:p>
    <w:p>
      <w:r>
        <w:t xml:space="preserve">(Speaker B)  The flowers look beautiful. So good job. Supervisor Laren, Supervisor McIn, predominantly the. The lead on this. So any questions, call outs, concerns? </w:t>
      </w:r>
    </w:p>
    <w:p>
      <w:r>
        <w:t xml:space="preserve">(Speaker G)  I'm not a big rock fan of maybe rocks and that one planter that doesn't smell so great because I think it's the mulch. </w:t>
      </w:r>
    </w:p>
    <w:p>
      <w:r>
        <w:t xml:space="preserve">(Speaker B)  Is there any plan to green up around the fountain? I know that now we have irrigation working, but it still seems like it's more dormant than the rust on both. On both ponds. So like you know how you guys sprayed the berms and it really made the Bermuda come in a little bit greener and faster. Is there any plans for either one of the ponds to do that? </w:t>
      </w:r>
    </w:p>
    <w:p>
      <w:r>
        <w:t xml:space="preserve">(Speaker K)  We've talked about it. I think, I think there's probably just a number for this </w:t>
      </w:r>
    </w:p>
    <w:p>
      <w:r>
        <w:t xml:space="preserve">(Speaker B)  all right, all right. I mean obviously there's cost associated with it. Every time we do it or even if we put right on. </w:t>
      </w:r>
    </w:p>
    <w:p>
      <w:r>
        <w:t xml:space="preserve">(Speaker K)  Just wait. You guys have the lights from over. I was walking that and they're just little sprints but it's promising. It's just. </w:t>
      </w:r>
    </w:p>
    <w:p>
      <w:r>
        <w:t xml:space="preserve">(Speaker J)  Sorry. </w:t>
      </w:r>
    </w:p>
    <w:p>
      <w:r>
        <w:t xml:space="preserve">(Speaker G)  Yeah, just around the conversation here. </w:t>
      </w:r>
    </w:p>
    <w:p>
      <w:r>
        <w:t xml:space="preserve">(Speaker L)  So I'm just curious. </w:t>
      </w:r>
    </w:p>
    <w:p>
      <w:r>
        <w:t xml:space="preserve">(Speaker G)  I mean I know it has irrigation issues that's mostly fixed and how hopefully that's going to be able to bit better now. </w:t>
      </w:r>
    </w:p>
    <w:p>
      <w:r>
        <w:t xml:space="preserve">(Speaker C)  Yeah. </w:t>
      </w:r>
    </w:p>
    <w:p>
      <w:r>
        <w:t xml:space="preserve">(Speaker K)  So there's a little bit adjustable </w:t>
      </w:r>
    </w:p>
    <w:p>
      <w:r>
        <w:t xml:space="preserve">(Speaker B)  and there's a little bit of issues still. Like coming north on Bartram Springs Parkway. Like on the right hand side before the school. There's still a lot of dirt on the right hand side like around the trees and stuff. Yeah, before the school. Now once you hit the school, that school property and that's their area to maintain. So this is before the school usually around where like townhomes are after the 711 entrance. But that area, it seems like there's still. We need some. We need a little bit more TLC on that right hand side on the north side. You guys have done great with the leaves. I want to compliment you guys on making sure that those got up and all the curbs look nice and clean again. So we certainly appreciate that. So keep up the good work. I'm sure Supervisor Brighton probably has some commentary, but I don't believe he's on the phone. Supervisor Brighton, are you on the phone? No. So that's it then from us. </w:t>
      </w:r>
    </w:p>
    <w:p>
      <w:r>
        <w:t xml:space="preserve">(Speaker H)  Very good. </w:t>
      </w:r>
    </w:p>
    <w:p>
      <w:r>
        <w:t xml:space="preserve">(Speaker B)  I'm sure Supervisor Brighton will share with Terry and he'll share with you if there's anything that's outstanding that he can think of. Any report from me, sir, on the irrigation. Okay, thank you. </w:t>
      </w:r>
    </w:p>
    <w:p>
      <w:r>
        <w:t xml:space="preserve">(Speaker E)  All right. </w:t>
      </w:r>
    </w:p>
    <w:p>
      <w:r>
        <w:t xml:space="preserve">(Speaker C)  And for the board, I would like to formally introduce Ivan. I just got an email from Ivan. He has joined the call here. So. So Ivan, I don't know if you have the proposal quite ready for the facilities report, but I would like to give you the opportunity to introduce yourself to the board. </w:t>
      </w:r>
    </w:p>
    <w:p>
      <w:r>
        <w:t xml:space="preserve">(Speaker B)  Can you hear me? We can hear you. Like for other enemies. </w:t>
      </w:r>
    </w:p>
    <w:p>
      <w:r>
        <w:t xml:space="preserve">(Speaker J)  So I'll be contact for you update on that. </w:t>
      </w:r>
    </w:p>
    <w:p>
      <w:r>
        <w:t xml:space="preserve">(Speaker B)  I was six months waiting. </w:t>
      </w:r>
    </w:p>
    <w:p>
      <w:r>
        <w:t xml:space="preserve">(Speaker J)  I was handed over all over for my mind. So I do not have the proposal finished just yet. </w:t>
      </w:r>
    </w:p>
    <w:p>
      <w:r>
        <w:t xml:space="preserve">(Speaker D)  So I did get emails last week. </w:t>
      </w:r>
    </w:p>
    <w:p>
      <w:r>
        <w:t xml:space="preserve">(Speaker B)  I was running an insertion of I </w:t>
      </w:r>
    </w:p>
    <w:p>
      <w:r>
        <w:t xml:space="preserve">(Speaker J)  will be working with this week provided to you as soon as possible. </w:t>
      </w:r>
    </w:p>
    <w:p>
      <w:r>
        <w:t xml:space="preserve">(Speaker D)  So please let me know if that's all right. </w:t>
      </w:r>
    </w:p>
    <w:p>
      <w:r>
        <w:t xml:space="preserve">(Speaker J)  And I do apologize for that delay </w:t>
      </w:r>
    </w:p>
    <w:p>
      <w:r>
        <w:t xml:space="preserve">(Speaker D)  and I know that it was supposed to be done by May immediately Okay, we understand. </w:t>
      </w:r>
    </w:p>
    <w:p>
      <w:r>
        <w:t xml:space="preserve">(Speaker B)  Thank you, Ivan. Yeah, just make sure you email Terry and Matt and then they can get it to the board as needed. Thank you very much for. Nice to meet you. </w:t>
      </w:r>
    </w:p>
    <w:p>
      <w:r>
        <w:t xml:space="preserve">(Speaker C)  All right, thanks, Ivan. And moving along here is item B or I'm sorry, item five. Ratification of agreement with coach Ben Swim regarding the use of the district's mending facilities. </w:t>
      </w:r>
    </w:p>
    <w:p>
      <w:r>
        <w:t xml:space="preserve">(Speaker B)  Yeah, I haven't seen anything wrong. He's going to be doing the same thing from last year. Just for the board's knowledge, I would like to go ahead and make a motion to approve. </w:t>
      </w:r>
    </w:p>
    <w:p>
      <w:r>
        <w:t xml:space="preserve">(Speaker D)  Second, all in favor? </w:t>
      </w:r>
    </w:p>
    <w:p>
      <w:r>
        <w:t xml:space="preserve">(Speaker I)  Aye. </w:t>
      </w:r>
    </w:p>
    <w:p>
      <w:r>
        <w:t xml:space="preserve">(Speaker C)  Motion passes for. </w:t>
      </w:r>
    </w:p>
    <w:p>
      <w:r>
        <w:t xml:space="preserve">(Speaker E)  Thank you. </w:t>
      </w:r>
    </w:p>
    <w:p>
      <w:r>
        <w:t xml:space="preserve">(Speaker C)  And item six begins discussion of. We have numerous items here to discuss tonight. The first behind tab A is the renewal agreement with Atlantico Swim Team. Dinelle, if you'd like to lead that discussion. </w:t>
      </w:r>
    </w:p>
    <w:p>
      <w:r>
        <w:t xml:space="preserve">(Speaker L)  Yeah. I've been in contact with several members of the Atlantic Coastwim team. They're asking for another renewal of the Premix. Two points on that. It's currently, it's been in the past couple years of buying here $50 a week that they revenue share for Bangkok. </w:t>
      </w:r>
    </w:p>
    <w:p>
      <w:r>
        <w:t xml:space="preserve">(Speaker B)  So 5, 0 or 1, 5. </w:t>
      </w:r>
    </w:p>
    <w:p>
      <w:r>
        <w:t xml:space="preserve">(Speaker L)  No, $50 a week, approximately 6, 7 weeks. But with discussion of the refurbishment of swim team in consideration of maybe contributing to some of the wear and tear of the diabologs and items. I did contact them and they are open for a discussion. I have not been in contact yet via phone which is not available this week. So I'm hoping next week or the end of this week. So that would be the only thing that I would say if we wanted to include that into the agreement. Maybe that $50 would be a crease </w:t>
      </w:r>
    </w:p>
    <w:p>
      <w:r>
        <w:t xml:space="preserve">(Speaker B)  or a flat fee perhaps. </w:t>
      </w:r>
    </w:p>
    <w:p>
      <w:r>
        <w:t xml:space="preserve">(Speaker L)  Yes. And without knowing if they are willing to contribute to some. </w:t>
      </w:r>
    </w:p>
    <w:p>
      <w:r>
        <w:t xml:space="preserve">(Speaker B)  Yeah, I mean in years past they've shown up and sat down in front of us and really talked to us about it. So I think that it would behoove them, whoever they're representative is to sit down knowing that there is going to be maybe an additional cost. </w:t>
      </w:r>
    </w:p>
    <w:p>
      <w:r>
        <w:t xml:space="preserve">(Speaker L)  Yeah, that's what I was going to recommend that they come to the dream meeting. </w:t>
      </w:r>
    </w:p>
    <w:p>
      <w:r>
        <w:t xml:space="preserve">(Speaker B)  Yeah. </w:t>
      </w:r>
    </w:p>
    <w:p>
      <w:r>
        <w:t xml:space="preserve">(Speaker L)  And we have our. Sure. </w:t>
      </w:r>
    </w:p>
    <w:p>
      <w:r>
        <w:t xml:space="preserve">(Speaker B)  I. I would. I would like to definitely table the discussion about the Atlantic Coast Swim Team renewal until they sit down in front of us and we know exactly how much going to ask from a cost sharing perspective. </w:t>
      </w:r>
    </w:p>
    <w:p>
      <w:r>
        <w:t xml:space="preserve">(Speaker H)  That's great. </w:t>
      </w:r>
    </w:p>
    <w:p>
      <w:r>
        <w:t xml:space="preserve">(Speaker C)  I can do that. Invite them. </w:t>
      </w:r>
    </w:p>
    <w:p>
      <w:r>
        <w:t xml:space="preserve">(Speaker L)  They don't begin practice till August, so we have time. </w:t>
      </w:r>
    </w:p>
    <w:p>
      <w:r>
        <w:t xml:space="preserve">(Speaker D)  Cool. </w:t>
      </w:r>
    </w:p>
    <w:p>
      <w:r>
        <w:t xml:space="preserve">(Speaker C)  And item B is pool furniture. </w:t>
      </w:r>
    </w:p>
    <w:p>
      <w:r>
        <w:t xml:space="preserve">(Speaker L)  So as I said in the emails, it's quite a project. And what's difficult about for me this project is the idea of incorporating an upgrade and modernization on our on our Podex. And with the discussion of pergolas and maybe possibly removing the broken down or deteriorating pergolas, I asked Terry the time frame and what they think is going to happen is also a change of color. So if we are looking to purchase new pool furniture which we all agree we do need that, how do we incorporate that and upgrade our commerce to maybe like. I invited Chris Moore Smith from Southern Breeze. I've asked other conferences Easter Con with Chris and the owner were kind enough to come in for us and answer some questions about the more modern look of all the properties they have service. Lately they have showed me pictures. They're absolutely gorgeous. I did property walks and different like three or four properties over the last month or so and grays and blues and just in just beautiful vibrant colors is something that I was always impressed with and Kristen Lamar has shown me pictures of. So it's difficult to where do we start? Because we have the green shade over the baby pool. Its needs replaced and then we have Pervalis taken down. That's going to take down the green, the hunter green shade structures there as well. So we do have the ability to maybe give it a more modern look with the colors and of course with the furniture we pick. So what I'd like today is to kind of start that conversation of do we want to change our aesthetics, our colors and then that would be somehow we can structure start off with yeah. And then the second thing would be the shape of our tables. I think round tables are a little updated as well. And I think to square tables that also improves our appearance and allows us the ability to push them together for larger families for the swim team for events. So I recommend also talking about the shape. And then lastly have been phenomenal coming out on several occasions to help answer questions with the different materials for the tables. Whether that be aluminum we currently have. I believe that's called polywood. That has been the wiping ground. </w:t>
      </w:r>
    </w:p>
    <w:p>
      <w:r>
        <w:t xml:space="preserve">(Speaker J)  Polywood is to poly lumber wood. Kleenex is the tissue. It's a brand name but definitely Poly Lumber. </w:t>
      </w:r>
    </w:p>
    <w:p>
      <w:r>
        <w:t xml:space="preserve">(Speaker B)  Poly Lumber. </w:t>
      </w:r>
    </w:p>
    <w:p>
      <w:r>
        <w:t xml:space="preserve">(Speaker L)  That's different than Photosynth. </w:t>
      </w:r>
    </w:p>
    <w:p>
      <w:r>
        <w:t xml:space="preserve">(Speaker J)  Same lumber except what we call faux teak. Naked teak comes in a bunch of different colors. It's as thick or thicker than what you have out there right now. But it has an aluminum frame that's powder coated and it's very tough for this property. It would blend beautifully. This is an excellent candidate for that. They're heavier. They 10 year warranty on entire. </w:t>
      </w:r>
    </w:p>
    <w:p>
      <w:r>
        <w:t xml:space="preserve">(Speaker B)  So you can always like a kid that came up with a key and scrape. It's not just a hair on the </w:t>
      </w:r>
    </w:p>
    <w:p>
      <w:r>
        <w:t xml:space="preserve">(Speaker J)  outside, it's not plastic. </w:t>
      </w:r>
    </w:p>
    <w:p>
      <w:r>
        <w:t xml:space="preserve">(Speaker L)  So once again, before I came here a couple years ago, I saw that the Hollywood furniture on it now are brown and white. So we've got a hodgepodge of furniture on it. So where do we start? Do we want to keep matching the colors of the white and brown? How do we want to progress from there as material? With talking to Chris and Mora, I'm in favor of the boutique. I'm going to get a chance to look at it back into a second. And I bought other properties and that is something that I've noticed that everybody is switching to the boutique with the aluminum side and it's just gorgeous. And then sometimes maybe just aluminum tables on the outside. But we really need to incorporate the same furniture up. Lori and I were discussing it last week that we could even keep the strapped loungers we have and move them over to the rec side because that's where the kids are. We didn't want to have this project of every piece of furniture replaced. We could do it in different phases and then make the competition side where that seemed to be where all the adults are. That's you rarely see, you rarely see kids over on the competition side and contest. That's where the adults congregate. That's where they relax. And then this side is more the back side. So we. An option is we can take all those straps, loungers, and move it to the right side and then start on the competition. </w:t>
      </w:r>
    </w:p>
    <w:p>
      <w:r>
        <w:t xml:space="preserve">(Speaker B)  The one we're getting two already with the scanning back. </w:t>
      </w:r>
    </w:p>
    <w:p>
      <w:r>
        <w:t xml:space="preserve">(Speaker L)  So it's just, it's a big. It's like ripping the band aid off and deciding if we want to upgrade our colors and where do we start. And then once those three questions are answered, I can do a side by side of the different proposals. </w:t>
      </w:r>
    </w:p>
    <w:p>
      <w:r>
        <w:t xml:space="preserve">(Speaker B)  Well, and I think what would be good is to have a vendor tell us exactly. Okay. We think you need like six tables over here, five tables over here, 100 chairs. But we can start with 50 chairs, like right here. Right. Like, I think that that's kind of the idea that would make it beneficial and helpful for the board because it is a very large project and it's going to be a lot of money. I think that that would be helpful. And then if you guys have anything that could give us more of like maybe a visualization where you, you kind of just like pick up everything off the pool deck and then you can insert the faux tee for what you think would look best. Along those lines, do you guys have like a 3D? Like where you can. </w:t>
      </w:r>
    </w:p>
    <w:p>
      <w:r>
        <w:t xml:space="preserve">(Speaker J)  We don't. We're full disclosure. We are a husband and wife team. We both come from high level corporate backgrounds. Started this company. I've been in the furniture business for 15 years. Started it literally right before COVID hit great time. </w:t>
      </w:r>
    </w:p>
    <w:p>
      <w:r>
        <w:t xml:space="preserve">(Speaker C)  And </w:t>
      </w:r>
    </w:p>
    <w:p>
      <w:r>
        <w:t xml:space="preserve">(Speaker J)  we had to make a decision about how big this was going to be and where the resources went. And we purposely kept it smaller. Not paying $20,000 for a software program. So that's a quick answer of why we don't have that </w:t>
      </w:r>
    </w:p>
    <w:p>
      <w:r>
        <w:t xml:space="preserve">(Speaker B)  generic layout is not going to be like this beautiful big design, you know, for you. Because we honestly probably maybe one sooner we could ask for that. So that's why we decided not to do the. But we have a lot of properties as well that we can or you can refer us to. Like what properties around this area? </w:t>
      </w:r>
    </w:p>
    <w:p>
      <w:r>
        <w:t xml:space="preserve">(Speaker J)  Yeah, we. </w:t>
      </w:r>
    </w:p>
    <w:p>
      <w:r>
        <w:t xml:space="preserve">(Speaker I)  We take. </w:t>
      </w:r>
    </w:p>
    <w:p>
      <w:r>
        <w:t xml:space="preserve">(Speaker J)  We need you there so we can show. And we say same reason we just sent somebody here. </w:t>
      </w:r>
    </w:p>
    <w:p>
      <w:r>
        <w:t xml:space="preserve">(Speaker L)  Yeah. </w:t>
      </w:r>
    </w:p>
    <w:p>
      <w:r>
        <w:t xml:space="preserve">(Speaker J)  Ask first to make sure that they're okay. </w:t>
      </w:r>
    </w:p>
    <w:p>
      <w:r>
        <w:t xml:space="preserve">(Speaker B)  Sure. </w:t>
      </w:r>
    </w:p>
    <w:p>
      <w:r>
        <w:t xml:space="preserve">(Speaker D)  There are more than enough. </w:t>
      </w:r>
    </w:p>
    <w:p>
      <w:r>
        <w:t xml:space="preserve">(Speaker A)  Anything from. </w:t>
      </w:r>
    </w:p>
    <w:p>
      <w:r>
        <w:t xml:space="preserve">(Speaker J)  We just completely reset all of shear water. </w:t>
      </w:r>
    </w:p>
    <w:p>
      <w:r>
        <w:t xml:space="preserve">(Speaker B)  Okay. </w:t>
      </w:r>
    </w:p>
    <w:p>
      <w:r>
        <w:t xml:space="preserve">(Speaker D)  Everything. </w:t>
      </w:r>
    </w:p>
    <w:p>
      <w:r>
        <w:t xml:space="preserve">(Speaker J)  The tennis courts, everything. It's every bit as big as this. And that is actually a two year, two phase project. We're here this year, we're here next year. </w:t>
      </w:r>
    </w:p>
    <w:p>
      <w:r>
        <w:t xml:space="preserve">(Speaker D)  We're here to do after that. </w:t>
      </w:r>
    </w:p>
    <w:p>
      <w:r>
        <w:t xml:space="preserve">(Speaker B)  Okay. </w:t>
      </w:r>
    </w:p>
    <w:p>
      <w:r>
        <w:t xml:space="preserve">(Speaker J)  Need to phase this out. There's also other things to consider with this is you may have some areas on your pool deck just to kind of throw an idea out where you may have chaise lounges now and it's maybe congested. We have these great things called recliners. They're like a chair, but they recline like a Chase Lounge. They have that same ration system on the back. It's just a chair. It takes up smaller footprints if you don't have enough room to walk like that. So now you can either maintain the amount of seat you have better traffic flow or increase the amount of seat that you have for less money. </w:t>
      </w:r>
    </w:p>
    <w:p>
      <w:r>
        <w:t xml:space="preserve">(Speaker B)  They cost less in a Chase Lounge more than a dining chair. But the seats are wider as well. So they're great for any size individual and they're great for older people because they're easier to get in and out of than a cheap. And a lot of people like he doesn't like putting his legs straight because </w:t>
      </w:r>
    </w:p>
    <w:p>
      <w:r>
        <w:t xml:space="preserve">(Speaker J)  it hurts a lot of sports. </w:t>
      </w:r>
    </w:p>
    <w:p>
      <w:r>
        <w:t xml:space="preserve">(Speaker B)  They're actually like our number one item in the community. It saves money. So. </w:t>
      </w:r>
    </w:p>
    <w:p>
      <w:r>
        <w:t xml:space="preserve">(Speaker J)  So when we start to look at this and design out and go. Okay. So for this area, what we didn't start off with was, what do you have now as far as quantities? If you just stuck with that, here's </w:t>
      </w:r>
    </w:p>
    <w:p>
      <w:r>
        <w:t xml:space="preserve">(Speaker L)  where you would be. </w:t>
      </w:r>
    </w:p>
    <w:p>
      <w:r>
        <w:t xml:space="preserve">(Speaker B)  Sure. </w:t>
      </w:r>
    </w:p>
    <w:p>
      <w:r>
        <w:t xml:space="preserve">(Speaker J)  Start with that. We would love the opportunity to come out and take a look and reimagine where the furniture could go and maximize the space, the flow, the traffic flow that's on the deck. You can still create different rooms on the pool deck. They don't. You know, it's really not bad that this polymorph furniture is up here. </w:t>
      </w:r>
    </w:p>
    <w:p>
      <w:r>
        <w:t xml:space="preserve">(Speaker C)  It is kind of a separate room </w:t>
      </w:r>
    </w:p>
    <w:p>
      <w:r>
        <w:t xml:space="preserve">(Speaker J)  from the rest of them. So there's different things that can be done. We love the opportunity and propose that. Take a look. Here's what you have now. Here's what we think might work better if you're over. </w:t>
      </w:r>
    </w:p>
    <w:p>
      <w:r>
        <w:t xml:space="preserve">(Speaker L)  Sure. </w:t>
      </w:r>
    </w:p>
    <w:p>
      <w:r>
        <w:t xml:space="preserve">(Speaker B)  And for the audience knowledge. The reason this conversation came about is because during the last big storm, we had one of the glass tables flip over and break during one of the big wind gusts. And so we recognized the fact that those are probably some of the original tables that were put in in this community. And they just kind of need to be phased out so that we can make it more like the polywood or something that's a little bit more sustainable. So that's why that conversation came about. Discussion from the board regarding the colors of the community, I would have to say I'm in agreement to update from the hunter green, recognizing that our community has relied on that hunter green logo for a long time. I'm more of the aesthetic of the neutral colors myself. I like the taupe that has been suggested, but I also like the good navy color. I think a good navy blue is kind of timeless, but I recognize that we also have a community full of trees, so I understand why the green was there, but certainly something that we want to navigate and kind of guide Danelle in order to get a quote. That's feasible because we can't really move on if we don't have colors. Now, with that being said, you can still keep at the playground and over the, you know, the children's pool as well as the. Even the poolside can be painted as well, but we can keep that and still transition. So some of the furniture in here with the faux teak, and I don't think that that's going to necessarily affect the aesthetics, but from a canopy and from a umbrella standpoint, we probably do want to go ahead and guide Danelle with some options. So discussion from Supervisor Larva. </w:t>
      </w:r>
    </w:p>
    <w:p>
      <w:r>
        <w:t xml:space="preserve">(Speaker H)  I Mean, I definitely think I would like it to look more modern. And, you know, I'm not very good with the colors personally, but anything that's going to bring it to make it not look as outdated, I'm 100% on board with doing that. So I'm in agreeance with that. I think it could be some Updated. Updated. </w:t>
      </w:r>
    </w:p>
    <w:p>
      <w:r>
        <w:t xml:space="preserve">(Speaker L)  Supervisor McKinney. </w:t>
      </w:r>
    </w:p>
    <w:p>
      <w:r>
        <w:t xml:space="preserve">(Speaker B)  Yeah. </w:t>
      </w:r>
    </w:p>
    <w:p>
      <w:r>
        <w:t xml:space="preserve">(Speaker G)  We came on five years now. It was time to repaint. And I was very gung ho about painting something different. And we sent out surveys to the community, and about 75% wanted instead of the yellow, to be more of a gray color or more neutral color. And my hope was to find a color that would go okay with the green to eventually phase the green out. Because I do think the yellow and the green is very indeed. And I would like to do everything too face green out. Next time it's time to paint. I would love to get rid of the yellow. Personally. I got abluted, unfortunately, the last time. We can go ahead and start with pool furniture, keeping it somewhat neutral. And if we do end up with a gray or a navy or a tan or something like that, the pool furniture won't be affected by it. All the awnings can be a nice neutral tan. I think the door. </w:t>
      </w:r>
    </w:p>
    <w:p>
      <w:r>
        <w:t xml:space="preserve">(Speaker F)  Okay. </w:t>
      </w:r>
    </w:p>
    <w:p>
      <w:r>
        <w:t xml:space="preserve">(Speaker G)  And blend in with the yellow now. But I mean, it's expensive to repaint, but I can't wait till we do. </w:t>
      </w:r>
    </w:p>
    <w:p>
      <w:r>
        <w:t xml:space="preserve">(Speaker B)  Okay, I'll have supervisorgarden. </w:t>
      </w:r>
    </w:p>
    <w:p>
      <w:r>
        <w:t xml:space="preserve">(Speaker I)  I mean, I like the polywood. I got polywood at the house. And it's easy to maintain. It's easy to, you know. So I would say going with that kind of stuff, you can swap out the pieces if they get messed up, pressure, wash them. All that fun stuff. As far as colors, I think, yeah, we should update it. But if I gave my input, I feel like it'd be doing a disservice to this community. But. So, yeah, I mean, I'm for updating, but I have no opinion really on the colors. </w:t>
      </w:r>
    </w:p>
    <w:p>
      <w:r>
        <w:t xml:space="preserve">(Speaker B)  Okay. Supervisor Brighton. </w:t>
      </w:r>
    </w:p>
    <w:p>
      <w:r>
        <w:t xml:space="preserve">(Speaker D)  Kind of to echo the same thing that Supervisor Neergarner said with the colors. But I also feel if we're making a change like that, it entails a lot. It entails a lot of stuff that the community's done in the past. I know we don't want to use that dreaded five letter word, but I do feel we put a survey out to see kind of get a pulse and see what it says and actually listen to the community. We can have all the personal feelings and all this we want to. Doesn't matter Honestly, what we think we were, you know, were put here because the community elected us. And then we know what's going to happen. We're going to get 30% commit, you know, participation on the survey. But it was at least done. And I feel that that's. If we're talking a wholesale change like this. We're talking about changing all this green out here, which I agree with. I do think it should be put to the community as a whole, though. </w:t>
      </w:r>
    </w:p>
    <w:p>
      <w:r>
        <w:t xml:space="preserve">(Speaker B)  So, Danelle, with that being said, would it be possible to put out a survey, maybe include a QR code at the front, you know, so that when people come in and use the poll, they can scan the QR code and they can vote on a color option, you know, and keep it limited to maybe three colors. </w:t>
      </w:r>
    </w:p>
    <w:p>
      <w:r>
        <w:t xml:space="preserve">(Speaker D)  Do not. </w:t>
      </w:r>
    </w:p>
    <w:p>
      <w:r>
        <w:t xml:space="preserve">(Speaker B)  Blue. </w:t>
      </w:r>
    </w:p>
    <w:p>
      <w:r>
        <w:t xml:space="preserve">(Speaker D)  Yeah. Make it as clear as humanly possible. </w:t>
      </w:r>
    </w:p>
    <w:p>
      <w:r>
        <w:t xml:space="preserve">(Speaker G)  But this is just for furniture and awnings or not umbrellas. </w:t>
      </w:r>
    </w:p>
    <w:p>
      <w:r>
        <w:t xml:space="preserve">(Speaker B)  Well, it's really just. It's really just for the umbrella coverings at the moment. Umbrella coverings really is all we're talking about. </w:t>
      </w:r>
    </w:p>
    <w:p>
      <w:r>
        <w:t xml:space="preserve">(Speaker I)  So we should probably. </w:t>
      </w:r>
    </w:p>
    <w:p>
      <w:r>
        <w:t xml:space="preserve">(Speaker D)  But if we're talking. So we're talking just umbrella covers or are we talking about this green out here? Because you have. </w:t>
      </w:r>
    </w:p>
    <w:p>
      <w:r>
        <w:t xml:space="preserve">(Speaker B)  No, that's a. That would be another project. That would be another project. But we're talking about starting to phase in different, you know, umbrellas at the pool deck. And I think they're actually. The ones in the middle are taupe right now, aren't they? </w:t>
      </w:r>
    </w:p>
    <w:p>
      <w:r>
        <w:t xml:space="preserve">(Speaker D)  Yes, they're more taupe. </w:t>
      </w:r>
    </w:p>
    <w:p>
      <w:r>
        <w:t xml:space="preserve">(Speaker H)  Right. </w:t>
      </w:r>
    </w:p>
    <w:p>
      <w:r>
        <w:t xml:space="preserve">(Speaker B)  We don't have any green, do we? </w:t>
      </w:r>
    </w:p>
    <w:p>
      <w:r>
        <w:t xml:space="preserve">(Speaker L)  No, those were damaged. They've slowly been over the last few. </w:t>
      </w:r>
    </w:p>
    <w:p>
      <w:r>
        <w:t xml:space="preserve">(Speaker B)  So really we're already. We're already talking about taupe. So, like, if there's another color that. </w:t>
      </w:r>
    </w:p>
    <w:p>
      <w:r>
        <w:t xml:space="preserve">(Speaker D)  And I don't know if that to me. Okay, so maybe I misunderstood. We're talking about just a pool furniture now. You got to combine everything. And that is not my area expertise at all. But I'm talking about like changing all the green out there like that. </w:t>
      </w:r>
    </w:p>
    <w:p>
      <w:r>
        <w:t xml:space="preserve">(Speaker G)  We're talking about like as needed. Not we're not going to go in </w:t>
      </w:r>
    </w:p>
    <w:p>
      <w:r>
        <w:t xml:space="preserve">(Speaker F)  and swap all the green out. </w:t>
      </w:r>
    </w:p>
    <w:p>
      <w:r>
        <w:t xml:space="preserve">(Speaker B)  We're just. </w:t>
      </w:r>
    </w:p>
    <w:p>
      <w:r>
        <w:t xml:space="preserve">(Speaker G)  It's time to replace these. So let's go ahead and decide. Do we want to go with the neutral color or stick with the green, I think is the overall. </w:t>
      </w:r>
    </w:p>
    <w:p>
      <w:r>
        <w:t xml:space="preserve">(Speaker L)  Okay, so just to be clear. So the survey. You want it to. To be an overall survey on what we want to do. Amenity center and the whole area as a whole. </w:t>
      </w:r>
    </w:p>
    <w:p>
      <w:r>
        <w:t xml:space="preserve">(Speaker I)  I think you simply put, hey, we're in the process of updating. And then you list out the things that we're updating over the next whatever we're going to different color patterns. And then you list whatever three or four. You could probably give us a few that are. That other communities have gone with or whatever and just say do any of these make sense? You know, and then. And then just have it be that and just don't. Because if you ask them for a thousand things, you won't get anything. </w:t>
      </w:r>
    </w:p>
    <w:p>
      <w:r>
        <w:t xml:space="preserve">(Speaker J)  Just a suggestion. Something might help you when you do that is we could literally take a piece of sling fabric, powder coat, the faux teak slats that would go with it, the umbrella fabric that would go with it. And lay that out as here's a possible option one that's or blues. Right. </w:t>
      </w:r>
    </w:p>
    <w:p>
      <w:r>
        <w:t xml:space="preserve">(Speaker B)  Option one, option two, option two, something like that. </w:t>
      </w:r>
    </w:p>
    <w:p>
      <w:r>
        <w:t xml:space="preserve">(Speaker J)  We can email that to you. </w:t>
      </w:r>
    </w:p>
    <w:p>
      <w:r>
        <w:t xml:space="preserve">(Speaker I)  You know. </w:t>
      </w:r>
    </w:p>
    <w:p>
      <w:r>
        <w:t xml:space="preserve">(Speaker B)  Yeah. </w:t>
      </w:r>
    </w:p>
    <w:p>
      <w:r>
        <w:t xml:space="preserve">(Speaker J)  And then we'll just actually take photos of it on our board table. </w:t>
      </w:r>
    </w:p>
    <w:p>
      <w:r>
        <w:t xml:space="preserve">(Speaker D)  And I mean you guys are the experts at it. What are all the other communities doing to kind of quote unquote modernize it color wise? </w:t>
      </w:r>
    </w:p>
    <w:p>
      <w:r>
        <w:t xml:space="preserve">(Speaker B)  Yeah. </w:t>
      </w:r>
    </w:p>
    <w:p>
      <w:r>
        <w:t xml:space="preserve">(Speaker C)  So but I mean. </w:t>
      </w:r>
    </w:p>
    <w:p>
      <w:r>
        <w:t xml:space="preserve">(Speaker D)  No, just give us those choices so we can put it in there and see what they say. </w:t>
      </w:r>
    </w:p>
    <w:p>
      <w:r>
        <w:t xml:space="preserve">(Speaker B)  Wood grain umbrella frames, you know, look like wood. They're gorgeous. Those are very popular. You don't charge extra for them. Not for like your regular umbrellas on the table. </w:t>
      </w:r>
    </w:p>
    <w:p>
      <w:r>
        <w:t xml:space="preserve">(Speaker J)  But yeah, we can put together like ribbon. If like this is a complete reset here. If you're looking for more of the taupes and this type of color, this would be sling fabric strap fabric powder coat photique slats which you follow the lumber slats, your umbral fabric, your umbrella frames, these would all go together. </w:t>
      </w:r>
    </w:p>
    <w:p>
      <w:r>
        <w:t xml:space="preserve">(Speaker G)  It's gonna be around for a while. I don't want to go to the clean out often. </w:t>
      </w:r>
    </w:p>
    <w:p>
      <w:r>
        <w:t xml:space="preserve">(Speaker J)  Yeah. That color combo actually of the what I would call the light brown white with cedar with white. That's the hottest color combo. Jack Porto. But with the white you can do </w:t>
      </w:r>
    </w:p>
    <w:p>
      <w:r>
        <w:t xml:space="preserve">(Speaker B)  the white aluminum frame and then it </w:t>
      </w:r>
    </w:p>
    <w:p>
      <w:r>
        <w:t xml:space="preserve">(Speaker L)  would all tie together. </w:t>
      </w:r>
    </w:p>
    <w:p>
      <w:r>
        <w:t xml:space="preserve">(Speaker J)  More and more communities are doing that private club. So you have that exact color combo. The entire ocean front deck at the lodge and clubs quantitative they redid all </w:t>
      </w:r>
    </w:p>
    <w:p>
      <w:r>
        <w:t xml:space="preserve">(Speaker C)  their dining, outdoor dining furniture. </w:t>
      </w:r>
    </w:p>
    <w:p>
      <w:r>
        <w:t xml:space="preserve">(Speaker B)  So that color. Yeah, </w:t>
      </w:r>
    </w:p>
    <w:p>
      <w:r>
        <w:t xml:space="preserve">(Speaker D)  beautiful. </w:t>
      </w:r>
    </w:p>
    <w:p>
      <w:r>
        <w:t xml:space="preserve">(Speaker L)  So my question is as far as the time frame of if we were say the community was to say they the majority shoes may be blue. How would we incorporate it into the existing green shade structure of where the purple was? </w:t>
      </w:r>
    </w:p>
    <w:p>
      <w:r>
        <w:t xml:space="preserve">(Speaker B)  I think it's going to be a phase. Like it would just be. </w:t>
      </w:r>
    </w:p>
    <w:p>
      <w:r>
        <w:t xml:space="preserve">(Speaker L)  It would be. </w:t>
      </w:r>
    </w:p>
    <w:p>
      <w:r>
        <w:t xml:space="preserve">(Speaker B)  It wouldn't be matched until we're ready to replace that. And we recognize that this is going to be probably a capital reserves project eventually to replace the awnings to paint the, you know, green that's around the community a different color, you know, so we recognize that. But this is like us dipping our toe into it. Now if the board wants to just do neutral and stick with the tan colors that, that we have out there already, we can certainly do that. How many? How many? I guess my next question is how many umbrellas do we need that we're trying to replace at the moment? Because I don't, I don't know that </w:t>
      </w:r>
    </w:p>
    <w:p>
      <w:r>
        <w:t xml:space="preserve">(Speaker L)  I believe nine and a half of the playground splash pad. </w:t>
      </w:r>
    </w:p>
    <w:p>
      <w:r>
        <w:t xml:space="preserve">(Speaker D)  It's like to me, to us though 6 and 3. </w:t>
      </w:r>
    </w:p>
    <w:p>
      <w:r>
        <w:t xml:space="preserve">(Speaker L)  It was 9 in rows. I did apples to apples with numbers of tables and chairs that are out there currently, which we don't need to do obviously. It was like 112 chairs and 28 tables. You don't think that until you actually count them. </w:t>
      </w:r>
    </w:p>
    <w:p>
      <w:r>
        <w:t xml:space="preserve">(Speaker B)  Yes. </w:t>
      </w:r>
    </w:p>
    <w:p>
      <w:r>
        <w:t xml:space="preserve">(Speaker L)  That's a big area at both sides of floor. Disney bows. </w:t>
      </w:r>
    </w:p>
    <w:p>
      <w:r>
        <w:t xml:space="preserve">(Speaker B)  Sure. </w:t>
      </w:r>
    </w:p>
    <w:p>
      <w:r>
        <w:t xml:space="preserve">(Speaker L)  So I brought, I brought the chairs in that had been here when we arrived. I guess you were in the process. With the prote tables. Those chairs are fantastic. But I think for comfort, especially under physicos you can, you don't want to be sitting on those all day for cold. Am I remembering that right person Laura, that you did recommend? </w:t>
      </w:r>
    </w:p>
    <w:p>
      <w:r>
        <w:t xml:space="preserve">(Speaker J)  If it's with dining tables, there's two worlds. You have true dining tables like at the lodge. </w:t>
      </w:r>
    </w:p>
    <w:p>
      <w:r>
        <w:t xml:space="preserve">(Speaker B)  They're camping there for an hour and </w:t>
      </w:r>
    </w:p>
    <w:p>
      <w:r>
        <w:t xml:space="preserve">(Speaker J)  a half, two hours eating dinner. They actually got cushions of theirs because if you're going to sit there longer than a half hour for redundants it's no, you're not comfortable. The other, the flip side of that is if you do sling much more comfortable but you're going to have an expected. You're going to have to expect that sling will have wear and tear is going to have to be replaced where what we call faultig our poly lumber with aluminum frame. Those are 10 years as they say. </w:t>
      </w:r>
    </w:p>
    <w:p>
      <w:r>
        <w:t xml:space="preserve">(Speaker D)  Bumper. </w:t>
      </w:r>
    </w:p>
    <w:p>
      <w:r>
        <w:t xml:space="preserve">(Speaker J)  Bumper. Literally 10 year commercial work. </w:t>
      </w:r>
    </w:p>
    <w:p>
      <w:r>
        <w:t xml:space="preserve">(Speaker H)  Very important. </w:t>
      </w:r>
    </w:p>
    <w:p>
      <w:r>
        <w:t xml:space="preserve">(Speaker J)  It's also not prorated. It's not 90% in the second year, 80% in the third. It's a solid 10 year warranty. So if it's just for people that are going to go sit in there, they're parking their stuff when they're by </w:t>
      </w:r>
    </w:p>
    <w:p>
      <w:r>
        <w:t xml:space="preserve">(Speaker I)  the pool laying their bag down with </w:t>
      </w:r>
    </w:p>
    <w:p>
      <w:r>
        <w:t xml:space="preserve">(Speaker J)  phones, they might sit in it 15 minutes out of the two hours they're at the pool then do the solid chairs. If they are going to sit there and eat or they're going to be there for an hour, hour and a half, two hours. Sling is going to be more comfortable. </w:t>
      </w:r>
    </w:p>
    <w:p>
      <w:r>
        <w:t xml:space="preserve">(Speaker B)  Okay. </w:t>
      </w:r>
    </w:p>
    <w:p>
      <w:r>
        <w:t xml:space="preserve">(Speaker J)  And you, you know, if we don't know what they do in certain areas here, we'll need your guidance on that </w:t>
      </w:r>
    </w:p>
    <w:p>
      <w:r>
        <w:t xml:space="preserve">(Speaker I)  and then we'll let you know which, </w:t>
      </w:r>
    </w:p>
    <w:p>
      <w:r>
        <w:t xml:space="preserve">(Speaker J)  which ones would be better. And that's not our furniture by the way. </w:t>
      </w:r>
    </w:p>
    <w:p>
      <w:r>
        <w:t xml:space="preserve">(Speaker B)  We're moving in the right direction. </w:t>
      </w:r>
    </w:p>
    <w:p>
      <w:r>
        <w:t xml:space="preserve">(Speaker J)  Those ones right there, aren't we? That's it. </w:t>
      </w:r>
    </w:p>
    <w:p>
      <w:r>
        <w:t xml:space="preserve">(Speaker B)  Yes. </w:t>
      </w:r>
    </w:p>
    <w:p>
      <w:r>
        <w:t xml:space="preserve">(Speaker D)  I think if we're going to put the survey out, it is important to sit there and say hey this is a multi year project because the last thing people want to see is navy blue umbrellas and all this green. Like that's not, that's not going to </w:t>
      </w:r>
    </w:p>
    <w:p>
      <w:r>
        <w:t xml:space="preserve">(Speaker G)  go well at all. </w:t>
      </w:r>
    </w:p>
    <w:p>
      <w:r>
        <w:t xml:space="preserve">(Speaker B)  But a new color right now because </w:t>
      </w:r>
    </w:p>
    <w:p>
      <w:r>
        <w:t xml:space="preserve">(Speaker G)  yeah, I don't want blue and green. That's kind of. </w:t>
      </w:r>
    </w:p>
    <w:p>
      <w:r>
        <w:t xml:space="preserve">(Speaker D)  Yeah. Cause like what's the. </w:t>
      </w:r>
    </w:p>
    <w:p>
      <w:r>
        <w:t xml:space="preserve">(Speaker G)  I would like to go neutral or anything and in four or five years when it's time to repaint and introduce a new color. </w:t>
      </w:r>
    </w:p>
    <w:p>
      <w:r>
        <w:t xml:space="preserve">(Speaker L)  Okay, so that brings up a good question because that's the problem we're with now is umbrellas are approximately $400 for a heavy duty umbrella that's going to say stay on the wind and everything here. So you're talking 436. </w:t>
      </w:r>
    </w:p>
    <w:p>
      <w:r>
        <w:t xml:space="preserve">(Speaker B)  Right. </w:t>
      </w:r>
    </w:p>
    <w:p>
      <w:r>
        <w:t xml:space="preserve">(Speaker L)  We're talking nine umbrellas. Right. 3,600. 3,600 umbrellas. </w:t>
      </w:r>
    </w:p>
    <w:p>
      <w:r>
        <w:t xml:space="preserve">(Speaker D)  Yeah. But if you get four years out of those umbrellas that's probably right. </w:t>
      </w:r>
    </w:p>
    <w:p>
      <w:r>
        <w:t xml:space="preserve">(Speaker J)  So these umbrellas are the exact same ones that are. Sorry keep bringing. Try not to name drop the watching club. The Sawgrass Beach Club. They've got a direct ocean. They're not light commercial grade. You can't buy them at Costco. They. These are commercial grade resort style. So you. So you're going to have at least better. </w:t>
      </w:r>
    </w:p>
    <w:p>
      <w:r>
        <w:t xml:space="preserve">(Speaker B)  The thing is we don't have the tables to go with the umbrellas. We still have the old table tables. So that's. That's the issue. </w:t>
      </w:r>
    </w:p>
    <w:p>
      <w:r>
        <w:t xml:space="preserve">(Speaker L)  Yeah, I don't think those tables out there will support because we have to those today. So if we don't. If we don't go with the color we choose for the next because it'll last how long would you say it's warranty better? </w:t>
      </w:r>
    </w:p>
    <w:p>
      <w:r>
        <w:t xml:space="preserve">(Speaker J)  At least five years. </w:t>
      </w:r>
    </w:p>
    <w:p>
      <w:r>
        <w:t xml:space="preserve">(Speaker L)  Five years ago with the tote just to match right now when we do transition we've already spent. You know we're not going to be repaying for Them. You don't want to replace them too often. </w:t>
      </w:r>
    </w:p>
    <w:p>
      <w:r>
        <w:t xml:space="preserve">(Speaker D)  Yeah, but like, so that's. If you're not. If you're not getting rid of the green in the next four to five years, which I don't. I mean, we already. I know what that shade structure is going to cost to replace it. So if we're not getting rid of </w:t>
      </w:r>
    </w:p>
    <w:p>
      <w:r>
        <w:t xml:space="preserve">(Speaker I)  the green, </w:t>
      </w:r>
    </w:p>
    <w:p>
      <w:r>
        <w:t xml:space="preserve">(Speaker D)  that's what you got to figure out. It's like, when are we getting ready? If we're getting ready to green? If the community wants us to get ready to green. When are we getting ready to green? </w:t>
      </w:r>
    </w:p>
    <w:p>
      <w:r>
        <w:t xml:space="preserve">(Speaker L)  Yes, exactly. </w:t>
      </w:r>
    </w:p>
    <w:p>
      <w:r>
        <w:t xml:space="preserve">(Speaker D)  Because I. Yes, it's a piecemeal project. </w:t>
      </w:r>
    </w:p>
    <w:p>
      <w:r>
        <w:t xml:space="preserve">(Speaker B)  Well, I thought that we knew that that shade structure had to be stretched and eventually it's not going to withhold. I don't think four to five years is what we anticipated. So I think that was the biggest. Okay. </w:t>
      </w:r>
    </w:p>
    <w:p>
      <w:r>
        <w:t xml:space="preserve">(Speaker L)  Chris could answer that because he did. He was the one who tightened it. DHI recreation partner said, it's not. </w:t>
      </w:r>
    </w:p>
    <w:p>
      <w:r>
        <w:t xml:space="preserve">(Speaker J)  Yeah. So our installers will do all work. Van will do all work, site furnishings and everything. We refer them out for. They do all the shade structures. So I refer David over. Excellent installer. He called me while he was up on the ladder and said, Chris, this. This was never the right size. That fabric wasn't. And as a result, you can pull that cable tight. But it didn't matter that you need an actual new top that needs to be made exactly to that which we do all the time. Shear water. We've recovered eight or 10 of their shades there that were well over. They've been there since they opened the. So we can recover it. But it's a new top. You can't retrofit that. We don't do patches. And that's not the type of fabric that you really bash anyway so much as that. It can get a new top and you can choose a different color, which is certainly a lot less than putting brand new up. I mean, the frame looked okay. It's just. I think that there was some concern it was too low. The kids at the beginning and the end of the season were a little chilly. </w:t>
      </w:r>
    </w:p>
    <w:p>
      <w:r>
        <w:t xml:space="preserve">(Speaker G)  It's cold. </w:t>
      </w:r>
    </w:p>
    <w:p>
      <w:r>
        <w:t xml:space="preserve">(Speaker J)  But if you're not going to get rid of it for five years, you can. It's a heck of a lot less. </w:t>
      </w:r>
    </w:p>
    <w:p>
      <w:r>
        <w:t xml:space="preserve">(Speaker D)  You can't build a new one, put </w:t>
      </w:r>
    </w:p>
    <w:p>
      <w:r>
        <w:t xml:space="preserve">(Speaker J)  a brand new top on it. It's as tight as a tr. </w:t>
      </w:r>
    </w:p>
    <w:p>
      <w:r>
        <w:t xml:space="preserve">(Speaker D)  Roughly how much would a new top be? Roughly what would you think they would. </w:t>
      </w:r>
    </w:p>
    <w:p>
      <w:r>
        <w:t xml:space="preserve">(Speaker J)  Honestly, I apologize. </w:t>
      </w:r>
    </w:p>
    <w:p>
      <w:r>
        <w:t xml:space="preserve">(Speaker D)  No, like change the color because, I mean, you got that. You got the awning and you got the slide or your big green items. </w:t>
      </w:r>
    </w:p>
    <w:p>
      <w:r>
        <w:t xml:space="preserve">(Speaker B)  Most. </w:t>
      </w:r>
    </w:p>
    <w:p>
      <w:r>
        <w:t xml:space="preserve">(Speaker L)  Most slides and other properties are green. It doesn't matter the color of the. </w:t>
      </w:r>
    </w:p>
    <w:p>
      <w:r>
        <w:t xml:space="preserve">(Speaker D)  Okay. </w:t>
      </w:r>
    </w:p>
    <w:p>
      <w:r>
        <w:t xml:space="preserve">(Speaker L)  Yeah. </w:t>
      </w:r>
    </w:p>
    <w:p>
      <w:r>
        <w:t xml:space="preserve">(Speaker D)  So if they sent the quilt just like. Because that's. That green awning is the thing that sticks out. Or the green cover. </w:t>
      </w:r>
    </w:p>
    <w:p>
      <w:r>
        <w:t xml:space="preserve">(Speaker L)  We talked about can leavers. If we were to retake structure in the baby pool. A can lever can. I have to find. </w:t>
      </w:r>
    </w:p>
    <w:p>
      <w:r>
        <w:t xml:space="preserve">(Speaker B)  Cantilever umbrellas are great because they provide excellent shade. And the nice thing about it is if there's a hurricane coming. </w:t>
      </w:r>
    </w:p>
    <w:p>
      <w:r>
        <w:t xml:space="preserve">(Speaker G)  And that's what makes it easier. </w:t>
      </w:r>
    </w:p>
    <w:p>
      <w:r>
        <w:t xml:space="preserve">(Speaker B)  Yeah. </w:t>
      </w:r>
    </w:p>
    <w:p>
      <w:r>
        <w:t xml:space="preserve">(Speaker G)  And that's where it works so much better to me than this. </w:t>
      </w:r>
    </w:p>
    <w:p>
      <w:r>
        <w:t xml:space="preserve">(Speaker D)  But as far as like redoing that structure, we're not doing it. </w:t>
      </w:r>
    </w:p>
    <w:p>
      <w:r>
        <w:t xml:space="preserve">(Speaker B)  It's. </w:t>
      </w:r>
    </w:p>
    <w:p>
      <w:r>
        <w:t xml:space="preserve">(Speaker G)  We have to do that structure. </w:t>
      </w:r>
    </w:p>
    <w:p>
      <w:r>
        <w:t xml:space="preserve">(Speaker D)  We have to redo the top. We're not redoing the footers. If we. If we try to change those four posts, you're talking six figures. </w:t>
      </w:r>
    </w:p>
    <w:p>
      <w:r>
        <w:t xml:space="preserve">(Speaker B)  But I think that you can use the cantilever with the four posts. </w:t>
      </w:r>
    </w:p>
    <w:p>
      <w:r>
        <w:t xml:space="preserve">(Speaker D)  Yeah. If that's. Or if we're just removing it. But like as far as. Because I know initially we talked about maybe doing like the little wind sail thing and to make it a little bit more modernized. Because the way those footers are put in with the construction access point. I mean we talked about it was. It was in the six figures just to. </w:t>
      </w:r>
    </w:p>
    <w:p>
      <w:r>
        <w:t xml:space="preserve">(Speaker B)  We can do it. </w:t>
      </w:r>
    </w:p>
    <w:p>
      <w:r>
        <w:t xml:space="preserve">(Speaker J)  We can get it done. That's an awful lot of money for just a little bit of. </w:t>
      </w:r>
    </w:p>
    <w:p>
      <w:r>
        <w:t xml:space="preserve">(Speaker D)  Yeah. But if we take. If we take it out and put a cantilever in, that kind of solves our issue. </w:t>
      </w:r>
    </w:p>
    <w:p>
      <w:r>
        <w:t xml:space="preserve">(Speaker J)  Absolutely. </w:t>
      </w:r>
    </w:p>
    <w:p>
      <w:r>
        <w:t xml:space="preserve">(Speaker D)  No. </w:t>
      </w:r>
    </w:p>
    <w:p>
      <w:r>
        <w:t xml:space="preserve">(Speaker J)  And here's the other thing. As far as engineering, Aaron goes. </w:t>
      </w:r>
    </w:p>
    <w:p>
      <w:r>
        <w:t xml:space="preserve">(Speaker D)  Like there's. </w:t>
      </w:r>
    </w:p>
    <w:p>
      <w:r>
        <w:t xml:space="preserve">(Speaker J)  Listen, there's two trucks in the truck out there. </w:t>
      </w:r>
    </w:p>
    <w:p>
      <w:r>
        <w:t xml:space="preserve">(Speaker I)  We're happy to tell you that we </w:t>
      </w:r>
    </w:p>
    <w:p>
      <w:r>
        <w:t xml:space="preserve">(Speaker C)  want to hear take your money and </w:t>
      </w:r>
    </w:p>
    <w:p>
      <w:r>
        <w:t xml:space="preserve">(Speaker I)  then we'll fall over in a year. </w:t>
      </w:r>
    </w:p>
    <w:p>
      <w:r>
        <w:t xml:space="preserve">(Speaker J)  That's not us. That was engineered to whatever the building code was when it was put in. And there's probably been five changes to Florida building code right here since then. You won't be able to get permitting to. Or anything like that. If you did more going that route, which he probably. Or rip it out and start from scratch and do a brand new one. But again, for a little splash fusion like that. </w:t>
      </w:r>
    </w:p>
    <w:p>
      <w:r>
        <w:t xml:space="preserve">(Speaker B)  Yeah. </w:t>
      </w:r>
    </w:p>
    <w:p>
      <w:r>
        <w:t xml:space="preserve">(Speaker J)  We can go and put a can. A 13 foot octagon cantilever umbrella and not even serve the pavers underneath. </w:t>
      </w:r>
    </w:p>
    <w:p>
      <w:r>
        <w:t xml:space="preserve">(Speaker D)  Just. </w:t>
      </w:r>
    </w:p>
    <w:p>
      <w:r>
        <w:t xml:space="preserve">(Speaker J)  Just do it on a base that would cover. </w:t>
      </w:r>
    </w:p>
    <w:p>
      <w:r>
        <w:t xml:space="preserve">(Speaker D)  Yeah. I think it was about 60% of it. </w:t>
      </w:r>
    </w:p>
    <w:p>
      <w:r>
        <w:t xml:space="preserve">(Speaker J)  Three quarters of diesel you so it </w:t>
      </w:r>
    </w:p>
    <w:p>
      <w:r>
        <w:t xml:space="preserve">(Speaker D)  wouldn't get so cold under there. That kind of solves the issue that we're dealing with. </w:t>
      </w:r>
    </w:p>
    <w:p>
      <w:r>
        <w:t xml:space="preserve">(Speaker J)  It's going to look and look beautiful without what is out there. That's a pretty basic shade to have. </w:t>
      </w:r>
    </w:p>
    <w:p>
      <w:r>
        <w:t xml:space="preserve">(Speaker D)  Right. </w:t>
      </w:r>
    </w:p>
    <w:p>
      <w:r>
        <w:t xml:space="preserve">(Speaker J)  Poolside, it would look like it went a little bit more with that area. You're not the only one. Like Laura said, you pull one pin, it takes two people to do it. And you lift the entire cane lever umbrella off, bring it inside. When the storm passes, it goes right back. Unlike awnings, lace up awnings, we don't do them. You're supposed to take them down in </w:t>
      </w:r>
    </w:p>
    <w:p>
      <w:r>
        <w:t xml:space="preserve">(Speaker C)  the event of a hurricane. </w:t>
      </w:r>
    </w:p>
    <w:p>
      <w:r>
        <w:t xml:space="preserve">(Speaker J)  Nobody does and wait till insurance money comes in. This kind of. It's a good way to eliminate that and be able to protect your investment. </w:t>
      </w:r>
    </w:p>
    <w:p>
      <w:r>
        <w:t xml:space="preserve">(Speaker H)  No. </w:t>
      </w:r>
    </w:p>
    <w:p>
      <w:r>
        <w:t xml:space="preserve">(Speaker J)  The hip replacement Laura found was including shipping 4240 to replace the capture. </w:t>
      </w:r>
    </w:p>
    <w:p>
      <w:r>
        <w:t xml:space="preserve">(Speaker D)  And that would. And that would include a changing of </w:t>
      </w:r>
    </w:p>
    <w:p>
      <w:r>
        <w:t xml:space="preserve">(Speaker J)  the COVID That is a brand new cover. </w:t>
      </w:r>
    </w:p>
    <w:p>
      <w:r>
        <w:t xml:space="preserve">(Speaker D)  If we wanted to change the color. </w:t>
      </w:r>
    </w:p>
    <w:p>
      <w:r>
        <w:t xml:space="preserve">(Speaker J)  Yep. </w:t>
      </w:r>
    </w:p>
    <w:p>
      <w:r>
        <w:t xml:space="preserve">(Speaker B)  Yeah, we don't charge any extra for light colors. The only time that would happen is if you wanted like a very high end, you know, fabric for your umbrella that's not a Scott color. But we have so many colors to choose from. We might get one person a year that upgrades to a higher color. So we don't charge extra for like texture finishes. </w:t>
      </w:r>
    </w:p>
    <w:p>
      <w:r>
        <w:t xml:space="preserve">(Speaker J)  For cream colors, you brought up the natural colors. There's a couple that are in that tan world that would go great with that white. So now it's. </w:t>
      </w:r>
    </w:p>
    <w:p>
      <w:r>
        <w:t xml:space="preserve">(Speaker B)  There's one that's even like that has like a little almost like a blue underwater hole. </w:t>
      </w:r>
    </w:p>
    <w:p>
      <w:r>
        <w:t xml:space="preserve">(Speaker J)  Yeah. There's multiple options where you can stay in that same vein. And that is a completely brand new. I'd meet out here with David. We would take final measurements if we. If any of you ever do want to do a little quick road tour, we're going to Shearwater a couple different places. They're excellent clients who arguably agree with them. We can show you what a recovery looks like. That wasn't our structure, but how well they're done. More than happy to do that. </w:t>
      </w:r>
    </w:p>
    <w:p>
      <w:r>
        <w:t xml:space="preserve">(Speaker B)  Well, because you did such a thorough job providing us with the information regarding the full furniture. I think it would behoove the board to get something that is more packaged so that we know final prices and things like that. But like right now, if we. You just need eight umbrellas. Then get the eight umbrellas within your range and allotment to get them. However, the concern is, is that we don't have the tables, right? </w:t>
      </w:r>
    </w:p>
    <w:p>
      <w:r>
        <w:t xml:space="preserve">(Speaker L)  The tables and the bases to support with the current tables. We, as you know, took these tables and put them out in the middle on the bridge. So those would be our concerns in are these. </w:t>
      </w:r>
    </w:p>
    <w:p>
      <w:r>
        <w:t xml:space="preserve">(Speaker J)  Was that the high top one that blew up? Yeah. </w:t>
      </w:r>
    </w:p>
    <w:p>
      <w:r>
        <w:t xml:space="preserve">(Speaker L)  The ones that are just straight down the bridge is if we can in the meantime find sturdy enough umbrellas for a couple hundred dollars each until we can start this project. </w:t>
      </w:r>
    </w:p>
    <w:p>
      <w:r>
        <w:t xml:space="preserve">(Speaker J)  So the biggest concern I remember with those tables was there wasn't an appropriately weighted base. We all hear the term umbrella stand. It's not there to keep it from tipping over. It's to keep it from doing this. And we have low profile, half inch thick, 120 or 130 pound bases that is about the same footprint as the table. So the table would literally sit over top of it. So now, because what's out there now from what I remember looking at, is not even close to the correct amount of leaf, which is why that whole table came over. So they're not cheap, but these umbrellas cost a lot of money. This is your way to look after that investment forever. </w:t>
      </w:r>
    </w:p>
    <w:p>
      <w:r>
        <w:t xml:space="preserve">(Speaker B)  Yeah. You have the appropriately weighted bases. Your table's not going to flip over. </w:t>
      </w:r>
    </w:p>
    <w:p>
      <w:r>
        <w:t xml:space="preserve">(Speaker J)  Okay, it could, but. </w:t>
      </w:r>
    </w:p>
    <w:p>
      <w:r>
        <w:t xml:space="preserve">(Speaker B)  Yeah. </w:t>
      </w:r>
    </w:p>
    <w:p>
      <w:r>
        <w:t xml:space="preserve">(Speaker L)  So 100 pound base is about. It's $575 per unit per base. </w:t>
      </w:r>
    </w:p>
    <w:p>
      <w:r>
        <w:t xml:space="preserve">(Speaker J)  Is that, Is that The flab? </w:t>
      </w:r>
    </w:p>
    <w:p>
      <w:r>
        <w:t xml:space="preserve">(Speaker L)  That's two round galvanized steel plate. </w:t>
      </w:r>
    </w:p>
    <w:p>
      <w:r>
        <w:t xml:space="preserve">(Speaker H)  Yes. </w:t>
      </w:r>
    </w:p>
    <w:p>
      <w:r>
        <w:t xml:space="preserve">(Speaker L)  18 inch stem. 100. </w:t>
      </w:r>
    </w:p>
    <w:p>
      <w:r>
        <w:t xml:space="preserve">(Speaker F)  Yeah. </w:t>
      </w:r>
    </w:p>
    <w:p>
      <w:r>
        <w:t xml:space="preserve">(Speaker L)  100 pounds. So would, would we be able to fit those under those tables? </w:t>
      </w:r>
    </w:p>
    <w:p>
      <w:r>
        <w:t xml:space="preserve">(Speaker J)  There was one, that's. How many was that for? </w:t>
      </w:r>
    </w:p>
    <w:p>
      <w:r>
        <w:t xml:space="preserve">(Speaker L)  That was for three of those tables, right? </w:t>
      </w:r>
    </w:p>
    <w:p>
      <w:r>
        <w:t xml:space="preserve">(Speaker B)  That was for your existing tables. Yeah, that's that. </w:t>
      </w:r>
    </w:p>
    <w:p>
      <w:r>
        <w:t xml:space="preserve">(Speaker J)  That case costs more than the other ones made. But it's specifically fix that problem with those high tops. </w:t>
      </w:r>
    </w:p>
    <w:p>
      <w:r>
        <w:t xml:space="preserve">(Speaker L)  So we're talking, you know, $2,500. </w:t>
      </w:r>
    </w:p>
    <w:p>
      <w:r>
        <w:t xml:space="preserve">(Speaker B)  If you wanted the tables, put them at those tables. Yeah. Like if you down the road, if you ordered the new tables from us, the bases that you would have to use for Those are only $156 for those bases. They kind of just. The tables are heavy. We only need that weight of a base, an 80 pound base for those. </w:t>
      </w:r>
    </w:p>
    <w:p>
      <w:r>
        <w:t xml:space="preserve">(Speaker J)  The big cost in that galvanized steel plate, it's only a half inch thick. It's 100 pounds. It's the galvanized, the galvanizing process that's used on that. We didn't even start selling these bases until two, two and a half years ago. I said, I heard from everybody, Galmas steel doesn't cross. I've worked with steel my whole life. Yes, it does. I don't know what space age stuff these guys use. He still can't answer it for me. I said, so we tested it out. Sawgrass Beach Club, Atkins Valley, which is dragging across the concrete. It's got sand and salt air and everything. And I left it out there a year. And I said it's not. There's no rust on it after a year. And it starts. All that base is in my backyard right now holding up our. One of our. It did a year and a half. </w:t>
      </w:r>
    </w:p>
    <w:p>
      <w:r>
        <w:t xml:space="preserve">(Speaker G)  There's no rust. </w:t>
      </w:r>
    </w:p>
    <w:p>
      <w:r>
        <w:t xml:space="preserve">(Speaker J)  There's not one specter rust on it there. It's that process. It's not us gouging you. They. They are expensive. </w:t>
      </w:r>
    </w:p>
    <w:p>
      <w:r>
        <w:t xml:space="preserve">(Speaker B)  Sure, sure. Well, we appreciate that. A little direction from you, Matt, as to how we should take the. Should we table it until we have maybe some more packaged offerings? I think this is going probably a neutral direction. We don't probably need to survey the community at any point. </w:t>
      </w:r>
    </w:p>
    <w:p>
      <w:r>
        <w:t xml:space="preserve">(Speaker E)  No. </w:t>
      </w:r>
    </w:p>
    <w:p>
      <w:r>
        <w:t xml:space="preserve">(Speaker C)  I think we bring packages back that are put together for the board to observe first before we send it out in a survey. I don't think our intent is to replace furniture for this summer. </w:t>
      </w:r>
    </w:p>
    <w:p>
      <w:r>
        <w:t xml:space="preserve">(Speaker I)  Is it or is it? </w:t>
      </w:r>
    </w:p>
    <w:p>
      <w:r>
        <w:t xml:space="preserve">(Speaker L)  Yes. </w:t>
      </w:r>
    </w:p>
    <w:p>
      <w:r>
        <w:t xml:space="preserve">(Speaker D)  So if we just say so, like, what is. What is. </w:t>
      </w:r>
    </w:p>
    <w:p>
      <w:r>
        <w:t xml:space="preserve">(Speaker L)  Those umbrellas are not withstanding the wind. We need to spend quite a bit on disturbing umbrellas. That will get us through the summer. </w:t>
      </w:r>
    </w:p>
    <w:p>
      <w:r>
        <w:t xml:space="preserve">(Speaker D)  So this summer, do we need to replace the tables and umbrellas next summer? Replace the chairs next summer. What does that look like as far as this goes? Because obviously we're not going to do it all at once. But like, what needs to be replaced now? </w:t>
      </w:r>
    </w:p>
    <w:p>
      <w:r>
        <w:t xml:space="preserve">(Speaker G)  I'm replacing the umbrellas and the bases now. </w:t>
      </w:r>
    </w:p>
    <w:p>
      <w:r>
        <w:t xml:space="preserve">(Speaker H)  Yeah. </w:t>
      </w:r>
    </w:p>
    <w:p>
      <w:r>
        <w:t xml:space="preserve">(Speaker G)  Tables in six months. </w:t>
      </w:r>
    </w:p>
    <w:p>
      <w:r>
        <w:t xml:space="preserve">(Speaker L)  Yeah. </w:t>
      </w:r>
    </w:p>
    <w:p>
      <w:r>
        <w:t xml:space="preserve">(Speaker B)  Chairs. </w:t>
      </w:r>
    </w:p>
    <w:p>
      <w:r>
        <w:t xml:space="preserve">(Speaker D)  But don't you have. Do you have to do the tables and umbrellas at the same time? </w:t>
      </w:r>
    </w:p>
    <w:p>
      <w:r>
        <w:t xml:space="preserve">(Speaker L)  I was hoping to replace the tables this year just because of what happened last year. </w:t>
      </w:r>
    </w:p>
    <w:p>
      <w:r>
        <w:t xml:space="preserve">(Speaker C)  Yeah, for sure. </w:t>
      </w:r>
    </w:p>
    <w:p>
      <w:r>
        <w:t xml:space="preserve">(Speaker L)  That was my initial. That's what I want done immediately is what happened is on my. This. </w:t>
      </w:r>
    </w:p>
    <w:p>
      <w:r>
        <w:t xml:space="preserve">(Speaker B)  We. </w:t>
      </w:r>
    </w:p>
    <w:p>
      <w:r>
        <w:t xml:space="preserve">(Speaker L)  You know, we've got to look into this. So the tables. And then that's why I proposed. We could use the current furniture that's trapped and. And we're getting low on furniture because of that plastic. It's just cracking in half. </w:t>
      </w:r>
    </w:p>
    <w:p>
      <w:r>
        <w:t xml:space="preserve">(Speaker B)  Sure. </w:t>
      </w:r>
    </w:p>
    <w:p>
      <w:r>
        <w:t xml:space="preserve">(Speaker L)  So if you notice when you go out in Quebec, we are down. How many laundry should we say we down because we got the plastic. </w:t>
      </w:r>
    </w:p>
    <w:p>
      <w:r>
        <w:t xml:space="preserve">(Speaker B)  12 to 13 silver. </w:t>
      </w:r>
    </w:p>
    <w:p>
      <w:r>
        <w:t xml:space="preserve">(Speaker L)  Gradually losing chairs out there. I still think we're okay, but I would definitely get started on the table. </w:t>
      </w:r>
    </w:p>
    <w:p>
      <w:r>
        <w:t xml:space="preserve">(Speaker B)  We can say, like not to exceed $10,000 for the tables and chairs. </w:t>
      </w:r>
    </w:p>
    <w:p>
      <w:r>
        <w:t xml:space="preserve">(Speaker D)  Tables and umbrellas. </w:t>
      </w:r>
    </w:p>
    <w:p>
      <w:r>
        <w:t xml:space="preserve">(Speaker B)  Umbrellas. </w:t>
      </w:r>
    </w:p>
    <w:p>
      <w:r>
        <w:t xml:space="preserve">(Speaker L)  Tables, chairs and umbrellas. </w:t>
      </w:r>
    </w:p>
    <w:p>
      <w:r>
        <w:t xml:space="preserve">(Speaker D)  Well, what, the chairs for the tables you're talking about? </w:t>
      </w:r>
    </w:p>
    <w:p>
      <w:r>
        <w:t xml:space="preserve">(Speaker L)  Yes. </w:t>
      </w:r>
    </w:p>
    <w:p>
      <w:r>
        <w:t xml:space="preserve">(Speaker D)  So what are we gonna do with those tables though? Because those tables are perfectly fine. </w:t>
      </w:r>
    </w:p>
    <w:p>
      <w:r>
        <w:t xml:space="preserve">(Speaker B)  Not the polywood tables. The glass. </w:t>
      </w:r>
    </w:p>
    <w:p>
      <w:r>
        <w:t xml:space="preserve">(Speaker D)  Where are the glass tables? </w:t>
      </w:r>
    </w:p>
    <w:p>
      <w:r>
        <w:t xml:space="preserve">(Speaker L)  And then get stirred. The heavier duty unbox. Those are. </w:t>
      </w:r>
    </w:p>
    <w:p>
      <w:r>
        <w:t xml:space="preserve">(Speaker D)  So you're talking on the sides because the glass is on the side now. </w:t>
      </w:r>
    </w:p>
    <w:p>
      <w:r>
        <w:t xml:space="preserve">(Speaker B)  Correct. </w:t>
      </w:r>
    </w:p>
    <w:p>
      <w:r>
        <w:t xml:space="preserve">(Speaker L)  There's 500 each. </w:t>
      </w:r>
    </w:p>
    <w:p>
      <w:r>
        <w:t xml:space="preserve">(Speaker D)  Yes. </w:t>
      </w:r>
    </w:p>
    <w:p>
      <w:r>
        <w:t xml:space="preserve">(Speaker L)  Under h. Dise. </w:t>
      </w:r>
    </w:p>
    <w:p>
      <w:r>
        <w:t xml:space="preserve">(Speaker F)  Load. </w:t>
      </w:r>
    </w:p>
    <w:p>
      <w:r>
        <w:t xml:space="preserve">(Speaker L)  And then we have tables on. In the gym. We have them on the baby pool and in the splash pad. </w:t>
      </w:r>
    </w:p>
    <w:p>
      <w:r>
        <w:t xml:space="preserve">(Speaker D)  But the umbrellas you're talking about are straight down the center on the poly tables. </w:t>
      </w:r>
    </w:p>
    <w:p>
      <w:r>
        <w:t xml:space="preserve">(Speaker J)  Yeah. </w:t>
      </w:r>
    </w:p>
    <w:p>
      <w:r>
        <w:t xml:space="preserve">(Speaker L)  Already have nine tables. </w:t>
      </w:r>
    </w:p>
    <w:p>
      <w:r>
        <w:t xml:space="preserve">(Speaker D)  She was talking about getting rid of those umbrellas. </w:t>
      </w:r>
    </w:p>
    <w:p>
      <w:r>
        <w:t xml:space="preserve">(Speaker L)  Those umbrellas right now are just cheap umbrellas that we have to keep replacing because they just don't sustain the wind. </w:t>
      </w:r>
    </w:p>
    <w:p>
      <w:r>
        <w:t xml:space="preserve">(Speaker D)  So I think that's where the. That's where the communication. The confusion from the board is. We're talking about replacing the umbrellas down the center that are now currently attached to the polywood. Correct. But we're not talking about changing out those tables. But I thought we had to change out the tables with those umbrellas. </w:t>
      </w:r>
    </w:p>
    <w:p>
      <w:r>
        <w:t xml:space="preserve">(Speaker J)  That was that base that I was talking about. The thin base that will actually fit underneath the table. That will fix your problem with umbrellas. Just those three. </w:t>
      </w:r>
    </w:p>
    <w:p>
      <w:r>
        <w:t xml:space="preserve">(Speaker D)  Just these three right down the center. </w:t>
      </w:r>
    </w:p>
    <w:p>
      <w:r>
        <w:t xml:space="preserve">(Speaker J)  Those ones there. </w:t>
      </w:r>
    </w:p>
    <w:p>
      <w:r>
        <w:t xml:space="preserve">(Speaker D)  So those table. Those polywood tables would stay there? </w:t>
      </w:r>
    </w:p>
    <w:p>
      <w:r>
        <w:t xml:space="preserve">(Speaker B)  Yes, correct. </w:t>
      </w:r>
    </w:p>
    <w:p>
      <w:r>
        <w:t xml:space="preserve">(Speaker D)  Okay. And then we're talking about replacing the glass tables, which obviously they have to go because of what happened. I don't know if we're at the stage now where we need to get the umbrellas for those because we talked </w:t>
      </w:r>
    </w:p>
    <w:p>
      <w:r>
        <w:t xml:space="preserve">(Speaker L)  about different options for that. You need to replace. I just like $50. Umbrel. </w:t>
      </w:r>
    </w:p>
    <w:p>
      <w:r>
        <w:t xml:space="preserve">(Speaker D)  The ones down the center. Yeah, no, I'm. We. But from a board standpoint. Am I the only one confused right here? </w:t>
      </w:r>
    </w:p>
    <w:p>
      <w:r>
        <w:t xml:space="preserve">(Speaker L)  Nine new umbrellas that will withstand. </w:t>
      </w:r>
    </w:p>
    <w:p>
      <w:r>
        <w:t xml:space="preserve">(Speaker D)  Where are there six now? Do we have six umbrellas on that side? </w:t>
      </w:r>
    </w:p>
    <w:p>
      <w:r>
        <w:t xml:space="preserve">(Speaker B)  We have. </w:t>
      </w:r>
    </w:p>
    <w:p>
      <w:r>
        <w:t xml:space="preserve">(Speaker L)  We have. We have. In the splash pad. We have three. We have three, four, five here and then a playground. That's not. </w:t>
      </w:r>
    </w:p>
    <w:p>
      <w:r>
        <w:t xml:space="preserve">(Speaker D)  Gotcha. </w:t>
      </w:r>
    </w:p>
    <w:p>
      <w:r>
        <w:t xml:space="preserve">(Speaker L)  These cheap umbrellas just are not. They're not able to. They're lasting. </w:t>
      </w:r>
    </w:p>
    <w:p>
      <w:r>
        <w:t xml:space="preserve">(Speaker B)  Okay. So again, okay, I think we should. We should empower them to not exceed $10,000 total cost. </w:t>
      </w:r>
    </w:p>
    <w:p>
      <w:r>
        <w:t xml:space="preserve">(Speaker I)  Well, isn't it that gonna be that just in the umbrellas and the tables? </w:t>
      </w:r>
    </w:p>
    <w:p>
      <w:r>
        <w:t xml:space="preserve">(Speaker B)  Yeah. And then bring us back options for the chairs, please. If we can see that because we haven't. We don't even, you know, maybe a couple of chairs that are the reclining like you said in addition to maybe some more affordable options that we can. </w:t>
      </w:r>
    </w:p>
    <w:p>
      <w:r>
        <w:t xml:space="preserve">(Speaker I)  I was just saying the chairs for the tables like the other chairs. </w:t>
      </w:r>
    </w:p>
    <w:p>
      <w:r>
        <w:t xml:space="preserve">(Speaker B)  Well we're gonna have to use them until we replace okay. We're gonna have to use what's out there until we replace them. Like. </w:t>
      </w:r>
    </w:p>
    <w:p>
      <w:r>
        <w:t xml:space="preserve">(Speaker I)  But they don't match. </w:t>
      </w:r>
    </w:p>
    <w:p>
      <w:r>
        <w:t xml:space="preserve">(Speaker B)  They won't. </w:t>
      </w:r>
    </w:p>
    <w:p>
      <w:r>
        <w:t xml:space="preserve">(Speaker D)  I mean, I mean there's chairs. </w:t>
      </w:r>
    </w:p>
    <w:p>
      <w:r>
        <w:t xml:space="preserve">(Speaker B)  I don't think that there's a. I think this is an imperfect process for us. You know a very long term solution. So I think let's start with this. Get the nine umbrellas, get the tables and the teak. The boutique if it and let's not exceed 10,000. Bring us a proposal for all the chairs on the deck to match the boutique as well as the loungers. I mean I, I feel like we need to make a decision </w:t>
      </w:r>
    </w:p>
    <w:p>
      <w:r>
        <w:t xml:space="preserve">(Speaker L)  and then we'll get the survey out and then </w:t>
      </w:r>
    </w:p>
    <w:p>
      <w:r>
        <w:t xml:space="preserve">(Speaker D)  we don't even need a survey until we get rid of the green. </w:t>
      </w:r>
    </w:p>
    <w:p>
      <w:r>
        <w:t xml:space="preserve">(Speaker L)  I don't think we need when we ask for. Do you require the three different proposals for furniture companies? Furniture companies. </w:t>
      </w:r>
    </w:p>
    <w:p>
      <w:r>
        <w:t xml:space="preserve">(Speaker B)  Let's. </w:t>
      </w:r>
    </w:p>
    <w:p>
      <w:r>
        <w:t xml:space="preserve">(Speaker I)  What they're going to, let's, let's use them to, to help. </w:t>
      </w:r>
    </w:p>
    <w:p>
      <w:r>
        <w:t xml:space="preserve">(Speaker G)  I, I, I, I do want to </w:t>
      </w:r>
    </w:p>
    <w:p>
      <w:r>
        <w:t xml:space="preserve">(Speaker L)  give you a chance to say about delivery and shipping and how would we want. How would this furniture get to us? How would the table go? </w:t>
      </w:r>
    </w:p>
    <w:p>
      <w:r>
        <w:t xml:space="preserve">(Speaker B)  We need to check for delivery. So you order tables. We track the delivery here. We upload. We unround. We set up everything on the deck. So you guys don't need to do anything. </w:t>
      </w:r>
    </w:p>
    <w:p>
      <w:r>
        <w:t xml:space="preserve">(Speaker D)  We don't charge. </w:t>
      </w:r>
    </w:p>
    <w:p>
      <w:r>
        <w:t xml:space="preserve">(Speaker J)  We truly don't. And, and if anyone's ever had to unwrap a pool furniture delivery, you'll appreciate what you. </w:t>
      </w:r>
    </w:p>
    <w:p>
      <w:r>
        <w:t xml:space="preserve">(Speaker B)  It's not, it's not fun. </w:t>
      </w:r>
    </w:p>
    <w:p>
      <w:r>
        <w:t xml:space="preserve">(Speaker J)  Especially Fridays are not our favorite day. </w:t>
      </w:r>
    </w:p>
    <w:p>
      <w:r>
        <w:t xml:space="preserve">(Speaker B)  That's when we do the umbrellas. We receive the umbrellas in our office because spiral film it'll all be everywhere them all up and so there's no mess. We can appreciate all that. As far as the three other beds. Matt, do we need three other beds? Because this is above two others or two other beds. Sorry for to be prudent. </w:t>
      </w:r>
    </w:p>
    <w:p>
      <w:r>
        <w:t xml:space="preserve">(Speaker C)  It's certainly not required. You're not required to by a board. I think it's good business practice too if that makes you more comfortable. And one thing I was going to suggest yes. Is to delegate supervisor the chair to make the final decision as well. Of course there's good communication from the staff to the board that I see all the time. But really, if we can delegate one. </w:t>
      </w:r>
    </w:p>
    <w:p>
      <w:r>
        <w:t xml:space="preserve">(Speaker G)  Sure. </w:t>
      </w:r>
    </w:p>
    <w:p>
      <w:r>
        <w:t xml:space="preserve">(Speaker B)  I'm happy to work on this with Danelle and with the team. </w:t>
      </w:r>
    </w:p>
    <w:p>
      <w:r>
        <w:t xml:space="preserve">(Speaker G)  Yeah, I think it'd be good to get two more points but give us vote on not to exceed so we can move forward. </w:t>
      </w:r>
    </w:p>
    <w:p>
      <w:r>
        <w:t xml:space="preserve">(Speaker D)  Tristan did a due diligence to where or dotting I's and crossing T's and not showing quote unquote favoritism even though. </w:t>
      </w:r>
    </w:p>
    <w:p>
      <w:r>
        <w:t xml:space="preserve">(Speaker B)  So at the board's request, we will get two other bids. </w:t>
      </w:r>
    </w:p>
    <w:p>
      <w:r>
        <w:t xml:space="preserve">(Speaker J)  Just so you know. </w:t>
      </w:r>
    </w:p>
    <w:p>
      <w:r>
        <w:t xml:space="preserve">(Speaker D)  How hard is that going to be? Would that be hard? </w:t>
      </w:r>
    </w:p>
    <w:p>
      <w:r>
        <w:t xml:space="preserve">(Speaker F)  No. </w:t>
      </w:r>
    </w:p>
    <w:p>
      <w:r>
        <w:t xml:space="preserve">(Speaker D)  Okay. </w:t>
      </w:r>
    </w:p>
    <w:p>
      <w:r>
        <w:t xml:space="preserve">(Speaker L)  The companies I'm working with, like I said, like the ones that wanted to come out. But I. I've got two other proposals that they just emailed me and sent me my </w:t>
      </w:r>
    </w:p>
    <w:p>
      <w:r>
        <w:t xml:space="preserve">(Speaker D)  fairness. </w:t>
      </w:r>
    </w:p>
    <w:p>
      <w:r>
        <w:t xml:space="preserve">(Speaker B)  Okay, sorry. </w:t>
      </w:r>
    </w:p>
    <w:p>
      <w:r>
        <w:t xml:space="preserve">(Speaker G)  So do we want to do it not. Not to exceed or do we want to just stay hold to the next board meeting where we. </w:t>
      </w:r>
    </w:p>
    <w:p>
      <w:r>
        <w:t xml:space="preserve">(Speaker L)  Would you offer just. </w:t>
      </w:r>
    </w:p>
    <w:p>
      <w:r>
        <w:t xml:space="preserve">(Speaker C)  I think you could. I think you could do it not to exceed. Right. If we want to. Want to have this implemented for the summer. Yeah, I think the summer is better because lead times, I would assume, especially if we're talking tables as well, would probably be. </w:t>
      </w:r>
    </w:p>
    <w:p>
      <w:r>
        <w:t xml:space="preserve">(Speaker J)  We're 10 plus right now. </w:t>
      </w:r>
    </w:p>
    <w:p>
      <w:r>
        <w:t xml:space="preserve">(Speaker C)  Yeah, 10 plus weeks out. </w:t>
      </w:r>
    </w:p>
    <w:p>
      <w:r>
        <w:t xml:space="preserve">(Speaker L)  Okay. </w:t>
      </w:r>
    </w:p>
    <w:p>
      <w:r>
        <w:t xml:space="preserve">(Speaker D)  So yeah, one other point. </w:t>
      </w:r>
    </w:p>
    <w:p>
      <w:r>
        <w:t xml:space="preserve">(Speaker J)  This is important. We don't do container shipments. We don't do container break. Everything that we sell is domestically produced. </w:t>
      </w:r>
    </w:p>
    <w:p>
      <w:r>
        <w:t xml:space="preserve">(Speaker G)  Perfect. </w:t>
      </w:r>
    </w:p>
    <w:p>
      <w:r>
        <w:t xml:space="preserve">(Speaker A)  And we're very proud of it. </w:t>
      </w:r>
    </w:p>
    <w:p>
      <w:r>
        <w:t xml:space="preserve">(Speaker B)  Perfect. That's excellent. </w:t>
      </w:r>
    </w:p>
    <w:p>
      <w:r>
        <w:t xml:space="preserve">(Speaker J)  It's not. It's not just sitting on a shelf. </w:t>
      </w:r>
    </w:p>
    <w:p>
      <w:r>
        <w:t xml:space="preserve">(Speaker D)  Do we need a. Do we need a motion? </w:t>
      </w:r>
    </w:p>
    <w:p>
      <w:r>
        <w:t xml:space="preserve">(Speaker B)  We get asked that all the time. Because it's all done, the order received. So you got to pump someone else because somebody wants to pay more. So the lead times. Just the lead time. But we're good with our lead time. If we give you a date, it's always within one week of that. It's usually the day that we tell you originally, sometimes the week before. You count here. And no more than that. Great, thank you. </w:t>
      </w:r>
    </w:p>
    <w:p>
      <w:r>
        <w:t xml:space="preserve">(Speaker C)  All right, So I have, correct me if I'm wrong, looking to purchase chairs, tables, umbrellas, bases, at a not to Exceed amount of $10,000. Delegating the chair for final authority of moving forward. </w:t>
      </w:r>
    </w:p>
    <w:p>
      <w:r>
        <w:t xml:space="preserve">(Speaker L)  I don't know if we're going to </w:t>
      </w:r>
    </w:p>
    <w:p>
      <w:r>
        <w:t xml:space="preserve">(Speaker B)  be able to stay within that range. Right. Chairs. </w:t>
      </w:r>
    </w:p>
    <w:p>
      <w:r>
        <w:t xml:space="preserve">(Speaker L)  We could stay within that range if </w:t>
      </w:r>
    </w:p>
    <w:p>
      <w:r>
        <w:t xml:space="preserve">(Speaker G)  tell us we're going to get eight </w:t>
      </w:r>
    </w:p>
    <w:p>
      <w:r>
        <w:t xml:space="preserve">(Speaker L)  chairs, have all those tables out there, obviously. Or we could move some of the tempered glass and put it in a safer place rather than you know right </w:t>
      </w:r>
    </w:p>
    <w:p>
      <w:r>
        <w:t xml:space="preserve">(Speaker B)  on the whole deck. </w:t>
      </w:r>
    </w:p>
    <w:p>
      <w:r>
        <w:t xml:space="preserve">(Speaker G)  I needed what's a good amount for us to get done piece to get done. </w:t>
      </w:r>
    </w:p>
    <w:p>
      <w:r>
        <w:t xml:space="preserve">(Speaker B)  Well we're looking at nine. Nine times four. </w:t>
      </w:r>
    </w:p>
    <w:p>
      <w:r>
        <w:t xml:space="preserve">(Speaker L)  36 number our list but we do have 36 chairs which we will be ables. </w:t>
      </w:r>
    </w:p>
    <w:p>
      <w:r>
        <w:t xml:space="preserve">(Speaker D)  There's 28 glass tables on that. </w:t>
      </w:r>
    </w:p>
    <w:p>
      <w:r>
        <w:t xml:space="preserve">(Speaker B)  We're looking at nine right now because that's what we need. Nine. We need nine umbrellas. So we're only going to look at nine tables right now or I just </w:t>
      </w:r>
    </w:p>
    <w:p>
      <w:r>
        <w:t xml:space="preserve">(Speaker J)  want to make sure. I'm understanding. I thought it's only six tables. </w:t>
      </w:r>
    </w:p>
    <w:p>
      <w:r>
        <w:t xml:space="preserve">(Speaker A)  Does the table. </w:t>
      </w:r>
    </w:p>
    <w:p>
      <w:r>
        <w:t xml:space="preserve">(Speaker B)  Sorry the six tables. Nine. Six tables, nine umbrellas. Nine. Six tables. </w:t>
      </w:r>
    </w:p>
    <w:p>
      <w:r>
        <w:t xml:space="preserve">(Speaker L)  That's because still needs a temper glass tables out there but it's a start. </w:t>
      </w:r>
    </w:p>
    <w:p>
      <w:r>
        <w:t xml:space="preserve">(Speaker C)  Well yeah we need. </w:t>
      </w:r>
    </w:p>
    <w:p>
      <w:r>
        <w:t xml:space="preserve">(Speaker I)  That's what we need to get on the lead time and then next meeting let's have the you know the big pie. If it's you know $650,000. Whatever. What our 10 year plan of what we're gonna do. </w:t>
      </w:r>
    </w:p>
    <w:p>
      <w:r>
        <w:t xml:space="preserve">(Speaker M)  Whatever. </w:t>
      </w:r>
    </w:p>
    <w:p>
      <w:r>
        <w:t xml:space="preserve">(Speaker I)  You know what I'm saying Like whatever it is like so we should get </w:t>
      </w:r>
    </w:p>
    <w:p>
      <w:r>
        <w:t xml:space="preserve">(Speaker B)  this back to you like tomorrow afternoon. As long as I get. Okay. </w:t>
      </w:r>
    </w:p>
    <w:p>
      <w:r>
        <w:t xml:space="preserve">(Speaker G)  So what's our magic? </w:t>
      </w:r>
    </w:p>
    <w:p>
      <w:r>
        <w:t xml:space="preserve">(Speaker D)  Does 15 make a difference and what does the financials look like? I mean I don't and I see </w:t>
      </w:r>
    </w:p>
    <w:p>
      <w:r>
        <w:t xml:space="preserve">(Speaker C)  this as a capital spend here. Our current capital reserve balance is $484,000. </w:t>
      </w:r>
    </w:p>
    <w:p>
      <w:r>
        <w:t xml:space="preserve">(Speaker D)  That's 15. I mean okay. </w:t>
      </w:r>
    </w:p>
    <w:p>
      <w:r>
        <w:t xml:space="preserve">(Speaker B)  Not to exceed 17 if you're going to put. </w:t>
      </w:r>
    </w:p>
    <w:p>
      <w:r>
        <w:t xml:space="preserve">(Speaker D)  So there you're saying there's 26 tempered glass tables on that pool deck. </w:t>
      </w:r>
    </w:p>
    <w:p>
      <w:r>
        <w:t xml:space="preserve">(Speaker L)  Yeah. </w:t>
      </w:r>
    </w:p>
    <w:p>
      <w:r>
        <w:t xml:space="preserve">(Speaker D)  No, we only need. We only need six with umbrella holes. </w:t>
      </w:r>
    </w:p>
    <w:p>
      <w:r>
        <w:t xml:space="preserve">(Speaker L)  So if we go with nine tables then 554 is 4,986. </w:t>
      </w:r>
    </w:p>
    <w:p>
      <w:r>
        <w:t xml:space="preserve">(Speaker D)  But we're not going with nine tables worth umbrellas. </w:t>
      </w:r>
    </w:p>
    <w:p>
      <w:r>
        <w:t xml:space="preserve">(Speaker B)  Correct. </w:t>
      </w:r>
    </w:p>
    <w:p>
      <w:r>
        <w:t xml:space="preserve">(Speaker D)  We're going with six. </w:t>
      </w:r>
    </w:p>
    <w:p>
      <w:r>
        <w:t xml:space="preserve">(Speaker B)  Do you think it's feasible to say not to exceed 10,000 in your professional opinion? What do you think that number should be without like just being completely transparent. And 24 chairs. </w:t>
      </w:r>
    </w:p>
    <w:p>
      <w:r>
        <w:t xml:space="preserve">(Speaker D)  No including would be. She's got it. </w:t>
      </w:r>
    </w:p>
    <w:p>
      <w:r>
        <w:t xml:space="preserve">(Speaker I)  Lacey's here. </w:t>
      </w:r>
    </w:p>
    <w:p>
      <w:r>
        <w:t xml:space="preserve">(Speaker B)  I think we say not to. </w:t>
      </w:r>
    </w:p>
    <w:p>
      <w:r>
        <w:t xml:space="preserve">(Speaker I)  I think. I think you got all the. </w:t>
      </w:r>
    </w:p>
    <w:p>
      <w:r>
        <w:t xml:space="preserve">(Speaker D)  Tanner's over here drawn. </w:t>
      </w:r>
    </w:p>
    <w:p>
      <w:r>
        <w:t xml:space="preserve">(Speaker I)  You got all these assets taupe. What is it going to be. </w:t>
      </w:r>
    </w:p>
    <w:p>
      <w:r>
        <w:t xml:space="preserve">(Speaker F)  Any more? </w:t>
      </w:r>
    </w:p>
    <w:p>
      <w:r>
        <w:t xml:space="preserve">(Speaker L)  I really think sticking with that white brown boutique. </w:t>
      </w:r>
    </w:p>
    <w:p>
      <w:r>
        <w:t xml:space="preserve">(Speaker B)  So just some rough math for us because we do. We. We do need to move on from the full furniture discussion and I think </w:t>
      </w:r>
    </w:p>
    <w:p>
      <w:r>
        <w:t xml:space="preserve">(Speaker C)  with delegating the the chair to make. </w:t>
      </w:r>
    </w:p>
    <w:p>
      <w:r>
        <w:t xml:space="preserve">(Speaker H)  I don't. </w:t>
      </w:r>
    </w:p>
    <w:p>
      <w:r>
        <w:t xml:space="preserve">(Speaker I)  Yeah. We just. </w:t>
      </w:r>
    </w:p>
    <w:p>
      <w:r>
        <w:t xml:space="preserve">(Speaker C)  We need to Bump it up to 20, you know, nothing. </w:t>
      </w:r>
    </w:p>
    <w:p>
      <w:r>
        <w:t xml:space="preserve">(Speaker E)  Well, right. </w:t>
      </w:r>
    </w:p>
    <w:p>
      <w:r>
        <w:t xml:space="preserve">(Speaker I)  But we're going to end up spending </w:t>
      </w:r>
    </w:p>
    <w:p>
      <w:r>
        <w:t xml:space="preserve">(Speaker B)  it over the long haul, you know, either way. </w:t>
      </w:r>
    </w:p>
    <w:p>
      <w:r>
        <w:t xml:space="preserve">(Speaker C)  Yeah. Make it easy. </w:t>
      </w:r>
    </w:p>
    <w:p>
      <w:r>
        <w:t xml:space="preserve">(Speaker D)  Like the temper glasses need to go away. </w:t>
      </w:r>
    </w:p>
    <w:p>
      <w:r>
        <w:t xml:space="preserve">(Speaker I)  Yeah, yeah, but if, if it's cost 17, you're not going to spend 20. </w:t>
      </w:r>
    </w:p>
    <w:p>
      <w:r>
        <w:t xml:space="preserve">(Speaker B)  Okay. So at the direction of a district manager, he says we probably should make a motion not to exceed 20 and we'll try to get as many things in there as we can. So I make a motion to nominate myself to work with GMS and Dinell not to exceed 20,000 on the best looking patio furniture you guys could ever imagine for our community. </w:t>
      </w:r>
    </w:p>
    <w:p>
      <w:r>
        <w:t xml:space="preserve">(Speaker D)  I second. </w:t>
      </w:r>
    </w:p>
    <w:p>
      <w:r>
        <w:t xml:space="preserve">(Speaker F)  Thank you. </w:t>
      </w:r>
    </w:p>
    <w:p>
      <w:r>
        <w:t xml:space="preserve">(Speaker J)  The number was 20. </w:t>
      </w:r>
    </w:p>
    <w:p>
      <w:r>
        <w:t xml:space="preserve">(Speaker D)  All in favor? </w:t>
      </w:r>
    </w:p>
    <w:p>
      <w:r>
        <w:t xml:space="preserve">(Speaker L)  Thank you. </w:t>
      </w:r>
    </w:p>
    <w:p>
      <w:r>
        <w:t xml:space="preserve">(Speaker B)  Moving on. </w:t>
      </w:r>
    </w:p>
    <w:p>
      <w:r>
        <w:t xml:space="preserve">(Speaker C)  And thank you for attending tonight. </w:t>
      </w:r>
    </w:p>
    <w:p>
      <w:r>
        <w:t xml:space="preserve">(Speaker B)  Yes, thank you. </w:t>
      </w:r>
    </w:p>
    <w:p>
      <w:r>
        <w:t xml:space="preserve">(Speaker D)  Thank you very much. </w:t>
      </w:r>
    </w:p>
    <w:p>
      <w:r>
        <w:t xml:space="preserve">(Speaker C)  And I don't see on the agenda underneath discussion is amenity suspensions. As the board is aware, we had an incident in the restroom facility in which staff had done a good job of notifying parents, identifying the kids potentially involved, and instructed to have a temporary suspension until the board met this evening. So with that, I'd like to kind of lay out the process here, here. Number one, Dinelle, if you can explain to the board of the incident that </w:t>
      </w:r>
    </w:p>
    <w:p>
      <w:r>
        <w:t xml:space="preserve">(Speaker I)  occurred </w:t>
      </w:r>
    </w:p>
    <w:p>
      <w:r>
        <w:t xml:space="preserve">(Speaker C)  and then there could be board discussion. And I'm not sure if there's any parents here of any of the juveniles that were involved in yesen. Okay, so I think that we do so if we allow opportunity for the parents of the juvenile to approach the board, if the board would like that, and then there will be time to, you know, discuss, if you know what the term of the suspension you see fit is. And, you know, we've seen ranges of that. It could be sometimes time served, which would be more so if we didn't talk tonight and we had to wait till the June meeting. </w:t>
      </w:r>
    </w:p>
    <w:p>
      <w:r>
        <w:t xml:space="preserve">(Speaker H)  So if you were looking for a </w:t>
      </w:r>
    </w:p>
    <w:p>
      <w:r>
        <w:t xml:space="preserve">(Speaker C)  one month smart suspension, it could have been time served with that or two months, three months, whatever it may be, for the board to determine. To my understanding, trying to learn any history, I don't know that there's say for vandalism, for example, a standard term of suspension, one month first offense, whatever it may be. I don't know that there's a trend here because a lot of times as you go through, you want to, if you're setting a precedence, you want to stick with that to where you're not showing differences as this goes on. So as a board, you want to be collective as these incidents and suspensions occur. So Danelle, if you'd like to explain to the board or if the board has any questions from the email communication. </w:t>
      </w:r>
    </w:p>
    <w:p>
      <w:r>
        <w:t xml:space="preserve">(Speaker L)  Would you like a recap? </w:t>
      </w:r>
    </w:p>
    <w:p>
      <w:r>
        <w:t xml:space="preserve">(Speaker B)  I would and I. You can keep it as brief as possible. And then also procedurally, we have our rules in our. In our packet that we just amended and approved. Correct. </w:t>
      </w:r>
    </w:p>
    <w:p>
      <w:r>
        <w:t xml:space="preserve">(Speaker C)  The amenity policies that you're speaking of. So what you have in your packet is not the amenity policies, it's the rules of procedure of the district. So it's a little different, though. </w:t>
      </w:r>
    </w:p>
    <w:p>
      <w:r>
        <w:t xml:space="preserve">(Speaker B)  Okay. You do have the packet of the amenity. Okay. Guidelines and regarding suspension. But go ahead now while you're looking at that, that way we can put that. </w:t>
      </w:r>
    </w:p>
    <w:p>
      <w:r>
        <w:t xml:space="preserve">(Speaker F)  Okay. </w:t>
      </w:r>
    </w:p>
    <w:p>
      <w:r>
        <w:t xml:space="preserve">(Speaker L)  On May 6th, we will notify by residential that he entered the locker room and noticed that there was PCs thrown all over on the walls, on the mirrors, on the floor. So he saw two young men leaving, </w:t>
      </w:r>
    </w:p>
    <w:p>
      <w:r>
        <w:t xml:space="preserve">(Speaker M)  but he wasn't sure if you're saying he. </w:t>
      </w:r>
    </w:p>
    <w:p>
      <w:r>
        <w:t xml:space="preserve">(Speaker L)  The resident who reported it to us. I didn't walk in. I didn't walk into the room and see them physically do it. So that's how it was brought to my attention. And then when I was speaking to that resident, our yoga instructor came up behind that resident and said, I believe those. The two young men that I had to reprimand for making a promotion. And then draws. And she opened her out the door to ask them, you know, to please not disturb her class. And she identified the same two young men. So we proceeded because there was nobody there to talk to. We looked at the cameras because we had the exact time frame because of the resident, the image director. And we could see the same to the young men and tobacco facility in the locker rooms, Pascal saunas. And they must have sleeping at 6 o'. Clock. And they were. One young man was in the locker room longer and the other young man left and was standing outside with the locker room on the back of the building waiting. And then another young man came out and then they exited. So within that all of that time frame and what we saw on camera as far as their gestures in their activity, that we did conclude that, yes, that was them who they had defecated into the armholes and then thrown it throughout the lockboard. Okay, </w:t>
      </w:r>
    </w:p>
    <w:p>
      <w:r>
        <w:t xml:space="preserve">(Speaker B)  any questions for John from the board before we allow the parents to speak? Comments, questions from the board to know. Yes, sir. Do you. Do you have something to add to said? Just. </w:t>
      </w:r>
    </w:p>
    <w:p>
      <w:r>
        <w:t xml:space="preserve">(Speaker C)  Just one thing. </w:t>
      </w:r>
    </w:p>
    <w:p>
      <w:r>
        <w:t xml:space="preserve">(Speaker M)  I really would like to apologize for what. </w:t>
      </w:r>
    </w:p>
    <w:p>
      <w:r>
        <w:t xml:space="preserve">(Speaker J)  What my son did. </w:t>
      </w:r>
    </w:p>
    <w:p>
      <w:r>
        <w:t xml:space="preserve">(Speaker M)  He thought it was a prank. </w:t>
      </w:r>
    </w:p>
    <w:p>
      <w:r>
        <w:t xml:space="preserve">(Speaker B)  It's not a parent for me. </w:t>
      </w:r>
    </w:p>
    <w:p>
      <w:r>
        <w:t xml:space="preserve">(Speaker L)  And it was. </w:t>
      </w:r>
    </w:p>
    <w:p>
      <w:r>
        <w:t xml:space="preserve">(Speaker M)  I don't know about the other key that I haven't talked with. Well, I talked with the parent message, but in case it might be just apologizing. I asked you even you wanted him </w:t>
      </w:r>
    </w:p>
    <w:p>
      <w:r>
        <w:t xml:space="preserve">(Speaker J)  to do some work here. </w:t>
      </w:r>
    </w:p>
    <w:p>
      <w:r>
        <w:t xml:space="preserve">(Speaker M)  You said no. That's the amount of phones we have. I really don't mind if he has to come to you, even including the suspension. </w:t>
      </w:r>
    </w:p>
    <w:p>
      <w:r>
        <w:t xml:space="preserve">(Speaker B)  Sure. </w:t>
      </w:r>
    </w:p>
    <w:p>
      <w:r>
        <w:t xml:space="preserve">(Speaker M)  If he has to come here and do some work here, I told him </w:t>
      </w:r>
    </w:p>
    <w:p>
      <w:r>
        <w:t xml:space="preserve">(Speaker D)  you should do it. </w:t>
      </w:r>
    </w:p>
    <w:p>
      <w:r>
        <w:t xml:space="preserve">(Speaker M)  I'm more than willing that he should do some work here. </w:t>
      </w:r>
    </w:p>
    <w:p>
      <w:r>
        <w:t xml:space="preserve">(Speaker J)  That's it. </w:t>
      </w:r>
    </w:p>
    <w:p>
      <w:r>
        <w:t xml:space="preserve">(Speaker M)  The other thing that I just want to add. I know you guys here in the micenter you allow kids to enter to use the standard. The vending machine. We never. Every time he comes from school say I want you to come from the bus to, you know, to the hall. Just walk here. Don't go anywhere. Don't go play without the key turn. He doesn't have the power to get in. I know you do because you just want them to. I just want to use an. Don't allow me to enter any longer even after the suspension. Because if he doesn't have the cards </w:t>
      </w:r>
    </w:p>
    <w:p>
      <w:r>
        <w:t xml:space="preserve">(Speaker C)  because we don't want him to enter </w:t>
      </w:r>
    </w:p>
    <w:p>
      <w:r>
        <w:t xml:space="preserve">(Speaker M)  here or you know, deviate from booth bus to home. I guess it's just to apologize for what he did. </w:t>
      </w:r>
    </w:p>
    <w:p>
      <w:r>
        <w:t xml:space="preserve">(Speaker B)  We appreciate that. Certainly. </w:t>
      </w:r>
    </w:p>
    <w:p>
      <w:r>
        <w:t xml:space="preserve">(Speaker M)  I know you didn't have to come here because you. I just wanted to face whatever he did. I'm really both shamed for what he did, you're really ashamed of what he did. </w:t>
      </w:r>
    </w:p>
    <w:p>
      <w:r>
        <w:t xml:space="preserve">(Speaker E)  So that's it. </w:t>
      </w:r>
    </w:p>
    <w:p>
      <w:r>
        <w:t xml:space="preserve">(Speaker M)  So at home he also has plenty of punishment for the knack. Punishment in the way that it's said in English. But you know, any type of fiddle. </w:t>
      </w:r>
    </w:p>
    <w:p>
      <w:r>
        <w:t xml:space="preserve">(Speaker K)  Ish. </w:t>
      </w:r>
    </w:p>
    <w:p>
      <w:r>
        <w:t xml:space="preserve">(Speaker B)  Sure. </w:t>
      </w:r>
    </w:p>
    <w:p>
      <w:r>
        <w:t xml:space="preserve">(Speaker M)  Were taken out. Not for one week. </w:t>
      </w:r>
    </w:p>
    <w:p>
      <w:r>
        <w:t xml:space="preserve">(Speaker D)  We don't do one week. </w:t>
      </w:r>
    </w:p>
    <w:p>
      <w:r>
        <w:t xml:space="preserve">(Speaker M)  Yeah, it's for the remaining of the course until the course ends and maybe even more so now. Tv phone's book. I'll leave emergency call and you know </w:t>
      </w:r>
    </w:p>
    <w:p>
      <w:r>
        <w:t xml:space="preserve">(Speaker I)  more and more things. </w:t>
      </w:r>
    </w:p>
    <w:p>
      <w:r>
        <w:t xml:space="preserve">(Speaker B)  But that's what we have. Well, I can say. </w:t>
      </w:r>
    </w:p>
    <w:p>
      <w:r>
        <w:t xml:space="preserve">(Speaker M)  And I'll you hear her talking just that that's okay. </w:t>
      </w:r>
    </w:p>
    <w:p>
      <w:r>
        <w:t xml:space="preserve">(Speaker B)  Her English is. That's okay. That's okay. That's fine. As, as, as, as. As a board member myself, I'll only speak for myself and I'll let the other board members speak and then we can talk about the consequences for these actions. I certainly appreciate you coming to us and apologizing and holding your son accountable for said actions at home as well as here. Here we have a responsibility to this community and that's to make sure that we maintain a fiduciary responsibility to this community. With that being said, I recognize the fact that there was no fiduciary penalty involved in said prank. And as somebody who's also raising a teenager boy myself, I can certainly see where if they were in there with their friends, teenage boy humor can only go so far. So thank you for showing up, thank you for apologizing, thank you for taking accountability for your son. At that point, I'm going to open it up to the board and then we can discuss what procedures really were going to do from a suspension standpoint. So thank you. Okay, so, Supervisor Lar, </w:t>
      </w:r>
    </w:p>
    <w:p>
      <w:r>
        <w:t xml:space="preserve">(Speaker H)  thank you for coming out. I mean, you obviously seem like you, you know, you care and you want them to learn a lesson from this. And I have five kids myself, so I completely understand you all make, make mistakes. You know, that being said, actions do have consequences and it was kind of a big thing that happened, you know, so. </w:t>
      </w:r>
    </w:p>
    <w:p>
      <w:r>
        <w:t xml:space="preserve">(Speaker B)  Well, we also have to conserve gms, you know, and how they are the ones that had to clean up the mess, you know, and if it had to be done again, perhaps we could have brought them back in to clean up their own messes. But, you know, you did clean up. So we do have to look out for you guys as well. And that's certainly something that's not, you know, an easy feat by any means, even with a full cleaning crew. </w:t>
      </w:r>
    </w:p>
    <w:p>
      <w:r>
        <w:t xml:space="preserve">(Speaker H)  Yeah, I don't know, like, you know, I would have been the same way. I would always say, you know, if you got there, you need to do some kind of service or something. I know the rules probably won't allow us to do something like that, you know, so the punishment would probably warrant again the time of the suspension. You know, summer is coming up. I know any kids probably gonna not be happy that they can't come and go swimming and you know, those kind of things. But yeah, I mean, thank you for coming and at least showing that you're, you know, you're, you care about what happened and you are genuinely, you know, sorry that it happened. I'm sorry that it came to this and as a parent, that's hard thing to deal with. But yeah, I do think that does need an adequate not punishment, but, you know, suspension. </w:t>
      </w:r>
    </w:p>
    <w:p>
      <w:r>
        <w:t xml:space="preserve">(Speaker G)  Supervisor, how old are the boys? Curious? </w:t>
      </w:r>
    </w:p>
    <w:p>
      <w:r>
        <w:t xml:space="preserve">(Speaker J)  The boys? </w:t>
      </w:r>
    </w:p>
    <w:p>
      <w:r>
        <w:t xml:space="preserve">(Speaker G)  Yeah, how old? </w:t>
      </w:r>
    </w:p>
    <w:p>
      <w:r>
        <w:t xml:space="preserve">(Speaker M)  12 by 13. </w:t>
      </w:r>
    </w:p>
    <w:p>
      <w:r>
        <w:t xml:space="preserve">(Speaker G)  Okay, so I do question, what is our. I think it's like 14 and up is allowed to be one or three. 15 and up. </w:t>
      </w:r>
    </w:p>
    <w:p>
      <w:r>
        <w:t xml:space="preserve">(Speaker L)  15 you can enter without 18 year old. </w:t>
      </w:r>
    </w:p>
    <w:p>
      <w:r>
        <w:t xml:space="preserve">(Speaker B)  Was it during school hours or after? </w:t>
      </w:r>
    </w:p>
    <w:p>
      <w:r>
        <w:t xml:space="preserve">(Speaker G)  Because I know sometimes they'll let the </w:t>
      </w:r>
    </w:p>
    <w:p>
      <w:r>
        <w:t xml:space="preserve">(Speaker B)  men to use the bathroom because they're waiting for the bus or and that </w:t>
      </w:r>
    </w:p>
    <w:p>
      <w:r>
        <w:t xml:space="preserve">(Speaker L)  doesn't have a question because this is. Is a drop off and pick up buses. And of course if somebody needs to use the restroom of course we allow them to use the restroom and use the vending machine. We do watch when we do allow them to use the restroom or the vending exchange that they don't go was before the gym and things like that. And if and we get to know these young men and women, you know go time and I never have. We never had reason to not let them come in. When swim team is at practice it gets quite busy so they can get out of our sight rather quickly. And we try really hard to make sure that they're in here or whether staying in here we do allow and to come in use restaurants organic machine. Just to sum up at 12, 13 years old. </w:t>
      </w:r>
    </w:p>
    <w:p>
      <w:r>
        <w:t xml:space="preserve">(Speaker B)  Yeah. </w:t>
      </w:r>
    </w:p>
    <w:p>
      <w:r>
        <w:t xml:space="preserve">(Speaker L)  Yes. </w:t>
      </w:r>
    </w:p>
    <w:p>
      <w:r>
        <w:t xml:space="preserve">(Speaker G)  Okay. I was going to say just more times than just staying within. </w:t>
      </w:r>
    </w:p>
    <w:p>
      <w:r>
        <w:t xml:space="preserve">(Speaker B)  No, it was the locker room. </w:t>
      </w:r>
    </w:p>
    <w:p>
      <w:r>
        <w:t xml:space="preserve">(Speaker L)  It was locker room. Why were they. Well that's what we're saying. It was during the busy swim team. They asked to use the vending machine and in that time they went behind the building and went into the locker rooms. </w:t>
      </w:r>
    </w:p>
    <w:p>
      <w:r>
        <w:t xml:space="preserve">(Speaker B)  So they went behind the building which is another reason we need to make sure that those doors remain locked and you can only get in when you have a key card and you're tagged in. Okay. </w:t>
      </w:r>
    </w:p>
    <w:p>
      <w:r>
        <w:t xml:space="preserve">(Speaker G)  So concerns how are they able to do this. And so I just want to make </w:t>
      </w:r>
    </w:p>
    <w:p>
      <w:r>
        <w:t xml:space="preserve">(Speaker L)  sure that we're doing what we need </w:t>
      </w:r>
    </w:p>
    <w:p>
      <w:r>
        <w:t xml:space="preserve">(Speaker G)  to do to make sure. </w:t>
      </w:r>
    </w:p>
    <w:p>
      <w:r>
        <w:t xml:space="preserve">(Speaker L)  And it is. It's a very busy time when during swim team when all the parents are coming in needing access to coming in with our kids. Sometimes we're helping them and they can sneak. They can come in behind somebody. So yeah, it's a very difficult time of the evening. </w:t>
      </w:r>
    </w:p>
    <w:p>
      <w:r>
        <w:t xml:space="preserve">(Speaker G)  I think looking at the policies and procedures it states that it's verbal and written warning first offense. I would love for them to clean some toilets personally. I think overall though it's up to the board. There wasn't any huge destruction of property other than that. And I do appreciate the parents coming in and punishing in the home. That's at least good to know. But I just want to make sure that we're doing our part is my biggest concern. And I'm okay with a verbal warning for now. </w:t>
      </w:r>
    </w:p>
    <w:p>
      <w:r>
        <w:t xml:space="preserve">(Speaker B)  Okay. Supervisor NAR </w:t>
      </w:r>
    </w:p>
    <w:p>
      <w:r>
        <w:t xml:space="preserve">(Speaker I)  yeah, I mean they. It talks about the damages or destroys district property talks about all the other things. And then later on in that it says you Know it shall be suspended at the next board meeting that we should be given the information of what happened, and then we should make a determination of what the appropriate </w:t>
      </w:r>
    </w:p>
    <w:p>
      <w:r>
        <w:t xml:space="preserve">(Speaker A)  outcome should be. </w:t>
      </w:r>
    </w:p>
    <w:p>
      <w:r>
        <w:t xml:space="preserve">(Speaker I)  You know, I think a, you know, a loss of the ability to use this is a. Is a reasonable punishment. How long? You know, that's fine. I would say the person that didn't show up tonight should receive something different, maybe a little bit more, a longer time than the individual involved here, because they've obviously shown that they're gonna do something different in the future. So, I mean, it's getting into the summer months. I wouldn't want to take it away the whole summer, but a month or something and then six months or two months for the other ones. </w:t>
      </w:r>
    </w:p>
    <w:p>
      <w:r>
        <w:t xml:space="preserve">(Speaker L)  Can I see something regarding the family? It happened very quickly and they were out of town and they just got back today. So I did tell them it wasn't mandatory that they be here because they could get the suspension and then have that certain amount of time, seven days, to appeal and provide information if they wanted to. So I would hate for them to be lunched because of the. The time frame in which we're meeting. The incident happened on Wednesday is not Monday, and they were. They were out of town until this morning. And if they knew that they had their suspension worse so they couldn't be here, maybe they would have been here. </w:t>
      </w:r>
    </w:p>
    <w:p>
      <w:r>
        <w:t xml:space="preserve">(Speaker D)  Have you had. </w:t>
      </w:r>
    </w:p>
    <w:p>
      <w:r>
        <w:t xml:space="preserve">(Speaker L)  It wasn't absolutely mandatory. </w:t>
      </w:r>
    </w:p>
    <w:p>
      <w:r>
        <w:t xml:space="preserve">(Speaker D)  Have you had communication with that family? What's their thoughts on this situation? </w:t>
      </w:r>
    </w:p>
    <w:p>
      <w:r>
        <w:t xml:space="preserve">(Speaker L)  I would say that we match </w:t>
      </w:r>
    </w:p>
    <w:p>
      <w:r>
        <w:t xml:space="preserve">(Speaker J)  their </w:t>
      </w:r>
    </w:p>
    <w:p>
      <w:r>
        <w:t xml:space="preserve">(Speaker L)  same responsibility and taking responsibility for their child's actions as being apologetic. And they said whatever the board decides, they will </w:t>
      </w:r>
    </w:p>
    <w:p>
      <w:r>
        <w:t xml:space="preserve">(Speaker B)  do. </w:t>
      </w:r>
    </w:p>
    <w:p>
      <w:r>
        <w:t xml:space="preserve">(Speaker L)  A lot of argument and very apologetic. I would say the same respectful interaction. </w:t>
      </w:r>
    </w:p>
    <w:p>
      <w:r>
        <w:t xml:space="preserve">(Speaker C)  And if I can add, it's certainly not mandatory for anybody to attend the meeting. And I will say that it's almost a rare occasion that the parents do attend. Typically in what I've seen, they typically do not attend. </w:t>
      </w:r>
    </w:p>
    <w:p>
      <w:r>
        <w:t xml:space="preserve">(Speaker I)  It says in there, if we make a decision we can. It can be appealed and then we can make a final decision. So if we said it was going to be a two months suspension and at the next board meeting they appealed, we could say time served at that point and give one month. Does that make sense? </w:t>
      </w:r>
    </w:p>
    <w:p>
      <w:r>
        <w:t xml:space="preserve">(Speaker L)  Sure. </w:t>
      </w:r>
    </w:p>
    <w:p>
      <w:r>
        <w:t xml:space="preserve">(Speaker B)  Supervisor Brighton, </w:t>
      </w:r>
    </w:p>
    <w:p>
      <w:r>
        <w:t xml:space="preserve">(Speaker D)  do appreciate you coming and letting us know that it's being handled at home. I think that's probably honestly the most important thing that can happen out of all this. No matter what we do as a board, I find it baffling that legally we cannot have them do community service just for the record, I'm baffled by that from a legality standpoint. I think that would be. Besides the at home thing, I think that would probably be the second thing because I know if I had to tell my teenager that you had to go do 20 hours of community service, what you did, they're not going to repeat that habit. I think that's the most effective thing. But legally we can't do that. I think both punishments should be the same. </w:t>
      </w:r>
    </w:p>
    <w:p>
      <w:r>
        <w:t xml:space="preserve">(Speaker J)  Just. </w:t>
      </w:r>
    </w:p>
    <w:p>
      <w:r>
        <w:t xml:space="preserve">(Speaker D)  And talking with Danelle and both families and all that. Yeah, it's an unfortunate situation. I don't think it should be anything </w:t>
      </w:r>
    </w:p>
    <w:p>
      <w:r>
        <w:t xml:space="preserve">(Speaker B)  outlandish, but we certainly don't want it happening again. So unfortunately, we have to make an example out of these individuals and otherwise we're setting a very strong precedent with future behavior. But there's a couple things I think that need to be in place. I think we need to make sure again, to protect our investments. These doors need to be locked. And the only way you can get into the flex room doors is with your key card access. So that should be a priority for jms. If any kid wants to come in and use the vending machine or the bathroom, they should use these bathrooms right here. There's no reason for them to be in the flex room. It's only calling for trouble. Additionally, if they're in there for a long period of time, I would request that some staff member checks to make sure everything's okay. And I know that's very hard to do during the busy time when there's people coming in and out for swimming and everything like that. But we've got to protect our investment, especially since we just made a huge investment in those saunas. And can you imagine if it would have been the saunas that were affected by this? So we need to make sure the key card access is the only way you can get in and out of those doors, especially on the back like it used to work. I don't know why it doesn't work anymore. We got to figure out that out. Secondly, we can't continue to allow behavior like this to happen. So looking for direction from the board as to what type of suspension we would like to impose or, and, or suspension and community service. While we can't impose the community service, we can certainly suggest, strongly suggest maybe that they come help clean up trash or whatever around the amenity center or. I don't know, nothing, Ponds, anything. </w:t>
      </w:r>
    </w:p>
    <w:p>
      <w:r>
        <w:t xml:space="preserve">(Speaker C)  And Katie. </w:t>
      </w:r>
    </w:p>
    <w:p>
      <w:r>
        <w:t xml:space="preserve">(Speaker F)  Katie, interject. Yes, thank you. I want to clarify that. I don't think there's a legal reason that we can't accept community service. It isn't something that I think we can mandate. The one point of clarification that I think is important is that it puts us at a higher exposure of liability if the district staff and consultants have to oversee minors. So it's not a legal coalition, it's just an operational concern and it does expose the collateral. </w:t>
      </w:r>
    </w:p>
    <w:p>
      <w:r>
        <w:t xml:space="preserve">(Speaker B)  Noted. </w:t>
      </w:r>
    </w:p>
    <w:p>
      <w:r>
        <w:t xml:space="preserve">(Speaker D)  Okay, thank you. </w:t>
      </w:r>
    </w:p>
    <w:p>
      <w:r>
        <w:t xml:space="preserve">(Speaker C)  And Katie, before the board considers suspension mentioned term length, is there anything else that you would like to add? </w:t>
      </w:r>
    </w:p>
    <w:p>
      <w:r>
        <w:t xml:space="preserve">(Speaker F)  No, I think that you guys have done a great job of covering it and discussing it. And I do agree that you have the ability to impose the suspension for a period of time. You're not restricted to the one strike, two strike system in your policy. So now I think it's just a matter of lawful consideration of how today understanding this will be approximate for your future decision. </w:t>
      </w:r>
    </w:p>
    <w:p>
      <w:r>
        <w:t xml:space="preserve">(Speaker D)  Thank you. </w:t>
      </w:r>
    </w:p>
    <w:p>
      <w:r>
        <w:t xml:space="preserve">(Speaker L)  Can, as somebody who was here and had to be the one to clean it up, can I make a recommendation? </w:t>
      </w:r>
    </w:p>
    <w:p>
      <w:r>
        <w:t xml:space="preserve">(Speaker B)  Please? </w:t>
      </w:r>
    </w:p>
    <w:p>
      <w:r>
        <w:t xml:space="preserve">(Speaker L)  I never have. I don't have anyone. So I've been here two years, two and a half years. I think they need to feel the consequence of it without ruining the whole summer. I don't know. Do they use the facilities a lot to swim or. </w:t>
      </w:r>
    </w:p>
    <w:p>
      <w:r>
        <w:t xml:space="preserve">(Speaker M)  Yes, mostly the summer. But we already told them how tall are you? Even if they don't suspend you, you're suspending so. </w:t>
      </w:r>
    </w:p>
    <w:p>
      <w:r>
        <w:t xml:space="preserve">(Speaker L)  Because we never had a interaction with a negative interaction with them. And they're always, when they're here that, you know, maybe a month out of </w:t>
      </w:r>
    </w:p>
    <w:p>
      <w:r>
        <w:t xml:space="preserve">(Speaker D)  the summer, have you had it? Have you had any other negative interactions with the two? </w:t>
      </w:r>
    </w:p>
    <w:p>
      <w:r>
        <w:t xml:space="preserve">(Speaker L)  Never negative interaction. </w:t>
      </w:r>
    </w:p>
    <w:p>
      <w:r>
        <w:t xml:space="preserve">(Speaker B)  So. </w:t>
      </w:r>
    </w:p>
    <w:p>
      <w:r>
        <w:t xml:space="preserve">(Speaker L)  And when I did approach your son to ask his name and to get your. Your information so I can contact you, he was respectful and which doesn't always occur, so I wish you can be proud of him for that. So I would suggest my recommendation is let him feel the burn a little bit of not being in the use of the amenities for a month, but still not ruin his whole summer and still allow him part of his summer vacation. </w:t>
      </w:r>
    </w:p>
    <w:p>
      <w:r>
        <w:t xml:space="preserve">(Speaker B)  I'm. I'm. I'm more on the. On the side of maybe three months, maybe not the whole summer. I appreciate the fact that you've already said that. You know, even if we only say a month, you're still telling them he can't come up here. But again, I serve at the pleasure of the board and the community, so I'm certainly open to what else the board has to say when it comes to month. </w:t>
      </w:r>
    </w:p>
    <w:p>
      <w:r>
        <w:t xml:space="preserve">(Speaker G)  I feel like it's our first time I've Done this. I think one month, maybe sufficient. </w:t>
      </w:r>
    </w:p>
    <w:p>
      <w:r>
        <w:t xml:space="preserve">(Speaker H)  Three months is actually what I was thinking because this is a precedent. You know, if we go too late and somebody else does something like that again, but instead of, hey, don't get a month, you know, I hate with </w:t>
      </w:r>
    </w:p>
    <w:p>
      <w:r>
        <w:t xml:space="preserve">(Speaker B)  this summer, three months isn't the whole summer. </w:t>
      </w:r>
    </w:p>
    <w:p>
      <w:r>
        <w:t xml:space="preserve">(Speaker L)  You know, three months is the whole summer. </w:t>
      </w:r>
    </w:p>
    <w:p>
      <w:r>
        <w:t xml:space="preserve">(Speaker D)  June, July, August, they Start School on August 10th. Three months is the whole summer. Let's. I mean, okay, I mean they start school August 10th, we're May 11th, June, July, August, three months. Summer's gone. So if it is and I'm okay with three months, I don't think it needs to be three months. But three months is the entire summer. And I don't think. I know we talked about precedent, all that stuff. No situation is going to be alike. Like vandalism, what happened? And then another set of vandalism. Yeah, it's vandalism, but there's different severities of vandalism. If that would have cost $20,000 the next time, oh, he's not only going to get a month. No, that person's going to get a lot more. Because there was a financial, you know, so like I understand the presidents and I understand like, hey, we need to be careful. I feel both families and talking with the Nelt or the other family, I think both are remorseful. I think both of them are taking action at home, which is the most important thing. Obviously the one family showed up and sat through a very long meeting so far and stated their case. Yeah. </w:t>
      </w:r>
    </w:p>
    <w:p>
      <w:r>
        <w:t xml:space="preserve">(Speaker B)  Do we need a motion for the suspension? </w:t>
      </w:r>
    </w:p>
    <w:p>
      <w:r>
        <w:t xml:space="preserve">(Speaker C)  We will need a motion. And I think if a motion is put on the table, we just need to specify if it's the same for both families or if you decide to change it for each family. It just needs to be made clear. </w:t>
      </w:r>
    </w:p>
    <w:p>
      <w:r>
        <w:t xml:space="preserve">(Speaker G)  Unfortunately, it used to be the same for both families. </w:t>
      </w:r>
    </w:p>
    <w:p>
      <w:r>
        <w:t xml:space="preserve">(Speaker B)  I don't want to go. </w:t>
      </w:r>
    </w:p>
    <w:p>
      <w:r>
        <w:t xml:space="preserve">(Speaker G)  And I just want to point out too, I believe probably one of the last times we suspended someone was they were verbally assaulting the lifeguard. </w:t>
      </w:r>
    </w:p>
    <w:p>
      <w:r>
        <w:t xml:space="preserve">(Speaker L)  And that was still. </w:t>
      </w:r>
    </w:p>
    <w:p>
      <w:r>
        <w:t xml:space="preserve">(Speaker G)  That was three months. So to me this is. There was no actual property damage of monetary value. So to be three months seems a little excessive. </w:t>
      </w:r>
    </w:p>
    <w:p>
      <w:r>
        <w:t xml:space="preserve">(Speaker L)  Moving forward, I would like to, to add that it was. There were people using saunas, it was a busy swim practice. I went into just mode of cleaning it up, doing the best I can, scouring with bleach, all that. But in hindsight, moving forward, I would like the board to recognize that I should have called a biovascular mini company and I discussed it with GMS and that was something that we're going to do moving forward at $50,000. So there is going to be a punitive damage monetary. </w:t>
      </w:r>
    </w:p>
    <w:p>
      <w:r>
        <w:t xml:space="preserve">(Speaker H)  Well, that was why I said three months too, because it was a biomasser and it is. I mean, that's pretty serious, you know, that's pretty serious. A lot of places they would shut it down, get a professional clean crew to do that, you know, </w:t>
      </w:r>
    </w:p>
    <w:p>
      <w:r>
        <w:t xml:space="preserve">(Speaker D)  What's the motion? </w:t>
      </w:r>
    </w:p>
    <w:p>
      <w:r>
        <w:t xml:space="preserve">(Speaker I)  Yeah, I mean, I'd say they can. Can we do three months and they can come swim with their parents only </w:t>
      </w:r>
    </w:p>
    <w:p>
      <w:r>
        <w:t xml:space="preserve">(Speaker B)  I'd be open to that. I mean, they really aren't supposed to be up here anyways without the parents. </w:t>
      </w:r>
    </w:p>
    <w:p>
      <w:r>
        <w:t xml:space="preserve">(Speaker I)  Why did. </w:t>
      </w:r>
    </w:p>
    <w:p>
      <w:r>
        <w:t xml:space="preserve">(Speaker D)  I'm not, I'm not, I don't know </w:t>
      </w:r>
    </w:p>
    <w:p>
      <w:r>
        <w:t xml:space="preserve">(Speaker I)  what their age is. Oh, well, I don't know if I was allowed to know. Okay. </w:t>
      </w:r>
    </w:p>
    <w:p>
      <w:r>
        <w:t xml:space="preserve">(Speaker D)  Yes. </w:t>
      </w:r>
    </w:p>
    <w:p>
      <w:r>
        <w:t xml:space="preserve">(Speaker B)  45 days from when. </w:t>
      </w:r>
    </w:p>
    <w:p>
      <w:r>
        <w:t xml:space="preserve">(Speaker I)  Yeah, I, I, I said, I already said what my opinion. </w:t>
      </w:r>
    </w:p>
    <w:p>
      <w:r>
        <w:t xml:space="preserve">(Speaker D)  Or you just do like July 4th and then have an appeal. If they want to appeal, they can come to. Well, no. </w:t>
      </w:r>
    </w:p>
    <w:p>
      <w:r>
        <w:t xml:space="preserve">(Speaker B)  So when is our, our fourth of July party? </w:t>
      </w:r>
    </w:p>
    <w:p>
      <w:r>
        <w:t xml:space="preserve">(Speaker L)  We have. </w:t>
      </w:r>
    </w:p>
    <w:p>
      <w:r>
        <w:t xml:space="preserve">(Speaker B)  So, okay, so we'll say does that get time before the 4th of July? </w:t>
      </w:r>
    </w:p>
    <w:p>
      <w:r>
        <w:t xml:space="preserve">(Speaker L)  45 days. </w:t>
      </w:r>
    </w:p>
    <w:p>
      <w:r>
        <w:t xml:space="preserve">(Speaker C)  If it's from time, date of incident. If you do two months. May. May 6th. Two months from date would be July 6th. </w:t>
      </w:r>
    </w:p>
    <w:p>
      <w:r>
        <w:t xml:space="preserve">(Speaker B)  But we're gonna say 45 days. </w:t>
      </w:r>
    </w:p>
    <w:p>
      <w:r>
        <w:t xml:space="preserve">(Speaker C)  That'd be prior to July. </w:t>
      </w:r>
    </w:p>
    <w:p>
      <w:r>
        <w:t xml:space="preserve">(Speaker B)  Yeah, I was trying to let them come the 4th of July. </w:t>
      </w:r>
    </w:p>
    <w:p>
      <w:r>
        <w:t xml:space="preserve">(Speaker C)  Understood. </w:t>
      </w:r>
    </w:p>
    <w:p>
      <w:r>
        <w:t xml:space="preserve">(Speaker D)  And if they want to appeal, they can come to the June meeting. </w:t>
      </w:r>
    </w:p>
    <w:p>
      <w:r>
        <w:t xml:space="preserve">(Speaker B)  Yeah. Okay, so I'll make a motion for 45 days suspension from the date of incident for both families. Using new. </w:t>
      </w:r>
    </w:p>
    <w:p>
      <w:r>
        <w:t xml:space="preserve">(Speaker D)  When's that end date? Then when's the end date of the suspension? Just the children. </w:t>
      </w:r>
    </w:p>
    <w:p>
      <w:r>
        <w:t xml:space="preserve">(Speaker C)  I'll have to do some math to determine the date. And what we'll do is we'll send a second confirming letter of suspension to the families tomorrow officially from the district. So let me do the calculation when my brain's fresh tomorrow morning and we'll figure that. But 45 days from the date of incident. </w:t>
      </w:r>
    </w:p>
    <w:p>
      <w:r>
        <w:t xml:space="preserve">(Speaker M)  So that's the result for five days for the kids, not the family. </w:t>
      </w:r>
    </w:p>
    <w:p>
      <w:r>
        <w:t xml:space="preserve">(Speaker L)  Correct? </w:t>
      </w:r>
    </w:p>
    <w:p>
      <w:r>
        <w:t xml:space="preserve">(Speaker I)  Correct. </w:t>
      </w:r>
    </w:p>
    <w:p>
      <w:r>
        <w:t xml:space="preserve">(Speaker G)  So we made the motion by seconded. </w:t>
      </w:r>
    </w:p>
    <w:p>
      <w:r>
        <w:t xml:space="preserve">(Speaker D)  All in favor? </w:t>
      </w:r>
    </w:p>
    <w:p>
      <w:r>
        <w:t xml:space="preserve">(Speaker C)  Motion passes. </w:t>
      </w:r>
    </w:p>
    <w:p>
      <w:r>
        <w:t xml:space="preserve">(Speaker D)  50. Do we want to refresh it for them real fast? What's that like? Tell them </w:t>
      </w:r>
    </w:p>
    <w:p>
      <w:r>
        <w:t xml:space="preserve">(Speaker B)  thank you again. </w:t>
      </w:r>
    </w:p>
    <w:p>
      <w:r>
        <w:t xml:space="preserve">(Speaker D)  I think it's June 20th. Quick math. Thank you. </w:t>
      </w:r>
    </w:p>
    <w:p>
      <w:r>
        <w:t xml:space="preserve">(Speaker J)  It's above my head right now. </w:t>
      </w:r>
    </w:p>
    <w:p>
      <w:r>
        <w:t xml:space="preserve">(Speaker C)  All right, good conversation. </w:t>
      </w:r>
    </w:p>
    <w:p>
      <w:r>
        <w:t xml:space="preserve">(Speaker D)  Nobody told me that was part of it. </w:t>
      </w:r>
    </w:p>
    <w:p>
      <w:r>
        <w:t xml:space="preserve">(Speaker C)  And item D, if you remember, at the beginning of the Meeting. We did amend the agenda and this is for Supervisor Brighton. We had added item D underneath discussions for the Jack's Ill Exchange. </w:t>
      </w:r>
    </w:p>
    <w:p>
      <w:r>
        <w:t xml:space="preserve">(Speaker D)  Oh, I got the email. Go ahead. </w:t>
      </w:r>
    </w:p>
    <w:p>
      <w:r>
        <w:t xml:space="preserve">(Speaker C)  So before I start, I know the proposal went out correct. Did everybody have a chance to read the proposal? In this league, I can do one of two things. I can read the proposal because it's very well thought out, put together where I can give you the Cliff Notes. </w:t>
      </w:r>
    </w:p>
    <w:p>
      <w:r>
        <w:t xml:space="preserve">(Speaker I)  What do you want to do? </w:t>
      </w:r>
    </w:p>
    <w:p>
      <w:r>
        <w:t xml:space="preserve">(Speaker G)  We got email. </w:t>
      </w:r>
    </w:p>
    <w:p>
      <w:r>
        <w:t xml:space="preserve">(Speaker B)  Yeah, we got. </w:t>
      </w:r>
    </w:p>
    <w:p>
      <w:r>
        <w:t xml:space="preserve">(Speaker M)  So my name is Bunny Greer from </w:t>
      </w:r>
    </w:p>
    <w:p>
      <w:r>
        <w:t xml:space="preserve">(Speaker C)  5772 Brush hall and I am the founder of Jacksonville Exchange. </w:t>
      </w:r>
    </w:p>
    <w:p>
      <w:r>
        <w:t xml:space="preserve">(Speaker H)  This is president where you are fellows. So I'm going to use my. </w:t>
      </w:r>
    </w:p>
    <w:p>
      <w:r>
        <w:t xml:space="preserve">(Speaker C)  To hear that. </w:t>
      </w:r>
    </w:p>
    <w:p>
      <w:r>
        <w:t xml:space="preserve">(Speaker K)  So we're members of a local home </w:t>
      </w:r>
    </w:p>
    <w:p>
      <w:r>
        <w:t xml:space="preserve">(Speaker C)  brewing group that focuses on education, responsible enjoyment and community involvement through the craft brewing of beer, cider mead and hard seltzers. We would love, love, love, love to participate. I'm a resident here, you guys may have heard. </w:t>
      </w:r>
    </w:p>
    <w:p>
      <w:r>
        <w:t xml:space="preserve">(Speaker K)  I'm a resident here and I would </w:t>
      </w:r>
    </w:p>
    <w:p>
      <w:r>
        <w:t xml:space="preserve">(Speaker C)  love to participate in the upcoming event. On May 22nd is the vendor. </w:t>
      </w:r>
    </w:p>
    <w:p>
      <w:r>
        <w:t xml:space="preserve">(Speaker E)  The vendor event. </w:t>
      </w:r>
    </w:p>
    <w:p>
      <w:r>
        <w:t xml:space="preserve">(Speaker C)  So what that would include would be four to six of our members who provide provide free educational, discussion and tasting samples to adults. Adult residents of Archer Springs interested in learning more about Hungary. All the participants will be aged, will be age verified and samples will be served in controlled portions. We are insured through the American Homeowners association, through West Insurance. I do have email communications with them. </w:t>
      </w:r>
    </w:p>
    <w:p>
      <w:r>
        <w:t xml:space="preserve">(Speaker D)  We are covered </w:t>
      </w:r>
    </w:p>
    <w:p>
      <w:r>
        <w:t xml:space="preserve">(Speaker C)  and they will be able to provide a coi. So that's what we got and we open it up to you guys for questions that you may have. I know that having alcohol, that something like that is in new territory and we went to a lot of big events where there's thousands of different peers and 3,000 plus people going to. We're talking about a small little event here with, if I had to guess, five, four, six kegs of beer that may be full, that maybe not. We don't know theirs. </w:t>
      </w:r>
    </w:p>
    <w:p>
      <w:r>
        <w:t xml:space="preserve">(Speaker I)  We're all pulling in from our stuff </w:t>
      </w:r>
    </w:p>
    <w:p>
      <w:r>
        <w:t xml:space="preserve">(Speaker C)  and we're bringing it in to share. </w:t>
      </w:r>
    </w:p>
    <w:p>
      <w:r>
        <w:t xml:space="preserve">(Speaker I)  So that's what. </w:t>
      </w:r>
    </w:p>
    <w:p>
      <w:r>
        <w:t xml:space="preserve">(Speaker B)  So nothing will be sold. </w:t>
      </w:r>
    </w:p>
    <w:p>
      <w:r>
        <w:t xml:space="preserve">(Speaker L)  Correct? </w:t>
      </w:r>
    </w:p>
    <w:p>
      <w:r>
        <w:t xml:space="preserve">(Speaker C)  Nothing will be sold. </w:t>
      </w:r>
    </w:p>
    <w:p>
      <w:r>
        <w:t xml:space="preserve">(Speaker D)  We will. </w:t>
      </w:r>
    </w:p>
    <w:p>
      <w:r>
        <w:t xml:space="preserve">(Speaker I)  Yeah. </w:t>
      </w:r>
    </w:p>
    <w:p>
      <w:r>
        <w:t xml:space="preserve">(Speaker C)  You will accept donations if you want to let me know. </w:t>
      </w:r>
    </w:p>
    <w:p>
      <w:r>
        <w:t xml:space="preserve">(Speaker H)  Someone wants to give us four bucks </w:t>
      </w:r>
    </w:p>
    <w:p>
      <w:r>
        <w:t xml:space="preserve">(Speaker D)  for beer grade and want to take </w:t>
      </w:r>
    </w:p>
    <w:p>
      <w:r>
        <w:t xml:space="preserve">(Speaker C)  it for free, that's fine too. We did a ball founding about a month and a half ago for the company. I worked with anchor and it was just lower stages. People rolled up and just talking to us and asking us questions and then we took Over a beer in the golf cart and play the next goal. </w:t>
      </w:r>
    </w:p>
    <w:p>
      <w:r>
        <w:t xml:space="preserve">(Speaker B)  Sure. Questions from the board. </w:t>
      </w:r>
    </w:p>
    <w:p>
      <w:r>
        <w:t xml:space="preserve">(Speaker L)  And some live music which then is going to play for us again. So musical shopping. It was a Friday and I thought that buddy and I teased because I say I had my block. Comes across my email if I say no too because you know, I know what's expected of us in our parameters. But I thought this sounded like a very controlled environment and to bring a little bit of adult participation. We do a lot of kids things and I thought, I thought it was something unique and could be good for the community because it is so controlled. </w:t>
      </w:r>
    </w:p>
    <w:p>
      <w:r>
        <w:t xml:space="preserve">(Speaker G)  Yeah, I think it's a great idea. I'm sure it'd be fine. </w:t>
      </w:r>
    </w:p>
    <w:p>
      <w:r>
        <w:t xml:space="preserve">(Speaker C)  So it's all local, you know, I mean if you did make it his goal. I understand but we usually opaque cups because I was up program with my kids and that's what the guys did. At nighttime the kids started sitting around the bonfire. But yeah, you're wearing the scouts as well. But I was careful. But we would sit around and we're not trying to make it. </w:t>
      </w:r>
    </w:p>
    <w:p>
      <w:r>
        <w:t xml:space="preserve">(Speaker G)  Hey kid. </w:t>
      </w:r>
    </w:p>
    <w:p>
      <w:r>
        <w:t xml:space="preserve">(Speaker D)  That's not what it is. </w:t>
      </w:r>
    </w:p>
    <w:p>
      <w:r>
        <w:t xml:space="preserve">(Speaker G)  Yeah. So nothing would be a nice little thing because we talk about things like that. </w:t>
      </w:r>
    </w:p>
    <w:p>
      <w:r>
        <w:t xml:space="preserve">(Speaker D)  Is there any conflict? There's no conflict with the food trucks cuz they don't serve alcohol. Is there any. Have we talked to Rebecca? Is she cool with it? Like she. </w:t>
      </w:r>
    </w:p>
    <w:p>
      <w:r>
        <w:t xml:space="preserve">(Speaker L)  She's excited about it. I. I asked her if it was approved, would that be something that's in awkward with her and she said absolutely not. She thinks the more we can bring to these men villages and future Fridays. </w:t>
      </w:r>
    </w:p>
    <w:p>
      <w:r>
        <w:t xml:space="preserve">(Speaker D)  What? Okay. So how are we checking on these? </w:t>
      </w:r>
    </w:p>
    <w:p>
      <w:r>
        <w:t xml:space="preserve">(Speaker H)  So we thought and this is new territory for us so we're always open to suggestions because when we go for these festivals. The festivals are already doing heavy lifts when people walk in. But they also you know using a list baby that you know, that's. That's the best way I think to track who's been id. So someone comes up, they want a beer, show them your id, slap a wristband on them and then they're good to go. </w:t>
      </w:r>
    </w:p>
    <w:p>
      <w:r>
        <w:t xml:space="preserve">(Speaker C)  And not for. </w:t>
      </w:r>
    </w:p>
    <w:p>
      <w:r>
        <w:t xml:space="preserve">(Speaker H)  For anybody that doesn't have wristband. I think it's probably better since there will be kids around. </w:t>
      </w:r>
    </w:p>
    <w:p>
      <w:r>
        <w:t xml:space="preserve">(Speaker C)  Yeah too. </w:t>
      </w:r>
    </w:p>
    <w:p>
      <w:r>
        <w:t xml:space="preserve">(Speaker D)  And teenagers. </w:t>
      </w:r>
    </w:p>
    <w:p>
      <w:r>
        <w:t xml:space="preserve">(Speaker H)  Yeah. Someone with this face shows up, we'll get an idea. </w:t>
      </w:r>
    </w:p>
    <w:p>
      <w:r>
        <w:t xml:space="preserve">(Speaker J)  And gorillas field. </w:t>
      </w:r>
    </w:p>
    <w:p>
      <w:r>
        <w:t xml:space="preserve">(Speaker B)  Okay. </w:t>
      </w:r>
    </w:p>
    <w:p>
      <w:r>
        <w:t xml:space="preserve">(Speaker L)  Any other discussion? </w:t>
      </w:r>
    </w:p>
    <w:p>
      <w:r>
        <w:t xml:space="preserve">(Speaker C)  I mean we're always mapped. I mean you can also look at 90. I mean you know, we know when someone's 30, 40. We know they're 30, 40. But the people we know could be close to 21 and 30 and younger. I like the idea. </w:t>
      </w:r>
    </w:p>
    <w:p>
      <w:r>
        <w:t xml:space="preserve">(Speaker H)  I think it's nice to have an adult type of thing there. And I think it's a good thing, education wise too, to be able to teach people about home brewing. You know, let them sample a few different things and kind of pique people's interest in that. I think the community blooded too. As long as it's done, you know, checking IDs and making sure that nobody's getting rally and, you know, it doesn't go to that level, I see no issue. I think it's also a good value proposition for the residents, the food trucks. We're selling beer ideas, you know, eight to twelve dollars a beer. We're free to whatever they want to </w:t>
      </w:r>
    </w:p>
    <w:p>
      <w:r>
        <w:t xml:space="preserve">(Speaker J)  possibly put for </w:t>
      </w:r>
    </w:p>
    <w:p>
      <w:r>
        <w:t xml:space="preserve">(Speaker B)  Supervisor Nierengarden. </w:t>
      </w:r>
    </w:p>
    <w:p>
      <w:r>
        <w:t xml:space="preserve">(Speaker I)  As far as the quality control and stuff like that, making sure that people wouldn't necessarily get. You said they're home brewers? </w:t>
      </w:r>
    </w:p>
    <w:p>
      <w:r>
        <w:t xml:space="preserve">(Speaker H)  Yes. </w:t>
      </w:r>
    </w:p>
    <w:p>
      <w:r>
        <w:t xml:space="preserve">(Speaker D)  Okay. </w:t>
      </w:r>
    </w:p>
    <w:p>
      <w:r>
        <w:t xml:space="preserve">(Speaker I)  Do you vet the people before they bring their stuff up or do you just kind of say the beer? </w:t>
      </w:r>
    </w:p>
    <w:p>
      <w:r>
        <w:t xml:space="preserve">(Speaker J)  Sorry. </w:t>
      </w:r>
    </w:p>
    <w:p>
      <w:r>
        <w:t xml:space="preserve">(Speaker H)  Well, so fortunately, with home brewing, one nice thing is there are no pathogens that can. You can have bad beer, you can't have dangerous beer. </w:t>
      </w:r>
    </w:p>
    <w:p>
      <w:r>
        <w:t xml:space="preserve">(Speaker C)  Yeah. </w:t>
      </w:r>
    </w:p>
    <w:p>
      <w:r>
        <w:t xml:space="preserve">(Speaker H)  So, you know, these are all people who have brewed for, you know, for years and years. I personally, I brew for almost 40 next years, my 40th anniversary of brewing. So as far as quality control, you know, we're all. We're all well practiced and there's great sanitation practices and products. </w:t>
      </w:r>
    </w:p>
    <w:p>
      <w:r>
        <w:t xml:space="preserve">(Speaker C)  You know, this is. </w:t>
      </w:r>
    </w:p>
    <w:p>
      <w:r>
        <w:t xml:space="preserve">(Speaker B)  It's not. </w:t>
      </w:r>
    </w:p>
    <w:p>
      <w:r>
        <w:t xml:space="preserve">(Speaker H)  It's not an inexpensive venture to make a keg of beer. </w:t>
      </w:r>
    </w:p>
    <w:p>
      <w:r>
        <w:t xml:space="preserve">(Speaker C)  The last thing you want to see is. </w:t>
      </w:r>
    </w:p>
    <w:p>
      <w:r>
        <w:t xml:space="preserve">(Speaker I)  Yeah, no, I just. When you say local people will bring it up. I just want to make sure that, you know, people aren't getting sick because of, you know, hygiene or something like that. </w:t>
      </w:r>
    </w:p>
    <w:p>
      <w:r>
        <w:t xml:space="preserve">(Speaker B)  Just. </w:t>
      </w:r>
    </w:p>
    <w:p>
      <w:r>
        <w:t xml:space="preserve">(Speaker I)  Just the fact that you're not someone, some random person can't just roll up with a keg and just say, hey, guess what, I got a grab here too. </w:t>
      </w:r>
    </w:p>
    <w:p>
      <w:r>
        <w:t xml:space="preserve">(Speaker D)  Each other. </w:t>
      </w:r>
    </w:p>
    <w:p>
      <w:r>
        <w:t xml:space="preserve">(Speaker I)  Yeah. Okay. Yeah, no, that's. </w:t>
      </w:r>
    </w:p>
    <w:p>
      <w:r>
        <w:t xml:space="preserve">(Speaker C)  We're not club actually in Florida on that. </w:t>
      </w:r>
    </w:p>
    <w:p>
      <w:r>
        <w:t xml:space="preserve">(Speaker J)  We're in the top five right now. </w:t>
      </w:r>
    </w:p>
    <w:p>
      <w:r>
        <w:t xml:space="preserve">(Speaker D)  Cool. </w:t>
      </w:r>
    </w:p>
    <w:p>
      <w:r>
        <w:t xml:space="preserve">(Speaker C)  Two of our members being the first folks for beer for cider. </w:t>
      </w:r>
    </w:p>
    <w:p>
      <w:r>
        <w:t xml:space="preserve">(Speaker I)  So sweet. </w:t>
      </w:r>
    </w:p>
    <w:p>
      <w:r>
        <w:t xml:space="preserve">(Speaker J)  Makes a pretty good. </w:t>
      </w:r>
    </w:p>
    <w:p>
      <w:r>
        <w:t xml:space="preserve">(Speaker B)  Cool. </w:t>
      </w:r>
    </w:p>
    <w:p>
      <w:r>
        <w:t xml:space="preserve">(Speaker L)  And we're excited to share. </w:t>
      </w:r>
    </w:p>
    <w:p>
      <w:r>
        <w:t xml:space="preserve">(Speaker B)  Okay. </w:t>
      </w:r>
    </w:p>
    <w:p>
      <w:r>
        <w:t xml:space="preserve">(Speaker I)  What about Lea? Anything, Any concerns? </w:t>
      </w:r>
    </w:p>
    <w:p>
      <w:r>
        <w:t xml:space="preserve">(Speaker B)  Katie, is there anything from the galag standpoint? </w:t>
      </w:r>
    </w:p>
    <w:p>
      <w:r>
        <w:t xml:space="preserve">(Speaker F)  Only once you've covered. What objection was that? As long as we have an insurance and they have an insurance, if there are no sales of alcohol, he's generally comfortable with it. </w:t>
      </w:r>
    </w:p>
    <w:p>
      <w:r>
        <w:t xml:space="preserve">(Speaker B)  Okay, then I'll make a motion to approve the Jacksonville Ale exchange. Exchange for Reach me second. </w:t>
      </w:r>
    </w:p>
    <w:p>
      <w:r>
        <w:t xml:space="preserve">(Speaker D)  Have a second second. All in favor, </w:t>
      </w:r>
    </w:p>
    <w:p>
      <w:r>
        <w:t xml:space="preserve">(Speaker C)  any nays? </w:t>
      </w:r>
    </w:p>
    <w:p>
      <w:r>
        <w:t xml:space="preserve">(Speaker B)  Thank you, guys. I do feel bad that we did have some audience members leave, but. </w:t>
      </w:r>
    </w:p>
    <w:p>
      <w:r>
        <w:t xml:space="preserve">(Speaker C)  Yeah, that was so quick. </w:t>
      </w:r>
    </w:p>
    <w:p>
      <w:r>
        <w:t xml:space="preserve">(Speaker I)  Yeah, </w:t>
      </w:r>
    </w:p>
    <w:p>
      <w:r>
        <w:t xml:space="preserve">(Speaker C)  I told my wife I was going to come here and yell at her son. </w:t>
      </w:r>
    </w:p>
    <w:p>
      <w:r>
        <w:t xml:space="preserve">(Speaker K)  Hi, guys. I'm Buddy here and I live on Brush Hollow. </w:t>
      </w:r>
    </w:p>
    <w:p>
      <w:r>
        <w:t xml:space="preserve">(Speaker D)  He's not. </w:t>
      </w:r>
    </w:p>
    <w:p>
      <w:r>
        <w:t xml:space="preserve">(Speaker I)  All right, </w:t>
      </w:r>
    </w:p>
    <w:p>
      <w:r>
        <w:t xml:space="preserve">(Speaker E)  thanks. </w:t>
      </w:r>
    </w:p>
    <w:p>
      <w:r>
        <w:t xml:space="preserve">(Speaker C)  Thanks, guys. </w:t>
      </w:r>
    </w:p>
    <w:p>
      <w:r>
        <w:t xml:space="preserve">(Speaker D)  You too. </w:t>
      </w:r>
    </w:p>
    <w:p>
      <w:r>
        <w:t xml:space="preserve">(Speaker A)  All right, what's next? </w:t>
      </w:r>
    </w:p>
    <w:p>
      <w:r>
        <w:t xml:space="preserve">(Speaker C)  Item 7 begins consideration of proposals behind Tab A. You have a proposal from Humbug Lighting. </w:t>
      </w:r>
    </w:p>
    <w:p>
      <w:r>
        <w:t xml:space="preserve">(Speaker B)  Yeah. Very impressive. Danelle, did you somehow finagle this down from $15,000 to $9,800? </w:t>
      </w:r>
    </w:p>
    <w:p>
      <w:r>
        <w:t xml:space="preserve">(Speaker D)  No, it's the same stuff we have. I was cutting the break. </w:t>
      </w:r>
    </w:p>
    <w:p>
      <w:r>
        <w:t xml:space="preserve">(Speaker L)  So this is. </w:t>
      </w:r>
    </w:p>
    <w:p>
      <w:r>
        <w:t xml:space="preserve">(Speaker B)  We're on our third year. </w:t>
      </w:r>
    </w:p>
    <w:p>
      <w:r>
        <w:t xml:space="preserve">(Speaker L)  This is that the 9840 is the same as the previous two years with no additions or enhancements. It's what we've had for the past two years and it is with discount before that multi year. So we would a have to decide we'd like to enter into another three year contract. Or look at other vendors. </w:t>
      </w:r>
    </w:p>
    <w:p>
      <w:r>
        <w:t xml:space="preserve">(Speaker B)  I mean, I. I think it would be prudent to look at other vendors. With that being said, should we decide to go with humbug again, I think the sooner we decide the better because we want to make sure we get it up early. In addition to there have been multiple requests to find something similar to the tree that GMS donated to us last year for maybe the back pond as well that doesn't go, you know, too far beyond the actual pergola, but something that could be on the water for a light feature. So. </w:t>
      </w:r>
    </w:p>
    <w:p>
      <w:r>
        <w:t xml:space="preserve">(Speaker L)  Okay. So yeah, this was our last season with that contract. I did include if you had a look at the biting the beach. Humbug does not go into water, but they did give us an enhancement in her packet of the geno. Sorry. With maybe the. As an option to give that to people in the back of the neighborhood that since we don't like the pool area coming from that direction. </w:t>
      </w:r>
    </w:p>
    <w:p>
      <w:r>
        <w:t xml:space="preserve">(Speaker B)  I know, but like how hard would that be for us to do ourselves? So to fight up the dock like, you know, like to. </w:t>
      </w:r>
    </w:p>
    <w:p>
      <w:r>
        <w:t xml:space="preserve">(Speaker L)  That would be a question for </w:t>
      </w:r>
    </w:p>
    <w:p>
      <w:r>
        <w:t xml:space="preserve">(Speaker B)  stress </w:t>
      </w:r>
    </w:p>
    <w:p>
      <w:r>
        <w:t xml:space="preserve">(Speaker G)  what you do now. </w:t>
      </w:r>
    </w:p>
    <w:p>
      <w:r>
        <w:t xml:space="preserve">(Speaker L)  Yeah. </w:t>
      </w:r>
    </w:p>
    <w:p>
      <w:r>
        <w:t xml:space="preserve">(Speaker G)  And yes, I don't want to add that worse. </w:t>
      </w:r>
    </w:p>
    <w:p>
      <w:r>
        <w:t xml:space="preserve">(Speaker L)  I guess it would have to be something that Andy. Andy could answer. So I just asked him. He would like to have the. Is he. </w:t>
      </w:r>
    </w:p>
    <w:p>
      <w:r>
        <w:t xml:space="preserve">(Speaker D)  Where's that. Where. So where's the back? Do Doc. Denel send the email or Sarah. </w:t>
      </w:r>
    </w:p>
    <w:p>
      <w:r>
        <w:t xml:space="preserve">(Speaker B)  '16th </w:t>
      </w:r>
    </w:p>
    <w:p>
      <w:r>
        <w:t xml:space="preserve">(Speaker A)  I had the pictures of the. </w:t>
      </w:r>
    </w:p>
    <w:p>
      <w:r>
        <w:t xml:space="preserve">(Speaker C)  The lighting. </w:t>
      </w:r>
    </w:p>
    <w:p>
      <w:r>
        <w:t xml:space="preserve">(Speaker A)  They were the light. The gazebo in the back and had the lights across the top. </w:t>
      </w:r>
    </w:p>
    <w:p>
      <w:r>
        <w:t xml:space="preserve">(Speaker G)  So this new proposal doesn't do that. </w:t>
      </w:r>
    </w:p>
    <w:p>
      <w:r>
        <w:t xml:space="preserve">(Speaker A)  No, this is just existing. </w:t>
      </w:r>
    </w:p>
    <w:p>
      <w:r>
        <w:t xml:space="preserve">(Speaker L)  This is the existing. </w:t>
      </w:r>
    </w:p>
    <w:p>
      <w:r>
        <w:t xml:space="preserve">(Speaker D)  Let's say the 9800. Exactly what we've had. </w:t>
      </w:r>
    </w:p>
    <w:p>
      <w:r>
        <w:t xml:space="preserve">(Speaker A)  Yes, sir. We have a discount because this is our. </w:t>
      </w:r>
    </w:p>
    <w:p>
      <w:r>
        <w:t xml:space="preserve">(Speaker D)  You said the email is the 16th. Lexi, How much is the light up the dock while I pull it up? How much was it to light up the dock? 1700. </w:t>
      </w:r>
    </w:p>
    <w:p>
      <w:r>
        <w:t xml:space="preserve">(Speaker L)  I'm sorry. </w:t>
      </w:r>
    </w:p>
    <w:p>
      <w:r>
        <w:t xml:space="preserve">(Speaker C)  All right, so I'm looking at a proposal here that I found. The pool gets gazebos, maybe two of them for $1300. Lake Gazebo roof line is 1332 and Lake Gazebo columns is 11. </w:t>
      </w:r>
    </w:p>
    <w:p>
      <w:r>
        <w:t xml:space="preserve">(Speaker B)  Am I fine with doing a little more? </w:t>
      </w:r>
    </w:p>
    <w:p>
      <w:r>
        <w:t xml:space="preserve">(Speaker D)  I think if we can light up the gazebos was 1300. That's one on reach, right? 1300 each. </w:t>
      </w:r>
    </w:p>
    <w:p>
      <w:r>
        <w:t xml:space="preserve">(Speaker C)  This is Lake Gazebo roof line. 1300 and $32. And then Lake Gazebo column which has eight in parentheses for 1120. </w:t>
      </w:r>
    </w:p>
    <w:p>
      <w:r>
        <w:t xml:space="preserve">(Speaker D)  I don't know if we do the columns. I think that would be too tempted for our lovely children in the neighborhood to mess with. </w:t>
      </w:r>
    </w:p>
    <w:p>
      <w:r>
        <w:t xml:space="preserve">(Speaker L)  Was that on 416? </w:t>
      </w:r>
    </w:p>
    <w:p>
      <w:r>
        <w:t xml:space="preserve">(Speaker D)  It was, yes. Because the one I'm showing is still the 9800. </w:t>
      </w:r>
    </w:p>
    <w:p>
      <w:r>
        <w:t xml:space="preserve">(Speaker L)  Yeah. </w:t>
      </w:r>
    </w:p>
    <w:p>
      <w:r>
        <w:t xml:space="preserve">(Speaker G)  A little bit around little roof lines maybe not columns themselves. </w:t>
      </w:r>
    </w:p>
    <w:p>
      <w:r>
        <w:t xml:space="preserve">(Speaker B)  Next year. See how that's </w:t>
      </w:r>
    </w:p>
    <w:p>
      <w:r>
        <w:t xml:space="preserve">(Speaker L)  what it would be. </w:t>
      </w:r>
    </w:p>
    <w:p>
      <w:r>
        <w:t xml:space="preserve">(Speaker D)  How you going to hold it there? You can't float into. There's more. </w:t>
      </w:r>
    </w:p>
    <w:p>
      <w:r>
        <w:t xml:space="preserve">(Speaker A)  The electricity there. </w:t>
      </w:r>
    </w:p>
    <w:p>
      <w:r>
        <w:t xml:space="preserve">(Speaker D)  That's not going to line up. All right, so that's fine. Cuz district manager was. One day we're going to find it. </w:t>
      </w:r>
    </w:p>
    <w:p>
      <w:r>
        <w:t xml:space="preserve">(Speaker B)  1300. </w:t>
      </w:r>
    </w:p>
    <w:p>
      <w:r>
        <w:t xml:space="preserve">(Speaker D)  1300 to light up these two gazebos. And then the lake gazebo was 1400. 1700. </w:t>
      </w:r>
    </w:p>
    <w:p>
      <w:r>
        <w:t xml:space="preserve">(Speaker B)  No, 1300 for the roof of the lake gazebo. </w:t>
      </w:r>
    </w:p>
    <w:p>
      <w:r>
        <w:t xml:space="preserve">(Speaker D)  How much for the gazebos here on the pool deck? </w:t>
      </w:r>
    </w:p>
    <w:p>
      <w:r>
        <w:t xml:space="preserve">(Speaker C)  I believe that's to be $1,332. </w:t>
      </w:r>
    </w:p>
    <w:p>
      <w:r>
        <w:t xml:space="preserve">(Speaker D)  Cuz there's pool. There's three gazebos. </w:t>
      </w:r>
    </w:p>
    <w:p>
      <w:r>
        <w:t xml:space="preserve">(Speaker C)  Is there three? There's pool gazebo one, full gazebo two for $950. Full gazebo one for $380. Full gazebo two. And it's just solid 13. </w:t>
      </w:r>
    </w:p>
    <w:p>
      <w:r>
        <w:t xml:space="preserve">(Speaker D)  And then the late gazebo 17. </w:t>
      </w:r>
    </w:p>
    <w:p>
      <w:r>
        <w:t xml:space="preserve">(Speaker I)  Where. </w:t>
      </w:r>
    </w:p>
    <w:p>
      <w:r>
        <w:t xml:space="preserve">(Speaker K)  Where's this? </w:t>
      </w:r>
    </w:p>
    <w:p>
      <w:r>
        <w:t xml:space="preserve">(Speaker D)  I don't have this. </w:t>
      </w:r>
    </w:p>
    <w:p>
      <w:r>
        <w:t xml:space="preserve">(Speaker J)  I don't have it. </w:t>
      </w:r>
    </w:p>
    <w:p>
      <w:r>
        <w:t xml:space="preserve">(Speaker D)  I'm looking at both of them from 400. </w:t>
      </w:r>
    </w:p>
    <w:p>
      <w:r>
        <w:t xml:space="preserve">(Speaker L)  Yeah. Lake gazebo roof line would be $1300. </w:t>
      </w:r>
    </w:p>
    <w:p>
      <w:r>
        <w:t xml:space="preserve">(Speaker D)  What about the pool gazebos? </w:t>
      </w:r>
    </w:p>
    <w:p>
      <w:r>
        <w:t xml:space="preserve">(Speaker L)  13. 1300 for each. Yeah, there's. </w:t>
      </w:r>
    </w:p>
    <w:p>
      <w:r>
        <w:t xml:space="preserve">(Speaker D)  So you're talking </w:t>
      </w:r>
    </w:p>
    <w:p>
      <w:r>
        <w:t xml:space="preserve">(Speaker L)  is 952 plus that's for one level. If you want to do two levels, that's an extra 3080. So that would be $1200, but approximately $1200 if you did two roof lines on each gazebo. </w:t>
      </w:r>
    </w:p>
    <w:p>
      <w:r>
        <w:t xml:space="preserve">(Speaker D)  Where's the 1344 number come from? The columns </w:t>
      </w:r>
    </w:p>
    <w:p>
      <w:r>
        <w:t xml:space="preserve">(Speaker L)  looking at like $2500. Just the dock gazebo. Without the gazebo. Without that. It is </w:t>
      </w:r>
    </w:p>
    <w:p>
      <w:r>
        <w:t xml:space="preserve">(Speaker D)  1300 without the columns. </w:t>
      </w:r>
    </w:p>
    <w:p>
      <w:r>
        <w:t xml:space="preserve">(Speaker L)  And that's with. </w:t>
      </w:r>
    </w:p>
    <w:p>
      <w:r>
        <w:t xml:space="preserve">(Speaker D)  So we're still. We're still within the 15,000 range, is my point. </w:t>
      </w:r>
    </w:p>
    <w:p>
      <w:r>
        <w:t xml:space="preserve">(Speaker L)  Just for the Lake Zego. 1500 range, that's two levels. No problems. </w:t>
      </w:r>
    </w:p>
    <w:p>
      <w:r>
        <w:t xml:space="preserve">(Speaker D)  So we're 20. So we're. </w:t>
      </w:r>
    </w:p>
    <w:p>
      <w:r>
        <w:t xml:space="preserve">(Speaker C)  So we're. </w:t>
      </w:r>
    </w:p>
    <w:p>
      <w:r>
        <w:t xml:space="preserve">(Speaker D)  So we're. So we're 3400 in addition to the 9840 for an additional 3400. That gets us both pool gazebos, two roof lines. And that gives us the lake gazebo. With two roof lines, no columns, or one roof line, no column wanted. Stop right there. That's more. We've added more stuff. </w:t>
      </w:r>
    </w:p>
    <w:p>
      <w:r>
        <w:t xml:space="preserve">(Speaker L)  $4,116 to do the three gazebos. With both roof lines. </w:t>
      </w:r>
    </w:p>
    <w:p>
      <w:r>
        <w:t xml:space="preserve">(Speaker D)  With both roof lines. No columns. </w:t>
      </w:r>
    </w:p>
    <w:p>
      <w:r>
        <w:t xml:space="preserve">(Speaker B)  No columns. </w:t>
      </w:r>
    </w:p>
    <w:p>
      <w:r>
        <w:t xml:space="preserve">(Speaker D)  No columns. We're still under the 15,000 that we have budgeted right now. </w:t>
      </w:r>
    </w:p>
    <w:p>
      <w:r>
        <w:t xml:space="preserve">(Speaker I)  We got 10,000 budgeted almost 15. </w:t>
      </w:r>
    </w:p>
    <w:p>
      <w:r>
        <w:t xml:space="preserve">(Speaker C)  I believe we reduced it to this current amount of $9,800. We have the opportunity tonight. Once we get to the budget, we have 159.90 left over. </w:t>
      </w:r>
    </w:p>
    <w:p>
      <w:r>
        <w:t xml:space="preserve">(Speaker I)  That's a holiday lot. Home loan. It was thought it was 15, and then they said, yeah, but we said, oh, we want to put it down to 10 because. Too much. </w:t>
      </w:r>
    </w:p>
    <w:p>
      <w:r>
        <w:t xml:space="preserve">(Speaker B)  We're gonna skip the gazebos. We're just gonna do the lake gazebo for this year. </w:t>
      </w:r>
    </w:p>
    <w:p>
      <w:r>
        <w:t xml:space="preserve">(Speaker D)  Okay, so that. </w:t>
      </w:r>
    </w:p>
    <w:p>
      <w:r>
        <w:t xml:space="preserve">(Speaker I)  Is that included? Is that all 98? </w:t>
      </w:r>
    </w:p>
    <w:p>
      <w:r>
        <w:t xml:space="preserve">(Speaker D)  No, that's not included. </w:t>
      </w:r>
    </w:p>
    <w:p>
      <w:r>
        <w:t xml:space="preserve">(Speaker B)  That's an additional 13. 1300 to the 9800. We're going to inch our way up to 15. </w:t>
      </w:r>
    </w:p>
    <w:p>
      <w:r>
        <w:t xml:space="preserve">(Speaker D)  Inch our way up to the 50. </w:t>
      </w:r>
    </w:p>
    <w:p>
      <w:r>
        <w:t xml:space="preserve">(Speaker C)  Yeah. </w:t>
      </w:r>
    </w:p>
    <w:p>
      <w:r>
        <w:t xml:space="preserve">(Speaker D)  So just do the lake. So we're not doing the pool gazebos. We're just doing the lake gazebos. </w:t>
      </w:r>
    </w:p>
    <w:p>
      <w:r>
        <w:t xml:space="preserve">(Speaker E)  Yes. </w:t>
      </w:r>
    </w:p>
    <w:p>
      <w:r>
        <w:t xml:space="preserve">(Speaker D)  Fair enough. </w:t>
      </w:r>
    </w:p>
    <w:p>
      <w:r>
        <w:t xml:space="preserve">(Speaker I)  Done. </w:t>
      </w:r>
    </w:p>
    <w:p>
      <w:r>
        <w:t xml:space="preserve">(Speaker D)  Move on. </w:t>
      </w:r>
    </w:p>
    <w:p>
      <w:r>
        <w:t xml:space="preserve">(Speaker I)  So we got to change our proposed budget to 12,000. </w:t>
      </w:r>
    </w:p>
    <w:p>
      <w:r>
        <w:t xml:space="preserve">(Speaker D)  Oh, there's a whole bunch we're probably changing in there. We a got. </w:t>
      </w:r>
    </w:p>
    <w:p>
      <w:r>
        <w:t xml:space="preserve">(Speaker B)  How did we budget it? 15? </w:t>
      </w:r>
    </w:p>
    <w:p>
      <w:r>
        <w:t xml:space="preserve">(Speaker I)  No, 10 now? </w:t>
      </w:r>
    </w:p>
    <w:p>
      <w:r>
        <w:t xml:space="preserve">(Speaker D)  Yeah, it changed it to 10 because of what we about Talked. Talked about last meeting. It was initially 15. </w:t>
      </w:r>
    </w:p>
    <w:p>
      <w:r>
        <w:t xml:space="preserve">(Speaker H)  And we're also getting two other proposals. </w:t>
      </w:r>
    </w:p>
    <w:p>
      <w:r>
        <w:t xml:space="preserve">(Speaker F)  There we go. </w:t>
      </w:r>
    </w:p>
    <w:p>
      <w:r>
        <w:t xml:space="preserve">(Speaker B)  We can still come in under 10. Well, because we're going to. </w:t>
      </w:r>
    </w:p>
    <w:p>
      <w:r>
        <w:t xml:space="preserve">(Speaker D)  Well, not for this year. Not for this year. </w:t>
      </w:r>
    </w:p>
    <w:p>
      <w:r>
        <w:t xml:space="preserve">(Speaker L)  Not for this year. We're still on our three year contract </w:t>
      </w:r>
    </w:p>
    <w:p>
      <w:r>
        <w:t xml:space="preserve">(Speaker D)  for this year and I'm a thousand percent like we need to next year probably in January or March. Start the process a lot earlier, get free proposals. Humbug is getting really big and they need to be. It needs to be competitive </w:t>
      </w:r>
    </w:p>
    <w:p>
      <w:r>
        <w:t xml:space="preserve">(Speaker B)  because. </w:t>
      </w:r>
    </w:p>
    <w:p>
      <w:r>
        <w:t xml:space="preserve">(Speaker D)  If we get three proposals, we're fine. Just get, get three legit proposals and go from there. This is stupid. Reefs in the Bose is what it is. </w:t>
      </w:r>
    </w:p>
    <w:p>
      <w:r>
        <w:t xml:space="preserve">(Speaker B)  We're good with that. We'll have to adjust the budget to 12, but </w:t>
      </w:r>
    </w:p>
    <w:p>
      <w:r>
        <w:t xml:space="preserve">(Speaker C)  sure. So right now we're considering if there's a motion on the table, the proposal and the agenda package plus the gazebo roof line for an additional $1,332. </w:t>
      </w:r>
    </w:p>
    <w:p>
      <w:r>
        <w:t xml:space="preserve">(Speaker G)  So I need to make a motion. </w:t>
      </w:r>
    </w:p>
    <w:p>
      <w:r>
        <w:t xml:space="preserve">(Speaker D)  You need to make a motion. </w:t>
      </w:r>
    </w:p>
    <w:p>
      <w:r>
        <w:t xml:space="preserve">(Speaker G)  I make a motion to add on the lake gazebo to the. To the current proposal. </w:t>
      </w:r>
    </w:p>
    <w:p>
      <w:r>
        <w:t xml:space="preserve">(Speaker C)  All in favor? </w:t>
      </w:r>
    </w:p>
    <w:p>
      <w:r>
        <w:t xml:space="preserve">(Speaker B)  Aye. </w:t>
      </w:r>
    </w:p>
    <w:p>
      <w:r>
        <w:t xml:space="preserve">(Speaker H)  Five. Zero. </w:t>
      </w:r>
    </w:p>
    <w:p>
      <w:r>
        <w:t xml:space="preserve">(Speaker C)  I mean, I was nay, but thank you. </w:t>
      </w:r>
    </w:p>
    <w:p>
      <w:r>
        <w:t xml:space="preserve">(Speaker B)  I would do the home book. I was a nay, but I changed it less than it said. I would do the home book. It's fine. I'm an I. Yep. </w:t>
      </w:r>
    </w:p>
    <w:p>
      <w:r>
        <w:t xml:space="preserve">(Speaker C)  I thought I heard five, so I apologize. </w:t>
      </w:r>
    </w:p>
    <w:p>
      <w:r>
        <w:t xml:space="preserve">(Speaker E)  You did. </w:t>
      </w:r>
    </w:p>
    <w:p>
      <w:r>
        <w:t xml:space="preserve">(Speaker C)  And behind Tabby and with this, these were late to arrive as a package for the fitness proposals. If you look on your iPads. Under fitness equipment, if you click 47 exactly, page 47 begins some proposals from First Place Fitness equipment. And then behind there four or five proposals begins two proposals from Life Fitness. And then very late to the game today, we received two proposals from Matrix which were printed out and placed in front of you. These were for treadmills. </w:t>
      </w:r>
    </w:p>
    <w:p>
      <w:r>
        <w:t xml:space="preserve">(Speaker B)  Yes. </w:t>
      </w:r>
    </w:p>
    <w:p>
      <w:r>
        <w:t xml:space="preserve">(Speaker L)  And as Matt said, this is. We are not ready. I am not ready. </w:t>
      </w:r>
    </w:p>
    <w:p>
      <w:r>
        <w:t xml:space="preserve">(Speaker D)  Yeah. So why are we talking about it then? </w:t>
      </w:r>
    </w:p>
    <w:p>
      <w:r>
        <w:t xml:space="preserve">(Speaker L)  Well, we just wanted to get information to you. We do have one treadmill now and the reason it's brought to us tonight is First Place Fitness who is currently servicing our equipment. Our treadmills are nine years old. He cannot find the parts for them anymore. So this would be a time to start thinking about. We have four working right now. We're not in a crazy situation. But over the next month and prepare for the next meeting, I will have more information regarding the cost of that. This is a good start. I just want to let you know that First Place Fitness does have things that they communicated to me about the spirit. True life is lifestyle and matrix, those four treadmill. So we can table this until. I would be fine with that. In the meantime, I can work on getting that information to you rather than all at once here. Just wanted to bring it to your attention. This is what we're working on. </w:t>
      </w:r>
    </w:p>
    <w:p>
      <w:r>
        <w:t xml:space="preserve">(Speaker D)  So one treadmill's down. We can't fix it. </w:t>
      </w:r>
    </w:p>
    <w:p>
      <w:r>
        <w:t xml:space="preserve">(Speaker L)  Yeah. </w:t>
      </w:r>
    </w:p>
    <w:p>
      <w:r>
        <w:t xml:space="preserve">(Speaker D)  So we need to move on it. </w:t>
      </w:r>
    </w:p>
    <w:p>
      <w:r>
        <w:t xml:space="preserve">(Speaker L)  But yeah. This was worth letting know that he was having trouble finding the replacement parts. </w:t>
      </w:r>
    </w:p>
    <w:p>
      <w:r>
        <w:t xml:space="preserve">(Speaker D)  I mean, I don't. </w:t>
      </w:r>
    </w:p>
    <w:p>
      <w:r>
        <w:t xml:space="preserve">(Speaker L)  You can't fix them any longer. I mean. </w:t>
      </w:r>
    </w:p>
    <w:p>
      <w:r>
        <w:t xml:space="preserve">(Speaker B)  Sorry. </w:t>
      </w:r>
    </w:p>
    <w:p>
      <w:r>
        <w:t xml:space="preserve">(Speaker L)  Once they get down. </w:t>
      </w:r>
    </w:p>
    <w:p>
      <w:r>
        <w:t xml:space="preserve">(Speaker D)  $30,000 purchase. When it was just. We're just now finding out about it without any time to do any research is. I don't think it's. </w:t>
      </w:r>
    </w:p>
    <w:p>
      <w:r>
        <w:t xml:space="preserve">(Speaker L)  Yeah. </w:t>
      </w:r>
    </w:p>
    <w:p>
      <w:r>
        <w:t xml:space="preserve">(Speaker D)  The right thing for us to act on it tonight. That's just me. Because everything I'm looking at is 33,000, 27,000. </w:t>
      </w:r>
    </w:p>
    <w:p>
      <w:r>
        <w:t xml:space="preserve">(Speaker C)  We're kind of bringing it to your </w:t>
      </w:r>
    </w:p>
    <w:p>
      <w:r>
        <w:t xml:space="preserve">(Speaker A)  attention like we did with the cameras and the access controls that everybody's on the same page with it. Because if anybody resident lies were at say, hey, I was at the gym. </w:t>
      </w:r>
    </w:p>
    <w:p>
      <w:r>
        <w:t xml:space="preserve">(Speaker D)  We're talking. </w:t>
      </w:r>
    </w:p>
    <w:p>
      <w:r>
        <w:t xml:space="preserve">(Speaker A)  We're entertaining this right now in front of our supervisors. </w:t>
      </w:r>
    </w:p>
    <w:p>
      <w:r>
        <w:t xml:space="preserve">(Speaker D)  Perfect. </w:t>
      </w:r>
    </w:p>
    <w:p>
      <w:r>
        <w:t xml:space="preserve">(Speaker A)  So it's more of an informative thing so they can know. He has been doing his best to keep the parts. I know that he stopped putting caps on. He's usually just, you know, whatever you can get by. </w:t>
      </w:r>
    </w:p>
    <w:p>
      <w:r>
        <w:t xml:space="preserve">(Speaker I)  Not sure if you get a discount. </w:t>
      </w:r>
    </w:p>
    <w:p>
      <w:r>
        <w:t xml:space="preserve">(Speaker G)  Probably sign just order one at a time or four at a time. </w:t>
      </w:r>
    </w:p>
    <w:p>
      <w:r>
        <w:t xml:space="preserve">(Speaker A)  I believe it's in the reserve study. When I was looking at the reserve study for the slide tower, I believe it hit around the same time of the slide tower. </w:t>
      </w:r>
    </w:p>
    <w:p>
      <w:r>
        <w:t xml:space="preserve">(Speaker L)  Which I mean, the question is too, </w:t>
      </w:r>
    </w:p>
    <w:p>
      <w:r>
        <w:t xml:space="preserve">(Speaker B)  do we need five? Like, could we get three and like, do two other things or, you know, like those are the other things we have to consider. You know. And very rarely are there five people on all five treadmills at the same time. </w:t>
      </w:r>
    </w:p>
    <w:p>
      <w:r>
        <w:t xml:space="preserve">(Speaker L)  It looks like the average span of treadmills is, you know, five years, five, six years. We've hit nine. That's pretty good for the treadmills. </w:t>
      </w:r>
    </w:p>
    <w:p>
      <w:r>
        <w:t xml:space="preserve">(Speaker D)  Which ones do we currently have? </w:t>
      </w:r>
    </w:p>
    <w:p>
      <w:r>
        <w:t xml:space="preserve">(Speaker L)  Those are Cybex. </w:t>
      </w:r>
    </w:p>
    <w:p>
      <w:r>
        <w:t xml:space="preserve">(Speaker D)  Cybex </w:t>
      </w:r>
    </w:p>
    <w:p>
      <w:r>
        <w:t xml:space="preserve">(Speaker L)  Commercial Fitness. When I came on was. </w:t>
      </w:r>
    </w:p>
    <w:p>
      <w:r>
        <w:t xml:space="preserve">(Speaker F)  Yeah. </w:t>
      </w:r>
    </w:p>
    <w:p>
      <w:r>
        <w:t xml:space="preserve">(Speaker L)  In the Matrix, which is a whole other presentation. </w:t>
      </w:r>
    </w:p>
    <w:p>
      <w:r>
        <w:t xml:space="preserve">(Speaker D)  Cool </w:t>
      </w:r>
    </w:p>
    <w:p>
      <w:r>
        <w:t xml:space="preserve">(Speaker B)  to go with. </w:t>
      </w:r>
    </w:p>
    <w:p>
      <w:r>
        <w:t xml:space="preserve">(Speaker G)  And then decide how you want to play replays when you want to get. </w:t>
      </w:r>
    </w:p>
    <w:p>
      <w:r>
        <w:t xml:space="preserve">(Speaker L)  And that's what we work by this month is the recommendations. How easier to repair the parts. Easy to get things like that. Make sure this is one of the more difficult ones. So doing research on the others. </w:t>
      </w:r>
    </w:p>
    <w:p>
      <w:r>
        <w:t xml:space="preserve">(Speaker B)  Thank you. </w:t>
      </w:r>
    </w:p>
    <w:p>
      <w:r>
        <w:t xml:space="preserve">(Speaker D)  Very good. </w:t>
      </w:r>
    </w:p>
    <w:p>
      <w:r>
        <w:t xml:space="preserve">(Speaker C)  So we will tape this item. </w:t>
      </w:r>
    </w:p>
    <w:p>
      <w:r>
        <w:t xml:space="preserve">(Speaker D)  The board would like to move along. </w:t>
      </w:r>
    </w:p>
    <w:p>
      <w:r>
        <w:t xml:space="preserve">(Speaker C)  And item eight is the consideration of Resolution 202602 approving the proposed budget for fiscal year 2027 and setting a public hearing date for adoption which is July 20, 2026. So I know that we've had a discussion about the holiday lighting this evening but you will see that there's been changes based on the previous two meetings, the workshop and the meeting discussing this budget. We've tried to implement all changes that were noted. And with that there's kind of a couple of budgets to look at. The general fund, the rec fund and the debt service which does not change. But right now as proposed, we're looking at about an overall 2% increase in assessments. If you go to the last page, and I apologize, not on the printed last page, I'll say the, the big copy but in general a 50 foot lot right now it's proposed is $44. 48 cent increase per the year. The 60 foot 44, 76, 70 foot $45 and 80 foot is 45, 25 with the multi family in at 17ft for the increase. </w:t>
      </w:r>
    </w:p>
    <w:p>
      <w:r>
        <w:t xml:space="preserve">(Speaker D)  So it's 2%. </w:t>
      </w:r>
    </w:p>
    <w:p>
      <w:r>
        <w:t xml:space="preserve">(Speaker C)  Yeah, just under 2% right now as stated. </w:t>
      </w:r>
    </w:p>
    <w:p>
      <w:r>
        <w:t xml:space="preserve">(Speaker B)  So that equates to 1078. </w:t>
      </w:r>
    </w:p>
    <w:p>
      <w:r>
        <w:t xml:space="preserve">(Speaker D)  Standard practice is typically 3%. </w:t>
      </w:r>
    </w:p>
    <w:p>
      <w:r>
        <w:t xml:space="preserve">(Speaker C)  Correct. I think with your cost of living and inflationary markets where we're at right Now, I think 3% really is a safe, you know, realization of an increase. Working with staff as well. I know Terry has mentioned this. There's been some practices including installing a well which has reduced and saved money for the fill entry points or the entry fill, different things like that. There's been a decrease, of course the board went through the process with the landscape maintenance. That was a large decrease as well in the contract. So there's been savings along the way as well to minimize that increase. We've also gone through and touched up where we saw fit the narrative section which explains which, you know, what those line items represent with account numbers, descriptions for jobs, if you will. So we've really, you know, outside of meetings implemented what the board has discussed, asked and plus some audits that. </w:t>
      </w:r>
    </w:p>
    <w:p>
      <w:r>
        <w:t xml:space="preserve">(Speaker B)  Yeah. But it's just unfortunate because we did just increase the assessments last year as well. </w:t>
      </w:r>
    </w:p>
    <w:p>
      <w:r>
        <w:t xml:space="preserve">(Speaker I)  Everything's gonna get. </w:t>
      </w:r>
    </w:p>
    <w:p>
      <w:r>
        <w:t xml:space="preserve">(Speaker D)  Yeah, I mean that's why like standard practice I think is 3% a year. Correct. Two and a half. I mean and we didn't do it the first year GMS took over. </w:t>
      </w:r>
    </w:p>
    <w:p>
      <w:r>
        <w:t xml:space="preserve">(Speaker A)  Correct. </w:t>
      </w:r>
    </w:p>
    <w:p>
      <w:r>
        <w:t xml:space="preserve">(Speaker D)  There's no increase. </w:t>
      </w:r>
    </w:p>
    <w:p>
      <w:r>
        <w:t xml:space="preserve">(Speaker B)  No, no. There were years there were increases </w:t>
      </w:r>
    </w:p>
    <w:p>
      <w:r>
        <w:t xml:space="preserve">(Speaker F)  when </w:t>
      </w:r>
    </w:p>
    <w:p>
      <w:r>
        <w:t xml:space="preserve">(Speaker G)  you did the fitness. </w:t>
      </w:r>
    </w:p>
    <w:p>
      <w:r>
        <w:t xml:space="preserve">(Speaker D)  Yeah, but that's a whole. Not, that's, that's not neighbors. That's a nine years ago. But that was a bomb. </w:t>
      </w:r>
    </w:p>
    <w:p>
      <w:r>
        <w:t xml:space="preserve">(Speaker I)  That was a whole. That was a restructuring. That was a whole restructuring. Yeah. </w:t>
      </w:r>
    </w:p>
    <w:p>
      <w:r>
        <w:t xml:space="preserve">(Speaker B)  Can you remind us, Matt, what the increase was last year? </w:t>
      </w:r>
    </w:p>
    <w:p>
      <w:r>
        <w:t xml:space="preserve">(Speaker I)  Seven record. </w:t>
      </w:r>
    </w:p>
    <w:p>
      <w:r>
        <w:t xml:space="preserve">(Speaker C)  I can. I believe I should have easy access, </w:t>
      </w:r>
    </w:p>
    <w:p>
      <w:r>
        <w:t xml:space="preserve">(Speaker D)  like 2.8 or something. 2.5, the first 2.37. </w:t>
      </w:r>
    </w:p>
    <w:p>
      <w:r>
        <w:t xml:space="preserve">(Speaker B)  9. </w:t>
      </w:r>
    </w:p>
    <w:p>
      <w:r>
        <w:t xml:space="preserve">(Speaker C)  For some reason, I hate to even open my mouth. I believe it was a 3.5% increase. Yeah. Three and a half percent last year. </w:t>
      </w:r>
    </w:p>
    <w:p>
      <w:r>
        <w:t xml:space="preserve">(Speaker D)  Again, my stance, and this is why I'm so big on the landscaping, is we're asking residents know, not right now, when they get that mail notice. Oh, I'm paying $45 more a year, GMS. I feel from the event standpoint and from a pool deck standpoint is adding that value to justify that $45. The biggest piece to me that is still lacking is when you drive in now, it's better, but people can see it's a mental thing more than anything else. Like, I'm paying $45 more a year, damn it. Now, we all know it's $3 a month, $4 a month, whatever. You know, it's $4 a month. But to their end, they're gonna get this thing. And we're increasing their amount that they're outputting. What are they getting back? So that's why I think the landscaping stuff is. I know Terry and I have had that. Like, that has to continue to go in the right direction because I think </w:t>
      </w:r>
    </w:p>
    <w:p>
      <w:r>
        <w:t xml:space="preserve">(Speaker B)  from a aging community. </w:t>
      </w:r>
    </w:p>
    <w:p>
      <w:r>
        <w:t xml:space="preserve">(Speaker D)  From an aging community, and even from an event standpoint, they see, like, they can justify that in their head. Like, hey, there's stuff that we're doing really good with their money. We're being like. We can talk about being, you know, fiduciary, responsible and all that stuff. And we are. But what is the end point for the normal resident that doesn't come to the meeting? I think a 2 1/2% increase is </w:t>
      </w:r>
    </w:p>
    <w:p>
      <w:r>
        <w:t xml:space="preserve">(Speaker B)  more than I agree. I just want to make sure that we're cognizant that, you know, it was </w:t>
      </w:r>
    </w:p>
    <w:p>
      <w:r>
        <w:t xml:space="preserve">(Speaker G)  Jim Oliver told me two, three years ago that the fact that so few residents show up is that we're doing such a good job. They come when they're mad. </w:t>
      </w:r>
    </w:p>
    <w:p>
      <w:r>
        <w:t xml:space="preserve">(Speaker F)  So. </w:t>
      </w:r>
    </w:p>
    <w:p>
      <w:r>
        <w:t xml:space="preserve">(Speaker B)  Which I would have liked to have had the two audience members comment on something tonight before they left. But </w:t>
      </w:r>
    </w:p>
    <w:p>
      <w:r>
        <w:t xml:space="preserve">(Speaker G)  I think we're doing a good job. </w:t>
      </w:r>
    </w:p>
    <w:p>
      <w:r>
        <w:t xml:space="preserve">(Speaker D)  Can you not. Can we not make. Is it not standard practice? Can, like. I understand we talk audience comments in the beginning about agenda items, but could we not have it to where it could be? We have to limit it. Like, hey, you only really get three minutes. But they can talk about anything they want to to avoid that situation. Because you're right, I'm not coming. I don't know when this meeting is. I don't know what like. But if I can only talk about what I want to talk about at the tail end of the meeting in a two minute blurb. </w:t>
      </w:r>
    </w:p>
    <w:p>
      <w:r>
        <w:t xml:space="preserve">(Speaker I)  I don't know. </w:t>
      </w:r>
    </w:p>
    <w:p>
      <w:r>
        <w:t xml:space="preserve">(Speaker D)  I mean, because that might have eased that concern right there. Supervisor Randall's like, they can talk right there. </w:t>
      </w:r>
    </w:p>
    <w:p>
      <w:r>
        <w:t xml:space="preserve">(Speaker B)  Trust me. I mean we've all been on the opposite side sitting in those chairs and waiting for the meeting to end. But I'm open to it. Obviously. I just, I'm sensitive to the fact that this meeting went a little bit longer. So. </w:t>
      </w:r>
    </w:p>
    <w:p>
      <w:r>
        <w:t xml:space="preserve">(Speaker D)  Yeah. </w:t>
      </w:r>
    </w:p>
    <w:p>
      <w:r>
        <w:t xml:space="preserve">(Speaker B)  Okay, moving on. Sweet hand going longer. So we need to make a motion to adopt the budget. Adopt the budget as stated with. </w:t>
      </w:r>
    </w:p>
    <w:p>
      <w:r>
        <w:t xml:space="preserve">(Speaker E)  With the exception of the holiday lighting. </w:t>
      </w:r>
    </w:p>
    <w:p>
      <w:r>
        <w:t xml:space="preserve">(Speaker C)  Did we want to right now? We did put in $10,000. Would you like to make it. I heard 12,000. </w:t>
      </w:r>
    </w:p>
    <w:p>
      <w:r>
        <w:t xml:space="preserve">(Speaker I)  Well, 12 gets us what we got now. I mean are we going to add to it? </w:t>
      </w:r>
    </w:p>
    <w:p>
      <w:r>
        <w:t xml:space="preserve">(Speaker G)  No, 12. </w:t>
      </w:r>
    </w:p>
    <w:p>
      <w:r>
        <w:t xml:space="preserve">(Speaker I)  Okay, 12 it is. </w:t>
      </w:r>
    </w:p>
    <w:p>
      <w:r>
        <w:t xml:space="preserve">(Speaker C)  Which includes the gazebo. Okay, so we will make that modification. We'll increase the 12. </w:t>
      </w:r>
    </w:p>
    <w:p>
      <w:r>
        <w:t xml:space="preserve">(Speaker B)  Yes. </w:t>
      </w:r>
    </w:p>
    <w:p>
      <w:r>
        <w:t xml:space="preserve">(Speaker D)  Do we talk about the recreation fund yet or. </w:t>
      </w:r>
    </w:p>
    <w:p>
      <w:r>
        <w:t xml:space="preserve">(Speaker C)  No, I haven't heard any, any comments there. So there were some changes based on the. The last meeting, I believe if I remember correctly, Lori brought in a printed piece of paper was suggested she changes which reflects again, this is a break even budget. But. And you all could probably speak to it better than I. But obviously more revenues with that and then that comes with more expenses. But again a break even in last year, if you recall, they did better than break even that it netted I want to say, say the district 20, $20,000, if I recall. </w:t>
      </w:r>
    </w:p>
    <w:p>
      <w:r>
        <w:t xml:space="preserve">(Speaker L)  Yeah, we carry forward 45, 40, 44,000. </w:t>
      </w:r>
    </w:p>
    <w:p>
      <w:r>
        <w:t xml:space="preserve">(Speaker I)  Yeah. </w:t>
      </w:r>
    </w:p>
    <w:p>
      <w:r>
        <w:t xml:space="preserve">(Speaker C)  So has this part has no impact on the assessments? </w:t>
      </w:r>
    </w:p>
    <w:p>
      <w:r>
        <w:t xml:space="preserve">(Speaker B)  Yeah. That's great. Excellent. </w:t>
      </w:r>
    </w:p>
    <w:p>
      <w:r>
        <w:t xml:space="preserve">(Speaker C)  So yes we would be. If there's no further discussion or changes. Again you do have until you're. Until you adopt the budget an opportunity to reduce. If you see anywhere but for right now with the planning increase in assessments, we'd be looking for a motion to adopt resolution 2026. 02 to and setting the public hearing for July 20th. </w:t>
      </w:r>
    </w:p>
    <w:p>
      <w:r>
        <w:t xml:space="preserve">(Speaker B)  I make a motion to adopt resolution 2026 with the public hearing scheduled for. </w:t>
      </w:r>
    </w:p>
    <w:p>
      <w:r>
        <w:t xml:space="preserve">(Speaker L)  I'm sorry, July 20th. </w:t>
      </w:r>
    </w:p>
    <w:p>
      <w:r>
        <w:t xml:space="preserve">(Speaker B)  July 20th. </w:t>
      </w:r>
    </w:p>
    <w:p>
      <w:r>
        <w:t xml:space="preserve">(Speaker C)  I have a motion. Do I have a second? </w:t>
      </w:r>
    </w:p>
    <w:p>
      <w:r>
        <w:t xml:space="preserve">(Speaker G)  I'll second. </w:t>
      </w:r>
    </w:p>
    <w:p>
      <w:r>
        <w:t xml:space="preserve">(Speaker D)  All in favor? </w:t>
      </w:r>
    </w:p>
    <w:p>
      <w:r>
        <w:t xml:space="preserve">(Speaker C)  Motion passes five. And next is consideration of resolution 2026 03, setting a public hearing date to adopt revised rules and procedures. We would have the public hearing the Same Day on July 20th. And Katie, would you be able to just provide a brief overview of what this is? </w:t>
      </w:r>
    </w:p>
    <w:p>
      <w:r>
        <w:t xml:space="preserve">(Speaker B)  Certainly. </w:t>
      </w:r>
    </w:p>
    <w:p>
      <w:r>
        <w:t xml:space="preserve">(Speaker F)  So our office provides rules of brief procedures for all of our clients that we represent and what we do traditionally prepare them and then hold them for several years and incorporate any statutory updates or lessons we learned and then roll them out in that to all of our clients. So the document before you have sort of been updated over the last three years, and we're proposing that the board adopt it in connection with this budget schedule so that we can be assured that you don't have to have any special meetings to accommodate it. The supplement changes, we can send you a red line if you don't already have it. But essentially it incorporates new provisions relating to voting requirements, quorum, rulemaking, proceeding, and then some competitive procurement additions. So definitely not a rewrite, just an improvement on several selections, period. </w:t>
      </w:r>
    </w:p>
    <w:p>
      <w:r>
        <w:t xml:space="preserve">(Speaker B)  I think a red line would certainly be appreciated for anything that has been significantly changed from one to the other, but I don't know why we would need to change anything. </w:t>
      </w:r>
    </w:p>
    <w:p>
      <w:r>
        <w:t xml:space="preserve">(Speaker F)  You also have the ability to review this between now and your hearing date and can incorporate any modifications as a final hearing. Not stuck with dispersion per se. </w:t>
      </w:r>
    </w:p>
    <w:p>
      <w:r>
        <w:t xml:space="preserve">(Speaker D)  Great. </w:t>
      </w:r>
    </w:p>
    <w:p>
      <w:r>
        <w:t xml:space="preserve">(Speaker C)  Thank you, Katie. So really, this part of it is setting that public hearing for July 20th with resolution 2026 03. </w:t>
      </w:r>
    </w:p>
    <w:p>
      <w:r>
        <w:t xml:space="preserve">(Speaker B)  Okay, so I make a motion to adopt the rules of procedure on July 20, 2026. </w:t>
      </w:r>
    </w:p>
    <w:p>
      <w:r>
        <w:t xml:space="preserve">(Speaker C)  All in favor? </w:t>
      </w:r>
    </w:p>
    <w:p>
      <w:r>
        <w:t xml:space="preserve">(Speaker L)  Aye. </w:t>
      </w:r>
    </w:p>
    <w:p>
      <w:r>
        <w:t xml:space="preserve">(Speaker H)  Aye. </w:t>
      </w:r>
    </w:p>
    <w:p>
      <w:r>
        <w:t xml:space="preserve">(Speaker C)  Thank you. And Katie, rolling into staff reports, do you have an update for the board this evening? </w:t>
      </w:r>
    </w:p>
    <w:p>
      <w:r>
        <w:t xml:space="preserve">(Speaker F)  Thank you, Matt. I do not have a report. Happy to take any questions </w:t>
      </w:r>
    </w:p>
    <w:p>
      <w:r>
        <w:t xml:space="preserve">(Speaker B)  to bring </w:t>
      </w:r>
    </w:p>
    <w:p>
      <w:r>
        <w:t xml:space="preserve">(Speaker F)  it back to you. </w:t>
      </w:r>
    </w:p>
    <w:p>
      <w:r>
        <w:t xml:space="preserve">(Speaker D)  Great. </w:t>
      </w:r>
    </w:p>
    <w:p>
      <w:r>
        <w:t xml:space="preserve">(Speaker C)  Thank you. And for district Manager, just a few items I'll go over quickly here. Just a gentle reminder on filing your form one with the Commission on Ethics website. It's a simple process. I can certainly send a link for everybody. Along with your annual ethics training, which is due by the end of this year, but your Form 1 is due by July 1st. There's a box that you can hit once you get logged in that will load your prior year's data. So if you didn't have any major job changes or income or whatnot, takes a couple minutes to complete the process. Next, included in your agenda package is as we're required to report the number of registered voters, which is 3757. And that's always as this board and staff works with Councilman's office and different, you know, government agencies, they see that as a voter's base. So hey, how can I assist this district? There's 3,700 registered voters. That's impressive. </w:t>
      </w:r>
    </w:p>
    <w:p>
      <w:r>
        <w:t xml:space="preserve">(Speaker B)  Is that the same as it was in prior years? I thought, I thought we were like right around 3,300 for some reason. That's a pretty.400 voters is a pretty significant jump. </w:t>
      </w:r>
    </w:p>
    <w:p>
      <w:r>
        <w:t xml:space="preserve">(Speaker C)  I'd have to look back on last year's agenda package. I want to say there was, and I could be mistaken, a 50. 50 voter increase. I could be wrong, you could be right. But I do believe this was an increase over last year. </w:t>
      </w:r>
    </w:p>
    <w:p>
      <w:r>
        <w:t xml:space="preserve">(Speaker B)  Interesting. Yeah, yeah. </w:t>
      </w:r>
    </w:p>
    <w:p>
      <w:r>
        <w:t xml:space="preserve">(Speaker F)  18 kids turning 18. </w:t>
      </w:r>
    </w:p>
    <w:p>
      <w:r>
        <w:t xml:space="preserve">(Speaker D)  Did they register though? </w:t>
      </w:r>
    </w:p>
    <w:p>
      <w:r>
        <w:t xml:space="preserve">(Speaker B)  Yeah, I mean 400. </w:t>
      </w:r>
    </w:p>
    <w:p>
      <w:r>
        <w:t xml:space="preserve">(Speaker I)  Yeah. </w:t>
      </w:r>
    </w:p>
    <w:p>
      <w:r>
        <w:t xml:space="preserve">(Speaker G)  Well, Joel said there's like a thousand graduating. </w:t>
      </w:r>
    </w:p>
    <w:p>
      <w:r>
        <w:t xml:space="preserve">(Speaker I)  What are you trying to say? </w:t>
      </w:r>
    </w:p>
    <w:p>
      <w:r>
        <w:t xml:space="preserve">(Speaker B)  Oh yeah, should be like a thousand. </w:t>
      </w:r>
    </w:p>
    <w:p>
      <w:r>
        <w:t xml:space="preserve">(Speaker D)  And Atlantic, Atlantic coast has 500 graduating seniors. That's just Atlantic Coast. </w:t>
      </w:r>
    </w:p>
    <w:p>
      <w:r>
        <w:t xml:space="preserve">(Speaker G)  Yeah, that checks. </w:t>
      </w:r>
    </w:p>
    <w:p>
      <w:r>
        <w:t xml:space="preserve">(Speaker C)  And my last item that I have to report to to the board is the 2026 general election process. We do have seat two and four held by Tanner and Lacey. Qualifying period is June 8th through June 12th. So these seats will be up for election. You can go down to the supervisor of elections office and file at any point. But you do need to make yourself available that June 8th through June 12th if you need anything to assist. I'm here to help in any way </w:t>
      </w:r>
    </w:p>
    <w:p>
      <w:r>
        <w:t xml:space="preserve">(Speaker A)  I can </w:t>
      </w:r>
    </w:p>
    <w:p>
      <w:r>
        <w:t xml:space="preserve">(Speaker C)  with that. There's no questions with me. I'd move on to the amenity manager report and operations report. </w:t>
      </w:r>
    </w:p>
    <w:p>
      <w:r>
        <w:t xml:space="preserve">(Speaker A)  So I'll just bring you guys through the general items that I've been keeping everybody updated on. A number one is the lack of called water insulin being ponds as you come into the community dewatering process that the firm went through in the commercial development up front I've been in touch with St. John's county staff. Going to meet him tomorrow at 3 </w:t>
      </w:r>
    </w:p>
    <w:p>
      <w:r>
        <w:t xml:space="preserve">(Speaker C)  o' clock the chief engineer to show </w:t>
      </w:r>
    </w:p>
    <w:p>
      <w:r>
        <w:t xml:space="preserve">(Speaker A)  them exactly what we're speaking about. Evan from councilman Arias office is also working with us on the Jacksonville portion of the development. Half the development sits in bal so he's also assisting. I will give a full update in the week where we are. The good news is we were able to refill the ponds and we're almost back to normal on the two waterfront ponds. The motor's been installed. We're ready to run the west water feature once we have and then pumps come out and I don't want him out here until we know they're not going to turn on any other submersible. Pumps and then drain out ponds again. So I want to confirm with the </w:t>
      </w:r>
    </w:p>
    <w:p>
      <w:r>
        <w:t xml:space="preserve">(Speaker I)  engineer that we're not going to have </w:t>
      </w:r>
    </w:p>
    <w:p>
      <w:r>
        <w:t xml:space="preserve">(Speaker A)  any other dewatering going on before we reactivate the water features as a safety precaution. I don't think anything was damaged. I think we caught any time. Andy was there within 10 minutes and he alerted him to it. Tico has been back when they've been working. They were to get some more exploratory holes today. By the time I came back to talk to the second gentleman who we had met previously, they were already going. So I'll find out a status tomorrow or the next day where we are </w:t>
      </w:r>
    </w:p>
    <w:p>
      <w:r>
        <w:t xml:space="preserve">(Speaker B)  with that back to the ponds before we move on. So I understand the front ponds have been refilled, but there's obviously been a significant drop in all the other ponds in addition to the drought because of the dewatering. We can make some deductions that it is part of the problem. </w:t>
      </w:r>
    </w:p>
    <w:p>
      <w:r>
        <w:t xml:space="preserve">(Speaker L)  Correct. </w:t>
      </w:r>
    </w:p>
    <w:p>
      <w:r>
        <w:t xml:space="preserve">(Speaker B)  And there are several ponds around the neighborhood that are very, very, very low. Have there been any complaints regarding a fish kill a smell or anything like that? Okay, when do we anticipate that those ponds, obviously we had a significant amount of rain today. It's loose, but it's still not going to be enough. When do we anticipate, anticipate that? And I don't know if this is coming from St. John's Water District or if it's going to be from the engineers report when those ponds will be backfilled Outside of the normal rain fall. </w:t>
      </w:r>
    </w:p>
    <w:p>
      <w:r>
        <w:t xml:space="preserve">(Speaker A)  I don't think they're going to backfill anything for setting our own. We're just relying on drainage and runoff. My biggest concern was the preserve areas that with lowering the groundwater like we did, we increased the quality fireworks. </w:t>
      </w:r>
    </w:p>
    <w:p>
      <w:r>
        <w:t xml:space="preserve">(Speaker J)  We didn't. </w:t>
      </w:r>
    </w:p>
    <w:p>
      <w:r>
        <w:t xml:space="preserve">(Speaker A)  I mean the contractor increased the fireworks. </w:t>
      </w:r>
    </w:p>
    <w:p>
      <w:r>
        <w:t xml:space="preserve">(Speaker I)  Hopefully they're not going to do any more dewatering. </w:t>
      </w:r>
    </w:p>
    <w:p>
      <w:r>
        <w:t xml:space="preserve">(Speaker A)  Hopefully they're not going to do anything to lower the groundwater or mess with the water table. </w:t>
      </w:r>
    </w:p>
    <w:p>
      <w:r>
        <w:t xml:space="preserve">(Speaker J)  So </w:t>
      </w:r>
    </w:p>
    <w:p>
      <w:r>
        <w:t xml:space="preserve">(Speaker A)  I'll find out at 3 o' clock if he has any further information tomorrow. I'll make sure it is informed. </w:t>
      </w:r>
    </w:p>
    <w:p>
      <w:r>
        <w:t xml:space="preserve">(Speaker B)  But, but, but you will be taking him through the other arms. </w:t>
      </w:r>
    </w:p>
    <w:p>
      <w:r>
        <w:t xml:space="preserve">(Speaker L)  Yeah. </w:t>
      </w:r>
    </w:p>
    <w:p>
      <w:r>
        <w:t xml:space="preserve">(Speaker I)  Okay. </w:t>
      </w:r>
    </w:p>
    <w:p>
      <w:r>
        <w:t xml:space="preserve">(Speaker A)  And my concern is like over on Jenny Springs, I, I noticed that that preserve area between the, either side, both the north and south side of Jenny Springs, that always holds water. And when I go through there today, it's bone dry. </w:t>
      </w:r>
    </w:p>
    <w:p>
      <w:r>
        <w:t xml:space="preserve">(Speaker B)  So big brush is another one. </w:t>
      </w:r>
    </w:p>
    <w:p>
      <w:r>
        <w:t xml:space="preserve">(Speaker A)  Yeah, yeah, there's a bunch, there's a bunch of storm water retention ponds which are. Historically, I was concerned about fish kill on some of these smaller ponds because they're literally hunting now but. Or problems with erosion because now these ponds are going dry. We do get a heavy runoff. On the concern that the flood control structures could have an erosion issue. We. We're going to keep on that, but we're working on that. </w:t>
      </w:r>
    </w:p>
    <w:p>
      <w:r>
        <w:t xml:space="preserve">(Speaker B)  So. </w:t>
      </w:r>
    </w:p>
    <w:p>
      <w:r>
        <w:t xml:space="preserve">(Speaker A)  So those are the two things we have going on. </w:t>
      </w:r>
    </w:p>
    <w:p>
      <w:r>
        <w:t xml:space="preserve">(Speaker J)  Hopefully we'll have the waterfront, your water </w:t>
      </w:r>
    </w:p>
    <w:p>
      <w:r>
        <w:t xml:space="preserve">(Speaker A)  features up and running before the end of the week. That's our. That's our plan. And I'll keep everything updated on all that. Otherwise the operations report is as stated. Sauna seemed to be going well right in. </w:t>
      </w:r>
    </w:p>
    <w:p>
      <w:r>
        <w:t xml:space="preserve">(Speaker D)  Yep. </w:t>
      </w:r>
    </w:p>
    <w:p>
      <w:r>
        <w:t xml:space="preserve">(Speaker A)  Everybody's been pleased with that. The way that's turned around the grout got clean today, which was amazing. </w:t>
      </w:r>
    </w:p>
    <w:p>
      <w:r>
        <w:t xml:space="preserve">(Speaker J)  That was a turnaround. </w:t>
      </w:r>
    </w:p>
    <w:p>
      <w:r>
        <w:t xml:space="preserve">(Speaker E)  Wow. </w:t>
      </w:r>
    </w:p>
    <w:p>
      <w:r>
        <w:t xml:space="preserve">(Speaker A)  Going to any of the bathrooms, just the four and a half years. Quite dramatic. </w:t>
      </w:r>
    </w:p>
    <w:p>
      <w:r>
        <w:t xml:space="preserve">(Speaker I)  And </w:t>
      </w:r>
    </w:p>
    <w:p>
      <w:r>
        <w:t xml:space="preserve">(Speaker A)  I think as far as operations we have, you know, in the reports I stated if there's any questions, you know, </w:t>
      </w:r>
    </w:p>
    <w:p>
      <w:r>
        <w:t xml:space="preserve">(Speaker B)  Estimated time frame on the fence. </w:t>
      </w:r>
    </w:p>
    <w:p>
      <w:r>
        <w:t xml:space="preserve">(Speaker D)  That was for the full steps. What was that for the fence? Oh, the fence, yeah. </w:t>
      </w:r>
    </w:p>
    <w:p>
      <w:r>
        <w:t xml:space="preserve">(Speaker A)  The rest of the parts came in and they're the steps. The die blocks are not finished. </w:t>
      </w:r>
    </w:p>
    <w:p>
      <w:r>
        <w:t xml:space="preserve">(Speaker B)  So the dive blocks. </w:t>
      </w:r>
    </w:p>
    <w:p>
      <w:r>
        <w:t xml:space="preserve">(Speaker D)  Oh, the dive blocks are done. </w:t>
      </w:r>
    </w:p>
    <w:p>
      <w:r>
        <w:t xml:space="preserve">(Speaker E)  Diving blocks. The steps came in today. Came in last week. </w:t>
      </w:r>
    </w:p>
    <w:p>
      <w:r>
        <w:t xml:space="preserve">(Speaker D)  Yeah. Who did GMS install them or just one team install? </w:t>
      </w:r>
    </w:p>
    <w:p>
      <w:r>
        <w:t xml:space="preserve">(Speaker E)  John installing today. </w:t>
      </w:r>
    </w:p>
    <w:p>
      <w:r>
        <w:t xml:space="preserve">(Speaker D)  Oh, John Bloom installed them. Okay. Awesome. Okay. On this upcoming projects, amenity center sidewalk. Working on proposals. </w:t>
      </w:r>
    </w:p>
    <w:p>
      <w:r>
        <w:t xml:space="preserve">(Speaker I)  Where. </w:t>
      </w:r>
    </w:p>
    <w:p>
      <w:r>
        <w:t xml:space="preserve">(Speaker D)  Where are we talking about? </w:t>
      </w:r>
    </w:p>
    <w:p>
      <w:r>
        <w:t xml:space="preserve">(Speaker J)  So if that involved on the interior. </w:t>
      </w:r>
    </w:p>
    <w:p>
      <w:r>
        <w:t xml:space="preserve">(Speaker A)  The interior of the amenity center is not, you know, it's our responsibility to do the repairs. So Annie's been working with a couple different contractors on the solutions. </w:t>
      </w:r>
    </w:p>
    <w:p>
      <w:r>
        <w:t xml:space="preserve">(Speaker D)  Are the sidewalks that bad like in here? Okay. Because actually no. Like city of Jacksonville is actually fixing almost all the sidewalks. </w:t>
      </w:r>
    </w:p>
    <w:p>
      <w:r>
        <w:t xml:space="preserve">(Speaker J)  Right. </w:t>
      </w:r>
    </w:p>
    <w:p>
      <w:r>
        <w:t xml:space="preserve">(Speaker D)  They're actually back on Fern hammock now leveling out all that stuff. So they're okay. But it doesn't include. Got it. </w:t>
      </w:r>
    </w:p>
    <w:p>
      <w:r>
        <w:t xml:space="preserve">(Speaker A)  Very good. So I think that's all I have. I'm going to turn it over to D. She's got just a couple things. </w:t>
      </w:r>
    </w:p>
    <w:p>
      <w:r>
        <w:t xml:space="preserve">(Speaker L)  I know it's hard for me, but I will give it my best shot. Obviously, if you have any questions on the report. I just want to talk about moving on to the Memorial Day the paper project. The papers are. Should be ready this week to pick to be picked up. I'm going to have them installed a few days later before Memorial weekend. So that will be kind of a Memorial Day unveiling. Keep you postage company smart papers on schedule to come in for us or no Take? Yeah, take. </w:t>
      </w:r>
    </w:p>
    <w:p>
      <w:r>
        <w:t xml:space="preserve">(Speaker B)  Yes. </w:t>
      </w:r>
    </w:p>
    <w:p>
      <w:r>
        <w:t xml:space="preserve">(Speaker L)  So we'll keep you posted on that. </w:t>
      </w:r>
    </w:p>
    <w:p>
      <w:r>
        <w:t xml:space="preserve">(Speaker D)  On the. On the. We get all that stuff squared away. That where it's acceptable? </w:t>
      </w:r>
    </w:p>
    <w:p>
      <w:r>
        <w:t xml:space="preserve">(Speaker L)  Yes. </w:t>
      </w:r>
    </w:p>
    <w:p>
      <w:r>
        <w:t xml:space="preserve">(Speaker D)  Okay. Because initially what they sent was not acceptable. </w:t>
      </w:r>
    </w:p>
    <w:p>
      <w:r>
        <w:t xml:space="preserve">(Speaker E)  Okay. </w:t>
      </w:r>
    </w:p>
    <w:p>
      <w:r>
        <w:t xml:space="preserve">(Speaker B)  Okay. </w:t>
      </w:r>
    </w:p>
    <w:p>
      <w:r>
        <w:t xml:space="preserve">(Speaker L)  And the vendor, you can recognize that instead. Yeah. </w:t>
      </w:r>
    </w:p>
    <w:p>
      <w:r>
        <w:t xml:space="preserve">(Speaker D)  Okay. </w:t>
      </w:r>
    </w:p>
    <w:p>
      <w:r>
        <w:t xml:space="preserve">(Speaker L)  So he's corrected that and we're also there. As long as I get them this week and install them for like couple days before Memorial Day. The grab banners have been well received on events. I think there's a learning curve there especially for me. And the vendor was very busy. So we had some obstacles, but they did come through again and fix some. They came back for a second time to kind of swap and make sure they cut a tree warming a tree level that was blocking on. So in the end they did go through. We're always talking about next year and things we can improve upon and things like that. So I hope we did justice to your vision and at least getting, you know, started. It can only get better, right? Improving this project. Because we had a mom come up actually crying and saying when she drove into the beginning, it's our son face up there. You know, have people call and say you're doing that. Which we always have. </w:t>
      </w:r>
    </w:p>
    <w:p>
      <w:r>
        <w:t xml:space="preserve">(Speaker B)  Done it. </w:t>
      </w:r>
    </w:p>
    <w:p>
      <w:r>
        <w:t xml:space="preserve">(Speaker L)  So thank you for hanging in there with me during that. Memorial Day is always a tough one. I get a lot of feelings because it's supposed to be a somber day of remembering. So a lot of restaurants, especially veterans don't like the whole celebratory component. So I like to keep things little. Save that for fourth of July. So just local side music, a band, you know, big into live music. That's my favorite thing is by Lonnie. She's a They're sister act. Pretty affordable. 650 is not bad. You want to check them out on Spotify. Other M centers have used them. They play a little more pop music, a little Taylor split some, you know, good dancing music. So we're excited to have them. And we have. And having a nice. So just. Just some music by the pool from three to six. </w:t>
      </w:r>
    </w:p>
    <w:p>
      <w:r>
        <w:t xml:space="preserve">(Speaker D)  Cool. </w:t>
      </w:r>
    </w:p>
    <w:p>
      <w:r>
        <w:t xml:space="preserve">(Speaker L)  And then also we have last day of summer or I'm sorry, last day of school. We have summer kickoff with ice cream social boosters. I didn't advertise boosters because if I advertise those boosters like I did one year Jeremy's. I'll have a thousand people and that ice cream social because people use it as takeout. Like I'm gonna drive off, take it out. So it's an ice Cream social. But it is Brewster's ice Cream. I have an ice cream bar with toppings. Chick Fil a can come. I just talked to them. So they're gonna be serving Chick Fil A and DJ as well. I got a great deal on contact of mine who gave me a great discount. So he's gonna come play. Massive Yays. </w:t>
      </w:r>
    </w:p>
    <w:p>
      <w:r>
        <w:t xml:space="preserve">(Speaker F)  Cool. </w:t>
      </w:r>
    </w:p>
    <w:p>
      <w:r>
        <w:t xml:space="preserve">(Speaker L)  We have a pool Weekly scheduled for May 30th. We put a voting up front just to get kids feedback. Put it on Instagram. We've had people come up seeing it on Instagram. Vote for your food choices and we've got a lot of voting going on. So it's also cool from the families or. So with that said, like I said, everything turned forward. If you have any questions, </w:t>
      </w:r>
    </w:p>
    <w:p>
      <w:r>
        <w:t xml:space="preserve">(Speaker B)  I'll be quick. </w:t>
      </w:r>
    </w:p>
    <w:p>
      <w:r>
        <w:t xml:space="preserve">(Speaker L)  We have a busy meeting this week. We have our summer camp meet and </w:t>
      </w:r>
    </w:p>
    <w:p>
      <w:r>
        <w:t xml:space="preserve">(Speaker B)  greet Thursday night, 7:30 where kids can </w:t>
      </w:r>
    </w:p>
    <w:p>
      <w:r>
        <w:t xml:space="preserve">(Speaker L)  come meet hopefully their camp counsel counselors. We have some get to know you </w:t>
      </w:r>
    </w:p>
    <w:p>
      <w:r>
        <w:t xml:space="preserve">(Speaker G)  papers kinds of things that the parents can fill out. Asking them how they, you know, what helps them when they're not in the place. </w:t>
      </w:r>
    </w:p>
    <w:p>
      <w:r>
        <w:t xml:space="preserve">(Speaker L)  Stuff like that, those little crafts to decorate the room. </w:t>
      </w:r>
    </w:p>
    <w:p>
      <w:r>
        <w:t xml:space="preserve">(Speaker G)  So that's always a big event. </w:t>
      </w:r>
    </w:p>
    <w:p>
      <w:r>
        <w:t xml:space="preserve">(Speaker L)  And then Saturday night we have kids night out. How to train the dragon. So that's by a child's request so. Or indulging the request and we'll see </w:t>
      </w:r>
    </w:p>
    <w:p>
      <w:r>
        <w:t xml:space="preserve">(Speaker B)  how it turns out. </w:t>
      </w:r>
    </w:p>
    <w:p>
      <w:r>
        <w:t xml:space="preserve">(Speaker G)  So that's this Saturday camp is ready to go. We're filled up and yeah, everything's going well. </w:t>
      </w:r>
    </w:p>
    <w:p>
      <w:r>
        <w:t xml:space="preserve">(Speaker L)  So we have training for our camp counselors. </w:t>
      </w:r>
    </w:p>
    <w:p>
      <w:r>
        <w:t xml:space="preserve">(Speaker B)  June 3rd. </w:t>
      </w:r>
    </w:p>
    <w:p>
      <w:r>
        <w:t xml:space="preserve">(Speaker D)  Perfect. </w:t>
      </w:r>
    </w:p>
    <w:p>
      <w:r>
        <w:t xml:space="preserve">(Speaker B)  I do have one thing to add </w:t>
      </w:r>
    </w:p>
    <w:p>
      <w:r>
        <w:t xml:space="preserve">(Speaker L)  if I may because I can't stop talking. I need to spend some money on a tower clock. I have tried and tried and tried to find a clock that's not shattered because another one just shattered. And the ones we can find for that tower that are saved in water orange material are running about 6, $700 because they need to be large. They have to be shatter proof because that's the second one that's shattered. So they have to clean up those. So I have, I promise you I will have contacted pool companies. What do you use? They're all like six, seven. </w:t>
      </w:r>
    </w:p>
    <w:p>
      <w:r>
        <w:t xml:space="preserve">(Speaker I)  Are they nice? Are they nice? I mean is it like a nice great big like pretty looking thing? </w:t>
      </w:r>
    </w:p>
    <w:p>
      <w:r>
        <w:t xml:space="preserve">(Speaker L)  Remember we had that iron or that nobody could tell the time on it? You know they were like, yeah, but you can't tell the time. </w:t>
      </w:r>
    </w:p>
    <w:p>
      <w:r>
        <w:t xml:space="preserve">(Speaker D)  Do you need a clock? </w:t>
      </w:r>
    </w:p>
    <w:p>
      <w:r>
        <w:t xml:space="preserve">(Speaker B)  I don't want to know. </w:t>
      </w:r>
    </w:p>
    <w:p>
      <w:r>
        <w:t xml:space="preserve">(Speaker D)  I don't know what time it is. I'm gonna Leave. </w:t>
      </w:r>
    </w:p>
    <w:p>
      <w:r>
        <w:t xml:space="preserve">(Speaker I)  When I leave. Well, it's, you know, hey, what time's the pool? </w:t>
      </w:r>
    </w:p>
    <w:p>
      <w:r>
        <w:t xml:space="preserve">(Speaker D)  What time's the pool? </w:t>
      </w:r>
    </w:p>
    <w:p>
      <w:r>
        <w:t xml:space="preserve">(Speaker I)  And not so much anymore with the adult swim being gone. Because then you always. But it's like, what time? </w:t>
      </w:r>
    </w:p>
    <w:p>
      <w:r>
        <w:t xml:space="preserve">(Speaker L)  That's my only alternative too. Yes. </w:t>
      </w:r>
    </w:p>
    <w:p>
      <w:r>
        <w:t xml:space="preserve">(Speaker A)  I don't know. </w:t>
      </w:r>
    </w:p>
    <w:p>
      <w:r>
        <w:t xml:space="preserve">(Speaker D)  I don't think it's an issue if it's nice and it adds to the tower. Dishes kind of there and nothing's on the tower but this little tiny hole. </w:t>
      </w:r>
    </w:p>
    <w:p>
      <w:r>
        <w:t xml:space="preserve">(Speaker I)  Like r big Uncle Ben. Like her Uncle Ben. </w:t>
      </w:r>
    </w:p>
    <w:p>
      <w:r>
        <w:t xml:space="preserve">(Speaker D)  But that's the other thing. Like where do you stick it? </w:t>
      </w:r>
    </w:p>
    <w:p>
      <w:r>
        <w:t xml:space="preserve">(Speaker H)  Because </w:t>
      </w:r>
    </w:p>
    <w:p>
      <w:r>
        <w:t xml:space="preserve">(Speaker D)  we had that issue last year. But then it's off center right in </w:t>
      </w:r>
    </w:p>
    <w:p>
      <w:r>
        <w:t xml:space="preserve">(Speaker I)  front of the window. </w:t>
      </w:r>
    </w:p>
    <w:p>
      <w:r>
        <w:t xml:space="preserve">(Speaker D)  If we stick it next to the window, then it's all center. </w:t>
      </w:r>
    </w:p>
    <w:p>
      <w:r>
        <w:t xml:space="preserve">(Speaker I)  We're right in front of the window. </w:t>
      </w:r>
    </w:p>
    <w:p>
      <w:r>
        <w:t xml:space="preserve">(Speaker D)  Soft center. That was the issue. That was the whole issue we talked about last year when we covered that car in front of. </w:t>
      </w:r>
    </w:p>
    <w:p>
      <w:r>
        <w:t xml:space="preserve">(Speaker J)  In front of. </w:t>
      </w:r>
    </w:p>
    <w:p>
      <w:r>
        <w:t xml:space="preserve">(Speaker D)  Yeah, cover up the window. </w:t>
      </w:r>
    </w:p>
    <w:p>
      <w:r>
        <w:t xml:space="preserve">(Speaker B)  Yeah, cover the window. </w:t>
      </w:r>
    </w:p>
    <w:p>
      <w:r>
        <w:t xml:space="preserve">(Speaker D)  Cover the window. </w:t>
      </w:r>
    </w:p>
    <w:p>
      <w:r>
        <w:t xml:space="preserve">(Speaker I)  Put it in front of the window. </w:t>
      </w:r>
    </w:p>
    <w:p>
      <w:r>
        <w:t xml:space="preserve">(Speaker L)  I've even gone to the Pergo and tried to sit clocks on there. </w:t>
      </w:r>
    </w:p>
    <w:p>
      <w:r>
        <w:t xml:space="preserve">(Speaker B)  I'm sure we'll figure it out. We need to move on. </w:t>
      </w:r>
    </w:p>
    <w:p>
      <w:r>
        <w:t xml:space="preserve">(Speaker C)  Thank you. And moving on, Supervisor's request lens comments Seeing none the audience. </w:t>
      </w:r>
    </w:p>
    <w:p>
      <w:r>
        <w:t xml:space="preserve">(Speaker B)  Okay, we're going to start. Supervisor Brighton. So </w:t>
      </w:r>
    </w:p>
    <w:p>
      <w:r>
        <w:t xml:space="preserve">(Speaker D)  I missed our lovely people from Brightview. I did leave the neighborhood at 215. When I left the neighborhood at 215, the sprinkler head that I notified JMS of that was busted three months three weeks ago, they still had two flags up on it. And when I came back in at 6:15 there were still two flags up on it even though they were on site today. So I'm assuming are we going on now three weeks with the busted sprinkler head? </w:t>
      </w:r>
    </w:p>
    <w:p>
      <w:r>
        <w:t xml:space="preserve">(Speaker B)  He did say they were having some irrigation issues they were trying to rectify. </w:t>
      </w:r>
    </w:p>
    <w:p>
      <w:r>
        <w:t xml:space="preserve">(Speaker D)  Supposed to sprinkler head like fix it because that leads to the bigger issues of where. Three weeks the washout has not gotten back bigger, which it would because there's legit no sprinkler head on it. So therefore it almost means that the irrigation is not running on that side. </w:t>
      </w:r>
    </w:p>
    <w:p>
      <w:r>
        <w:t xml:space="preserve">(Speaker B)  Well, there's also a bunch of trucks also parked on top of the irrigation again today when the crews were working so they could have fixed it and then they broke it again by parking on the. On top of the actual sprinkler head. So not making excuses, but that during the school drop off this morning and then seeing the large utility trucks parked on top of our Sidewalk where sprints our heads are is infuriating. And then the police officer will do the same thing. Like, they'll all just park up on the curb thinking that it's okay. Not. </w:t>
      </w:r>
    </w:p>
    <w:p>
      <w:r>
        <w:t xml:space="preserve">(Speaker D)  It baffles me that the JSL guy does it. It's baffling. Anyways, thank you for getting the signs done. They look a million times better than what they have. Thank you. Mother's Day was great. Was there any follow up on the phase of landscaping? </w:t>
      </w:r>
    </w:p>
    <w:p>
      <w:r>
        <w:t xml:space="preserve">(Speaker I)  They're working on it. They're working on it. </w:t>
      </w:r>
    </w:p>
    <w:p>
      <w:r>
        <w:t xml:space="preserve">(Speaker D)  We talked about the ponds. And then I'm going to circle back to something we said because not all residents read emails. Not all residents get emails. I still believe. Just like we stick to the CDD meeting, sign up on a Friday for the CDD meeting on Monday. A sign with a darn QR code. Get your Barsham Springs information here. Would be of added value, even if it's only out for four days a month. But it's getting more information out there where you're sticking a QR code, linking them to the email or linking them to the CDD Facebook page or the CDD Instagram page to where, like, events like, just getting. Again, it could be right here. And the people that own. Jenny Spring. Sorry about your luck. </w:t>
      </w:r>
    </w:p>
    <w:p>
      <w:r>
        <w:t xml:space="preserve">(Speaker I)  Or. </w:t>
      </w:r>
    </w:p>
    <w:p>
      <w:r>
        <w:t xml:space="preserve">(Speaker D)  Yeah, Jenny. But I mean. </w:t>
      </w:r>
    </w:p>
    <w:p>
      <w:r>
        <w:t xml:space="preserve">(Speaker B)  Or even. But I mean, it's probably dangerous, but by the sign up front, I mean. </w:t>
      </w:r>
    </w:p>
    <w:p>
      <w:r>
        <w:t xml:space="preserve">(Speaker D)  Yeah, that might be a little bit more dangerous. But, like, whenever we want to get information out, whether it's a vendor fair, whether it's CDD meeting, whatever it is, the Happy Mother, like, the Happy Mother's Day sign was awesome out there, but, like, just stick it right there. And. There's a rolling stop sign optional. But. Yes, that's all I have. Thank you. And again, it's not out all the time. It's not out all the time. It's. </w:t>
      </w:r>
    </w:p>
    <w:p>
      <w:r>
        <w:t xml:space="preserve">(Speaker B)  It's just a couple days a month. </w:t>
      </w:r>
    </w:p>
    <w:p>
      <w:r>
        <w:t xml:space="preserve">(Speaker D)  A couple days a month. And. And I just. I don't see. I don't see it being harmful at all. And it's not going to cost anything. Those picket signs are cheap as hell. </w:t>
      </w:r>
    </w:p>
    <w:p>
      <w:r>
        <w:t xml:space="preserve">(Speaker B)  Okay, thank you. Gonna move down to Supervisor Largan. </w:t>
      </w:r>
    </w:p>
    <w:p>
      <w:r>
        <w:t xml:space="preserve">(Speaker H)  And I probably should have brought this up when Brady was here. I noticed, like, the hydro seating. I don't know if it's because the drought was. It's, like, worth it to be doing right now because it doesn't seem like it's sticking or growing. </w:t>
      </w:r>
    </w:p>
    <w:p>
      <w:r>
        <w:t xml:space="preserve">(Speaker D)  I know. At least from what I've seen, like, </w:t>
      </w:r>
    </w:p>
    <w:p>
      <w:r>
        <w:t xml:space="preserve">(Speaker H)  in these areas like this, things turned around, like I said, I don't know, </w:t>
      </w:r>
    </w:p>
    <w:p>
      <w:r>
        <w:t xml:space="preserve">(Speaker D)  I should have probably put it up in there. </w:t>
      </w:r>
    </w:p>
    <w:p>
      <w:r>
        <w:t xml:space="preserve">(Speaker J)  Here. </w:t>
      </w:r>
    </w:p>
    <w:p>
      <w:r>
        <w:t xml:space="preserve">(Speaker H)  I just want to make sure they're not like wasting time or money doing something that's not going to stick. Right now with the provisions I was talking about. Kind of disappointed because I still like to place the basketball net. Literally like two days later it was throwing up again. I tried to do some research today and was looking to see if they have more adorable basketball nets. And the only ones that I really saw was like some kind of like </w:t>
      </w:r>
    </w:p>
    <w:p>
      <w:r>
        <w:t xml:space="preserve">(Speaker C)  metal looking thing that didn't have a price on there. </w:t>
      </w:r>
    </w:p>
    <w:p>
      <w:r>
        <w:t xml:space="preserve">(Speaker H)  So I assumed it was like way too expensive. So I don't know if there's anything that we can do about like net </w:t>
      </w:r>
    </w:p>
    <w:p>
      <w:r>
        <w:t xml:space="preserve">(Speaker C)  durability to make them last a little longer. </w:t>
      </w:r>
    </w:p>
    <w:p>
      <w:r>
        <w:t xml:space="preserve">(Speaker H)  But I just hate the fact that you put them up there and a couple days later they're torn up again. </w:t>
      </w:r>
    </w:p>
    <w:p>
      <w:r>
        <w:t xml:space="preserve">(Speaker B)  I mean, I think we actually used to have metal. </w:t>
      </w:r>
    </w:p>
    <w:p>
      <w:r>
        <w:t xml:space="preserve">(Speaker H)  I looked at those up too and it said it's more of a risk because you can get fingers and stuff torn off when you use the metal. Well, that is why they're getting rinsed </w:t>
      </w:r>
    </w:p>
    <w:p>
      <w:r>
        <w:t xml:space="preserve">(Speaker B)  consequences. </w:t>
      </w:r>
    </w:p>
    <w:p>
      <w:r>
        <w:t xml:space="preserve">(Speaker L)  Month. </w:t>
      </w:r>
    </w:p>
    <w:p>
      <w:r>
        <w:t xml:space="preserve">(Speaker H)  You know, that could be almost $1,000 a year. </w:t>
      </w:r>
    </w:p>
    <w:p>
      <w:r>
        <w:t xml:space="preserve">(Speaker D)  You know, I mean, maybe not that </w:t>
      </w:r>
    </w:p>
    <w:p>
      <w:r>
        <w:t xml:space="preserve">(Speaker H)  much, but there's still a significant amount if you're always going to replace them. So I don't know if there's any more durable net that we could use that. Is it going to break the bank? </w:t>
      </w:r>
    </w:p>
    <w:p>
      <w:r>
        <w:t xml:space="preserve">(Speaker B)  How much are my nets? I'm sorry, how much I would like to cotton? </w:t>
      </w:r>
    </w:p>
    <w:p>
      <w:r>
        <w:t xml:space="preserve">(Speaker A)  $12. </w:t>
      </w:r>
    </w:p>
    <w:p>
      <w:r>
        <w:t xml:space="preserve">(Speaker C)  $12. </w:t>
      </w:r>
    </w:p>
    <w:p>
      <w:r>
        <w:t xml:space="preserve">(Speaker B)  So it's not a huge expense, but it is frustrating to the. To see you put it up there and then it be. Yeah, we also used to have, I think plexiglass backboards. And then eventually we just went to the pure like metal backboards because it kept breaking so much. </w:t>
      </w:r>
    </w:p>
    <w:p>
      <w:r>
        <w:t xml:space="preserve">(Speaker A)  So if it's any consolation, this CBD compared to other CBDs where I've had to change backboards and nets over the years, this is very, very mellow compared to some of the other ones. I was changing one or two nets a week. So. Because I tried the metal nets and then we got a call from our attorney saying, okay, I gotta take this metal net. So we did that. But I would say to you guys, as many times as people are playing on it, what, once every month? Maybe once a month or once every other month. So it's not, it's, you know, annoying to see that. </w:t>
      </w:r>
    </w:p>
    <w:p>
      <w:r>
        <w:t xml:space="preserve">(Speaker B)  Okay, thank you, Supervisor Largan, Supervisor Nierengarden. </w:t>
      </w:r>
    </w:p>
    <w:p>
      <w:r>
        <w:t xml:space="preserve">(Speaker I)  A lot of stuff going on between you know, lifeguards, camp furniture ponds, you know, there's a lot of, lot of stuff going on. Really appreciate taking care of a lot of stuff all the time. I know the getting people out here to do show and tell kind of stuff is hard to get vendors to do and all that kind of stuff. So appreciate the try to get everything to us and yeah, thank you very much. </w:t>
      </w:r>
    </w:p>
    <w:p>
      <w:r>
        <w:t xml:space="preserve">(Speaker J)  That's. </w:t>
      </w:r>
    </w:p>
    <w:p>
      <w:r>
        <w:t xml:space="preserve">(Speaker L)  Was great. We had about 50 sign up. I think I counted 48 at one time. They could have gone on the weather cooperated and I supervised her. Lacey, she was there so she can, she can expound on that. But fabulous moms attended. We had surfer songs approved and lazy had a wonderful suggestion. We had a sponsor contribute to flowers dy diy, the bay barn flower female, which turned out really cute. And we had a couple hazeburn big rafts. I think it, it would have been more exciting if the weather got great and it was warm. But overall I think it was. I think everybody enjoyed it, But it didn't rain. So. </w:t>
      </w:r>
    </w:p>
    <w:p>
      <w:r>
        <w:t xml:space="preserve">(Speaker G)  Okay. Yeah, I was just going to say I like what a supervised partner saying about the yard sign because I still do see people like, oh, I didn't hear about this. I didn't know about this. They don't know where to get the newsletter. So we can do a link QR code or something like that that we can put out GPR signs. I think that would be beneficial with that as a Facebook page. I think, I think the newsletter is more important. I think you guys supply a lot of information that people don't know to sign up for the newsletter that would be very. You have a park in the grassy. I'm busting it up. My neighbor all the time. And then I watched my mom do it. </w:t>
      </w:r>
    </w:p>
    <w:p>
      <w:r>
        <w:t xml:space="preserve">(Speaker B)  She came to visit. </w:t>
      </w:r>
    </w:p>
    <w:p>
      <w:r>
        <w:t xml:space="preserve">(Speaker L)  I don't understand. </w:t>
      </w:r>
    </w:p>
    <w:p>
      <w:r>
        <w:t xml:space="preserve">(Speaker G)  People just park on the grass like that. So yeah. Everything else, great job. </w:t>
      </w:r>
    </w:p>
    <w:p>
      <w:r>
        <w:t xml:space="preserve">(Speaker B)  Okay, thank you. Yeah, fantastic job on keeping up with all the numerous things. I know that we just for the board's knowledge, we've been having kind of a pre agenda meeting before our meeting so that we can try to keep these meetings on time. My sincerest apologies that this one's going over by an hour tonight. But we did have a lot of information that we had to discuss that was very important. But again, the goal is always to keep these meetings at two hours or under. So I appreciate the board's patience. Thank you GMS for being so informative. Yes, the banners are a hit. I love them. That's exactly what I was hoping for the community and if we ever get to the point where, you know, we don't have enough polls and we have more seniors, we can always go around Cherry Lake if we have to. Right. So great job on that and I look forward to seeing what next year holds. The Mother's Day celebration was quite a success, I think, and I would love to see, like, maybe more big floats next year and hopefully the weather will cooperate and we can maybe even extend it maybe an hour longer. There was, I mean, granted the weather wasn't great, but I only saw like maybe two fathers come up with their kids on the, on the recreational side of the pool. So I don't think, were there any complaints or anything like that. So it was like, well attended and I think it was definitely like something that we certainly can appreciate and again, expand upon in the next coming years. Appreciate all the hard work you guys have put into, you know, getting the saunas ready and open. When we say we're going to do that for the residents and making sure that we stick to time frames that are important. Whenever we say we're going to complete something, we complete it. And, and, you know, within reason, obviously, knowing that there's certain vendors that aren't always going to be able to come through for us, but if there is a certain vendor that is not cooperating, you guys have been empowered and have the autonomy to search out, seek out other vendors within a certain threshold for money. You know, if it's less than $5,000, it's well within your range. And if it's going to be a savings to the community, then so be it. That's why we set those thresholds. So I just want to remind you guys that you're empowered to do that. And we certainly are still checking the check register. So it's not like we're not going to know, you know, if there is a $600 clock, we'll see it and, you know, that's when we can question it if need be. But we've given you guys that authority because we trust you with the decisions that you need to make on behalf of the community. Please, please, please stay on top of Brightview. I mean, you're doing a drive through tomorrow, but I think it's critically important. This is a new vendor. We need to hold them accountable and we need to make sure they're doing what they say they're going to do and hold up their end of the deal. If this is a sprinkler head that's been broken for three weeks and not a repeat situation, then we need to make sure that we are clear communicating with them frequently so that this doesn't continue to happen. Hopefully any feedback that you've received from the community regarding landscaping or anything like that, you guys are just kind of keeping knowledge of it and making sure that, you know, just like with the incident as well, in the flex room locker room, like, you know, now we know best practices probably is to call a biohazard company and not clean it up ourselves. So, like, just keep. Make sure you guys are keeping concise records so that, you know, we know next time this is how we'll handle it. And I do think it's critically important that we continue to protect our investments. And that means locking those doors. I don't want to harbor on it anymore. We need to lock the doors, and we can only access the inside and flex room with a key card if it's inconvenience during the summer. I'm sorry. We have other bathrooms that people can use. Like, they can come up and either get a key card to maybe go in that bathroom if they want to shower or something like that, but if they are, they should always have their key card with them anyways. Okay. So I. I just want to. I just want to stick to that because that was a very big investment. And the last thing we want to do is we don't want you guys having to go in every five minutes to check to make sure somebody hasn't vandalized our beautiful new saunas. With that being said, I did see the signage that was put up regarding the modesty policy, so I certainly appreciate that. I think you worded it very well. I do think that we should still consider putting in some frosted glass. Just if, you know, if there's something that we can put on that makes it a little bit more discreet. So when you're walking in there, even if an individual is covered up with a towel or, you know, whatever, maybe I just think it would be nice if we could maybe frost the glass right where the chairs are, where the viewing area is, so that when somebody walks in, then there's still that modesty panel that's built into the glass and people getting used to that, you know, I mean, I feel like you can do it in office buildings. You can do it at your house. I don't know why we wouldn't be able to do something like that on the door. Glass door, right? </w:t>
      </w:r>
    </w:p>
    <w:p>
      <w:r>
        <w:t xml:space="preserve">(Speaker G)  It's an etching cream. </w:t>
      </w:r>
    </w:p>
    <w:p>
      <w:r>
        <w:t xml:space="preserve">(Speaker B)  Yeah. Obviously I could keep some issues. So we got to consider that. But if it's on the outside, of the door, not the inside door. But I. But that's something we certainly want to consider. And then. But. Oh, we need to also make sure that during amenity athletics, we're placing signs maybe around the fields that says, do not park here. Because they are also jumping the curb in the sidewalk, and they're parking in places they should not be. Now, the JEA substation, I think, is fine for people to park there, kind of pull in the grass. Cause as far as I know, there's no major irrigation there. But people are literally now parking right in front of the Veterans park, like, on the sidewalk, which is illegal. For one, you can't park on the sidewalk. You can be ticketed for that. Two, there's sprinkler heads and things like that that go along with that, and they shouldn't be parking there. Then they're also parking, like, across from the basketball courts. So we're literally just parking parallel to the basketball court, like jumping the curb again and parking right there in front of that area. So it's just. It's crazy. It's bonkers. So we need to put up. You know, I know that Heritage Landings has parking signs that says no parking here. Like, we probably need to get some signs. And I think that maybe we should put it on amenity to provide us with signs that says no parking here. You know, so that they can put them out. Out, you know, before the games or whatever. And then the swim team usually does a really good job of this because they have parking attendance. But we also want to make sure once swim starts, that we have the parking attendance in place for the swim team to also protect the property and the designated areas. Okay, great job on getting the blocks completed before swim season started. I know that I tasked you guys at the. That it's a great job, proud that it's done and completed, and we don't have to worry about that now that swim season started. And again, sorry for the longness of this meeting. It's never the goal to go over, but I know we have a lot of information we had to discuss. It's important that you guys continue as a board to read the packets before the meetings and try to pick up the packet so that whenever we are here, we're prepared to make decisions. I know that tonight with the furniture, it was certainly a feat to try to make a decision, but the more concise you can be when you're putting together bids or proposals, and the more specific that we can see things and the format that, you know, apples to apples, not apples to oranges. Certainly helps us be prepared to make a decision. So just keep that in mind. But great job, everybody. Thank you so much. And that's it for me. </w:t>
      </w:r>
    </w:p>
    <w:p>
      <w:r>
        <w:t xml:space="preserve">(Speaker D)  Great. Thank you. </w:t>
      </w:r>
    </w:p>
    <w:p>
      <w:r>
        <w:t xml:space="preserve">(Speaker C)  Moving on, we'll go through the financial statements. Behind tab A is the balance sheet. These are unaudited financials through March 31, as noted earlier. I'd just like to point that out. Our capital reserve balance is currently at 484,000. But overall, between revenues and expenditures, we have a positive variance of about $56,000. So we're trending nicely so far through the year. Our assessment receipt schedule is behind tab B, showing us at almost 98% collected. And then behind tab C is the check register totaling 128,360. $69.68. I didn't see any unusual variances. If there are any questions, we'd be happy to look into it. If not, I'd be looking for a motion to approve. </w:t>
      </w:r>
    </w:p>
    <w:p>
      <w:r>
        <w:t xml:space="preserve">(Speaker I)  I have a question about the fast signs. Did you guys try to go to Sundancer sign? </w:t>
      </w:r>
    </w:p>
    <w:p>
      <w:r>
        <w:t xml:space="preserve">(Speaker D)  So that. So the fast side, the. The invoice in here, that's just like the two apex things. </w:t>
      </w:r>
    </w:p>
    <w:p>
      <w:r>
        <w:t xml:space="preserve">(Speaker I)  I was just curious if he gave you a quote. </w:t>
      </w:r>
    </w:p>
    <w:p>
      <w:r>
        <w:t xml:space="preserve">(Speaker B)  What's all. </w:t>
      </w:r>
    </w:p>
    <w:p>
      <w:r>
        <w:t xml:space="preserve">(Speaker L)  Use past signs for? Several things. </w:t>
      </w:r>
    </w:p>
    <w:p>
      <w:r>
        <w:t xml:space="preserve">(Speaker A)  The past signs through the new signs. </w:t>
      </w:r>
    </w:p>
    <w:p>
      <w:r>
        <w:t xml:space="preserve">(Speaker L)  Yeah. Or down at the park that say. </w:t>
      </w:r>
    </w:p>
    <w:p>
      <w:r>
        <w:t xml:space="preserve">(Speaker I)  Yeah, just. I. I'd just be curious to see what his was compared to that. </w:t>
      </w:r>
    </w:p>
    <w:p>
      <w:r>
        <w:t xml:space="preserve">(Speaker L)  We also purchased the. The San Diego frames for those for like. </w:t>
      </w:r>
    </w:p>
    <w:p>
      <w:r>
        <w:t xml:space="preserve">(Speaker I)  And then just underneath that One is the $27,000. Is that just from capital reserves. On page 229? Yeah, that's cat reserve. Yeah, I see it on of top there. </w:t>
      </w:r>
    </w:p>
    <w:p>
      <w:r>
        <w:t xml:space="preserve">(Speaker C)  The different funds. </w:t>
      </w:r>
    </w:p>
    <w:p>
      <w:r>
        <w:t xml:space="preserve">(Speaker D)  Yeah. </w:t>
      </w:r>
    </w:p>
    <w:p>
      <w:r>
        <w:t xml:space="preserve">(Speaker C)  So one's typically the general fund. </w:t>
      </w:r>
    </w:p>
    <w:p>
      <w:r>
        <w:t xml:space="preserve">(Speaker I)  And then. </w:t>
      </w:r>
    </w:p>
    <w:p>
      <w:r>
        <w:t xml:space="preserve">(Speaker C)  Yes, you're exactly correct. So there are three checks written out at Capital Reserve for Play Corps. Looks like the climbing rocks for the playground. Live Modern part of the sauna project. And the carpet man here at this floor. So those were all capital expenditures. </w:t>
      </w:r>
    </w:p>
    <w:p>
      <w:r>
        <w:t xml:space="preserve">(Speaker I)  Okay, </w:t>
      </w:r>
    </w:p>
    <w:p>
      <w:r>
        <w:t xml:space="preserve">(Speaker D)  cool. </w:t>
      </w:r>
    </w:p>
    <w:p>
      <w:r>
        <w:t xml:space="preserve">(Speaker B)  Okay. I make a motion to approve the check. </w:t>
      </w:r>
    </w:p>
    <w:p>
      <w:r>
        <w:t xml:space="preserve">(Speaker L)  Register as stated. </w:t>
      </w:r>
    </w:p>
    <w:p>
      <w:r>
        <w:t xml:space="preserve">(Speaker C)  All in favor? All right, and next on the agenda, I know this has been somewhat of a mis. We do have a close. There are no members of the audience here, but just noting for the record is discussion of security cameras. </w:t>
      </w:r>
    </w:p>
    <w:p>
      <w:r>
        <w:t xml:space="preserve">(Speaker I)  All right, </w:t>
      </w:r>
    </w:p>
    <w:p>
      <w:r>
        <w:t xml:space="preserve">(Speaker D)  Andy? Yes. </w:t>
      </w:r>
    </w:p>
    <w:p>
      <w:r>
        <w:t xml:space="preserve">(Speaker E)  Okay, so security cameras. You will see the whole violated section into it. The 10 has access control inside two. So the two vendors that were selected was Hitech and VKA Security. So I approached them to give me a more detail of what they have, what they were offering us. VKA went. So they had proposed two different companies. They had proposed Turing and they also have a proposed alarm.com they decided to go with Turing instead of alarm.com they </w:t>
      </w:r>
    </w:p>
    <w:p>
      <w:r>
        <w:t xml:space="preserve">(Speaker D)  say it's a more </w:t>
      </w:r>
    </w:p>
    <w:p>
      <w:r>
        <w:t xml:space="preserve">(Speaker E)  professional system. It's also a system that's NDAA approved which is the National Defense Association Act. The cameras that they have now for the additional cameras they added. So they both added more cameras. Well the same camera, the same amount of cameras that they changed the cameras that they had for top down and the monitoring. So one company put. So High Tech has two flood cameras on the playground where VK has one flood camera with the AI on the playground on the veterans park. Sorry, where. And for the amenity center. High Tech has eight cameras where VK has two cameras would talk down. So that's the automated talk talking. When somebody shows up and it gives him. The AI picks them up, tell them 6 o', clock, leave the the premises. </w:t>
      </w:r>
    </w:p>
    <w:p>
      <w:r>
        <w:t xml:space="preserve">(Speaker C)  You feel like that one camera. </w:t>
      </w:r>
    </w:p>
    <w:p>
      <w:r>
        <w:t xml:space="preserve">(Speaker H)  And if we only had those one cameras in those areas is it enough coverage? Didn't jump the fence or whatever? </w:t>
      </w:r>
    </w:p>
    <w:p>
      <w:r>
        <w:t xml:space="preserve">(Speaker E)  Well, so vka, the capital using that has more detail and more analytics based on what I was able to gather. Hitech has something that they're offering something that VKA offering is a 24 hours surveillance surveillance company that could monitor the cameras at all times. Where BK doesn't have that. Yeah, that's. BK says that the company that they have Turing does have. You can't put on Turing, but it's another company outside of tur. The price difference between VKA and High Tech I think has a better price overall. </w:t>
      </w:r>
    </w:p>
    <w:p>
      <w:r>
        <w:t xml:space="preserve">(Speaker H)  How do you feel about the five year recurring is actually $13,000. </w:t>
      </w:r>
    </w:p>
    <w:p>
      <w:r>
        <w:t xml:space="preserve">(Speaker E)  That recurring is because of the. Of the monitoring that's. </w:t>
      </w:r>
    </w:p>
    <w:p>
      <w:r>
        <w:t xml:space="preserve">(Speaker J)  That was. </w:t>
      </w:r>
    </w:p>
    <w:p>
      <w:r>
        <w:t xml:space="preserve">(Speaker E)  I had to put that in. I was adding as much. </w:t>
      </w:r>
    </w:p>
    <w:p>
      <w:r>
        <w:t xml:space="preserve">(Speaker H)  Oh so that's the type. </w:t>
      </w:r>
    </w:p>
    <w:p>
      <w:r>
        <w:t xml:space="preserve">(Speaker E)  Yeah, that's where it gets more expensive but overall it's. It's the less least expensive both of them. Now I also asked them to give me prices for access control because we're going to need access control. So it's monitored by the same cameras, the same system. So they have. VKA is changing all the hardware. They're using the same hardware that we have right now, but their prices are very very close. They're a little bit cheaper on the prices on the access control. Yet if you do the hardware is about $300 a door, nine doors, 300, 700. </w:t>
      </w:r>
    </w:p>
    <w:p>
      <w:r>
        <w:t xml:space="preserve">(Speaker A)  Right. </w:t>
      </w:r>
    </w:p>
    <w:p>
      <w:r>
        <w:t xml:space="preserve">(Speaker E)  So I would think it's the price comes very close to. They're being Almost the same price for the access control. Now their access control has a subscription which is like an annual fee that you're paying so you can have access to. So sorry, they're both offering a system that you can use your cell phone instead of cards for the access to all the. Now that system, if you're using that, you're going to have to change the hardware. </w:t>
      </w:r>
    </w:p>
    <w:p>
      <w:r>
        <w:t xml:space="preserve">(Speaker A)  For </w:t>
      </w:r>
    </w:p>
    <w:p>
      <w:r>
        <w:t xml:space="preserve">(Speaker E)  high tech, we have to change the hardware in order for them to be able to use the phones on those systems to open the doors. So most of the phones have NFC </w:t>
      </w:r>
    </w:p>
    <w:p>
      <w:r>
        <w:t xml:space="preserve">(Speaker I)  on them that you can use for </w:t>
      </w:r>
    </w:p>
    <w:p>
      <w:r>
        <w:t xml:space="preserve">(Speaker E)  the doors and you can download an app on it and open the doors doors with that. There's two different systems. They're using just different names. One is PTK and one is hid. So they're both very similar. They're all nine doors. They're both the same as we have right now. The only difference is that VK has a subscription. It's a yearly fee that to pay for the access where high tech is per card. </w:t>
      </w:r>
    </w:p>
    <w:p>
      <w:r>
        <w:t xml:space="preserve">(Speaker B)  Yeah. </w:t>
      </w:r>
    </w:p>
    <w:p>
      <w:r>
        <w:t xml:space="preserve">(Speaker C)  Is there any danger with the phone </w:t>
      </w:r>
    </w:p>
    <w:p>
      <w:r>
        <w:t xml:space="preserve">(Speaker H)  access of, you know, non residents being able to easily get that, download that app and then arrest them, whatever credentials they need so they can use it? </w:t>
      </w:r>
    </w:p>
    <w:p>
      <w:r>
        <w:t xml:space="preserve">(Speaker E)  No, I've used it on another property that we worked on. So they had, they had another different brand. It's attached to your phone, it goes </w:t>
      </w:r>
    </w:p>
    <w:p>
      <w:r>
        <w:t xml:space="preserve">(Speaker D)  according to your phone. </w:t>
      </w:r>
    </w:p>
    <w:p>
      <w:r>
        <w:t xml:space="preserve">(Speaker E)  Somebody else cannot just download. It's five to your phone with an email and your email. </w:t>
      </w:r>
    </w:p>
    <w:p>
      <w:r>
        <w:t xml:space="preserve">(Speaker B)  So I did some research too just for the board's knowledge. Like I think high tech, they're actually in Tallahassee and then BK VKA is in St. Augustine. And so I think an advantage of VKAA over high tech would be their capability to respond to any maintenance issues. You know, from a relationship standpoint if something goes down, they can be here quickly, they can fix it, they're local. So that's something to certainly consider. They have a very long hair history of being a good company. So I think like you're really buying stability and service from dka, you know, and I think that that's important. We want an accountable, you know, maintenance, long term relationship versus I think high tech. Yeah, it's good because they're built for like efficient installation. But because we're in Talahassee, I just thought, you know, that's something we should all consider, you know, because again, this isn't something we want to continue to have to worry about fixing, replacing, repairing, reinstalling new stuff. So that was mine. And I think that we could have like specifically asked them was some. Some questions if they were here specifically, like what is their. Their service time turn around, you know. And they're not here to answer that. But I do think with the. Just the location of. AKA that's my. That's my two cents. So I'm prepared to make a vote tonight if you guys are. </w:t>
      </w:r>
    </w:p>
    <w:p>
      <w:r>
        <w:t xml:space="preserve">(Speaker D)  It looks like. </w:t>
      </w:r>
    </w:p>
    <w:p>
      <w:r>
        <w:t xml:space="preserve">(Speaker I)  Are they both 60,000? Because one of them is 12,000 a year for the monitoring. </w:t>
      </w:r>
    </w:p>
    <w:p>
      <w:r>
        <w:t xml:space="preserve">(Speaker D)  High tech has a. High tech. Has the monitoring. </w:t>
      </w:r>
    </w:p>
    <w:p>
      <w:r>
        <w:t xml:space="preserve">(Speaker I)  Sorry, high tech. Yeah, has the monitoring. And if you do the monitoring, it's 12,000 more. </w:t>
      </w:r>
    </w:p>
    <w:p>
      <w:r>
        <w:t xml:space="preserve">(Speaker B)  It's 6,000. </w:t>
      </w:r>
    </w:p>
    <w:p>
      <w:r>
        <w:t xml:space="preserve">(Speaker A)  It's 500amonth. On top of that, there's a 12,000 charge and then there's platinum per month to have a monitoring fee. </w:t>
      </w:r>
    </w:p>
    <w:p>
      <w:r>
        <w:t xml:space="preserve">(Speaker D)  Okay. </w:t>
      </w:r>
    </w:p>
    <w:p>
      <w:r>
        <w:t xml:space="preserve">(Speaker H)  For live monitoring, right? </w:t>
      </w:r>
    </w:p>
    <w:p>
      <w:r>
        <w:t xml:space="preserve">(Speaker A)  Yes. </w:t>
      </w:r>
    </w:p>
    <w:p>
      <w:r>
        <w:t xml:space="preserve">(Speaker D)  Yeah. </w:t>
      </w:r>
    </w:p>
    <w:p>
      <w:r>
        <w:t xml:space="preserve">(Speaker H)  Another something that you think we would really need. </w:t>
      </w:r>
    </w:p>
    <w:p>
      <w:r>
        <w:t xml:space="preserve">(Speaker A)  I highly recommend it. We would. Then I've had this discussion with everyone about off duty. More about using private security. And I think this could help supplement and we wouldn't have to necessarily look at additional problems. A lot less additional security. So. </w:t>
      </w:r>
    </w:p>
    <w:p>
      <w:r>
        <w:t xml:space="preserve">(Speaker B)  But VKA does it. It's just a separate company, right? </w:t>
      </w:r>
    </w:p>
    <w:p>
      <w:r>
        <w:t xml:space="preserve">(Speaker D)  Yeah, it's a separate company. I'll be honest. </w:t>
      </w:r>
    </w:p>
    <w:p>
      <w:r>
        <w:t xml:space="preserve">(Speaker C)  I'm not sure. </w:t>
      </w:r>
    </w:p>
    <w:p>
      <w:r>
        <w:t xml:space="preserve">(Speaker E)  100 sure that is. They're both separate companies. I don't know that Maybe it's an outside community. </w:t>
      </w:r>
    </w:p>
    <w:p>
      <w:r>
        <w:t xml:space="preserve">(Speaker D)  So the. Do they both offer the control access? Because I know we've talked about being able to tie everything into one with gate cards and security and have one focal contractor instead of having to deal with two or three different ones. So they both have that. </w:t>
      </w:r>
    </w:p>
    <w:p>
      <w:r>
        <w:t xml:space="preserve">(Speaker E)  Yes, there's access control on the. </w:t>
      </w:r>
    </w:p>
    <w:p>
      <w:r>
        <w:t xml:space="preserve">(Speaker D)  And high tech has been on property and they don't. They've done the speaker, correct? That same company. Yes, they redid all the pool deck speakers. </w:t>
      </w:r>
    </w:p>
    <w:p>
      <w:r>
        <w:t xml:space="preserve">(Speaker B)  Okay. </w:t>
      </w:r>
    </w:p>
    <w:p>
      <w:r>
        <w:t xml:space="preserve">(Speaker D)  Do we have any issues with their work in the past? Have we had any issues with customer response time being the fact they are out of Tallahassee? Have we had any. Have we. Have we called on them customer service wise? </w:t>
      </w:r>
    </w:p>
    <w:p>
      <w:r>
        <w:t xml:space="preserve">(Speaker C)  These. We. </w:t>
      </w:r>
    </w:p>
    <w:p>
      <w:r>
        <w:t xml:space="preserve">(Speaker A)  We work with them in Amelia. They have a service tech who's working on Jacksonville services. </w:t>
      </w:r>
    </w:p>
    <w:p>
      <w:r>
        <w:t xml:space="preserve">(Speaker I)  Okay. </w:t>
      </w:r>
    </w:p>
    <w:p>
      <w:r>
        <w:t xml:space="preserve">(Speaker D)  So that's the thing. Like if they are based out of Tallahassee and they don't have anybody here, like that's a legit service. </w:t>
      </w:r>
    </w:p>
    <w:p>
      <w:r>
        <w:t xml:space="preserve">(Speaker A)  They have a service tech based out. </w:t>
      </w:r>
    </w:p>
    <w:p>
      <w:r>
        <w:t xml:space="preserve">(Speaker D)  Okay. </w:t>
      </w:r>
    </w:p>
    <w:p>
      <w:r>
        <w:t xml:space="preserve">(Speaker A)  So tech works for that. </w:t>
      </w:r>
    </w:p>
    <w:p>
      <w:r>
        <w:t xml:space="preserve">(Speaker B)  And the Last pages are BKA's cameras. Right. </w:t>
      </w:r>
    </w:p>
    <w:p>
      <w:r>
        <w:t xml:space="preserve">(Speaker D)  Like they're both. Right. </w:t>
      </w:r>
    </w:p>
    <w:p>
      <w:r>
        <w:t xml:space="preserve">(Speaker B)  I think they're both in there because that was also part of it. Like one was like a 380 view versus like or 360. View versus 180. </w:t>
      </w:r>
    </w:p>
    <w:p>
      <w:r>
        <w:t xml:space="preserve">(Speaker E)  No, it was 5k which is 4k. </w:t>
      </w:r>
    </w:p>
    <w:p>
      <w:r>
        <w:t xml:space="preserve">(Speaker D)  Okay. Yes, </w:t>
      </w:r>
    </w:p>
    <w:p>
      <w:r>
        <w:t xml:space="preserve">(Speaker C)  I think. </w:t>
      </w:r>
    </w:p>
    <w:p>
      <w:r>
        <w:t xml:space="preserve">(Speaker E)  Yeah, there was 5k for. I think the touring was 5k versus 4k on the. On alarm dot com. </w:t>
      </w:r>
    </w:p>
    <w:p>
      <w:r>
        <w:t xml:space="preserve">(Speaker L)  Okay. </w:t>
      </w:r>
    </w:p>
    <w:p>
      <w:r>
        <w:t xml:space="preserve">(Speaker B)  But they're all going to have the same like visual. </w:t>
      </w:r>
    </w:p>
    <w:p>
      <w:r>
        <w:t xml:space="preserve">(Speaker E)  Have the same visual. Basically the 5K will be more, more detailed. </w:t>
      </w:r>
    </w:p>
    <w:p>
      <w:r>
        <w:t xml:space="preserve">(Speaker D)  That's all it is. </w:t>
      </w:r>
    </w:p>
    <w:p>
      <w:r>
        <w:t xml:space="preserve">(Speaker E)  Depending on the distance. If it's farther distance, you want to zoom in better. </w:t>
      </w:r>
    </w:p>
    <w:p>
      <w:r>
        <w:t xml:space="preserve">(Speaker D)  Which one had the AI more AI cameras? High tech. High Tech had them because VKA only had three AI cameras. </w:t>
      </w:r>
    </w:p>
    <w:p>
      <w:r>
        <w:t xml:space="preserve">(Speaker E)  Three AI cameras. High tech. </w:t>
      </w:r>
    </w:p>
    <w:p>
      <w:r>
        <w:t xml:space="preserve">(Speaker D)  I think eight high tech. </w:t>
      </w:r>
    </w:p>
    <w:p>
      <w:r>
        <w:t xml:space="preserve">(Speaker K)  10. </w:t>
      </w:r>
    </w:p>
    <w:p>
      <w:r>
        <w:t xml:space="preserve">(Speaker J)  Sorry. </w:t>
      </w:r>
    </w:p>
    <w:p>
      <w:r>
        <w:t xml:space="preserve">(Speaker E)  Two at the. Two at the. At the veterans part and eight over here at the center. </w:t>
      </w:r>
    </w:p>
    <w:p>
      <w:r>
        <w:t xml:space="preserve">(Speaker I)  Well, no. </w:t>
      </w:r>
    </w:p>
    <w:p>
      <w:r>
        <w:t xml:space="preserve">(Speaker D)  So no. VKA's got all 34 cameras. Get essential analytics. </w:t>
      </w:r>
    </w:p>
    <w:p>
      <w:r>
        <w:t xml:space="preserve">(Speaker E)  Yeah, all they all have like a higher definition with AI. </w:t>
      </w:r>
    </w:p>
    <w:p>
      <w:r>
        <w:t xml:space="preserve">(Speaker I)  Okay. </w:t>
      </w:r>
    </w:p>
    <w:p>
      <w:r>
        <w:t xml:space="preserve">(Speaker E)  But the one that top down is on one cameraman in the veterans park and two over here as opposed to. </w:t>
      </w:r>
    </w:p>
    <w:p>
      <w:r>
        <w:t xml:space="preserve">(Speaker D)  Yeah, as far as the talking cameras. </w:t>
      </w:r>
    </w:p>
    <w:p>
      <w:r>
        <w:t xml:space="preserve">(Speaker E)  And the other thing is that there's one last thing that was different. High Tech also offered a video camera for the front window when there's somebody out there. That they can monitor. So if there's somebody not at the front desk, they can press the doorbell and somebody can answer that camera work or VK does not support that. That's the only difference. </w:t>
      </w:r>
    </w:p>
    <w:p>
      <w:r>
        <w:t xml:space="preserve">(Speaker B)  But that would have to be. </w:t>
      </w:r>
    </w:p>
    <w:p>
      <w:r>
        <w:t xml:space="preserve">(Speaker D)  They would be able to let them in like. </w:t>
      </w:r>
    </w:p>
    <w:p>
      <w:r>
        <w:t xml:space="preserve">(Speaker E)  No, just, just to be </w:t>
      </w:r>
    </w:p>
    <w:p>
      <w:r>
        <w:t xml:space="preserve">(Speaker B)  front. </w:t>
      </w:r>
    </w:p>
    <w:p>
      <w:r>
        <w:t xml:space="preserve">(Speaker A)  So somebody comes to the front window. </w:t>
      </w:r>
    </w:p>
    <w:p>
      <w:r>
        <w:t xml:space="preserve">(Speaker C)  Nobody's there. </w:t>
      </w:r>
    </w:p>
    <w:p>
      <w:r>
        <w:t xml:space="preserve">(Speaker D)  Somebody they'll get. </w:t>
      </w:r>
    </w:p>
    <w:p>
      <w:r>
        <w:t xml:space="preserve">(Speaker A)  They'll get an operator. </w:t>
      </w:r>
    </w:p>
    <w:p>
      <w:r>
        <w:t xml:space="preserve">(Speaker F)  Our clarification on my part, is this just for cameras or does this also include monitoring on the basis </w:t>
      </w:r>
    </w:p>
    <w:p>
      <w:r>
        <w:t xml:space="preserve">(Speaker L)  monitoring them? </w:t>
      </w:r>
    </w:p>
    <w:p>
      <w:r>
        <w:t xml:space="preserve">(Speaker B)  They'd have to. We'd have to pay the actual. </w:t>
      </w:r>
    </w:p>
    <w:p>
      <w:r>
        <w:t xml:space="preserve">(Speaker A)  You have to pay the monitor fee for them. </w:t>
      </w:r>
    </w:p>
    <w:p>
      <w:r>
        <w:t xml:space="preserve">(Speaker F)  Do you have monitoring from BKA or monsters from High Tech </w:t>
      </w:r>
    </w:p>
    <w:p>
      <w:r>
        <w:t xml:space="preserve">(Speaker E)  dk looks like </w:t>
      </w:r>
    </w:p>
    <w:p>
      <w:r>
        <w:t xml:space="preserve">(Speaker A)  they do it to a third party. Like a subcontract possible. </w:t>
      </w:r>
    </w:p>
    <w:p>
      <w:r>
        <w:t xml:space="preserve">(Speaker H)  Right. </w:t>
      </w:r>
    </w:p>
    <w:p>
      <w:r>
        <w:t xml:space="preserve">(Speaker F)  I only ask because, you know, when you're saying some monitoring, it frequently locks you into a extended term contract </w:t>
      </w:r>
    </w:p>
    <w:p>
      <w:r>
        <w:t xml:space="preserve">(Speaker B)  that </w:t>
      </w:r>
    </w:p>
    <w:p>
      <w:r>
        <w:t xml:space="preserve">(Speaker F)  would have penalty cancellation or at least that's how I think usually does it. So I just want to make sure you have the opportunity to evaluate the whole picture. </w:t>
      </w:r>
    </w:p>
    <w:p>
      <w:r>
        <w:t xml:space="preserve">(Speaker I)  60 months. Understood. </w:t>
      </w:r>
    </w:p>
    <w:p>
      <w:r>
        <w:t xml:space="preserve">(Speaker B)  Is that what it says? </w:t>
      </w:r>
    </w:p>
    <w:p>
      <w:r>
        <w:t xml:space="preserve">(Speaker I)  Contract, contract, term, 60 months. </w:t>
      </w:r>
    </w:p>
    <w:p>
      <w:r>
        <w:t xml:space="preserve">(Speaker D)  BKAs. </w:t>
      </w:r>
    </w:p>
    <w:p>
      <w:r>
        <w:t xml:space="preserve">(Speaker F)  That means to hashtag unless we're able to negotiate differently. But you can't enter for 60 months without paying a penalty, which is equal to the value of the contractor. </w:t>
      </w:r>
    </w:p>
    <w:p>
      <w:r>
        <w:t xml:space="preserve">(Speaker L)  Yes. </w:t>
      </w:r>
    </w:p>
    <w:p>
      <w:r>
        <w:t xml:space="preserve">(Speaker C)  And Vera, another, another company, they have a very Strict and tough contract to work around. </w:t>
      </w:r>
    </w:p>
    <w:p>
      <w:r>
        <w:t xml:space="preserve">(Speaker B)  I mean, it would be worth noting what the cost for the additional monitoring from the third party would be because I do find that valuable, the 247 monitoring. </w:t>
      </w:r>
    </w:p>
    <w:p>
      <w:r>
        <w:t xml:space="preserve">(Speaker D)  But if it locks you in for </w:t>
      </w:r>
    </w:p>
    <w:p>
      <w:r>
        <w:t xml:space="preserve">(Speaker B)  60 months, that's a lot. </w:t>
      </w:r>
    </w:p>
    <w:p>
      <w:r>
        <w:t xml:space="preserve">(Speaker D)  That's a long time to be locked into a contract. </w:t>
      </w:r>
    </w:p>
    <w:p>
      <w:r>
        <w:t xml:space="preserve">(Speaker B)  Thank you, Katie for that clarification. </w:t>
      </w:r>
    </w:p>
    <w:p>
      <w:r>
        <w:t xml:space="preserve">(Speaker D)  I don't like the three month contract that we have with or three year contract that we have with some vendors. </w:t>
      </w:r>
    </w:p>
    <w:p>
      <w:r>
        <w:t xml:space="preserve">(Speaker F)  And I would say sometimes they've negotiated it down. </w:t>
      </w:r>
    </w:p>
    <w:p>
      <w:r>
        <w:t xml:space="preserve">(Speaker B)  So MIG </w:t>
      </w:r>
    </w:p>
    <w:p>
      <w:r>
        <w:t xml:space="preserve">(Speaker F)  still reduce the fiddle to 20% per year. But that's until the leaders have been agreed that we could request it. But I can't guarantee you they agree to it. </w:t>
      </w:r>
    </w:p>
    <w:p>
      <w:r>
        <w:t xml:space="preserve">(Speaker D)  Do we have any information on the VKA or VKA monitoring? Or we just know it's third party and it might be. </w:t>
      </w:r>
    </w:p>
    <w:p>
      <w:r>
        <w:t xml:space="preserve">(Speaker E)  I don't have any information. I actually asked them today that they do have monitoring and said no, that's </w:t>
      </w:r>
    </w:p>
    <w:p>
      <w:r>
        <w:t xml:space="preserve">(Speaker I)  just for a third party. </w:t>
      </w:r>
    </w:p>
    <w:p>
      <w:r>
        <w:t xml:space="preserve">(Speaker E)  But I didn't get enough time to get some more information on it. </w:t>
      </w:r>
    </w:p>
    <w:p>
      <w:r>
        <w:t xml:space="preserve">(Speaker D)  What are the, what's the forest thoughts on the model train? What's a what, what's the board's thoughts on the monitoring? </w:t>
      </w:r>
    </w:p>
    <w:p>
      <w:r>
        <w:t xml:space="preserve">(Speaker B)  I mean, I think I would find it valuable, but because we don't know what the third party for BKA is, it's kind of hard to justify $12,000, you know, like sh extra a year. </w:t>
      </w:r>
    </w:p>
    <w:p>
      <w:r>
        <w:t xml:space="preserve">(Speaker E)  I just want to say one thing. The more I keep on digging into, the more things I find that, you know, it's like it's all you can do. The camera. So the more I'm asking, even right now, as I'm seeing, the more I'm asking, you're asking questions. The more I see that there's things I could get more information on. </w:t>
      </w:r>
    </w:p>
    <w:p>
      <w:r>
        <w:t xml:space="preserve">(Speaker H)  We feel like we're not in a particular rush to make decision. I think it's more information because it is so expensive. </w:t>
      </w:r>
    </w:p>
    <w:p>
      <w:r>
        <w:t xml:space="preserve">(Speaker I)  Some more information on the monitoring. </w:t>
      </w:r>
    </w:p>
    <w:p>
      <w:r>
        <w:t xml:space="preserve">(Speaker B)  Okay. </w:t>
      </w:r>
    </w:p>
    <w:p>
      <w:r>
        <w:t xml:space="preserve">(Speaker H)  Consensus of the board, additional information. </w:t>
      </w:r>
    </w:p>
    <w:p>
      <w:r>
        <w:t xml:space="preserve">(Speaker C)  Yes. </w:t>
      </w:r>
    </w:p>
    <w:p>
      <w:r>
        <w:t xml:space="preserve">(Speaker I)  So it says here the mobile credentials are 16 cents per user per month. And if we have 3,000 people, that's 500 bucks a month. So like just what, what are the monthlies? </w:t>
      </w:r>
    </w:p>
    <w:p>
      <w:r>
        <w:t xml:space="preserve">(Speaker D)  We're not giving. We're not giving. But the only mobile credentials are the people in this room. Correct. We're not giving residents access to this. </w:t>
      </w:r>
    </w:p>
    <w:p>
      <w:r>
        <w:t xml:space="preserve">(Speaker I)  Well, no mobile credentials. I thought that's for access door access, </w:t>
      </w:r>
    </w:p>
    <w:p>
      <w:r>
        <w:t xml:space="preserve">(Speaker E)  just for the phone access. </w:t>
      </w:r>
    </w:p>
    <w:p>
      <w:r>
        <w:t xml:space="preserve">(Speaker C)  So you can </w:t>
      </w:r>
    </w:p>
    <w:p>
      <w:r>
        <w:t xml:space="preserve">(Speaker E)  access control. </w:t>
      </w:r>
    </w:p>
    <w:p>
      <w:r>
        <w:t xml:space="preserve">(Speaker D)  Sure. </w:t>
      </w:r>
    </w:p>
    <w:p>
      <w:r>
        <w:t xml:space="preserve">(Speaker I)  So yeah. So I mean if you could kind of get an idea of what the monthly cost Would be because one of them might be a lot more expensive monthly than the other one. That might, that might make. Might help the decision. Yeah, the third. Third party monitoring. And then you know it's some of the stuff in here, the, the mobile credentials versus the subscription. </w:t>
      </w:r>
    </w:p>
    <w:p>
      <w:r>
        <w:t xml:space="preserve">(Speaker E)  You know just some of the other </w:t>
      </w:r>
    </w:p>
    <w:p>
      <w:r>
        <w:t xml:space="preserve">(Speaker I)  things monthly serve like the different monthly services broke down. It's kind of. </w:t>
      </w:r>
    </w:p>
    <w:p>
      <w:r>
        <w:t xml:space="preserve">(Speaker D)  And is there any wiggle room in that five year </w:t>
      </w:r>
    </w:p>
    <w:p>
      <w:r>
        <w:t xml:space="preserve">(Speaker C)  vendor wants to sign </w:t>
      </w:r>
    </w:p>
    <w:p>
      <w:r>
        <w:t xml:space="preserve">(Speaker H)  an agreement with us. </w:t>
      </w:r>
    </w:p>
    <w:p>
      <w:r>
        <w:t xml:space="preserve">(Speaker A)  I'm sure like K says a lot of these vendors can negotiate providing that hard. </w:t>
      </w:r>
    </w:p>
    <w:p>
      <w:r>
        <w:t xml:space="preserve">(Speaker D)  I just, I don't think I want to be locked into anything for five years. </w:t>
      </w:r>
    </w:p>
    <w:p>
      <w:r>
        <w:t xml:space="preserve">(Speaker A)  No, I'm just saying </w:t>
      </w:r>
    </w:p>
    <w:p>
      <w:r>
        <w:t xml:space="preserve">(Speaker G)  unless the price doesn't change, I don't want getting a service for five years. But we're locked price turn around and chain. </w:t>
      </w:r>
    </w:p>
    <w:p>
      <w:r>
        <w:t xml:space="preserve">(Speaker H)  Could be done to try to reveal, </w:t>
      </w:r>
    </w:p>
    <w:p>
      <w:r>
        <w:t xml:space="preserve">(Speaker I)  you know, for either one. </w:t>
      </w:r>
    </w:p>
    <w:p>
      <w:r>
        <w:t xml:space="preserve">(Speaker H)  I'd like to see if that could happen along with the knowing about the cost of monitoring for the access. </w:t>
      </w:r>
    </w:p>
    <w:p>
      <w:r>
        <w:t xml:space="preserve">(Speaker B)  Yeah, the access control. </w:t>
      </w:r>
    </w:p>
    <w:p>
      <w:r>
        <w:t xml:space="preserve">(Speaker A)  Yeah, the, the phone thing could really be game changing for the community because that would eliminate the whole card because </w:t>
      </w:r>
    </w:p>
    <w:p>
      <w:r>
        <w:t xml:space="preserve">(Speaker D)  we're already spending a thousand. I mean I think we're budgeting a thousand bucks every year for the cards. </w:t>
      </w:r>
    </w:p>
    <w:p>
      <w:r>
        <w:t xml:space="preserve">(Speaker A)  So everybody always has their phone. </w:t>
      </w:r>
    </w:p>
    <w:p>
      <w:r>
        <w:t xml:space="preserve">(Speaker D)  Not everybody has their card. And probably more people would even not be fine without having a car. </w:t>
      </w:r>
    </w:p>
    <w:p>
      <w:r>
        <w:t xml:space="preserve">(Speaker L)  Without the cars. And that's just a cost of battle for us. So I think that happened. Everybody has a phone. Every, every single person has a phone. They don't go anywhere without their phones. </w:t>
      </w:r>
    </w:p>
    <w:p>
      <w:r>
        <w:t xml:space="preserve">(Speaker D)  You can give your car. But now I give your phone to somebody. </w:t>
      </w:r>
    </w:p>
    <w:p>
      <w:r>
        <w:t xml:space="preserve">(Speaker B)  Yeah, that's right. </w:t>
      </w:r>
    </w:p>
    <w:p>
      <w:r>
        <w:t xml:space="preserve">(Speaker C)  Yeah. </w:t>
      </w:r>
    </w:p>
    <w:p>
      <w:r>
        <w:t xml:space="preserve">(Speaker A)  In the districts where we have the monitoring, whether it's with the security company, the virtual guard system, it's becoming very successful and very sought after. If we were able to do that. Whether it's with a third party with EK or with high tech and their software, I think we'll see immediate results. Especially when the call offs. The kids are hanging in the parking lot or kids about jumping nuts or whatever it is down in this park. Are you a CD resident or a guest or a vendor? Please be aware. </w:t>
      </w:r>
    </w:p>
    <w:p>
      <w:r>
        <w:t xml:space="preserve">(Speaker B)  Yeah. Do we have the AI with vka? </w:t>
      </w:r>
    </w:p>
    <w:p>
      <w:r>
        <w:t xml:space="preserve">(Speaker A)  Well, they say they have a third party. We just need to find out. </w:t>
      </w:r>
    </w:p>
    <w:p>
      <w:r>
        <w:t xml:space="preserve">(Speaker B)  Yeah. </w:t>
      </w:r>
    </w:p>
    <w:p>
      <w:r>
        <w:t xml:space="preserve">(Speaker J)  At that time. </w:t>
      </w:r>
    </w:p>
    <w:p>
      <w:r>
        <w:t xml:space="preserve">(Speaker E)  Yeah, he did say they had the </w:t>
      </w:r>
    </w:p>
    <w:p>
      <w:r>
        <w:t xml:space="preserve">(Speaker A)  AI calls which are stock calls that they. Yeah, we can actually have person to person virtual garment type situation. That's awesome. </w:t>
      </w:r>
    </w:p>
    <w:p>
      <w:r>
        <w:t xml:space="preserve">(Speaker D)  Do we have a. Yeah, you don't want to be. But do we have a time frame on installation? Because with summer it's probably going to be where we run into most of our issues. Is there. Is there any timeline on any of this? Are we looking at two? </w:t>
      </w:r>
    </w:p>
    <w:p>
      <w:r>
        <w:t xml:space="preserve">(Speaker B)  Yeah. </w:t>
      </w:r>
    </w:p>
    <w:p>
      <w:r>
        <w:t xml:space="preserve">(Speaker D)  Cuz, like, I mean, now it looks like we're a June meeting to make a decision. </w:t>
      </w:r>
    </w:p>
    <w:p>
      <w:r>
        <w:t xml:space="preserve">(Speaker B)  Yeah. We're not having like a lot of constant issues, but for the most part, </w:t>
      </w:r>
    </w:p>
    <w:p>
      <w:r>
        <w:t xml:space="preserve">(Speaker D)  yeah, if we're going to have. We're going to have them over the summer. </w:t>
      </w:r>
    </w:p>
    <w:p>
      <w:r>
        <w:t xml:space="preserve">(Speaker B)  Yeah. </w:t>
      </w:r>
    </w:p>
    <w:p>
      <w:r>
        <w:t xml:space="preserve">(Speaker H)  I mean, it's a. It's a big investment. So, you know, I don't want. </w:t>
      </w:r>
    </w:p>
    <w:p>
      <w:r>
        <w:t xml:space="preserve">(Speaker B)  I don't want to rush. </w:t>
      </w:r>
    </w:p>
    <w:p>
      <w:r>
        <w:t xml:space="preserve">(Speaker H)  Noted. </w:t>
      </w:r>
    </w:p>
    <w:p>
      <w:r>
        <w:t xml:space="preserve">(Speaker C)  Yeah, we'll table that and bring back some options at the next meeting. Or clarifications, I should say. </w:t>
      </w:r>
    </w:p>
    <w:p>
      <w:r>
        <w:t xml:space="preserve">(Speaker B)  If there's no further business, I'm making motion to adjourn. </w:t>
      </w:r>
    </w:p>
    <w:p>
      <w:r>
        <w:t xml:space="preserve">(Speaker I)  Oh, hang on. I just want to let you know I won't be here June 8th. </w:t>
      </w:r>
    </w:p>
    <w:p>
      <w:r>
        <w:t xml:space="preserve">(Speaker D)  Okay, cool. </w:t>
      </w:r>
    </w:p>
    <w:p>
      <w:r>
        <w:t xml:space="preserve">(Speaker C)  We could always look at moving a. </w:t>
      </w:r>
    </w:p>
    <w:p>
      <w:r>
        <w:t xml:space="preserve">(Speaker B)  I think we should. </w:t>
      </w:r>
    </w:p>
    <w:p>
      <w:r>
        <w:t xml:space="preserve">(Speaker D)  Good. </w:t>
      </w:r>
    </w:p>
    <w:p>
      <w:r>
        <w:t xml:space="preserve">(Speaker I)  Moving away. </w:t>
      </w:r>
    </w:p>
    <w:p>
      <w:r>
        <w:t xml:space="preserve">(Speaker G)  When is the next meeting? </w:t>
      </w:r>
    </w:p>
    <w:p>
      <w:r>
        <w:t xml:space="preserve">(Speaker D)  June 8th. </w:t>
      </w:r>
    </w:p>
    <w:p>
      <w:r>
        <w:t xml:space="preserve">(Speaker B)  I thought that was a meeting too. That we. You. </w:t>
      </w:r>
    </w:p>
    <w:p>
      <w:r>
        <w:t xml:space="preserve">(Speaker D)  That's July. That's the July. Yeah. </w:t>
      </w:r>
    </w:p>
    <w:p>
      <w:r>
        <w:t xml:space="preserve">(Speaker C)  Which later on in the month. </w:t>
      </w:r>
    </w:p>
    <w:p>
      <w:r>
        <w:t xml:space="preserve">(Speaker I)  I mean, it makes you feel any better, right? I mean, the 15th and the 21st. 22nd don't look any better either. I don't know what you think. </w:t>
      </w:r>
    </w:p>
    <w:p>
      <w:r>
        <w:t xml:space="preserve">(Speaker B)  I mean, what day can you be here, Tanner? </w:t>
      </w:r>
    </w:p>
    <w:p>
      <w:r>
        <w:t xml:space="preserve">(Speaker I)  Maybe June 1. June 1. June 1. You guys can have it without me. I can hurt my feelings. I just don't want to mess up for him. </w:t>
      </w:r>
    </w:p>
    <w:p>
      <w:r>
        <w:t xml:space="preserve">(Speaker B)  Is that what should be good? </w:t>
      </w:r>
    </w:p>
    <w:p>
      <w:r>
        <w:t xml:space="preserve">(Speaker I)  Right? </w:t>
      </w:r>
    </w:p>
    <w:p>
      <w:r>
        <w:t xml:space="preserve">(Speaker C)  We don't have to move the meeting. You know, if the other four feel that they will be here, it's really a board decision. We can look at other dates. Tanner mentioned possibly June 1st. That pushes it three weeks from tonight </w:t>
      </w:r>
    </w:p>
    <w:p>
      <w:r>
        <w:t xml:space="preserve">(Speaker G)  to make it June 1st. </w:t>
      </w:r>
    </w:p>
    <w:p>
      <w:r>
        <w:t xml:space="preserve">(Speaker C)  If everybody has availability on June 1st. </w:t>
      </w:r>
    </w:p>
    <w:p>
      <w:r>
        <w:t xml:space="preserve">(Speaker D)  Yeah. I mean, that's a quick turn and then a long layoff. I don't probably think that's in our best. </w:t>
      </w:r>
    </w:p>
    <w:p>
      <w:r>
        <w:t xml:space="preserve">(Speaker I)  I can give you my votes for all the motions before the meeting. That's easier. </w:t>
      </w:r>
    </w:p>
    <w:p>
      <w:r>
        <w:t xml:space="preserve">(Speaker D)  Well, we can. </w:t>
      </w:r>
    </w:p>
    <w:p>
      <w:r>
        <w:t xml:space="preserve">(Speaker C)  We can. The votes won't count, sir, but. Just kidding. You could always. Are you able to call in or. </w:t>
      </w:r>
    </w:p>
    <w:p>
      <w:r>
        <w:t xml:space="preserve">(Speaker I)  No, no, I. I will be a long way away. </w:t>
      </w:r>
    </w:p>
    <w:p>
      <w:r>
        <w:t xml:space="preserve">(Speaker C)  We could always have that conversation ahead of time. That I could relay. </w:t>
      </w:r>
    </w:p>
    <w:p>
      <w:r>
        <w:t xml:space="preserve">(Speaker D)  A budget meeting. </w:t>
      </w:r>
    </w:p>
    <w:p>
      <w:r>
        <w:t xml:space="preserve">(Speaker C)  It is not. </w:t>
      </w:r>
    </w:p>
    <w:p>
      <w:r>
        <w:t xml:space="preserve">(Speaker B)  Okay. </w:t>
      </w:r>
    </w:p>
    <w:p>
      <w:r>
        <w:t xml:space="preserve">(Speaker I)  No, the. The July one's the big one, right? </w:t>
      </w:r>
    </w:p>
    <w:p>
      <w:r>
        <w:t xml:space="preserve">(Speaker C)  That's the one where. </w:t>
      </w:r>
    </w:p>
    <w:p>
      <w:r>
        <w:t xml:space="preserve">(Speaker D)  All right. </w:t>
      </w:r>
    </w:p>
    <w:p>
      <w:r>
        <w:t xml:space="preserve">(Speaker C)  Next scheduled meeting, June 8, 6pm here at Portum Springs. I have a motion to adjourn. </w:t>
      </w:r>
    </w:p>
    <w:p>
      <w:r>
        <w:t xml:space="preserve">(Speaker B)  Motion to adjourn. </w:t>
      </w:r>
    </w:p>
    <w:p>
      <w:r>
        <w:t xml:space="preserve">(Speaker J)  Second. </w:t>
      </w:r>
    </w:p>
    <w:p>
      <w:r>
        <w:t xml:space="preserve">(Speaker A)  Second. </w:t>
      </w:r>
    </w:p>
    <w:p>
      <w:r>
        <w:t xml:space="preserve">(Speaker I)  Third. </w:t>
      </w:r>
    </w:p>
    <w:p>
      <w:r>
        <w:t xml:space="preserve">(Speaker C)  All in favor? </w:t>
      </w:r>
    </w:p>
    <w:p>
      <w:r>
        <w:t xml:space="preserve">(Speaker D)  I'm going to eat dinner. </w:t>
      </w:r>
    </w:p>
    <w:p>
      <w:r>
        <w:t xml:space="preserve">(Speaker H)  Yeah. </w:t>
      </w:r>
    </w:p>
    <w:p>
      <w:r>
        <w:t xml:space="preserve">(Speaker J)  Entertain. </w:t>
      </w:r>
    </w:p>
    <w:p>
      <w:r>
        <w:t xml:space="preserve">(Speaker C)  You, too. </w:t>
      </w:r>
    </w:p>
    <w:p>
      <w:r>
        <w:t xml:space="preserve">(Speaker I)  Thank you. </w:t>
      </w:r>
    </w:p>
    <w:p>
      <w:r>
        <w:t xml:space="preserve">(Speaker D)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