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WW</w:t>
        <w:br/>
        <w:br/>
        <w:br/>
      </w:r>
    </w:p>
    <w:p>
      <w:r>
        <w:t>START AND END TIME OF THE CDD MEETING FILE:</w:t>
      </w:r>
      <w:r>
        <w:rPr>
          <w:b/>
          <w:color w:val="FF0000"/>
        </w:rPr>
        <w:br/>
        <w:tab/>
        <w:tab/>
        <w:tab/>
        <w:tab/>
        <w:t xml:space="preserve"> April 30, 2026 at 09:00 AM</w:t>
      </w:r>
      <w:r>
        <w:rPr>
          <w:b/>
          <w:color w:val="FF0000"/>
        </w:rPr>
        <w:br/>
        <w:tab/>
        <w:tab/>
        <w:tab/>
        <w:tab/>
        <w:t xml:space="preserve"> April 30, 2026 at 10:00 AM</w:t>
        <w:br/>
        <w:br/>
        <w:br/>
      </w:r>
    </w:p>
    <w:p>
      <w:r>
        <w:t>AUDIO FILE NAME, FILE SIZE:</w:t>
      </w:r>
      <w:r>
        <w:rPr>
          <w:b/>
          <w:color w:val="FF0000"/>
        </w:rPr>
        <w:br/>
        <w:tab/>
        <w:tab/>
        <w:tab/>
        <w:tab/>
        <w:t xml:space="preserve"> Wynnmere_West_BOS_4.22.26.m4a</w:t>
      </w:r>
      <w:r>
        <w:rPr>
          <w:b/>
          <w:color w:val="FF0000"/>
        </w:rPr>
        <w:br/>
        <w:tab/>
        <w:tab/>
        <w:tab/>
        <w:tab/>
        <w:t xml:space="preserve"> 30702921</w:t>
        <w:br/>
        <w:br/>
        <w:br/>
      </w:r>
    </w:p>
    <w:p>
      <w:r>
        <w:t>DATE AUDIO FILE SUBMITTED TO THE GAT SYSTEM:</w:t>
      </w:r>
      <w:r>
        <w:rPr>
          <w:b/>
          <w:color w:val="FF0000"/>
        </w:rPr>
        <w:br/>
        <w:tab/>
        <w:tab/>
        <w:tab/>
        <w:tab/>
        <w:t xml:space="preserve"> May 12, 2026 at 02:22 PM</w:t>
        <w:br/>
        <w:br/>
        <w:br/>
      </w:r>
    </w:p>
    <w:p>
      <w:r>
        <w:t>DATE AUDIO FILE COMPLETED BY THE GAT SYSTEM:</w:t>
      </w:r>
      <w:r>
        <w:rPr>
          <w:b/>
          <w:color w:val="FF0000"/>
        </w:rPr>
        <w:br/>
        <w:tab/>
        <w:tab/>
        <w:tab/>
        <w:tab/>
        <w:t xml:space="preserve"> May 12, 2026 at 02:22 PM</w:t>
      </w:r>
      <w:r>
        <w:rPr>
          <w:b/>
          <w:color w:val="FF0000"/>
        </w:rPr>
        <w:br/>
        <w:tab/>
        <w:tab/>
        <w:tab/>
        <w:tab/>
        <w:t xml:space="preserve"> 00:43 ELAPSED TIME</w:t>
        <w:br/>
        <w:br/>
        <w:br/>
      </w:r>
    </w:p>
    <w:p>
      <w:r>
        <w:t>MEETING AGENDA:</w:t>
      </w:r>
      <w:r>
        <w:rPr>
          <w:b/>
          <w:color w:val="FF0000"/>
        </w:rPr>
        <w:br/>
        <w:br/>
        <w:br/>
        <w:tab/>
        <w:tab/>
        <w:tab/>
        <w:tab/>
        <w:t xml:space="preserve">  </w:t>
        <w:br/>
        <w:br/>
        <w:br/>
      </w:r>
    </w:p>
    <w:p>
      <w:r>
        <w:t xml:space="preserve">(Speaker A)  Good. </w:t>
      </w:r>
    </w:p>
    <w:p>
      <w:r>
        <w:t xml:space="preserve">(Speaker B)  All right, I'd like to call order to the Windmill West Community Development District Board of Supervisors meeting. Today is Wednesday, April 27th, 22nd, 2026. The time is 7:00pm first up on the agenda, we do have roll call. I'll start with myself and move to my right. Brian Young, GMS. </w:t>
      </w:r>
    </w:p>
    <w:p>
      <w:r>
        <w:t xml:space="preserve">(Speaker C)  Akib Gordon, Monica Swanson, Krista McCormick. </w:t>
      </w:r>
    </w:p>
    <w:p>
      <w:r>
        <w:t xml:space="preserve">(Speaker B)  All right. Awesome, awesome. We also have Prince and Sons, two representatives. Can you just say your names for the record? Gosh, perfect. And thank you. And Sal Castelli is on the line via Zoom. So we do have four board members present constituting a form. Next up, we do have supervisor requests and audience comments on specific items on the agenda. We'll start with the supervisors. Anything from the supervisors at this time regarding the agenda? </w:t>
      </w:r>
    </w:p>
    <w:p>
      <w:r>
        <w:t xml:space="preserve">(Speaker C)  No. No. We're kidding. </w:t>
      </w:r>
    </w:p>
    <w:p>
      <w:r>
        <w:t xml:space="preserve">(Speaker B)  Okay. Akeem, Heidi. Nothing. Crystal, Sal, you got anything for us? </w:t>
      </w:r>
    </w:p>
    <w:p>
      <w:r>
        <w:t xml:space="preserve">(Speaker D)  No, not right now. </w:t>
      </w:r>
    </w:p>
    <w:p>
      <w:r>
        <w:t xml:space="preserve">(Speaker B)  Yeah, we do have. It looks like we do have two guests on the Zoom call with us. Mr. Ryan and a Mr. Michael. If you guys would like to take this time to say anything to the board regarding any of the agenda items, please use the raise your hand feature. At the bottom of the screen in the react section, you will see a raise your hand feature. Go ahead and click that. If you'd like to address the board at this time regarding any of the agenda, I'll give you a few seconds to find it. All right, Mr. Ryan has something he'd like to say. We're going to go ahead and ask you to unmute and just state your name and address for the record, sir. </w:t>
      </w:r>
    </w:p>
    <w:p>
      <w:r>
        <w:t xml:space="preserve">(Speaker E)  Good evening, board. This is Ryan Dugan with QTAC Rock. This is District Council, just filling in for Michelle Rigoni tonight. I just wanted to introduce myself. </w:t>
      </w:r>
    </w:p>
    <w:p>
      <w:r>
        <w:t xml:space="preserve">(Speaker B)  She told me about that and I'm so sorry. Ryan, I'm going to go ahead and make you a co host so that you can mute and unmute yourself as needed. Feel free to jump in whenever you need to. </w:t>
      </w:r>
    </w:p>
    <w:p>
      <w:r>
        <w:t xml:space="preserve">(Speaker E)  Okay, great. It's nice to meet everyone. And I. I have no public comment tonight. </w:t>
      </w:r>
    </w:p>
    <w:p>
      <w:r>
        <w:t xml:space="preserve">(Speaker B)  Thank you. I didn't see Michael raise his hand either, so we're gonna go ahead and just move along. All right, so next up, we have the approval of the March 20, 25th, 2026 meeting minutes. I didn't get any changes before the meeting, so I'd just be looking for a motion to approve. </w:t>
      </w:r>
    </w:p>
    <w:p>
      <w:r>
        <w:t xml:space="preserve">(Speaker F)  I motion. </w:t>
      </w:r>
    </w:p>
    <w:p>
      <w:r>
        <w:t xml:space="preserve">(Speaker B)  All right. First from Crystal. </w:t>
      </w:r>
    </w:p>
    <w:p>
      <w:r>
        <w:t xml:space="preserve">(Speaker D)  Second. </w:t>
      </w:r>
    </w:p>
    <w:p>
      <w:r>
        <w:t xml:space="preserve">(Speaker B)  Second from Akeem. All in favor? </w:t>
      </w:r>
    </w:p>
    <w:p>
      <w:r>
        <w:t xml:space="preserve">(Speaker C)  Aye. </w:t>
      </w:r>
    </w:p>
    <w:p>
      <w:r>
        <w:t xml:space="preserve">(Speaker B)  Aye. All right, motion passes. Five to zero. Next up, we do have staff reports. Field Manager Garrett, take it away, sir. </w:t>
      </w:r>
    </w:p>
    <w:p>
      <w:r>
        <w:t xml:space="preserve">(Speaker A)  You guys have your irrigation. As usual as well. But we can get into products after we do Landscape community plan cleanup was completed and they did do some common area cleaning as well around the amenity center and just certain some other areas that we had. The amenity center cleaning was completed as well as the outside walls. I don't remember if we touch base on the walls. They asked them if they could do all the walls on the outside. And I cleaned the whole mad center and then I have amenity center outlet repairs that were reported. Those were all. They did a review of all of the outlets in the humanity center and they were replaced and they're all in good shape now. And then the dog park gate was ripped off somehow that was repaired. We have the tree removal at the money center. The we can touch on with your landscape. The landscape pavement says on here and we talk on that. We're just leaving that on there. And the summertime is not going to be the best time to do that. It's just something fall, you know, I don't want to fall from any of our minds if that's something that we do want to do eventually. But Pool's not leaking or shipping or anything like that. Really too bad. So I don't see a point in putting a huge rush on that. And then the amount of gutter proposals. I did meet with a vendor on site and he was supposed to provide me with a proposal on Friday. Last week reached out to him again this week and he said, well, the proposal's done, but it's just a job we're not interested in doing. </w:t>
      </w:r>
    </w:p>
    <w:p>
      <w:r>
        <w:t xml:space="preserve">(Speaker B)  So. </w:t>
      </w:r>
    </w:p>
    <w:p>
      <w:r>
        <w:t xml:space="preserve">(Speaker A)  Yeah, so I will need it. I just kind of wanted to meet with him. He was the top rated one around and I thought it'd be a good baseline to at least get you guys kind of a price to start from. But I do have some appointments lined up for the next couple weeks with other vendors, so we can have those for you guys at the next meeting. </w:t>
      </w:r>
    </w:p>
    <w:p>
      <w:r>
        <w:t xml:space="preserve">(Speaker C)  It's crazy. </w:t>
      </w:r>
    </w:p>
    <w:p>
      <w:r>
        <w:t xml:space="preserve">(Speaker F)  You know the pipe by the mailbox? There's a pipe by the mailbox. </w:t>
      </w:r>
    </w:p>
    <w:p>
      <w:r>
        <w:t xml:space="preserve">(Speaker C)  Like a big one. </w:t>
      </w:r>
    </w:p>
    <w:p>
      <w:r>
        <w:t xml:space="preserve">(Speaker A)  A big one? </w:t>
      </w:r>
    </w:p>
    <w:p>
      <w:r>
        <w:t xml:space="preserve">(Speaker F)  Yeah. It's like. </w:t>
      </w:r>
    </w:p>
    <w:p>
      <w:r>
        <w:t xml:space="preserve">(Speaker G)  Yeah. </w:t>
      </w:r>
    </w:p>
    <w:p>
      <w:r>
        <w:t xml:space="preserve">(Speaker F)  And it's coming out of the ground. There's two of them and one of them is leaking, like, really bad. And it's causing like algae buildup and like it's just getting. It's growing anymore. And I don't know, like, if that's something. That's something you guys are supposed to look at or like who we're supposed to report that to because it's Just like I feel like it's getting becoming more of a nuisance. Did you notice that it's been doing that and then I think I sent you a message, text message. Because I couldn't get my email going. I sent a picture of that. </w:t>
      </w:r>
    </w:p>
    <w:p>
      <w:r>
        <w:t xml:space="preserve">(Speaker B)  Did you? </w:t>
      </w:r>
    </w:p>
    <w:p>
      <w:r>
        <w:t xml:space="preserve">(Speaker F)  Yes, Picture of that and the doggy gate, which obviously you guys fix the doggy gate, but yeah, it was like a leaking pipe. Like you can tell the other one isn't leaking. It's perfectly fine. And then the other one is leaking. The piece is all DID. </w:t>
      </w:r>
    </w:p>
    <w:p>
      <w:r>
        <w:t xml:space="preserve">(Speaker A)  Yeah. </w:t>
      </w:r>
    </w:p>
    <w:p>
      <w:r>
        <w:t xml:space="preserve">(Speaker F)  Like hanging off of it. So I don't know. </w:t>
      </w:r>
    </w:p>
    <w:p>
      <w:r>
        <w:t xml:space="preserve">(Speaker B)  Yeah. You sent it to both of us, actually. </w:t>
      </w:r>
    </w:p>
    <w:p>
      <w:r>
        <w:t xml:space="preserve">(Speaker F)  Yep. </w:t>
      </w:r>
    </w:p>
    <w:p>
      <w:r>
        <w:t xml:space="preserve">(Speaker C)  I. </w:t>
      </w:r>
    </w:p>
    <w:p>
      <w:r>
        <w:t xml:space="preserve">(Speaker D)  That was. That was noted in the meeting. Two meetings ago. </w:t>
      </w:r>
    </w:p>
    <w:p>
      <w:r>
        <w:t xml:space="preserve">(Speaker F)  Yeah. </w:t>
      </w:r>
    </w:p>
    <w:p>
      <w:r>
        <w:t xml:space="preserve">(Speaker A)  And it's been. </w:t>
      </w:r>
    </w:p>
    <w:p>
      <w:r>
        <w:t xml:space="preserve">(Speaker F)  Been like that. Yeah. So. But I was just curious, like, who </w:t>
      </w:r>
    </w:p>
    <w:p>
      <w:r>
        <w:t xml:space="preserve">(Speaker B)  fixed the same problem we have at balance, Ray. We probably need to get a plumber out. </w:t>
      </w:r>
    </w:p>
    <w:p>
      <w:r>
        <w:t xml:space="preserve">(Speaker A)  Might just be like a sucker leaf or something like that. </w:t>
      </w:r>
    </w:p>
    <w:p>
      <w:r>
        <w:t xml:space="preserve">(Speaker B)  But yeah, we. We'll jump on that pretty quickly. </w:t>
      </w:r>
    </w:p>
    <w:p>
      <w:r>
        <w:t xml:space="preserve">(Speaker C)  Okay. </w:t>
      </w:r>
    </w:p>
    <w:p>
      <w:r>
        <w:t xml:space="preserve">(Speaker F)  I just kind of figured because it's like right there by the mailboxes where people walk, so I didn't want it to like continue on and then someone slips. </w:t>
      </w:r>
    </w:p>
    <w:p>
      <w:r>
        <w:t xml:space="preserve">(Speaker B)  Yep, we'll jump on that. </w:t>
      </w:r>
    </w:p>
    <w:p>
      <w:r>
        <w:t xml:space="preserve">(Speaker C)  Okay. </w:t>
      </w:r>
    </w:p>
    <w:p>
      <w:r>
        <w:t xml:space="preserve">(Speaker B)  Thank you for bringing that. </w:t>
      </w:r>
    </w:p>
    <w:p>
      <w:r>
        <w:t xml:space="preserve">(Speaker C)  My only concern I had. </w:t>
      </w:r>
    </w:p>
    <w:p>
      <w:r>
        <w:t xml:space="preserve">(Speaker A)  Anybody else. </w:t>
      </w:r>
    </w:p>
    <w:p>
      <w:r>
        <w:t xml:space="preserve">(Speaker C)  I have a question. So the tree that was leaning that we were going to remove, it's in the process of doing that. So, you know, I had kind of a thought about this. In order to replace that training. I mean, those stories are expensive, aren't they? </w:t>
      </w:r>
    </w:p>
    <w:p>
      <w:r>
        <w:t xml:space="preserve">(Speaker B)  Yeah. </w:t>
      </w:r>
    </w:p>
    <w:p>
      <w:r>
        <w:t xml:space="preserve">(Speaker C)  So, I mean, it was, you know, research is what has been what we went to school for. So is there any way that they can be straightened out? Because we keep removing trees, like by the dog part. They're right in the corner. We've never replaced the landscaping. So my question is, is there any way we can save that tree instead of having to like, spend. How much are trees? $600. I think that that's not a trend. Right. </w:t>
      </w:r>
    </w:p>
    <w:p>
      <w:r>
        <w:t xml:space="preserve">(Speaker F)  We. </w:t>
      </w:r>
    </w:p>
    <w:p>
      <w:r>
        <w:t xml:space="preserve">(Speaker H)  We try to straight that out after the hurricane. </w:t>
      </w:r>
    </w:p>
    <w:p>
      <w:r>
        <w:t xml:space="preserve">(Speaker F)  Yeah. </w:t>
      </w:r>
    </w:p>
    <w:p>
      <w:r>
        <w:t xml:space="preserve">(Speaker H)  And all of a sudden it's just. We braced it up, went back to hit it. </w:t>
      </w:r>
    </w:p>
    <w:p>
      <w:r>
        <w:t xml:space="preserve">(Speaker A)  All of a sudden just. </w:t>
      </w:r>
    </w:p>
    <w:p>
      <w:r>
        <w:t xml:space="preserve">(Speaker H)  It just picked up a whole new system. </w:t>
      </w:r>
    </w:p>
    <w:p>
      <w:r>
        <w:t xml:space="preserve">(Speaker B)  I feel like it's. Yeah. </w:t>
      </w:r>
    </w:p>
    <w:p>
      <w:r>
        <w:t xml:space="preserve">(Speaker C)  So has it been removed? </w:t>
      </w:r>
    </w:p>
    <w:p>
      <w:r>
        <w:t xml:space="preserve">(Speaker H)  No, it's in the process. We're going to try to get it scheduled. </w:t>
      </w:r>
    </w:p>
    <w:p>
      <w:r>
        <w:t xml:space="preserve">(Speaker F)  Okay. </w:t>
      </w:r>
    </w:p>
    <w:p>
      <w:r>
        <w:t xml:space="preserve">(Speaker C)  When do you have. When do you think that will be done? </w:t>
      </w:r>
    </w:p>
    <w:p>
      <w:r>
        <w:t xml:space="preserve">(Speaker H)  We have to check with our harbors. </w:t>
      </w:r>
    </w:p>
    <w:p>
      <w:r>
        <w:t xml:space="preserve">(Speaker G)  What about planting it deeper? Can you do that? </w:t>
      </w:r>
    </w:p>
    <w:p>
      <w:r>
        <w:t xml:space="preserve">(Speaker H)  Deeper? Yeah, we might get some asphalt down there. </w:t>
      </w:r>
    </w:p>
    <w:p>
      <w:r>
        <w:t xml:space="preserve">(Speaker B)  Probably. </w:t>
      </w:r>
    </w:p>
    <w:p>
      <w:r>
        <w:t xml:space="preserve">(Speaker H)  It's it's pretty old. And the roots. It's not like a static. </w:t>
      </w:r>
    </w:p>
    <w:p>
      <w:r>
        <w:t xml:space="preserve">(Speaker F)  I mean, the roots are really. There are a lot of. I don't know if you've looked at the tree, because I have, but the roots are pretty big. They're. I mean, they're. It's more than just a little bit of root. So. Yeah. </w:t>
      </w:r>
    </w:p>
    <w:p>
      <w:r>
        <w:t xml:space="preserve">(Speaker C)  Question regarding that tree is if you remove it, you're gonna leave the stump there because we need to put another tree there. Right, right. That's what we want to create a </w:t>
      </w:r>
    </w:p>
    <w:p>
      <w:r>
        <w:t xml:space="preserve">(Speaker H)  proposal for flush cutting or stone grinding </w:t>
      </w:r>
    </w:p>
    <w:p>
      <w:r>
        <w:t xml:space="preserve">(Speaker A)  it until you get it out there </w:t>
      </w:r>
    </w:p>
    <w:p>
      <w:r>
        <w:t xml:space="preserve">(Speaker H)  and give you options on what kind of trees you want. Put it back in there, something green, and then, you know, go ahead and decorate that island with some greenery also, because some of them. </w:t>
      </w:r>
    </w:p>
    <w:p>
      <w:r>
        <w:t xml:space="preserve">(Speaker C)  Yeah, sure. </w:t>
      </w:r>
    </w:p>
    <w:p>
      <w:r>
        <w:t xml:space="preserve">(Speaker F)  Yes. </w:t>
      </w:r>
    </w:p>
    <w:p>
      <w:r>
        <w:t xml:space="preserve">(Speaker A)  Yeah, absolutely. </w:t>
      </w:r>
    </w:p>
    <w:p>
      <w:r>
        <w:t xml:space="preserve">(Speaker B)  Yeah, we can get that across. </w:t>
      </w:r>
    </w:p>
    <w:p>
      <w:r>
        <w:t xml:space="preserve">(Speaker H)  We'll look into that. </w:t>
      </w:r>
    </w:p>
    <w:p>
      <w:r>
        <w:t xml:space="preserve">(Speaker C)  Yeah. I was just wondering. I mean, I don't know if there's a possibility of maybe getting a deadline as to when that can be done. </w:t>
      </w:r>
    </w:p>
    <w:p>
      <w:r>
        <w:t xml:space="preserve">(Speaker B)  Yeah, yeah. If we can just get us a proposal. Garrett. Work with Garrett. And then we can get it on the schedule. I know this has been brought up a couple of times in the past meeting of getting that free. Straightened or taken out. So. Yeah, I think. Right. </w:t>
      </w:r>
    </w:p>
    <w:p>
      <w:r>
        <w:t xml:space="preserve">(Speaker A)  But it just. </w:t>
      </w:r>
    </w:p>
    <w:p>
      <w:r>
        <w:t xml:space="preserve">(Speaker B)  Just hasn't been scheduled quite yet. Yeah. Okay. Yeah. So if we can get. If we can get just like a timeline on that, that I think that'd be good and I can get that out to the rest of the board. </w:t>
      </w:r>
    </w:p>
    <w:p>
      <w:r>
        <w:t xml:space="preserve">(Speaker C)  Yeah. Now, outside of the dog park, as you're facing the dog park on the right hand side, what used to be landscape and now there's nothing there. </w:t>
      </w:r>
    </w:p>
    <w:p>
      <w:r>
        <w:t xml:space="preserve">(Speaker B)  Landscape is in like bushes or just there's like sod and grass there. </w:t>
      </w:r>
    </w:p>
    <w:p>
      <w:r>
        <w:t xml:space="preserve">(Speaker A)  Are you talking about this to be </w:t>
      </w:r>
    </w:p>
    <w:p>
      <w:r>
        <w:t xml:space="preserve">(Speaker C)  like an ornamental grass? And there's nothing there now? Right. </w:t>
      </w:r>
    </w:p>
    <w:p>
      <w:r>
        <w:t xml:space="preserve">(Speaker A)  I know there was a tree that was there that fell down and that was removed and nothing. </w:t>
      </w:r>
    </w:p>
    <w:p>
      <w:r>
        <w:t xml:space="preserve">(Speaker C)  If you're looking at the dog part on the right hand side, it's just blood. And there's also like a stump. </w:t>
      </w:r>
    </w:p>
    <w:p>
      <w:r>
        <w:t xml:space="preserve">(Speaker A)  Yeah. So that tree that fell. </w:t>
      </w:r>
    </w:p>
    <w:p>
      <w:r>
        <w:t xml:space="preserve">(Speaker C)  So where are we going to let all the stuff. </w:t>
      </w:r>
    </w:p>
    <w:p>
      <w:r>
        <w:t xml:space="preserve">(Speaker A)  Well, that's the thing. Once they remove that tree, then we can. If they're gonna be there, if they're going to be grinding or something, we're not paying two charges for them to come do the same thing. And that was. And if they're just. If we want to pull it up, then we can do it that way, too. </w:t>
      </w:r>
    </w:p>
    <w:p>
      <w:r>
        <w:t xml:space="preserve">(Speaker C)  Okay, cool. Thank you. </w:t>
      </w:r>
    </w:p>
    <w:p>
      <w:r>
        <w:t xml:space="preserve">(Speaker B)  Okay. </w:t>
      </w:r>
    </w:p>
    <w:p>
      <w:r>
        <w:t xml:space="preserve">(Speaker D)  I have A request. </w:t>
      </w:r>
    </w:p>
    <w:p>
      <w:r>
        <w:t xml:space="preserve">(Speaker B)  Okay, go ahead, Stephanie. </w:t>
      </w:r>
    </w:p>
    <w:p>
      <w:r>
        <w:t xml:space="preserve">(Speaker G)  Okay. </w:t>
      </w:r>
    </w:p>
    <w:p>
      <w:r>
        <w:t xml:space="preserve">(Speaker D)  There's a number of items that we've been repeating from meeting to meeting, and I have a request that maybe somebody in your office makes an Excel spreadsheet that puts down the item and description of the issue, the date that it's introduced, and then the date that it's completed so that we can keep track of these individual things and we could see it all in one place rather than have them scattered around. </w:t>
      </w:r>
    </w:p>
    <w:p>
      <w:r>
        <w:t xml:space="preserve">(Speaker B)  Yeah, absolutely. That's kind of what these action analysts are for that are passed out here in front of you guys and. Yeah, yeah, I agree. I think we need to. We need to jump on some things here and get some things done. So are there things specifically that you wanted to call out, Sal, that we can. We can just jump on here? </w:t>
      </w:r>
    </w:p>
    <w:p>
      <w:r>
        <w:t xml:space="preserve">(Speaker D)  Yeah, one was already mentioned. That meter leak, the water meter leak, the. The outlets that are exposed to weather </w:t>
      </w:r>
    </w:p>
    <w:p>
      <w:r>
        <w:t xml:space="preserve">(Speaker B)  on those have been fixed though, right? Yeah, those outlets have been fixed. </w:t>
      </w:r>
    </w:p>
    <w:p>
      <w:r>
        <w:t xml:space="preserve">(Speaker D)  They've all been fixed. And what kind of. Did you. Did you put a plastic cover on those again or did you put a metal cover? </w:t>
      </w:r>
    </w:p>
    <w:p>
      <w:r>
        <w:t xml:space="preserve">(Speaker B)  Plastic cover. </w:t>
      </w:r>
    </w:p>
    <w:p>
      <w:r>
        <w:t xml:space="preserve">(Speaker D)  Okay. Chances are the plastic cover is going to get kicked off again. </w:t>
      </w:r>
    </w:p>
    <w:p>
      <w:r>
        <w:t xml:space="preserve">(Speaker B)  Okay. So would we want to get something a little bit sturdier or more heavy </w:t>
      </w:r>
    </w:p>
    <w:p>
      <w:r>
        <w:t xml:space="preserve">(Speaker D)  duty is something metal that, you know, they abuse it a bit. It can. It could take a beating. </w:t>
      </w:r>
    </w:p>
    <w:p>
      <w:r>
        <w:t xml:space="preserve">(Speaker C)  Yeah. </w:t>
      </w:r>
    </w:p>
    <w:p>
      <w:r>
        <w:t xml:space="preserve">(Speaker D)  Otherwise you're going to keep having to be replaced that. And we got to pay for that over and over again. </w:t>
      </w:r>
    </w:p>
    <w:p>
      <w:r>
        <w:t xml:space="preserve">(Speaker A)  I thought with the metal ones, chances are they're kicking off the plastic ones. They're going to kick the metal one off and then you're replacing the whole outlet and it's going into concrete. So if it gets kicked off two or three times, you're not going to keep being able to fasten it right back into the same area. </w:t>
      </w:r>
    </w:p>
    <w:p>
      <w:r>
        <w:t xml:space="preserve">(Speaker B)  Yeah. </w:t>
      </w:r>
    </w:p>
    <w:p>
      <w:r>
        <w:t xml:space="preserve">(Speaker A)  The classic one is, you know, 13 for the whole box. </w:t>
      </w:r>
    </w:p>
    <w:p>
      <w:r>
        <w:t xml:space="preserve">(Speaker B)  And what's the metal one? </w:t>
      </w:r>
    </w:p>
    <w:p>
      <w:r>
        <w:t xml:space="preserve">(Speaker A)  Well, six bucks. But if it gets ripped off the whole wall, you're gonna be multiple times concrete. </w:t>
      </w:r>
    </w:p>
    <w:p>
      <w:r>
        <w:t xml:space="preserve">(Speaker B)  Yeah. </w:t>
      </w:r>
    </w:p>
    <w:p>
      <w:r>
        <w:t xml:space="preserve">(Speaker A)  Patch the wall back together. </w:t>
      </w:r>
    </w:p>
    <w:p>
      <w:r>
        <w:t xml:space="preserve">(Speaker D)  If, if it's. If it's repaired and it's fixed Right where it's secure in there, chances are they're not going to be able to do anything to it. But it is. It's a hazard if they are exposed because the rain could get in there and somebody can really get shocked. </w:t>
      </w:r>
    </w:p>
    <w:p>
      <w:r>
        <w:t xml:space="preserve">(Speaker B)  Well, they. They should have a protection friend. If water gets in there, they shut itself off. Like you guys have that? </w:t>
      </w:r>
    </w:p>
    <w:p>
      <w:r>
        <w:t xml:space="preserve">(Speaker D)  Yeah, yeah, it's got a. It's a protection outlet. Yeah. Yeah, it's got a disconnect, but. </w:t>
      </w:r>
    </w:p>
    <w:p>
      <w:r>
        <w:t xml:space="preserve">(Speaker B)  Okay, we can look. Yeah, we can look at some options. You know, even if it's not metal, we can look at heavy duty or options. Maybe we'll see what we can come up with on that side. Yeah, we'll. We'll see what we can come up. We'll get. Create a little creative. </w:t>
      </w:r>
    </w:p>
    <w:p>
      <w:r>
        <w:t xml:space="preserve">(Speaker D)  Okay, that'll be good. Thank you. The chair lift, has anything been done with that? </w:t>
      </w:r>
    </w:p>
    <w:p>
      <w:r>
        <w:t xml:space="preserve">(Speaker B)  Yeah. So what we're having trouble with is that the only vendor that I know in the state of Florida that works on those is all the way out in Orlando, and he's also been in Alaska for the last month. So he told me that he would be back this week and would get out to Windmill west as soon as he got back. So I will make sure that I follow up with him. I am trying to find a secondary vendor that works on these, but unfortunately there's not many out there that work on even the battery powered ones these days. So it's a little bit harder to find. But he said he'll be back this week and I'll make sure that he gets that fixed. It looks like it's a more intense repair than just a pipe. Right. Someone actually broke off the arm, so he's gonna have to. He's gonna have to kind of dig a little deeper and. And see what he can figure out. So that is still. Sal, just so you know, that is still a high on my priority list to get figured out. I've just been waiting for the vendor to return from his month long vacation. </w:t>
      </w:r>
    </w:p>
    <w:p>
      <w:r>
        <w:t xml:space="preserve">(Speaker C)  Must be nice for another vendor, because that's a long time. </w:t>
      </w:r>
    </w:p>
    <w:p>
      <w:r>
        <w:t xml:space="preserve">(Speaker B)  Yeah. Again, there's. There's very few vendors in the state, let alone even the country that work on that stuff, so. Easier. But I will make sure that. That we. We're getting on top of that. </w:t>
      </w:r>
    </w:p>
    <w:p>
      <w:r>
        <w:t xml:space="preserve">(Speaker C)  Yeah. </w:t>
      </w:r>
    </w:p>
    <w:p>
      <w:r>
        <w:t xml:space="preserve">(Speaker B)  Okay. </w:t>
      </w:r>
    </w:p>
    <w:p>
      <w:r>
        <w:t xml:space="preserve">(Speaker D)  Well, tell them we got better weather here. </w:t>
      </w:r>
    </w:p>
    <w:p>
      <w:r>
        <w:t xml:space="preserve">(Speaker B)  Yeah. There you go. </w:t>
      </w:r>
    </w:p>
    <w:p>
      <w:r>
        <w:t xml:space="preserve">(Speaker F)  Yeah. </w:t>
      </w:r>
    </w:p>
    <w:p>
      <w:r>
        <w:t xml:space="preserve">(Speaker D)  Also, the. The fence in the back still has not been repaired. I found it open the other day. The kids are slipping the fence near </w:t>
      </w:r>
    </w:p>
    <w:p>
      <w:r>
        <w:t xml:space="preserve">(Speaker B)  the back of the playground. Right. There was a. Yeah. It's lifted. It wasn't connected to each other. Correct. </w:t>
      </w:r>
    </w:p>
    <w:p>
      <w:r>
        <w:t xml:space="preserve">(Speaker D)  Right. And it's got to be screwed together or something or somehow. </w:t>
      </w:r>
    </w:p>
    <w:p>
      <w:r>
        <w:t xml:space="preserve">(Speaker B)  I know. Garrett and I had a conversation about that. Do you have an update on that? </w:t>
      </w:r>
    </w:p>
    <w:p>
      <w:r>
        <w:t xml:space="preserve">(Speaker A)  I know that they were over there and popped it back together. </w:t>
      </w:r>
    </w:p>
    <w:p>
      <w:r>
        <w:t xml:space="preserve">(Speaker B)  It was the same time we did </w:t>
      </w:r>
    </w:p>
    <w:p>
      <w:r>
        <w:t xml:space="preserve">(Speaker A)  the outlets, which was in the dog park. </w:t>
      </w:r>
    </w:p>
    <w:p>
      <w:r>
        <w:t xml:space="preserve">(Speaker B)  Okay. </w:t>
      </w:r>
    </w:p>
    <w:p>
      <w:r>
        <w:t xml:space="preserve">(Speaker A)  Which was last week. </w:t>
      </w:r>
    </w:p>
    <w:p>
      <w:r>
        <w:t xml:space="preserve">(Speaker B)  Last week. Okay. So did you see it this week? </w:t>
      </w:r>
    </w:p>
    <w:p>
      <w:r>
        <w:t xml:space="preserve">(Speaker A)  Sal. </w:t>
      </w:r>
    </w:p>
    <w:p>
      <w:r>
        <w:t xml:space="preserve">(Speaker B)  Or is this a week or two ago? </w:t>
      </w:r>
    </w:p>
    <w:p>
      <w:r>
        <w:t xml:space="preserve">(Speaker D)  No, I saw it just this past week. But the kids know that they could slip that joint out and just slide right in. So you got to put screws, you got to put something to secure it. </w:t>
      </w:r>
    </w:p>
    <w:p>
      <w:r>
        <w:t xml:space="preserve">(Speaker B)  Gotta fasten it. </w:t>
      </w:r>
    </w:p>
    <w:p>
      <w:r>
        <w:t xml:space="preserve">(Speaker D)  Yeah. So that they can't just slip it right out of the column. </w:t>
      </w:r>
    </w:p>
    <w:p>
      <w:r>
        <w:t xml:space="preserve">(Speaker C)  Of course, you have to have kids in the neighborhood again. </w:t>
      </w:r>
    </w:p>
    <w:p>
      <w:r>
        <w:t xml:space="preserve">(Speaker G)  Yeah. </w:t>
      </w:r>
    </w:p>
    <w:p>
      <w:r>
        <w:t xml:space="preserve">(Speaker A)  Okay. </w:t>
      </w:r>
    </w:p>
    <w:p>
      <w:r>
        <w:t xml:space="preserve">(Speaker B)  Yeah. </w:t>
      </w:r>
    </w:p>
    <w:p>
      <w:r>
        <w:t xml:space="preserve">(Speaker A)  Some security to that through all the fence. Make sure it's all good. </w:t>
      </w:r>
    </w:p>
    <w:p>
      <w:r>
        <w:t xml:space="preserve">(Speaker B)  Anything else? S. That's it. </w:t>
      </w:r>
    </w:p>
    <w:p>
      <w:r>
        <w:t xml:space="preserve">(Speaker D)  That's it. What I have now. Thank you. </w:t>
      </w:r>
    </w:p>
    <w:p>
      <w:r>
        <w:t xml:space="preserve">(Speaker B)  Thank you very much. So I really appreciate that. Anything else for field manager at this time from the board? </w:t>
      </w:r>
    </w:p>
    <w:p>
      <w:r>
        <w:t xml:space="preserve">(Speaker F)  Not before. </w:t>
      </w:r>
    </w:p>
    <w:p>
      <w:r>
        <w:t xml:space="preserve">(Speaker C)  Thank you. </w:t>
      </w:r>
    </w:p>
    <w:p>
      <w:r>
        <w:t xml:space="preserve">(Speaker B)  Okay. All right, next up we do have the landscape manager. Gentlemen, did you want to take this? Looks like you got a report in Prince and Sons irrigation inspection report. Did you want to go over that landscape report? Yeah, yeah. </w:t>
      </w:r>
    </w:p>
    <w:p>
      <w:r>
        <w:t xml:space="preserve">(Speaker H)  We just do the normal maintenance on the property. Obviously we pick up a lot of trash off of 19. </w:t>
      </w:r>
    </w:p>
    <w:p>
      <w:r>
        <w:t xml:space="preserve">(Speaker A)  Oh yeah, shopping carts. </w:t>
      </w:r>
    </w:p>
    <w:p>
      <w:r>
        <w:t xml:space="preserve">(Speaker C)  Yeah. </w:t>
      </w:r>
    </w:p>
    <w:p>
      <w:r>
        <w:t xml:space="preserve">(Speaker F)  David. </w:t>
      </w:r>
    </w:p>
    <w:p>
      <w:r>
        <w:t xml:space="preserve">(Speaker H)  We try to maintain that fence line from all the brisket pepper that was growing on the right hand side. If you look at you're coming into the main entrance. You know, the second section also is not that bad. It's not as bad as the first section. I call it first section, which is your chattel wall 19. Second section. It's okay. Steve. Is not as bad. So we're just keeping the community clean. We're maintaining our ponds. We're doing small cutbacks so the mowers can have access to pink ponds in the back. So we're going to keep on top of that because I know summer's coming and all that woodland area will go, you know, approach. </w:t>
      </w:r>
    </w:p>
    <w:p>
      <w:r>
        <w:t xml:space="preserve">(Speaker A)  Yes, it'll bloom soon, you know, but </w:t>
      </w:r>
    </w:p>
    <w:p>
      <w:r>
        <w:t xml:space="preserve">(Speaker H)  basically that's what we have. Irrigation port. I don't have access to the irrigation ports, so that's good sets by our operations director. </w:t>
      </w:r>
    </w:p>
    <w:p>
      <w:r>
        <w:t xml:space="preserve">(Speaker B)  So would you guys be able to answer any questions if they come up about the irrigation or is that just. Yeah, it looks like I'm just making sure. </w:t>
      </w:r>
    </w:p>
    <w:p>
      <w:r>
        <w:t xml:space="preserve">(Speaker A)  Yeah. The timer change for the water. </w:t>
      </w:r>
    </w:p>
    <w:p>
      <w:r>
        <w:t xml:space="preserve">(Speaker B)  Yeah. </w:t>
      </w:r>
    </w:p>
    <w:p>
      <w:r>
        <w:t xml:space="preserve">(Speaker H)  The water restriction also one day a week, so. </w:t>
      </w:r>
    </w:p>
    <w:p>
      <w:r>
        <w:t xml:space="preserve">(Speaker B)  Okay. </w:t>
      </w:r>
    </w:p>
    <w:p>
      <w:r>
        <w:t xml:space="preserve">(Speaker A)  Yeah. </w:t>
      </w:r>
    </w:p>
    <w:p>
      <w:r>
        <w:t xml:space="preserve">(Speaker G)  All right. </w:t>
      </w:r>
    </w:p>
    <w:p>
      <w:r>
        <w:t xml:space="preserve">(Speaker B)  Any questions for princesses on their landscape report? No. All right. Any questions? I guess we're going to move right on to the irrigation inspection report. Do we have any questions on that? I think Gary just kind of went over a few of. The System ran at 100% on the 6th of April. The times were changed for the water restrictions on the 1st of April and looks like Zone 11 head type is the node was spraying along the wall, so it looks like they adjusted that as well. Any questions? </w:t>
      </w:r>
    </w:p>
    <w:p>
      <w:r>
        <w:t xml:space="preserve">(Speaker C)  I have a question. All right, so how often do we irrigate the community event based on the water restrictions? </w:t>
      </w:r>
    </w:p>
    <w:p>
      <w:r>
        <w:t xml:space="preserve">(Speaker B)  Once a week right now, correct? Yeah, once a week, unfortunately. So a lot of our communities are looking into more Florida friendly type plantings that can withstand a little bit more heat and dryness. So yeah, if things start dying around your community, that might be something that you can do. </w:t>
      </w:r>
    </w:p>
    <w:p>
      <w:r>
        <w:t xml:space="preserve">(Speaker F)  We put cactuses all throughout our community. </w:t>
      </w:r>
    </w:p>
    <w:p>
      <w:r>
        <w:t xml:space="preserve">(Speaker B)  Yeah, that'll be safe, hopefully. All right. </w:t>
      </w:r>
    </w:p>
    <w:p>
      <w:r>
        <w:t xml:space="preserve">(Speaker D)  Yeah, There you go. </w:t>
      </w:r>
    </w:p>
    <w:p>
      <w:r>
        <w:t xml:space="preserve">(Speaker B)  Next. Next up, we do have the Cydex aquatics report. Gary, did you need to go on anything over anything here? </w:t>
      </w:r>
    </w:p>
    <w:p>
      <w:r>
        <w:t xml:space="preserve">(Speaker A)  Overall, it looks like temporary race just for a fuel charge because of the price of the gas are going up. A lot of vendors, you know, running gas equipment every time they're on site. </w:t>
      </w:r>
    </w:p>
    <w:p>
      <w:r>
        <w:t xml:space="preserve">(Speaker B)  Yeah. The letter that they sent to you guys is in your agenda package right here. So it looks like 3% every monthly invoice is going to be charged as a fuel surcharge. And what they're saying is it's temporary and as soon as prices drop and the. The stabilize, the surcharge will be eliminated. Okay, so it's a temporary thing. And you know, if you guys are okay with it, that's really what matters. </w:t>
      </w:r>
    </w:p>
    <w:p>
      <w:r>
        <w:t xml:space="preserve">(Speaker C)  I mean, got to be okay with it. </w:t>
      </w:r>
    </w:p>
    <w:p>
      <w:r>
        <w:t xml:space="preserve">(Speaker B)  You always have a choice. I mean, it's. They have a contract here obviously and not doesn't say anything that they can change the price in it. I think this is a request from them. Right. And you guys have every reason to say no if you don't want to. But they are asking respectfully for that, that little increase for the time being just so that they, you know, they're able to continue to service. </w:t>
      </w:r>
    </w:p>
    <w:p>
      <w:r>
        <w:t xml:space="preserve">(Speaker G)  It comes out once per month. </w:t>
      </w:r>
    </w:p>
    <w:p>
      <w:r>
        <w:t xml:space="preserve">(Speaker B)  Yeah, it would be a 3% surcharge on your. Your monthly invoice is what they're saying effective April 1st. </w:t>
      </w:r>
    </w:p>
    <w:p>
      <w:r>
        <w:t xml:space="preserve">(Speaker G)  What's the dollar amount of that 3%. </w:t>
      </w:r>
    </w:p>
    <w:p>
      <w:r>
        <w:t xml:space="preserve">(Speaker B)  Check here? </w:t>
      </w:r>
    </w:p>
    <w:p>
      <w:r>
        <w:t xml:space="preserve">(Speaker E)  Hey, Brian, is there also. Is there an end date to the timing or is it. </w:t>
      </w:r>
    </w:p>
    <w:p>
      <w:r>
        <w:t xml:space="preserve">(Speaker B)  No, it's just whenever. They just said whenever prices stabilize that they'll go ahead and move it. So looking here, it looks like you guys pay 745 times 3. $22. </w:t>
      </w:r>
    </w:p>
    <w:p>
      <w:r>
        <w:t xml:space="preserve">(Speaker A)  20 bucks? Yeah, 21. </w:t>
      </w:r>
    </w:p>
    <w:p>
      <w:r>
        <w:t xml:space="preserve">(Speaker B)  $22 for a little surcharge on that. Not much. </w:t>
      </w:r>
    </w:p>
    <w:p>
      <w:r>
        <w:t xml:space="preserve">(Speaker C)  That's not bad. Okay. </w:t>
      </w:r>
    </w:p>
    <w:p>
      <w:r>
        <w:t xml:space="preserve">(Speaker B)  Okay. You guys okay with that? </w:t>
      </w:r>
    </w:p>
    <w:p>
      <w:r>
        <w:t xml:space="preserve">(Speaker C)  Yeah, that's fine. </w:t>
      </w:r>
    </w:p>
    <w:p>
      <w:r>
        <w:t xml:space="preserve">(Speaker B)  Yes. </w:t>
      </w:r>
    </w:p>
    <w:p>
      <w:r>
        <w:t xml:space="preserve">(Speaker C)  I want one too for my car. </w:t>
      </w:r>
    </w:p>
    <w:p>
      <w:r>
        <w:t xml:space="preserve">(Speaker B)  Okay, great. Any questions on the site exit, product support, any. Anything that you guys want to point out. Okay, beautiful. Next up, we do have the attorney. Ryan, did you have anything you wanted to add today? </w:t>
      </w:r>
    </w:p>
    <w:p>
      <w:r>
        <w:t xml:space="preserve">(Speaker E)  No, nothing to add, but I'm happy to answer any questions or report anything back to Michelle if the board has anything. </w:t>
      </w:r>
    </w:p>
    <w:p>
      <w:r>
        <w:t xml:space="preserve">(Speaker D)  Okay. </w:t>
      </w:r>
    </w:p>
    <w:p>
      <w:r>
        <w:t xml:space="preserve">(Speaker B)  Any questions? </w:t>
      </w:r>
    </w:p>
    <w:p>
      <w:r>
        <w:t xml:space="preserve">(Speaker A)  Beautiful. </w:t>
      </w:r>
    </w:p>
    <w:p>
      <w:r>
        <w:t xml:space="preserve">(Speaker C)  Don't have any. </w:t>
      </w:r>
    </w:p>
    <w:p>
      <w:r>
        <w:t xml:space="preserve">(Speaker B)  Awesome. Thank you so much for being here, Ryan. All right, next up, we have engineer. I didn't get a report from him. No questions. I can certainly take back questions for him if you guys have anything for him. All right, appreciate it, guys. Okay, next up, we have business items. First up, we have discussion of capital improvements. This was something that we brought up at the last meeting just for you guys to kind of brainstorm a little bit to see if there's any. Any ideas that you wanted to do for next year regarding capital improvements. Obviously, we have your budget, your proposed budget right after this. And just looking at it, you know, just to kind of give you guys a little snapshot, no assessment increase, you guys have about $404,000 in your SBA account. Obviously, that's not going to be the total you have at the end of the year because we are using that as your. Your expenses. Right. We're transferring all the money, but you guys are in good shape. So, you know, this would be the time to kind of bring up anything that you guys want to include for next year. </w:t>
      </w:r>
    </w:p>
    <w:p>
      <w:r>
        <w:t xml:space="preserve">(Speaker C)  Do you have any recommendations of what you guys should do for any capital improvements? Like, what do you mean? </w:t>
      </w:r>
    </w:p>
    <w:p>
      <w:r>
        <w:t xml:space="preserve">(Speaker B)  Well, this is, you know, time, you know, right before your proposed budget or even if you guys approve a high water mark now and wait till August to get this done, you guys can start thinking about, I don't know, maybe just examples, cabanas at the pool or. </w:t>
      </w:r>
    </w:p>
    <w:p>
      <w:r>
        <w:t xml:space="preserve">(Speaker D)  Or maybe additional pool chairs. </w:t>
      </w:r>
    </w:p>
    <w:p>
      <w:r>
        <w:t xml:space="preserve">(Speaker B)  Yeah, additional pool chairs even. You know, I mean, when we talk about capital improvements, we're really talking about projects that are probably over $50,000. </w:t>
      </w:r>
    </w:p>
    <w:p>
      <w:r>
        <w:t xml:space="preserve">(Speaker A)  Right? </w:t>
      </w:r>
    </w:p>
    <w:p>
      <w:r>
        <w:t xml:space="preserve">(Speaker B)  Like something that's going to be really, really significant about instead. </w:t>
      </w:r>
    </w:p>
    <w:p>
      <w:r>
        <w:t xml:space="preserve">(Speaker C)  Landscaping that is a long 19 looks beautiful, but when you turn a corner onto 12, it's not complete. So that's something that I had asked, like, a long time ago, and I don't think we addressed it again. Just kind of having a, you know, would like to have an idea as to what the cost of that would be, because one thing would just kind of drop off. </w:t>
      </w:r>
    </w:p>
    <w:p>
      <w:r>
        <w:t xml:space="preserve">(Speaker F)  They brought the price last time, but at the time it was way too high for what they were asking for. And then we were getting into hurricane season and we're like, let's just hold off and wait. </w:t>
      </w:r>
    </w:p>
    <w:p>
      <w:r>
        <w:t xml:space="preserve">(Speaker C)  We don't have anything. </w:t>
      </w:r>
    </w:p>
    <w:p>
      <w:r>
        <w:t xml:space="preserve">(Speaker F)  Yeah. But I definitely want to get that looked at. But also if we can include in adding more like plants and privacy around the pool as well because it's just so open for like the other neighbors. </w:t>
      </w:r>
    </w:p>
    <w:p>
      <w:r>
        <w:t xml:space="preserve">(Speaker C)  Like, we talk about that too. </w:t>
      </w:r>
    </w:p>
    <w:p>
      <w:r>
        <w:t xml:space="preserve">(Speaker F)  Yeah. </w:t>
      </w:r>
    </w:p>
    <w:p>
      <w:r>
        <w:t xml:space="preserve">(Speaker B)  So, like have those bushes around your. Outside of your fencing. </w:t>
      </w:r>
    </w:p>
    <w:p>
      <w:r>
        <w:t xml:space="preserve">(Speaker C)  Right. When the pool was built initially, they're like short center. It had palm trees around it. And that first hurricane that came through destroyed a lot. So we don't have any shade per se at the pool. </w:t>
      </w:r>
    </w:p>
    <w:p>
      <w:r>
        <w:t xml:space="preserve">(Speaker F)  No, it's all fully sun. </w:t>
      </w:r>
    </w:p>
    <w:p>
      <w:r>
        <w:t xml:space="preserve">(Speaker A)  They took the tables and everything, right? </w:t>
      </w:r>
    </w:p>
    <w:p>
      <w:r>
        <w:t xml:space="preserve">(Speaker F)  Yeah, yeah. </w:t>
      </w:r>
    </w:p>
    <w:p>
      <w:r>
        <w:t xml:space="preserve">(Speaker B)  The tables are gone too. Yes. Had a table last time I was there. </w:t>
      </w:r>
    </w:p>
    <w:p>
      <w:r>
        <w:t xml:space="preserve">(Speaker F)  Yeah. </w:t>
      </w:r>
    </w:p>
    <w:p>
      <w:r>
        <w:t xml:space="preserve">(Speaker C)  We used to have tables and chairs. </w:t>
      </w:r>
    </w:p>
    <w:p>
      <w:r>
        <w:t xml:space="preserve">(Speaker B)  Yeah, two tables, the round ones. And then all those chairs that kept getting thrown into the pool. </w:t>
      </w:r>
    </w:p>
    <w:p>
      <w:r>
        <w:t xml:space="preserve">(Speaker C)  So maybe tables. </w:t>
      </w:r>
    </w:p>
    <w:p>
      <w:r>
        <w:t xml:space="preserve">(Speaker F)  So maybe we could try to like cabanas and two tables and chairs. </w:t>
      </w:r>
    </w:p>
    <w:p>
      <w:r>
        <w:t xml:space="preserve">(Speaker C)  Yeah. </w:t>
      </w:r>
    </w:p>
    <w:p>
      <w:r>
        <w:t xml:space="preserve">(Speaker F)  And just test that out. Like we put two cabanas in the corner, far corner. </w:t>
      </w:r>
    </w:p>
    <w:p>
      <w:r>
        <w:t xml:space="preserve">(Speaker C)  About like three different things. So. </w:t>
      </w:r>
    </w:p>
    <w:p>
      <w:r>
        <w:t xml:space="preserve">(Speaker F)  I know landscaping. </w:t>
      </w:r>
    </w:p>
    <w:p>
      <w:r>
        <w:t xml:space="preserve">(Speaker C)  Sure. </w:t>
      </w:r>
    </w:p>
    <w:p>
      <w:r>
        <w:t xml:space="preserve">(Speaker F)  Sorry, my bad. And like, we could do this. That abcd. Yeah. </w:t>
      </w:r>
    </w:p>
    <w:p>
      <w:r>
        <w:t xml:space="preserve">(Speaker C)  And we should do it. </w:t>
      </w:r>
    </w:p>
    <w:p>
      <w:r>
        <w:t xml:space="preserve">(Speaker F)  It would. I mean, that's the only thing we have nice in our neighborhood is that pool area. So it would be nice to be able to spruce it up and make it look more inviting. Right. </w:t>
      </w:r>
    </w:p>
    <w:p>
      <w:r>
        <w:t xml:space="preserve">(Speaker C)  To be beautiful. </w:t>
      </w:r>
    </w:p>
    <w:p>
      <w:r>
        <w:t xml:space="preserve">(Speaker A)  Another thing, did we ever. </w:t>
      </w:r>
    </w:p>
    <w:p>
      <w:r>
        <w:t xml:space="preserve">(Speaker G)  What we supposed to like, fix the children's, like, playset? </w:t>
      </w:r>
    </w:p>
    <w:p>
      <w:r>
        <w:t xml:space="preserve">(Speaker A)  Wasn't that. </w:t>
      </w:r>
    </w:p>
    <w:p>
      <w:r>
        <w:t xml:space="preserve">(Speaker F)  Yeah. </w:t>
      </w:r>
    </w:p>
    <w:p>
      <w:r>
        <w:t xml:space="preserve">(Speaker G)  The playground wasn't there, like, writing or something on it? </w:t>
      </w:r>
    </w:p>
    <w:p>
      <w:r>
        <w:t xml:space="preserve">(Speaker A)  We were supposed to fix that too. </w:t>
      </w:r>
    </w:p>
    <w:p>
      <w:r>
        <w:t xml:space="preserve">(Speaker F)  Like, I think the writing on it's been cleaned off for the most part. </w:t>
      </w:r>
    </w:p>
    <w:p>
      <w:r>
        <w:t xml:space="preserve">(Speaker A)  So I thought we were supposed to do something else, but I can't remember. </w:t>
      </w:r>
    </w:p>
    <w:p>
      <w:r>
        <w:t xml:space="preserve">(Speaker F)  Yeah. Like maybe look into better a play better playground set or something adding on </w:t>
      </w:r>
    </w:p>
    <w:p>
      <w:r>
        <w:t xml:space="preserve">(Speaker A)  to yours in bad shape. </w:t>
      </w:r>
    </w:p>
    <w:p>
      <w:r>
        <w:t xml:space="preserve">(Speaker C)  I don't know. I have to go over there and look at it. </w:t>
      </w:r>
    </w:p>
    <w:p>
      <w:r>
        <w:t xml:space="preserve">(Speaker B)  Yeah, I got it on the camera here and just kind of. </w:t>
      </w:r>
    </w:p>
    <w:p>
      <w:r>
        <w:t xml:space="preserve">(Speaker C)  You had that idea, like doing the greenery along the fence. That would be kind of nice. And. Yeah. Some additional, like. </w:t>
      </w:r>
    </w:p>
    <w:p>
      <w:r>
        <w:t xml:space="preserve">(Speaker F)  Oh, when you're walking into the park. Yes. </w:t>
      </w:r>
    </w:p>
    <w:p>
      <w:r>
        <w:t xml:space="preserve">(Speaker C)  Yeah. </w:t>
      </w:r>
    </w:p>
    <w:p>
      <w:r>
        <w:t xml:space="preserve">(Speaker B)  These are all great ideas. And if we want to start. I mean, basically what this is is like we're just remember any project that we talk about right now for fiscal year 2027 isn't going to happen until just the year 2027. Right. So it's not like we're going to jump on this right now, but it's good for planning phases like, what do we want to do? What are our priorities for next year? So you guys have plenty of money in reserves. Plenty of. Plenty of carry forward, as you say. So anything that you guys want to do, you. I would say you probably are in good shape to do it. Just know that obviously that dwindles down your capital reserve fund, so you might have to make up for that in the future. </w:t>
      </w:r>
    </w:p>
    <w:p>
      <w:r>
        <w:t xml:space="preserve">(Speaker C)  Honestly, our pool is sad. It is. So I think. </w:t>
      </w:r>
    </w:p>
    <w:p>
      <w:r>
        <w:t xml:space="preserve">(Speaker B)  I think you guys were almost forced to make it that way there for a little bit, though. I mean, everything that you guys were buying kept getting ruined. </w:t>
      </w:r>
    </w:p>
    <w:p>
      <w:r>
        <w:t xml:space="preserve">(Speaker F)  Yeah. </w:t>
      </w:r>
    </w:p>
    <w:p>
      <w:r>
        <w:t xml:space="preserve">(Speaker B)  And there was like, no recourse, like, getting that money back. </w:t>
      </w:r>
    </w:p>
    <w:p>
      <w:r>
        <w:t xml:space="preserve">(Speaker A)  Right. </w:t>
      </w:r>
    </w:p>
    <w:p>
      <w:r>
        <w:t xml:space="preserve">(Speaker F)  Yeah. </w:t>
      </w:r>
    </w:p>
    <w:p>
      <w:r>
        <w:t xml:space="preserve">(Speaker B)  So, you know, I think, you know, you have a better security system now. You actually have security vendor now that does, you know, some. Some review of areas. Yeah, I think. Yeah, it might be. It might be time to kind of just spruce that area up and. And make it a little bit more, add some value. </w:t>
      </w:r>
    </w:p>
    <w:p>
      <w:r>
        <w:t xml:space="preserve">(Speaker C)  Right. Like you said, a few of them. </w:t>
      </w:r>
    </w:p>
    <w:p>
      <w:r>
        <w:t xml:space="preserve">(Speaker F)  You know, the kid that's riding the bike, that's causing a little chaos in our. </w:t>
      </w:r>
    </w:p>
    <w:p>
      <w:r>
        <w:t xml:space="preserve">(Speaker B)  I don't know any kid in your neighborhood. </w:t>
      </w:r>
    </w:p>
    <w:p>
      <w:r>
        <w:t xml:space="preserve">(Speaker F)  Last meeting we had, we were talking about it and Sal was here because we have him on camera doing things he shouldn't be doing. And the cool area, he's been hanging out, like, on the playground a lot. Like, my husband and I will go on a walk and they'll be hanging on the playground smoking and just. And I'm like, I don't. I don't know, because I don't get that close to them. I just see them there. And then my youngest daughter, she'll ride her bike and she's like, I'm gonna go swim the playground. I'm like, yeah, go for it. </w:t>
      </w:r>
    </w:p>
    <w:p>
      <w:r>
        <w:t xml:space="preserve">(Speaker C)  Be safe. </w:t>
      </w:r>
    </w:p>
    <w:p>
      <w:r>
        <w:t xml:space="preserve">(Speaker F)  Right. She comes back immediately, she's like, I can't, because those boys are there and they're just hanging out. And I'm like, well, I don't know what to do in that situation because knowing what they are doing, because he's been obviously running the neighborhood on his bike. Yeah. Doing whatever. God knows what. So I'm like, I don't know. </w:t>
      </w:r>
    </w:p>
    <w:p>
      <w:r>
        <w:t xml:space="preserve">(Speaker B)  If you suspect that he is committing a crime on CDD property, you should absolutely be calling the police. </w:t>
      </w:r>
    </w:p>
    <w:p>
      <w:r>
        <w:t xml:space="preserve">(Speaker C)  Okay. </w:t>
      </w:r>
    </w:p>
    <w:p>
      <w:r>
        <w:t xml:space="preserve">(Speaker B)  Yeah, absolutely. That's what I'll say to that. Do not approach yourself. Please don't. </w:t>
      </w:r>
    </w:p>
    <w:p>
      <w:r>
        <w:t xml:space="preserve">(Speaker F)  No. </w:t>
      </w:r>
    </w:p>
    <w:p>
      <w:r>
        <w:t xml:space="preserve">(Speaker B)  Yeah. If you are suspecting someone to be on your property committing a crime, please call the police immediately and have them handle it. </w:t>
      </w:r>
    </w:p>
    <w:p>
      <w:r>
        <w:t xml:space="preserve">(Speaker F)  It's just frustrating because I feel like they've taken over that. The pool area and the playground. It's like every time I go out, that's where they're at. That's where they're hanging out. And I'm like, I don't understand. </w:t>
      </w:r>
    </w:p>
    <w:p>
      <w:r>
        <w:t xml:space="preserve">(Speaker B)  Sure. </w:t>
      </w:r>
    </w:p>
    <w:p>
      <w:r>
        <w:t xml:space="preserve">(Speaker F)  A lot of times it's not when we don't have. No, obviously security, which I think they figured out. Like they totally figured out when they're graduating. I would say like during the daytime. This time right around 7:00', clock, 7:30 and they'll be there. I've gone on a walk around like, </w:t>
      </w:r>
    </w:p>
    <w:p>
      <w:r>
        <w:t xml:space="preserve">(Speaker C)  yeah, that happened a couple years ago. That's what was happening around that time. </w:t>
      </w:r>
    </w:p>
    <w:p>
      <w:r>
        <w:t xml:space="preserve">(Speaker A)  So I don't know, call the cops. </w:t>
      </w:r>
    </w:p>
    <w:p>
      <w:r>
        <w:t xml:space="preserve">(Speaker B)  And I'm sure if he meets the cops enough times there, he's gonna stay away from that area. I mean that's, that's really. You just gotta be annoying about it. That's what we do in our minute department. Right. Like that's how we get people. Like people don't listen to us the first time. </w:t>
      </w:r>
    </w:p>
    <w:p>
      <w:r>
        <w:t xml:space="preserve">(Speaker F)  Yeah. </w:t>
      </w:r>
    </w:p>
    <w:p>
      <w:r>
        <w:t xml:space="preserve">(Speaker A)  They know about like, like the cabanas and stuff. </w:t>
      </w:r>
    </w:p>
    <w:p>
      <w:r>
        <w:t xml:space="preserve">(Speaker G)  This is exactly what's gonna happen. </w:t>
      </w:r>
    </w:p>
    <w:p>
      <w:r>
        <w:t xml:space="preserve">(Speaker A)  Is that gonna be created. Creating a hangout spot? </w:t>
      </w:r>
    </w:p>
    <w:p>
      <w:r>
        <w:t xml:space="preserve">(Speaker F)  Yeah, that's the only other thing because they're already hanging out at the playground </w:t>
      </w:r>
    </w:p>
    <w:p>
      <w:r>
        <w:t xml:space="preserve">(Speaker B)  and I'm like, so they're just going </w:t>
      </w:r>
    </w:p>
    <w:p>
      <w:r>
        <w:t xml:space="preserve">(Speaker C)  to be chilling out there smoking. </w:t>
      </w:r>
    </w:p>
    <w:p>
      <w:r>
        <w:t xml:space="preserve">(Speaker G)  On the flip side, we have what, 300 resident. So we can't really make allow two kids deter. Are depressed. </w:t>
      </w:r>
    </w:p>
    <w:p>
      <w:r>
        <w:t xml:space="preserve">(Speaker F)  I know. Yeah, exactly. </w:t>
      </w:r>
    </w:p>
    <w:p>
      <w:r>
        <w:t xml:space="preserve">(Speaker B)  You can't do that either. </w:t>
      </w:r>
    </w:p>
    <w:p>
      <w:r>
        <w:t xml:space="preserve">(Speaker F)  We can obviously figure out who they are and hold them accountable if they do want to be destructive or do things they shouldn't be doing. But yeah, maybe for now on I'll just start making that anonymous phone call and just being like, hey. Because I just think it's messed up if they're literally grown young adults and they're hanging out on the playground and little. It's deterring kids from wanting to go over there and hang out. </w:t>
      </w:r>
    </w:p>
    <w:p>
      <w:r>
        <w:t xml:space="preserve">(Speaker B)  Yeah, I mean I'll absolutely ping that to your security and that will just. We'll add that to a checkpoint. Yeah, every time you're on site, you go walk past that playground. </w:t>
      </w:r>
    </w:p>
    <w:p>
      <w:r>
        <w:t xml:space="preserve">(Speaker F)  And I did see him. He was at the pool the other night, you know, and I was like, thank you. </w:t>
      </w:r>
    </w:p>
    <w:p>
      <w:r>
        <w:t xml:space="preserve">(Speaker B)  You know, like, please, yeah, feel free. I mean as I would never say this, like honestly that's my job is to work with your vendors and, and figure that out. But if you're on site, you see them there, feel free. Like go up to him like, hey, I really need you to keep an eye in this area. This is what I've been noticing, like. Or you can obviously call me, text me. I'm pretty good about that with you guys. </w:t>
      </w:r>
    </w:p>
    <w:p>
      <w:r>
        <w:t xml:space="preserve">(Speaker C)  So, yeah, I was there Sunday taking a call and I happened to pull into the pool because I couldn't drive, and he was in there checking on everybody. Yeah, so the old guy, right? Ye. </w:t>
      </w:r>
    </w:p>
    <w:p>
      <w:r>
        <w:t xml:space="preserve">(Speaker A)  Yeah. Okay. </w:t>
      </w:r>
    </w:p>
    <w:p>
      <w:r>
        <w:t xml:space="preserve">(Speaker B)  Yeah, I'll make sure that they're doing some extra rounds around your play. </w:t>
      </w:r>
    </w:p>
    <w:p>
      <w:r>
        <w:t xml:space="preserve">(Speaker F)  We thought it was getting peaceful. Someone else moved on in into our neighborhood and it's back to stuff again. I was like, </w:t>
      </w:r>
    </w:p>
    <w:p>
      <w:r>
        <w:t xml:space="preserve">(Speaker G)  would we get in trouble for blasting all day? </w:t>
      </w:r>
    </w:p>
    <w:p>
      <w:r>
        <w:t xml:space="preserve">(Speaker B)  Don't do that. Please don't do that. Yeah, so we've been down. I've. I've been down that bath a little bit, unfortunately. </w:t>
      </w:r>
    </w:p>
    <w:p>
      <w:r>
        <w:t xml:space="preserve">(Speaker F)  So. Yeah, like fake police sirens. </w:t>
      </w:r>
    </w:p>
    <w:p>
      <w:r>
        <w:t xml:space="preserve">(Speaker B)  Yeah, well, there are. </w:t>
      </w:r>
    </w:p>
    <w:p>
      <w:r>
        <w:t xml:space="preserve">(Speaker A)  Okay. </w:t>
      </w:r>
    </w:p>
    <w:p>
      <w:r>
        <w:t xml:space="preserve">(Speaker B)  So at Belmont, we have this thing, it's called the mosquito alarm. And it's this alarm that we. We put on the side of a building and it plays a high frequency sound. We wouldn't be able to hear it, but anyone below the age of like 17, it would be the most annoying noise. You can hear. Yes. Since we've installed it, I can't hear it. I have no idea if it's working. But since, but since. Since it's been installed, we haven't had as many issues with kids jumping the fence overnight or whatever the case is. I don't know if that's the reason why. I don't know. </w:t>
      </w:r>
    </w:p>
    <w:p>
      <w:r>
        <w:t xml:space="preserve">(Speaker F)  Are they expensive? </w:t>
      </w:r>
    </w:p>
    <w:p>
      <w:r>
        <w:t xml:space="preserve">(Speaker B)  They're expensive. There it was about $2,500 just for the. And then we had to find out, like, the special electrician. </w:t>
      </w:r>
    </w:p>
    <w:p>
      <w:r>
        <w:t xml:space="preserve">(Speaker C)  Yeah. </w:t>
      </w:r>
    </w:p>
    <w:p>
      <w:r>
        <w:t xml:space="preserve">(Speaker B)  What's that, Gary? </w:t>
      </w:r>
    </w:p>
    <w:p>
      <w:r>
        <w:t xml:space="preserve">(Speaker C)  Such a problem for that. </w:t>
      </w:r>
    </w:p>
    <w:p>
      <w:r>
        <w:t xml:space="preserve">(Speaker A)  It was, I don't know, four or five years ago. </w:t>
      </w:r>
    </w:p>
    <w:p>
      <w:r>
        <w:t xml:space="preserve">(Speaker B)  So that's. </w:t>
      </w:r>
    </w:p>
    <w:p>
      <w:r>
        <w:t xml:space="preserve">(Speaker A)  Yeah, it's like the Myra 20s. I could hear it, but the other. So definitely. </w:t>
      </w:r>
    </w:p>
    <w:p>
      <w:r>
        <w:t xml:space="preserve">(Speaker B)  Yeah, it's. It's a wild concept, but I guess they use it a lot over in Europe, like outside of the bars. </w:t>
      </w:r>
    </w:p>
    <w:p>
      <w:r>
        <w:t xml:space="preserve">(Speaker C)  I like that idea. </w:t>
      </w:r>
    </w:p>
    <w:p>
      <w:r>
        <w:t xml:space="preserve">(Speaker F)  Can we do that? </w:t>
      </w:r>
    </w:p>
    <w:p>
      <w:r>
        <w:t xml:space="preserve">(Speaker B)  Sure. </w:t>
      </w:r>
    </w:p>
    <w:p>
      <w:r>
        <w:t xml:space="preserve">(Speaker F)  Can we get one? </w:t>
      </w:r>
    </w:p>
    <w:p>
      <w:r>
        <w:t xml:space="preserve">(Speaker B)  I've only bought it one time. I can look into it and, and see if it's like. </w:t>
      </w:r>
    </w:p>
    <w:p>
      <w:r>
        <w:t xml:space="preserve">(Speaker C)  Yeah, serious. </w:t>
      </w:r>
    </w:p>
    <w:p>
      <w:r>
        <w:t xml:space="preserve">(Speaker B)  I, I can, I can send you the older. </w:t>
      </w:r>
    </w:p>
    <w:p>
      <w:r>
        <w:t xml:space="preserve">(Speaker F)  Yeah, no, unfortunately. </w:t>
      </w:r>
    </w:p>
    <w:p>
      <w:r>
        <w:t xml:space="preserve">(Speaker C)  So is it on a timer, though? </w:t>
      </w:r>
    </w:p>
    <w:p>
      <w:r>
        <w:t xml:space="preserve">(Speaker B)  Because it only. Yeah, it goes. It depends. They're enjoying their amenity. </w:t>
      </w:r>
    </w:p>
    <w:p>
      <w:r>
        <w:t xml:space="preserve">(Speaker C)  Listen, they're in the pool. </w:t>
      </w:r>
    </w:p>
    <w:p>
      <w:r>
        <w:t xml:space="preserve">(Speaker B)  Yeah, absolutely. </w:t>
      </w:r>
    </w:p>
    <w:p>
      <w:r>
        <w:t xml:space="preserve">(Speaker F)  With my kid. We're all relaxing. </w:t>
      </w:r>
    </w:p>
    <w:p>
      <w:r>
        <w:t xml:space="preserve">(Speaker B)  Yeah, absolutely. I'll look into that. It's not a problem. </w:t>
      </w:r>
    </w:p>
    <w:p>
      <w:r>
        <w:t xml:space="preserve">(Speaker F)  All right. </w:t>
      </w:r>
    </w:p>
    <w:p>
      <w:r>
        <w:t xml:space="preserve">(Speaker B)  Well, I think we have some pretty good ideas of the direction we want to go in for next year, and we can certainly start those conversations between me and Garrett and getting you guys the quotes that you want. So we okay to move on or do you guys want to continue that conversation? Beautiful. Next up, we do have the consideration of Resolution 2026.05, approving the proposed budget for this year, 2027, and setting a public hearing date for adoption. Now, you guys, I did have a printout for you guys that goes over your budget if you wanted to reference that. But if you look at it, we are not proposing assessment increase. All right, so that's good. No assessment increase. Everything's staying the same. Your total revenues is actually going up a little bit from 423 last year to 433. So you're getting about 10,000 more dollars this year. Your administrative costs are going up by about $3,000 this year. Your field operations is going up by roughly $8,000. Your amenity center is just going up by about 11, $1200 in there. But everything. You guys have a very healthy SBA account at around $404,000 right now. So you guys in a really good position to kind of just go along with what you've been doing this whole time. Now, I hoping that you guys had time to review this over the last week. If not, no big deal, but were there any edits that you wanted to make, anything that you wanted to kind of move around line items, or did this all look good to you guys? They have regarding it. And then, just so you know, the public hearing with the approval of this would be set for July 22, so it'd be your meeting date. On that time we would have the public hearing officially adopting your fiscal year 27 budget. </w:t>
      </w:r>
    </w:p>
    <w:p>
      <w:r>
        <w:t xml:space="preserve">(Speaker C)  Good place goes for a cheap. And I like to spend money. </w:t>
      </w:r>
    </w:p>
    <w:p>
      <w:r>
        <w:t xml:space="preserve">(Speaker F)  I know, right? </w:t>
      </w:r>
    </w:p>
    <w:p>
      <w:r>
        <w:t xml:space="preserve">(Speaker B)  Well, I. I agree and disagree with that. I think you guys spend money in the thing that you need to. </w:t>
      </w:r>
    </w:p>
    <w:p>
      <w:r>
        <w:t xml:space="preserve">(Speaker F)  Well, yeah, to maintain the. Which. Trying to keep up with it. Which is very smart because you don't want it to get out of control. And then it costs more than what we're really spending. </w:t>
      </w:r>
    </w:p>
    <w:p>
      <w:r>
        <w:t xml:space="preserve">(Speaker A)  Sure. </w:t>
      </w:r>
    </w:p>
    <w:p>
      <w:r>
        <w:t xml:space="preserve">(Speaker B)  Sal, Any questions from you on the budget? </w:t>
      </w:r>
    </w:p>
    <w:p>
      <w:r>
        <w:t xml:space="preserve">(Speaker D)  No, not right now. </w:t>
      </w:r>
    </w:p>
    <w:p>
      <w:r>
        <w:t xml:space="preserve">(Speaker B)  Any. Anyone from anything from anyone. If not, we just be looking for a motion to approve. </w:t>
      </w:r>
    </w:p>
    <w:p>
      <w:r>
        <w:t xml:space="preserve">(Speaker G)  Make a motion. </w:t>
      </w:r>
    </w:p>
    <w:p>
      <w:r>
        <w:t xml:space="preserve">(Speaker B)  I'll give it to Heidi. She hasn't been here in a while. Yeah. Yeah. All right. All in favor? </w:t>
      </w:r>
    </w:p>
    <w:p>
      <w:r>
        <w:t xml:space="preserve">(Speaker D)  Aye. </w:t>
      </w:r>
    </w:p>
    <w:p>
      <w:r>
        <w:t xml:space="preserve">(Speaker B)  Motion passes. Five to zero. Congratulations, guys. That's great. Now, remember, this is the proposed budget. We have until August to get this in. So if you guys want to make any changes, just be, just be aware. You can't go higher. Right. We've set that watermark now, but we can't adjust things to kind of come lower if we need to. So keep it, keep on taking a look. Keep this on your radar. If you guys have any ideas, bring it to me. We'll talk through it. We'll get the accounts involved and see what we can do. Okay. </w:t>
      </w:r>
    </w:p>
    <w:p>
      <w:r>
        <w:t xml:space="preserve">(Speaker A)  Okay, beautiful. </w:t>
      </w:r>
    </w:p>
    <w:p>
      <w:r>
        <w:t xml:space="preserve">(Speaker B)  Appreciate it. All right, next up, we have consideration of complete IT proposal for dog park access control installation. So this was requested by another board member outside of a meeting for us to get. And basically this is just adding access control to your dog parks to make people use a key fob to get in. </w:t>
      </w:r>
    </w:p>
    <w:p>
      <w:r>
        <w:t xml:space="preserve">(Speaker C)  So like, you know how you have </w:t>
      </w:r>
    </w:p>
    <w:p>
      <w:r>
        <w:t xml:space="preserve">(Speaker B)  to use your key fob at the pool, but it would be adding to the dog. Even if they don't have a key </w:t>
      </w:r>
    </w:p>
    <w:p>
      <w:r>
        <w:t xml:space="preserve">(Speaker A)  fob, they're just going to have the dog use the bathroom. </w:t>
      </w:r>
    </w:p>
    <w:p>
      <w:r>
        <w:t xml:space="preserve">(Speaker F)  But also, well, there's that. And then hear me out. Like we have the gate, right? The gate short. So if they don't have five, they're </w:t>
      </w:r>
    </w:p>
    <w:p>
      <w:r>
        <w:t xml:space="preserve">(Speaker C)  just going to jump over the gate. </w:t>
      </w:r>
    </w:p>
    <w:p>
      <w:r>
        <w:t xml:space="preserve">(Speaker F)  Unless you make the gate taller. </w:t>
      </w:r>
    </w:p>
    <w:p>
      <w:r>
        <w:t xml:space="preserve">(Speaker G)  If they jump over the gate and injure themselves, then that's on them. </w:t>
      </w:r>
    </w:p>
    <w:p>
      <w:r>
        <w:t xml:space="preserve">(Speaker C)  Yeah. </w:t>
      </w:r>
    </w:p>
    <w:p>
      <w:r>
        <w:t xml:space="preserve">(Speaker B)  I hope they're not going to go, but you'd be surprised. </w:t>
      </w:r>
    </w:p>
    <w:p>
      <w:r>
        <w:t xml:space="preserve">(Speaker G)  But at least, at least you'll have an idea of you going in, going out. Or if in the case whereby the gate got ripped off, if we had a fab in place, you could have see, okay, last five gate and then literally walking right there. Person that's using the key fob probably </w:t>
      </w:r>
    </w:p>
    <w:p>
      <w:r>
        <w:t xml:space="preserve">(Speaker A)  wouldn't rip the gate off. </w:t>
      </w:r>
    </w:p>
    <w:p>
      <w:r>
        <w:t xml:space="preserve">(Speaker G)  It's going to be somebody that doesn't </w:t>
      </w:r>
    </w:p>
    <w:p>
      <w:r>
        <w:t xml:space="preserve">(Speaker A)  be in a pain. </w:t>
      </w:r>
    </w:p>
    <w:p>
      <w:r>
        <w:t xml:space="preserve">(Speaker F)  Yeah. </w:t>
      </w:r>
    </w:p>
    <w:p>
      <w:r>
        <w:t xml:space="preserve">(Speaker G)  And not jump in. </w:t>
      </w:r>
    </w:p>
    <w:p>
      <w:r>
        <w:t xml:space="preserve">(Speaker C)  Yeah. So that's. I don't know. I don't know what to do with that one. </w:t>
      </w:r>
    </w:p>
    <w:p>
      <w:r>
        <w:t xml:space="preserve">(Speaker B)  Well, there are other solutions. You don't have to have key fob access on that, but you could have like a code access and then just email blast out the code to your residents. So it's the same code for everybody. They just go and put in the code, they open it. The one thing you have to worry about that though is if they don't put reset the code on their way out, then obviously it's just open at that point. They should be able to. Yeah, just kind of like. It's like a dial. Yeah. Just setting like a code, like a dial code on it. Like a lock. I've Seen other. Other communities do that. I will say I don't think I've ever seen anyone put FOB access on </w:t>
      </w:r>
    </w:p>
    <w:p>
      <w:r>
        <w:t xml:space="preserve">(Speaker A)  their dog parks, though. </w:t>
      </w:r>
    </w:p>
    <w:p>
      <w:r>
        <w:t xml:space="preserve">(Speaker B)  Yeah, yeah, it probably. It probably would be an effective solution. I just haven't seen anyone. And usually the reason why they don't do it is because their dog parks are so far away from their amenity center that it just doesn't make sense. It's like 10,000, $15,000 to do like some boring underneath some road or something to get there. So this one is actually very, very reasonable because your dog park is right next to your amenity center. It's not. They don't have to add any infrastructure to it to. To make this happen. So, you know, while it hasn't happened in any other my CDEs, this could very well be a good option for you guys. But whatever you guys think, I mean, if you guys also need another month to think about it, you guys can table this. They bring it back next month, and we can. We can all give ourselves some time to kind of really dig. Dig deeper into it. </w:t>
      </w:r>
    </w:p>
    <w:p>
      <w:r>
        <w:t xml:space="preserve">(Speaker C)  Yeah. </w:t>
      </w:r>
    </w:p>
    <w:p>
      <w:r>
        <w:t xml:space="preserve">(Speaker B)  So just keep that in mind. </w:t>
      </w:r>
    </w:p>
    <w:p>
      <w:r>
        <w:t xml:space="preserve">(Speaker D)  I think we have to think about that because as it is, we have certain number of residents that don't. Still don't have access to the pool. Even though we, you know, we give them the number, we, you know, we make everything available to them, they still don't have access to the pool. They don't have a farm, and they climb the fence to do whatever they got to do. Now when it comes to the dog, so it comes to the dog park, they're going to bring the dog over there. If they don't have access, they're going to tell. All right, well, the dog will just crap outside, you know, or whatever, you know. </w:t>
      </w:r>
    </w:p>
    <w:p>
      <w:r>
        <w:t xml:space="preserve">(Speaker B)  All right, so what, what I'm hearing from the board is, is table this. Bring it back to the next meeting. Everyone's going to think about it and review it, and we're going to come back to it. </w:t>
      </w:r>
    </w:p>
    <w:p>
      <w:r>
        <w:t xml:space="preserve">(Speaker C)  Yeah. Yes. </w:t>
      </w:r>
    </w:p>
    <w:p>
      <w:r>
        <w:t xml:space="preserve">(Speaker B)  Perfect. Perfect. Okay, next up, we do have discussion of bulletin board installation. So this was brought up by Akeem. He guessed, I guess he received a request from the HOA to install a bulletin board on CBD property near the mailboxes. I did actually make Whitney available. I'm sorry, aware of this. And she said that, you know, obviously it's going to be on CDV property. So there has to be clear boundaries of who's maintaining, who's able to use, who's able to access. My opinion on the matter is I think it's a great idea, working with your HOA to get news out to your amenity center. I'm sorry, to your. Your residence also. We're going to need access to it, though. So if it's. They're going to install it and they're going to have sole access and maintenance on it. I. I think we at least need to have a key so we can update it as needed or decorate it </w:t>
      </w:r>
    </w:p>
    <w:p>
      <w:r>
        <w:t xml:space="preserve">(Speaker F)  and put things in it. </w:t>
      </w:r>
    </w:p>
    <w:p>
      <w:r>
        <w:t xml:space="preserve">(Speaker B)  Of course. </w:t>
      </w:r>
    </w:p>
    <w:p>
      <w:r>
        <w:t xml:space="preserve">(Speaker C)  I'm good at that. So, from what I understand is half can be used by the hoa, half can be used by the cbd and then the ho. </w:t>
      </w:r>
    </w:p>
    <w:p>
      <w:r>
        <w:t xml:space="preserve">(Speaker B)  Oh, that's what the HOA is saying. </w:t>
      </w:r>
    </w:p>
    <w:p>
      <w:r>
        <w:t xml:space="preserve">(Speaker C)  Yes. </w:t>
      </w:r>
    </w:p>
    <w:p>
      <w:r>
        <w:t xml:space="preserve">(Speaker B)  So they're asking for a cost share from you guys. </w:t>
      </w:r>
    </w:p>
    <w:p>
      <w:r>
        <w:t xml:space="preserve">(Speaker C)  Correct. Because I think they want to be able to notify when their meetings are coming up. And so they thought maybe the cbd, because it's on CBD property, they could do the same thing. Thing. Or put whatever they want in there. And I think they're supposed to be like keys for both the CBD and for. </w:t>
      </w:r>
    </w:p>
    <w:p>
      <w:r>
        <w:t xml:space="preserve">(Speaker B)  Perfect. Okay. </w:t>
      </w:r>
    </w:p>
    <w:p>
      <w:r>
        <w:t xml:space="preserve">(Speaker C)  So it's something you probably need to talk to the management. </w:t>
      </w:r>
    </w:p>
    <w:p>
      <w:r>
        <w:t xml:space="preserve">(Speaker B)  Yes. Yeah. Because if there's a cost share, that kind of changes things a little bit. We want to make sure that that's clearly stated. And. And Ryan will. Will attest to that, I'm sure. </w:t>
      </w:r>
    </w:p>
    <w:p>
      <w:r>
        <w:t xml:space="preserve">(Speaker C)  And where. Because I was like, I don't know. </w:t>
      </w:r>
    </w:p>
    <w:p>
      <w:r>
        <w:t xml:space="preserve">(Speaker B)  Yeah, I mean, the hoa, you can tell whoever is asking this, they're more than. You guys have an email blessing. So they can reach out to me and just say, hey, can, you know, can you email blast our meeting notice out 100 will do that. I mean, first of all. </w:t>
      </w:r>
    </w:p>
    <w:p>
      <w:r>
        <w:t xml:space="preserve">(Speaker F)  Yeah, yeah. </w:t>
      </w:r>
    </w:p>
    <w:p>
      <w:r>
        <w:t xml:space="preserve">(Speaker A)  So for the community. </w:t>
      </w:r>
    </w:p>
    <w:p>
      <w:r>
        <w:t xml:space="preserve">(Speaker C)  Yeah, yeah. </w:t>
      </w:r>
    </w:p>
    <w:p>
      <w:r>
        <w:t xml:space="preserve">(Speaker B)  So that's also a possibility as well. So just keep that in mind. But yes, I will need to get with your HOA manager. So if anyone has his number, that'd be great because we're going to need to get a proposal. We're going to need to get location where they want it, and then also how much are they wanting the CBD to. </w:t>
      </w:r>
    </w:p>
    <w:p>
      <w:r>
        <w:t xml:space="preserve">(Speaker F)  What if we put it where we're removing the tree? Well, what. </w:t>
      </w:r>
    </w:p>
    <w:p>
      <w:r>
        <w:t xml:space="preserve">(Speaker C)  I. I thought about that too, and I was thinking, well, you know, sometimes people don't go to the pool, but </w:t>
      </w:r>
    </w:p>
    <w:p>
      <w:r>
        <w:t xml:space="preserve">(Speaker B)  they all go to the mailbox. </w:t>
      </w:r>
    </w:p>
    <w:p>
      <w:r>
        <w:t xml:space="preserve">(Speaker F)  They do the mailbox. </w:t>
      </w:r>
    </w:p>
    <w:p>
      <w:r>
        <w:t xml:space="preserve">(Speaker C)  You know what I mean? That is true. </w:t>
      </w:r>
    </w:p>
    <w:p>
      <w:r>
        <w:t xml:space="preserve">(Speaker F)  So we put it like right next to the mailbox, off the side. </w:t>
      </w:r>
    </w:p>
    <w:p>
      <w:r>
        <w:t xml:space="preserve">(Speaker C)  Like before. I would say before that. </w:t>
      </w:r>
    </w:p>
    <w:p>
      <w:r>
        <w:t xml:space="preserve">(Speaker F)  Yeah. Well, I don't think you can put it on the other Side. </w:t>
      </w:r>
    </w:p>
    <w:p>
      <w:r>
        <w:t xml:space="preserve">(Speaker C)  Because after that, it's all road </w:t>
      </w:r>
    </w:p>
    <w:p>
      <w:r>
        <w:t xml:space="preserve">(Speaker F)  media. </w:t>
      </w:r>
    </w:p>
    <w:p>
      <w:r>
        <w:t xml:space="preserve">(Speaker C)  Part of the cdd. The media, like where they don't have the mailbox or shot. I guess that's how I'm not on </w:t>
      </w:r>
    </w:p>
    <w:p>
      <w:r>
        <w:t xml:space="preserve">(Speaker F)  a good portion of that. Has to be part of cdd. </w:t>
      </w:r>
    </w:p>
    <w:p>
      <w:r>
        <w:t xml:space="preserve">(Speaker B)  Yeah, there is a little portion. </w:t>
      </w:r>
    </w:p>
    <w:p>
      <w:r>
        <w:t xml:space="preserve">(Speaker C)  So there would be, like, right next to it, right after the boulders. What do you call those? </w:t>
      </w:r>
    </w:p>
    <w:p>
      <w:r>
        <w:t xml:space="preserve">(Speaker B)  Well, I'm assuming the HOA definitely doesn't have property in that area. </w:t>
      </w:r>
    </w:p>
    <w:p>
      <w:r>
        <w:t xml:space="preserve">(Speaker C)  So now they are. They are in charge of the mailboxes, but we're in charge of everything kind of surrounding it. Because when somebody ran into the mailboxes, they had to pay for it. </w:t>
      </w:r>
    </w:p>
    <w:p>
      <w:r>
        <w:t xml:space="preserve">(Speaker B)  Okay. </w:t>
      </w:r>
    </w:p>
    <w:p>
      <w:r>
        <w:t xml:space="preserve">(Speaker F)  And yeah. </w:t>
      </w:r>
    </w:p>
    <w:p>
      <w:r>
        <w:t xml:space="preserve">(Speaker B)  Yeah, I would say we would have to find CDD land to put that on. I mean, we can't. We certainly can't put it on county right away. </w:t>
      </w:r>
    </w:p>
    <w:p>
      <w:r>
        <w:t xml:space="preserve">(Speaker F)  Right. </w:t>
      </w:r>
    </w:p>
    <w:p>
      <w:r>
        <w:t xml:space="preserve">(Speaker B)  Or county property. So, again, I'm just going to have to get with your HOA manager, and it's going to be a little bit of back and forth before we get that figured out for them. But I think it sounds to me like the board is open to it. We just need to get the details. </w:t>
      </w:r>
    </w:p>
    <w:p>
      <w:r>
        <w:t xml:space="preserve">(Speaker F)  Yeah. Figure out where we can put it, where it's open and visible for residents to see. </w:t>
      </w:r>
    </w:p>
    <w:p>
      <w:r>
        <w:t xml:space="preserve">(Speaker C)  I think it'd be good for us, too, because a lot of people. </w:t>
      </w:r>
    </w:p>
    <w:p>
      <w:r>
        <w:t xml:space="preserve">(Speaker F)  Yeah, definitely. </w:t>
      </w:r>
    </w:p>
    <w:p>
      <w:r>
        <w:t xml:space="preserve">(Speaker B)  If someone can just see more people show up. Send me the number to your HOA manager so that I can get on the phone with him. I think that'd be. Do you guys have it? Does anyone have it? Okay, I will. I'll work with Monica. </w:t>
      </w:r>
    </w:p>
    <w:p>
      <w:r>
        <w:t xml:space="preserve">(Speaker F)  I'm looking at you. </w:t>
      </w:r>
    </w:p>
    <w:p>
      <w:r>
        <w:t xml:space="preserve">(Speaker C)  Yeah, yeah. Give them the number. </w:t>
      </w:r>
    </w:p>
    <w:p>
      <w:r>
        <w:t xml:space="preserve">(Speaker B)  Perfect. Any other questions regarding the bulletin board? All right, beautiful. Next up, we have approval check register, balance sheet and income statement and special assessment receipt schedule. Did you guys have any questions? If not, we'd just be looking for a motion to approve. Heidi motioned. </w:t>
      </w:r>
    </w:p>
    <w:p>
      <w:r>
        <w:t xml:space="preserve">(Speaker F)  I second. </w:t>
      </w:r>
    </w:p>
    <w:p>
      <w:r>
        <w:t xml:space="preserve">(Speaker B)  You have a question? There's room for discussion here. </w:t>
      </w:r>
    </w:p>
    <w:p>
      <w:r>
        <w:t xml:space="preserve">(Speaker C)  Is this board member time now? </w:t>
      </w:r>
    </w:p>
    <w:p>
      <w:r>
        <w:t xml:space="preserve">(Speaker B)  Yeah, discussion here. You have questions on stuff. Wait, is this. Wait, wait, wait. Is this stuff for the financials? Are you talking about request supervisor request? Yeah, we're not there yet. Yeah, Heidi made a motion to approve the financials and Crystal seconded. So any further discussion on that? </w:t>
      </w:r>
    </w:p>
    <w:p>
      <w:r>
        <w:t xml:space="preserve">(Speaker C)  No. </w:t>
      </w:r>
    </w:p>
    <w:p>
      <w:r>
        <w:t xml:space="preserve">(Speaker B)  Okay, so we've been looking for all in favor passes. Five to zero. </w:t>
      </w:r>
    </w:p>
    <w:p>
      <w:r>
        <w:t xml:space="preserve">(Speaker A)  Awesome. </w:t>
      </w:r>
    </w:p>
    <w:p>
      <w:r>
        <w:t xml:space="preserve">(Speaker B)  All right, now, supervisor request. Monica, take it away. </w:t>
      </w:r>
    </w:p>
    <w:p>
      <w:r>
        <w:t xml:space="preserve">(Speaker C)  Sorry. The latch of the ladies bathroom, that was reported on the report. </w:t>
      </w:r>
    </w:p>
    <w:p>
      <w:r>
        <w:t xml:space="preserve">(Speaker A)  The latch on the length of the </w:t>
      </w:r>
    </w:p>
    <w:p>
      <w:r>
        <w:t xml:space="preserve">(Speaker C)  latch, that was reported by the security guard. She Said there was an issue. It's the report that was sent yesterday. </w:t>
      </w:r>
    </w:p>
    <w:p>
      <w:r>
        <w:t xml:space="preserve">(Speaker B)  Okay, I will take a look at that reference. </w:t>
      </w:r>
    </w:p>
    <w:p>
      <w:r>
        <w:t xml:space="preserve">(Speaker A)  Reference security report. Okay. </w:t>
      </w:r>
    </w:p>
    <w:p>
      <w:r>
        <w:t xml:space="preserve">(Speaker B)  I will look into that, and we'll get something figured out. </w:t>
      </w:r>
    </w:p>
    <w:p>
      <w:r>
        <w:t xml:space="preserve">(Speaker C)  Yeah. You know what that was about. And then. Oh, yeah, I still want to know if we can put something right next to the dog park. If we could look at that area. That empty. </w:t>
      </w:r>
    </w:p>
    <w:p>
      <w:r>
        <w:t xml:space="preserve">(Speaker F)  Yeah. </w:t>
      </w:r>
    </w:p>
    <w:p>
      <w:r>
        <w:t xml:space="preserve">(Speaker C)  And I think that's. Okay when we leave. </w:t>
      </w:r>
    </w:p>
    <w:p>
      <w:r>
        <w:t xml:space="preserve">(Speaker B)  All right. Anything from ae? </w:t>
      </w:r>
    </w:p>
    <w:p>
      <w:r>
        <w:t xml:space="preserve">(Speaker G)  No. </w:t>
      </w:r>
    </w:p>
    <w:p>
      <w:r>
        <w:t xml:space="preserve">(Speaker B)  Anything from Heidi? No. Anything from Crystal? </w:t>
      </w:r>
    </w:p>
    <w:p>
      <w:r>
        <w:t xml:space="preserve">(Speaker A)  Sal? </w:t>
      </w:r>
    </w:p>
    <w:p>
      <w:r>
        <w:t xml:space="preserve">(Speaker B)  Anything new, sir? </w:t>
      </w:r>
    </w:p>
    <w:p>
      <w:r>
        <w:t xml:space="preserve">(Speaker F)  No. </w:t>
      </w:r>
    </w:p>
    <w:p>
      <w:r>
        <w:t xml:space="preserve">(Speaker B)  You guys got it all out. Listen, we do have audience comments as well. Just going to run this the way. The same way we did it, Michael, if you had anything you wanted to comment on during the meeting, just use the raise your hand feature at the bottom of the screen here in the reacts tab. A couple seconds here. </w:t>
      </w:r>
    </w:p>
    <w:p>
      <w:r>
        <w:t xml:space="preserve">(Speaker A)  All right, Looking like none. </w:t>
      </w:r>
    </w:p>
    <w:p>
      <w:r>
        <w:t xml:space="preserve">(Speaker B)  All right, your next fort meeting is scheduled for May 27, 2026 at 7:00pm right here at the same spot. We'd be looking for a motion to adjourn </w:t>
      </w:r>
    </w:p>
    <w:p>
      <w:r>
        <w:t xml:space="preserve">(Speaker A)  just to chord the mailboxes around the property. </w:t>
      </w:r>
    </w:p>
    <w:p>
      <w:r>
        <w:t xml:space="preserve">(Speaker B)  So what about just before the. Like on the other side of the </w:t>
      </w:r>
    </w:p>
    <w:p>
      <w:r>
        <w:t xml:space="preserve">(Speaker A)  mailboxes out to the sidewalk? Yeah. </w:t>
      </w:r>
    </w:p>
    <w:p>
      <w:r>
        <w:t xml:space="preserve">(Speaker B)  All right. </w:t>
      </w:r>
    </w:p>
    <w:p>
      <w:r>
        <w:t xml:space="preserve">(Speaker D)  Yep. </w:t>
      </w:r>
    </w:p>
    <w:p>
      <w:r>
        <w:t xml:space="preserve">(Speaker B)  We're gonna have to coordinate some stuff with your hoa. Okay, we'll. We'll figure it out. We'll bring possible locations as well. All right. So I heard a motion from Crystal. Adjourn. Is that right? </w:t>
      </w:r>
    </w:p>
    <w:p>
      <w:r>
        <w:t xml:space="preserve">(Speaker C)  Yes. </w:t>
      </w:r>
    </w:p>
    <w:p>
      <w:r>
        <w:t xml:space="preserve">(Speaker B)  Second from Heidi. All in favor, five to zero. Ryan, thank you so much for being with us. Michael as well. Any questions, feel free to reach out. </w:t>
      </w:r>
    </w:p>
    <w:p>
      <w:r>
        <w:t xml:space="preserve">(Speaker E)  All right, thanks, everyone. Have a good night. Nice to meet everyone. </w:t>
      </w:r>
    </w:p>
    <w:p>
      <w:r>
        <w:t xml:space="preserve">(Speaker D)  Thank you. </w:t>
      </w:r>
    </w:p>
    <w:p>
      <w:r>
        <w:t xml:space="preserve">(Speaker A)  Thanks, everyone. </w:t>
      </w:r>
    </w:p>
    <w:p>
      <w:r>
        <w:t xml:space="preserve">(Speaker D)  Thank you. Good night to everybody.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