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Wynnmere</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Wynnmere_West_2-25-26.m4a</w:t>
      </w:r>
      <w:r>
        <w:rPr>
          <w:b/>
          <w:color w:val="FF0000"/>
        </w:rPr>
        <w:br/>
        <w:tab/>
        <w:tab/>
        <w:tab/>
        <w:tab/>
        <w:t xml:space="preserve"> 24787358</w:t>
        <w:br/>
        <w:br/>
        <w:br/>
      </w:r>
    </w:p>
    <w:p>
      <w:r>
        <w:t>DATE AUDIO FILE SUBMITTED TO THE GAT SYSTEM:</w:t>
      </w:r>
      <w:r>
        <w:rPr>
          <w:b/>
          <w:color w:val="FF0000"/>
        </w:rPr>
        <w:br/>
        <w:tab/>
        <w:tab/>
        <w:tab/>
        <w:tab/>
        <w:t xml:space="preserve"> March 09, 2026 at 03:51 PM</w:t>
        <w:br/>
        <w:br/>
        <w:br/>
      </w:r>
    </w:p>
    <w:p>
      <w:r>
        <w:t>DATE AUDIO FILE COMPLETED BY THE GAT SYSTEM:</w:t>
      </w:r>
      <w:r>
        <w:rPr>
          <w:b/>
          <w:color w:val="FF0000"/>
        </w:rPr>
        <w:br/>
        <w:tab/>
        <w:tab/>
        <w:tab/>
        <w:tab/>
        <w:t xml:space="preserve"> March 09, 2026 at 03:52 PM</w:t>
      </w:r>
      <w:r>
        <w:rPr>
          <w:b/>
          <w:color w:val="FF0000"/>
        </w:rPr>
        <w:br/>
        <w:tab/>
        <w:tab/>
        <w:tab/>
        <w:tab/>
        <w:t xml:space="preserve"> 00:36 ELAPSED TIME</w:t>
        <w:br/>
        <w:br/>
        <w:br/>
      </w:r>
    </w:p>
    <w:p>
      <w:r>
        <w:t>MEETING AGENDA:</w:t>
      </w:r>
      <w:r>
        <w:rPr>
          <w:b/>
          <w:color w:val="FF0000"/>
        </w:rPr>
        <w:br/>
        <w:br/>
        <w:br/>
        <w:tab/>
        <w:tab/>
        <w:tab/>
        <w:tab/>
        <w:t xml:space="preserve">  </w:t>
        <w:br/>
        <w:br/>
        <w:br/>
      </w:r>
    </w:p>
    <w:p>
      <w:r>
        <w:t xml:space="preserve">(Speaker A)  All right, I'd like to call order to the Windmill West Community Development District. Order. Supervisors meeting. Today is Wednesday, February 25, 2026, 7:00pm 1. It's all ones. All ones. Yep. We're going to go ahead and get started with the audit committee meeting. First, we're going to start with roll call. Start with myself, Brian Young, GMS style. </w:t>
      </w:r>
    </w:p>
    <w:p>
      <w:r>
        <w:t xml:space="preserve">(Speaker B)  Costelli, Akee Brother, Monica Swanset, Crystal McCormick. </w:t>
      </w:r>
    </w:p>
    <w:p>
      <w:r>
        <w:t xml:space="preserve">(Speaker A)  Awesome. We also have Michelle Roni on the line with district council, is that right? </w:t>
      </w:r>
    </w:p>
    <w:p>
      <w:r>
        <w:t xml:space="preserve">(Speaker C)  That's correct. </w:t>
      </w:r>
    </w:p>
    <w:p>
      <w:r>
        <w:t xml:space="preserve">(Speaker A)  Thank you. Thank you. All right, so first up, we have review and ranking of audit proposals. Now, I know Crystal hasn't been here for one of these before. I did give her a little bit of. Of education on it. And while you guys were, while we were waiting for you guys to. You guys need a, a recap of how this, this happens or do you guys remember? </w:t>
      </w:r>
    </w:p>
    <w:p>
      <w:r>
        <w:t xml:space="preserve">(Speaker B)  Recap. </w:t>
      </w:r>
    </w:p>
    <w:p>
      <w:r>
        <w:t xml:space="preserve">(Speaker A)  Okay, no problem. All right, so you currently have four audit companies that bid on the project. So every three years, you guys know you have to pick up a new auditing firm. For the last three, you guys have had ground associates. So it is the point of the time where we have to go through the process again. So the form that you have in front of you is a grading form. Each category is out of 20 points. This isn't a fact that you can just choose an audit company. You have to go through and grade them per category and then hand in your sheets to me. I will add all the categories up for each person and the winner with the highest points will be awarded the contract. So if you guys want to take a look, if you have any questions on any of the audit information, please feel free to take that time and ask those questions right now. Other than that, you can start filling the form out, hand them in, and I'll go to town on them after you guys are finished. </w:t>
      </w:r>
    </w:p>
    <w:p>
      <w:r>
        <w:t xml:space="preserve">(Speaker D)  Excuse me. I have no idea the ability of these people. </w:t>
      </w:r>
    </w:p>
    <w:p>
      <w:r>
        <w:t xml:space="preserve">(Speaker B)  They all have their proposals in there. </w:t>
      </w:r>
    </w:p>
    <w:p>
      <w:r>
        <w:t xml:space="preserve">(Speaker D)  They do. </w:t>
      </w:r>
    </w:p>
    <w:p>
      <w:r>
        <w:t xml:space="preserve">(Speaker A)  They are. The proposals are in the agenda package. </w:t>
      </w:r>
    </w:p>
    <w:p>
      <w:r>
        <w:t xml:space="preserve">(Speaker C)  And if the board desires alternative. </w:t>
      </w:r>
    </w:p>
    <w:p>
      <w:r>
        <w:t xml:space="preserve">(Speaker A)  Nope, you muted yourself, Michelle. </w:t>
      </w:r>
    </w:p>
    <w:p>
      <w:r>
        <w:t xml:space="preserve">(Speaker C)  Sorry, sorry. Little screen issue. If the board desires you, you can elect to rank, join jointly. So you can go, you know, category by category and discuss for each proposer what you think would be best. And you know, Monica, it seems like you may have reviewed and Brian, you can help also, you know, lead the discussion and rank that way. </w:t>
      </w:r>
    </w:p>
    <w:p>
      <w:r>
        <w:t xml:space="preserve">(Speaker D)  Whatever. </w:t>
      </w:r>
    </w:p>
    <w:p>
      <w:r>
        <w:t xml:space="preserve">(Speaker A)  It looks like, they're going to town on their sheet. So I think they chose individually. </w:t>
      </w:r>
    </w:p>
    <w:p>
      <w:r>
        <w:t xml:space="preserve">(Speaker C)  That's great. </w:t>
      </w:r>
    </w:p>
    <w:p>
      <w:r>
        <w:t xml:space="preserve">(Speaker B)  You said you want to do the total? </w:t>
      </w:r>
    </w:p>
    <w:p>
      <w:r>
        <w:t xml:space="preserve">(Speaker A)  Yeah, I'll do the total. You can leave the total. </w:t>
      </w:r>
    </w:p>
    <w:p>
      <w:r>
        <w:t xml:space="preserve">(Speaker D)  It's funny, this is the smallest one. They're the most expensive. </w:t>
      </w:r>
    </w:p>
    <w:p>
      <w:r>
        <w:t xml:space="preserve">(Speaker A)  You need to get that profit out </w:t>
      </w:r>
    </w:p>
    <w:p>
      <w:r>
        <w:t xml:space="preserve">(Speaker D)  of </w:t>
      </w:r>
    </w:p>
    <w:p>
      <w:r>
        <w:t xml:space="preserve">(Speaker B)  what is price, the price of what you're charging. </w:t>
      </w:r>
    </w:p>
    <w:p>
      <w:r>
        <w:t xml:space="preserve">(Speaker A)  Correct. Okay, so they should have. In their proposals, they should have a three year schedule for you guys of what it cost. </w:t>
      </w:r>
    </w:p>
    <w:p>
      <w:r>
        <w:t xml:space="preserve">(Speaker D)  They do. </w:t>
      </w:r>
    </w:p>
    <w:p>
      <w:r>
        <w:t xml:space="preserve">(Speaker A)  Michelle, I'm supposed to have them put their names on each one, correct? </w:t>
      </w:r>
    </w:p>
    <w:p>
      <w:r>
        <w:t xml:space="preserve">(Speaker C)  Yes. </w:t>
      </w:r>
    </w:p>
    <w:p>
      <w:r>
        <w:t xml:space="preserve">(Speaker B)  Okay, I'm not understanding, like for the price. So this one's proposing, I mean, just for what, the one year, right? Or do we add them all up? </w:t>
      </w:r>
    </w:p>
    <w:p>
      <w:r>
        <w:t xml:space="preserve">(Speaker A)  You can do whatever you'd like. So they give you three year pricing and usually every year they increase it a little bit. </w:t>
      </w:r>
    </w:p>
    <w:p>
      <w:r>
        <w:t xml:space="preserve">(Speaker B)  Right. </w:t>
      </w:r>
    </w:p>
    <w:p>
      <w:r>
        <w:t xml:space="preserve">(Speaker A)  So, you know, you can, you can grade that however you choose, comparatively to the others. </w:t>
      </w:r>
    </w:p>
    <w:p>
      <w:r>
        <w:t xml:space="preserve">(Speaker C)  And it's, you know, based on the evaluation criteria that you previously approved. And so you should rank them. You should evaluate their pricing based on the. The specific evaluation criteria that you approved. So for pricing, there's narrative description for the evaluation that I'm trying to locate right now. Brian, do you have it in front of you by any chance? </w:t>
      </w:r>
    </w:p>
    <w:p>
      <w:r>
        <w:t xml:space="preserve">(Speaker A)  Yeah, I can. I can get it up. Last meeting here. Yeah, I can read that out loud to everybody. So the criteria you guys selected for the pricing is. The verbiage is points will be awarded based upon the price bid for the rendering of the services and reasonableness of the price of the services. </w:t>
      </w:r>
    </w:p>
    <w:p>
      <w:r>
        <w:t xml:space="preserve">(Speaker D)  Okay. </w:t>
      </w:r>
    </w:p>
    <w:p>
      <w:r>
        <w:t xml:space="preserve">(Speaker A)  So that's what you should be grading. You know, that category, that specific category on. If you guys need the description of the other four categories, just let me know and I'm happy to read those out loud. </w:t>
      </w:r>
    </w:p>
    <w:p>
      <w:r>
        <w:t xml:space="preserve">(Speaker D)  Okay. </w:t>
      </w:r>
    </w:p>
    <w:p>
      <w:r>
        <w:t xml:space="preserve">(Speaker A)  It. </w:t>
      </w:r>
    </w:p>
    <w:p>
      <w:r>
        <w:t xml:space="preserve">(Speaker B)  Yeah, I almost forgot my. I said no. I've been thirsty all day. </w:t>
      </w:r>
    </w:p>
    <w:p>
      <w:r>
        <w:t xml:space="preserve">(Speaker A)  You need one? I think I got some water in my bag. </w:t>
      </w:r>
    </w:p>
    <w:p>
      <w:r>
        <w:t xml:space="preserve">(Speaker D)  You sure? </w:t>
      </w:r>
    </w:p>
    <w:p>
      <w:r>
        <w:t xml:space="preserve">(Speaker A)  Okay. </w:t>
      </w:r>
    </w:p>
    <w:p>
      <w:r>
        <w:t xml:space="preserve">(Speaker B)  Actually, I've been drinking palm water. I suppose. Patience. </w:t>
      </w:r>
    </w:p>
    <w:p>
      <w:r>
        <w:t xml:space="preserve">(Speaker D)  You know, I looked at the price of that. </w:t>
      </w:r>
    </w:p>
    <w:p>
      <w:r>
        <w:t xml:space="preserve">(Speaker B)  It's the best. But like, I'm serious. I don't know what, how. Well, thank you. I appreciate it. Yeah, it's been nice. No complaints. And I get to do a lot </w:t>
      </w:r>
    </w:p>
    <w:p>
      <w:r>
        <w:t xml:space="preserve">(Speaker A)  of, </w:t>
      </w:r>
    </w:p>
    <w:p>
      <w:r>
        <w:t xml:space="preserve">(Speaker B)  Like, I just decorated my. My name and I put. </w:t>
      </w:r>
    </w:p>
    <w:p>
      <w:r>
        <w:t xml:space="preserve">(Speaker D)  A lot of C. </w:t>
      </w:r>
    </w:p>
    <w:p>
      <w:r>
        <w:t xml:space="preserve">(Speaker B)  I actually did this at a thinking class. Really? Yeah. I have a place to use it. I know. </w:t>
      </w:r>
    </w:p>
    <w:p>
      <w:r>
        <w:t xml:space="preserve">(Speaker A)  I love it. </w:t>
      </w:r>
    </w:p>
    <w:p>
      <w:r>
        <w:t xml:space="preserve">(Speaker B)  It just sits in my laundry room. I busted this. So this picture, I don't have that under the mini center. </w:t>
      </w:r>
    </w:p>
    <w:p>
      <w:r>
        <w:t xml:space="preserve">(Speaker A)  That's awesome. All right, I have received all of them. Just give me a few minutes to add this all up and we'll go from there. It. All right, so </w:t>
      </w:r>
    </w:p>
    <w:p>
      <w:r>
        <w:t xml:space="preserve">(Speaker D)  the. </w:t>
      </w:r>
    </w:p>
    <w:p>
      <w:r>
        <w:t xml:space="preserve">(Speaker A)  And Michelle, please direct me if I'm doing anything wrong here. But I'm just going to read the scores out loud right now. And then once we get down into the regular meeting under the audit committee report, that's when the board would vote this in. Or how. How does that work again? </w:t>
      </w:r>
    </w:p>
    <w:p>
      <w:r>
        <w:t xml:space="preserve">(Speaker C)  So yes, once for the record, once you've read aloud the aggregated score, you're going to announce the the proposers in the order of the rank. And then you will be looking for a motion to motion from the committee to recommend to the board the ranking as ranking to be adopted. </w:t>
      </w:r>
    </w:p>
    <w:p>
      <w:r>
        <w:t xml:space="preserve">(Speaker A)  Got it. Okay. </w:t>
      </w:r>
    </w:p>
    <w:p>
      <w:r>
        <w:t xml:space="preserve">(Speaker B)  10. 4. </w:t>
      </w:r>
    </w:p>
    <w:p>
      <w:r>
        <w:t xml:space="preserve">(Speaker A)  All right, so in first place, ground associates with 400 points. Second place we got Burger, Tunes, Alarm, Gaines and Frank with 205. Third place we have DeBartolomeo, McBee, Hartley and Barnes at 203. And then in fourth place we have McIntosh CP at 183. So at this point we'd just be looking for a motion from the audit committee to recommend Brown Associates as the audit. Monica, second from Bristol. Any further discussion? All in favor or nothing. Perfect. </w:t>
      </w:r>
    </w:p>
    <w:p>
      <w:r>
        <w:t xml:space="preserve">(Speaker C)  So now just for the record, the total. The total scores per proposer that you just read aloud is based on the aggregated total of the individual board members rankings. </w:t>
      </w:r>
    </w:p>
    <w:p>
      <w:r>
        <w:t xml:space="preserve">(Speaker A)  Yes. </w:t>
      </w:r>
    </w:p>
    <w:p>
      <w:r>
        <w:t xml:space="preserve">(Speaker B)  Yes. </w:t>
      </w:r>
    </w:p>
    <w:p>
      <w:r>
        <w:t xml:space="preserve">(Speaker D)  Perfect. </w:t>
      </w:r>
    </w:p>
    <w:p>
      <w:r>
        <w:t xml:space="preserve">(Speaker A)  Thank you. So now we'd just be looking for a motion to adjourn the audit committee meeting. </w:t>
      </w:r>
    </w:p>
    <w:p>
      <w:r>
        <w:t xml:space="preserve">(Speaker B)  A motion. </w:t>
      </w:r>
    </w:p>
    <w:p>
      <w:r>
        <w:t xml:space="preserve">(Speaker A)  Crystal Akeem. All in favor? </w:t>
      </w:r>
    </w:p>
    <w:p>
      <w:r>
        <w:t xml:space="preserve">(Speaker B)  Aye. </w:t>
      </w:r>
    </w:p>
    <w:p>
      <w:r>
        <w:t xml:space="preserve">(Speaker A)  All right, four to nothing. We will now be entering the regular Board of Supervisors meeting. Gonna start kind of fresh, right? All over. We're gonna start with roll call with myself, Brian Young, gms. Great. So we're going to go ahead and start with supervisor request and audience comments. Any supervisor requests pertaining to the agenda today? No. Save it for the end. </w:t>
      </w:r>
    </w:p>
    <w:p>
      <w:r>
        <w:t xml:space="preserve">(Speaker B)  Yeah. </w:t>
      </w:r>
    </w:p>
    <w:p>
      <w:r>
        <w:t xml:space="preserve">(Speaker D)  All right. </w:t>
      </w:r>
    </w:p>
    <w:p>
      <w:r>
        <w:t xml:space="preserve">(Speaker A)  I don't see anyone on Zoom. No audience in in session here either. So we're going to go ahead and move on if that's okay for everybody. </w:t>
      </w:r>
    </w:p>
    <w:p>
      <w:r>
        <w:t xml:space="preserve">(Speaker D)  Yes. </w:t>
      </w:r>
    </w:p>
    <w:p>
      <w:r>
        <w:t xml:space="preserve">(Speaker A)  So next up, we have approval of the January 28, 2026 meeting minutes. I didn't get any changes beforehand, so I just be looking for a motion to approve. </w:t>
      </w:r>
    </w:p>
    <w:p>
      <w:r>
        <w:t xml:space="preserve">(Speaker B)  Motion a second. </w:t>
      </w:r>
    </w:p>
    <w:p>
      <w:r>
        <w:t xml:space="preserve">(Speaker A)  All in favor. All right, motion passes 4 to 0. Next up, we have acceptance of the January 28, 2026 audit committee meeting minutes. Again, no changes before. So we just be looking for a motion to approve. </w:t>
      </w:r>
    </w:p>
    <w:p>
      <w:r>
        <w:t xml:space="preserve">(Speaker D)  I make the motion first from Sad. </w:t>
      </w:r>
    </w:p>
    <w:p>
      <w:r>
        <w:t xml:space="preserve">(Speaker B)  Second. </w:t>
      </w:r>
    </w:p>
    <w:p>
      <w:r>
        <w:t xml:space="preserve">(Speaker A)  Second from Crystal. All in favor? Motion passes four to zero. Awesome. Next up, we do have the field manager report. I'm sure we have some questions on that. So did anyone need me to go over anything specifically? Has anyone have a chance to look over it? </w:t>
      </w:r>
    </w:p>
    <w:p>
      <w:r>
        <w:t xml:space="preserve">(Speaker D)  Yeah. </w:t>
      </w:r>
    </w:p>
    <w:p>
      <w:r>
        <w:t xml:space="preserve">(Speaker A)  Don't see Garrett in attendance today. </w:t>
      </w:r>
    </w:p>
    <w:p>
      <w:r>
        <w:t xml:space="preserve">(Speaker B)  Yeah. And I haven't even looked around. We got things. Yeah. I'm assuming next month we're going to talk about landscaping because I know that that was something we discussed last month. So maybe we're waiting until March to do well. </w:t>
      </w:r>
    </w:p>
    <w:p>
      <w:r>
        <w:t xml:space="preserve">(Speaker A)  Yeah, it's probably the best time for March. It's going through some cold snaps right now. Anything you plant. </w:t>
      </w:r>
    </w:p>
    <w:p>
      <w:r>
        <w:t xml:space="preserve">(Speaker B)  Yeah. </w:t>
      </w:r>
    </w:p>
    <w:p>
      <w:r>
        <w:t xml:space="preserve">(Speaker A)  May or may not last too long. </w:t>
      </w:r>
    </w:p>
    <w:p>
      <w:r>
        <w:t xml:space="preserve">(Speaker B)  That's what I kind of figured. I know that was something that we were discussing in January. </w:t>
      </w:r>
    </w:p>
    <w:p>
      <w:r>
        <w:t xml:space="preserve">(Speaker A)  Do you guys have any specific projects that you wanted to get done that we can kind of maybe get proposals for in the meantime? And that way, when we are ready to kind of get the ball rolling. We already have the information. </w:t>
      </w:r>
    </w:p>
    <w:p>
      <w:r>
        <w:t xml:space="preserve">(Speaker B)  What about pressure wash? The. The things. No, the monument. Oh, when you're driving in. </w:t>
      </w:r>
    </w:p>
    <w:p>
      <w:r>
        <w:t xml:space="preserve">(Speaker C)  Yeah. </w:t>
      </w:r>
    </w:p>
    <w:p>
      <w:r>
        <w:t xml:space="preserve">(Speaker B)  Clean those up a little bit. Okay. </w:t>
      </w:r>
    </w:p>
    <w:p>
      <w:r>
        <w:t xml:space="preserve">(Speaker A)  We can definitely do that. Let me add that to my notes here. It's a simple enough project. Get it done pretty quickly. </w:t>
      </w:r>
    </w:p>
    <w:p>
      <w:r>
        <w:t xml:space="preserve">(Speaker D)  Do you need a. </w:t>
      </w:r>
    </w:p>
    <w:p>
      <w:r>
        <w:t xml:space="preserve">(Speaker A)  I'm sorry. Yeah, yeah, we can do. That's a small project. I mean, I think what we would probably do is kind of rope everything into one. So we'll get your two couple monuments done and then go to amenity center, get your furniture in the. The walkway and the amenity center done all at once. Don't know of a price off the top of my head. It's kind of like a. Garrett. </w:t>
      </w:r>
    </w:p>
    <w:p>
      <w:r>
        <w:t xml:space="preserve">(Speaker B)  Yeah. </w:t>
      </w:r>
    </w:p>
    <w:p>
      <w:r>
        <w:t xml:space="preserve">(Speaker A)  Apartment. </w:t>
      </w:r>
    </w:p>
    <w:p>
      <w:r>
        <w:t xml:space="preserve">(Speaker C)  Yeah. </w:t>
      </w:r>
    </w:p>
    <w:p>
      <w:r>
        <w:t xml:space="preserve">(Speaker A)  But if the board wanted to give me like a not to exceed number now, and if we go over it or have to go over it a little bit, I can work with the chair outside of a meeting to get the rest approved. So if we wanted to start with maybe like $2,500, which I think should be plenty for. For those three areas. Yeah, I would be. I'd just be looking for a motion to approve it not to exceed $2,500 for the pressure washing of motion. Let me. Let me write it down here. Right. I got a first from Crystal, a second from AEM or S. So. All right, all in favor. Monica. Passes for. </w:t>
      </w:r>
    </w:p>
    <w:p>
      <w:r>
        <w:t xml:space="preserve">(Speaker B)  I think they forgot something. </w:t>
      </w:r>
    </w:p>
    <w:p>
      <w:r>
        <w:t xml:space="preserve">(Speaker A)  I'm sorry, you forgot what? </w:t>
      </w:r>
    </w:p>
    <w:p>
      <w:r>
        <w:t xml:space="preserve">(Speaker B)  No, I think they forgot something. It's okay. </w:t>
      </w:r>
    </w:p>
    <w:p>
      <w:r>
        <w:t xml:space="preserve">(Speaker A)  Okay. Well, if it comes up, we're still here for a little bit, so just looking at this action items list, looks like he's got a few things completed here. Irrigation report. Aquatic ride along was completed. Fence repair Trash removal near lift station. Solar light repair. I know you guys had that tire. </w:t>
      </w:r>
    </w:p>
    <w:p>
      <w:r>
        <w:t xml:space="preserve">(Speaker B)  It's gone. </w:t>
      </w:r>
    </w:p>
    <w:p>
      <w:r>
        <w:t xml:space="preserve">(Speaker A)  It's gone. Okay. Yeah, so we. </w:t>
      </w:r>
    </w:p>
    <w:p>
      <w:r>
        <w:t xml:space="preserve">(Speaker B)  I'm sorry, what did you say? </w:t>
      </w:r>
    </w:p>
    <w:p>
      <w:r>
        <w:t xml:space="preserve">(Speaker A)  So at the last meeting, you guys reported, like, a tire that was wrapped around a tree? </w:t>
      </w:r>
    </w:p>
    <w:p>
      <w:r>
        <w:t xml:space="preserve">(Speaker B)  Yes. </w:t>
      </w:r>
    </w:p>
    <w:p>
      <w:r>
        <w:t xml:space="preserve">(Speaker A)  Yes. And then, you know, I think Michelle kind of stepped in, was like, well, we. We should look at the value of things and make sure beforehand. So we did, you know, we did work with Michelle outside of a meeting, and she confirmed that it doesn't seem like the. The stuff that was there had any value, so it was okay for us to just go ahead and get rid of it. So we went ahead and just got rid of it. Landscaping along enhancements along 19th. Looks like it's still in progress. Looks like he's still gathering proposals for the front getting quote for pool resurfacing. I think you guys should wait a little time. I mean, I don't know if I would have recommended that. I don't know if you guys had, like, a conversation regarding that, but your pool's not in bad shape. You know, I haven't been there in about a month, but isn't that horrible? I've seen worse pools, and you can probably get another year out of it without having to spend that. That time with me. </w:t>
      </w:r>
    </w:p>
    <w:p>
      <w:r>
        <w:t xml:space="preserve">(Speaker B)  Yeah, like, maybe we waited till next year. </w:t>
      </w:r>
    </w:p>
    <w:p>
      <w:r>
        <w:t xml:space="preserve">(Speaker A)  It's not a good time to get proposals for it anyway. Everyone's already on the list and </w:t>
      </w:r>
    </w:p>
    <w:p>
      <w:r>
        <w:t xml:space="preserve">(Speaker B)  thought that it would come up, but nothing. </w:t>
      </w:r>
    </w:p>
    <w:p>
      <w:r>
        <w:t xml:space="preserve">(Speaker A)  So, I mean, you really gauge it. You know, your pool can last longer than, you know, its life cycle. Right. You know, if you take good care of it, which you guys do. I think what we need to kind of just decide is if you guys want to put those gutters up around. </w:t>
      </w:r>
    </w:p>
    <w:p>
      <w:r>
        <w:t xml:space="preserve">(Speaker B)  Right. </w:t>
      </w:r>
    </w:p>
    <w:p>
      <w:r>
        <w:t xml:space="preserve">(Speaker A)  That would really help. Yeah. So let me put it in my notes here, and we'll get proposals for the next meeting. Okay. Any other questions on Garrett's action item list or anything going around? </w:t>
      </w:r>
    </w:p>
    <w:p>
      <w:r>
        <w:t xml:space="preserve">(Speaker B)  Yeah, there's a broken swing. </w:t>
      </w:r>
    </w:p>
    <w:p>
      <w:r>
        <w:t xml:space="preserve">(Speaker A)  Swing. </w:t>
      </w:r>
    </w:p>
    <w:p>
      <w:r>
        <w:t xml:space="preserve">(Speaker B)  Yes. </w:t>
      </w:r>
    </w:p>
    <w:p>
      <w:r>
        <w:t xml:space="preserve">(Speaker A)  All right, we'll get that corrected. </w:t>
      </w:r>
    </w:p>
    <w:p>
      <w:r>
        <w:t xml:space="preserve">(Speaker D)  Yeah. </w:t>
      </w:r>
    </w:p>
    <w:p>
      <w:r>
        <w:t xml:space="preserve">(Speaker A)  Okay. </w:t>
      </w:r>
    </w:p>
    <w:p>
      <w:r>
        <w:t xml:space="preserve">(Speaker D)  Defenses sent you message with pictures. The fence is disjointed in the back. The kids are sneaking in in between. I have show you. </w:t>
      </w:r>
    </w:p>
    <w:p>
      <w:r>
        <w:t xml:space="preserve">(Speaker A)  I've had a long week. Sorry. Yeah, I just got back from vacation on Monday. </w:t>
      </w:r>
    </w:p>
    <w:p>
      <w:r>
        <w:t xml:space="preserve">(Speaker D)  Yeah. </w:t>
      </w:r>
    </w:p>
    <w:p>
      <w:r>
        <w:t xml:space="preserve">(Speaker A)  So catching up, something like </w:t>
      </w:r>
    </w:p>
    <w:p>
      <w:r>
        <w:t xml:space="preserve">(Speaker B)  get together, you snap out. Yeah, you're here, you're here. </w:t>
      </w:r>
    </w:p>
    <w:p>
      <w:r>
        <w:t xml:space="preserve">(Speaker A)  I also send you guys an email daily. So when I go to try to find. Find emails from you guys, it's tough. Oh, is that the amenity center? Okay. All right, we'll get. That's easy enough to fix. </w:t>
      </w:r>
    </w:p>
    <w:p>
      <w:r>
        <w:t xml:space="preserve">(Speaker D)  And this is towards. </w:t>
      </w:r>
    </w:p>
    <w:p>
      <w:r>
        <w:t xml:space="preserve">(Speaker A)  I don't remember saying. </w:t>
      </w:r>
    </w:p>
    <w:p>
      <w:r>
        <w:t xml:space="preserve">(Speaker D)  This is towards the back first. First column in from the corner. Perfect. </w:t>
      </w:r>
    </w:p>
    <w:p>
      <w:r>
        <w:t xml:space="preserve">(Speaker A)  This is. </w:t>
      </w:r>
    </w:p>
    <w:p>
      <w:r>
        <w:t xml:space="preserve">(Speaker D)  Had to chase three kids out of there. Good. </w:t>
      </w:r>
    </w:p>
    <w:p>
      <w:r>
        <w:t xml:space="preserve">(Speaker B)  Thank you. Did you wear a mask while you were doing it? When was this? </w:t>
      </w:r>
    </w:p>
    <w:p>
      <w:r>
        <w:t xml:space="preserve">(Speaker D)  This was yesterday. There's three kids. I said, somebody's in the pool. </w:t>
      </w:r>
    </w:p>
    <w:p>
      <w:r>
        <w:t xml:space="preserve">(Speaker B)  That's weird. </w:t>
      </w:r>
    </w:p>
    <w:p>
      <w:r>
        <w:t xml:space="preserve">(Speaker D)  Freezing out. Yeah. </w:t>
      </w:r>
    </w:p>
    <w:p>
      <w:r>
        <w:t xml:space="preserve">(Speaker C)  Right. </w:t>
      </w:r>
    </w:p>
    <w:p>
      <w:r>
        <w:t xml:space="preserve">(Speaker D)  So I went in and they were there playing, you know. </w:t>
      </w:r>
    </w:p>
    <w:p>
      <w:r>
        <w:t xml:space="preserve">(Speaker B)  Yeah. </w:t>
      </w:r>
    </w:p>
    <w:p>
      <w:r>
        <w:t xml:space="preserve">(Speaker D)  So I said, where's your parent? She says, oh, she's on the other side of the fence, you know, in the playground. So I went over there and I said, ma'. Am. I says, these your kid? She says, yeah, one of them is. And I said, well, they can't be in the pool area if they're not supervised. </w:t>
      </w:r>
    </w:p>
    <w:p>
      <w:r>
        <w:t xml:space="preserve">(Speaker B)  Right. </w:t>
      </w:r>
    </w:p>
    <w:p>
      <w:r>
        <w:t xml:space="preserve">(Speaker D)  I said, you know, so she looks at the kid, she goes, ow. </w:t>
      </w:r>
    </w:p>
    <w:p>
      <w:r>
        <w:t xml:space="preserve">(Speaker A)  Hey. I like that response better than get away. Yeah. </w:t>
      </w:r>
    </w:p>
    <w:p>
      <w:r>
        <w:t xml:space="preserve">(Speaker D)  So the kids were very nice. You know, they went swimming, but they were very nice, you know. </w:t>
      </w:r>
    </w:p>
    <w:p>
      <w:r>
        <w:t xml:space="preserve">(Speaker B)  That's good. Yeah. </w:t>
      </w:r>
    </w:p>
    <w:p>
      <w:r>
        <w:t xml:space="preserve">(Speaker D)  That says, I got in through the fence. I said, through the fence? </w:t>
      </w:r>
    </w:p>
    <w:p>
      <w:r>
        <w:t xml:space="preserve">(Speaker B)  Show me. Show me how you got through the fence. </w:t>
      </w:r>
    </w:p>
    <w:p>
      <w:r>
        <w:t xml:space="preserve">(Speaker D)  That's what I did. Show me where you got in. And it was disjointed piece of fence. That's like towards the back, towards the. You know, the first column in from the corner. </w:t>
      </w:r>
    </w:p>
    <w:p>
      <w:r>
        <w:t xml:space="preserve">(Speaker B)  That's crazy. </w:t>
      </w:r>
    </w:p>
    <w:p>
      <w:r>
        <w:t xml:space="preserve">(Speaker D)  So they just pull the fence and walk in. </w:t>
      </w:r>
    </w:p>
    <w:p>
      <w:r>
        <w:t xml:space="preserve">(Speaker B)  That's crazy. </w:t>
      </w:r>
    </w:p>
    <w:p>
      <w:r>
        <w:t xml:space="preserve">(Speaker D)  What's that? Yeah, that's another thing that I wanted to bring up too. PA System works. You can talk, but you can't listen. </w:t>
      </w:r>
    </w:p>
    <w:p>
      <w:r>
        <w:t xml:space="preserve">(Speaker B)  Oh, so you can't hear them. </w:t>
      </w:r>
    </w:p>
    <w:p>
      <w:r>
        <w:t xml:space="preserve">(Speaker D)  Yeah. So if you say something in there, like, listen to police, you know, whatever, </w:t>
      </w:r>
    </w:p>
    <w:p>
      <w:r>
        <w:t xml:space="preserve">(Speaker B)  and they say something, you don't know what they're saying? </w:t>
      </w:r>
    </w:p>
    <w:p>
      <w:r>
        <w:t xml:space="preserve">(Speaker D)  Yes. Okay, we'll leave right away or, you know, whatever. </w:t>
      </w:r>
    </w:p>
    <w:p>
      <w:r>
        <w:t xml:space="preserve">(Speaker A)  You can't. And Michelle, feel free to jump in, but my understanding is that you can't record anyone in space without telling them first. So if they don't know that. </w:t>
      </w:r>
    </w:p>
    <w:p>
      <w:r>
        <w:t xml:space="preserve">(Speaker C)  Are we talking about public. Are we talking about public places or private places? </w:t>
      </w:r>
    </w:p>
    <w:p>
      <w:r>
        <w:t xml:space="preserve">(Speaker A)  Public. It's at the pool area. We had to have this call down system that allows us to kind of talk to other people, but we can't hear them. So that would be my recommendation. </w:t>
      </w:r>
    </w:p>
    <w:p>
      <w:r>
        <w:t xml:space="preserve">(Speaker C)  You mean our. Like, are we talking about our security system? System? </w:t>
      </w:r>
    </w:p>
    <w:p>
      <w:r>
        <w:t xml:space="preserve">(Speaker A)  We shouldn't be, but yeah, we were. Now that you bring that up, yes. </w:t>
      </w:r>
    </w:p>
    <w:p>
      <w:r>
        <w:t xml:space="preserve">(Speaker C)  Yeah, </w:t>
      </w:r>
    </w:p>
    <w:p>
      <w:r>
        <w:t xml:space="preserve">(Speaker A)  Yeah. I didn't think about that that way. Sorry, Michelle. </w:t>
      </w:r>
    </w:p>
    <w:p>
      <w:r>
        <w:t xml:space="preserve">(Speaker D)  Sorry, I. I started that. Sorry, Michelle. </w:t>
      </w:r>
    </w:p>
    <w:p>
      <w:r>
        <w:t xml:space="preserve">(Speaker C)  No, no worries. There were multiple people talking, so I just was trying to clarify what the question was. </w:t>
      </w:r>
    </w:p>
    <w:p>
      <w:r>
        <w:t xml:space="preserve">(Speaker A)  Go ahead. Sorry. Sorry. Go ahead. </w:t>
      </w:r>
    </w:p>
    <w:p>
      <w:r>
        <w:t xml:space="preserve">(Speaker C)  No. No worries. This question comes up in different contexts. Sometimes the board members wonder if, you know, a public member attending a board. Board meeting can record the board meeting. And the answer is yes, because there's no reasonable assumption that there is a, you know, expectation of privacy at a publicly noticed meeting. But in a private situation, generally speaking, if. If there is some expectation of privacy, you generally cannot record somebody without their explicit consent. </w:t>
      </w:r>
    </w:p>
    <w:p>
      <w:r>
        <w:t xml:space="preserve">(Speaker D)  Okay. </w:t>
      </w:r>
    </w:p>
    <w:p>
      <w:r>
        <w:t xml:space="preserve">(Speaker A)  So we can look into it further, and I can see if there's something. But to my understanding, that's kind of the reason why. </w:t>
      </w:r>
    </w:p>
    <w:p>
      <w:r>
        <w:t xml:space="preserve">(Speaker D)  Okay, so. </w:t>
      </w:r>
    </w:p>
    <w:p>
      <w:r>
        <w:t xml:space="preserve">(Speaker B)  Makes sense. </w:t>
      </w:r>
    </w:p>
    <w:p>
      <w:r>
        <w:t xml:space="preserve">(Speaker D)  That's fine. </w:t>
      </w:r>
    </w:p>
    <w:p>
      <w:r>
        <w:t xml:space="preserve">(Speaker A)  All right. Anything else on Garrett's report? And I'll make sure that he's providing an email with other updates after this meeting. </w:t>
      </w:r>
    </w:p>
    <w:p>
      <w:r>
        <w:t xml:space="preserve">(Speaker B)  Okay. From the county. </w:t>
      </w:r>
    </w:p>
    <w:p>
      <w:r>
        <w:t xml:space="preserve">(Speaker D)  Did you get an update on it </w:t>
      </w:r>
    </w:p>
    <w:p>
      <w:r>
        <w:t xml:space="preserve">(Speaker A)  as yet or for the water use? No. So we actually received those in a bunch of our districts. So even this district received one of those. So we're working with the county right now to see what might the issue be. And basically what they're saying is, listen, we're not going to find you guys. It's just we're letting you know that if it continues on this path, that we are going to start finding. Exactly. So I think Garrett's working with your landscape vendor to kind of tone some things down on the irrigation side and just. We're looking at your pool as well to see where we can cut there and kind of collectively looking at where. So once we have an answer to that, I'll definitely report back. </w:t>
      </w:r>
    </w:p>
    <w:p>
      <w:r>
        <w:t xml:space="preserve">(Speaker D)  Yeah, I think that said April. Fix it by April. </w:t>
      </w:r>
    </w:p>
    <w:p>
      <w:r>
        <w:t xml:space="preserve">(Speaker A)  Yep, exactly. We got a month. So we're. We're working. And I'll make sure that Garrett provides an update on that as well. </w:t>
      </w:r>
    </w:p>
    <w:p>
      <w:r>
        <w:t xml:space="preserve">(Speaker D)  I think they fixed the water leak. </w:t>
      </w:r>
    </w:p>
    <w:p>
      <w:r>
        <w:t xml:space="preserve">(Speaker B)  There's a one followed by the mailbox. </w:t>
      </w:r>
    </w:p>
    <w:p>
      <w:r>
        <w:t xml:space="preserve">(Speaker D)  Yeah, I don't think they first went yesterday. </w:t>
      </w:r>
    </w:p>
    <w:p>
      <w:r>
        <w:t xml:space="preserve">(Speaker B)  Broken sprinkler? </w:t>
      </w:r>
    </w:p>
    <w:p>
      <w:r>
        <w:t xml:space="preserve">(Speaker D)  Yeah, no, it's a. It's the water maintenance service line commission. Oh, that they. They come up on the ground, go back in, and they got all shut off valves and meter there and everything. And there's a leak on one of the joints. It's dripping. It's dripping. </w:t>
      </w:r>
    </w:p>
    <w:p>
      <w:r>
        <w:t xml:space="preserve">(Speaker B)  But soon to be a leak still. Yeah. </w:t>
      </w:r>
    </w:p>
    <w:p>
      <w:r>
        <w:t xml:space="preserve">(Speaker D)  I don't know if it's before the meter or after the meter. </w:t>
      </w:r>
    </w:p>
    <w:p>
      <w:r>
        <w:t xml:space="preserve">(Speaker B)  Well, we're gonna find. </w:t>
      </w:r>
    </w:p>
    <w:p>
      <w:r>
        <w:t xml:space="preserve">(Speaker D)  I don't look that close. </w:t>
      </w:r>
    </w:p>
    <w:p>
      <w:r>
        <w:t xml:space="preserve">(Speaker B)  Yeah. </w:t>
      </w:r>
    </w:p>
    <w:p>
      <w:r>
        <w:t xml:space="preserve">(Speaker A)  All right. </w:t>
      </w:r>
    </w:p>
    <w:p>
      <w:r>
        <w:t xml:space="preserve">(Speaker D)  Before the meeting. </w:t>
      </w:r>
    </w:p>
    <w:p>
      <w:r>
        <w:t xml:space="preserve">(Speaker A)  Right. Anything else for the action item list? If Not. We're gonna go and Landscape management. Chairlift still broken? No way. Is it still broken? </w:t>
      </w:r>
    </w:p>
    <w:p>
      <w:r>
        <w:t xml:space="preserve">(Speaker D)  Yeah. </w:t>
      </w:r>
    </w:p>
    <w:p>
      <w:r>
        <w:t xml:space="preserve">(Speaker A)  Since. Since when? Since last meeting. Oh, it won't even go up and down. Is a pin out of it? </w:t>
      </w:r>
    </w:p>
    <w:p>
      <w:r>
        <w:t xml:space="preserve">(Speaker D)  No, no, no, no. It won't go up and down. And it's. It seems like it's, like, pushed up against the main part there. </w:t>
      </w:r>
    </w:p>
    <w:p>
      <w:r>
        <w:t xml:space="preserve">(Speaker A)  You have pictures of that as well? </w:t>
      </w:r>
    </w:p>
    <w:p>
      <w:r>
        <w:t xml:space="preserve">(Speaker D)  I take a picture of that. Okay. </w:t>
      </w:r>
    </w:p>
    <w:p>
      <w:r>
        <w:t xml:space="preserve">(Speaker A)  It's all right. I can get out there later this week. </w:t>
      </w:r>
    </w:p>
    <w:p>
      <w:r>
        <w:t xml:space="preserve">(Speaker D)  There's, like, a piece that comes from underneath the chair out. And there's. The main pole sits on. This is jammed up against there. So there's like a lever that comes down. </w:t>
      </w:r>
    </w:p>
    <w:p>
      <w:r>
        <w:t xml:space="preserve">(Speaker A)  Right. </w:t>
      </w:r>
    </w:p>
    <w:p>
      <w:r>
        <w:t xml:space="preserve">(Speaker D)  Seems like it was pushed in and now it's okay. Like. </w:t>
      </w:r>
    </w:p>
    <w:p>
      <w:r>
        <w:t xml:space="preserve">(Speaker A)  Yeah. Well, just so you know, if you see that stuff. </w:t>
      </w:r>
    </w:p>
    <w:p>
      <w:r>
        <w:t xml:space="preserve">(Speaker D)  Yeah. </w:t>
      </w:r>
    </w:p>
    <w:p>
      <w:r>
        <w:t xml:space="preserve">(Speaker A)  Snap a picture, text it over to me. I'll jump on it. You don't have to wait for a meeting for that kind of stuff. I. I'll jump on top of it. So let me look at. </w:t>
      </w:r>
    </w:p>
    <w:p>
      <w:r>
        <w:t xml:space="preserve">(Speaker D)  Took a picture of the fencing. </w:t>
      </w:r>
    </w:p>
    <w:p>
      <w:r>
        <w:t xml:space="preserve">(Speaker A)  Handicap chair repairs. Okay. </w:t>
      </w:r>
    </w:p>
    <w:p>
      <w:r>
        <w:t xml:space="preserve">(Speaker D)  And there's no way. There's no mechanism to make it work. </w:t>
      </w:r>
    </w:p>
    <w:p>
      <w:r>
        <w:t xml:space="preserve">(Speaker B)  Yeah. </w:t>
      </w:r>
    </w:p>
    <w:p>
      <w:r>
        <w:t xml:space="preserve">(Speaker A)  Oh, it ripped off. </w:t>
      </w:r>
    </w:p>
    <w:p>
      <w:r>
        <w:t xml:space="preserve">(Speaker D)  It's. It's gone. </w:t>
      </w:r>
    </w:p>
    <w:p>
      <w:r>
        <w:t xml:space="preserve">(Speaker A)  Awesome. Okay. </w:t>
      </w:r>
    </w:p>
    <w:p>
      <w:r>
        <w:t xml:space="preserve">(Speaker D)  I really need somebody to take a look at it. </w:t>
      </w:r>
    </w:p>
    <w:p>
      <w:r>
        <w:t xml:space="preserve">(Speaker A)  Got it. We'll get the vendor out there. He's pretty responsive, so. Yeah, no problem. All right. Okay to move on. </w:t>
      </w:r>
    </w:p>
    <w:p>
      <w:r>
        <w:t xml:space="preserve">(Speaker D)  Yeah. One more thing. </w:t>
      </w:r>
    </w:p>
    <w:p>
      <w:r>
        <w:t xml:space="preserve">(Speaker A)  Okay. All right. No problem. No, not at all. </w:t>
      </w:r>
    </w:p>
    <w:p>
      <w:r>
        <w:t xml:space="preserve">(Speaker D)  The tree in the parking lot is still leaning. </w:t>
      </w:r>
    </w:p>
    <w:p>
      <w:r>
        <w:t xml:space="preserve">(Speaker B)  Oh, yeah. By the P.E. house. Yeah. </w:t>
      </w:r>
    </w:p>
    <w:p>
      <w:r>
        <w:t xml:space="preserve">(Speaker D)  Tight, </w:t>
      </w:r>
    </w:p>
    <w:p>
      <w:r>
        <w:t xml:space="preserve">(Speaker B)  definitely. </w:t>
      </w:r>
    </w:p>
    <w:p>
      <w:r>
        <w:t xml:space="preserve">(Speaker A)  And it's been like that for a long. </w:t>
      </w:r>
    </w:p>
    <w:p>
      <w:r>
        <w:t xml:space="preserve">(Speaker D)  Yeah, it's been like that for a while, But I don't know. </w:t>
      </w:r>
    </w:p>
    <w:p>
      <w:r>
        <w:t xml:space="preserve">(Speaker A)  I don't know. </w:t>
      </w:r>
    </w:p>
    <w:p>
      <w:r>
        <w:t xml:space="preserve">(Speaker D)  It's eventually going to lean some more. </w:t>
      </w:r>
    </w:p>
    <w:p>
      <w:r>
        <w:t xml:space="preserve">(Speaker A)  No, we're going to get this stuff taken care of. I'm. We'll have a little chat after this. </w:t>
      </w:r>
    </w:p>
    <w:p>
      <w:r>
        <w:t xml:space="preserve">(Speaker B)  So the Thai plants, the Japanese red, purple. So they're covering part of the sign of the monuments. It says Chatham Walk. And also when you go in through the 19th Avenue entrance, the big fields, the plants are still kind of like, big and dull, and they need to be trimmed. </w:t>
      </w:r>
    </w:p>
    <w:p>
      <w:r>
        <w:t xml:space="preserve">(Speaker A)  Can you say that last part one more time? I'm so sorry. Writing it down as you say it. Can you say that last part one more time? Yeah. I got the trees covering the monuments. And then what else? </w:t>
      </w:r>
    </w:p>
    <w:p>
      <w:r>
        <w:t xml:space="preserve">(Speaker B)  And then when you go in through the 19th entrance, there is a green field that is empty. And we planted trees and plants in between the trees. </w:t>
      </w:r>
    </w:p>
    <w:p>
      <w:r>
        <w:t xml:space="preserve">(Speaker A)  Right. </w:t>
      </w:r>
    </w:p>
    <w:p>
      <w:r>
        <w:t xml:space="preserve">(Speaker B)  I remember there's tie plants and they're like overgrown. They need to be. Yeah, it needs to be groomed. </w:t>
      </w:r>
    </w:p>
    <w:p>
      <w:r>
        <w:t xml:space="preserve">(Speaker A)  So just an overall pruning. </w:t>
      </w:r>
    </w:p>
    <w:p>
      <w:r>
        <w:t xml:space="preserve">(Speaker B)  Yes. </w:t>
      </w:r>
    </w:p>
    <w:p>
      <w:r>
        <w:t xml:space="preserve">(Speaker A)  Of the trees I think is probably the best way. </w:t>
      </w:r>
    </w:p>
    <w:p>
      <w:r>
        <w:t xml:space="preserve">(Speaker B)  Trimmed up. </w:t>
      </w:r>
    </w:p>
    <w:p>
      <w:r>
        <w:t xml:space="preserve">(Speaker A)  Got it. Okay. </w:t>
      </w:r>
    </w:p>
    <w:p>
      <w:r>
        <w:t xml:space="preserve">(Speaker B)  On both sides. </w:t>
      </w:r>
    </w:p>
    <w:p>
      <w:r>
        <w:t xml:space="preserve">(Speaker A)  No problem. </w:t>
      </w:r>
    </w:p>
    <w:p>
      <w:r>
        <w:t xml:space="preserve">(Speaker B)  Yeah. </w:t>
      </w:r>
    </w:p>
    <w:p>
      <w:r>
        <w:t xml:space="preserve">(Speaker A)  Anything else? </w:t>
      </w:r>
    </w:p>
    <w:p>
      <w:r>
        <w:t xml:space="preserve">(Speaker D)  And the. The trees that we have in that. </w:t>
      </w:r>
    </w:p>
    <w:p>
      <w:r>
        <w:t xml:space="preserve">(Speaker A)  I think we're about. We're talking about landscaping now, so we might as well just move into it. So next up, we got the landscape report. Landscape manager. Yeah, we hadn't quite moved on to that yet. You know, might as well. So. So we. We do have the report in here, obviously. Yeah. Seems like you guys have been looking at it over the past few minutes, so please, let's. Let's just. Let's get into it. Hit me with it now. So I'm gonna move everything that I just wrote underneath. Landscaping. Yeah. All right. </w:t>
      </w:r>
    </w:p>
    <w:p>
      <w:r>
        <w:t xml:space="preserve">(Speaker B)  That's hilarious. We're jumping the gun over here. Okay. </w:t>
      </w:r>
    </w:p>
    <w:p>
      <w:r>
        <w:t xml:space="preserve">(Speaker A)  It's all right. It's all right. I'm not doing a good job of keeping you guys. Yeah, exactly. That's my fault. Yeah. So. All right. Anything more for landscaping? </w:t>
      </w:r>
    </w:p>
    <w:p>
      <w:r>
        <w:t xml:space="preserve">(Speaker D)  Yeah. Okay. </w:t>
      </w:r>
    </w:p>
    <w:p>
      <w:r>
        <w:t xml:space="preserve">(Speaker B)  The. </w:t>
      </w:r>
    </w:p>
    <w:p>
      <w:r>
        <w:t xml:space="preserve">(Speaker D)  In the main. What do we call that? The main thoroughfare there, where we planted all the fancy trees and all that stuff. The tree has got all kinds of balls of moss. </w:t>
      </w:r>
    </w:p>
    <w:p>
      <w:r>
        <w:t xml:space="preserve">(Speaker B)  Yeah. Yeah. That moss needs to be cleaned up. </w:t>
      </w:r>
    </w:p>
    <w:p>
      <w:r>
        <w:t xml:space="preserve">(Speaker A)  Yeah. </w:t>
      </w:r>
    </w:p>
    <w:p>
      <w:r>
        <w:t xml:space="preserve">(Speaker D)  Because. </w:t>
      </w:r>
    </w:p>
    <w:p>
      <w:r>
        <w:t xml:space="preserve">(Speaker B)  Yeah. </w:t>
      </w:r>
    </w:p>
    <w:p>
      <w:r>
        <w:t xml:space="preserve">(Speaker D)  The trees. </w:t>
      </w:r>
    </w:p>
    <w:p>
      <w:r>
        <w:t xml:space="preserve">(Speaker B)  Yeah. </w:t>
      </w:r>
    </w:p>
    <w:p>
      <w:r>
        <w:t xml:space="preserve">(Speaker D)  And you gotta plant new trees. </w:t>
      </w:r>
    </w:p>
    <w:p>
      <w:r>
        <w:t xml:space="preserve">(Speaker B)  Yeah, we don't want that. </w:t>
      </w:r>
    </w:p>
    <w:p>
      <w:r>
        <w:t xml:space="preserve">(Speaker D)  Yeah, I'll. </w:t>
      </w:r>
    </w:p>
    <w:p>
      <w:r>
        <w:t xml:space="preserve">(Speaker A)  I'll get. I'll. I'll tell Prince and Sons about that. I know recently this has been an issue in a lot of our communities. And what I've. From what I've heard is that those moss. Moss balls, I think what they call them won't be like, the deciding factor on if a tree lives or dies, but it is good to remove them if we can. So I'll get with Prince on that. </w:t>
      </w:r>
    </w:p>
    <w:p>
      <w:r>
        <w:t xml:space="preserve">(Speaker D)  They can grow. </w:t>
      </w:r>
    </w:p>
    <w:p>
      <w:r>
        <w:t xml:space="preserve">(Speaker A)  They can grow and. Exactly. And that's when it starts to suffocate. Yeah, we don't want that. </w:t>
      </w:r>
    </w:p>
    <w:p>
      <w:r>
        <w:t xml:space="preserve">(Speaker D)  Some of them have already grown in that area. </w:t>
      </w:r>
    </w:p>
    <w:p>
      <w:r>
        <w:t xml:space="preserve">(Speaker A)  Okay. So they really just need to take care of it. </w:t>
      </w:r>
    </w:p>
    <w:p>
      <w:r>
        <w:t xml:space="preserve">(Speaker B)  I like the way it looks, though. It's creepy. </w:t>
      </w:r>
    </w:p>
    <w:p>
      <w:r>
        <w:t xml:space="preserve">(Speaker D)  Yeah, it does look great for Halloween, but. </w:t>
      </w:r>
    </w:p>
    <w:p>
      <w:r>
        <w:t xml:space="preserve">(Speaker B)  Yeah, I love it. Put one of those in my front yard. </w:t>
      </w:r>
    </w:p>
    <w:p>
      <w:r>
        <w:t xml:space="preserve">(Speaker A)  Anything else? </w:t>
      </w:r>
    </w:p>
    <w:p>
      <w:r>
        <w:t xml:space="preserve">(Speaker B)  I can't think. </w:t>
      </w:r>
    </w:p>
    <w:p>
      <w:r>
        <w:t xml:space="preserve">(Speaker A)  Landscape. No. We sure? Oh, Monica. Here we go. </w:t>
      </w:r>
    </w:p>
    <w:p>
      <w:r>
        <w:t xml:space="preserve">(Speaker B)  So on page 118, Princess Irrigation Inspection sheet, it says, key fob still not in lockbox. February 6th or 26th. What does that mean? </w:t>
      </w:r>
    </w:p>
    <w:p>
      <w:r>
        <w:t xml:space="preserve">(Speaker A)  I don't know. Because they shouldn't have a key fob in a Locksbox that's we're using because we gave them their own personal key fob. </w:t>
      </w:r>
    </w:p>
    <w:p>
      <w:r>
        <w:t xml:space="preserve">(Speaker B)  So we didn't even have a lot of. </w:t>
      </w:r>
    </w:p>
    <w:p>
      <w:r>
        <w:t xml:space="preserve">(Speaker A)  You do. It's at the bottom of the gate. But that's only. The only person that uses that is your cleaning crew and your. In your pool vendor. Right. So I don't see. They shouldn't need to go in there. Do you have irrigation in there? </w:t>
      </w:r>
    </w:p>
    <w:p>
      <w:r>
        <w:t xml:space="preserve">(Speaker B)  Can around the pool that they go </w:t>
      </w:r>
    </w:p>
    <w:p>
      <w:r>
        <w:t xml:space="preserve">(Speaker A)  in and check on the outskirts? Yeah, you have some plants on the outskirts, but I don't. </w:t>
      </w:r>
    </w:p>
    <w:p>
      <w:r>
        <w:t xml:space="preserve">(Speaker B)  How do they go in there? </w:t>
      </w:r>
    </w:p>
    <w:p>
      <w:r>
        <w:t xml:space="preserve">(Speaker A)  I don't think they would need to. I'll follow up with them. But again, we gave them their own to use the bathroom. Right. Obviously when they're on site. So if they've lost that, we need to. We need to talk to them about that. </w:t>
      </w:r>
    </w:p>
    <w:p>
      <w:r>
        <w:t xml:space="preserve">(Speaker B)  Yeah. </w:t>
      </w:r>
    </w:p>
    <w:p>
      <w:r>
        <w:t xml:space="preserve">(Speaker D)  And if there's no key in the lock. </w:t>
      </w:r>
    </w:p>
    <w:p>
      <w:r>
        <w:t xml:space="preserve">(Speaker A)  But if there's no key fob in the lock space, that's. </w:t>
      </w:r>
    </w:p>
    <w:p>
      <w:r>
        <w:t xml:space="preserve">(Speaker B)  That's. I'm assuming zone spot irrigation zones 5 </w:t>
      </w:r>
    </w:p>
    <w:p>
      <w:r>
        <w:t xml:space="preserve">(Speaker A)  is in the area that you're. That they're. </w:t>
      </w:r>
    </w:p>
    <w:p>
      <w:r>
        <w:t xml:space="preserve">(Speaker C)  Yeah. </w:t>
      </w:r>
    </w:p>
    <w:p>
      <w:r>
        <w:t xml:space="preserve">(Speaker B)  So I. I'll talk to them and </w:t>
      </w:r>
    </w:p>
    <w:p>
      <w:r>
        <w:t xml:space="preserve">(Speaker A)  I'll see why they might need the key fob for that specific area. But no one has reached out to me specifically about this. </w:t>
      </w:r>
    </w:p>
    <w:p>
      <w:r>
        <w:t xml:space="preserve">(Speaker B)  Yeah, there's no clean the pool. Bender would have been like, hey, I can't get in, or the other people that come in. Yeah, we would have. </w:t>
      </w:r>
    </w:p>
    <w:p>
      <w:r>
        <w:t xml:space="preserve">(Speaker A)  They would have told me. I mean, your cleaning vendor is on top of everything. So if anything happens at your amenity center or if a key's missing, he texts me right away. So it's an easy enough thing to check. Yeah, it's an easy enough thing to just kind of check into and make sure that they're okay. </w:t>
      </w:r>
    </w:p>
    <w:p>
      <w:r>
        <w:t xml:space="preserve">(Speaker B)  Yeah. </w:t>
      </w:r>
    </w:p>
    <w:p>
      <w:r>
        <w:t xml:space="preserve">(Speaker A)  So since we are on the irrigation reports, apparently we'll move on to Princeton Sons of irrigation inspection reports. Did anyone have any questions? I know you guys are looking at it right now, but just looking at it, you know, it looks like you do have a clock that does not have a meter on it. So no power to clock or pump. </w:t>
      </w:r>
    </w:p>
    <w:p>
      <w:r>
        <w:t xml:space="preserve">(Speaker B)  Yeah. </w:t>
      </w:r>
    </w:p>
    <w:p>
      <w:r>
        <w:t xml:space="preserve">(Speaker A)  So we might want to get that fixed. System ran 100% on 26. 26. Other than that, it looks like everything's pretty good. System ran at 100%. So we'll look into that electrical meter issue and see if we can get that fixed up. </w:t>
      </w:r>
    </w:p>
    <w:p>
      <w:r>
        <w:t xml:space="preserve">(Speaker B)  Okay. </w:t>
      </w:r>
    </w:p>
    <w:p>
      <w:r>
        <w:t xml:space="preserve">(Speaker A)  All right. Any more questions? Concerns for the irrigation report? </w:t>
      </w:r>
    </w:p>
    <w:p>
      <w:r>
        <w:t xml:space="preserve">(Speaker B)  No. </w:t>
      </w:r>
    </w:p>
    <w:p>
      <w:r>
        <w:t xml:space="preserve">(Speaker D)  No. </w:t>
      </w:r>
    </w:p>
    <w:p>
      <w:r>
        <w:t xml:space="preserve">(Speaker A)  All right, moving on to sitex aquatics. I look your pond's looking good shape. Just looking from These pictures. So, you know, it looks like they're doing a really, really good job of maintaining those. So I think we just kind of let them keep doing what they're doing. </w:t>
      </w:r>
    </w:p>
    <w:p>
      <w:r>
        <w:t xml:space="preserve">(Speaker B)  Now the water's flowing and everything like that. It's like the perfect time. I actually just admire and how pretty it looks like. Even the water looks good. </w:t>
      </w:r>
    </w:p>
    <w:p>
      <w:r>
        <w:t xml:space="preserve">(Speaker A)  Yeah, it does. It does. It almost looks like you dye in it. </w:t>
      </w:r>
    </w:p>
    <w:p>
      <w:r>
        <w:t xml:space="preserve">(Speaker B)  Yeah, like that. Nice blue. </w:t>
      </w:r>
    </w:p>
    <w:p>
      <w:r>
        <w:t xml:space="preserve">(Speaker A)  Yeah. </w:t>
      </w:r>
    </w:p>
    <w:p>
      <w:r>
        <w:t xml:space="preserve">(Speaker B)  Color really pretty. </w:t>
      </w:r>
    </w:p>
    <w:p>
      <w:r>
        <w:t xml:space="preserve">(Speaker A)  All right. </w:t>
      </w:r>
    </w:p>
    <w:p>
      <w:r>
        <w:t xml:space="preserve">(Speaker D)  Much better company. </w:t>
      </w:r>
    </w:p>
    <w:p>
      <w:r>
        <w:t xml:space="preserve">(Speaker B)  Yeah. </w:t>
      </w:r>
    </w:p>
    <w:p>
      <w:r>
        <w:t xml:space="preserve">(Speaker A)  Any questions that I can take back to them? We good to move on? </w:t>
      </w:r>
    </w:p>
    <w:p>
      <w:r>
        <w:t xml:space="preserve">(Speaker B)  No. </w:t>
      </w:r>
    </w:p>
    <w:p>
      <w:r>
        <w:t xml:space="preserve">(Speaker A)  Okay, Next up, we have the attorney. Michelle, anything to report today? </w:t>
      </w:r>
    </w:p>
    <w:p>
      <w:r>
        <w:t xml:space="preserve">(Speaker C)  Nothing in particular, but I'd be happy to take any questions. </w:t>
      </w:r>
    </w:p>
    <w:p>
      <w:r>
        <w:t xml:space="preserve">(Speaker A)  Any questions for Michelle? </w:t>
      </w:r>
    </w:p>
    <w:p>
      <w:r>
        <w:t xml:space="preserve">(Speaker B)  No, I don't. </w:t>
      </w:r>
    </w:p>
    <w:p>
      <w:r>
        <w:t xml:space="preserve">(Speaker D)  No question. </w:t>
      </w:r>
    </w:p>
    <w:p>
      <w:r>
        <w:t xml:space="preserve">(Speaker B)  That form again? That s. Form or for. </w:t>
      </w:r>
    </w:p>
    <w:p>
      <w:r>
        <w:t xml:space="preserve">(Speaker A)  You guys have ethics training that's due by the end of the year. That's true. Oh, for the elections you're talking about. </w:t>
      </w:r>
    </w:p>
    <w:p>
      <w:r>
        <w:t xml:space="preserve">(Speaker C)  Yes. So this year, the general. You guys will have two seats that come up for general elections. And I forget whether we've. I can't recall off the top of my head whether we've already adopted the resolution directing the supervisor of elections to conduct the general elections for the cdd. So your seats appear on the general election ballot. So essentially, you would go to the polling places on the election day, and that's when you get to vote for your nominees. In order to qualify for the seats that are up, you need to go to the supervisor elections to fill out the necessary paperwork. Brian, why don't we follow up after the meeting to confirm whether we've. We've adopted that resolution or not, and if not, we can bring it back to the next board meeting, because I'm pretty sure we are running up, you know, against time for submitting that paperwork to Hillsborough county, because Hillsborough county does tend to be a little bit weird and that some counties will rely on prior declaration for general elections and are satisfied with just, you know, certain districts submitting that paperwork once. But Hillsboro, I believe, you know, required that general election resolution each and every time we went to general election. So we may have to do that. </w:t>
      </w:r>
    </w:p>
    <w:p>
      <w:r>
        <w:t xml:space="preserve">(Speaker A)  Yeah, I think so. I just looked at our last month. I thought it might have been on there. It wasn't. So we usually do that the first month of the year. So I'll make sure. I'll get with my team and Michelle here, and we'll make sure that it's on the next meeting for us. So. </w:t>
      </w:r>
    </w:p>
    <w:p>
      <w:r>
        <w:t xml:space="preserve">(Speaker B)  Okay. </w:t>
      </w:r>
    </w:p>
    <w:p>
      <w:r>
        <w:t xml:space="preserve">(Speaker A)  Get that. Get that squared away for you guys. All right. All right. Well, thank you, Michelle. Moving on to the engineer. I didn't have anything to report from him either. He obviously doesn't get involved in too many things. So unless you guys had any more questions. </w:t>
      </w:r>
    </w:p>
    <w:p>
      <w:r>
        <w:t xml:space="preserve">(Speaker B)  No. </w:t>
      </w:r>
    </w:p>
    <w:p>
      <w:r>
        <w:t xml:space="preserve">(Speaker A)  All right, moving on to business items report of the audit committee. So at this time, Michelle, if you don't mind providing a little guidance to me, again, the board would just be looking to motion to approve the recommended audit firm from the audit committee, correct? </w:t>
      </w:r>
    </w:p>
    <w:p>
      <w:r>
        <w:t xml:space="preserve">(Speaker C)  Yes. And adopt the rankings as proposed by the audit committee. And you probably. And it's a little cumbersome, but you probably want to read into record the total rankings for each and every category per proposer. </w:t>
      </w:r>
    </w:p>
    <w:p>
      <w:r>
        <w:t xml:space="preserve">(Speaker A)  Oh, wow. Okay. We can certainly do that. So I would just read the supervisor's name out or the committee member's name out loud and then go down by each category and company. No. </w:t>
      </w:r>
    </w:p>
    <w:p>
      <w:r>
        <w:t xml:space="preserve">(Speaker C)  Don't you have, like, a total aggregated, like, one sheet? </w:t>
      </w:r>
    </w:p>
    <w:p>
      <w:r>
        <w:t xml:space="preserve">(Speaker A)  I can do that, too. Sorry, I misunderstood your first comment. Yeah, I was hoping it was that way. I was hoping it's that way. </w:t>
      </w:r>
    </w:p>
    <w:p>
      <w:r>
        <w:t xml:space="preserve">(Speaker C)  Yep. </w:t>
      </w:r>
    </w:p>
    <w:p>
      <w:r>
        <w:t xml:space="preserve">(Speaker A)  All right, so just for the record, Gravity Associates came in with first at 400 points. The second place was Burger, Tombs, Ellen Gaines and Frank at 205. Third place we had Dee Bartolomew, uh, McBee, Hartley and Barnes at 203. And finally, in fourth place, we had McIntosh, CPA, 183 points. So ground Associates was the recommended audit firm from your audit committee. So we would be looking to a motion to adopt the rankings as proposed by the audit committee for your audit firm. </w:t>
      </w:r>
    </w:p>
    <w:p>
      <w:r>
        <w:t xml:space="preserve">(Speaker B)  I motion a second. </w:t>
      </w:r>
    </w:p>
    <w:p>
      <w:r>
        <w:t xml:space="preserve">(Speaker A)  Crystal. Second. Monica, any further discussion? No. All in favor? All right, motion passes. Four to zero. Beautiful. All right, next up, we have the presentation of the fiscal year 2025 audit draft. Let me go to the. So this is what your draft essentially would look like once you receive it. And I believe this is just one from last last year. So obviously you guys just be looking at some of the same stuff going forward for the next three years with Growl. Pretty successful partnership you guys had with them. So any questions on that, guys? All right, perfect. Gonna move right on then. Financial reports approval check register, balance sheet, income statement, assessment receipt schedule. Did anyone have any questions on any of that? If not looking for a motion to approve as is motion, Motion from N. Second than from South. All in favor? Motion passes, 4 to 0. Awesome. Now, Supervisor requests and general audience comments. There are no audience, so we'll just go right into supervisor request. Anything from the supervisors tonight? Look at that. All right. Okay, the next board meeting is scheduled for March 25, 2026. At 700pm at this time, we'll just be looking for a motion to adjourn. </w:t>
      </w:r>
    </w:p>
    <w:p>
      <w:r>
        <w:t xml:space="preserve">(Speaker B)  I motion </w:t>
      </w:r>
    </w:p>
    <w:p>
      <w:r>
        <w:t xml:space="preserve">(Speaker A)  going to give that one to S. All in favor order nothing. Awesome. Thank you so much, Michelle. We appreciate it. We'll be in touch over that resolution. </w:t>
      </w:r>
    </w:p>
    <w:p>
      <w:r>
        <w:t xml:space="preserve">(Speaker C)  Absolutely. Have a great night, everybody. </w:t>
      </w:r>
    </w:p>
    <w:p>
      <w:r>
        <w:t xml:space="preserve">(Speaker D)  Thank you. Thank you. </w:t>
      </w:r>
    </w:p>
    <w:p>
      <w:r>
        <w:t xml:space="preserve">(Speaker B)  Have a good night. </w:t>
      </w:r>
    </w:p>
    <w:p>
      <w:r>
        <w:t xml:space="preserve">(Speaker C)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