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WMS</w:t>
        <w:br/>
        <w:br/>
        <w:br/>
      </w:r>
    </w:p>
    <w:p>
      <w:r>
        <w:t>START AND END TIME OF THE CDD MEETING FILE:</w:t>
      </w:r>
      <w:r>
        <w:rPr>
          <w:b/>
          <w:color w:val="FF0000"/>
        </w:rPr>
        <w:br/>
        <w:tab/>
        <w:tab/>
        <w:tab/>
        <w:tab/>
        <w:t xml:space="preserve"> May 26, 2026 at 09:00 AM</w:t>
      </w:r>
      <w:r>
        <w:rPr>
          <w:b/>
          <w:color w:val="FF0000"/>
        </w:rPr>
        <w:br/>
        <w:tab/>
        <w:tab/>
        <w:tab/>
        <w:tab/>
        <w:t xml:space="preserve"> May 26, 2026 at 09:52 AM</w:t>
        <w:br/>
        <w:br/>
        <w:br/>
      </w:r>
    </w:p>
    <w:p>
      <w:r>
        <w:t>AUDIO FILE NAME, FILE SIZE:</w:t>
      </w:r>
      <w:r>
        <w:rPr>
          <w:b/>
          <w:color w:val="FF0000"/>
        </w:rPr>
        <w:br/>
        <w:tab/>
        <w:tab/>
        <w:tab/>
        <w:tab/>
        <w:t xml:space="preserve"> WMS_052626.m4a</w:t>
      </w:r>
      <w:r>
        <w:rPr>
          <w:b/>
          <w:color w:val="FF0000"/>
        </w:rPr>
        <w:br/>
        <w:tab/>
        <w:tab/>
        <w:tab/>
        <w:tab/>
        <w:t xml:space="preserve"> 48390782</w:t>
        <w:br/>
        <w:br/>
        <w:br/>
      </w:r>
    </w:p>
    <w:p>
      <w:r>
        <w:t>DATE AUDIO FILE SUBMITTED TO THE GAT SYSTEM:</w:t>
      </w:r>
      <w:r>
        <w:rPr>
          <w:b/>
          <w:color w:val="FF0000"/>
        </w:rPr>
        <w:br/>
        <w:tab/>
        <w:tab/>
        <w:tab/>
        <w:tab/>
        <w:t xml:space="preserve"> June 11, 2026 at 08:22 AM</w:t>
        <w:br/>
        <w:br/>
        <w:br/>
      </w:r>
    </w:p>
    <w:p>
      <w:r>
        <w:t>DATE AUDIO FILE COMPLETED BY THE GAT SYSTEM:</w:t>
      </w:r>
      <w:r>
        <w:rPr>
          <w:b/>
          <w:color w:val="FF0000"/>
        </w:rPr>
        <w:br/>
        <w:tab/>
        <w:tab/>
        <w:tab/>
        <w:tab/>
        <w:t xml:space="preserve"> June 11, 2026 at 08:23 AM</w:t>
      </w:r>
      <w:r>
        <w:rPr>
          <w:b/>
          <w:color w:val="FF0000"/>
        </w:rPr>
        <w:br/>
        <w:tab/>
        <w:tab/>
        <w:tab/>
        <w:tab/>
        <w:t xml:space="preserve"> 00:44 ELAPSED TIME</w:t>
        <w:br/>
        <w:br/>
        <w:br/>
      </w:r>
    </w:p>
    <w:p>
      <w:r>
        <w:t>MEETING AGENDA:</w:t>
      </w:r>
      <w:r>
        <w:rPr>
          <w:b/>
          <w:color w:val="FF0000"/>
        </w:rPr>
        <w:br/>
        <w:br/>
        <w:br/>
        <w:tab/>
        <w:tab/>
        <w:tab/>
        <w:tab/>
        <w:t xml:space="preserve">  </w:t>
        <w:br/>
        <w:t xml:space="preserve">  </w:t>
        <w:br/>
        <w:t xml:space="preserve">Zephyr Ridge  Community </w:t>
        <w:br/>
        <w:t xml:space="preserve">Development District  Seat 1: Thomas Giella  – C X </w:t>
        <w:br/>
        <w:t xml:space="preserve">Seat 3: Tammie Williamson - VC  X </w:t>
        <w:br/>
        <w:t xml:space="preserve"> Seat 2: Alexis Camacho - AS X </w:t>
        <w:br/>
        <w:t xml:space="preserve">Seat 5: Chad Parish - AS X </w:t>
        <w:br/>
        <w:t xml:space="preserve">Agenda  Seat 4: Heather Williamson - AS X </w:t>
        <w:br/>
        <w:t xml:space="preserve"> </w:t>
        <w:br/>
        <w:t xml:space="preserve">Monday  Alice Hall Community Center  </w:t>
        <w:br/>
        <w:t xml:space="preserve">May 18 , 2026  38116 Fifth Avenue  </w:t>
        <w:br/>
        <w:t xml:space="preserve">5:00 p.m.   </w:t>
        <w:br/>
        <w:t xml:space="preserve"> </w:t>
        <w:br/>
        <w:t xml:space="preserve">Board of Supervisors Meeting  </w:t>
        <w:br/>
        <w:t xml:space="preserve"> </w:t>
        <w:br/>
        <w:t xml:space="preserve">I. Roll Call .  </w:t>
        <w:br/>
        <w:t xml:space="preserve">Savannah Hancock Zoom, Mitchell  Zwang – District Counsel  </w:t>
        <w:br/>
        <w:t xml:space="preserve">Amanda Ferguson  </w:t>
        <w:br/>
        <w:t xml:space="preserve"> </w:t>
        <w:br/>
        <w:t xml:space="preserve">II. Supervisors ’ Requests &amp; General Audience Comments  (Audience Comments </w:t>
        <w:br/>
        <w:t xml:space="preserve">Limited to 3 Minutes per Person)  </w:t>
        <w:br/>
        <w:t xml:space="preserve">Front cameras at flower bed area.  What is the purpose of them?  </w:t>
        <w:br/>
        <w:t xml:space="preserve"> </w:t>
        <w:br/>
        <w:t xml:space="preserve">III. Approval of the April 27 , 2026 Meeting Minute s Motion  – TG Second  – AC AIF  </w:t>
        <w:br/>
        <w:t xml:space="preserve"> </w:t>
        <w:br/>
        <w:t xml:space="preserve">IV. Organizational Matters  </w:t>
        <w:br/>
        <w:t xml:space="preserve">A. Consideration of Letters of Interest/Resumes  </w:t>
        <w:br/>
        <w:t xml:space="preserve">Chad Parish  Motion  – TG Second  – HW AIF  </w:t>
        <w:br/>
        <w:t xml:space="preserve">Accept Compensation – Yes. </w:t>
        <w:br/>
        <w:t xml:space="preserve"> </w:t>
        <w:br/>
        <w:t xml:space="preserve">1. Darryl Majors  </w:t>
        <w:br/>
        <w:t xml:space="preserve"> </w:t>
        <w:br/>
        <w:t xml:space="preserve">B. Oath of Office  – Amanda administered the oath of office to Chad Parish  </w:t>
        <w:br/>
        <w:t xml:space="preserve"> </w:t>
        <w:br/>
        <w:t xml:space="preserve">C. Consideration of Resolution 2026 -04 Election of Officers  Motion  – TW Second  – </w:t>
        <w:br/>
        <w:t xml:space="preserve">AC AIF  </w:t>
        <w:br/>
        <w:t xml:space="preserve"> </w:t>
        <w:br/>
        <w:t xml:space="preserve">V. Staff Reports  </w:t>
        <w:br/>
        <w:t xml:space="preserve">A. District Enginee r </w:t>
        <w:br/>
        <w:t xml:space="preserve"> </w:t>
        <w:br/>
        <w:t xml:space="preserve">B. Aquatics Manager  </w:t>
        <w:br/>
        <w:t xml:space="preserve"> </w:t>
        <w:br/>
        <w:t xml:space="preserve">C. Field Manager  </w:t>
        <w:br/>
        <w:t xml:space="preserve">1. Action Items List  </w:t>
        <w:br/>
        <w:t xml:space="preserve">  </w:t>
        <w:br/>
        <w:t xml:space="preserve">  </w:t>
        <w:br/>
        <w:t xml:space="preserve"> </w:t>
        <w:br/>
        <w:t xml:space="preserve">2. Consideration of Cardinal Landscaping Proposal for Tree Removal and </w:t>
        <w:br/>
        <w:t xml:space="preserve">Installation   </w:t>
        <w:br/>
        <w:t xml:space="preserve">remove this proposal going forward .  It was already approved.  </w:t>
        <w:br/>
        <w:t xml:space="preserve"> </w:t>
        <w:br/>
        <w:t xml:space="preserve">3. Consideration of Cardinal Landscaping Proposal for Plant Installation and </w:t>
        <w:br/>
        <w:t xml:space="preserve">Irrigation Adjustments   </w:t>
        <w:br/>
        <w:t xml:space="preserve"> </w:t>
        <w:br/>
        <w:t xml:space="preserve">Cardinal to provide an updated proposal for heavier mulch options.  Add </w:t>
        <w:br/>
        <w:t xml:space="preserve">more mulch around the pool deck.  Look at options for gluing rock down.   </w:t>
        <w:br/>
        <w:t xml:space="preserve"> </w:t>
        <w:br/>
        <w:t xml:space="preserve">Allen set up Meeting with Thomas, Allen and Cardinal.   </w:t>
        <w:br/>
        <w:t xml:space="preserve"> </w:t>
        <w:br/>
        <w:t xml:space="preserve">Cardinal not weed wacking around the trees.  Thomas to provide the Sign </w:t>
        <w:br/>
        <w:t xml:space="preserve">location to Allen.  </w:t>
        <w:br/>
        <w:t xml:space="preserve"> </w:t>
        <w:br/>
        <w:t xml:space="preserve">D. District Counsel  – legislative changes.    </w:t>
        <w:br/>
        <w:t xml:space="preserve"> </w:t>
        <w:br/>
        <w:t xml:space="preserve">VI. Business Items  </w:t>
        <w:br/>
        <w:t xml:space="preserve">A. Consideration of Resolution 2026 -06 Fiscal Year 2027 Budget Approval &amp; </w:t>
        <w:br/>
        <w:t xml:space="preserve">Declaring Assessment s Motion  –TG  Second  – AC AIF 15% Increase Meetings </w:t>
        <w:br/>
        <w:t xml:space="preserve">held at Train Depot.   </w:t>
        <w:br/>
        <w:t xml:space="preserve"> </w:t>
        <w:br/>
        <w:t xml:space="preserve"> </w:t>
        <w:br/>
        <w:t xml:space="preserve">B. Acceptance of VenturesIn Notice of Email Services Pricing Adjustment  Motion  – </w:t>
        <w:br/>
        <w:t xml:space="preserve">TG Second  – AC AIF   </w:t>
        <w:br/>
        <w:t xml:space="preserve"> </w:t>
        <w:br/>
        <w:t xml:space="preserve">C. Discussion of General Election Qualifying Period  – Published May 15, 2025  </w:t>
        <w:br/>
        <w:t xml:space="preserve"> </w:t>
        <w:br/>
        <w:t xml:space="preserve">D. Discussion of July 1, 2026 Form 1 Filing Deadline   </w:t>
        <w:br/>
        <w:t xml:space="preserve">Rebecca/Nicole – Email Board Members on Form 1 website.   </w:t>
        <w:br/>
        <w:t xml:space="preserve">VII. Supervisor Requests and General Audience Comments  </w:t>
        <w:br/>
        <w:t xml:space="preserve">Next month Security Session at end of meeting.  Rebecca – Advertise  </w:t>
        <w:br/>
        <w:t xml:space="preserve">Need new marquee sign in front.  Letters are falling.  Brian has link.   </w:t>
        <w:br/>
        <w:t xml:space="preserve"> </w:t>
        <w:br/>
        <w:t xml:space="preserve">What are the rules for drone usage? Tammie said they are in her backyard and low.  </w:t>
        <w:br/>
        <w:t xml:space="preserve"> </w:t>
        <w:br/>
        <w:t xml:space="preserve">Audience Comments – Front sign pressure washed but now missing concrete and </w:t>
        <w:br/>
        <w:t xml:space="preserve">stones.  Is it going to be replaced. – Allen.   </w:t>
        <w:br/>
        <w:t xml:space="preserve"> </w:t>
        <w:br/>
        <w:t xml:space="preserve">Resident Comment:  Mulch around trees and pool – Consider installing  sod instead.   </w:t>
        <w:br/>
        <w:t xml:space="preserve"> </w:t>
        <w:br/>
        <w:t xml:space="preserve">Look at plat for 36939 Goffaux Loop – Mitchell  </w:t>
        <w:br/>
        <w:t xml:space="preserve"> </w:t>
        <w:br/>
        <w:t xml:space="preserve">VIII. Financial Reports   </w:t>
        <w:br/>
        <w:t xml:space="preserve">A. Approval of the Check Run Summar y Motion  –HW  Second  – AC AIF   </w:t>
        <w:br/>
        <w:t xml:space="preserve">  </w:t>
        <w:br/>
        <w:t xml:space="preserve">B. Balance Sheet &amp; Income Statement  </w:t>
        <w:br/>
        <w:t xml:space="preserve"> </w:t>
        <w:br/>
        <w:t xml:space="preserve">C. Special Assessment Receipt Schedule  </w:t>
        <w:br/>
        <w:t xml:space="preserve"> </w:t>
        <w:br/>
        <w:t xml:space="preserve">IX. Next Board of Supervisors  Meeting is Scheduled for Monday, June 22 , 202 6 at 5:00 </w:t>
        <w:br/>
        <w:t xml:space="preserve">p.m.  </w:t>
        <w:br/>
        <w:t xml:space="preserve"> </w:t>
        <w:br/>
        <w:t xml:space="preserve">X. Adjournment  Motion  – TG Second  – CP At Train Depot AIF at 5:57 p.m.  </w:t>
        <w:br/>
        <w:t xml:space="preserve"> </w:t>
        <w:br/>
        <w:t xml:space="preserve">Meetings are open to the public and may be continued to a time, date and place certain.  </w:t>
        <w:br/>
        <w:t xml:space="preserve">For more information regarding this CDD please visit the website:   zephyrridgecdd.org  </w:t>
        <w:br/>
        <w:t xml:space="preserve"> </w:t>
        <w:br/>
        <w:t xml:space="preserve"> </w:t>
        <w:br/>
        <w:t xml:space="preserve">Hello,  </w:t>
        <w:br/>
        <w:t xml:space="preserve"> </w:t>
        <w:br/>
        <w:t xml:space="preserve">Please see below the agenda notes for the  Zephyr  Ridge  board meeting on 5/18/26  </w:t>
        <w:br/>
        <w:t xml:space="preserve">Rebecca / Nicole  </w:t>
        <w:br/>
        <w:t xml:space="preserve">• The meeting minutes from 4/27/2026 were approved.  </w:t>
        <w:br/>
        <w:t xml:space="preserve">• Chad Parish was appointed to fill Seat #5.   Add to Commission of Ethics website.   He </w:t>
        <w:br/>
        <w:t xml:space="preserve">elected compensation and will need the paperwork for that.   He will need access to </w:t>
        <w:br/>
        <w:t xml:space="preserve">the seat5@zephyrridgecdd.org  email address.   Update Contact Info on Website.  </w:t>
        <w:br/>
        <w:t xml:space="preserve">• Resolution 2026 -04 Election of Officers approved with adding Chad Parish as an </w:t>
        <w:br/>
        <w:t xml:space="preserve">Assistant Secretary.  </w:t>
        <w:br/>
        <w:t xml:space="preserve">• Remove the two Cardinal proposals.   The first one listed was already approved and they </w:t>
        <w:br/>
        <w:t xml:space="preserve">are looking at other options and will provide proposals at a later date.  </w:t>
        <w:br/>
        <w:t xml:space="preserve">• Going forward, meetings will be held at the  Train Depot,  39110 South Avenue, </w:t>
        <w:br/>
        <w:t xml:space="preserve">Zephyrhills, FL 33542.   Need to re -advertise the annual meeting schedule </w:t>
        <w:br/>
        <w:t xml:space="preserve">with that location and update the website to show new meeting </w:t>
        <w:br/>
        <w:t xml:space="preserve">location.   Are the meetings scheduled at this location?  </w:t>
        <w:br/>
        <w:t xml:space="preserve">• Advertise Shade Session for their next meeting to be done at the end of the </w:t>
        <w:br/>
        <w:t xml:space="preserve">meeting.  </w:t>
        <w:br/>
        <w:t xml:space="preserve">• Board Members said they may need help filing their Form 1 with their email addresses.   </w:t>
        <w:br/>
        <w:t xml:space="preserve">• Email New Board Member the Qualifying Info.   </w:t>
        <w:br/>
        <w:t xml:space="preserve"> </w:t>
        <w:br/>
        <w:t xml:space="preserve">Sharyn  </w:t>
        <w:br/>
        <w:t xml:space="preserve">• Check register and financial reports were approved.   </w:t>
        <w:br/>
        <w:t xml:space="preserve">• Budget Resolution approved with 15% Increase.   </w:t>
        <w:br/>
        <w:t xml:space="preserve">• Chad Parish was appointed to the board and elected to recieve compensation.   </w:t>
        <w:br/>
        <w:t xml:space="preserve"> </w:t>
        <w:br/>
        <w:t xml:space="preserve">Allen   </w:t>
        <w:br/>
        <w:t xml:space="preserve">• Set up a meeting with you, Thomas and Cardinal about installing something other than </w:t>
        <w:br/>
        <w:t xml:space="preserve">mulch at pool area.   They discussed glued down rock or heavier mulch.    </w:t>
        <w:br/>
        <w:t xml:space="preserve"> • Cardinal is missing weed whacking around trees.  </w:t>
        <w:br/>
        <w:t xml:space="preserve">• Front sign was pressure washed but is now missing concrete and stones. Will it need to </w:t>
        <w:br/>
        <w:t xml:space="preserve">be replaced?  </w:t>
        <w:br/>
        <w:t xml:space="preserve"> </w:t>
        <w:br/>
        <w:t xml:space="preserve">Brian  </w:t>
        <w:br/>
        <w:t xml:space="preserve">• They need new marquee sign at the front.   The letters are falling off.   Thomas said you </w:t>
        <w:br/>
        <w:t xml:space="preserve">had the link.   </w:t>
        <w:br/>
        <w:t xml:space="preserve">• Tammie said there is someone using a drone in her backyard.   Told her to call the police </w:t>
        <w:br/>
        <w:t xml:space="preserve">but may come up again.   Supposedly, they are coming up to window level.  </w:t>
        <w:br/>
        <w:t xml:space="preserve">_______________________________  </w:t>
        <w:br/>
        <w:t xml:space="preserve">Amanda Ferguson   </w:t>
        <w:br/>
        <w:br/>
        <w:br/>
      </w:r>
    </w:p>
    <w:p>
      <w:r>
        <w:t xml:space="preserve">(Speaker A)  All right. </w:t>
      </w:r>
    </w:p>
    <w:p>
      <w:r>
        <w:t xml:space="preserve">(Speaker B)  All right. </w:t>
      </w:r>
    </w:p>
    <w:p>
      <w:r>
        <w:t xml:space="preserve">(Speaker A)  Good afternoon. It is 1pm on Tuesday, May 26, and we will go ahead and call to order the Wind Meadow South Community Development District Board of Supervisors meeting. First, we will begin with roll call, and we'll have everyone introduce themselves for the transcriptionist. I'll begin. I'm Katie o'. Rourke. District Manager. </w:t>
      </w:r>
    </w:p>
    <w:p>
      <w:r>
        <w:t xml:space="preserve">(Speaker C)  Joel Blanco with Field Management. </w:t>
      </w:r>
    </w:p>
    <w:p>
      <w:r>
        <w:t xml:space="preserve">(Speaker D)  Grace Re. District Council. </w:t>
      </w:r>
    </w:p>
    <w:p>
      <w:r>
        <w:t xml:space="preserve">(Speaker E)  Kelly Evans. </w:t>
      </w:r>
    </w:p>
    <w:p>
      <w:r>
        <w:t xml:space="preserve">(Speaker B)  Heather. </w:t>
      </w:r>
    </w:p>
    <w:p>
      <w:r>
        <w:t xml:space="preserve">(Speaker A)  Sander. </w:t>
      </w:r>
    </w:p>
    <w:p>
      <w:r>
        <w:t xml:space="preserve">(Speaker F)  Bradley. </w:t>
      </w:r>
    </w:p>
    <w:p>
      <w:r>
        <w:t xml:space="preserve">(Speaker A)  Great. Let the record reflect we have four board members present constituting a quorum. Next up, we have the public comment period. If any members on the Zoom line or in person wish to make a public comment, please use the raise hand feature of your Zoom account now. Okay, we have a couple members on the zoom line, but I don't see any hands raised, so we'll go ahead and move on. Next, we have approval of the minutes of the March 24th board of supervisors meeting. These are on page five of your agenda package. Unless we have any corrections or edits, can we take a motion to approve? </w:t>
      </w:r>
    </w:p>
    <w:p>
      <w:r>
        <w:t xml:space="preserve">(Speaker G)  All in favor? </w:t>
      </w:r>
    </w:p>
    <w:p>
      <w:r>
        <w:t xml:space="preserve">(Speaker A)  Okay, motion carries. Next, we have discussion of the board seat terms. This is on page 11 of your agenda package. This just shows where we're currently at right now. We tabled this from the last meeting just to take a look at maybe moving around some of the seats prior to the landowner election in November. So just as a reminder, Lori and Kelly are in seats 4 and 5, expiring 2026. Heather and Brad are in seats 1 and 2. I'm sorry, 28. Yes. Heather and Brad are in seats one and two expiring in 2026. And then seat three is currently vacant. </w:t>
      </w:r>
    </w:p>
    <w:p>
      <w:r>
        <w:t xml:space="preserve">(Speaker B)  So what I would like to do is. Yes, I would like to resign from the 2028. I would like to do a reshuffle to make sure that Heather is in a seat for 2028 expiration. </w:t>
      </w:r>
    </w:p>
    <w:p>
      <w:r>
        <w:t xml:space="preserve">(Speaker D)  So, </w:t>
      </w:r>
    </w:p>
    <w:p>
      <w:r>
        <w:t xml:space="preserve">(Speaker E)  okay. </w:t>
      </w:r>
    </w:p>
    <w:p>
      <w:r>
        <w:t xml:space="preserve">(Speaker A)  Okay, perfect. So we can start. Do we have a motion to accept Lori's resignation? </w:t>
      </w:r>
    </w:p>
    <w:p>
      <w:r>
        <w:t xml:space="preserve">(Speaker E)  No. </w:t>
      </w:r>
    </w:p>
    <w:p>
      <w:r>
        <w:t xml:space="preserve">(Speaker A)  Okay, so Lori has resigned. Do we have a motion to appoint Lori to the vacant seat number three? Yes. </w:t>
      </w:r>
    </w:p>
    <w:p>
      <w:r>
        <w:t xml:space="preserve">(Speaker E)  Did. </w:t>
      </w:r>
    </w:p>
    <w:p>
      <w:r>
        <w:t xml:space="preserve">(Speaker A)  Did it. </w:t>
      </w:r>
    </w:p>
    <w:p>
      <w:r>
        <w:t xml:space="preserve">(Speaker D)  Right. Okay. </w:t>
      </w:r>
    </w:p>
    <w:p>
      <w:r>
        <w:t xml:space="preserve">(Speaker A)  Okay, perfect. That might have been my fault. </w:t>
      </w:r>
    </w:p>
    <w:p>
      <w:r>
        <w:t xml:space="preserve">(Speaker E)  To the vacant seat. </w:t>
      </w:r>
    </w:p>
    <w:p>
      <w:r>
        <w:t xml:space="preserve">(Speaker A)  Perfect. </w:t>
      </w:r>
    </w:p>
    <w:p>
      <w:r>
        <w:t xml:space="preserve">(Speaker E)  Seat number three. </w:t>
      </w:r>
    </w:p>
    <w:p>
      <w:r>
        <w:t xml:space="preserve">(Speaker D)  Yes. </w:t>
      </w:r>
    </w:p>
    <w:p>
      <w:r>
        <w:t xml:space="preserve">(Speaker A)  Sorry, is there a second? Okay. </w:t>
      </w:r>
    </w:p>
    <w:p>
      <w:r>
        <w:t xml:space="preserve">(Speaker G)  All in favor? </w:t>
      </w:r>
    </w:p>
    <w:p>
      <w:r>
        <w:t xml:space="preserve">(Speaker A)  Okay, so motion carries. So Lori is now in seat three, which is the vacant seat. Which was the vacant seat. So now the vacant seat is seats </w:t>
      </w:r>
    </w:p>
    <w:p>
      <w:r>
        <w:t xml:space="preserve">(Speaker D)  to Lori so that she can participate in this next vote. </w:t>
      </w:r>
    </w:p>
    <w:p>
      <w:r>
        <w:t xml:space="preserve">(Speaker H)  Ah. </w:t>
      </w:r>
    </w:p>
    <w:p>
      <w:r>
        <w:t xml:space="preserve">(Speaker D)  Was going to do them all at once. </w:t>
      </w:r>
    </w:p>
    <w:p>
      <w:r>
        <w:t xml:space="preserve">(Speaker A)  Can't do that, huh? Okay. </w:t>
      </w:r>
    </w:p>
    <w:p>
      <w:r>
        <w:t xml:space="preserve">(Speaker D)  Yeah. </w:t>
      </w:r>
    </w:p>
    <w:p>
      <w:r>
        <w:t xml:space="preserve">(Speaker B)  All right. </w:t>
      </w:r>
    </w:p>
    <w:p>
      <w:r>
        <w:t xml:space="preserve">(Speaker D)  Find that for me, and you will lose your money. Okay. </w:t>
      </w:r>
    </w:p>
    <w:p>
      <w:r>
        <w:t xml:space="preserve">(Speaker A)  I, a citizen of the state of </w:t>
      </w:r>
    </w:p>
    <w:p>
      <w:r>
        <w:t xml:space="preserve">(Speaker D)  Florida of the United States of America being employed by or an officer of the community development district and a recipient of public funds as such employer officer do hereby solemnly square that I will support the constitution of the United States and the state of. I do. </w:t>
      </w:r>
    </w:p>
    <w:p>
      <w:r>
        <w:t xml:space="preserve">(Speaker A)  Okay, so now we have seat four is vacant. And that is. </w:t>
      </w:r>
    </w:p>
    <w:p>
      <w:r>
        <w:t xml:space="preserve">(Speaker D)  Go ahead. </w:t>
      </w:r>
    </w:p>
    <w:p>
      <w:r>
        <w:t xml:space="preserve">(Speaker B)  I would like to see if there's anybody in the audience that would be interested in serving on as a district supervisor. </w:t>
      </w:r>
    </w:p>
    <w:p>
      <w:r>
        <w:t xml:space="preserve">(Speaker A)  Yes. </w:t>
      </w:r>
    </w:p>
    <w:p>
      <w:r>
        <w:t xml:space="preserve">(Speaker B)  Yes. And your name is? </w:t>
      </w:r>
    </w:p>
    <w:p>
      <w:r>
        <w:t xml:space="preserve">(Speaker D)  David Wa. </w:t>
      </w:r>
    </w:p>
    <w:p>
      <w:r>
        <w:t xml:space="preserve">(Speaker E)  Yes. So is that a motion? Okay. </w:t>
      </w:r>
    </w:p>
    <w:p>
      <w:r>
        <w:t xml:space="preserve">(Speaker F)  Nice. </w:t>
      </w:r>
    </w:p>
    <w:p>
      <w:r>
        <w:t xml:space="preserve">(Speaker B)  David Witch. Awesome. </w:t>
      </w:r>
    </w:p>
    <w:p>
      <w:r>
        <w:t xml:space="preserve">(Speaker D)  Andy. </w:t>
      </w:r>
    </w:p>
    <w:p>
      <w:r>
        <w:t xml:space="preserve">(Speaker E)  David. </w:t>
      </w:r>
    </w:p>
    <w:p>
      <w:r>
        <w:t xml:space="preserve">(Speaker D)  Thank you. </w:t>
      </w:r>
    </w:p>
    <w:p>
      <w:r>
        <w:t xml:space="preserve">(Speaker B)  I would like to make the motion </w:t>
      </w:r>
    </w:p>
    <w:p>
      <w:r>
        <w:t xml:space="preserve">(Speaker D)  to put David Kin in SE4 with </w:t>
      </w:r>
    </w:p>
    <w:p>
      <w:r>
        <w:t xml:space="preserve">(Speaker B)  a term expiring 2022nd. </w:t>
      </w:r>
    </w:p>
    <w:p>
      <w:r>
        <w:t xml:space="preserve">(Speaker G)  All in favor? </w:t>
      </w:r>
    </w:p>
    <w:p>
      <w:r>
        <w:t xml:space="preserve">(Speaker A)  Okay. </w:t>
      </w:r>
    </w:p>
    <w:p>
      <w:r>
        <w:t xml:space="preserve">(Speaker D)  Motion carries. </w:t>
      </w:r>
    </w:p>
    <w:p>
      <w:r>
        <w:t xml:space="preserve">(Speaker A)  Dave, want to. You can. </w:t>
      </w:r>
    </w:p>
    <w:p>
      <w:r>
        <w:t xml:space="preserve">(Speaker D)  Okay. And then we'll go through with both. I state your name. A citizen of the state of Florida and of the United States of America being employed by or an officer of the Window south community development District and a recipient of public funds as section Fourier officer to hereby s what the constitution of the United States and state of. </w:t>
      </w:r>
    </w:p>
    <w:p>
      <w:r>
        <w:t xml:space="preserve">(Speaker E)  I do. </w:t>
      </w:r>
    </w:p>
    <w:p>
      <w:r>
        <w:t xml:space="preserve">(Speaker D)  Perfect. Thank you. </w:t>
      </w:r>
    </w:p>
    <w:p>
      <w:r>
        <w:t xml:space="preserve">(Speaker B)  Before we move on, if you wanted to. </w:t>
      </w:r>
    </w:p>
    <w:p>
      <w:r>
        <w:t xml:space="preserve">(Speaker D)  Yes. I'll just give just a brief overview of re statutory considerations for you to be aware of or Congratulations on your appointment. Welcome to the board. I will send you a packet with all of this information after the meeting. </w:t>
      </w:r>
    </w:p>
    <w:p>
      <w:r>
        <w:t xml:space="preserve">(Speaker H)  For just a brief overview. </w:t>
      </w:r>
    </w:p>
    <w:p>
      <w:r>
        <w:t xml:space="preserve">(Speaker D)  The first is Sunshine hall. So all district business must take place at a publicly or minutes of weekend. So we are today. Your supervisors cannot communicate with one another in about district business matters. </w:t>
      </w:r>
    </w:p>
    <w:p>
      <w:r>
        <w:t xml:space="preserve">(Speaker G)  But all. </w:t>
      </w:r>
    </w:p>
    <w:p>
      <w:r>
        <w:t xml:space="preserve">(Speaker D)  Second is public records. So unless a very narrow exception applies, all documents prepared in conjunction with the district are considered public records and might be subject to a health record. So we recognize that email to use for your CVD business. You like to keep hard copies of anything. Keep those separate from your personal files. That way if there is a public record request, you don't have to be digging through your personal items or email certified. Lastly is ethics law. So supervisors are subject to many of the same ethical considerations as civilian county commissioners. Many of them are intuitive things like avoiding conflicts of interest, nonexistent lies, things of that nature. But if there's ever an ethical question or consideration that you have, feel free to reach out to me. I can help guide you through that and any disclosures that you may have to complete. There's also a new ethics training requirement. So supervisors now have to complete four hours of ethics training every year. Since you are appointed to the board after March, you will have until next December to complete that requirement. </w:t>
      </w:r>
    </w:p>
    <w:p>
      <w:r>
        <w:t xml:space="preserve">(Speaker E)  Awesome. </w:t>
      </w:r>
    </w:p>
    <w:p>
      <w:r>
        <w:t xml:space="preserve">(Speaker D)  So I'll send you all of those materials. You'll have plenty of time for you to complete that, but that is your. </w:t>
      </w:r>
    </w:p>
    <w:p>
      <w:r>
        <w:t xml:space="preserve">(Speaker A)  Okay. Next. I think we would need Kelly to resign. Yes. </w:t>
      </w:r>
    </w:p>
    <w:p>
      <w:r>
        <w:t xml:space="preserve">(Speaker E)  I like the board to accept my motion. Accept my resignation from the board. </w:t>
      </w:r>
    </w:p>
    <w:p>
      <w:r>
        <w:t xml:space="preserve">(Speaker D)  I motion. </w:t>
      </w:r>
    </w:p>
    <w:p>
      <w:r>
        <w:t xml:space="preserve">(Speaker A)  Okay. </w:t>
      </w:r>
    </w:p>
    <w:p>
      <w:r>
        <w:t xml:space="preserve">(Speaker G)  All in favor? </w:t>
      </w:r>
    </w:p>
    <w:p>
      <w:r>
        <w:t xml:space="preserve">(Speaker A)  Okay. Next. Yes. </w:t>
      </w:r>
    </w:p>
    <w:p>
      <w:r>
        <w:t xml:space="preserve">(Speaker H)  Yep. </w:t>
      </w:r>
    </w:p>
    <w:p>
      <w:r>
        <w:t xml:space="preserve">(Speaker A)  Okay. Do we have a motion to accept Heather's resignation? </w:t>
      </w:r>
    </w:p>
    <w:p>
      <w:r>
        <w:t xml:space="preserve">(Speaker G)  All in favor? </w:t>
      </w:r>
    </w:p>
    <w:p>
      <w:r>
        <w:t xml:space="preserve">(Speaker A)  Okay, now do. </w:t>
      </w:r>
    </w:p>
    <w:p>
      <w:r>
        <w:t xml:space="preserve">(Speaker B)  So I would like to make a motion to. </w:t>
      </w:r>
    </w:p>
    <w:p>
      <w:r>
        <w:t xml:space="preserve">(Speaker H)  Sorry. </w:t>
      </w:r>
    </w:p>
    <w:p>
      <w:r>
        <w:t xml:space="preserve">(Speaker D)  Sorry. </w:t>
      </w:r>
    </w:p>
    <w:p>
      <w:r>
        <w:t xml:space="preserve">(Speaker B)  Feather in seat five with an expiration of 2028 and put Kelly in seat two with an expiration of 2026. </w:t>
      </w:r>
    </w:p>
    <w:p>
      <w:r>
        <w:t xml:space="preserve">(Speaker A)  Perfect. Heather in seat five. Kelly in seat two. Do we have a second? </w:t>
      </w:r>
    </w:p>
    <w:p>
      <w:r>
        <w:t xml:space="preserve">(Speaker C)  So Heather and c. Five challenges. </w:t>
      </w:r>
    </w:p>
    <w:p>
      <w:r>
        <w:t xml:space="preserve">(Speaker A)  Yes. No. </w:t>
      </w:r>
    </w:p>
    <w:p>
      <w:r>
        <w:t xml:space="preserve">(Speaker E)  Got. </w:t>
      </w:r>
    </w:p>
    <w:p>
      <w:r>
        <w:t xml:space="preserve">(Speaker A)  It's got to be Brad. Okay. </w:t>
      </w:r>
    </w:p>
    <w:p>
      <w:r>
        <w:t xml:space="preserve">(Speaker G)  Brad. All in favor? </w:t>
      </w:r>
    </w:p>
    <w:p>
      <w:r>
        <w:t xml:space="preserve">(Speaker A)  Okay, perfect. </w:t>
      </w:r>
    </w:p>
    <w:p>
      <w:r>
        <w:t xml:space="preserve">(Speaker D)  I can do these two. Okay. I state me a citizen of the state of Florida and of the United States of America, being a boyfi or an officer of the south community development district and a recipient public lawyer officer, do hereby solomon support the constitution of the United States and state of fort. </w:t>
      </w:r>
    </w:p>
    <w:p>
      <w:r>
        <w:t xml:space="preserve">(Speaker A)  Okay. </w:t>
      </w:r>
    </w:p>
    <w:p>
      <w:r>
        <w:t xml:space="preserve">(Speaker D)  Thank you all so much. </w:t>
      </w:r>
    </w:p>
    <w:p>
      <w:r>
        <w:t xml:space="preserve">(Speaker E)  You are. </w:t>
      </w:r>
    </w:p>
    <w:p>
      <w:r>
        <w:t xml:space="preserve">(Speaker A)  Okay. Any questions before we move on? Perfect. All right, let me find. Next we have consideration of Resolution 202607 approving the proposed fiscal year 2027 budget and setting the public hearing to adopt. I am going to go through this in some detail for our two new board members. So I apologize for our veterans because it might be lengthy, but Resolution 202607 is on in your agenda package. Believe it starts on page five. Approval of this resolution will set the public hearing to adopt your final budget at your regularly scheduled meeting of July 28th at 1pm here at this LOC. We do need quorum for that meeting. Sorry. My fault. Page 13. So do we have at least three board members that can be present that day in person? July 28th. </w:t>
      </w:r>
    </w:p>
    <w:p>
      <w:r>
        <w:t xml:space="preserve">(Speaker D)  Okay. We got David. </w:t>
      </w:r>
    </w:p>
    <w:p>
      <w:r>
        <w:t xml:space="preserve">(Speaker A)  You're good. July 28th. Okay, perfect. </w:t>
      </w:r>
    </w:p>
    <w:p>
      <w:r>
        <w:t xml:space="preserve">(Speaker B)  Thank you. </w:t>
      </w:r>
    </w:p>
    <w:p>
      <w:r>
        <w:t xml:space="preserve">(Speaker E)  You can leave your notes with the t. </w:t>
      </w:r>
    </w:p>
    <w:p>
      <w:r>
        <w:t xml:space="preserve">(Speaker B)  Council and Katie. </w:t>
      </w:r>
    </w:p>
    <w:p>
      <w:r>
        <w:t xml:space="preserve">(Speaker A)  Okay, perfect. So it's important to note that the proposed budget that we'll be looking at today will set the cap on assessments so we can move line items, modify them back and forth up until our final budget hearing. But. And each individual line item can move. But the assessment per residence cannot exceed the. The level that we established today in this approved budget. So the attached resolution is as an exhibit. </w:t>
      </w:r>
    </w:p>
    <w:p>
      <w:r>
        <w:t xml:space="preserve">(Speaker D)  Sorry. Excuse me. </w:t>
      </w:r>
    </w:p>
    <w:p>
      <w:r>
        <w:t xml:space="preserve">(Speaker A)  It is attached for the proposed budget for fiscal year 2027, which runs from October 1st of this year through September 30th of next year. This will Begin the district's annual budget cycle. So the district is required to approve a proposed budget no later than June 15th of this calendar year to remain compliant with the Florida statutes. So I'll go ahead and start walking the board through the budget. I first want to point out that this does not recommend an increase to resident assessments. So this will keep the level the same as it was this year. And I'll point that out when we get to the little table for you guys too. Okay, so flipping through the table of contents into the budget detail. For the purposes of today's discussion, we're really going to be focusing on proposed budget, the column on the far right, which is the proposed budget for fiscal year 2027. If you take a look, you can see that the column on the far left is what our adopted budget is today. We have actuals through March 31st. The next column is projected year end totals. And the final column is what we're proposing for this next budget. So you can see in the revenue section that most of the district's revenue comes from the CDD maintenance assessments. This also includes some interest income based on any surplus funds that are being held in interest bearing accounts. And finally, for this budget, we've also recognized about $4,000 in carry forward surplus. Essentially what that means is it's funds that have accumulated over time in the general fund when actual expenses come in under what we projected. So we just used about $4,000 of that to balance this as some of our numbers went up. Okay, so that's our revenue section. As we get into the expenditure section, I wanted to point out the narrative, and I believe it starts on page 19. But as we're going through these lines, if there's ever something that you're like, what is that? What does that do? If you flip to the narrative, it'll walk you through that. You can always stop me and ask me questions too. </w:t>
      </w:r>
    </w:p>
    <w:p>
      <w:r>
        <w:t xml:space="preserve">(Speaker D)  Okay. We did not sense </w:t>
      </w:r>
    </w:p>
    <w:p>
      <w:r>
        <w:t xml:space="preserve">(Speaker A)  payment. We. Yeah, we can go ahead and do that. Now each individual board member gets $200 per meeting, and then there's taxes taken out of that. </w:t>
      </w:r>
    </w:p>
    <w:p>
      <w:r>
        <w:t xml:space="preserve">(Speaker D)  You. </w:t>
      </w:r>
    </w:p>
    <w:p>
      <w:r>
        <w:t xml:space="preserve">(Speaker A)  It's completely an individual decision if you decide if you want to accept payment per meeting or not. And that's also per meeting. If you're on the zoom line or if you're in person. Do you know if you want to do that at this time? </w:t>
      </w:r>
    </w:p>
    <w:p>
      <w:r>
        <w:t xml:space="preserve">(Speaker E)  Yes. </w:t>
      </w:r>
    </w:p>
    <w:p>
      <w:r>
        <w:t xml:space="preserve">(Speaker D)  Okay, perfect entry. </w:t>
      </w:r>
    </w:p>
    <w:p>
      <w:r>
        <w:t xml:space="preserve">(Speaker E)  Yes. </w:t>
      </w:r>
    </w:p>
    <w:p>
      <w:r>
        <w:t xml:space="preserve">(Speaker D)  Sorry. </w:t>
      </w:r>
    </w:p>
    <w:p>
      <w:r>
        <w:t xml:space="preserve">(Speaker A)  You're good. You're good. Okay, I'm sorry. </w:t>
      </w:r>
    </w:p>
    <w:p>
      <w:r>
        <w:t xml:space="preserve">(Speaker B)  I just want that first line. </w:t>
      </w:r>
    </w:p>
    <w:p>
      <w:r>
        <w:t xml:space="preserve">(Speaker D)  My goodness. </w:t>
      </w:r>
    </w:p>
    <w:p>
      <w:r>
        <w:t xml:space="preserve">(Speaker E)  It is. </w:t>
      </w:r>
    </w:p>
    <w:p>
      <w:r>
        <w:t xml:space="preserve">(Speaker A)  Yes, that's a good point. </w:t>
      </w:r>
    </w:p>
    <w:p>
      <w:r>
        <w:t xml:space="preserve">(Speaker D)  Let Me get to our budget. </w:t>
      </w:r>
    </w:p>
    <w:p>
      <w:r>
        <w:t xml:space="preserve">(Speaker A)  You will see, you will see supervisors fees here. It's anticipated to be at 12,000, which is what it was last year. What it. That's what we're proposing for this year as well. Stop me if you want to stop at any section. Okay? Okay. Next we are first in our expenditure section, we have our administrative expenses. These are the costs required to operate the district in accordance with Florida statutes and the, and the district's trust indentures. So I'll point out the major, major changes through this section. But again, if you have any questions, you can look at that narrative section as well. For district management services, our firm is proposing a 5% increase this year. You will also see increases in our insurance premiums both within this section and the following section. Insurance in the administrative expenses is for our liability insurance. So this is the exact number we got from Aegis, which is our insurance provider for both this section and the next one. And when we get there, I, I can point that out as well. There weren't a lot of changes in this section. So overall administrative expenses are proposed to increase slightly from roughly 142,000 to 146,000. Next, we have our field expenditures. And these are numbers based on the actual infrastructure owned and maintained by the district. These expenses include street lighting, stormwater maintenance, landscaping, things like that. You can see our landscape maintenance number. That is our contracted services. And Joel worked with Prince this year to get them to hold their numbers. So they're not increasing for their contracted services. We also decreased the landscape replacement line item a little bit based on some actual numbers that we have been using the past two years. So we dropped that down a little bit. We're proposing a 5% increase in field management services this year. We've also zeroed out the lake maintenance line item. We just found that to be duplicative with the pond maintenance line item. So the actual number that we use for pond maintenance is going to be located in the pond maintenance line item. We increased the irrigation repairs line item a little bit, and that's to allow for a future proposal to move the rotary head sprinklers to a drip line along Quiet Quail Drive. </w:t>
      </w:r>
    </w:p>
    <w:p>
      <w:r>
        <w:t xml:space="preserve">(Speaker D)  Right. </w:t>
      </w:r>
    </w:p>
    <w:p>
      <w:r>
        <w:t xml:space="preserve">(Speaker H)  Okay. </w:t>
      </w:r>
    </w:p>
    <w:p>
      <w:r>
        <w:t xml:space="preserve">(Speaker A)  So he'll bring that proposal for a future at a future meeting. But just wanted to point out that's why we upped that irrigation repairs number a little bit as well. Additionally, you will see a new line item here for a reserve study. So for anyone that doesn't know what a reserve study is, it evaluates the district's infrastructure and major assets like the roads, the pool, the amenity center, roof, mailboxes, things like that. It estimates their useful life and their future replacement or repair costs. So essentially, if a roadway was installed in 2017 and it has a 20 year lifespan, a reserve study will come in. They'll estimate a target year for that to need to be replaced, and they'll put together a study that shows how much we should be putting away for all of those things to be replaced in the Future. So the $7,000 in this line item just allows us to get proposals from a vendor that will do this for us and then give us a report that'll allow the board to make, you know, some changes in the future as far as how much they save. Good question. Good question. One time. Yep. And then we can use that annually to make sure we're on track for long term savings. </w:t>
      </w:r>
    </w:p>
    <w:p>
      <w:r>
        <w:t xml:space="preserve">(Speaker D)  And it's one time, but I'd say every 5, 7 update it cost. </w:t>
      </w:r>
    </w:p>
    <w:p>
      <w:r>
        <w:t xml:space="preserve">(Speaker A)  Yes. Okay. Any questions on the field expenditures before we move on? </w:t>
      </w:r>
    </w:p>
    <w:p>
      <w:r>
        <w:t xml:space="preserve">(Speaker D)  Quality decoration to know last year it was. </w:t>
      </w:r>
    </w:p>
    <w:p>
      <w:r>
        <w:t xml:space="preserve">(Speaker A)  It was. </w:t>
      </w:r>
    </w:p>
    <w:p>
      <w:r>
        <w:t xml:space="preserve">(Speaker E)  So we didn't spend as much. Where, where was it done? </w:t>
      </w:r>
    </w:p>
    <w:p>
      <w:r>
        <w:t xml:space="preserve">(Speaker H)  Entry monuments. </w:t>
      </w:r>
    </w:p>
    <w:p>
      <w:r>
        <w:t xml:space="preserve">(Speaker E)  Both. </w:t>
      </w:r>
    </w:p>
    <w:p>
      <w:r>
        <w:t xml:space="preserve">(Speaker A)  It was at the entry monuments and the amenity center. </w:t>
      </w:r>
    </w:p>
    <w:p>
      <w:r>
        <w:t xml:space="preserve">(Speaker C)  The kiosk. </w:t>
      </w:r>
    </w:p>
    <w:p>
      <w:r>
        <w:t xml:space="preserve">(Speaker E)  Yeah. </w:t>
      </w:r>
    </w:p>
    <w:p>
      <w:r>
        <w:t xml:space="preserve">(Speaker F)  Okay. </w:t>
      </w:r>
    </w:p>
    <w:p>
      <w:r>
        <w:t xml:space="preserve">(Speaker H)  Yeah, they wrapped it around first mail on the top. </w:t>
      </w:r>
    </w:p>
    <w:p>
      <w:r>
        <w:t xml:space="preserve">(Speaker A)  I was going to say, I wonder if they had like extra lights because that was not in their proposal. </w:t>
      </w:r>
    </w:p>
    <w:p>
      <w:r>
        <w:t xml:space="preserve">(Speaker H)  That they just. </w:t>
      </w:r>
    </w:p>
    <w:p>
      <w:r>
        <w:t xml:space="preserve">(Speaker E)  All right, so do you think the increase into 7,500 is even. </w:t>
      </w:r>
    </w:p>
    <w:p>
      <w:r>
        <w:t xml:space="preserve">(Speaker B)  It's same as last year was 75 </w:t>
      </w:r>
    </w:p>
    <w:p>
      <w:r>
        <w:t xml:space="preserve">(Speaker D)  last year kind of. </w:t>
      </w:r>
    </w:p>
    <w:p>
      <w:r>
        <w:t xml:space="preserve">(Speaker E)  The actual. </w:t>
      </w:r>
    </w:p>
    <w:p>
      <w:r>
        <w:t xml:space="preserve">(Speaker A)  The actual was lower. I feel like usually they do increase their number a little bit each year. So if we leave it at 7,500, that does give us some wiggle room. </w:t>
      </w:r>
    </w:p>
    <w:p>
      <w:r>
        <w:t xml:space="preserve">(Speaker E)  Yeah, yeah. </w:t>
      </w:r>
    </w:p>
    <w:p>
      <w:r>
        <w:t xml:space="preserve">(Speaker H)  Yes, we do have the solar panel lighting, but sometimes that's. </w:t>
      </w:r>
    </w:p>
    <w:p>
      <w:r>
        <w:t xml:space="preserve">(Speaker D)  Okay. </w:t>
      </w:r>
    </w:p>
    <w:p>
      <w:r>
        <w:t xml:space="preserve">(Speaker A)  Perfect. Yes, yes, yes, yes. We upped that as well. Next, in the amenity expenditures, we have adjusted some of those line items like water and sewer and electric just based on actuals. This year we left the security services line item the same as it was this year. When we get into our closed session at the end of the meeting, if we want to adjust this line item, we totally can. If the board chooses any action that's higher, that's not a problem to me. Make that line item higher. And then we also increased amenity repairs and the maintenance line items just for some more room for repairs as they come up. Just gives us a little extra room. This budget does also propose a $50,000 transfer to the capital reserve fund at the end of the fiscal year, just like we projected this year. And that can be increased. If there's any surplus funds that are available to transfer, we can transfer those over as well. But overall, you'll see this is a balanced budget. No increasement or increasement, no increase to assessments for residents. At the bottom of that fourth page of the budget, I also just wanted to point out this assessment table that we have there. It explains essentially that there are 835 units within the CDD and they all pay the same amount for the maintenance assessment. The amount retained by the district is $956 per unit. And the gross amount shown on the tax bill is $1028 per unit. The difference just accounts for collection fees retained by the property, Polk county property appraiser or the tax collector, and then early payment discounts that are available to property owners to take if they pay off their assessments early. </w:t>
      </w:r>
    </w:p>
    <w:p>
      <w:r>
        <w:t xml:space="preserve">(Speaker D)  Okay. </w:t>
      </w:r>
    </w:p>
    <w:p>
      <w:r>
        <w:t xml:space="preserve">(Speaker E)  Good thing it's important to know too is we can't go airborne any further than this. So whatever we'll be about to for today as a proposed budget, we can go be our high water mark. So when we come back to our final in July, we can always go, we can always move down, but we can't go back up. So, you know, this is our high water mark. It's still flat. If you even raise the high penny, a lot of those have to every resident and then they come in here pitchforks. But you know, that, that's kind of like if you're real close then to avoid that, that circumstance of people coming in and not in the letter, it's very, it's, it's very legally. </w:t>
      </w:r>
    </w:p>
    <w:p>
      <w:r>
        <w:t xml:space="preserve">(Speaker A)  Yeah. </w:t>
      </w:r>
    </w:p>
    <w:p>
      <w:r>
        <w:t xml:space="preserve">(Speaker E)  So it really kind of stirs up their horn's nest out there in the community and they all mad. And you know, even if you're going up five, you know, $5, they still don't understand what the increase is for. So if we can, you know, keep with this budget so that we stay flat. And it's, it's a time right now too, with inflation and people's budgets. It's kind of an important time to take that into consideration too. And that's what we're trying to do in most of our communities. As long as we, you know, our responsibility is to, you know, do what's right for the whole community. But I think that's something that we can take into consideration too, you know. </w:t>
      </w:r>
    </w:p>
    <w:p>
      <w:r>
        <w:t xml:space="preserve">(Speaker A)  Okay, just a couple more pages to point out to you guys. I promise we're almost done. The next we have the debt service explanation. So if you scroll through the narrative section. The next section in this budget package is the district's debt service funds. These are the funds managed by the trustee. And there are two debt service funds in Windmeadows South. There's series 2021 and series 2023. Both are structured the exact same way. Each debt service section will show the number of units in that assessment area, the gross and net per unit debt assessment amount, and then the required principal and interest payments, which follow the schedule. That is called the amortization schedule, which just is right after that original debt service page. Often, questions will get asked from residents is when does my bond payment go away? And basically that answer is dependent upon which assessment area they live in, but it's found in the amortization schedule. So if you look at for 2021, that debt is scheduled to retire in 2052, and that's just for the debt portion of the assessment. The maintenance assessment will always remain. </w:t>
      </w:r>
    </w:p>
    <w:p>
      <w:r>
        <w:t xml:space="preserve">(Speaker B)  Yeah. </w:t>
      </w:r>
    </w:p>
    <w:p>
      <w:r>
        <w:t xml:space="preserve">(Speaker A)  And lastly, we have the capital reserve fund page, so you can see how much we're currently holding for major repairs or replacements. At the end of our current fiscal year, it should be just under $200,000. The reserve study, again, will help us determine what our target number is moving forward. But that's a pretty good amount. Like, the board has done a really good job of controlling spending and. And putting money away. So we do have a good little nest egg there if anything pops up before our reserve study is complete. So, I know that was a ton of information. Does anybody have any questions, anything they would like to see changed or modified? Okay, do. Thank you. Okay, good. Do we have a motion to approve Resolution 20207, adopting the proposed budget and setting the public hearing? </w:t>
      </w:r>
    </w:p>
    <w:p>
      <w:r>
        <w:t xml:space="preserve">(Speaker D)  She's just saying. </w:t>
      </w:r>
    </w:p>
    <w:p>
      <w:r>
        <w:t xml:space="preserve">(Speaker A)  Okay. Heather made a motion. Second from Brad. </w:t>
      </w:r>
    </w:p>
    <w:p>
      <w:r>
        <w:t xml:space="preserve">(Speaker G)  All in favor? </w:t>
      </w:r>
    </w:p>
    <w:p>
      <w:r>
        <w:t xml:space="preserve">(Speaker A)  Okay. Okay, great. Motion carries. Next, we have staff reports, and we will begin with our attorney's report. </w:t>
      </w:r>
    </w:p>
    <w:p>
      <w:r>
        <w:t xml:space="preserve">(Speaker D)  Yeah. So an update, as promised at your last meeting, regarding the 2026 legislative session included when? </w:t>
      </w:r>
    </w:p>
    <w:p>
      <w:r>
        <w:t xml:space="preserve">(Speaker B)  March. </w:t>
      </w:r>
    </w:p>
    <w:p>
      <w:r>
        <w:t xml:space="preserve">(Speaker D)  So it's a pretty busy session. My firm was tracking all of the bills, specifically the ones that might impact special districts. So an update on the ones that have passed and have either been signed by the governor or waiting to be signed. The first is a bill regarding a recall procedure for CDV supervisors. So there is now a formal process in place that could relieve a sitting CED supervisor that has been elected in the general election. So there is a petition process. It's quite a lengthy process that requires certain signature thresholds, verification of those signatures. There's also Seven recall grounds that are spelled out in that bill. Just for example, some of those are malfeasance, this fees of drunkenness. So those are some of the grounds that are set forth and bill. Currently all of the seats are landowner election seat. So this process would not apply to those seats. But something to be aware of as in the next two years seats will begin to turn over to the general election and those general election seats could be subject to this process. Can you explain that with the length </w:t>
      </w:r>
    </w:p>
    <w:p>
      <w:r>
        <w:t xml:space="preserve">(Speaker H)  of the difference between the landowner yes </w:t>
      </w:r>
    </w:p>
    <w:p>
      <w:r>
        <w:t xml:space="preserve">(Speaker D)  and the general yes, of course. So currently all of the seats as mentioned are landowner seats. That means that they are elected by the landowners in the district. Once ACD has been established for six years and has 250 qualified electors item in the district's boundaries, two seats will turn over to the general election. That means that individuals who are interested in those seats would have to go down to the supervisor of elections office. They would have to qualify with that office and then those seats would be included on a ballot in November. So you would see whatever seat is vacant be included on the ballot and would then be elected by those that reside within the district. That will happen every two years. So as mentioned, in 2028 there will be two seats at first turnover. Then in 2030 there will be an additional two seats that turnover and then two years after that the last seat that will start the process. The district has only been established I believe for five years, so you haven't quite hit that six year threshold. So this November all of the seats that are up for election will be elected through the landowner process again. So happy to talk more about that election process as we get a little bit closer to November and you can review all of your questions that you might have. But that is just an overview and a framework of how that works. So those general election seats, those that are included on the ballot in November or seats that would be subject to the recall process. So. And that bill has already been signed by the Governor. Thanks. There's currently something similar in place for city and county commissioners already they have a recall process. So this is structured somewhat similarly to that already exists, but that one has been signed, takes effect July 1. So another bill that was passed that we're waiting to see if that will be signed pertains to sovereign immunity. So currently there is district has sovereign immunity, which is a protection against certain types of actions that might be brought against the district. It has monetary caps for a monetary award that can potentially be awarded to those who are ensuing against the cd. Now we have seen efforts for the past numbers of years of people trying to increase these caps. There were bills that tried to increase this into the millions. Luckily that isn't what passed. It was much lower than that. So the board is aware the per claim limit was increased from 200,000 to 350,000 and the per incident aggregate limit was increased from 300,000 to 500,000. So there are increases to those monetary limits. But your district staff has been in communication with your insurance company to see any impact future insurance premiums that you might expect. But any impact would certainly be less than those prior bills that sought to increase those a lot higher. </w:t>
      </w:r>
    </w:p>
    <w:p>
      <w:r>
        <w:t xml:space="preserve">(Speaker A)  So. </w:t>
      </w:r>
    </w:p>
    <w:p>
      <w:r>
        <w:t xml:space="preserve">(Speaker B)  And you said they haven't signed it yet, Correct. </w:t>
      </w:r>
    </w:p>
    <w:p>
      <w:r>
        <w:t xml:space="preserve">(Speaker D)  It has not been signed. But if and when it is signed it would take effect October 1st and the fee for claims moving forward. And in the last if there was a bill signed or passed that we're waiting to see if it will be signed. Pertaining to ebikes and ebike safe there is creation of an E bike task force that is tasked with creating recommendations to the state regarding safety and operation of E bikes. So they do have a deadline by the end of the year to set forth recommendations to the state that will then be taken up in the next legislative session. This bill also imposes operational requirements as it pertains to E bikes. So requirements such as yielding to pedestrians on a shared pathway and there is also a 10 mile per hour speed limit on sidewalks and areas that are designated for pedestrian use when there's a pedestrian within 50ft. So violations of those are non criminal traffic infractions. We do rely on our law enforcement partners for enforcement of those requirements. So how that is handled in practice will be something that's monitored and we'll see what recommendations the task force comes up with and what's discussed next session. </w:t>
      </w:r>
    </w:p>
    <w:p>
      <w:r>
        <w:t xml:space="preserve">(Speaker E)  When is the next session? </w:t>
      </w:r>
    </w:p>
    <w:p>
      <w:r>
        <w:t xml:space="preserve">(Speaker D)  It'll be I believe spring of next year. </w:t>
      </w:r>
    </w:p>
    <w:p>
      <w:r>
        <w:t xml:space="preserve">(Speaker E)  I have to check so the ebikes what is being anything changes going on now that yes. </w:t>
      </w:r>
    </w:p>
    <w:p>
      <w:r>
        <w:t xml:space="preserve">(Speaker D)  So those operational requirements okay. So those are in place once this is signed by the government July 1st the effective date and the task force will come up with any additional </w:t>
      </w:r>
    </w:p>
    <w:p>
      <w:r>
        <w:t xml:space="preserve">(Speaker B)  they're going to start putting laws on it </w:t>
      </w:r>
    </w:p>
    <w:p>
      <w:r>
        <w:t xml:space="preserve">(Speaker D)  just like they did like we're currently in that direction. We'll see but a lot of education required that we see our cities doing with parents and schools is educating regarding anybody safety and operation. </w:t>
      </w:r>
    </w:p>
    <w:p>
      <w:r>
        <w:t xml:space="preserve">(Speaker E)  Yes. </w:t>
      </w:r>
    </w:p>
    <w:p>
      <w:r>
        <w:t xml:space="preserve">(Speaker D)  So that has definitely been a hot topic. So glad to see it's a point of discussion in the legislature. But that is your 2026 recap and update. If there are any special sessions that are scheduled, we'll certainly be tracking those as well. And we'll provide any updates on those. But that is the latest legislative update as well as. Just wanted to make sure that the board received an email in the last couple of weeks from my office which contain some reminders and deadlines that are upcoming. Your Form 1 is due July 1, so that is on the horizon, as well as another reminder regarding your ethics training that is rewriting it. </w:t>
      </w:r>
    </w:p>
    <w:p>
      <w:r>
        <w:t xml:space="preserve">(Speaker E)  Perfect. </w:t>
      </w:r>
    </w:p>
    <w:p>
      <w:r>
        <w:t xml:space="preserve">(Speaker D)  Like offline. </w:t>
      </w:r>
    </w:p>
    <w:p>
      <w:r>
        <w:t xml:space="preserve">(Speaker B)  Can you guys work with them on the website and all that? </w:t>
      </w:r>
    </w:p>
    <w:p>
      <w:r>
        <w:t xml:space="preserve">(Speaker D)  Yes, yes. So absolutely. </w:t>
      </w:r>
    </w:p>
    <w:p>
      <w:r>
        <w:t xml:space="preserve">(Speaker A)  We'll send you a couple of emails with lots of info in it. </w:t>
      </w:r>
    </w:p>
    <w:p>
      <w:r>
        <w:t xml:space="preserve">(Speaker D)  Yes. Sample the big packet that you'll get from my office. So you'll have all of that. You have 30 days to complete that. I'm still online, so we'll certainly help you complete that. But that is all the updates for me. I'm happy to answer any questions the board has me for me. Thank you. </w:t>
      </w:r>
    </w:p>
    <w:p>
      <w:r>
        <w:t xml:space="preserve">(Speaker A)  Okay, great. Next we have the engineers report. We do have Brian on the line. </w:t>
      </w:r>
    </w:p>
    <w:p>
      <w:r>
        <w:t xml:space="preserve">(Speaker F)  Okay. Can you hear me okay? </w:t>
      </w:r>
    </w:p>
    <w:p>
      <w:r>
        <w:t xml:space="preserve">(Speaker A)  Yep, we got you. </w:t>
      </w:r>
    </w:p>
    <w:p>
      <w:r>
        <w:t xml:space="preserve">(Speaker F)  Just let you know I'm having trouble. I can hear you loud and clear, but some of the other audio having trouble hearing. So if there's something I missed, just fill me in. The only thing I had to add for today's meeting is just that the annual reports for the. The CDD is due in, I think by the end of July. We have. We have a. I have a draft on my desk right now that I'm reviewing. So hopefully my goal is to get something circulated to yourself and to Austin the. By the end of the week or early next week. So that's all I had. And happy to answer any questions if there are any. </w:t>
      </w:r>
    </w:p>
    <w:p>
      <w:r>
        <w:t xml:space="preserve">(Speaker A)  Brian, if you couldn't hear that, Heather asked if you have any idea when they're going to finish connecting Yarboro to Singing Singing Mockingbird. </w:t>
      </w:r>
    </w:p>
    <w:p>
      <w:r>
        <w:t xml:space="preserve">(Speaker F)  Yeah, I'm actually the. The engineer of record on the adjacent project, which we. We call the Highland Club project. So interesting development is that, you know, before there was an agreement with the developer of the CDD to the north Touchstone in Polk county to extend Yarborough not only to their project entrance, but as you know, to the. To the Wind Meadow south western entrance. Right. Well, they've changed their. Their mind. It's kind of a long story, but that. That developer no longer intends to extend Yarborough to the Wind Meadow south entrance south. They're going to stop at their southern project boundary, which Is Wind Meadow south northern project boundary. It was a funding issue. There was perhaps a, a disagreement or misunderstanding with Polk county and so they've agreed to terminate that extension north of our, of our entrance. So there are plans, however, to, to make that extension happen as part of the Highland Club project. But we are, we are ways away from making, from starting construction. We're just now getting started on design. So I would say there won't be any construction on that project for another year. So I think there's some time there probably at least 12 months if, if the current plan holds. You know, maybe things change, but I'd give it a year. </w:t>
      </w:r>
    </w:p>
    <w:p>
      <w:r>
        <w:t xml:space="preserve">(Speaker B)  So you're saying though that they were required to do it with Polk county and now they changed their mind? </w:t>
      </w:r>
    </w:p>
    <w:p>
      <w:r>
        <w:t xml:space="preserve">(Speaker A)  Can you hear Lori? </w:t>
      </w:r>
    </w:p>
    <w:p>
      <w:r>
        <w:t xml:space="preserve">(Speaker F)  Brian, I'm sorry, I can't. I know. I can hear that she's talking, but I can't understand a question. </w:t>
      </w:r>
    </w:p>
    <w:p>
      <w:r>
        <w:t xml:space="preserve">(Speaker A)  No, that's okay. She said, are, are you saying that they were required through Polk county to complete this, but now they've changed their mind? </w:t>
      </w:r>
    </w:p>
    <w:p>
      <w:r>
        <w:t xml:space="preserve">(Speaker F)  I think everyone, including Polk County's changed their mind. I don't know that it was a requirement as much as a developer's agreement to do so. The county had an interest in extending it while, while the Touchstone project was under construction, but there was evidently some misunderstanding about the amount and application of funds. And so, and I wasn't directly involved in that. This is information I'm getting second, third hand. So. So touch. The developers of Touchstones, which is primarily Highland homes to the north, it's my understanding they're done with their extension of Yarborough. It does not come to the windmill south entrance today and they don't intend to extend it that far. And Polk county is not requiring it or funding it. And this, that extension, if it happens, it's intended to get picked up as part of the Highland Club project, which is immediately. It's the large. It's about a wind meadow size project almost immediately on the west side of Yarborough. </w:t>
      </w:r>
    </w:p>
    <w:p>
      <w:r>
        <w:t xml:space="preserve">(Speaker A)  Okay, thank you so much, Brian. </w:t>
      </w:r>
    </w:p>
    <w:p>
      <w:r>
        <w:t xml:space="preserve">(Speaker F)  Sure. </w:t>
      </w:r>
    </w:p>
    <w:p>
      <w:r>
        <w:t xml:space="preserve">(Speaker A)  Next we have the field managers report with Joel. </w:t>
      </w:r>
    </w:p>
    <w:p>
      <w:r>
        <w:t xml:space="preserve">(Speaker C)  So we'll start at page 37 where we have the action items list. We've completed several maintenance items. We did notice sticky floors and some stainings on the COVID tonight. Area in the amenity that was pressure washed, some signage installation that was required from the insurance provider when we met with them in April. We put some caution stickers on the metal playground poles and replaced one of the playground rule signs in the amenity playground as well as the dog park signs differentiating the large and small dogs. We do have the monument maintenance which they're actually on site today. We did notice several. I'm sorry, lost my place here. Yeah. So we notice a loose monument light, some stains and a couple chips on the monument sign. We're getting that patch painted sign. The light is getting repaired and so that's going to be completed either today or tomorrow. And tomorrow we have the street sign. Maintenance is also in progress. And then we do have a proposal for the plantings for. My apologies, the plantings for the. The entrances that were affected by the recent cold snap. The area has been removed. All of the dead vegetation that's currently being scheduled for installation. I was told from the. From the account manager that that's going to be completed in the next couple of weeks. So we'll provide pictures for the next board meeting on the completion of that. We also have a proposal for the additional paver and concrete amenity walkway that was requested at the last meeting. I have. Let me give one to David. </w:t>
      </w:r>
    </w:p>
    <w:p>
      <w:r>
        <w:t xml:space="preserve">(Speaker B)  The last meeting which was in March. </w:t>
      </w:r>
    </w:p>
    <w:p>
      <w:r>
        <w:t xml:space="preserve">(Speaker C)  Yes. </w:t>
      </w:r>
    </w:p>
    <w:p>
      <w:r>
        <w:t xml:space="preserve">(Speaker B)  Why is it. Why are they just now doing the plants? Is it. Is it weather related? Is it just. They didn't get to it. </w:t>
      </w:r>
    </w:p>
    <w:p>
      <w:r>
        <w:t xml:space="preserve">(Speaker D)  What was the reason that it's so from what. </w:t>
      </w:r>
    </w:p>
    <w:p>
      <w:r>
        <w:t xml:space="preserve">(Speaker C)  From my understanding, they. They wanted a lot of the districts that were hit from the, from the cold snap. They're just playing catch up. A lot of the nurseries are a bit behind as well. That was a factor as well as doing it more closer to the start of that summer season where we get that summer rain and the plantings don't get affected by anything outside of that summer rain. I wish it would have been done a lot sooner, but I trust that if we have them installed and in the ground around this time, the high. The likelihood of them being more healthy, flourishing, looking a lot better. Where we're in the middle that summer is going to look a lot better as opposed to it struggling a little bit and then them looking a little bit off. </w:t>
      </w:r>
    </w:p>
    <w:p>
      <w:r>
        <w:t xml:space="preserve">(Speaker D)  Who's the vendor on here? </w:t>
      </w:r>
    </w:p>
    <w:p>
      <w:r>
        <w:t xml:space="preserve">(Speaker C)  Prince and Song. Oh, the. The actual. Oh yeah, yeah. That's Prince and Sons. </w:t>
      </w:r>
    </w:p>
    <w:p>
      <w:r>
        <w:t xml:space="preserve">(Speaker D)  So can you make sure going forward, </w:t>
      </w:r>
    </w:p>
    <w:p>
      <w:r>
        <w:t xml:space="preserve">(Speaker B)  like if there is a delay that we're letting Monarchs. You from one our board members know. </w:t>
      </w:r>
    </w:p>
    <w:p>
      <w:r>
        <w:t xml:space="preserve">(Speaker C)  Oh, absolutely. Yeah. </w:t>
      </w:r>
    </w:p>
    <w:p>
      <w:r>
        <w:t xml:space="preserve">(Speaker B)  They're the ones that are on site. They're the ones that if they're the residents are looking at the meeting minutes. </w:t>
      </w:r>
    </w:p>
    <w:p>
      <w:r>
        <w:t xml:space="preserve">(Speaker C)  Right. </w:t>
      </w:r>
    </w:p>
    <w:p>
      <w:r>
        <w:t xml:space="preserve">(Speaker B)  They're like this was a group to. In March. </w:t>
      </w:r>
    </w:p>
    <w:p>
      <w:r>
        <w:t xml:space="preserve">(Speaker E)  Yeah. So just same way, you know, just </w:t>
      </w:r>
    </w:p>
    <w:p>
      <w:r>
        <w:t xml:space="preserve">(Speaker B)  so they're aware so then if somebody asks them, yeah, they have the answer. </w:t>
      </w:r>
    </w:p>
    <w:p>
      <w:r>
        <w:t xml:space="preserve">(Speaker H)  Does it also include the mail trees? Because I. I'm not sure. </w:t>
      </w:r>
    </w:p>
    <w:p>
      <w:r>
        <w:t xml:space="preserve">(Speaker D)  Onite. </w:t>
      </w:r>
    </w:p>
    <w:p>
      <w:r>
        <w:t xml:space="preserve">(Speaker H)  But the mail tree looks atrocious when you walk up there. There's two plants left. Broken </w:t>
      </w:r>
    </w:p>
    <w:p>
      <w:r>
        <w:t xml:space="preserve">(Speaker D)  sprinkler heads all over the kiosk </w:t>
      </w:r>
    </w:p>
    <w:p>
      <w:r>
        <w:t xml:space="preserve">(Speaker A)  by the male kiosks. Yes. </w:t>
      </w:r>
    </w:p>
    <w:p>
      <w:r>
        <w:t xml:space="preserve">(Speaker E)  Yeah. </w:t>
      </w:r>
    </w:p>
    <w:p>
      <w:r>
        <w:t xml:space="preserve">(Speaker H)  The first one, the closest one. </w:t>
      </w:r>
    </w:p>
    <w:p>
      <w:r>
        <w:t xml:space="preserve">(Speaker C)  Oh, yes, yes, that was noted. Yeah. So that had a. That had a huge gopher mount that was flattened recently. Not recently. It was actually a couple of. It was a couple of weeks ago. No, no, it was a gopher. It was a gopher. Yeah, it was a really big mount. But. But I did, I did have plans of. Of once we're in that. That rainy season where there. The gophers are not going to be an issue, I would like to restore that. So that is something that I have in mind. </w:t>
      </w:r>
    </w:p>
    <w:p>
      <w:r>
        <w:t xml:space="preserve">(Speaker B)  Yeah, let's get that done though. Because if that's the one, that's the one. We need to get that done. So that's the first visual that we need. </w:t>
      </w:r>
    </w:p>
    <w:p>
      <w:r>
        <w:t xml:space="preserve">(Speaker H)  Sure. I know people because they walk through it. Even if each of out places put something like wrong person things like that, because people traipse through it, they're breaking the sprinkler heads. Rather walk in with their bikes or their strollers. So maybe instead of a cost to the community into our budget, it may be more cost effective to maybe just put some like something low, some type of like low maintenance frogging or something of that nature so that it still looks feasible to the eye but won't have to be maintained as often. </w:t>
      </w:r>
    </w:p>
    <w:p>
      <w:r>
        <w:t xml:space="preserve">(Speaker C)  Yeah, that bet is not that big. I can definitely, I could definitely request that and I don't see an issue with that moving forward and just popping the sprinkler head. I could definitely do that. Yeah, yeah, I know which one you're talking about. It's the one that's right to the left of the menu. Yeah, no, that's. That's. We'll get that taken care of. </w:t>
      </w:r>
    </w:p>
    <w:p>
      <w:r>
        <w:t xml:space="preserve">(Speaker E)  It shouldn't have to come back to the board meeting. </w:t>
      </w:r>
    </w:p>
    <w:p>
      <w:r>
        <w:t xml:space="preserve">(Speaker B)  Yeah, I would just do. I mean, it's not going to be </w:t>
      </w:r>
    </w:p>
    <w:p>
      <w:r>
        <w:t xml:space="preserve">(Speaker D)  that much money, so. </w:t>
      </w:r>
    </w:p>
    <w:p>
      <w:r>
        <w:t xml:space="preserve">(Speaker E)  No, get taken care of. </w:t>
      </w:r>
    </w:p>
    <w:p>
      <w:r>
        <w:t xml:space="preserve">(Speaker C)  Absolutely. So now going to the additional paver concrete amenity walkway. This was requested at the last board meeting. So we did reach out to three vendors to add approximately 17ft of paver walkway from the deck to the exit and approximately 12ft from the concrete walkway to the exit of the parking lot sidewalk. The first event, we. You do have a proposal from Capstone Elite Pavers reached out to me declining and then bravestone never responded to me. After several attempts to follow up with them, the capstone proposal for both the paver and the concrete walkway came out to $3,392. I followed up with a. The My supervisor for field management to kind of see if this was a fair pricing. He agreed that it was a fair price considering that we're adding two different types of walkways to the amenity area. If the board has any questions. I'm happy to answer any questions. </w:t>
      </w:r>
    </w:p>
    <w:p>
      <w:r>
        <w:t xml:space="preserve">(Speaker H)  The cheaper option as well, but it's also the most. What less maintenance that's going to be needed because right now just bring us all over the pool from that. </w:t>
      </w:r>
    </w:p>
    <w:p>
      <w:r>
        <w:t xml:space="preserve">(Speaker B)  You know, the. </w:t>
      </w:r>
    </w:p>
    <w:p>
      <w:r>
        <w:t xml:space="preserve">(Speaker D)  We have the money to do this. </w:t>
      </w:r>
    </w:p>
    <w:p>
      <w:r>
        <w:t xml:space="preserve">(Speaker H)  It's always good for us. </w:t>
      </w:r>
    </w:p>
    <w:p>
      <w:r>
        <w:t xml:space="preserve">(Speaker A)  We do. </w:t>
      </w:r>
    </w:p>
    <w:p>
      <w:r>
        <w:t xml:space="preserve">(Speaker C)  Yeah. </w:t>
      </w:r>
    </w:p>
    <w:p>
      <w:r>
        <w:t xml:space="preserve">(Speaker E)  Yep. </w:t>
      </w:r>
    </w:p>
    <w:p>
      <w:r>
        <w:t xml:space="preserve">(Speaker D)  Something like this for. </w:t>
      </w:r>
    </w:p>
    <w:p>
      <w:r>
        <w:t xml:space="preserve">(Speaker C)  I would just shut down that exit area. You can definitely use the entrance as an exit. So we can. We'll definitely. We will ask the. The vendor to block off that area, put a sign in the front of the door letting them know that that exit is closed. So just utilize the entrance as an exit first. Oh, absolutely. Yeah, yeah, yeah, yeah. No, especially since we're in summer. I definitely agree with that. </w:t>
      </w:r>
    </w:p>
    <w:p>
      <w:r>
        <w:t xml:space="preserve">(Speaker E)  They always rise it right through it. And. </w:t>
      </w:r>
    </w:p>
    <w:p>
      <w:r>
        <w:t xml:space="preserve">(Speaker A)  Let me ask you this. Are we approving because there's one and three? </w:t>
      </w:r>
    </w:p>
    <w:p>
      <w:r>
        <w:t xml:space="preserve">(Speaker H)  Yes. </w:t>
      </w:r>
    </w:p>
    <w:p>
      <w:r>
        <w:t xml:space="preserve">(Speaker A)  Okay. So. So for option one and three, I'm sorry. We had Heather motion second from Kelly. Did Kelly say you did? Okay. Sorry. I, I looked down and I wasn't sure. </w:t>
      </w:r>
    </w:p>
    <w:p>
      <w:r>
        <w:t xml:space="preserve">(Speaker G)  All in favor. </w:t>
      </w:r>
    </w:p>
    <w:p>
      <w:r>
        <w:t xml:space="preserve">(Speaker D)  Okay, perfect. </w:t>
      </w:r>
    </w:p>
    <w:p>
      <w:r>
        <w:t xml:space="preserve">(Speaker C)  So I actually have a. A proposal for that and we. We'll just go straight to it since. Since it's already being brought up. So I do. I have asked Prince to. To mow all of that. That's just a picture prior to mowing, but I did request that they mow it. I do have a proposal to seed all of that area. It's the most cost efficient option to do to see that as opposed to just laying sod. Especially since we're going into the summer season where we're going to get a lot of rain. Especially since I'm. From what I'm hearing we're getting. We're going to be getting a lot of rain in the summer. So I think it's probably the best option to just seed all of that area. We'll get it mowed all the way down through string trimming and then have the seed application as soon as that's done applied to it and just allow that seed to really take Root and just allow the grasses to grow in that area. </w:t>
      </w:r>
    </w:p>
    <w:p>
      <w:r>
        <w:t xml:space="preserve">(Speaker B)  So have they contemplated if they're going to add anything onto the contract once this is done? Because they are going to have to maintain it. </w:t>
      </w:r>
    </w:p>
    <w:p>
      <w:r>
        <w:t xml:space="preserve">(Speaker C)  Oh, absolutely. I want to see how, how, how well this grows that area from. From what I saw. </w:t>
      </w:r>
    </w:p>
    <w:p>
      <w:r>
        <w:t xml:space="preserve">(Speaker E)  So that's what I'm. </w:t>
      </w:r>
    </w:p>
    <w:p>
      <w:r>
        <w:t xml:space="preserve">(Speaker B)  That's why I'm saying that I want to make sure that they're not going to come back and say I want $3,000 more alone because we don't have the money apart. </w:t>
      </w:r>
    </w:p>
    <w:p>
      <w:r>
        <w:t xml:space="preserve">(Speaker C)  Right. </w:t>
      </w:r>
    </w:p>
    <w:p>
      <w:r>
        <w:t xml:space="preserve">(Speaker E)  We gotta think about this stuff. </w:t>
      </w:r>
    </w:p>
    <w:p>
      <w:r>
        <w:t xml:space="preserve">(Speaker C)  Yes, I. I understand. Yeah, that was, that was discussed, you know, the plan moving forward once that </w:t>
      </w:r>
    </w:p>
    <w:p>
      <w:r>
        <w:t xml:space="preserve">(Speaker E)  takes place in the development agreement. Well, not to cut you off, but you said if this, this road was in the development agreement, why can they just all said and say, oh, we don't have the money for. Yeah, I don't understand. </w:t>
      </w:r>
    </w:p>
    <w:p>
      <w:r>
        <w:t xml:space="preserve">(Speaker A)  I don't either. I. I can go back because I </w:t>
      </w:r>
    </w:p>
    <w:p>
      <w:r>
        <w:t xml:space="preserve">(Speaker E)  think Jill has the engineer because he's not giving us any responses. So. Or do you have the. Do you have the, the relationship with Yarborough or you have the developer agreement that it shows? </w:t>
      </w:r>
    </w:p>
    <w:p>
      <w:r>
        <w:t xml:space="preserve">(Speaker A)  Jill does. And she has a lot of historical knowledge because I think she's the district manager for Yarbrough. So I can get with her after. </w:t>
      </w:r>
    </w:p>
    <w:p>
      <w:r>
        <w:t xml:space="preserve">(Speaker H)  This is like a grill. </w:t>
      </w:r>
    </w:p>
    <w:p>
      <w:r>
        <w:t xml:space="preserve">(Speaker D)  Yeah. </w:t>
      </w:r>
    </w:p>
    <w:p>
      <w:r>
        <w:t xml:space="preserve">(Speaker E)  Because this was supposed to be our second entrance to the community. So now what. What happens is the road just go to nowhere, </w:t>
      </w:r>
    </w:p>
    <w:p>
      <w:r>
        <w:t xml:space="preserve">(Speaker H)  but people just go around. </w:t>
      </w:r>
    </w:p>
    <w:p>
      <w:r>
        <w:t xml:space="preserve">(Speaker A)  Yeah. </w:t>
      </w:r>
    </w:p>
    <w:p>
      <w:r>
        <w:t xml:space="preserve">(Speaker C)  Which we're. We're putting additional in a roadway signs there. Because I know some of the residents that were. That live on those sides have been complaining that people have been going on there long. So we actually have that installed or have that to block that. Yeah. And the roadway signs, the diamond signs. </w:t>
      </w:r>
    </w:p>
    <w:p>
      <w:r>
        <w:t xml:space="preserve">(Speaker B)  Yeah, but, but, but you're saying they're going in their yard. So if we put those signs there, that's going to push them more into the neighboring yard. </w:t>
      </w:r>
    </w:p>
    <w:p>
      <w:r>
        <w:t xml:space="preserve">(Speaker H)  I. </w:t>
      </w:r>
    </w:p>
    <w:p>
      <w:r>
        <w:t xml:space="preserve">(Speaker B)  That's my concern. I don't. </w:t>
      </w:r>
    </w:p>
    <w:p>
      <w:r>
        <w:t xml:space="preserve">(Speaker C)  Technically. Yes, but if we put them. The way that I have it. The way that I would put it is you're gonna have two of them that are going to be on the curb and then another two that's going to be on the easement, which is. That's going to cover everything that's cdd. The space between where the CDD track ends and the actual yard itself. I mean, you're gonna have to. It's bumpy. I mean, you have to really, really want to get on that rope to do it. I'm trying to alleviate just regular people that just want to get lazy and they just do it. I mean, you have to be. </w:t>
      </w:r>
    </w:p>
    <w:p>
      <w:r>
        <w:t xml:space="preserve">(Speaker D)  What are opinions on it? </w:t>
      </w:r>
    </w:p>
    <w:p>
      <w:r>
        <w:t xml:space="preserve">(Speaker B)  Because if you're saying they're going in neighbor's yards, are they going to care and still go to neighbor's yard if we put those signs up, I don't </w:t>
      </w:r>
    </w:p>
    <w:p>
      <w:r>
        <w:t xml:space="preserve">(Speaker H)  want to be on kids that they'll just ignore the signs or they'll take them down. They've taken down some of the signs you guys put up already because it's easier for them even going way to the front of the development. </w:t>
      </w:r>
    </w:p>
    <w:p>
      <w:r>
        <w:t xml:space="preserve">(Speaker C)  Right. </w:t>
      </w:r>
    </w:p>
    <w:p>
      <w:r>
        <w:t xml:space="preserve">(Speaker H)  It's just easier for them to. Your home is here now drive six minutes to the neighborhood. </w:t>
      </w:r>
    </w:p>
    <w:p>
      <w:r>
        <w:t xml:space="preserve">(Speaker E)  What are they driving on for? </w:t>
      </w:r>
    </w:p>
    <w:p>
      <w:r>
        <w:t xml:space="preserve">(Speaker H)  Yeah, it goes like so here. Here's the road. Here's the back half of it. It stops right up here by the Touchstone development. </w:t>
      </w:r>
    </w:p>
    <w:p>
      <w:r>
        <w:t xml:space="preserve">(Speaker D)  And it just. </w:t>
      </w:r>
    </w:p>
    <w:p>
      <w:r>
        <w:t xml:space="preserve">(Speaker H)  It's all dirt and sand. </w:t>
      </w:r>
    </w:p>
    <w:p>
      <w:r>
        <w:t xml:space="preserve">(Speaker E)  And they just drive. </w:t>
      </w:r>
    </w:p>
    <w:p>
      <w:r>
        <w:t xml:space="preserve">(Speaker H)  They just drive up there. </w:t>
      </w:r>
    </w:p>
    <w:p>
      <w:r>
        <w:t xml:space="preserve">(Speaker B)  I'm just worried that if we put the are signs right here on the corners that they're going to cut even </w:t>
      </w:r>
    </w:p>
    <w:p>
      <w:r>
        <w:t xml:space="preserve">(Speaker H)  further into a neighboring 584 is going to hit it the worst. 584. That's the one that gets hit the worst. So. But they have fence. But still it goes. </w:t>
      </w:r>
    </w:p>
    <w:p>
      <w:r>
        <w:t xml:space="preserve">(Speaker E)  Ready to go. Y. </w:t>
      </w:r>
    </w:p>
    <w:p>
      <w:r>
        <w:t xml:space="preserve">(Speaker B)  So what. </w:t>
      </w:r>
    </w:p>
    <w:p>
      <w:r>
        <w:t xml:space="preserve">(Speaker A)  What are your thoughts? </w:t>
      </w:r>
    </w:p>
    <w:p>
      <w:r>
        <w:t xml:space="preserve">(Speaker B)  I don't want to make a decision for this. </w:t>
      </w:r>
    </w:p>
    <w:p>
      <w:r>
        <w:t xml:space="preserve">(Speaker D)  Try and fix something and we make it worse. </w:t>
      </w:r>
    </w:p>
    <w:p>
      <w:r>
        <w:t xml:space="preserve">(Speaker H)  Right. </w:t>
      </w:r>
    </w:p>
    <w:p>
      <w:r>
        <w:t xml:space="preserve">(Speaker E)  So the only thing the, you know, engineer, you know, comes to road signage is the nine button signs. I mean, that is the. </w:t>
      </w:r>
    </w:p>
    <w:p>
      <w:r>
        <w:t xml:space="preserve">(Speaker B)  Well, the signs are there, but he's </w:t>
      </w:r>
    </w:p>
    <w:p>
      <w:r>
        <w:t xml:space="preserve">(Speaker A)  talking about putting additional just to make it harder. </w:t>
      </w:r>
    </w:p>
    <w:p>
      <w:r>
        <w:t xml:space="preserve">(Speaker H)  Sidewalk here, over the sidewalk to the neighbor jar. </w:t>
      </w:r>
    </w:p>
    <w:p>
      <w:r>
        <w:t xml:space="preserve">(Speaker E)  Yeah, the only thing you can do is the nine button. </w:t>
      </w:r>
    </w:p>
    <w:p>
      <w:r>
        <w:t xml:space="preserve">(Speaker H)  I mean, unfortunately, we have a lot of new drivers. They have the big trucks and I'll just run into it. </w:t>
      </w:r>
    </w:p>
    <w:p>
      <w:r>
        <w:t xml:space="preserve">(Speaker D)  You want to try it? </w:t>
      </w:r>
    </w:p>
    <w:p>
      <w:r>
        <w:t xml:space="preserve">(Speaker A)  We try it. </w:t>
      </w:r>
    </w:p>
    <w:p>
      <w:r>
        <w:t xml:space="preserve">(Speaker H)  We have to try. I mean. </w:t>
      </w:r>
    </w:p>
    <w:p>
      <w:r>
        <w:t xml:space="preserve">(Speaker C)  Yeah, I'm trying to. What I'm trying to do is to not make it. </w:t>
      </w:r>
    </w:p>
    <w:p>
      <w:r>
        <w:t xml:space="preserve">(Speaker H)  Those designs were down. I totally like. </w:t>
      </w:r>
    </w:p>
    <w:p>
      <w:r>
        <w:t xml:space="preserve">(Speaker C)  Yeah, just one last comment that. Like ATVs and whatnot. I mean, there's only so much you can do with that. But what I'm trying to. What I'm trying to avoid is because I've been there before and I've seen it. You get the. The F350s that just do it. If I can put those signs and make it harder for those guys to go through there, mission accomplished. That's the only thing I'm trying to do. Okay. </w:t>
      </w:r>
    </w:p>
    <w:p>
      <w:r>
        <w:t xml:space="preserve">(Speaker E)  Did you bring a puzzle? </w:t>
      </w:r>
    </w:p>
    <w:p>
      <w:r>
        <w:t xml:space="preserve">(Speaker C)  No, because I wanted to discuss this first with the board. </w:t>
      </w:r>
    </w:p>
    <w:p>
      <w:r>
        <w:t xml:space="preserve">(Speaker E)  Okay. So in the future, say hey, I think this would be a great idea. </w:t>
      </w:r>
    </w:p>
    <w:p>
      <w:r>
        <w:t xml:space="preserve">(Speaker H)  Let me just have this proposal ready </w:t>
      </w:r>
    </w:p>
    <w:p>
      <w:r>
        <w:t xml:space="preserve">(Speaker E)  in case the board likes it at yet. </w:t>
      </w:r>
    </w:p>
    <w:p>
      <w:r>
        <w:t xml:space="preserve">(Speaker C)  Gotcha. </w:t>
      </w:r>
    </w:p>
    <w:p>
      <w:r>
        <w:t xml:space="preserve">(Speaker B)  All right, let's do a notch of 6. How many signs are we doing? </w:t>
      </w:r>
    </w:p>
    <w:p>
      <w:r>
        <w:t xml:space="preserve">(Speaker C)  It's going to be 4, 500 assigned. Yeah. </w:t>
      </w:r>
    </w:p>
    <w:p>
      <w:r>
        <w:t xml:space="preserve">(Speaker E)  Installed. Yeah. </w:t>
      </w:r>
    </w:p>
    <w:p>
      <w:r>
        <w:t xml:space="preserve">(Speaker C)  Yeah. </w:t>
      </w:r>
    </w:p>
    <w:p>
      <w:r>
        <w:t xml:space="preserve">(Speaker E)  Okay. </w:t>
      </w:r>
    </w:p>
    <w:p>
      <w:r>
        <w:t xml:space="preserve">(Speaker B)  So not to exceed 2500. </w:t>
      </w:r>
    </w:p>
    <w:p>
      <w:r>
        <w:t xml:space="preserve">(Speaker E)  Yes. </w:t>
      </w:r>
    </w:p>
    <w:p>
      <w:r>
        <w:t xml:space="preserve">(Speaker B)  Would make that proposal. </w:t>
      </w:r>
    </w:p>
    <w:p>
      <w:r>
        <w:t xml:space="preserve">(Speaker E)  Okay, I'll send that. </w:t>
      </w:r>
    </w:p>
    <w:p>
      <w:r>
        <w:t xml:space="preserve">(Speaker A)  Okay. </w:t>
      </w:r>
    </w:p>
    <w:p>
      <w:r>
        <w:t xml:space="preserve">(Speaker G)  All in favor? </w:t>
      </w:r>
    </w:p>
    <w:p>
      <w:r>
        <w:t xml:space="preserve">(Speaker B)  But I don't want to do anything with the yet. </w:t>
      </w:r>
    </w:p>
    <w:p>
      <w:r>
        <w:t xml:space="preserve">(Speaker C)  Okay. </w:t>
      </w:r>
    </w:p>
    <w:p>
      <w:r>
        <w:t xml:space="preserve">(Speaker A)  Okay. The seed. You want to table that? Okay. </w:t>
      </w:r>
    </w:p>
    <w:p>
      <w:r>
        <w:t xml:space="preserve">(Speaker B)  Yes. </w:t>
      </w:r>
    </w:p>
    <w:p>
      <w:r>
        <w:t xml:space="preserve">(Speaker C)  And then the last proposal that we have is to rest resing 11 of the lounge chairs and one of the lanai chairs. I do want to note that the. The vendor put Chasey. The. The lounge chairs were supposed to be the dining chairs and the giant chairs were the chase. The, the dining chair, they swapped the amount. They swapped it, but it's. That's the correct amount. </w:t>
      </w:r>
    </w:p>
    <w:p>
      <w:r>
        <w:t xml:space="preserve">(Speaker H)  So there's a lot more than 11 shares my accounted on Saturday were upwards of almost 20. I started flipping them now. </w:t>
      </w:r>
    </w:p>
    <w:p>
      <w:r>
        <w:t xml:space="preserve">(Speaker A)  So I keep tally that are unusable. </w:t>
      </w:r>
    </w:p>
    <w:p>
      <w:r>
        <w:t xml:space="preserve">(Speaker H)  Yeah, they're ripped at the top. It's dry rock from them sitting out </w:t>
      </w:r>
    </w:p>
    <w:p>
      <w:r>
        <w:t xml:space="preserve">(Speaker E)  in the dark side. </w:t>
      </w:r>
    </w:p>
    <w:p>
      <w:r>
        <w:t xml:space="preserve">(Speaker H)  We only have the three canopies that fits 12 chairs. So the rest of them are just exposed to the elements. All year long you can sit in them and then they just drop down. The fabric itself at the back, it just drops right down. And all of them, it's the same. This is the chair, here's the fabric. It just drops like this. Yeah. So you can't. </w:t>
      </w:r>
    </w:p>
    <w:p>
      <w:r>
        <w:t xml:space="preserve">(Speaker A)  Okay. </w:t>
      </w:r>
    </w:p>
    <w:p>
      <w:r>
        <w:t xml:space="preserve">(Speaker D)  So </w:t>
      </w:r>
    </w:p>
    <w:p>
      <w:r>
        <w:t xml:space="preserve">(Speaker B)  no, you're saying the pricing's right. Yeah, but they've got it backwards. I don't understand. I understand because. Why is the dining chair more expensive than the Chase then? </w:t>
      </w:r>
    </w:p>
    <w:p>
      <w:r>
        <w:t xml:space="preserve">(Speaker C)  Oh, that's. I. I requested that they. That they review this and that's what they told me. Yeah, I see what you're talking about. </w:t>
      </w:r>
    </w:p>
    <w:p>
      <w:r>
        <w:t xml:space="preserve">(Speaker B)  So. </w:t>
      </w:r>
    </w:p>
    <w:p>
      <w:r>
        <w:t xml:space="preserve">(Speaker A)  So let me. </w:t>
      </w:r>
    </w:p>
    <w:p>
      <w:r>
        <w:t xml:space="preserve">(Speaker E)  Let me ask you this. Why is this now coming to the board? It's June, kids are out of school. Why did we do this? </w:t>
      </w:r>
    </w:p>
    <w:p>
      <w:r>
        <w:t xml:space="preserve">(Speaker H)  Kathy. </w:t>
      </w:r>
    </w:p>
    <w:p>
      <w:r>
        <w:t xml:space="preserve">(Speaker D)  Jan part, right. </w:t>
      </w:r>
    </w:p>
    <w:p>
      <w:r>
        <w:t xml:space="preserve">(Speaker C)  I wasn't the field manager in January, </w:t>
      </w:r>
    </w:p>
    <w:p>
      <w:r>
        <w:t xml:space="preserve">(Speaker E)  so that's a miss number one. Number two, is this company who you're recommending going to give us loaners while we. They pick up all these chairs and go resling them and then bring them back to us? Are they going to give us loaners? </w:t>
      </w:r>
    </w:p>
    <w:p>
      <w:r>
        <w:t xml:space="preserve">(Speaker C)  They've done it in the past with another community that I Had. So yes, they can but can and </w:t>
      </w:r>
    </w:p>
    <w:p>
      <w:r>
        <w:t xml:space="preserve">(Speaker B)  will are two different. </w:t>
      </w:r>
    </w:p>
    <w:p>
      <w:r>
        <w:t xml:space="preserve">(Speaker E)  Those that prepare for a meeting because this as. </w:t>
      </w:r>
    </w:p>
    <w:p>
      <w:r>
        <w:t xml:space="preserve">(Speaker B)  Okay, so </w:t>
      </w:r>
    </w:p>
    <w:p>
      <w:r>
        <w:t xml:space="preserve">(Speaker H)  do these have to be delivered to Davenport? It says pick up. </w:t>
      </w:r>
    </w:p>
    <w:p>
      <w:r>
        <w:t xml:space="preserve">(Speaker C)  Yes, we will have our. We will have our field maintenance staff delivered to a Davenport. One of our districts in Davenport. Just so it's a closer drive for them. </w:t>
      </w:r>
    </w:p>
    <w:p>
      <w:r>
        <w:t xml:space="preserve">(Speaker B)  What were being charged to pick up. </w:t>
      </w:r>
    </w:p>
    <w:p>
      <w:r>
        <w:t xml:space="preserve">(Speaker C)  Well, they don't. They don't go out all the way to Barto. So that's why we're. We're. We're going to drop them off at Davenport for them to pick up and then do the address. Shoulder pace. </w:t>
      </w:r>
    </w:p>
    <w:p>
      <w:r>
        <w:t xml:space="preserve">(Speaker B)  I'm still conf. What I. This price makes no sense. </w:t>
      </w:r>
    </w:p>
    <w:p>
      <w:r>
        <w:t xml:space="preserve">(Speaker E)  And if you're bringing loaners, why. Why would they bring to the site drop off the loaners and pick up the other one. So this is really ridiculous. </w:t>
      </w:r>
    </w:p>
    <w:p>
      <w:r>
        <w:t xml:space="preserve">(Speaker B)  Okay so let's. So we're setting right now. I chased is 115 99. Okay. </w:t>
      </w:r>
    </w:p>
    <w:p>
      <w:r>
        <w:t xml:space="preserve">(Speaker A)  Can we. </w:t>
      </w:r>
    </w:p>
    <w:p>
      <w:r>
        <w:t xml:space="preserve">(Speaker B)  We. We can't wait to bring this back </w:t>
      </w:r>
    </w:p>
    <w:p>
      <w:r>
        <w:t xml:space="preserve">(Speaker E)  to the board March 30. </w:t>
      </w:r>
    </w:p>
    <w:p>
      <w:r>
        <w:t xml:space="preserve">(Speaker D)  Understood. </w:t>
      </w:r>
    </w:p>
    <w:p>
      <w:r>
        <w:t xml:space="preserve">(Speaker H)  We didn't have an April meeting. </w:t>
      </w:r>
    </w:p>
    <w:p>
      <w:r>
        <w:t xml:space="preserve">(Speaker E)  I know but I'm just saying we could have had March's meeting. Should have had. </w:t>
      </w:r>
    </w:p>
    <w:p>
      <w:r>
        <w:t xml:space="preserve">(Speaker A)  I think March's meeting was before this. But what we can do is I can. I can get an updated quote from Joel and work with you for approval outside of a meeting and then we can just. Okay. </w:t>
      </w:r>
    </w:p>
    <w:p>
      <w:r>
        <w:t xml:space="preserve">(Speaker D)  Yes. </w:t>
      </w:r>
    </w:p>
    <w:p>
      <w:r>
        <w:t xml:space="preserve">(Speaker E)  I think that there's other companies out there that will provide owners at no cost if. If this company can do that. </w:t>
      </w:r>
    </w:p>
    <w:p>
      <w:r>
        <w:t xml:space="preserve">(Speaker H)  So just tell them that. </w:t>
      </w:r>
    </w:p>
    <w:p>
      <w:r>
        <w:t xml:space="preserve">(Speaker F)  Okay. </w:t>
      </w:r>
    </w:p>
    <w:p>
      <w:r>
        <w:t xml:space="preserve">(Speaker A)  Okay. </w:t>
      </w:r>
    </w:p>
    <w:p>
      <w:r>
        <w:t xml:space="preserve">(Speaker D)  All right. </w:t>
      </w:r>
    </w:p>
    <w:p>
      <w:r>
        <w:t xml:space="preserve">(Speaker B)  So let's do. Because we Also now they're saying you need probably 10 more chase lounges. </w:t>
      </w:r>
    </w:p>
    <w:p>
      <w:r>
        <w:t xml:space="preserve">(Speaker D)  Yeah. </w:t>
      </w:r>
    </w:p>
    <w:p>
      <w:r>
        <w:t xml:space="preserve">(Speaker H)  There's the 11 that you're. So you have. Those are the ones that are on aside by the filtration system. If you walk around with actual chairs. I started flipping some down because they're not visible. I wasn't going to drive them all. There's multiple that are damaged. In addition to that. How often are you actually on site </w:t>
      </w:r>
    </w:p>
    <w:p>
      <w:r>
        <w:t xml:space="preserve">(Speaker C)  at W. I am there. I am there once. I'm there by weekend. Yes. </w:t>
      </w:r>
    </w:p>
    <w:p>
      <w:r>
        <w:t xml:space="preserve">(Speaker D)  Do you want to meet with them one time? </w:t>
      </w:r>
    </w:p>
    <w:p>
      <w:r>
        <w:t xml:space="preserve">(Speaker C)  Yes, I could do that. </w:t>
      </w:r>
    </w:p>
    <w:p>
      <w:r>
        <w:t xml:space="preserve">(Speaker B)  Do that it so that you and Heather can. And you can do it on another time and not. </w:t>
      </w:r>
    </w:p>
    <w:p>
      <w:r>
        <w:t xml:space="preserve">(Speaker E)  So Joel, you need to have this whole thing revised in addition to having it revised. Take the sales tax off for tax exempt. These are little things that you should already know should come to the board. </w:t>
      </w:r>
    </w:p>
    <w:p>
      <w:r>
        <w:t xml:space="preserve">(Speaker H)  Okay. </w:t>
      </w:r>
    </w:p>
    <w:p>
      <w:r>
        <w:t xml:space="preserve">(Speaker E)  Okay. </w:t>
      </w:r>
    </w:p>
    <w:p>
      <w:r>
        <w:t xml:space="preserve">(Speaker H)  Yeah. </w:t>
      </w:r>
    </w:p>
    <w:p>
      <w:r>
        <w:t xml:space="preserve">(Speaker B)  So we made a motion and let's basically double this though because we're going </w:t>
      </w:r>
    </w:p>
    <w:p>
      <w:r>
        <w:t xml:space="preserve">(Speaker D)  to have 10 more chairs. </w:t>
      </w:r>
    </w:p>
    <w:p>
      <w:r>
        <w:t xml:space="preserve">(Speaker B)  So maybe let's go 5,000 not to. </w:t>
      </w:r>
    </w:p>
    <w:p>
      <w:r>
        <w:t xml:space="preserve">(Speaker E)  That's so inexpensive, high and brief. I want to make sure we get them all done. We're in the middle of summer season. </w:t>
      </w:r>
    </w:p>
    <w:p>
      <w:r>
        <w:t xml:space="preserve">(Speaker H)  I agree. Yeah. At this point </w:t>
      </w:r>
    </w:p>
    <w:p>
      <w:r>
        <w:t xml:space="preserve">(Speaker A)  we also. We have 10 chairs that will be. That are extra chairs that will be picked up from another district. So even if we can't get the loaner chairs there right away, we can see about moving them over to this district. District in the meantime. </w:t>
      </w:r>
    </w:p>
    <w:p>
      <w:r>
        <w:t xml:space="preserve">(Speaker E)  It's not a district that I'm on. </w:t>
      </w:r>
    </w:p>
    <w:p>
      <w:r>
        <w:t xml:space="preserve">(Speaker A)  It is not. Okay. So we want a motion for. Not to exceed for $5,000 from Lori. Is there a second. </w:t>
      </w:r>
    </w:p>
    <w:p>
      <w:r>
        <w:t xml:space="preserve">(Speaker G)  All in favor? </w:t>
      </w:r>
    </w:p>
    <w:p>
      <w:r>
        <w:t xml:space="preserve">(Speaker D)  Okay. </w:t>
      </w:r>
    </w:p>
    <w:p>
      <w:r>
        <w:t xml:space="preserve">(Speaker H)  For hours. </w:t>
      </w:r>
    </w:p>
    <w:p>
      <w:r>
        <w:t xml:space="preserve">(Speaker E)  Correct. </w:t>
      </w:r>
    </w:p>
    <w:p>
      <w:r>
        <w:t xml:space="preserve">(Speaker H)  What was the final on this? Is Barto going to very young or is this. </w:t>
      </w:r>
    </w:p>
    <w:p>
      <w:r>
        <w:t xml:space="preserve">(Speaker C)  So when I spoke to. Yeah. When I spoke to public Works, they told me that it's the CDD's responsibility to remove them from the meter and either bury them </w:t>
      </w:r>
    </w:p>
    <w:p>
      <w:r>
        <w:t xml:space="preserve">(Speaker H)  that it's not pictured here, but it's got wood sticking up from the. </w:t>
      </w:r>
    </w:p>
    <w:p>
      <w:r>
        <w:t xml:space="preserve">(Speaker C)  So </w:t>
      </w:r>
    </w:p>
    <w:p>
      <w:r>
        <w:t xml:space="preserve">(Speaker H)  right at the second round. </w:t>
      </w:r>
    </w:p>
    <w:p>
      <w:r>
        <w:t xml:space="preserve">(Speaker C)  Absolutely. </w:t>
      </w:r>
    </w:p>
    <w:p>
      <w:r>
        <w:t xml:space="preserve">(Speaker H)  And then there's a lot of orange biographic widths like this throughout the development too that I. I know I had one in my yard year and a half after I moved in. And Verizon and Frontier are now going to charge the residents to come and put a box at those orange holes. </w:t>
      </w:r>
    </w:p>
    <w:p>
      <w:r>
        <w:t xml:space="preserve">(Speaker C)  Okay. </w:t>
      </w:r>
    </w:p>
    <w:p>
      <w:r>
        <w:t xml:space="preserve">(Speaker H)  Because the. They said it was part of the new construction, but construction has ceased now. </w:t>
      </w:r>
    </w:p>
    <w:p>
      <w:r>
        <w:t xml:space="preserve">(Speaker F)  So. </w:t>
      </w:r>
    </w:p>
    <w:p>
      <w:r>
        <w:t xml:space="preserve">(Speaker E)  Right. </w:t>
      </w:r>
    </w:p>
    <w:p>
      <w:r>
        <w:t xml:space="preserve">(Speaker H)  They're now holding residents accountable for it and thinking like we'll give you a violation having this big orange </w:t>
      </w:r>
    </w:p>
    <w:p>
      <w:r>
        <w:t xml:space="preserve">(Speaker E)  path. </w:t>
      </w:r>
    </w:p>
    <w:p>
      <w:r>
        <w:t xml:space="preserve">(Speaker H)  I found it. I think there was a letter around </w:t>
      </w:r>
    </w:p>
    <w:p>
      <w:r>
        <w:t xml:space="preserve">(Speaker C)  the neighborhood in the common. In the common areas. </w:t>
      </w:r>
    </w:p>
    <w:p>
      <w:r>
        <w:t xml:space="preserve">(Speaker A)  No, these are on homeowners. </w:t>
      </w:r>
    </w:p>
    <w:p>
      <w:r>
        <w:t xml:space="preserve">(Speaker D)  Homeowner sites, right? </w:t>
      </w:r>
    </w:p>
    <w:p>
      <w:r>
        <w:t xml:space="preserve">(Speaker E)  Yeah, </w:t>
      </w:r>
    </w:p>
    <w:p>
      <w:r>
        <w:t xml:space="preserve">(Speaker A)  these are on homeowner </w:t>
      </w:r>
    </w:p>
    <w:p>
      <w:r>
        <w:t xml:space="preserve">(Speaker H)  property. And then there's a large one that's by the second loop as well that just sticking out on the sidewall as well. </w:t>
      </w:r>
    </w:p>
    <w:p>
      <w:r>
        <w:t xml:space="preserve">(Speaker C)  Okay. </w:t>
      </w:r>
    </w:p>
    <w:p>
      <w:r>
        <w:t xml:space="preserve">(Speaker D)  Property. But anything on private lots? </w:t>
      </w:r>
    </w:p>
    <w:p>
      <w:r>
        <w:t xml:space="preserve">(Speaker H)  Yeah, most of it's private lots, but there's only one or two that's actually in. But they were told because it was a construction that homeowners. </w:t>
      </w:r>
    </w:p>
    <w:p>
      <w:r>
        <w:t xml:space="preserve">(Speaker A)  Yeah, we won't be able to do anything about it if it's not there. Yeah, We have the fuel surcharge. </w:t>
      </w:r>
    </w:p>
    <w:p>
      <w:r>
        <w:t xml:space="preserve">(Speaker C)  Sorry, I was just writing the minutes. </w:t>
      </w:r>
    </w:p>
    <w:p>
      <w:r>
        <w:t xml:space="preserve">(Speaker A)  Now we have 2 fuel surcharge. </w:t>
      </w:r>
    </w:p>
    <w:p>
      <w:r>
        <w:t xml:space="preserve">(Speaker C)  Oh, yes. What page is that on? </w:t>
      </w:r>
    </w:p>
    <w:p>
      <w:r>
        <w:t xml:space="preserve">(Speaker A)  Let's see. That starts on page 46. Yes, it's the Prince fuel surcharge first. </w:t>
      </w:r>
    </w:p>
    <w:p>
      <w:r>
        <w:t xml:space="preserve">(Speaker C)  Yeah. So there was. As you. As you know, there's a There's been a fuel charge with a lot of the vendors. Prince and Son sends us this letter stating that there will be a few of a fuel surcharge. If it goes over $4, it would be a 3% increase. If the gas price is averaging within the 3.353.99, it'd be a 2% increase. And then if it's under below that, it'll. The fuel search surcharge would end. Obviously when we got this, we wanted to present this to the board for board consideration prior to us approving anything of a fuel surcharge on any future invoices. </w:t>
      </w:r>
    </w:p>
    <w:p>
      <w:r>
        <w:t xml:space="preserve">(Speaker D)  Yeah, this is pretty standard right now. </w:t>
      </w:r>
    </w:p>
    <w:p>
      <w:r>
        <w:t xml:space="preserve">(Speaker B)  The only thing I would say is in some of the other districts, council has put something together saying not to exceed September. What do we say? </w:t>
      </w:r>
    </w:p>
    <w:p>
      <w:r>
        <w:t xml:space="preserve">(Speaker D)  September 1st? </w:t>
      </w:r>
    </w:p>
    <w:p>
      <w:r>
        <w:t xml:space="preserve">(Speaker A)  Probably September 30th. Okay, we did get that. It just. We got it right before the agenda package. So it didn't go in yet, but we did get one from Grace. Oh, okay, perfect. </w:t>
      </w:r>
    </w:p>
    <w:p>
      <w:r>
        <w:t xml:space="preserve">(Speaker D)  Do you. </w:t>
      </w:r>
    </w:p>
    <w:p>
      <w:r>
        <w:t xml:space="preserve">(Speaker B)  Do you need us to do a </w:t>
      </w:r>
    </w:p>
    <w:p>
      <w:r>
        <w:t xml:space="preserve">(Speaker D)  motion on that, please? </w:t>
      </w:r>
    </w:p>
    <w:p>
      <w:r>
        <w:t xml:space="preserve">(Speaker G)  Okay, all in favor? </w:t>
      </w:r>
    </w:p>
    <w:p>
      <w:r>
        <w:t xml:space="preserve">(Speaker A)  Okay, the next one we had was for resort pools as well. This is right below that on page 48. I. </w:t>
      </w:r>
    </w:p>
    <w:p>
      <w:r>
        <w:t xml:space="preserve">(Speaker E)  Just been an average of that, right? </w:t>
      </w:r>
    </w:p>
    <w:p>
      <w:r>
        <w:t xml:space="preserve">(Speaker A)  Yeah, yeah. </w:t>
      </w:r>
    </w:p>
    <w:p>
      <w:r>
        <w:t xml:space="preserve">(Speaker C)  $50 per month. </w:t>
      </w:r>
    </w:p>
    <w:p>
      <w:r>
        <w:t xml:space="preserve">(Speaker B)  And then can we do the same thing? </w:t>
      </w:r>
    </w:p>
    <w:p>
      <w:r>
        <w:t xml:space="preserve">(Speaker A)  I stand corrected. I already got an addendum for the resort pools. Not the Prince. So she'll send one over for PR Second. </w:t>
      </w:r>
    </w:p>
    <w:p>
      <w:r>
        <w:t xml:space="preserve">(Speaker G)  All in favor? </w:t>
      </w:r>
    </w:p>
    <w:p>
      <w:r>
        <w:t xml:space="preserve">(Speaker A)  Okay, motion carries. Anything else for Joel? Okay, next up we have the check register, which is on page 55 of your agenda package. It's a summary of checks written for the district from March 14 through May 13, totaling 85. $558.42. Immediately following that, you'll see a detailed run summary of all those invoices paid. We have checked all this for accuracy to just looking for a motion to approve. </w:t>
      </w:r>
    </w:p>
    <w:p>
      <w:r>
        <w:t xml:space="preserve">(Speaker G)  All in favor? </w:t>
      </w:r>
    </w:p>
    <w:p>
      <w:r>
        <w:t xml:space="preserve">(Speaker A)  Okay, motion carries. Next on page 58 we have your unaudited financials through April 30th. These are for informational purposes, so no action is required by the board. Happy to answer any questions if you have any. </w:t>
      </w:r>
    </w:p>
    <w:p>
      <w:r>
        <w:t xml:space="preserve">(Speaker D)  Okay. </w:t>
      </w:r>
    </w:p>
    <w:p>
      <w:r>
        <w:t xml:space="preserve">(Speaker A)  Lastly, under my report, we have the presentation of the number of registered voters within the community annually. We were just required to announce this number of registered voter. Excuse me. Registered voters within the community. And so you'll see that on page 71 that as of April 15, that number is 1,137. Okay. Any other supervisors requests before we move into the closed security session? </w:t>
      </w:r>
    </w:p>
    <w:p>
      <w:r>
        <w:t xml:space="preserve">(Speaker H)  Yes, I have. </w:t>
      </w:r>
    </w:p>
    <w:p>
      <w:r>
        <w:t xml:space="preserve">(Speaker A)  Okay, go for it. </w:t>
      </w:r>
    </w:p>
    <w:p>
      <w:r>
        <w:t xml:space="preserve">(Speaker E)  So you're Going to check out the developer agreement. </w:t>
      </w:r>
    </w:p>
    <w:p>
      <w:r>
        <w:t xml:space="preserve">(Speaker D)  Yes. </w:t>
      </w:r>
    </w:p>
    <w:p>
      <w:r>
        <w:t xml:space="preserve">(Speaker E)  Okay. And then you're back. Yes. You can report back to the. You know, let's say that you don't want to wait for 30 days. </w:t>
      </w:r>
    </w:p>
    <w:p>
      <w:r>
        <w:t xml:space="preserve">(Speaker A)  Yep, I can, I can send an email and blind copy everybody. </w:t>
      </w:r>
    </w:p>
    <w:p>
      <w:r>
        <w:t xml:space="preserve">(Speaker B)  Down here. The vice chair because she is more familiar with the development agreements and may have additional questions. </w:t>
      </w:r>
    </w:p>
    <w:p>
      <w:r>
        <w:t xml:space="preserve">(Speaker A)  Yes, no problem. </w:t>
      </w:r>
    </w:p>
    <w:p>
      <w:r>
        <w:t xml:space="preserve">(Speaker B)  When I say may that means will. </w:t>
      </w:r>
    </w:p>
    <w:p>
      <w:r>
        <w:t xml:space="preserve">(Speaker A)  No problem. </w:t>
      </w:r>
    </w:p>
    <w:p>
      <w:r>
        <w:t xml:space="preserve">(Speaker D)  Additional questions. </w:t>
      </w:r>
    </w:p>
    <w:p>
      <w:r>
        <w:t xml:space="preserve">(Speaker E)  Then I got two more things. AIs. So we've gone. We've gone back to all of our districts and asked them to ask round round to give us a proposal for our insurance which I would say probably 80% have come back with lower numbers. </w:t>
      </w:r>
    </w:p>
    <w:p>
      <w:r>
        <w:t xml:space="preserve">(Speaker A)  Really? Okay. Okay. </w:t>
      </w:r>
    </w:p>
    <w:p>
      <w:r>
        <w:t xml:space="preserve">(Speaker E)  So you need to do that here. Get a proposal from Brown and Brown and bring it to next month's meeting. We can turn it immediately if it becomes a savings for the district. We can turn it just immediately and go round round. So let's do that if we can find savings. I mean for a long time you just had to have the bulk of the business. Yeah. So it's nice to have another player. Yeah, absolutely. And then the other thing is is our engineer. Engineer Brian. </w:t>
      </w:r>
    </w:p>
    <w:p>
      <w:r>
        <w:t xml:space="preserve">(Speaker B)  Brian. </w:t>
      </w:r>
    </w:p>
    <w:p>
      <w:r>
        <w:t xml:space="preserve">(Speaker A)  Yes. Brian Hunter. </w:t>
      </w:r>
    </w:p>
    <w:p>
      <w:r>
        <w:t xml:space="preserve">(Speaker E)  He is paying when he sits on board and this sits in the on the call and says nothing. So I think that my recommendation would be to just work with management and if there's no attunement item that requires for him to participate in the board meeting then we ask him not to call in. So I think that it would be important if he did knew some stuff about the yar barl and all that kind of stuff but was obviously nothing. So if you guys usually they're supposed to be calling and it's usually about a drainage issue streets proposal. </w:t>
      </w:r>
    </w:p>
    <w:p>
      <w:r>
        <w:t xml:space="preserve">(Speaker H)  They need to. </w:t>
      </w:r>
    </w:p>
    <w:p>
      <w:r>
        <w:t xml:space="preserve">(Speaker E)  Yeah. Something that is you that we need from him when we on the call. So and they usually know it up front so you can say hey the board needs you on the call this week. Thank you for your support. </w:t>
      </w:r>
    </w:p>
    <w:p>
      <w:r>
        <w:t xml:space="preserve">(Speaker A)  No problem. </w:t>
      </w:r>
    </w:p>
    <w:p>
      <w:r>
        <w:t xml:space="preserve">(Speaker D)  That's all I am okay. </w:t>
      </w:r>
    </w:p>
    <w:p>
      <w:r>
        <w:t xml:space="preserve">(Speaker A)  Any others? So no, we haven't gone over that yet. We're going to go over that next. What we need to do is close out of the zoom line and we had quite a few people on the zoom line so we'll go ahead and mute the zoom line while we have our closed security session. Do you want to say anything else about that before I do that? Yes. Okay. </w:t>
      </w:r>
    </w:p>
    <w:p>
      <w:r>
        <w:t xml:space="preserve">(Speaker D)  So for our newer supervisors, as mentioned before the session, I love that we stuff in the middle or in the sun. However there are few exceptions to that that would permit the district to be in what is called the shade or a shade session. One of those items is for discussion of security related matters are held confidential and exempt. So the board is able to discuss those items in a shade session which has this notice makes me as required to statues. So during this time we would move into the shade session. Anyone who is attending the meeting who is not a member of the board or district staff is asked to leave at the conclusion of the shade session. We will then open the meeting back up to the sunshine. If there are any motions to be made from the discussion in the shade that would happen at that time and we proceed with the rest of the meeting. But no action can be taken during the shape session only discussion. So I'm happy to answer any questions regarding that process if there are any. Otherwise we would ask for anyone who is a member of the public, please step out. I do apologize. He will have to. </w:t>
      </w:r>
    </w:p>
    <w:p>
      <w:r>
        <w:t xml:space="preserve">(Speaker A)  Okay. Thank you for everyone on the zoom line. But we will now go into our confidential session. </w:t>
      </w:r>
    </w:p>
    <w:p>
      <w:r>
        <w:t xml:space="preserve">(Speaker F)  Thank you. </w:t>
      </w:r>
    </w:p>
    <w:p>
      <w:r>
        <w:t xml:space="preserve">(Speaker D)  It. Okay. </w:t>
      </w:r>
    </w:p>
    <w:p>
      <w:r>
        <w:t xml:space="preserve">(Speaker A)  It is 2:28pm we are back on the record in the Windmeadow South Community Development District Board of Supervisors meeting. </w:t>
      </w:r>
    </w:p>
    <w:p>
      <w:r>
        <w:t xml:space="preserve">(Speaker D)  We will first take a motion to send the termination notice to the current security ver as discussed. </w:t>
      </w:r>
    </w:p>
    <w:p>
      <w:r>
        <w:t xml:space="preserve">(Speaker A)  Motion from Heather. Second from Kelly. </w:t>
      </w:r>
    </w:p>
    <w:p>
      <w:r>
        <w:t xml:space="preserve">(Speaker G)  All in favor? </w:t>
      </w:r>
    </w:p>
    <w:p>
      <w:r>
        <w:t xml:space="preserve">(Speaker D)  Okay, perfect. The motion to approve the security proposals presented. I would just recommend we under your initiation. </w:t>
      </w:r>
    </w:p>
    <w:p>
      <w:r>
        <w:t xml:space="preserve">(Speaker A)  Is that David. Okay. And second from Heather. Okay, perfect. </w:t>
      </w:r>
    </w:p>
    <w:p>
      <w:r>
        <w:t xml:space="preserve">(Speaker G)  All in favor? </w:t>
      </w:r>
    </w:p>
    <w:p>
      <w:r>
        <w:t xml:space="preserve">(Speaker A)  Okay. Anything else we need to do? Okay. Do we have a motion to adjourn? </w:t>
      </w:r>
    </w:p>
    <w:p>
      <w:r>
        <w:t xml:space="preserve">(Speaker E)  Okay. </w:t>
      </w:r>
    </w:p>
    <w:p>
      <w:r>
        <w:t xml:space="preserve">(Speaker G)  All in favor? </w:t>
      </w:r>
    </w:p>
    <w:p>
      <w:r>
        <w:t xml:space="preserve">(Speaker A)  Okay, we are adjourned. Thank you all so much. </w:t>
      </w:r>
    </w:p>
    <w:p>
      <w:r>
        <w:t xml:space="preserve">(Speaker D)  Thank you.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