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VOb</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VOB_5-19-26.m4a</w:t>
      </w:r>
      <w:r>
        <w:rPr>
          <w:b/>
          <w:color w:val="FF0000"/>
        </w:rPr>
        <w:br/>
        <w:tab/>
        <w:tab/>
        <w:tab/>
        <w:tab/>
        <w:t xml:space="preserve"> 13483302</w:t>
        <w:br/>
        <w:br/>
        <w:br/>
      </w:r>
    </w:p>
    <w:p>
      <w:r>
        <w:t>DATE AUDIO FILE SUBMITTED TO THE GAT SYSTEM:</w:t>
      </w:r>
      <w:r>
        <w:rPr>
          <w:b/>
          <w:color w:val="FF0000"/>
        </w:rPr>
        <w:br/>
        <w:tab/>
        <w:tab/>
        <w:tab/>
        <w:tab/>
        <w:t xml:space="preserve"> May 19, 2026 at 01:21 PM</w:t>
        <w:br/>
        <w:br/>
        <w:br/>
      </w:r>
    </w:p>
    <w:p>
      <w:r>
        <w:t>DATE AUDIO FILE COMPLETED BY THE GAT SYSTEM:</w:t>
      </w:r>
      <w:r>
        <w:rPr>
          <w:b/>
          <w:color w:val="FF0000"/>
        </w:rPr>
        <w:br/>
        <w:tab/>
        <w:tab/>
        <w:tab/>
        <w:tab/>
        <w:t xml:space="preserve"> May 19, 2026 at 01:22 PM</w:t>
      </w:r>
      <w:r>
        <w:rPr>
          <w:b/>
          <w:color w:val="FF0000"/>
        </w:rPr>
        <w:br/>
        <w:tab/>
        <w:tab/>
        <w:tab/>
        <w:tab/>
        <w:t xml:space="preserve"> 00:20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(Speaker A)  Yeah. All right, I'd like to call to order. The village of Bloomingdale Community Development District Board of Supervisors meeting Today is May 19, 2026. The time is 9:00am we're gonna go ahead and start with roll call. Start with myself. And moving my right, Brian Young, gms. </w:t>
      </w:r>
    </w:p>
    <w:p>
      <w:r>
        <w:t xml:space="preserve">(Speaker B)  Jacqueline Darden, Christina Bergen, Cornelius Williams. </w:t>
      </w:r>
    </w:p>
    <w:p>
      <w:r>
        <w:t xml:space="preserve">(Speaker A)  Awesome. </w:t>
      </w:r>
    </w:p>
    <w:p>
      <w:r>
        <w:t xml:space="preserve">(Speaker B)  Trina Long, gms. </w:t>
      </w:r>
    </w:p>
    <w:p>
      <w:r>
        <w:t xml:space="preserve">(Speaker A)  We also have Michael Eckert with Kutek Rock on the line as well. Next up, we do have public comment period. I don't see anyone in attendance via zoom or in person, so we'll just go ahead and move on. Daryl is not on. He's not with us right now, at least. He might jump on here in a minute or two, but as of right now, he's not here. </w:t>
      </w:r>
    </w:p>
    <w:p>
      <w:r>
        <w:t xml:space="preserve">(Speaker C)  Oh. </w:t>
      </w:r>
    </w:p>
    <w:p>
      <w:r>
        <w:t xml:space="preserve">(Speaker A)  So. So we're gonna move into the approval of the April 21, 2026 meeting minutes. I know Michael looked at these beforehand. I think we had a couple of changes, but nothing serious. If I didn't have any changes from the board, just be looking for a motion to approve. All right, first one. Cornelius. </w:t>
      </w:r>
    </w:p>
    <w:p>
      <w:r>
        <w:t xml:space="preserve">(Speaker B)  I second. </w:t>
      </w:r>
    </w:p>
    <w:p>
      <w:r>
        <w:t xml:space="preserve">(Speaker A)  Second from Jackie. No problem. All in favor? All right, motion passes. 30. Next up, we do have staff reports. First up, we have aquatics maintenance ponds look to be in good position. Good. Good standing. I mean, they're low. It's a drought right now. It's dry. Not much we can do, but they look as good as they can for the situation that we're in right now. So any questions? I can certainly take it back to the vendor. No questions for any of the. All right, we'll go ahead and move on. Next up, we do have field manager Garrett is actually on some PTO this morning, so he. He's not here, but he did provide me with an email, so plant enhancement work will begin shortly. Due to the recent frost and the large size of the order, the supplier has been very busy, but they expect complete this project soon. The amenity, fencing, repainting, maintenance staff will handle this as schedule permits. We're just kind of focused on a couple other priorities right now around the community. Line painting and ceiling. We'll be. We'll be bringing you guys quotes for that for the parking lot here at the next meeting, as well as the amenity door replacement. It's been a little bit tougher to get the door quotes just because it's a custom door, so we kind of got to find a specialty of specialty vendor for that. The pool pump gate. The gate has been ordered and will be installed during contracted hours once it arrives. So shouldn't See an extra bill from that just based on that. Other than that, you guys have the action items list here, which kind of goes over a lot of that. But if anyone had any questions or, or action items that you wanted me to take to Garrett. Yeah. All right. I. </w:t>
      </w:r>
    </w:p>
    <w:p>
      <w:r>
        <w:t xml:space="preserve">(Speaker C)  We talk about the, the trimming in the conservation area before and I think, you know, Home association did some tighten back on a lot of areas and I going to propose, just put it out for discussion that we take a look at trying to keep it up so that, you know, Max Garrett to ride around. I'm not familiar with all the areas, </w:t>
      </w:r>
    </w:p>
    <w:p>
      <w:r>
        <w:t xml:space="preserve">(Speaker A)  but </w:t>
      </w:r>
    </w:p>
    <w:p>
      <w:r>
        <w:t xml:space="preserve">(Speaker C)  it looks nice now and I, I hate for it to get where we had the problem before. So. </w:t>
      </w:r>
    </w:p>
    <w:p>
      <w:r>
        <w:t xml:space="preserve">(Speaker A)  So just keep up with it and make sure that it's well maintained throughout. Right. And bring proposals back as needed. If we need to trim them up a little bit, I would assume. Okay. </w:t>
      </w:r>
    </w:p>
    <w:p>
      <w:r>
        <w:t xml:space="preserve">(Speaker C)  Right. And. And then the other part of that, I'm not with Prince being responsible for the, the Gates, the landscaping project that we have going on. I don't know how the board feel about getting another contractor in to take a look at that. Maybe schedule that twice a year. </w:t>
      </w:r>
    </w:p>
    <w:p>
      <w:r>
        <w:t xml:space="preserve">(Speaker A)  So two different, two different vendors doing the same thing essentially just just for the conservation area. Just for the conservation area. Yeah. </w:t>
      </w:r>
    </w:p>
    <w:p>
      <w:r>
        <w:t xml:space="preserve">(Speaker C)  Especially like going on in Valley Del. Beaches. I'm not sure what other areas of other. But we can't wait till next year to get it done. I mean, Chris is taking six months or five months this year to do the, you know, landscaping that we asked for. </w:t>
      </w:r>
    </w:p>
    <w:p>
      <w:r>
        <w:t xml:space="preserve">(Speaker B)  Yeah, they were, they were supposed to do the planting. Is that what you're talking about? </w:t>
      </w:r>
    </w:p>
    <w:p>
      <w:r>
        <w:t xml:space="preserve">(Speaker C)  Right? </w:t>
      </w:r>
    </w:p>
    <w:p>
      <w:r>
        <w:t xml:space="preserve">(Speaker A)  Yeah. The community plan enhancement is what you're talking about on the princess size. Yeah, Garrett gave me an update on that. Work will begin shortly. Due to, due to the recent frost and the large size of the order, the supplier has been very busy, but they expect to complete this project soon. So that was the update on that specific action item. </w:t>
      </w:r>
    </w:p>
    <w:p>
      <w:r>
        <w:t xml:space="preserve">(Speaker C)  Right. So perhaps getting another contract to come in like twice a year, maintain the conservation area. </w:t>
      </w:r>
    </w:p>
    <w:p>
      <w:r>
        <w:t xml:space="preserve">(Speaker A)  Okay, I get what you're saying there. </w:t>
      </w:r>
    </w:p>
    <w:p>
      <w:r>
        <w:t xml:space="preserve">(Speaker C)  And I like to say I've gotten essentially, Gary, the message to ride around and look at the area. I know that blind area on Valley Hill is a big problem, big project. I'm not sure, but we had the problem with the, with the trees getting over to a resident and I'm not sure how that was resolved. Conservation area. </w:t>
      </w:r>
    </w:p>
    <w:p>
      <w:r>
        <w:t xml:space="preserve">(Speaker A)  So all the residents from their property line upwards can cut whatever's there. The CDD in most cases, from what I've seen, they don't touch it. They just allow the resident to do whatever they need to do to get it off their property line. Right. When it comes to the conservation area, there's not much that we can do to touch it really. It's really supposed to be like an untouched piece of land, the conservation area. Now, if anything's coming over onto our property, we can just cut it down and let it fall into conservation area and let it go. So that's. That's absolutely, absolutely an option. But I have this note. I wrote down the whole note for us. So I'll get with Garrett and Jason when he returns and see what. What kind of options we have right there. </w:t>
      </w:r>
    </w:p>
    <w:p>
      <w:r>
        <w:t xml:space="preserve">(Speaker C)  Yeah. Because I know that one resident, Jackie, that the homeowners association. Back to trees. Because of the grown beyond the conservation area. I want that to happen again. </w:t>
      </w:r>
    </w:p>
    <w:p>
      <w:r>
        <w:t xml:space="preserve">(Speaker B)  Right. So we don't need them. </w:t>
      </w:r>
    </w:p>
    <w:p>
      <w:r>
        <w:t xml:space="preserve">(Speaker D)  Yeah. </w:t>
      </w:r>
    </w:p>
    <w:p>
      <w:r>
        <w:t xml:space="preserve">(Speaker A)  Okay. That's easy enough for us to look into. Yeah. Yeah, we'll get that for you. Anything else for Garrett? No. Okay. We'll move on to the amenity manager. Dreama or Crystal. Do you want to take it away? </w:t>
      </w:r>
    </w:p>
    <w:p>
      <w:r>
        <w:t xml:space="preserve">(Speaker B)  Yeah. So during the month of May, I was 518, residential access, lake center. So. Had all the bolts tight and fixed on all the lounge chairs. And then the. When our fire extinguisher inspection, they all passed. And then I have a few equipment proposals that I kind of wanted to talk to you guys about. </w:t>
      </w:r>
    </w:p>
    <w:p>
      <w:r>
        <w:t xml:space="preserve">(Speaker A)  Any. Any questions on her report and then we can go into the proposals? No. Okay. Crystal. The first one we have on the agenda is the consideration of Johnson Fitness and Wellness proposal for gym equipment installation. So this one would be for the 13. </w:t>
      </w:r>
    </w:p>
    <w:p>
      <w:r>
        <w:t xml:space="preserve">(Speaker D)  And Brian. </w:t>
      </w:r>
    </w:p>
    <w:p>
      <w:r>
        <w:t xml:space="preserve">(Speaker A)  Hey, Mike. </w:t>
      </w:r>
    </w:p>
    <w:p>
      <w:r>
        <w:t xml:space="preserve">(Speaker D)  Hey. Just before you guys do an approval of these, I do want to talk about some of the terms and conditions on here, which are. Are problematic. </w:t>
      </w:r>
    </w:p>
    <w:p>
      <w:r>
        <w:t xml:space="preserve">(Speaker A)  But. </w:t>
      </w:r>
    </w:p>
    <w:p>
      <w:r>
        <w:t xml:space="preserve">(Speaker D)  But go ahead and have the discussion. I just want to make sure nobody did a quick draw on the motion. </w:t>
      </w:r>
    </w:p>
    <w:p>
      <w:r>
        <w:t xml:space="preserve">(Speaker A)  Sure. Yeah. Yeah, I appreciate that. Yeah. So just so you know, we brought this. This wasn't something that was asked for by the board. Right. This is something that we were bringing to you proactively. We see that there's some of your gym equipment that's kind of in rough shape and could probably use an update. And so we wanted to kind of put some pricing in front of you guys, see if you guys wanted to move forward with anything. But, yeah, just like Mike said, you know, this would. You know, if we do approve this, we would want to kind of create our own agreement that. That fits the cbd There were eight </w:t>
      </w:r>
    </w:p>
    <w:p>
      <w:r>
        <w:t xml:space="preserve">(Speaker B)  suggestions to upgrading some of your residents that use the gym. </w:t>
      </w:r>
    </w:p>
    <w:p>
      <w:r>
        <w:t xml:space="preserve">(Speaker A)  Got it. Yes, we do have like a suggestions box that we keep there for residents and that. That's the most what we found this month, so. </w:t>
      </w:r>
    </w:p>
    <w:p>
      <w:r>
        <w:t xml:space="preserve">(Speaker C)  Well, yeah, this is the first time it's coming for the board, so I have reservation about moving forward. I like to table it if that's appropriate to. For further discussion. I didn't know about the suggestion. I used to use the slip gym and it was in good shape. So why are we replacing the equipment now? So, I mean, I haven't been there about a year, so. </w:t>
      </w:r>
    </w:p>
    <w:p>
      <w:r>
        <w:t xml:space="preserve">(Speaker A)  Yeah, a lot of it's rusted like your big multi gym. There is. I mean, the lines are. Are pretty in rough shape. It's rusted a lot. I mean, the newest pieces of equipment you have in there, your treadmills, we bought those, I want to say about five years ago from Amazon. Everything else there is, is been there for 10, 15 years. So we just see an opportunity obviously to, to enhance your amenity center. And, and again, if you guys want to have a further discussion, maybe get additional proposals or, or maybe even map it out, I think one of the vendors actually mapped this out a couple of times for you guys as well. That's something we can do. Like I said, we brought this to you guys proactively. So it's not something that we really expected you guys to like, just approve, but at least we can get the conversation started. You see the pricing in front of you and. And you can see what that looks like. </w:t>
      </w:r>
    </w:p>
    <w:p>
      <w:r>
        <w:t xml:space="preserve">(Speaker B)  He actually responded with me within the hour that reach out to him and showed up, took pictures. I told him the biggest complaint I get from the residents is there's not enough space in there. So he actually took pictures and gave me an idea what would work out better for the people that took you to gym to get with Faith. And I actually really liked that idea that we did throw out there. And those proposals were printed off for you. They came in after the package. </w:t>
      </w:r>
    </w:p>
    <w:p>
      <w:r>
        <w:t xml:space="preserve">(Speaker C)  Why did we have sue proposed from Vander? </w:t>
      </w:r>
    </w:p>
    <w:p>
      <w:r>
        <w:t xml:space="preserve">(Speaker B)  Because he gave you two different options. </w:t>
      </w:r>
    </w:p>
    <w:p>
      <w:r>
        <w:t xml:space="preserve">(Speaker C)  Yeah, I haven't looked at. </w:t>
      </w:r>
    </w:p>
    <w:p>
      <w:r>
        <w:t xml:space="preserve">(Speaker B)  Yeah, so there's two different options that he provided. One's a little bit more expensive than the other and maybe a different layout. Yeah, </w:t>
      </w:r>
    </w:p>
    <w:p>
      <w:r>
        <w:t xml:space="preserve">(Speaker A)  yeah. So just to your point, if you guys wanted to take the month to look over this, I mean, it sounds like we're seeing this for the first time, you know, so if you guys wanted to table this, look over this for the next month, we'll bring, we'll bring These back to the next month's meeting and we can have a further discussion about it. It's not an issue. Okay, Is that. Is that the consensus? All right, so we'll table these for now, and then next month we'll reevaluate. And again, this is not something that you guys have to do at all. Just something that we wanted you guys to think about. That's it. </w:t>
      </w:r>
    </w:p>
    <w:p>
      <w:r>
        <w:t xml:space="preserve">(Speaker B)  So Mike needs to wait. </w:t>
      </w:r>
    </w:p>
    <w:p>
      <w:r>
        <w:t xml:space="preserve">(Speaker A)  Mike, do you have anything else to add to that? </w:t>
      </w:r>
    </w:p>
    <w:p>
      <w:r>
        <w:t xml:space="preserve">(Speaker D)  No, we'll. We'll address it next. </w:t>
      </w:r>
    </w:p>
    <w:p>
      <w:r>
        <w:t xml:space="preserve">(Speaker A)  Sounds good. </w:t>
      </w:r>
    </w:p>
    <w:p>
      <w:r>
        <w:t xml:space="preserve">(Speaker C)  Well, Mike, if possible, we could get your thoughts on it as we look at it over the next month. You said you had some comments or thoughts about what should be in the language and setting this up. Yeah. </w:t>
      </w:r>
    </w:p>
    <w:p>
      <w:r>
        <w:t xml:space="preserve">(Speaker D)  So there's some. There's some terms and conditions in there, and my comments are not related to what types of machines or weights you should use, because I'm certainly not an expert there. But there's terms and conditions in here, such as, you know, the. The free on board of manufacturer, which basically means that the risk of loss of the equipment shifts to the district when it leaves the manufacturer. So if we would agree to that, you would have to get insurance from the time that it left the manufacturer. And there's also, you know, restocking charges, delivery setup, freight charges, non refundable, a 1.5% monthly service charge, which isn't legal under Florida, and they want all orders to be prepaid before shipment in full. So those are all. Some of those are illegal, and then some of them are business terms that you may or may not be willing to agree to. </w:t>
      </w:r>
    </w:p>
    <w:p>
      <w:r>
        <w:t xml:space="preserve">(Speaker C)  Is it possible we could get your notes before we make a vote? </w:t>
      </w:r>
    </w:p>
    <w:p>
      <w:r>
        <w:t xml:space="preserve">(Speaker A)  Just. Well, and just. Just so you guys know how this typically works. So if you guys were to approve something like that, we wouldn't just blindly sign their. Their agreement. Mike would work with us to create his own agreement, and then we'd take it back to the vendor to sign our agreement and not theirs. So. </w:t>
      </w:r>
    </w:p>
    <w:p>
      <w:r>
        <w:t xml:space="preserve">(Speaker C)  Right. </w:t>
      </w:r>
    </w:p>
    <w:p>
      <w:r>
        <w:t xml:space="preserve">(Speaker A)  Mike's going to put you guys in the best position possible every single time. There might be a little bit of negotiation back and forth with the firm, but for the most part, Mike is really good about holding firm on some of these stuff. So, yeah, we work with Mike all the time on that stuff, just so you guys know that process. But, Mike, is that accurate? </w:t>
      </w:r>
    </w:p>
    <w:p>
      <w:r>
        <w:t xml:space="preserve">(Speaker D)  Yeah, that's accurate. And if the board wants to see the concerns up front, I mean, we've already identified them, so it won't take me more than five minutes to shoot an email to the Board just saying, hey, here's the terms that jumped out at us. </w:t>
      </w:r>
    </w:p>
    <w:p>
      <w:r>
        <w:t xml:space="preserve">(Speaker A)  Okay. </w:t>
      </w:r>
    </w:p>
    <w:p>
      <w:r>
        <w:t xml:space="preserve">(Speaker C)  All right. </w:t>
      </w:r>
    </w:p>
    <w:p>
      <w:r>
        <w:t xml:space="preserve">(Speaker A)  Yeah. If you don't mind, Mike. It sounds like the board really like that. I appreciate that. </w:t>
      </w:r>
    </w:p>
    <w:p>
      <w:r>
        <w:t xml:space="preserve">(Speaker D)  Yep, happy to do that. </w:t>
      </w:r>
    </w:p>
    <w:p>
      <w:r>
        <w:t xml:space="preserve">(Speaker C)  Awesome. Thank you, Mike. </w:t>
      </w:r>
    </w:p>
    <w:p>
      <w:r>
        <w:t xml:space="preserve">(Speaker A)  All right, well, with that we're just going to move right into the attorney report, Mike. So do you have anything else you wanted to report on today? </w:t>
      </w:r>
    </w:p>
    <w:p>
      <w:r>
        <w:t xml:space="preserve">(Speaker D)  Just to let the board know, we prepared the budget notice assessment resolution and budget appropriation resolutions. And we've also prepared an agreement with Tigris for Aquatic maintenance. That agreement ends on September 30, 2029, but it has 30 day without cause termination. So other than that, we've just been working on things when the manager reaches out to us, but been pretty, pretty slow for us, which is good for the district. </w:t>
      </w:r>
    </w:p>
    <w:p>
      <w:r>
        <w:t xml:space="preserve">(Speaker A)  Yes. Any questions for Mike? </w:t>
      </w:r>
    </w:p>
    <w:p>
      <w:r>
        <w:t xml:space="preserve">(Speaker C)  No. </w:t>
      </w:r>
    </w:p>
    <w:p>
      <w:r>
        <w:t xml:space="preserve">(Speaker A)  Awesome. Thank you so much, Mike. Appreciate it. Moving on. We have the district engineer. No reports from him at this time. Do we have any questions for him that we wanted to take back? I know that Bernie this year had reached out to Jason about giving STANPEC to evaluate something. He, he texted me this morning on it. So we're, we're going to work on that. But there's anything else that we wanted to get from the district engineer at this time? </w:t>
      </w:r>
    </w:p>
    <w:p>
      <w:r>
        <w:t xml:space="preserve">(Speaker C)  No. </w:t>
      </w:r>
    </w:p>
    <w:p>
      <w:r>
        <w:t xml:space="preserve">(Speaker A)  Okay. Moving on to business items. First up, we have acceptance of the fiscal year 2025 final audit report. </w:t>
      </w:r>
    </w:p>
    <w:p>
      <w:r>
        <w:t xml:space="preserve">(Speaker C)  Absolutely. Accept a </w:t>
      </w:r>
    </w:p>
    <w:p>
      <w:r>
        <w:t xml:space="preserve">(Speaker A)  from Cornelius. Second from Jack. Any further discussion on it? No. All in favor? Motion passes. 40. 0. Next up, we do have the acceptance of Prince and Son's notice of fuel surcharge. I'm not sure if this made it to the agenda. If not, I've printed it out and it should be right in front of you. So this is something that we're seeing from a couple of our landscape and aquatics vendors. A small fuel surcharge just based on the current economic status. So it looks like they are going to be sending a separate 3% fuel charge invoice to help offset this expense going forward. What we've seen from some of our districts is a couple of things. Either one, they create some sort of addendum to the agreement that kind of gives a time frame of how long this fuel charge is going to last before the district reevaluates it. I think it's been about. What we've seen is about a three month, three to six month time period that we set that at. Mike, do you have any, any districts kind of dealing with the same issues? </w:t>
      </w:r>
    </w:p>
    <w:p>
      <w:r>
        <w:t xml:space="preserve">(Speaker D)  I don't right now and I would Say that this is not authorized by the contract we have with Prince and Sons. This is something, quite frankly, that's a little bit offensive that they're asserting, saying they have the unilateral right to do it and they don't. Not. I'm not saying that, you know, there aren't increased costs, but, you know, the district also doesn't get a reduction in costs when, you know, fire somebody making $20 an hour and hire somebody making $17 an hour. So, you know, up to the board, you know, I know Prince and Sons has been a, you know, good vendor for the district, and the district may want to be accommodating, but by no means is this required for the district to accept this. </w:t>
      </w:r>
    </w:p>
    <w:p>
      <w:r>
        <w:t xml:space="preserve">(Speaker A)  Great, Mike. </w:t>
      </w:r>
    </w:p>
    <w:p>
      <w:r>
        <w:t xml:space="preserve">(Speaker C)  I appreciate your comments. You. You said it more eloquently than I was question. </w:t>
      </w:r>
    </w:p>
    <w:p>
      <w:r>
        <w:t xml:space="preserve">(Speaker A)  Okay. </w:t>
      </w:r>
    </w:p>
    <w:p>
      <w:r>
        <w:t xml:space="preserve">(Speaker C)  I don't know how you want to deal with this. I can state my question. </w:t>
      </w:r>
    </w:p>
    <w:p>
      <w:r>
        <w:t xml:space="preserve">(Speaker A)  Yeah, let's put it on record. Let's. Let's have the open discussion, and that way I have an understanding and have that conversation with Prince. </w:t>
      </w:r>
    </w:p>
    <w:p>
      <w:r>
        <w:t xml:space="preserve">(Speaker C)  So my first question is how much he's spending on gas coming here. And I don't know how much he. How often he comes here, but the 4%. Is that based on his toes gas purchase, his father or how does he prorated among his different customers? I don't think we're his own customer. </w:t>
      </w:r>
    </w:p>
    <w:p>
      <w:r>
        <w:t xml:space="preserve">(Speaker A)  No, you aren't. </w:t>
      </w:r>
    </w:p>
    <w:p>
      <w:r>
        <w:t xml:space="preserve">(Speaker D)  Yeah. </w:t>
      </w:r>
    </w:p>
    <w:p>
      <w:r>
        <w:t xml:space="preserve">(Speaker A)  You're not his only customer yet. </w:t>
      </w:r>
    </w:p>
    <w:p>
      <w:r>
        <w:t xml:space="preserve">(Speaker C)  So then is he spending more gas going to plant cities incoming here? I don't know. </w:t>
      </w:r>
    </w:p>
    <w:p>
      <w:r>
        <w:t xml:space="preserve">(Speaker A)  So. Well, he did give a little breakdown here. You know, if what he would like, it'd be per gallon. And then once it reaches a certain threshold, like a 349A gallon service trigger. Right. So it's. It's very. There's no timeline on that. Right. So like, you guys don't have to accept this. And. And it's up to them to, in our mind, service the. The contract as they signed it. </w:t>
      </w:r>
    </w:p>
    <w:p>
      <w:r>
        <w:t xml:space="preserve">(Speaker C)  I. I would defer to Mike's comments and our response to. Yeah, and having the timeline. </w:t>
      </w:r>
    </w:p>
    <w:p>
      <w:r>
        <w:t xml:space="preserve">(Speaker A)  I like that idea. </w:t>
      </w:r>
    </w:p>
    <w:p>
      <w:r>
        <w:t xml:space="preserve">(Speaker C)  Also the time frame. </w:t>
      </w:r>
    </w:p>
    <w:p>
      <w:r>
        <w:t xml:space="preserve">(Speaker A)  So are you guys willing to accept this for now and just kind of come back to the table? You guys want to not accept it for now, bring Prince to the table and kind of talk about it with them. </w:t>
      </w:r>
    </w:p>
    <w:p>
      <w:r>
        <w:t xml:space="preserve">(Speaker B)  Yeah. </w:t>
      </w:r>
    </w:p>
    <w:p>
      <w:r>
        <w:t xml:space="preserve">(Speaker A)  Okay. </w:t>
      </w:r>
    </w:p>
    <w:p>
      <w:r>
        <w:t xml:space="preserve">(Speaker B)  Specifics. </w:t>
      </w:r>
    </w:p>
    <w:p>
      <w:r>
        <w:t xml:space="preserve">(Speaker A)  Yeah. Okay. So I think what we do is we table this until the next meeting and we'll see if Princess can come to the next meeting and kind of answer some of those questions for you guys. I think that's probably going to be the best solution there. Does that sound good to everybody? </w:t>
      </w:r>
    </w:p>
    <w:p>
      <w:r>
        <w:t xml:space="preserve">(Speaker B)  Good. </w:t>
      </w:r>
    </w:p>
    <w:p>
      <w:r>
        <w:t xml:space="preserve">(Speaker A)  Okay, perfect. So with that, we'll just move on. Discussion items. So this is the fun stuff. Number of registered voters in the district is 915. These are just housekeeping items that we're just telling you guys about. No action needs to be taken by the board. Your general election qualifying period is. Let me get down to it, May 25th, is it? I think it's actually June 8th through June 12th. </w:t>
      </w:r>
    </w:p>
    <w:p>
      <w:r>
        <w:t xml:space="preserve">(Speaker B)  Oh, yeah. </w:t>
      </w:r>
    </w:p>
    <w:p>
      <w:r>
        <w:t xml:space="preserve">(Speaker A)  But yeah, where you have to go to the supervisor of elections starting May 25th. </w:t>
      </w:r>
    </w:p>
    <w:p>
      <w:r>
        <w:t xml:space="preserve">(Speaker B)  I gotta redo it. </w:t>
      </w:r>
    </w:p>
    <w:p>
      <w:r>
        <w:t xml:space="preserve">(Speaker A)  Here it is. Yes. So between anyone up for reelection between June 8 and June 12, noon to noon, you'll have to go up to the supervisor of elections, talk to them, get registered and, you know, get all your paperwork in. </w:t>
      </w:r>
    </w:p>
    <w:p>
      <w:r>
        <w:t xml:space="preserve">(Speaker B)  Pre qualification starts May 25. </w:t>
      </w:r>
    </w:p>
    <w:p>
      <w:r>
        <w:t xml:space="preserve">(Speaker A)  That's what it was. Yeah. </w:t>
      </w:r>
    </w:p>
    <w:p>
      <w:r>
        <w:t xml:space="preserve">(Speaker B)  And they are open on Memorial Day. </w:t>
      </w:r>
    </w:p>
    <w:p>
      <w:r>
        <w:t xml:space="preserve">(Speaker A)  Oh, are they really? That's good information. </w:t>
      </w:r>
    </w:p>
    <w:p>
      <w:r>
        <w:t xml:space="preserve">(Speaker B)  Yeah. </w:t>
      </w:r>
    </w:p>
    <w:p>
      <w:r>
        <w:t xml:space="preserve">(Speaker A)  Okay, good to know. So the village of Bloomingdale has three seats up for election, specifically seats one, two and three this year. So if any of you are holding those seats, just make sure that you get down there between those times and. And get that taken care of. It looks like I think Daryl holds one of those seats as well. So we'll figure that out. Yes, it's really attractive to us right now. Any questions on. On those two things? So far, nothing. Okay, next up, we do have your July 1, 2026, 1:1 filing deadline. This is for everybody. You might have already done it. Christina, just. Yeah, you probably already did it just because you just were elected or, I'm sorry, appointed. But everyone else, this is due by July 1st. It's a yearly thing that you guys got to get done. If you have any questions, just reach out to our admin team, Nicole, Rebecca, and they'll be able to help you. But I think this year they changed the. They're not going to be sending you an email this year like they did last year. </w:t>
      </w:r>
    </w:p>
    <w:p>
      <w:r>
        <w:t xml:space="preserve">(Speaker D)  Right. </w:t>
      </w:r>
    </w:p>
    <w:p>
      <w:r>
        <w:t xml:space="preserve">(Speaker A)  They changed it. There's a website you go to and it's like a portal. So we'll, you know, I'll just have Nicole or Rebecca send you guys all an email with it. That way you can just click on the link and get it done. So I'll get that for you guys. Appreciate it. Send an email to the website. All right. Any questions on any of that? All right, beautiful. Next up, we do have the financial reports, approval of the check register, balance sheet, income statement and special assessment receipt. Schedule. Did anyone have any questions on it? If not, we'd be looking for a motion to approve Person. Jackie, second for Cornelius. All in favor? All right, motion passes. Oh, I. From all of you, I heard Cornelius. </w:t>
      </w:r>
    </w:p>
    <w:p>
      <w:r>
        <w:t xml:space="preserve">(Speaker B)  Yes. </w:t>
      </w:r>
    </w:p>
    <w:p>
      <w:r>
        <w:t xml:space="preserve">(Speaker A)  Yes. All right, motion passes. 3 to 0. All right, next up, we do have supervisor requests. Anything from the supervisors at this time? </w:t>
      </w:r>
    </w:p>
    <w:p>
      <w:r>
        <w:t xml:space="preserve">(Speaker D)  No. </w:t>
      </w:r>
    </w:p>
    <w:p>
      <w:r>
        <w:t xml:space="preserve">(Speaker A)  No, no. All right, well, with that, we just be looking for a motion to adjourn motion. Motion from Jackie, second from Christina. All in favor? All right, thank you very much. The time is 9:21, and we are out of here. Thank you so much for being here, Mike. </w:t>
      </w:r>
    </w:p>
    <w:p>
      <w:r>
        <w:t xml:space="preserve">(Speaker D)  Thanks, everybody. </w:t>
      </w:r>
    </w:p>
    <w:p>
      <w:r>
        <w:t xml:space="preserve">(Speaker A)  Thank you. Right, Quick and easy.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