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Chapel Creek</w:t>
        <w:br/>
        <w:br/>
        <w:br/>
      </w:r>
    </w:p>
    <w:p>
      <w:r>
        <w:t>START AND END TIME OF THE CDD MEETING FILE:</w:t>
      </w:r>
      <w:r>
        <w:rPr>
          <w:b/>
          <w:color w:val="FF0000"/>
        </w:rPr>
        <w:br/>
        <w:tab/>
        <w:tab/>
        <w:tab/>
        <w:tab/>
        <w:t xml:space="preserve"> January 26, 2026 at 09:00 AM</w:t>
      </w:r>
      <w:r>
        <w:rPr>
          <w:b/>
          <w:color w:val="FF0000"/>
        </w:rPr>
        <w:br/>
        <w:tab/>
        <w:tab/>
        <w:tab/>
        <w:tab/>
        <w:t xml:space="preserve"> January 26, 2026 at 12:55 PM</w:t>
        <w:br/>
        <w:br/>
        <w:br/>
      </w:r>
    </w:p>
    <w:p>
      <w:r>
        <w:t>AUDIO FILE NAME, FILE SIZE:</w:t>
      </w:r>
      <w:r>
        <w:rPr>
          <w:b/>
          <w:color w:val="FF0000"/>
        </w:rPr>
        <w:br/>
        <w:tab/>
        <w:tab/>
        <w:tab/>
        <w:tab/>
        <w:t xml:space="preserve"> VOB_2-17-26.m4a</w:t>
      </w:r>
      <w:r>
        <w:rPr>
          <w:b/>
          <w:color w:val="FF0000"/>
        </w:rPr>
        <w:br/>
        <w:tab/>
        <w:tab/>
        <w:tab/>
        <w:tab/>
        <w:t xml:space="preserve"> 9020150</w:t>
        <w:br/>
        <w:br/>
        <w:br/>
      </w:r>
    </w:p>
    <w:p>
      <w:r>
        <w:t>DATE AUDIO FILE SUBMITTED TO THE GAT SYSTEM:</w:t>
      </w:r>
      <w:r>
        <w:rPr>
          <w:b/>
          <w:color w:val="FF0000"/>
        </w:rPr>
        <w:br/>
        <w:tab/>
        <w:tab/>
        <w:tab/>
        <w:tab/>
        <w:t xml:space="preserve"> February 17, 2026 at 03:37 PM</w:t>
        <w:br/>
        <w:br/>
        <w:br/>
      </w:r>
    </w:p>
    <w:p>
      <w:r>
        <w:t>DATE AUDIO FILE COMPLETED BY THE GAT SYSTEM:</w:t>
      </w:r>
      <w:r>
        <w:rPr>
          <w:b/>
          <w:color w:val="FF0000"/>
        </w:rPr>
        <w:br/>
        <w:tab/>
        <w:tab/>
        <w:tab/>
        <w:tab/>
        <w:t xml:space="preserve"> February 17, 2026 at 03:37 PM</w:t>
      </w:r>
      <w:r>
        <w:rPr>
          <w:b/>
          <w:color w:val="FF0000"/>
        </w:rPr>
        <w:br/>
        <w:tab/>
        <w:tab/>
        <w:tab/>
        <w:tab/>
        <w:t xml:space="preserve"> 00:17 ELAPSED TIME</w:t>
        <w:br/>
        <w:br/>
        <w:br/>
      </w:r>
    </w:p>
    <w:p>
      <w:r>
        <w:t>MEETING AGENDA:</w:t>
      </w:r>
      <w:r>
        <w:rPr>
          <w:b/>
          <w:color w:val="FF0000"/>
        </w:rPr>
        <w:br/>
        <w:br/>
        <w:br/>
        <w:tab/>
        <w:tab/>
        <w:tab/>
        <w:tab/>
        <w:t xml:space="preserve">  </w:t>
        <w:br/>
        <w:br/>
        <w:br/>
      </w:r>
    </w:p>
    <w:p>
      <w:r>
        <w:t xml:space="preserve">(Speaker A)  Good morning. How we doing? Coober, how are you? </w:t>
      </w:r>
    </w:p>
    <w:p>
      <w:r>
        <w:t xml:space="preserve">(Speaker B)  I'm good. How are you? </w:t>
      </w:r>
    </w:p>
    <w:p>
      <w:r>
        <w:t xml:space="preserve">(Speaker A)  Good. Not too bad. I'm just going to make you a co host. And then, Daryl, I'll also make you a co host too. Good morning, Jason. Good morning. Good. All right. Like to call order to the villages of Bloomingdale Community Development District. The first item on the agenda is Rokor. I start myself for transcription purposes and move to my right. Jason Greenery, GMS Crystal McCormick, GMS Jacqueline. </w:t>
      </w:r>
    </w:p>
    <w:p>
      <w:r>
        <w:t xml:space="preserve">(Speaker C)  Darden, Christina Burdens, Cornelius Williams, June Alum. </w:t>
      </w:r>
    </w:p>
    <w:p>
      <w:r>
        <w:t xml:space="preserve">(Speaker D)  Eunice. </w:t>
      </w:r>
    </w:p>
    <w:p>
      <w:r>
        <w:t xml:space="preserve">(Speaker C)  Very good. </w:t>
      </w:r>
    </w:p>
    <w:p>
      <w:r>
        <w:t xml:space="preserve">(Speaker A)  And then also we have Daryl Fox on the phone, correct? Yes. Good morning. All righty. Excellent. And then Kubra, also with kac. </w:t>
      </w:r>
    </w:p>
    <w:p>
      <w:r>
        <w:t xml:space="preserve">(Speaker B)  Yes. </w:t>
      </w:r>
    </w:p>
    <w:p>
      <w:r>
        <w:t xml:space="preserve">(Speaker A)  Right. Excellent. Next item on this agenda is the public comment. Just so we're aware. We are. We do have Christina Berkman present for the meeting. Her over office was conducted before the meeting. I know we've got the organizational matters. Just wanted to put that on the public record. But congratulations and welcome to this board. All righty. Do we have any other public comments? All right. Hearing none. Moving into the next item is approval of the January meeting minutes. Do we have a motion to approve by Jackie Darden? Then we have a second by Cornelius. All in favor? Aye. All right. All right. Motion pass. Next item. Obviously, we've got the organizational matters where it says over office for Christina Bergman. That was conducted before the meeting. The next item that we have is resolution 26 03, the election of officers. Obviously, the chairmanship is vacant. Currently it sits with the vice chairman Is Daryl Fox is there. What we're looking to do is place a seat where we can do chairman, vice chairman and assistant secretaries. How would we like to sit the. The O for the offices? How would we like to be. How would we like to seat those. Would like to be chairman, chairperson. </w:t>
      </w:r>
    </w:p>
    <w:p>
      <w:r>
        <w:t xml:space="preserve">(Speaker C)  I'll take the chair. </w:t>
      </w:r>
    </w:p>
    <w:p>
      <w:r>
        <w:t xml:space="preserve">(Speaker A)  I'd recommend Cornelius as chairperson. </w:t>
      </w:r>
    </w:p>
    <w:p>
      <w:r>
        <w:t xml:space="preserve">(Speaker D)  Yeah. Okay. Okay. Yeah, that's fine too. </w:t>
      </w:r>
    </w:p>
    <w:p>
      <w:r>
        <w:t xml:space="preserve">(Speaker A)  Yeah. </w:t>
      </w:r>
    </w:p>
    <w:p>
      <w:r>
        <w:t xml:space="preserve">(Speaker D)  Yes. </w:t>
      </w:r>
    </w:p>
    <w:p>
      <w:r>
        <w:t xml:space="preserve">(Speaker A)  Well, who. Who would like to make the motion? Because I'd like to do. If we can do chairman, chairperson, and then vice chair person. If we can do that, how would we like to sit it? </w:t>
      </w:r>
    </w:p>
    <w:p>
      <w:r>
        <w:t xml:space="preserve">(Speaker D)  Chair. </w:t>
      </w:r>
    </w:p>
    <w:p>
      <w:r>
        <w:t xml:space="preserve">(Speaker A)  Huh? Okay. And then the rest would sit as assistant secretaries. Okay, so that was a motion by Jackie Darden. Do we have a second to that? All right, second by Christina. Do you. Any objections, Cornelius? Yeah. Alrighty. Alrighty. All in favor? All right. Excellent. Cornelius, you. You got. You got the seat. You're in the hot seat now. </w:t>
      </w:r>
    </w:p>
    <w:p>
      <w:r>
        <w:t xml:space="preserve">(Speaker C)  Well, I don't know what that means. </w:t>
      </w:r>
    </w:p>
    <w:p>
      <w:r>
        <w:t xml:space="preserve">(Speaker A)  No, no, no. It's all the same. Ultimately, it's. It's all the same with voting rights, but ultimately, when. If there's draft agendas, they likely come to Cornelius for review and approval mainly. </w:t>
      </w:r>
    </w:p>
    <w:p>
      <w:r>
        <w:t xml:space="preserve">(Speaker C)  But is there job description, ability? </w:t>
      </w:r>
    </w:p>
    <w:p>
      <w:r>
        <w:t xml:space="preserve">(Speaker A)  Not, Not. Not necessarily. Coobra, do you have anything in your office for. As a description for a chairman? We typically don't provide one, but it's. It's kind of. It's. It's. It's more of a. A name. But ultimately, if there are issues within the community, we will defer to the chairman first and. </w:t>
      </w:r>
    </w:p>
    <w:p>
      <w:r>
        <w:t xml:space="preserve">(Speaker D)  Jackie, I'm sorry. </w:t>
      </w:r>
    </w:p>
    <w:p>
      <w:r>
        <w:t xml:space="preserve">(Speaker A)  Go ahead. </w:t>
      </w:r>
    </w:p>
    <w:p>
      <w:r>
        <w:t xml:space="preserve">(Speaker B)  There are some. Sometimes in the statutes it allows us to go to chairman without just having the board meeting. So when we have a resolution also allows that VA will come to you and ask for your approval. Let's say there is an emergency going on in the district and we need to hire someone to handle that emergency. During that time we will come to you, for example, and ask for your approval for that contract. </w:t>
      </w:r>
    </w:p>
    <w:p>
      <w:r>
        <w:t xml:space="preserve">(Speaker A)  Yeah. </w:t>
      </w:r>
    </w:p>
    <w:p>
      <w:r>
        <w:t xml:space="preserve">(Speaker C)  Thank you. </w:t>
      </w:r>
    </w:p>
    <w:p>
      <w:r>
        <w:t xml:space="preserve">(Speaker A)  And that was Jackie motion. And that was the second by Christina that we have. All right, excellent. No good stuff. Moving into staff reports, we have aquatics manage maintenance report. Was there anything for aquatics? If not, we're just going to move straight into the field manager's item. I didn't see anything really much on the aquatics. </w:t>
      </w:r>
    </w:p>
    <w:p>
      <w:r>
        <w:t xml:space="preserve">(Speaker C)  Some short run medication, as much as they can. You know, we talk about that, but the time is still really low. So we've been able to get, you know, access to more and more trash. So that's good for you guys. But other than that, there was no little issue. So. </w:t>
      </w:r>
    </w:p>
    <w:p>
      <w:r>
        <w:t xml:space="preserve">(Speaker A)  All right. And then leading into the field report. </w:t>
      </w:r>
    </w:p>
    <w:p>
      <w:r>
        <w:t xml:space="preserve">(Speaker C)  So the. I did meet with Princess. We rode the property, looked at all the areas that we had talked about for. </w:t>
      </w:r>
    </w:p>
    <w:p>
      <w:r>
        <w:t xml:space="preserve">(Speaker D)  Excuse me. Thank you. </w:t>
      </w:r>
    </w:p>
    <w:p>
      <w:r>
        <w:t xml:space="preserve">(Speaker C)  Areas for plant enhancements and some other items. Property's looking good. It'll look even better. My recommendation is that we wait, which I have the proposal back. Just we're going to wait till the March meeting. We can approve it, then have a better time where we don't have to worry about any of the frost. You know, fingers crossed. We don't get any more. I don't like the cold, so. Yeah, but you know, I don't want to risk, you know, planting anything or go on that route until we're past this point. So the tree trimming on boulevard is completed. </w:t>
      </w:r>
    </w:p>
    <w:p>
      <w:r>
        <w:t xml:space="preserve">(Speaker D)  Is it complete? </w:t>
      </w:r>
    </w:p>
    <w:p>
      <w:r>
        <w:t xml:space="preserve">(Speaker C)  Should be. </w:t>
      </w:r>
    </w:p>
    <w:p>
      <w:r>
        <w:t xml:space="preserve">(Speaker D)  I don't think so. </w:t>
      </w:r>
    </w:p>
    <w:p>
      <w:r>
        <w:t xml:space="preserve">(Speaker C)  Okay, I'll take a look at it. </w:t>
      </w:r>
    </w:p>
    <w:p>
      <w:r>
        <w:t xml:space="preserve">(Speaker D)  Yeah, I think they came down this morning. </w:t>
      </w:r>
    </w:p>
    <w:p>
      <w:r>
        <w:t xml:space="preserve">(Speaker C)  Okay. </w:t>
      </w:r>
    </w:p>
    <w:p>
      <w:r>
        <w:t xml:space="preserve">(Speaker D)  Please. Thank you. </w:t>
      </w:r>
    </w:p>
    <w:p>
      <w:r>
        <w:t xml:space="preserve">(Speaker C)  And I'll update the list too if that's still open. And then main staff did put a shed out here to try to make some more room in your guys closets because with the tables and the chairs and everything, you know, spend a lot of time pulling stuff out. </w:t>
      </w:r>
    </w:p>
    <w:p>
      <w:r>
        <w:t xml:space="preserve">(Speaker D)  Is that you? It's so good. </w:t>
      </w:r>
    </w:p>
    <w:p>
      <w:r>
        <w:t xml:space="preserve">(Speaker C)  The trash can. I left that open just because, you know, as we go we know the trash isn't going to stop. So they could. They're just going to keep picking that up. Part of these slap refurbs are still open. And then I just like I said, I do have a proposal for the. For all these planting things that all the entrances. So we'll get that. Do you guys have something else to do? </w:t>
      </w:r>
    </w:p>
    <w:p>
      <w:r>
        <w:t xml:space="preserve">(Speaker A)  So. Yeah, because we don't want to be doing it now because it's kind of like after the frost you'd notice that a lot of landscaping kind of died. We need to see what survived and we're doing that throughout a lot of properties. Like we've got a lot of frost damage everywhere. So that. So that. That was their opinion that we also. Wait, I. I've heard that from all. </w:t>
      </w:r>
    </w:p>
    <w:p>
      <w:r>
        <w:t xml:space="preserve">(Speaker C)  This would all be for like new plant things for. Because a lot of your little islands and stuff really most of them don't match some of my grasses. Other ones have other plants and they really just. I think if we just did a whole overhaul of all of them and just got them all looking really good. The appearance of as you're driving, you know, you don't get to one. One's got our polos and other things. One's got copper leaf, others got grasses. You know we just do overhaul all of them and just do all of them naturally for it really enhance the. The view. </w:t>
      </w:r>
    </w:p>
    <w:p>
      <w:r>
        <w:t xml:space="preserve">(Speaker D)  Yeah. </w:t>
      </w:r>
    </w:p>
    <w:p>
      <w:r>
        <w:t xml:space="preserve">(Speaker A)  All right. Anything else, Garrett? All right. </w:t>
      </w:r>
    </w:p>
    <w:p>
      <w:r>
        <w:t xml:space="preserve">(Speaker C)  I do have on here anti. They did the roundabouts but I'm have them do all the little island caps too because that. That as well. So. </w:t>
      </w:r>
    </w:p>
    <w:p>
      <w:r>
        <w:t xml:space="preserve">(Speaker A)  All right. All right. All right, Garrett. No, sounds good. Moving into the many managers report Crystal. </w:t>
      </w:r>
    </w:p>
    <w:p>
      <w:r>
        <w:t xml:space="preserve">(Speaker D)  All right. So like Garrett said, we're still waiting on that one block to be the parking lot block to be replaced out there because it kind of broke. </w:t>
      </w:r>
    </w:p>
    <w:p>
      <w:r>
        <w:t xml:space="preserve">(Speaker C)  So that one should be. It should be done. </w:t>
      </w:r>
    </w:p>
    <w:p>
      <w:r>
        <w:t xml:space="preserve">(Speaker D)  Is it done? </w:t>
      </w:r>
    </w:p>
    <w:p>
      <w:r>
        <w:t xml:space="preserve">(Speaker C)  Yeah. </w:t>
      </w:r>
    </w:p>
    <w:p>
      <w:r>
        <w:t xml:space="preserve">(Speaker D)  Okay, well then I'll. I haven't looked up out there for whatever reason or maybe I looked past it. So. </w:t>
      </w:r>
    </w:p>
    <w:p>
      <w:r>
        <w:t xml:space="preserve">(Speaker C)  Yeah, they already painted it down. </w:t>
      </w:r>
    </w:p>
    <w:p>
      <w:r>
        <w:t xml:space="preserve">(Speaker D)  Oh perfect. Okay. Even the one that was broken in. </w:t>
      </w:r>
    </w:p>
    <w:p>
      <w:r>
        <w:t xml:space="preserve">(Speaker C)  Half, that was replaced one was missing like the big. </w:t>
      </w:r>
    </w:p>
    <w:p>
      <w:r>
        <w:t xml:space="preserve">(Speaker D)  Well, there's one in this picture on here. Well I don't know if you can see it. 35. </w:t>
      </w:r>
    </w:p>
    <w:p>
      <w:r>
        <w:t xml:space="preserve">(Speaker A)  Yeah. </w:t>
      </w:r>
    </w:p>
    <w:p>
      <w:r>
        <w:t xml:space="preserve">(Speaker D)  Like, big part of it was missing, so I don't know if that was replaced. </w:t>
      </w:r>
    </w:p>
    <w:p>
      <w:r>
        <w:t xml:space="preserve">(Speaker C)  We can't replace one room. </w:t>
      </w:r>
    </w:p>
    <w:p>
      <w:r>
        <w:t xml:space="preserve">(Speaker D)  Okay. </w:t>
      </w:r>
    </w:p>
    <w:p>
      <w:r>
        <w:t xml:space="preserve">(Speaker C)  There's another one. </w:t>
      </w:r>
    </w:p>
    <w:p>
      <w:r>
        <w:t xml:space="preserve">(Speaker D)  Okay. And then our trash can. I had to get a hold of Hillsborough county ways to get the trash can replaced. Because. Because when they came and picked up trash, when they set it down, it broke. So that's been replaced. And then there's been a lot of downtime. So just been deep cleaning and just trying to keep up with the appearance of the mini center yesterday. Spent a lot of time painting the front door outside area. I did the inside to do the windows, so just trying to touch everything up. Eventually I'm going to do these doors, too, so. And that's about it for in here. </w:t>
      </w:r>
    </w:p>
    <w:p>
      <w:r>
        <w:t xml:space="preserve">(Speaker A)  Just holding the fort down. </w:t>
      </w:r>
    </w:p>
    <w:p>
      <w:r>
        <w:t xml:space="preserve">(Speaker D)  Which has already been replaced. Yes. Yeah. Nothing else was hit, but the car took the roundabout too fast, veered off the roadway, hit the stops on and knocked it down. </w:t>
      </w:r>
    </w:p>
    <w:p>
      <w:r>
        <w:t xml:space="preserve">(Speaker A)  No landscaping was impeded, though. It was okay. </w:t>
      </w:r>
    </w:p>
    <w:p>
      <w:r>
        <w:t xml:space="preserve">(Speaker D)  I almost thought it was landscaping that did it because when they were trimming the trees, they left their. One of their work vehicles in that spot right there. So I was like, oh, maybe they. They. They were the ones that took it out, and that was somebody else, so. </w:t>
      </w:r>
    </w:p>
    <w:p>
      <w:r>
        <w:t xml:space="preserve">(Speaker A)  All right, well, that's always nice to have a quiet report. Everything's all moving along nicely, which is great. Next item is attorney's report. Kubra, do you have anything to add? </w:t>
      </w:r>
    </w:p>
    <w:p>
      <w:r>
        <w:t xml:space="preserve">(Speaker B)  Good morning, board members, and congratulations, Christina. We met with her virtually to talk about her duties and responsibilities. And I also provided her with the supervisor notebook, which includes the rules of procedure, district location map, ethics training memorandum, current contact, let's, etc. And also, as Mike mentioned during the last board meeting, we are continuing to monitor the bills currently under consideration. For example, example, one bill would require the Commission on Ethics to update its ethics training to include a prohibition on receiving gifts from foreign countries of concern. So we will provide an update once we review an analysis has been done. But please let us know if you have any questions in the meantime. </w:t>
      </w:r>
    </w:p>
    <w:p>
      <w:r>
        <w:t xml:space="preserve">(Speaker A)  All right, excellent. Sounds good. There was no report provided from the district engineer. So the next item that we have is the financial reports, and we're looking for a motion to approve the check register. Jackie Darden, second by Daryl Fox. All in favor? Alrighty. Motion passes. The next item is the supervisor's request. Do we have any supervisors request? All right, with that, we'll be looking for a motion to adjourn this meeting. Do we have a motion to adjourn. So moved. Right. So that was Daryl Fox. And then I had Jackie got that one. All in favor? N. All righty. Time is 9:14am all righty, everyone, have a great day.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