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VE</w:t>
        <w:br/>
        <w:br/>
        <w:br/>
      </w:r>
    </w:p>
    <w:p>
      <w:r>
        <w:t>START AND END TIME OF THE CDD MEETING FILE:</w:t>
      </w:r>
      <w:r>
        <w:rPr>
          <w:b/>
          <w:color w:val="FF0000"/>
        </w:rPr>
        <w:br/>
        <w:tab/>
        <w:tab/>
        <w:tab/>
        <w:tab/>
        <w:t xml:space="preserve"> March 26, 2026 at 12:53 PM</w:t>
      </w:r>
      <w:r>
        <w:rPr>
          <w:b/>
          <w:color w:val="FF0000"/>
        </w:rPr>
        <w:br/>
        <w:tab/>
        <w:tab/>
        <w:tab/>
        <w:tab/>
        <w:t xml:space="preserve"> March 26, 2026 at 02:53 PM</w:t>
        <w:br/>
        <w:br/>
        <w:br/>
      </w:r>
    </w:p>
    <w:p>
      <w:r>
        <w:t>AUDIO FILE NAME, FILE SIZE:</w:t>
      </w:r>
      <w:r>
        <w:rPr>
          <w:b/>
          <w:color w:val="FF0000"/>
        </w:rPr>
        <w:br/>
        <w:tab/>
        <w:tab/>
        <w:tab/>
        <w:tab/>
        <w:t xml:space="preserve"> VE_032626_R2.MP3</w:t>
      </w:r>
      <w:r>
        <w:rPr>
          <w:b/>
          <w:color w:val="FF0000"/>
        </w:rPr>
        <w:br/>
        <w:tab/>
        <w:tab/>
        <w:tab/>
        <w:tab/>
        <w:t xml:space="preserve"> 101865920</w:t>
        <w:br/>
        <w:br/>
        <w:br/>
      </w:r>
    </w:p>
    <w:p>
      <w:r>
        <w:t>DATE AUDIO FILE SUBMITTED TO THE GAT SYSTEM:</w:t>
      </w:r>
      <w:r>
        <w:rPr>
          <w:b/>
          <w:color w:val="FF0000"/>
        </w:rPr>
        <w:br/>
        <w:tab/>
        <w:tab/>
        <w:tab/>
        <w:tab/>
        <w:t xml:space="preserve"> March 27, 2026 at 12:36 PM</w:t>
        <w:br/>
        <w:br/>
        <w:br/>
      </w:r>
    </w:p>
    <w:p>
      <w:r>
        <w:t>DATE AUDIO FILE COMPLETED BY THE GAT SYSTEM:</w:t>
      </w:r>
      <w:r>
        <w:rPr>
          <w:b/>
          <w:color w:val="FF0000"/>
        </w:rPr>
        <w:br/>
        <w:tab/>
        <w:tab/>
        <w:tab/>
        <w:tab/>
        <w:t xml:space="preserve"> March 27, 2026 at 12:37 PM</w:t>
      </w:r>
      <w:r>
        <w:rPr>
          <w:b/>
          <w:color w:val="FF0000"/>
        </w:rPr>
        <w:br/>
        <w:tab/>
        <w:tab/>
        <w:tab/>
        <w:tab/>
        <w:t xml:space="preserve"> 01:01 ELAPSED TIME</w:t>
        <w:br/>
        <w:br/>
        <w:br/>
      </w:r>
    </w:p>
    <w:p>
      <w:r>
        <w:t>MEETING AGENDA:</w:t>
      </w:r>
      <w:r>
        <w:rPr>
          <w:b/>
          <w:color w:val="FF0000"/>
        </w:rPr>
        <w:br/>
        <w:br/>
        <w:br/>
        <w:tab/>
        <w:tab/>
        <w:tab/>
        <w:tab/>
        <w:t xml:space="preserve">  </w:t>
        <w:br/>
        <w:br/>
        <w:br/>
      </w:r>
    </w:p>
    <w:p>
      <w:r>
        <w:t xml:space="preserve">(Speaker A)  We'll go ahead and call the order. The March 26, 2026 meeting of the Viera East Community Development District. We will start with roll call. We'll start with Bill. </w:t>
      </w:r>
    </w:p>
    <w:p>
      <w:r>
        <w:t xml:space="preserve">(Speaker B)  Bill Beharris here. </w:t>
      </w:r>
    </w:p>
    <w:p>
      <w:r>
        <w:t xml:space="preserve">(Speaker C)  Ron Rastogi, Denise Yelvington, Rob Dale, Jennifer Debris. </w:t>
      </w:r>
    </w:p>
    <w:p>
      <w:r>
        <w:t xml:space="preserve">(Speaker D)  Jim. </w:t>
      </w:r>
    </w:p>
    <w:p>
      <w:r>
        <w:t xml:space="preserve">(Speaker A)  We have five board members present. We have our quorum, </w:t>
      </w:r>
    </w:p>
    <w:p>
      <w:r>
        <w:t xml:space="preserve">(Speaker E)  Which it stands one nation under God, indivisible, with liberty </w:t>
      </w:r>
    </w:p>
    <w:p>
      <w:r>
        <w:t xml:space="preserve">(Speaker B)  and justice for all. </w:t>
      </w:r>
    </w:p>
    <w:p>
      <w:r>
        <w:t xml:space="preserve">(Speaker A)  Let the record reflect that we have no members of the public here to provide comment. And we minutes. We do. </w:t>
      </w:r>
    </w:p>
    <w:p>
      <w:r>
        <w:t xml:space="preserve">(Speaker C)  There was one little correction, I think, that should be made on something Ron said. It was simple, like, just didn't make sense. 13, page 13. </w:t>
      </w:r>
    </w:p>
    <w:p>
      <w:r>
        <w:t xml:space="preserve">(Speaker F)  I know. </w:t>
      </w:r>
    </w:p>
    <w:p>
      <w:r>
        <w:t xml:space="preserve">(Speaker C)  Yeah. 13 going into 14. On the top of page 14, it says it's the Coke Pepsi conversation. I think it says chances, and it should say charges or changes, but not chances. </w:t>
      </w:r>
    </w:p>
    <w:p>
      <w:r>
        <w:t xml:space="preserve">(Speaker B)  He was talking about take their chances of somebody being there and not hearing them say it. </w:t>
      </w:r>
    </w:p>
    <w:p>
      <w:r>
        <w:t xml:space="preserve">(Speaker C)  Oh, is that what he meant? </w:t>
      </w:r>
    </w:p>
    <w:p>
      <w:r>
        <w:t xml:space="preserve">(Speaker G)  Okay, yeah, I said that. I know. Coca Cola. </w:t>
      </w:r>
    </w:p>
    <w:p>
      <w:r>
        <w:t xml:space="preserve">(Speaker C)  Oh, I see what you mean. Okay, yeah, yeah, yeah. Okay. Okay. Yep, got it correct. Okay, good. All right, good. Okay, that's it for me on the minutes. </w:t>
      </w:r>
    </w:p>
    <w:p>
      <w:r>
        <w:t xml:space="preserve">(Speaker E)  I'll make a motion to approve the minutes. </w:t>
      </w:r>
    </w:p>
    <w:p>
      <w:r>
        <w:t xml:space="preserve">(Speaker A)  Okay. </w:t>
      </w:r>
    </w:p>
    <w:p>
      <w:r>
        <w:t xml:space="preserve">(Speaker B)  Second, </w:t>
      </w:r>
    </w:p>
    <w:p>
      <w:r>
        <w:t xml:space="preserve">(Speaker A)  We just went ahead and produced you out just as an advance so you can start thinking about your next year's budget, the budget schedule. So we'll start with your budget or your media bay. We'll do proposed budget, which is kind of the start of the process, and then we go through our typical workshop process going into August. That's there for your. Oh, yeah, I saw it before you did it when I went through the engine. And with that we can go to the action items. We really just have the same two that are kind of floating on here. So we've got the park improvements and as well as the simulator and the deck. Sergio will cover his report. So with that we'll turn it over. </w:t>
      </w:r>
    </w:p>
    <w:p>
      <w:r>
        <w:t xml:space="preserve">(Speaker D)  All right. Well, I just got back this morning. Had quite a few meetings all day. Mine's going to be fairly short, but informative. Fires are still ongoing. They're on schedule. They just finished Fallen Ridge. And next week we'll do Crane Creek, and that's the last of the developments. And they'll go back and they'll fine tune anything that little areas we might have oversaw or couldn't get into. We just want to keep on schedule. But for the most part, other than Crane Creek, the entire community has been completed. American Shoreline has finished all their Lake Mac restorations, as well as that little emergency repair they did. So that's good for this year. Woodside park, he just finished the repairing all the decking at the entrance of the small and large dog parks. He did tell me that it was a very little more time consuming and tedious than he was expecting. That in another five plus years when it needs to be repaired again, his recommendation is just to demolish and rebuild. All the composite boards are so tweaked and everything. Yeah, it was. Trying to get everything back together was not an easy task. So next time we have to do this, probably, like I said, another five years plus we'll have to just build </w:t>
      </w:r>
    </w:p>
    <w:p>
      <w:r>
        <w:t xml:space="preserve">(Speaker E)  it into that year's budget, demo it and redo it. </w:t>
      </w:r>
    </w:p>
    <w:p>
      <w:r>
        <w:t xml:space="preserve">(Speaker D)  Golf course maintenance. Today they just finished out putting out the bulk spring nutrition. So that'll help green the golf course up even more and kind of help fill in some of the areas that the guy's been aggressively treating some of our weed population with. I know I spoke about before we had some cool damage done. Some of the greens we did have to raise the height of the fill in those areas. I know we've gotten some complaints on green speeds and things like that, but that should be rectified here at another, another company use with this good growing weather financials everyone saw. I just saw it for the first time today. Golfish net profit of 34,000 versus last year, 89,000. Biggest difference that I saw was weather. And we had that first, first week or so of February that really hurt us with the extreme cold weather and then also the cost of maintenance, golf course maintenance. We've put a lot more money into the golf course this year than we've done in previous years. I know we've had a pretty decent budget and I don't think we really spent what the golf course budget had allowed us to this year. We have been putting extra money in facilities, extra money in chemical, some sand and compost to try to get the horse back where it has to. It's 30 years old. I know we did the greens eight years ago or whatnot, but turf gets hired. So we're just trying to keep up with the 60,000 rounds of play that we're doing every year. So we're putting a little bit more money back into debuffers. So I think that's where we lost that little bit of a net profit gap where we've saved money in different areas. This year we've spent it more. </w:t>
      </w:r>
    </w:p>
    <w:p>
      <w:r>
        <w:t xml:space="preserve">(Speaker E)  What about year to date? </w:t>
      </w:r>
    </w:p>
    <w:p>
      <w:r>
        <w:t xml:space="preserve">(Speaker D)  Are we year to date probably on </w:t>
      </w:r>
    </w:p>
    <w:p>
      <w:r>
        <w:t xml:space="preserve">(Speaker E)  par with last year? </w:t>
      </w:r>
    </w:p>
    <w:p>
      <w:r>
        <w:t xml:space="preserve">(Speaker D)  We're running a little bit behind because I think year to date we probably spend an extra hundred maintenance that we did last year. All the money we've spent is within budget, but it's still more than we spent last year. </w:t>
      </w:r>
    </w:p>
    <w:p>
      <w:r>
        <w:t xml:space="preserve">(Speaker A)  Right. </w:t>
      </w:r>
    </w:p>
    <w:p>
      <w:r>
        <w:t xml:space="preserve">(Speaker D)  Food and beverage. Sure. Everyone saw we had a loss of 8,733 versus last year we had a net profit of 8,926. After looking as much as I could talking to a restaurant manager. Obviously her labor cost has been included into February's. No, she started February 9th. Liquor cost of goods. I think there's a couple things with that one. We did have a liquor delivery at the very end of January. So that went on January's inventory. The expense was realized in February. February saw the expense. She also noticed some things in doing inventory on our own. Some bottles that we had that were counted as 1 liters were actually 750s. So we're getting better credit for it. Same thing with some of the beverage cart items. Some cases were cases of 60, some cases were cases of 120. So we were counting the 120, not the 6 or yeah, 120, not the 60. So we actually saw a little bit of difference there. So I think with those two things. And also last year everyone remembers we had a change in personnel or I had to release someone in January, so their salary wasn't realized in February. So we had a very low labor budget last February. So I think those things considered it should have been more of a break even month rather than a loss. But I think with the improvements that she's made in the back of the house and the rest of the cars that we should start seeing, it only really, really reflects three weeks of her being here. Right. </w:t>
      </w:r>
    </w:p>
    <w:p>
      <w:r>
        <w:t xml:space="preserve">(Speaker E)  So give her a chance to cook. But I will say that that is one of the things that I'm going to be keeping an eye on with with the added la. </w:t>
      </w:r>
    </w:p>
    <w:p>
      <w:r>
        <w:t xml:space="preserve">(Speaker D)  That was a big talking point in the very beginning March. So far golf is basically on par with last March. Last March we were at 131. This, this, this month we're at 131. And last month was a record breaking month for us. We hit almost 290000 in round revenue last month. </w:t>
      </w:r>
    </w:p>
    <w:p>
      <w:r>
        <w:t xml:space="preserve">(Speaker B)  Last year. </w:t>
      </w:r>
    </w:p>
    <w:p>
      <w:r>
        <w:t xml:space="preserve">(Speaker D)  Last, last, this month. Last year. </w:t>
      </w:r>
    </w:p>
    <w:p>
      <w:r>
        <w:t xml:space="preserve">(Speaker A)  Gotcha. </w:t>
      </w:r>
    </w:p>
    <w:p>
      <w:r>
        <w:t xml:space="preserve">(Speaker D)  Food and beverage running about 5,000 behind last March. I know. I touched on it at our workshop where last March had five weekends. We started off last March for the weekend. We all know how well our weekends do. So I think that's the difference with last March versus this March is just an extra Weekend Talk about extra expenses. Okay. Golf operations really not much new going on. I know I talked about some of the things we have couple dates that we added since since then is April 29th. </w:t>
      </w:r>
    </w:p>
    <w:p>
      <w:r>
        <w:t xml:space="preserve">(Speaker F)  21st. </w:t>
      </w:r>
    </w:p>
    <w:p>
      <w:r>
        <w:t xml:space="preserve">(Speaker D)  21st we're having the inaugural state championship for grammar or elementary and Bill Scoop off being held here. If anyone called us. We were featured on westhug News broadcast at the Brevard School board talking about all the different sports that they bring into the county. That's new. And they did a little piece at our driving range which was very nice. Other than that we also have an international women's golf day which has been booked for June 13th. In previous years we've done it as a nine bowl tournament. We talked. We kind of feel that's nothing more than a normal sassy Saturday. So we wanted to expand it and make it an 18 hole. I know Danielle and Lacey have reached out to some of our food and drink vendors. So I think Long Drink is going to be sponsoring some things. One of our food vendors is going to be sponsoring food. So we can actually with the sponsorships that Michelle's getting some of the organizations we can keep the put cost way down, make it very feasible for ladies and still make a pretty decent property that day. Other than that. I'm waiting on Kane Surveying to give me a quote for the survey to be done at Woodside park to be able to put the the new sign then leaves the patio and the simulator project. Doug Bress, Doug Breeze reached out the sim room. He's he's received updates from the engineer. He's he was having some computer issues. They'll have resolved and have them resubmitted to the county by April 3. Trying to separate the simulator in the patio. Patio is going to be a whole other animal. It's on hold with the county as they're stating that this is a pnz, </w:t>
      </w:r>
    </w:p>
    <w:p>
      <w:r>
        <w:t xml:space="preserve">(Speaker H)  a </w:t>
      </w:r>
    </w:p>
    <w:p>
      <w:r>
        <w:t xml:space="preserve">(Speaker D)  property and zoning submission. So he tried tracking down the original engineer of the clubhouse. Seems to be they're out of business. He's thinking right now it should probably take about six to eight weeks to get all the requirements that the county are asking for. However, that's probably going to come with a price tag between 25 and 30,000. I think I only budgeted for 6 to 10 for permitting. </w:t>
      </w:r>
    </w:p>
    <w:p>
      <w:r>
        <w:t xml:space="preserve">(Speaker E)  But that is going to be a fee that we have to pay regardless if we do anything right. </w:t>
      </w:r>
    </w:p>
    <w:p>
      <w:r>
        <w:t xml:space="preserve">(Speaker D)  So he also suggested that now would be the time that if there's any future projects that we might see five, 10 years to include that to where if we ever Wanted to expand the restaurant out. If we ever wanted to expand the car bar out for extra simulators, if we wanted to change anything with the square foot of the clubhouse, now is the time to include that. </w:t>
      </w:r>
    </w:p>
    <w:p>
      <w:r>
        <w:t xml:space="preserve">(Speaker E)  And it's not that we. My understanding is it's not that we have to decide what we're going to do do. </w:t>
      </w:r>
    </w:p>
    <w:p>
      <w:r>
        <w:t xml:space="preserve">(Speaker D)  It doesn't have to be exact, it just has to be. </w:t>
      </w:r>
    </w:p>
    <w:p>
      <w:r>
        <w:t xml:space="preserve">(Speaker E)  But rather we need to include the footprint. </w:t>
      </w:r>
    </w:p>
    <w:p>
      <w:r>
        <w:t xml:space="preserve">(Speaker D)  Right. Yeah. So let's say in our. In these plans, we say we want to expand the restaurant out to another thousand square feet. And in reality, five years, we only do 500. It doesn't matter. It's still within those parameters. </w:t>
      </w:r>
    </w:p>
    <w:p>
      <w:r>
        <w:t xml:space="preserve">(Speaker E)  Right. </w:t>
      </w:r>
    </w:p>
    <w:p>
      <w:r>
        <w:t xml:space="preserve">(Speaker D)  So we just need to make sure that we. </w:t>
      </w:r>
    </w:p>
    <w:p>
      <w:r>
        <w:t xml:space="preserve">(Speaker E)  And now is the time. Since we have to pay this fee anyways. Now is the time. Correct. </w:t>
      </w:r>
    </w:p>
    <w:p>
      <w:r>
        <w:t xml:space="preserve">(Speaker D)  We won't have to. You know, if five, ten years we want to do it, then we don't </w:t>
      </w:r>
    </w:p>
    <w:p>
      <w:r>
        <w:t xml:space="preserve">(Speaker A)  have to pay it again. </w:t>
      </w:r>
    </w:p>
    <w:p>
      <w:r>
        <w:t xml:space="preserve">(Speaker E)  And tentatively, what are some of the ideas that roughly have been presented by Doug, our general contractor, and ideas that you had? </w:t>
      </w:r>
    </w:p>
    <w:p>
      <w:r>
        <w:t xml:space="preserve">(Speaker D)  Well, just with expanding the patio, with the increased seating and revenue, the lack of kitchen size we have now, we might want to expand the. I guess it would be the west wall out to maybe slide the kitchen around, bring the bar over more toward where the booths are now. Make an indoor outdoor bar closer to the putting green. If we ever do want to eventually do a putting course again. </w:t>
      </w:r>
    </w:p>
    <w:p>
      <w:r>
        <w:t xml:space="preserve">(Speaker E)  And that stuff, that's like five, ten years down the road. That's not. Yeah, yeah, that's. But since we have to do this thing and don't report anyways, might as well do it now because it's gonna have to be done at some point. Whether we do it 10 or 15 years from now, we would have to do it. So it saves us money in the long run. </w:t>
      </w:r>
    </w:p>
    <w:p>
      <w:r>
        <w:t xml:space="preserve">(Speaker D)  Exactly. Yeah. It was just amazing to me that I couldn't find. We couldn't find any surveys for any of our properties that have been done in any time frame. I know. I think when we did the restaurant or the clubhouse renovations, it was just overhead drawings that were just drawn to scale. </w:t>
      </w:r>
    </w:p>
    <w:p>
      <w:r>
        <w:t xml:space="preserve">(Speaker A)  Everything we've done, all the improvements were done with just site plan or just a kind of an overhead view and site plans and architect sketches. All the site planning. </w:t>
      </w:r>
    </w:p>
    <w:p>
      <w:r>
        <w:t xml:space="preserve">(Speaker D)  I just don't understand the thinking of it. I mean, we're putting in a patio. Yes's. A somewhat impervious surface with the pavers. Probably 20% of it right now is already sidewalk. So it's only a couple hundred square Feet. I just don't understand. </w:t>
      </w:r>
    </w:p>
    <w:p>
      <w:r>
        <w:t xml:space="preserve">(Speaker E)  Well, that's what's ridiculous about anybody who's ever put pavers up on the, on the side of their house or anything like that. Well, that is essentially the same thing we're doing. But yet the homeowner or anybody else wouldn't have to pay a fee to do that. You just go out and put up papers. That's pretty much what we're doing, you know. </w:t>
      </w:r>
    </w:p>
    <w:p>
      <w:r>
        <w:t xml:space="preserve">(Speaker D)  Yeah. I think at one point he said some. They wanted the entire golf course surveyed. </w:t>
      </w:r>
    </w:p>
    <w:p>
      <w:r>
        <w:t xml:space="preserve">(Speaker F)  Yeah. Is that still the case? </w:t>
      </w:r>
    </w:p>
    <w:p>
      <w:r>
        <w:t xml:space="preserve">(Speaker D)  I don't, I don't, I don't know. </w:t>
      </w:r>
    </w:p>
    <w:p>
      <w:r>
        <w:t xml:space="preserve">(Speaker F)  Okay. That was the last I heard. Like we need the whole like really. </w:t>
      </w:r>
    </w:p>
    <w:p>
      <w:r>
        <w:t xml:space="preserve">(Speaker D)  Other than that. Our lovely patio blinds. Anyone notice they're still not installed? Had some nice conversations with our installer. They're about as unhappy as we. We are actually. I know the, the gentleman had some choice words with the supplier today </w:t>
      </w:r>
    </w:p>
    <w:p>
      <w:r>
        <w:t xml:space="preserve">(Speaker E)  and </w:t>
      </w:r>
    </w:p>
    <w:p>
      <w:r>
        <w:t xml:space="preserve">(Speaker D)  I'm supposed to be getting a phone call from the supplier to give me another excuse of why. It started with end of the year in inventory and then they moved into a new warehouse building. Trying to get all their machines over and this and that and everything's been a nightmare. It's been one excuse after the other. Unfortunately, after talking to our installer, they have one of the best products on the market as far as quality. I think they bit off a little bit more than they chew with this, with this move that they made. And that's why they're not able to come true a lot of their deliveries right now. So as of right now I was </w:t>
      </w:r>
    </w:p>
    <w:p>
      <w:r>
        <w:t xml:space="preserve">(Speaker E)  told, </w:t>
      </w:r>
    </w:p>
    <w:p>
      <w:r>
        <w:t xml:space="preserve">(Speaker D)  same thing I was told last two, three times that Shutter Shack is supposed to have them delivered them on Monday. I'm supposed to have a phone call from the supplier. He actually texted me earlier today, said he was going to call me, hasn't called me yet. But I was told by Shutter Shack that if I don't hear from him by 3 o' clock tomorrow to call them. </w:t>
      </w:r>
    </w:p>
    <w:p>
      <w:r>
        <w:t xml:space="preserve">(Speaker F)  So options are. I mean, obviously I think we'll wait till Monday because it's Thursday night. We'll wait till Monday, see what happens. But on Monday, let's say they don't get delivered then, you know, whatever. </w:t>
      </w:r>
    </w:p>
    <w:p>
      <w:r>
        <w:t xml:space="preserve">(Speaker E)  Starting that whole process all over with a different product that is not hurricane rated. </w:t>
      </w:r>
    </w:p>
    <w:p>
      <w:r>
        <w:t xml:space="preserve">(Speaker D)  Yeah, it's probably going to be a fear or from a different vendor that's going to be getting it from the same for the fire. </w:t>
      </w:r>
    </w:p>
    <w:p>
      <w:r>
        <w:t xml:space="preserve">(Speaker F)  So I mean, really, I mean I think that what it sounds like is we just have to live with what we have until I believe so. </w:t>
      </w:r>
    </w:p>
    <w:p>
      <w:r>
        <w:t xml:space="preserve">(Speaker D)  Because I think, honestly, I think if we were to go to, let's say, just lines of all kinds, let's say if we go to them, chances are they're going to be buying the same product from the same supplier. </w:t>
      </w:r>
    </w:p>
    <w:p>
      <w:r>
        <w:t xml:space="preserve">(Speaker F)  Okay, so </w:t>
      </w:r>
    </w:p>
    <w:p>
      <w:r>
        <w:t xml:space="preserve">(Speaker E)  it wouldn't be hurricane. Right. </w:t>
      </w:r>
    </w:p>
    <w:p>
      <w:r>
        <w:t xml:space="preserve">(Speaker F)  So we're just stuck until they deliver. </w:t>
      </w:r>
    </w:p>
    <w:p>
      <w:r>
        <w:t xml:space="preserve">(Speaker D)  That's my understanding. </w:t>
      </w:r>
    </w:p>
    <w:p>
      <w:r>
        <w:t xml:space="preserve">(Speaker C)  Have we paid them? </w:t>
      </w:r>
    </w:p>
    <w:p>
      <w:r>
        <w:t xml:space="preserve">(Speaker D)  Just a deposit. That's all I can do is just keep calling them. Other than that, that's all I have. Questions, answers, advice. </w:t>
      </w:r>
    </w:p>
    <w:p>
      <w:r>
        <w:t xml:space="preserve">(Speaker B)  You had mentioned something. I think you might have answered a lot of my questions on the restaurant. So let me. So I'm looking at the revenue. I'm a paper guy. I can't look at that laptop or that. So revenue wise, we're then like $500 of last year. </w:t>
      </w:r>
    </w:p>
    <w:p>
      <w:r>
        <w:t xml:space="preserve">(Speaker D)  So that's good. </w:t>
      </w:r>
    </w:p>
    <w:p>
      <w:r>
        <w:t xml:space="preserve">(Speaker B)  I noticed beer sales and liquor sales were down, just not much but a little bit. And I'm pointing that out because of something you said about the sales. So you mentioned about salaries because they went up almost a third. And we think that is because of somebody in the back end that we didn't have that was in a position that made a pretty good amount of money. Because that's an $11,000 difference. </w:t>
      </w:r>
    </w:p>
    <w:p>
      <w:r>
        <w:t xml:space="preserve">(Speaker D)  Yes. </w:t>
      </w:r>
    </w:p>
    <w:p>
      <w:r>
        <w:t xml:space="preserve">(Speaker B)  So when I look at the spreadsheet in front of me, when I go back five months, this month is 10% higher than any of those months when we had all those people in place. So are we paying Danielle that much more than Jen or do we still not have a handle on our labor cost? Because even if Ky, whatever the young man's name is, was here, it looks like we've been in about the low 30s, at least what I'm looking at on here the last five months, I still can't gap grasp the eleven thousand dollar difference. </w:t>
      </w:r>
    </w:p>
    <w:p>
      <w:r>
        <w:t xml:space="preserve">(Speaker D)  So I'm talking about last February. </w:t>
      </w:r>
    </w:p>
    <w:p>
      <w:r>
        <w:t xml:space="preserve">(Speaker B)  Right, that's what I'm looking at. </w:t>
      </w:r>
    </w:p>
    <w:p>
      <w:r>
        <w:t xml:space="preserve">(Speaker D)  So last February we had. Oh, I see what you're saying. </w:t>
      </w:r>
    </w:p>
    <w:p>
      <w:r>
        <w:t xml:space="preserve">(Speaker B)  So even if he was, let's say, is it Kyrie? Am I using the. Let's say he was here, that it was Jamie. I mean, he don't make $11,000 a month. So I'm still seeing an excess that I'm curious because when I look at the last five months on what we provided in the agenda. 32, 6, 32, 4, 32, 2, 33, 7, 37, 6. So to me, it's one of two things. And it could just be a salary change from Danielle being hired or it could be that our labor costs are still out of control where we may have too many people working one night. And again, I don't know the restaurant business people that I know that have worked in the restaurant. Restaurant, they don't like to work when there's no business because that's how they make their money. Unless. Unless this minimum wage has gone up so high, they don't need that, which I don't think that's true. And a lot of people that I knew that are still in the business usually have two or three jobs because of this very thing. So that just seems to be an anomaly that I can't wrap my head around just because one person was missing. So that's something I. I think that needs to be. And hopefully next month we're back down to the 32 mark again. Unless there's a difference in salaries from the new manager to the past. When I look at the expenditures on the second page, because everything else on that first page is stuff we can't control. And you hit on it about the liquor because again, sales were down, down, but we doubled. So do I understand that maybe we had two liquor invoices on this? </w:t>
      </w:r>
    </w:p>
    <w:p>
      <w:r>
        <w:t xml:space="preserve">(Speaker D)  So that's usually what we. We've seen in the past that we. We've uncovered when that cost of goods question is. So we might receive an order at the end of a month. </w:t>
      </w:r>
    </w:p>
    <w:p>
      <w:r>
        <w:t xml:space="preserve">(Speaker H)  Right. </w:t>
      </w:r>
    </w:p>
    <w:p>
      <w:r>
        <w:t xml:space="preserve">(Speaker D)  But then they'll invoice us at the beginning of next month. So the paid invoice hits, let's say, February, whether the delivery came in January. </w:t>
      </w:r>
    </w:p>
    <w:p>
      <w:r>
        <w:t xml:space="preserve">(Speaker B)  Right. But then my question would be, I'm guessing we got hit with two. Maybe we had February and March, because that. Still, that wouldn't answer that question of why this liquor cost doubled. Unless we got hit with two invoices. Then. Then I could understand that if we got hit with just the invoice from the previous month. And it should just be whatever the, the norm is with that. </w:t>
      </w:r>
    </w:p>
    <w:p>
      <w:r>
        <w:t xml:space="preserve">(Speaker D)  And like I was talking about with when the previous inventory counts were done to where we might have thought it was 120 bottles, but it was only 60. </w:t>
      </w:r>
    </w:p>
    <w:p>
      <w:r>
        <w:t xml:space="preserve">(Speaker B)  All right, so that's. So some of it could have been </w:t>
      </w:r>
    </w:p>
    <w:p>
      <w:r>
        <w:t xml:space="preserve">(Speaker D)  adjusting for that case, but the case is going in at this rate rather than that rate. </w:t>
      </w:r>
    </w:p>
    <w:p>
      <w:r>
        <w:t xml:space="preserve">(Speaker B)  I think the only thing I would. And again, and I'm looking at some of these others, like kitchen equipment and supplies that more than doubled. But paper and plastic went down 75%, operating supplies up 50%. What's the dues and license that doubled. Did we just get hit one month with two different things? Because that would. I would think that's something that just is stationary. I don't know what dues and license is, but we had a thousand dollars last year. 1900. Unless that's just an increase in whatever our music fees. </w:t>
      </w:r>
    </w:p>
    <w:p>
      <w:r>
        <w:t xml:space="preserve">(Speaker H)  What? </w:t>
      </w:r>
    </w:p>
    <w:p>
      <w:r>
        <w:t xml:space="preserve">(Speaker B)  Oh, so yeah, maybe that went out. </w:t>
      </w:r>
    </w:p>
    <w:p>
      <w:r>
        <w:t xml:space="preserve">(Speaker D)  So I think we had like a C sack or something last month that yeah. </w:t>
      </w:r>
    </w:p>
    <w:p>
      <w:r>
        <w:t xml:space="preserve">(Speaker H)  Went up. </w:t>
      </w:r>
    </w:p>
    <w:p>
      <w:r>
        <w:t xml:space="preserve">(Speaker B)  Okay. I guess my only. And again, I'm not a restaurant guy </w:t>
      </w:r>
    </w:p>
    <w:p>
      <w:r>
        <w:t xml:space="preserve">(Speaker G)  is </w:t>
      </w:r>
    </w:p>
    <w:p>
      <w:r>
        <w:t xml:space="preserve">(Speaker B)  especially when I see that the sales were down a little bit for beverage and liquor is unless it was two invoices that that hit that we. That just timing and I understand that that unless it's something that we go through each month, maybe we just don't hit one month as hard. Does that make sense? You know, and hey, I know we need 60 bottles. We're not going to be drinking 60 this month. Let's just order 30 and get 30 next month. Because my hope would be when I see this is next month we're gonna be looking really good, you know, because we got. </w:t>
      </w:r>
    </w:p>
    <w:p>
      <w:r>
        <w:t xml:space="preserve">(Speaker D)  That's usually the way we've seen the trend. </w:t>
      </w:r>
    </w:p>
    <w:p>
      <w:r>
        <w:t xml:space="preserve">(Speaker B)  Okay. </w:t>
      </w:r>
    </w:p>
    <w:p>
      <w:r>
        <w:t xml:space="preserve">(Speaker D)  One month is. Is it normally high? The next month is low. </w:t>
      </w:r>
    </w:p>
    <w:p>
      <w:r>
        <w:t xml:space="preserve">(Speaker B)  Okay. </w:t>
      </w:r>
    </w:p>
    <w:p>
      <w:r>
        <w:t xml:space="preserve">(Speaker D)  Depending on inventory and deliveries. </w:t>
      </w:r>
    </w:p>
    <w:p>
      <w:r>
        <w:t xml:space="preserve">(Speaker H)  Well, and using that logic, I'm trying to think this through. I mean, probably 6 of it is salary for our new manager. The other. </w:t>
      </w:r>
    </w:p>
    <w:p>
      <w:r>
        <w:t xml:space="preserve">(Speaker B)  It's not all of her salary because we were paying somebody a manager salary last year and I don't think the guy in the back made six out. You know what I'm saying? </w:t>
      </w:r>
    </w:p>
    <w:p>
      <w:r>
        <w:t xml:space="preserve">(Speaker H)  But that's what I'm saying. The increase you were talking about, the 11k increase. So some of this I think is roughly it's new. New salary increase versus February of last year. Because in February of last year we didn't have that salary in the back. In the back. </w:t>
      </w:r>
    </w:p>
    <w:p>
      <w:r>
        <w:t xml:space="preserve">(Speaker B)  Okay. And I don't know what the back made compared to hers, but there could be. </w:t>
      </w:r>
    </w:p>
    <w:p>
      <w:r>
        <w:t xml:space="preserve">(Speaker H)  It was close. Comparable. A little bit less, but comparable. </w:t>
      </w:r>
    </w:p>
    <w:p>
      <w:r>
        <w:t xml:space="preserve">(Speaker B)  Okay. </w:t>
      </w:r>
    </w:p>
    <w:p>
      <w:r>
        <w:t xml:space="preserve">(Speaker H)  But the other component, as I'm thinking it through with what you just brought up with the liquor, perhaps one of </w:t>
      </w:r>
    </w:p>
    <w:p>
      <w:r>
        <w:t xml:space="preserve">(Speaker E)  the components of this. I know 10% of that is probably attributable to the minimum wage increase, but another component of that could potentially be. I don't. We were having a problem with tips being credited correctly left over from January or something like that. I thought there was some tip stuff going on. And if some of those tips from January were credited in February, we still had. </w:t>
      </w:r>
    </w:p>
    <w:p>
      <w:r>
        <w:t xml:space="preserve">(Speaker D)  As the transition since Danielle started February 9th, we still had. Jen still has acting manager salary on top of that. So we almost had two weeks of double. </w:t>
      </w:r>
    </w:p>
    <w:p>
      <w:r>
        <w:t xml:space="preserve">(Speaker E)  Yes, we did. We had. We were paying double manager salary for that month, too. So that's not the whole month. But not the whole month. But </w:t>
      </w:r>
    </w:p>
    <w:p>
      <w:r>
        <w:t xml:space="preserve">(Speaker B)  when did. And you brought up a good point, which I. The minimum wage, that didn't go up in January. Does it. Does it go up calendar year? </w:t>
      </w:r>
    </w:p>
    <w:p>
      <w:r>
        <w:t xml:space="preserve">(Speaker D)  No, it goes up October 1st. </w:t>
      </w:r>
    </w:p>
    <w:p>
      <w:r>
        <w:t xml:space="preserve">(Speaker B)  Okay. So with that, see, the last five months were pretty even. So I don't think that's part of it because that's why I was curious where. Now, like I said, if it's. And again, we're just looking at last year, if it's because we had one management person that's not there and we have a. Two people that were getting paid kind of the same for a couple weeks, then again that chips away at the 11,000. I would just suggest that we look at that and maybe some of it is tips. </w:t>
      </w:r>
    </w:p>
    <w:p>
      <w:r>
        <w:t xml:space="preserve">(Speaker E)  I agree. </w:t>
      </w:r>
    </w:p>
    <w:p>
      <w:r>
        <w:t xml:space="preserve">(Speaker B)  And again, we've talked about before, especially the staffing. And I know it's hard. I work. I get it. I got people on and people don't show, like, okay, you know, stock the shelves, do some dusting. I get that it's not a perfect science, but, you know, hopefully we're getting. And I think in this industry, they understand if the business isn't there, you know, and that's tough. But I think that. So that could be a, like you said, an anomaly based on somebody not in place last year. Two people at the same rate. But that's a big hit. And again, when I look at some of these supplies that went way up, like you said, maybe we're just getting things in order and then next month they'll be back at what we would expect it to be. </w:t>
      </w:r>
    </w:p>
    <w:p>
      <w:r>
        <w:t xml:space="preserve">(Speaker D)  I know a lot of supplies and actually, I was. I thought that was going to be a little bit higher, but there was a lot of stuff that we were using that was antiquated and not up to code and things like that that we had to replace. </w:t>
      </w:r>
    </w:p>
    <w:p>
      <w:r>
        <w:t xml:space="preserve">(Speaker E)  Like you bought all new, like thermometers and things like that. </w:t>
      </w:r>
    </w:p>
    <w:p>
      <w:r>
        <w:t xml:space="preserve">(Speaker D)  Like that. That was. We split that over the rest of the year. </w:t>
      </w:r>
    </w:p>
    <w:p>
      <w:r>
        <w:t xml:space="preserve">(Speaker E)  Okay. </w:t>
      </w:r>
    </w:p>
    <w:p>
      <w:r>
        <w:t xml:space="preserve">(Speaker D)  That was a lot of the prep materials that needed to be replaced. </w:t>
      </w:r>
    </w:p>
    <w:p>
      <w:r>
        <w:t xml:space="preserve">(Speaker B)  One other question. </w:t>
      </w:r>
    </w:p>
    <w:p>
      <w:r>
        <w:t xml:space="preserve">(Speaker H)  What is. </w:t>
      </w:r>
    </w:p>
    <w:p>
      <w:r>
        <w:t xml:space="preserve">(Speaker B)  What is our. And I don't even know what it was with the previous manager. What is our expectation with the restaurant manager when it comes to this kind of stuff? As far as she have access to look at it, does she kind of know what her goals are? Does she know what last year was? Does she know what the. The anomalies were? Does she have A game plan. Being in a management position. All right. Last year we hit X, Y and Z. You know, does she meet with her staff? I mean, I think that's an important </w:t>
      </w:r>
    </w:p>
    <w:p>
      <w:r>
        <w:t xml:space="preserve">(Speaker D)  thing for her actually. Just with the timing of this and. </w:t>
      </w:r>
    </w:p>
    <w:p>
      <w:r>
        <w:t xml:space="preserve">(Speaker B)  Yeah. </w:t>
      </w:r>
    </w:p>
    <w:p>
      <w:r>
        <w:t xml:space="preserve">(Speaker D)  Vacation. What I do. And actually Jen saw it is I take our financials, which are mind numbing. </w:t>
      </w:r>
    </w:p>
    <w:p>
      <w:r>
        <w:t xml:space="preserve">(Speaker B)  Yeah, no, right. </w:t>
      </w:r>
    </w:p>
    <w:p>
      <w:r>
        <w:t xml:space="preserve">(Speaker D)  And I put it into an Excel spreadsheet just with the restaurant. So she sees only her department. She sees her food costs. She sees her percentages, her labor cost, her overall costs and individual costs. </w:t>
      </w:r>
    </w:p>
    <w:p>
      <w:r>
        <w:t xml:space="preserve">(Speaker B)  Okay, good. </w:t>
      </w:r>
    </w:p>
    <w:p>
      <w:r>
        <w:t xml:space="preserve">(Speaker D)  We have a share folder that we share. We went over quickly this morning with everything else going on. </w:t>
      </w:r>
    </w:p>
    <w:p>
      <w:r>
        <w:t xml:space="preserve">(Speaker A)  Right. </w:t>
      </w:r>
    </w:p>
    <w:p>
      <w:r>
        <w:t xml:space="preserve">(Speaker B)  That's good. And I think with. And I know Ron commented on it at the last meeting. A lot of the stuff that she brought on as far as a new vendor, I think with food and stuff. So this could have just been the wrinkle in the carpet that we stretched out. And maybe moving forward, we're. </w:t>
      </w:r>
    </w:p>
    <w:p>
      <w:r>
        <w:t xml:space="preserve">(Speaker D)  And again, I think a lot of it. I mean, there was three weeks cleaning some stuff up, three weeks of food here and there. So I don't think we're going to see a lot just yet. I think we'll see a lot in this. This next month. I know a lot of the vendors. Even though Cisco saved us a ton of money from Chaney bringing in this new vendor, they all sharpened their pencils. I think we're saving $30 a case on hot dogs. </w:t>
      </w:r>
    </w:p>
    <w:p>
      <w:r>
        <w:t xml:space="preserve">(Speaker B)  Okay. </w:t>
      </w:r>
    </w:p>
    <w:p>
      <w:r>
        <w:t xml:space="preserve">(Speaker E)  More. Good. </w:t>
      </w:r>
    </w:p>
    <w:p>
      <w:r>
        <w:t xml:space="preserve">(Speaker D)  So she spent a lot of extra savings. </w:t>
      </w:r>
    </w:p>
    <w:p>
      <w:r>
        <w:t xml:space="preserve">(Speaker B)  While I'm thinking about. Change the subject. How did St. Patrick's do? As far as I know. Didn't we have some Specials that night? </w:t>
      </w:r>
    </w:p>
    <w:p>
      <w:r>
        <w:t xml:space="preserve">(Speaker D)  St. Patrick's Day itself, I think because of salsa wasn't that great, but I know we sold out of our St. Patrick's Day special, by the way. </w:t>
      </w:r>
    </w:p>
    <w:p>
      <w:r>
        <w:t xml:space="preserve">(Speaker B)  Okay, good. All right, that's all from the kitty table. </w:t>
      </w:r>
    </w:p>
    <w:p>
      <w:r>
        <w:t xml:space="preserve">(Speaker C)  I have a question. Where payroll fees that we're paying the payroll company, where are they in here. </w:t>
      </w:r>
    </w:p>
    <w:p>
      <w:r>
        <w:t xml:space="preserve">(Speaker A)  They fall into that administrative fee. </w:t>
      </w:r>
    </w:p>
    <w:p>
      <w:r>
        <w:t xml:space="preserve">(Speaker C)  That's what I figured. But it's not. Do you know what our cost is per payroll run? </w:t>
      </w:r>
    </w:p>
    <w:p>
      <w:r>
        <w:t xml:space="preserve">(Speaker D)  I can get it to you at </w:t>
      </w:r>
    </w:p>
    <w:p>
      <w:r>
        <w:t xml:space="preserve">(Speaker A)  the end of the meeting. </w:t>
      </w:r>
    </w:p>
    <w:p>
      <w:r>
        <w:t xml:space="preserve">(Speaker F)  Okay. </w:t>
      </w:r>
    </w:p>
    <w:p>
      <w:r>
        <w:t xml:space="preserve">(Speaker D)  I can grab my laptop out of my truck. </w:t>
      </w:r>
    </w:p>
    <w:p>
      <w:r>
        <w:t xml:space="preserve">(Speaker C)  It doesn't even have to be today. I would just like to know. </w:t>
      </w:r>
    </w:p>
    <w:p>
      <w:r>
        <w:t xml:space="preserve">(Speaker D)  I'll email you. </w:t>
      </w:r>
    </w:p>
    <w:p>
      <w:r>
        <w:t xml:space="preserve">(Speaker F)  Okay. </w:t>
      </w:r>
    </w:p>
    <w:p>
      <w:r>
        <w:t xml:space="preserve">(Speaker D)  The last register. </w:t>
      </w:r>
    </w:p>
    <w:p>
      <w:r>
        <w:t xml:space="preserve">(Speaker F)  Okay. Anything else for Jim? We don't do. We have. We don't have a lifestyle marketing report or anything passed along. </w:t>
      </w:r>
    </w:p>
    <w:p>
      <w:r>
        <w:t xml:space="preserve">(Speaker E)  We had couples golf last Saturday. I know that had. Gosh, I want to say it was a large amount of couples. It was like one of our largest </w:t>
      </w:r>
    </w:p>
    <w:p>
      <w:r>
        <w:t xml:space="preserve">(Speaker H)  couples golfs ever week prior was farmers </w:t>
      </w:r>
    </w:p>
    <w:p>
      <w:r>
        <w:t xml:space="preserve">(Speaker E)  market and Sassy, then Sassy Saturday. Both of which same thing attended for Sassy Saturday and farmer's market. It was. </w:t>
      </w:r>
    </w:p>
    <w:p>
      <w:r>
        <w:t xml:space="preserve">(Speaker C)  That was the busiest I've ever seen the farmers market. </w:t>
      </w:r>
    </w:p>
    <w:p>
      <w:r>
        <w:t xml:space="preserve">(Speaker H)  That's what I'm saying. And it was. It was. </w:t>
      </w:r>
    </w:p>
    <w:p>
      <w:r>
        <w:t xml:space="preserve">(Speaker C)  It was busy the night before. </w:t>
      </w:r>
    </w:p>
    <w:p>
      <w:r>
        <w:t xml:space="preserve">(Speaker H)  They were considering calling it off because of predicted weather, but she decided not to. </w:t>
      </w:r>
    </w:p>
    <w:p>
      <w:r>
        <w:t xml:space="preserve">(Speaker C)  Well, they moved us like they moved the vendors up more towards the road. And so I think because. Because it was more visible. There were just cars after car after car turning in. So it was really smart. </w:t>
      </w:r>
    </w:p>
    <w:p>
      <w:r>
        <w:t xml:space="preserve">(Speaker H)  And that's why I think the game plan is going forward. </w:t>
      </w:r>
    </w:p>
    <w:p>
      <w:r>
        <w:t xml:space="preserve">(Speaker F)  Yeah. </w:t>
      </w:r>
    </w:p>
    <w:p>
      <w:r>
        <w:t xml:space="preserve">(Speaker B)  And the trees were trimmed. </w:t>
      </w:r>
    </w:p>
    <w:p>
      <w:r>
        <w:t xml:space="preserve">(Speaker H)  Right. </w:t>
      </w:r>
    </w:p>
    <w:p>
      <w:r>
        <w:t xml:space="preserve">(Speaker B)  So they could see. </w:t>
      </w:r>
    </w:p>
    <w:p>
      <w:r>
        <w:t xml:space="preserve">(Speaker C)  I mean, sometimes visibility helps, you know, a little. </w:t>
      </w:r>
    </w:p>
    <w:p>
      <w:r>
        <w:t xml:space="preserve">(Speaker F)  So that's it for life's not working. </w:t>
      </w:r>
    </w:p>
    <w:p>
      <w:r>
        <w:t xml:space="preserve">(Speaker D)  Those were. I'm just surprised that you two didn't have anything. </w:t>
      </w:r>
    </w:p>
    <w:p>
      <w:r>
        <w:t xml:space="preserve">(Speaker E)  Well, I do. I'm waiting for. Okay, my turn. </w:t>
      </w:r>
    </w:p>
    <w:p>
      <w:r>
        <w:t xml:space="preserve">(Speaker F)  Oh, great. </w:t>
      </w:r>
    </w:p>
    <w:p>
      <w:r>
        <w:t xml:space="preserve">(Speaker A)  We're. </w:t>
      </w:r>
    </w:p>
    <w:p>
      <w:r>
        <w:t xml:space="preserve">(Speaker F)  And actually the next thing is the treasures report. </w:t>
      </w:r>
    </w:p>
    <w:p>
      <w:r>
        <w:t xml:space="preserve">(Speaker B)  Yes. </w:t>
      </w:r>
    </w:p>
    <w:p>
      <w:r>
        <w:t xml:space="preserve">(Speaker A)  We've got in Your general fund checks 5787, 5826, and your golf course, 333-53431, for a total of $155,004.50. And we've got a summary of those invoices. Take any questions from the board or </w:t>
      </w:r>
    </w:p>
    <w:p>
      <w:r>
        <w:t xml:space="preserve">(Speaker E)  a motion to approve. </w:t>
      </w:r>
    </w:p>
    <w:p>
      <w:r>
        <w:t xml:space="preserve">(Speaker C)  I have one question about that, actually. So when I was scanning through here looking for the payroll fees, I didn't see them. And then I. I realized none of the paychecks run through this register. Right. Because they're all direct deposit. So they're just. We don't get to see those. </w:t>
      </w:r>
    </w:p>
    <w:p>
      <w:r>
        <w:t xml:space="preserve">(Speaker F)  Okay. </w:t>
      </w:r>
    </w:p>
    <w:p>
      <w:r>
        <w:t xml:space="preserve">(Speaker A)  Yeah. Same with kind of like some of the utility bills. You won't see it here too. It's the same. </w:t>
      </w:r>
    </w:p>
    <w:p>
      <w:r>
        <w:t xml:space="preserve">(Speaker C)  All the direct pay stuff isn't in here. </w:t>
      </w:r>
    </w:p>
    <w:p>
      <w:r>
        <w:t xml:space="preserve">(Speaker F)  Yeah, I'm looking for a motion on the check register. </w:t>
      </w:r>
    </w:p>
    <w:p>
      <w:r>
        <w:t xml:space="preserve">(Speaker B)  I'll make a motion to accept the check register as in second. </w:t>
      </w:r>
    </w:p>
    <w:p>
      <w:r>
        <w:t xml:space="preserve">(Speaker F)  All in favor? </w:t>
      </w:r>
    </w:p>
    <w:p>
      <w:r>
        <w:t xml:space="preserve">(Speaker A)  It's presented there. I think Jim's kind of gone through most of it as part of this report. I think, you know, at least in general. Hunt, everything. Okay. </w:t>
      </w:r>
    </w:p>
    <w:p>
      <w:r>
        <w:t xml:space="preserve">(Speaker F)  Then we're going to go to supervisor request. So, Phil, </w:t>
      </w:r>
    </w:p>
    <w:p>
      <w:r>
        <w:t xml:space="preserve">(Speaker H)  I think I'm good. </w:t>
      </w:r>
    </w:p>
    <w:p>
      <w:r>
        <w:t xml:space="preserve">(Speaker G)  I just have a question. When we're trying to judge how well the restaurant is doing and we look at numbers here, like what the sales were in food and beverage and liquor and whatever. I always wondered. The restaurant manager could only make so much profit depending on the number of people that come into the restaurant. So if they're. If the number of people go up or down, the restaurant itself can't. It's not the restaurant's fault. Like, if you have, you know, 500 people coming in one month and a thousand people coming in the next, well, that isn't the restaurant's. And that goes against the restaurant. Say, oh, they hit the restaurant, had a bad month because they only made so much in food sales. </w:t>
      </w:r>
    </w:p>
    <w:p>
      <w:r>
        <w:t xml:space="preserve">(Speaker H)  That's partially true, but partially not. And the reason for that is if we have an issue with food quality, that would drive people away. If you have exceptional food, it brings people in. Marketing is a factor. I mean, again, I know I've said this a hundred times, but when we started in 2020, I think it was the gross revenue of that restaurant was $200,000, roughly. And now we're close. </w:t>
      </w:r>
    </w:p>
    <w:p>
      <w:r>
        <w:t xml:space="preserve">(Speaker E)  We're like, I think last year we were 989.85940. Okay. </w:t>
      </w:r>
    </w:p>
    <w:p>
      <w:r>
        <w:t xml:space="preserve">(Speaker H)  But, you know, we're approaching a million dollar, five times the amount of business that we did five years ago. So the marketing has paid off. It's bringing the people in. What we also have to focus on are the types of amenities that we want and the expenses. And the reason why I bring up the amenities is we've talked about this multiple times, but things like burger night are not a huge profit center for us. It is more of a. I'd call it kind of like a break even type night. But what it does do is it provides an amenity for the taxpayers of the district. They can come get a nice burger </w:t>
      </w:r>
    </w:p>
    <w:p>
      <w:r>
        <w:t xml:space="preserve">(Speaker G)  and it's affordable, and it makes them aware that there is a restaurant and </w:t>
      </w:r>
    </w:p>
    <w:p>
      <w:r>
        <w:t xml:space="preserve">(Speaker H)  that there is a restaurant, and hopefully they use it in other parts of the week. So then there are the intangibles. One of the things that's on my list that I did want to bring up is we had nice banner signs that were out in front of the courts, and I think, and Jim is working on this and everything. But we, according to the county website, a gentleman by the name of Roger Stickle, who lives in Bay Hill and is the groundskeeper for the church here at Faith Viera, where one of our former board members, Mr. Oakley, attends, Mr. Stickle put in a complaint on our banners, and we had to take our banners down, even though we've just spent the last year going through the process of changing the county code to where we're able to put them up. But then the county went and said, okay, you got to get a permit, so we're able to put them up, but now we got to do the permit that we got to jump through. And in order to get the permit, we've got to have a survey, so. Which is part of the cluster. So Mr. Stickle, who's a member of our community, and I believe a member of the cdd, you know, he managed to stick it to us, and, you know, I'm not happy about that, but that's something that is beyond our control. We will get it rectified, and we will be putting banners back up, but all he did is delay the inevitable, and we're going to be putting more banners back up. And I. I don't know who ultimately was behind that besides Mr. Stickle, but, you know, that's. That's where we're at. And those are. Those are things that are beyond our control. </w:t>
      </w:r>
    </w:p>
    <w:p>
      <w:r>
        <w:t xml:space="preserve">(Speaker G)  That's basically exactly what you're. Absolutely true. That's exactly what I'm saying. The signs and things, things like that will draw more people and the sales should go up. I mean, you know, more people brings more sales. And so if the restaurant keeps increasing the number of patrons and we don't increase the dollar amount of profit that we're making, we're doing something wrong. But I wish there was a barometer that we could use to say, yeah, we're not drawing the people. We're not. We're not making the profit. That's what I'm trying to say. It's like, is it. Is a restaurant being managed properly for the amount of people that they're bringing in, or is it not? You know, what I'm trying to say </w:t>
      </w:r>
    </w:p>
    <w:p>
      <w:r>
        <w:t xml:space="preserve">(Speaker C)  is, like, it's interesting that you say that, because I wonder, for the few weeks that the banners were back up, how long were they up before we had to take them down again? And I wonder if there's a way to see what our sales were then versus, you know, like foot traffic, tough </w:t>
      </w:r>
    </w:p>
    <w:p>
      <w:r>
        <w:t xml:space="preserve">(Speaker H)  to gauge because we're in season. So that it's. Some of this is cyclical, too. That's. That's part of the issue, but it's the main barometer that we have to use to gauge things. If anybody were to Google how much money does a. How much does the average golf course restaurant make? And I've googled this, and the short answer is usually they lose about 75 to 100,000 a year is across the board. But based on studies that I have seen, that's obviously not where we want to be. I believe that this board is expressed and everything, which is why we're asked, we're grilling Jim over here about expenses and profit numbers and everything like that. I will point out out that last year, I believe was the first year that I've ever seen the place make a true profit, which was in the neighborhood of $1,000. But even back when we had Terry running the restaurant, I mean, that did not factor in things like oil and I believe a good chunk of the </w:t>
      </w:r>
    </w:p>
    <w:p>
      <w:r>
        <w:t xml:space="preserve">(Speaker E)  utilities were not factored into that. </w:t>
      </w:r>
    </w:p>
    <w:p>
      <w:r>
        <w:t xml:space="preserve">(Speaker H)  So when you factor all that stuff in, that was actually a losing proposition too when she was running things. And the service delivery for that was much lower. And the other big factor in that is we've talked about, does the restaurant add to the experience at the golf course? Does it enhance the golden goose and what we have. That part seems pretty easy for us to quantify because this course has each year since 2020, made more money than in the sum of the 25 years prior to it. You just pick any one year and it made more money than all those years. So I do think the restaurant plays a factor in that. That's kind of a non quantitative type factor that goes into the mix. </w:t>
      </w:r>
    </w:p>
    <w:p>
      <w:r>
        <w:t xml:space="preserve">(Speaker B)  I think you bring up a couple of good points. I'm gonna try to answer a question that you had. And that's why I'm big on percentages. So when you look at sales, and again, you're right, we can control people coming in based on stuff that Rob said, advertising, signs, etc. So if sales are down, what I would look at as a management person is are we controlling our costs? Now with that said, and you can look at the expenditures from tonight. And like I mentioned, there's some on here, administrative fee, fica, health, those are going to be the same each month no matter what. So there's going to be costs that aren't controllable. So if sales go down, the FICA </w:t>
      </w:r>
    </w:p>
    <w:p>
      <w:r>
        <w:t xml:space="preserve">(Speaker F)  goes up with the labor. </w:t>
      </w:r>
    </w:p>
    <w:p>
      <w:r>
        <w:t xml:space="preserve">(Speaker B)  So there could be. Sales could go down 10%. Even if you control the cost you can control, they may not go down 10% because there's some things we can't control. But as far as if you wonder management and leadership, that's what they look. I mean, as an ex retail guy, every single day I looked at sales and then I had to adjust. So as the leadership team, when the sales fluctuate, then cost is what we have to control. And that's why I like percentages. Because you could tell me 9,000, 10,000, I don't know what that means. If you tell me sales are up 5% but profits up 12%. I'm doing the hamster dance because again, that means we did a heck of a job controlling that. And then we talk about the restaurant and what it means as an addition to the golf course, which I agree, but everybody in this room still wants it to be run efficiently. So even though we may not, okay, we broke even, but we had a great month. We had Sassy Saturday, we had the elementary school kids coming, but we still want to be efficient. It's not a cash cow. It doesn't say Bill or Jim or Rob or it doesn't say our names on the front. And the last thing, and I don't know if this, it would be hard, I think, to do in the restaurant business, but one thing that we look at in retail is sales per transaction. And I don't know if we can do that because you have some people want to come in, just have a drink. You have some people want to come in and have a meal. And that sometimes is a good barometer of, you know, last month we were doing $32 per transaction, now we're doing 25. And then we have to start looking. Alright, are we not pushing the desserts? Do we not have this? Are they not buying the high end? But I don't know if that's a realistic gauge for restaurant. But that's just something else that leadership would look at. If that even perhaps pertains to us. </w:t>
      </w:r>
    </w:p>
    <w:p>
      <w:r>
        <w:t xml:space="preserve">(Speaker H)  I don't know. </w:t>
      </w:r>
    </w:p>
    <w:p>
      <w:r>
        <w:t xml:space="preserve">(Speaker D)  But yeah, we've looked at ours. </w:t>
      </w:r>
    </w:p>
    <w:p>
      <w:r>
        <w:t xml:space="preserve">(Speaker B)  Okay. </w:t>
      </w:r>
    </w:p>
    <w:p>
      <w:r>
        <w:t xml:space="preserve">(Speaker D)  Like you said, it's hard to gauge because you do have the guys coming off the course just getting an extra cocktail. </w:t>
      </w:r>
    </w:p>
    <w:p>
      <w:r>
        <w:t xml:space="preserve">(Speaker B)  Correct. </w:t>
      </w:r>
    </w:p>
    <w:p>
      <w:r>
        <w:t xml:space="preserve">(Speaker D)  Then you have the people coming in for dinners and stuff like that. </w:t>
      </w:r>
    </w:p>
    <w:p>
      <w:r>
        <w:t xml:space="preserve">(Speaker B)  So can you do it per type? Like could you do like from 6 to 9 on Fridays and you pair it to the neck, could you do it that way? I wonder like if you really wanted to look at. Because that's a really good barometer. Because the hardest, the hardest entity to manage is when you have a lot of people coming in and they're not buying much because you still got to have the labor. You still got to have that. I'd rather have two people come in and get a thousand dollar dinner and I'm done for the night, you know, but, but that is if we, if, if we could look at that per time frame, then we could see, hey, last Friday, you know, we did X amount, but we only did $21 per transaction. This Friday we did. So that could be another barometer, just kind of gauge. But to answer your question, short form, that's where we come in. </w:t>
      </w:r>
    </w:p>
    <w:p>
      <w:r>
        <w:t xml:space="preserve">(Speaker E)  Or leadership. </w:t>
      </w:r>
    </w:p>
    <w:p>
      <w:r>
        <w:t xml:space="preserve">(Speaker G)  How efficient we do what we have. Okay. </w:t>
      </w:r>
    </w:p>
    <w:p>
      <w:r>
        <w:t xml:space="preserve">(Speaker B)  We need to know on a daily basis sales, you know, and then we can adjust. </w:t>
      </w:r>
    </w:p>
    <w:p>
      <w:r>
        <w:t xml:space="preserve">(Speaker H)  We have gotten that info like on the Friday, Saturdays. And that's how we found out like our most profitable times are. It's ironic that we get every. The naysayers, the 20 or 30 naysayers. We have beat us up on Friday for Friday and Saturday. But those are actually our most profitable times. And were we not to have Friday and Saturday, I've calculated that over probably about a third of our revenue for the month or more comes from Friday and Saturday night. </w:t>
      </w:r>
    </w:p>
    <w:p>
      <w:r>
        <w:t xml:space="preserve">(Speaker D)  So just look at the numbers I gave you this month. The fact that this March has one less weekend. We're already 5, $6,000 behind last March because last March. </w:t>
      </w:r>
    </w:p>
    <w:p>
      <w:r>
        <w:t xml:space="preserve">(Speaker E)  Sure. </w:t>
      </w:r>
    </w:p>
    <w:p>
      <w:r>
        <w:t xml:space="preserve">(Speaker D)  It opened a month with weekend. </w:t>
      </w:r>
    </w:p>
    <w:p>
      <w:r>
        <w:t xml:space="preserve">(Speaker H)  Where we are making our money is on the weekends. </w:t>
      </w:r>
    </w:p>
    <w:p>
      <w:r>
        <w:t xml:space="preserve">(Speaker B)  Right. </w:t>
      </w:r>
    </w:p>
    <w:p>
      <w:r>
        <w:t xml:space="preserve">(Speaker H)  It is not coming from the. And I love them and this is an amenity and I'm not disparaging it, but it's not coming from selling a bunch of Bud Lights during, you know, league time. Right. </w:t>
      </w:r>
    </w:p>
    <w:p>
      <w:r>
        <w:t xml:space="preserve">(Speaker F)  That was Ron's question. </w:t>
      </w:r>
    </w:p>
    <w:p>
      <w:r>
        <w:t xml:space="preserve">(Speaker G)  You know, that was a long answer, but. </w:t>
      </w:r>
    </w:p>
    <w:p>
      <w:r>
        <w:t xml:space="preserve">(Speaker F)  Request. Do you have any more supervisor requests? </w:t>
      </w:r>
    </w:p>
    <w:p>
      <w:r>
        <w:t xml:space="preserve">(Speaker G)  No, I'm fine. I'm afraid. I'm afraid to say anything. </w:t>
      </w:r>
    </w:p>
    <w:p>
      <w:r>
        <w:t xml:space="preserve">(Speaker C)  I have a question. Supervisor request. Are we going to plant something where they took out that oak tree because it's just dirt. </w:t>
      </w:r>
    </w:p>
    <w:p>
      <w:r>
        <w:t xml:space="preserve">(Speaker D)  Yes. </w:t>
      </w:r>
    </w:p>
    <w:p>
      <w:r>
        <w:t xml:space="preserve">(Speaker C)  Okay. Where they took the oak tree down on Morel. </w:t>
      </w:r>
    </w:p>
    <w:p>
      <w:r>
        <w:t xml:space="preserve">(Speaker D)  It's just going to be sod, but yes, just sod. </w:t>
      </w:r>
    </w:p>
    <w:p>
      <w:r>
        <w:t xml:space="preserve">(Speaker C)  We're not putting in any kind of grass. </w:t>
      </w:r>
    </w:p>
    <w:p>
      <w:r>
        <w:t xml:space="preserve">(Speaker H)  Where did we take an oak tree in the front? </w:t>
      </w:r>
    </w:p>
    <w:p>
      <w:r>
        <w:t xml:space="preserve">(Speaker C)  The one that popped the sidewalk up </w:t>
      </w:r>
    </w:p>
    <w:p>
      <w:r>
        <w:t xml:space="preserve">(Speaker D)  for you by 14 green. That big oak. </w:t>
      </w:r>
    </w:p>
    <w:p>
      <w:r>
        <w:t xml:space="preserve">(Speaker E)  Oh, oh, over there. Okay. </w:t>
      </w:r>
    </w:p>
    <w:p>
      <w:r>
        <w:t xml:space="preserve">(Speaker C)  I'm thinking at the park we have a nice. </w:t>
      </w:r>
    </w:p>
    <w:p>
      <w:r>
        <w:t xml:space="preserve">(Speaker D)  Do you have any requests? </w:t>
      </w:r>
    </w:p>
    <w:p>
      <w:r>
        <w:t xml:space="preserve">(Speaker C)  I thought. I don't know the names of those things, but I just think there should be some little separation. It's just dirt. </w:t>
      </w:r>
    </w:p>
    <w:p>
      <w:r>
        <w:t xml:space="preserve">(Speaker F)  Bushes. Are you talking about bushes? </w:t>
      </w:r>
    </w:p>
    <w:p>
      <w:r>
        <w:t xml:space="preserve">(Speaker C)  Not necessarily bushes, because there's a cart path and there's a sidewalk. So I think it just needs to not be dirt. I think we can beautify that a little bit. </w:t>
      </w:r>
    </w:p>
    <w:p>
      <w:r>
        <w:t xml:space="preserve">(Speaker F)  That's how I got the landscape designer. </w:t>
      </w:r>
    </w:p>
    <w:p>
      <w:r>
        <w:t xml:space="preserve">(Speaker E)  How can you say no to that? </w:t>
      </w:r>
    </w:p>
    <w:p>
      <w:r>
        <w:t xml:space="preserve">(Speaker C)  They left a stump. </w:t>
      </w:r>
    </w:p>
    <w:p>
      <w:r>
        <w:t xml:space="preserve">(Speaker D)  Yeah. </w:t>
      </w:r>
    </w:p>
    <w:p>
      <w:r>
        <w:t xml:space="preserve">(Speaker C)  They never. </w:t>
      </w:r>
    </w:p>
    <w:p>
      <w:r>
        <w:t xml:space="preserve">(Speaker D)  They just took the tree out. </w:t>
      </w:r>
    </w:p>
    <w:p>
      <w:r>
        <w:t xml:space="preserve">(Speaker C)  They don't come back and grant the stump. I think they do. </w:t>
      </w:r>
    </w:p>
    <w:p>
      <w:r>
        <w:t xml:space="preserve">(Speaker A)  Ends up being mostly. So we actually just. The fact that they removed it saved us some. </w:t>
      </w:r>
    </w:p>
    <w:p>
      <w:r>
        <w:t xml:space="preserve">(Speaker D)  Yeah. </w:t>
      </w:r>
    </w:p>
    <w:p>
      <w:r>
        <w:t xml:space="preserve">(Speaker A)  So I mean, we can Finish it up. Yeah, </w:t>
      </w:r>
    </w:p>
    <w:p>
      <w:r>
        <w:t xml:space="preserve">(Speaker C)  that's all. </w:t>
      </w:r>
    </w:p>
    <w:p>
      <w:r>
        <w:t xml:space="preserve">(Speaker F)  Jim has more landscape design. It's like. </w:t>
      </w:r>
    </w:p>
    <w:p>
      <w:r>
        <w:t xml:space="preserve">(Speaker D)  Yeah, yeah, yeah, I know we still got a lot of yours. Like I want to get that left bed as you're coming into the golf course. On the Golf Vista and clubhouse we have the HOA side on the right and you have our side on the left which is like just oh, dead hibiscus for not hibiscus, the Indian hawthorns and stuff like that. So I've already talked with the guys. They have, we have a plan so we just need to get some. Now we have to wait for some local parents to have some supplies, but yeah. </w:t>
      </w:r>
    </w:p>
    <w:p>
      <w:r>
        <w:t xml:space="preserve">(Speaker F)  Okay, Denise, anything else? </w:t>
      </w:r>
    </w:p>
    <w:p>
      <w:r>
        <w:t xml:space="preserve">(Speaker C)  That's it. </w:t>
      </w:r>
    </w:p>
    <w:p>
      <w:r>
        <w:t xml:space="preserve">(Speaker H)  Two things. First, all of you should have received a bio from someone who has expressed interest in the board. And the only thing I want to draw attention to is, and this isn't picking at anybody, but I want to draw special attention to the fact that this is the first time I think somebody has ever sent a bio like that. I don't think we've ever asked that of any other person. Or so it was nice is my point that that person provided bio and information on themselves. </w:t>
      </w:r>
    </w:p>
    <w:p>
      <w:r>
        <w:t xml:space="preserve">(Speaker E)  And then the second thing I do </w:t>
      </w:r>
    </w:p>
    <w:p>
      <w:r>
        <w:t xml:space="preserve">(Speaker H)  want to draw attention to the fact </w:t>
      </w:r>
    </w:p>
    <w:p>
      <w:r>
        <w:t xml:space="preserve">(Speaker E)  that our former board member Steve on </w:t>
      </w:r>
    </w:p>
    <w:p>
      <w:r>
        <w:t xml:space="preserve">(Speaker H)  his East Viera site, and I am calling it out specifically Steve, who I </w:t>
      </w:r>
    </w:p>
    <w:p>
      <w:r>
        <w:t xml:space="preserve">(Speaker E)  don't think is very bright and I think is quite malicious, decided to post minutes without context. And the only reason I'm bringing this up is not for Steve because I </w:t>
      </w:r>
    </w:p>
    <w:p>
      <w:r>
        <w:t xml:space="preserve">(Speaker H)  have no respect for his opinion, but I am bringing it up for the </w:t>
      </w:r>
    </w:p>
    <w:p>
      <w:r>
        <w:t xml:space="preserve">(Speaker E)  people who are in the community that are reading our information about the hundred dollar golf course. I will point out a couple facts. Number one, the top rack rate for our course is $93. And that is if you are a non resident playing in the middle of peak season and not so bright. Steve posted a not so bright comment that we're paying, everybody's paying $100 and he's got a thread going. And it's just sheer stupidity. To put it into context with CDD members get a 40% discount on weekends and a 30% discount during the week. And if you were a passholder, that does not apply to weekends but it applies to your rate during the week. So you're not paying $100 there also. So in addition to that we have loyalty members and then that's taking it in peak season rate, we have rates as low as $19 that people are able to golf our course when you're in the summer months. So the entire intent of the rate discussion, which Steve knows because he participated in it many times, this is why I don't think he's too bright. He's either gone senile or he cannot do basic math. But with the loyalty numbers and with the other types of discounts, the average rate that a golfer is paying at Viera east across the entirety of a year, which is one of the things that when he was on the board we worked towards, is only in the mid-40s, I believe around 44. $45 around Jim. </w:t>
      </w:r>
    </w:p>
    <w:p>
      <w:r>
        <w:t xml:space="preserve">(Speaker F)  I thought it was 48 when I looked at it. </w:t>
      </w:r>
    </w:p>
    <w:p>
      <w:r>
        <w:t xml:space="preserve">(Speaker D)  It's 47. </w:t>
      </w:r>
    </w:p>
    <w:p>
      <w:r>
        <w:t xml:space="preserve">(Speaker E)  47. Okay, mid-40s is my point. But my overarching point is that we have rounds that people can get if they are value shoppers for less than 47. And if you are a CDD member, you can get a round of golf for if you were golfing peak time in season and you are a resident, you're going to be. </w:t>
      </w:r>
    </w:p>
    <w:p>
      <w:r>
        <w:t xml:space="preserve">(Speaker H)  If you're going on Saturday morning at 7am you're only going to pay $60 less than. Less than $60. Actually it would be trying to get out to. </w:t>
      </w:r>
    </w:p>
    <w:p>
      <w:r>
        <w:t xml:space="preserve">(Speaker D)  CDD resident peak season weekend is 56. </w:t>
      </w:r>
    </w:p>
    <w:p>
      <w:r>
        <w:t xml:space="preserve">(Speaker E)  $56. </w:t>
      </w:r>
    </w:p>
    <w:p>
      <w:r>
        <w:t xml:space="preserve">(Speaker D)  Loyalty is 74. </w:t>
      </w:r>
    </w:p>
    <w:p>
      <w:r>
        <w:t xml:space="preserve">(Speaker E)  Yeah. $56 that you're gonna pay peak season on a Saturday morning doesn't get any more peak than that. So for our residents that are wondering, you know, why we charge a hundred dollars, we don't charge a hundred dollars. The max rate is 93 and that is only if you are out of town or coming in peak season on a weekday. So I just wanted to share that for not so bright Steve, in my opinion is not so bright. </w:t>
      </w:r>
    </w:p>
    <w:p>
      <w:r>
        <w:t xml:space="preserve">(Speaker F)  Okay, is there any. Do you have any other requests or comments? Rob? </w:t>
      </w:r>
    </w:p>
    <w:p>
      <w:r>
        <w:t xml:space="preserve">(Speaker E)  I think that was enough. I hope he reads those just like he and post those because I believe he's a coward and he has booted all all residents that say anything contrary to him and any board member or staff is banned from his site. And I believe he's a coward because he can't handle an honest discussion and </w:t>
      </w:r>
    </w:p>
    <w:p>
      <w:r>
        <w:t xml:space="preserve">(Speaker H)  he likes to manipulate the facts in social media. </w:t>
      </w:r>
    </w:p>
    <w:p>
      <w:r>
        <w:t xml:space="preserve">(Speaker C)  That is engagement bait. </w:t>
      </w:r>
    </w:p>
    <w:p>
      <w:r>
        <w:t xml:space="preserve">(Speaker H)  Yes, that's what he's doing. </w:t>
      </w:r>
    </w:p>
    <w:p>
      <w:r>
        <w:t xml:space="preserve">(Speaker C)  He wants the attention. </w:t>
      </w:r>
    </w:p>
    <w:p>
      <w:r>
        <w:t xml:space="preserve">(Speaker E)  He wants easily. He's in a attention for. </w:t>
      </w:r>
    </w:p>
    <w:p>
      <w:r>
        <w:t xml:space="preserve">(Speaker F)  Okay, I'm moving on to mine. That was enough. I first of all, I want to say I don't know if it was Jim or gms, but I just want to thank you for the better itemization on the pro shop purchases. So I noticed that we had things there were More cash categories of call pro shop things than just golf balls. </w:t>
      </w:r>
    </w:p>
    <w:p>
      <w:r>
        <w:t xml:space="preserve">(Speaker C)  I noticed that too. That was much better. </w:t>
      </w:r>
    </w:p>
    <w:p>
      <w:r>
        <w:t xml:space="preserve">(Speaker F)  Yeah. Yeah, I thank you for that. And I also just want to make mention Jason did send out an organizational chart to the board. I thought that it would. I wanted to make sure that I understood how the reporting structure works. And so I thought that the whole board should know how it works. So that was in your email. And so do you have any questions about that? </w:t>
      </w:r>
    </w:p>
    <w:p>
      <w:r>
        <w:t xml:space="preserve">(Speaker G)  I do. </w:t>
      </w:r>
    </w:p>
    <w:p>
      <w:r>
        <w:t xml:space="preserve">(Speaker E)  You do? </w:t>
      </w:r>
    </w:p>
    <w:p>
      <w:r>
        <w:t xml:space="preserve">(Speaker G)  Yeah. And in a diagram, you have the restaurant manager falling under. Directly under two people at the same time, the board and under Jim. It shouldn't be a block diagram. Shouldn't it be one and then jump to the. The next. And jump to the next. That's the only position on there that two lines go to the same person. </w:t>
      </w:r>
    </w:p>
    <w:p>
      <w:r>
        <w:t xml:space="preserve">(Speaker F)  Two positions where there's two lines and the lines are color coded. So the blue lines are. Are like report direct reporting lines. And if there's an orange line, that means that they also do a report in addition to reporting. </w:t>
      </w:r>
    </w:p>
    <w:p>
      <w:r>
        <w:t xml:space="preserve">(Speaker G)  Okay. </w:t>
      </w:r>
    </w:p>
    <w:p>
      <w:r>
        <w:t xml:space="preserve">(Speaker F)  Above them, they also do a report to the board monthly. </w:t>
      </w:r>
    </w:p>
    <w:p>
      <w:r>
        <w:t xml:space="preserve">(Speaker G)  Okay. Okay. Thank you. </w:t>
      </w:r>
    </w:p>
    <w:p>
      <w:r>
        <w:t xml:space="preserve">(Speaker E)  My only comment on it would revolve around. And I'm allowed to say this because all I'm doing is restating what the board has decided in the. In past discussions that the marketing manager reported to the board. And I'm gonna not get too in depth on that, but I'm restating what was decided in the past. And then if the board would like to have further discussion on that, I </w:t>
      </w:r>
    </w:p>
    <w:p>
      <w:r>
        <w:t xml:space="preserve">(Speaker H)  would be happy to leave the room. </w:t>
      </w:r>
    </w:p>
    <w:p>
      <w:r>
        <w:t xml:space="preserve">(Speaker F)  Okay. I think we do need further discussion on that. Whether that is today or whether that is in a workshop, because. Right. No, my understanding is that the reporting. The marketing lifestyle manager was under Jim and, you know, obviously does a monthly report to the board, but is under Jim. And I mean. </w:t>
      </w:r>
    </w:p>
    <w:p>
      <w:r>
        <w:t xml:space="preserve">(Speaker A)  Yeah, now that you brought that up, Robbie, technically, that. Again, looking at the org chart again, that probably would fall under contractors, because, I mean, it is a contract just like other contractors. </w:t>
      </w:r>
    </w:p>
    <w:p>
      <w:r>
        <w:t xml:space="preserve">(Speaker F)  But her statement of work says that </w:t>
      </w:r>
    </w:p>
    <w:p>
      <w:r>
        <w:t xml:space="preserve">(Speaker E)  she reports to Jim, but that has never been the way it was prior to a year ago. I am just. I just have good institutional memory of. </w:t>
      </w:r>
    </w:p>
    <w:p>
      <w:r>
        <w:t xml:space="preserve">(Speaker A)  Let me just pull up our contract. I mean, if the contract is with the board, so technically, I mean that. </w:t>
      </w:r>
    </w:p>
    <w:p>
      <w:r>
        <w:t xml:space="preserve">(Speaker F)  Yeah, right. I think it would fall. </w:t>
      </w:r>
    </w:p>
    <w:p>
      <w:r>
        <w:t xml:space="preserve">(Speaker A)  You know, Jim doesn't. Technically, he could. Jim couldn't terminate the contract. </w:t>
      </w:r>
    </w:p>
    <w:p>
      <w:r>
        <w:t xml:space="preserve">(Speaker F)  No, he can't terminate the contract. </w:t>
      </w:r>
    </w:p>
    <w:p>
      <w:r>
        <w:t xml:space="preserve">(Speaker A)  So then I think that. </w:t>
      </w:r>
    </w:p>
    <w:p>
      <w:r>
        <w:t xml:space="preserve">(Speaker F)  So you think that. Okay, so is this statement of work needs to change because the Statement of work says that that position reports to Jim and there was. The reason for it was because Rob was on the board and so there was supposed to be a buffer. </w:t>
      </w:r>
    </w:p>
    <w:p>
      <w:r>
        <w:t xml:space="preserve">(Speaker E)  Well, there is a buy. I have to leave the room anytime </w:t>
      </w:r>
    </w:p>
    <w:p>
      <w:r>
        <w:t xml:space="preserve">(Speaker F)  you need to leave the room, Right? Yes, you do. </w:t>
      </w:r>
    </w:p>
    <w:p>
      <w:r>
        <w:t xml:space="preserve">(Speaker E)  But all I am talking about is what the board has decided in the past. I'm not talking about the contract. I'm just talking talk about what happened in the past. </w:t>
      </w:r>
    </w:p>
    <w:p>
      <w:r>
        <w:t xml:space="preserve">(Speaker F)  I don't know. Do we need to know what happened in the past or do we need to make it work now? </w:t>
      </w:r>
    </w:p>
    <w:p>
      <w:r>
        <w:t xml:space="preserve">(Speaker E)  You guys need to decide that. </w:t>
      </w:r>
    </w:p>
    <w:p>
      <w:r>
        <w:t xml:space="preserve">(Speaker F)  Okay. I think we need to make it work now. And maybe this is something to further discuss because we want to make sure that whatever we have is. Works well, makes sense. And there has been some confusion on this and obviously we're confused because, you know, I. I think that this position reports to Jim. </w:t>
      </w:r>
    </w:p>
    <w:p>
      <w:r>
        <w:t xml:space="preserve">(Speaker A)  I mean the position description does say it does. It reports to the general manager. I guess you. I mean there may be some technical differences in reports and his response. </w:t>
      </w:r>
    </w:p>
    <w:p>
      <w:r>
        <w:t xml:space="preserve">(Speaker B)  Does that tie into what Ron brought up? Responsive restaurant manager. </w:t>
      </w:r>
    </w:p>
    <w:p>
      <w:r>
        <w:t xml:space="preserve">(Speaker F)  Yeah. </w:t>
      </w:r>
    </w:p>
    <w:p>
      <w:r>
        <w:t xml:space="preserve">(Speaker B)  Does Danielle report to Jim but she also provides us a report. </w:t>
      </w:r>
    </w:p>
    <w:p>
      <w:r>
        <w:t xml:space="preserve">(Speaker F)  Exactly. </w:t>
      </w:r>
    </w:p>
    <w:p>
      <w:r>
        <w:t xml:space="preserve">(Speaker B)  So it's kind of like that. </w:t>
      </w:r>
    </w:p>
    <w:p>
      <w:r>
        <w:t xml:space="preserve">(Speaker F)  Kind of like that. </w:t>
      </w:r>
    </w:p>
    <w:p>
      <w:r>
        <w:t xml:space="preserve">(Speaker C)  Yes. </w:t>
      </w:r>
    </w:p>
    <w:p>
      <w:r>
        <w:t xml:space="preserve">(Speaker F)  She reports to Jim, but then she also regrets. But then that was actually a question. Is Danielle going to start doing that like we had? Is she going to start providing the restaurant report whether we had other restaurant managers but we stopped doing that with Jen? </w:t>
      </w:r>
    </w:p>
    <w:p>
      <w:r>
        <w:t xml:space="preserve">(Speaker D)  Yeah. </w:t>
      </w:r>
    </w:p>
    <w:p>
      <w:r>
        <w:t xml:space="preserve">(Speaker F)  Right. </w:t>
      </w:r>
    </w:p>
    <w:p>
      <w:r>
        <w:t xml:space="preserve">(Speaker E)  The other point of clarity that I would want made on that and this is got to do with the position and it is. It kind of falls into some of the problem of clarity of chain of command that we ran into with the restaurant and stuff. Where I'm going with this, I have no problem with the restaurant. I'm just going to talk about the restaurant. </w:t>
      </w:r>
    </w:p>
    <w:p>
      <w:r>
        <w:t xml:space="preserve">(Speaker H)  I have no problem. </w:t>
      </w:r>
    </w:p>
    <w:p>
      <w:r>
        <w:t xml:space="preserve">(Speaker E)  Problem with the restaurant reporting to Jim. And that's the way it's always been and everything. My point of clarity would revolve around other managers that are in the layer that is lac. The way I look at it is another person in that mix is like a staff officer. Sort of like if you're in a battalion, you have the commander, Jim, and then Lacey's the operations manager. She's like the S3, but the S3 is a staff officer and doesn't have command authority. The only person with command authority is Jim. And that is my point is that the only person that if we're talking about the rat restaurant manager, that person reports to Jim and Not other managers. Same thing with any other kind of positions that we have. And I'm not doing. </w:t>
      </w:r>
    </w:p>
    <w:p>
      <w:r>
        <w:t xml:space="preserve">(Speaker H)  The only reason why I bring that </w:t>
      </w:r>
    </w:p>
    <w:p>
      <w:r>
        <w:t xml:space="preserve">(Speaker E)  up is we've run into problems in the past with clarity on chain of command. And I think that's important with these other positions, like restaurant manager, right? </w:t>
      </w:r>
    </w:p>
    <w:p>
      <w:r>
        <w:t xml:space="preserve">(Speaker F)  Yes, it is. </w:t>
      </w:r>
    </w:p>
    <w:p>
      <w:r>
        <w:t xml:space="preserve">(Speaker D)  And it is important, in my opinion. I know the restaurant report has been versus Jeff, and then it kind of went away because the restaurant didn't really </w:t>
      </w:r>
    </w:p>
    <w:p>
      <w:r>
        <w:t xml:space="preserve">(Speaker E)  report to the board. </w:t>
      </w:r>
    </w:p>
    <w:p>
      <w:r>
        <w:t xml:space="preserve">(Speaker D)  They report to me. </w:t>
      </w:r>
    </w:p>
    <w:p>
      <w:r>
        <w:t xml:space="preserve">(Speaker F)  Right, Right. </w:t>
      </w:r>
    </w:p>
    <w:p>
      <w:r>
        <w:t xml:space="preserve">(Speaker D)  I have no qualms inviting her from time to time with workshops. But, I mean, my thing is, we want her to give her a portion of board Buffy. And if so, why doesn't David do it? Why doesn't Wes do it? Why doesn't Tom do it? </w:t>
      </w:r>
    </w:p>
    <w:p>
      <w:r>
        <w:t xml:space="preserve">(Speaker F)  So I guess because they're not, as you look at the revenue numbers, and it's not as, like, big of a percentage. Or is it? I mean, I'm talking about. You're talking about the pro shop. The pro shop. </w:t>
      </w:r>
    </w:p>
    <w:p>
      <w:r>
        <w:t xml:space="preserve">(Speaker D)  Pro shop, the golf course. </w:t>
      </w:r>
    </w:p>
    <w:p>
      <w:r>
        <w:t xml:space="preserve">(Speaker F)  Oh, okay. You're talking about that. </w:t>
      </w:r>
    </w:p>
    <w:p>
      <w:r>
        <w:t xml:space="preserve">(Speaker E)  Yeah. </w:t>
      </w:r>
    </w:p>
    <w:p>
      <w:r>
        <w:t xml:space="preserve">(Speaker F)  Well, yeah. </w:t>
      </w:r>
    </w:p>
    <w:p>
      <w:r>
        <w:t xml:space="preserve">(Speaker E)  We had one year as a Pro Prior, two days, the Pro lost 50 grand. Pro shop, every year in its existence makes it lose 50 grand. But the one year that our former pro prior to Dave ran it, lost that. It basically broke even for the year. </w:t>
      </w:r>
    </w:p>
    <w:p>
      <w:r>
        <w:t xml:space="preserve">(Speaker F)  So you're saying as long as the restaurant manager reports to you, like the others, who is not a contract as an employee, then we should not have the orange dotted line. </w:t>
      </w:r>
    </w:p>
    <w:p>
      <w:r>
        <w:t xml:space="preserve">(Speaker D)  Probably not. And it'd be the same thing. Like I said, I didn't have time to do it for this meeting. But normally I reach out to Tom, I reach out to Dave, I reach out to Danielle. Just give me a synopsis that you want me to report to the board when I present that in my. </w:t>
      </w:r>
    </w:p>
    <w:p>
      <w:r>
        <w:t xml:space="preserve">(Speaker B)  Okay, I think that's a key point. </w:t>
      </w:r>
    </w:p>
    <w:p>
      <w:r>
        <w:t xml:space="preserve">(Speaker F)  But the lifestyle marketing manager does present </w:t>
      </w:r>
    </w:p>
    <w:p>
      <w:r>
        <w:t xml:space="preserve">(Speaker D)  her own as a subcontractor. </w:t>
      </w:r>
    </w:p>
    <w:p>
      <w:r>
        <w:t xml:space="preserve">(Speaker F)  Well. </w:t>
      </w:r>
    </w:p>
    <w:p>
      <w:r>
        <w:t xml:space="preserve">(Speaker E)  And the only reason that started is the not so bright person I was talking to about earlier made that a request consistently when he just arbitrarily pulled that out and the board obliged him for it. But I. I mean, we get the </w:t>
      </w:r>
    </w:p>
    <w:p>
      <w:r>
        <w:t xml:space="preserve">(Speaker H)  numbers, we hear about what's going on at the. </w:t>
      </w:r>
    </w:p>
    <w:p>
      <w:r>
        <w:t xml:space="preserve">(Speaker E)  There is a special event that needs to be discussed, I. E. Shepherd's Men or something. </w:t>
      </w:r>
    </w:p>
    <w:p>
      <w:r>
        <w:t xml:space="preserve">(Speaker D)  Sure. </w:t>
      </w:r>
    </w:p>
    <w:p>
      <w:r>
        <w:t xml:space="preserve">(Speaker E)  She'd be happy to come and present that, but do we really need. </w:t>
      </w:r>
    </w:p>
    <w:p>
      <w:r>
        <w:t xml:space="preserve">(Speaker D)  And I would do it from time to time in a workshop. </w:t>
      </w:r>
    </w:p>
    <w:p>
      <w:r>
        <w:t xml:space="preserve">(Speaker H)  That's what I'm saying. </w:t>
      </w:r>
    </w:p>
    <w:p>
      <w:r>
        <w:t xml:space="preserve">(Speaker A)  Yeah. </w:t>
      </w:r>
    </w:p>
    <w:p>
      <w:r>
        <w:t xml:space="preserve">(Speaker B)  Yeah. </w:t>
      </w:r>
    </w:p>
    <w:p>
      <w:r>
        <w:t xml:space="preserve">(Speaker E)  Sort of like what we do with the restaurant. I don't know. It's kind of. </w:t>
      </w:r>
    </w:p>
    <w:p>
      <w:r>
        <w:t xml:space="preserve">(Speaker F)  I like hearing like what the plans are for the month. </w:t>
      </w:r>
    </w:p>
    <w:p>
      <w:r>
        <w:t xml:space="preserve">(Speaker E)  Like as far as, like here's the, the one of the site we, we are allocated so many hours per month. </w:t>
      </w:r>
    </w:p>
    <w:p>
      <w:r>
        <w:t xml:space="preserve">(Speaker F)  Right. </w:t>
      </w:r>
    </w:p>
    <w:p>
      <w:r>
        <w:t xml:space="preserve">(Speaker H)  And we eat up two of those </w:t>
      </w:r>
    </w:p>
    <w:p>
      <w:r>
        <w:t xml:space="preserve">(Speaker E)  hours just coming and talking about a farmer's market. I'd rather have. </w:t>
      </w:r>
    </w:p>
    <w:p>
      <w:r>
        <w:t xml:space="preserve">(Speaker F)  Well, I don't think we need to </w:t>
      </w:r>
    </w:p>
    <w:p>
      <w:r>
        <w:t xml:space="preserve">(Speaker E)  talk about or what you get my point is, is a couple hours and I myself, my point is those are hours that could be spent marketing. </w:t>
      </w:r>
    </w:p>
    <w:p>
      <w:r>
        <w:t xml:space="preserve">(Speaker F)  So what I think is that we should relook at that statement of work and I could do that with Michelle and present something to the board. </w:t>
      </w:r>
    </w:p>
    <w:p>
      <w:r>
        <w:t xml:space="preserve">(Speaker A)  Yeah, I think it's more just clarification on that. I mean, I think the intent of reports to Jim was more that they coordinate with Jim. It's not that. I mean she's not. Again, Jim doesn't review the contract. Jim's not making sure that she's performing so many hours a month. She's not turning in a timesheet to Jim. So I think that word report is probably an incorrect word. </w:t>
      </w:r>
    </w:p>
    <w:p>
      <w:r>
        <w:t xml:space="preserve">(Speaker F)  Yeah. But the reason it's there is for </w:t>
      </w:r>
    </w:p>
    <w:p>
      <w:r>
        <w:t xml:space="preserve">(Speaker A)  how it functionally is. </w:t>
      </w:r>
    </w:p>
    <w:p>
      <w:r>
        <w:t xml:space="preserve">(Speaker F)  Is to make sure that. And to put a buffer. </w:t>
      </w:r>
    </w:p>
    <w:p>
      <w:r>
        <w:t xml:space="preserve">(Speaker D)  Yeah. </w:t>
      </w:r>
    </w:p>
    <w:p>
      <w:r>
        <w:t xml:space="preserve">(Speaker F)  Yeah. </w:t>
      </w:r>
    </w:p>
    <w:p>
      <w:r>
        <w:t xml:space="preserve">(Speaker E)  Well, I agree. </w:t>
      </w:r>
    </w:p>
    <w:p>
      <w:r>
        <w:t xml:space="preserve">(Speaker A)  I mean, I think, you know, she was obviously coordinating with Jim on anything, </w:t>
      </w:r>
    </w:p>
    <w:p>
      <w:r>
        <w:t xml:space="preserve">(Speaker F)  especially before I was a kid. Yes. </w:t>
      </w:r>
    </w:p>
    <w:p>
      <w:r>
        <w:t xml:space="preserve">(Speaker B)  I, you know, I like, I'm not big on having people just spend time to spend time. Like you said, as far as somebody. I mean, I, you know, but you mentioned something that you reach out to them for their input etc. Then it might be nice if, you know, Danielle reported that last month had a meeting and they focused on da, da, da da. This was the outcome. And maybe we just need a little summary from, you know, Dave reported we got 22 kids coming. Even though it's coming from you. I'd like to hear what their goals are for the month. Hey, we noticed last month X, Y and Z. So this month we're really working on cutting down on, you know, I think and again, if once a quarter we want to have them come, but I'm not big on it. I can still hear what they, they have to say without them spending time here, you know, every month. But it'd be nice maybe if they had a report, you know, that they submitted. </w:t>
      </w:r>
    </w:p>
    <w:p>
      <w:r>
        <w:t xml:space="preserve">(Speaker F)  If we don't have Michelle come every month, then is Jim reporting or what is. If there's something that's reaching out to her as well. If there's something that she needs to report or does she just come if she has something to report? </w:t>
      </w:r>
    </w:p>
    <w:p>
      <w:r>
        <w:t xml:space="preserve">(Speaker B)  Well, I think in a way, yeah. If we did something like that, I would tell her to submit something a week early, let us read it, and then, hey, the board has some questions. Does that make sense? </w:t>
      </w:r>
    </w:p>
    <w:p>
      <w:r>
        <w:t xml:space="preserve">(Speaker C)  Hers is the only role though, that it's all visible. Like we can see what, what marketing is up to by looking at anything online. Like, like it's obvious where the other positions we're talking about. It's not obvious what's happening on a month to month basis. That's a good call. Yeah, yeah, Yeah. So, I mean, I don't know that it's. I don't mind it not being present in our meetings, I guess because I feel like I know just by scrolling Facebook everything we're up to. But that's my personal take. </w:t>
      </w:r>
    </w:p>
    <w:p>
      <w:r>
        <w:t xml:space="preserve">(Speaker A)  Yeah, I, I requested. I mean, I know though. I think we were having our due quarterly, essentially. </w:t>
      </w:r>
    </w:p>
    <w:p>
      <w:r>
        <w:t xml:space="preserve">(Speaker F)  Quarterly, yes. </w:t>
      </w:r>
    </w:p>
    <w:p>
      <w:r>
        <w:t xml:space="preserve">(Speaker A)  Showed everything. And I think that the board seems to be happy with that frequency. </w:t>
      </w:r>
    </w:p>
    <w:p>
      <w:r>
        <w:t xml:space="preserve">(Speaker B)  Yeah, yeah, that would be fine. I respect people's time. I just know what they're doing. </w:t>
      </w:r>
    </w:p>
    <w:p>
      <w:r>
        <w:t xml:space="preserve">(Speaker H)  Come out here. </w:t>
      </w:r>
    </w:p>
    <w:p>
      <w:r>
        <w:t xml:space="preserve">(Speaker B)  If I have any questions, I'm going to ask and I need an answer. </w:t>
      </w:r>
    </w:p>
    <w:p>
      <w:r>
        <w:t xml:space="preserve">(Speaker F)  I mean, maybe I just changed the orchard to indicate that or something that she comes in. </w:t>
      </w:r>
    </w:p>
    <w:p>
      <w:r>
        <w:t xml:space="preserve">(Speaker A)  Yeah. I mean, I think she probably fits better under contractors, frankly. I mean, now that I. The more that I think about it, because, I mean, it is a separate contract. She's lied to employee. It's a different arrangement. </w:t>
      </w:r>
    </w:p>
    <w:p>
      <w:r>
        <w:t xml:space="preserve">(Speaker C)  Yeah. </w:t>
      </w:r>
    </w:p>
    <w:p>
      <w:r>
        <w:t xml:space="preserve">(Speaker A)  And that way you keep the people that are, you know, under Jim's kind of chain of command separate from the contractors. </w:t>
      </w:r>
    </w:p>
    <w:p>
      <w:r>
        <w:t xml:space="preserve">(Speaker C)  Yeah. </w:t>
      </w:r>
    </w:p>
    <w:p>
      <w:r>
        <w:t xml:space="preserve">(Speaker A)  And I think that the scope of work probably should say more that, you know, she coordinates with Jim, not reports to Jim, because again, the board ultimately is. Is the arbiter of that contract. Jim couldn't terminate that contract if he wanted. He doesn't have. So it would have to be the board. </w:t>
      </w:r>
    </w:p>
    <w:p>
      <w:r>
        <w:t xml:space="preserve">(Speaker F)  And I do think the course of action is for me, it's just anytime to go through that statement of work, make sure that it's still what it should be, and then present a new document to the board saying, do you all agree with this? </w:t>
      </w:r>
    </w:p>
    <w:p>
      <w:r>
        <w:t xml:space="preserve">(Speaker A)  And instead of going through the whole contract, if she's agreeable to everything else, then we could just do an amended version of the contract with a different scope of work. </w:t>
      </w:r>
    </w:p>
    <w:p>
      <w:r>
        <w:t xml:space="preserve">(Speaker F)  That's what they. Yeah. </w:t>
      </w:r>
    </w:p>
    <w:p>
      <w:r>
        <w:t xml:space="preserve">(Speaker A)  Then it doesn't need a whole. </w:t>
      </w:r>
    </w:p>
    <w:p>
      <w:r>
        <w:t xml:space="preserve">(Speaker F)  Right. It's just a statement of work. The contract itself is fine. And actually there are some things that she's been Doing more than what's there. So I think we need to start documenting what she's doing and making sure that it's all. </w:t>
      </w:r>
    </w:p>
    <w:p>
      <w:r>
        <w:t xml:space="preserve">(Speaker C)  Yeah. And I think if there was going to be some new initiative, you know, on the marketing front, like something big and new that we've never, never done before, maybe that's a time to bring it to the board. But for just kind of the typical events we're having, I don't think we need that. </w:t>
      </w:r>
    </w:p>
    <w:p>
      <w:r>
        <w:t xml:space="preserve">(Speaker F)  All right. I think. Is that discussion done? </w:t>
      </w:r>
    </w:p>
    <w:p>
      <w:r>
        <w:t xml:space="preserve">(Speaker C)  Okay. </w:t>
      </w:r>
    </w:p>
    <w:p>
      <w:r>
        <w:t xml:space="preserve">(Speaker F)  So somebody can let. Rob. Can let Rob know. And then I think it's. There's. Is there anything else from. I think we can do a motion when he comes back. And I'll go, Jason, if you want to, for the record, state that he. </w:t>
      </w:r>
    </w:p>
    <w:p>
      <w:r>
        <w:t xml:space="preserve">(Speaker A)  Yeah, just for the record, Rob, obviously, due to the conflict he's already filed on that particular contract that's left in the room while we're discussing. Even though there was no motion being taken, which is really good. The rule is in. An abundance of caution. He laughed at. Is now rejoining me. </w:t>
      </w:r>
    </w:p>
    <w:p>
      <w:r>
        <w:t xml:space="preserve">(Speaker H)  Hi, kids. </w:t>
      </w:r>
    </w:p>
    <w:p>
      <w:r>
        <w:t xml:space="preserve">(Speaker F)  The other thing I'll say before we do is remember to work on Jim's review. So I'll. We need to set a time frame for that. But when I do that in the workshop, just make sure that we do it. I'm going to be doing that review in early May, so I'll need to have everything. Let's just say I like. I think we. </w:t>
      </w:r>
    </w:p>
    <w:p>
      <w:r>
        <w:t xml:space="preserve">(Speaker B)  I think there was a date on there. </w:t>
      </w:r>
    </w:p>
    <w:p>
      <w:r>
        <w:t xml:space="preserve">(Speaker C)  I thought April 9th. </w:t>
      </w:r>
    </w:p>
    <w:p>
      <w:r>
        <w:t xml:space="preserve">(Speaker A)  I put one out, but. </w:t>
      </w:r>
    </w:p>
    <w:p>
      <w:r>
        <w:t xml:space="preserve">(Speaker C)  April 9th it was. </w:t>
      </w:r>
    </w:p>
    <w:p>
      <w:r>
        <w:t xml:space="preserve">(Speaker A)  Yeah, kind of. </w:t>
      </w:r>
    </w:p>
    <w:p>
      <w:r>
        <w:t xml:space="preserve">(Speaker B)  I don't remember what it was, but there was a date on there. </w:t>
      </w:r>
    </w:p>
    <w:p>
      <w:r>
        <w:t xml:space="preserve">(Speaker D)  The next workshop. </w:t>
      </w:r>
    </w:p>
    <w:p>
      <w:r>
        <w:t xml:space="preserve">(Speaker E)  Is that what it was? </w:t>
      </w:r>
    </w:p>
    <w:p>
      <w:r>
        <w:t xml:space="preserve">(Speaker B)  Okay. </w:t>
      </w:r>
    </w:p>
    <w:p>
      <w:r>
        <w:t xml:space="preserve">(Speaker F)  The April workshop. Okay, sounds good. </w:t>
      </w:r>
    </w:p>
    <w:p>
      <w:r>
        <w:t xml:space="preserve">(Speaker A)  Just because that kind of lined up with how the time we did it last year. But again, it's not a hard and fast. </w:t>
      </w:r>
    </w:p>
    <w:p>
      <w:r>
        <w:t xml:space="preserve">(Speaker F)  I'm here a little longer this year, so if we need to push it a week or so, we can. All right. Anybody want to do a motion to adjourn? </w:t>
      </w:r>
    </w:p>
    <w:p>
      <w:r>
        <w:t xml:space="preserve">(Speaker E)  I will make a motion to adjourn. </w:t>
      </w:r>
    </w:p>
    <w:p>
      <w:r>
        <w:t xml:space="preserve">(Speaker C)  I'll second. </w:t>
      </w:r>
    </w:p>
    <w:p>
      <w:r>
        <w:t xml:space="preserve">(Speaker F)  All in favor.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