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Tesoro</w:t>
        <w:br/>
        <w:br/>
        <w:br/>
      </w:r>
    </w:p>
    <w:p>
      <w:r>
        <w:t>START AND END TIME OF THE CDD MEETING FILE:</w:t>
      </w:r>
      <w:r>
        <w:rPr>
          <w:b/>
          <w:color w:val="FF0000"/>
        </w:rPr>
        <w:br/>
        <w:tab/>
        <w:tab/>
        <w:tab/>
        <w:tab/>
        <w:t xml:space="preserve"> May 19, 2026 at 09:00 AM</w:t>
      </w:r>
      <w:r>
        <w:rPr>
          <w:b/>
          <w:color w:val="FF0000"/>
        </w:rPr>
        <w:br/>
        <w:tab/>
        <w:tab/>
        <w:tab/>
        <w:tab/>
        <w:t xml:space="preserve"> May 19, 2026 at 09:21 AM</w:t>
        <w:br/>
        <w:br/>
        <w:br/>
      </w:r>
    </w:p>
    <w:p>
      <w:r>
        <w:t>AUDIO FILE NAME, FILE SIZE:</w:t>
      </w:r>
      <w:r>
        <w:rPr>
          <w:b/>
          <w:color w:val="FF0000"/>
        </w:rPr>
        <w:br/>
        <w:tab/>
        <w:tab/>
        <w:tab/>
        <w:tab/>
        <w:t xml:space="preserve"> Tesoro_3-31-26.MP3</w:t>
      </w:r>
      <w:r>
        <w:rPr>
          <w:b/>
          <w:color w:val="FF0000"/>
        </w:rPr>
        <w:br/>
        <w:tab/>
        <w:tab/>
        <w:tab/>
        <w:tab/>
        <w:t xml:space="preserve"> 42316559</w:t>
        <w:br/>
        <w:br/>
        <w:br/>
      </w:r>
    </w:p>
    <w:p>
      <w:r>
        <w:t>DATE AUDIO FILE SUBMITTED TO THE GAT SYSTEM:</w:t>
      </w:r>
      <w:r>
        <w:rPr>
          <w:b/>
          <w:color w:val="FF0000"/>
        </w:rPr>
        <w:br/>
        <w:tab/>
        <w:tab/>
        <w:tab/>
        <w:tab/>
        <w:t xml:space="preserve"> May 21, 2026 at 03:27 PM</w:t>
        <w:br/>
        <w:br/>
        <w:br/>
      </w:r>
    </w:p>
    <w:p>
      <w:r>
        <w:t>DATE AUDIO FILE COMPLETED BY THE GAT SYSTEM:</w:t>
      </w:r>
      <w:r>
        <w:rPr>
          <w:b/>
          <w:color w:val="FF0000"/>
        </w:rPr>
        <w:br/>
        <w:tab/>
        <w:tab/>
        <w:tab/>
        <w:tab/>
        <w:t xml:space="preserve"> May 21, 2026 at 03:27 PM</w:t>
      </w:r>
      <w:r>
        <w:rPr>
          <w:b/>
          <w:color w:val="FF0000"/>
        </w:rPr>
        <w:br/>
        <w:tab/>
        <w:tab/>
        <w:tab/>
        <w:tab/>
        <w:t xml:space="preserve"> 00:32 ELAPSED TIME</w:t>
        <w:br/>
        <w:br/>
        <w:br/>
      </w:r>
    </w:p>
    <w:p>
      <w:r>
        <w:t>MEETING AGENDA:</w:t>
      </w:r>
      <w:r>
        <w:rPr>
          <w:b/>
          <w:color w:val="FF0000"/>
        </w:rPr>
        <w:br/>
        <w:br/>
        <w:br/>
        <w:tab/>
        <w:tab/>
        <w:tab/>
        <w:tab/>
        <w:t xml:space="preserve"> Wind Meadows South  </w:t>
        <w:br/>
        <w:t xml:space="preserve">Community Development District  </w:t>
        <w:br/>
        <w:t xml:space="preserve">          </w:t>
        <w:br/>
        <w:t xml:space="preserve">219 E. Livingston St., Orlando, Florida 32801  </w:t>
        <w:br/>
        <w:t xml:space="preserve">Phone: 407 -841-5524 – Fax: 407 -839-1526  </w:t>
        <w:br/>
        <w:t xml:space="preserve"> </w:t>
        <w:br/>
        <w:t xml:space="preserve">Katie O’Rourke, GMS District Manager  </w:t>
        <w:br/>
        <w:t xml:space="preserve">Joel Blanco, GMS Field Manager  </w:t>
        <w:br/>
        <w:t xml:space="preserve">Grace Rinaldi, KVW  </w:t>
        <w:br/>
        <w:t xml:space="preserve">Bryan Hunter, Engineering  </w:t>
        <w:br/>
        <w:t xml:space="preserve">Jillian Burns, GMS  </w:t>
        <w:br/>
        <w:t xml:space="preserve"> </w:t>
        <w:br/>
        <w:t xml:space="preserve">1. Roll Call , Heather Santer, Lori Campagna, Kelly Evans, Brad Gilley  </w:t>
        <w:br/>
        <w:t xml:space="preserve">2. Public Comment Period (Public Comments will be limited to three (3) </w:t>
        <w:br/>
        <w:t xml:space="preserve">minutes)  </w:t>
        <w:br/>
        <w:t xml:space="preserve">3. Approval of Minutes of the January 27, 2026 Board of Supervisors Meeting - </w:t>
        <w:br/>
        <w:t xml:space="preserve">BG, LC - AIF </w:t>
        <w:br/>
        <w:t xml:space="preserve">4. Presentation of HOA vs CDD Responsibilities  </w:t>
        <w:br/>
        <w:t xml:space="preserve">5. Staff Reports  </w:t>
        <w:br/>
        <w:t xml:space="preserve">A. Attorney  </w:t>
        <w:br/>
        <w:t xml:space="preserve">B. Engineer  </w:t>
        <w:br/>
        <w:t xml:space="preserve">C. Field Manager’s Report  </w:t>
        <w:br/>
        <w:t xml:space="preserve">i. Consideration of Prince Proposal for Plant Replacement - LC, </w:t>
        <w:br/>
        <w:t xml:space="preserve">HS- AIF </w:t>
        <w:br/>
        <w:t xml:space="preserve">D. District Manager’s Report  </w:t>
        <w:br/>
        <w:t xml:space="preserve">i. Approval of Check Register - KE, HS - AIF </w:t>
        <w:br/>
        <w:t xml:space="preserve">ii. Balance Sheet &amp; Income Statement  </w:t>
        <w:br/>
        <w:t xml:space="preserve">6. Other Business  </w:t>
        <w:br/>
        <w:t xml:space="preserve">7. Supervisors Requests and Audience Comments  </w:t>
        <w:br/>
        <w:t xml:space="preserve">8. Adjournment - LC, HS - AIF </w:t>
        <w:br/>
        <w:t xml:space="preserve"> </w:t>
        <w:br/>
        <w:t xml:space="preserve">Monica -  </w:t>
        <w:br/>
        <w:t xml:space="preserve">- Next mtg – Add agenda item “discussion of board seat terms” to the agenda  </w:t>
        <w:br/>
        <w:t xml:space="preserve">near the beginning  </w:t>
        <w:br/>
        <w:t xml:space="preserve">- Can you tell me if an Annual Engineers report is required for this district?  - Edit the minutes to read address as 3610 Hopewell Ave instead of 2610 </w:t>
        <w:br/>
        <w:t xml:space="preserve">Hopewell ave.  </w:t>
        <w:br/>
        <w:t xml:space="preserve">-  Advertise for a closed security session at the next meeting.  </w:t>
        <w:br/>
        <w:t xml:space="preserve">Joel-  </w:t>
        <w:br/>
        <w:t xml:space="preserve">- Bring back proposal for pavers at the back entrance of the pool - They </w:t>
        <w:br/>
        <w:t xml:space="preserve">usually like to see more than one proposal if you can!  </w:t>
        <w:br/>
        <w:t xml:space="preserve">- Get clarification if the oak tree in the Prince proposal is near a sidewalk or </w:t>
        <w:br/>
        <w:t xml:space="preserve">not before moving forward with replacement  </w:t>
        <w:br/>
        <w:t xml:space="preserve">- Check on if District recently had mulch installed in the amenity and </w:t>
        <w:br/>
        <w:t xml:space="preserve">entrances  </w:t>
        <w:br/>
        <w:t xml:space="preserve">Katie  </w:t>
        <w:br/>
        <w:t xml:space="preserve"> -to edit the HOA vs CDD document and then send to Monica to post to the </w:t>
        <w:br/>
        <w:t xml:space="preserve">website &amp; Emily to send a community wide email blast  </w:t>
        <w:br/>
        <w:t xml:space="preserve"> </w:t>
        <w:br/>
        <w:t xml:space="preserve">Emily - Get Current Demands proposals to take over the security cameras at this </w:t>
        <w:br/>
        <w:t xml:space="preserve">location, and for overnight monitoring for them  </w:t>
        <w:br/>
        <w:t xml:space="preserve">- Get Nations proposal for seasonal weekend and seasonal daily coverage  </w:t>
        <w:br/>
        <w:t xml:space="preserve">Grace -  </w:t>
        <w:br/>
        <w:t xml:space="preserve">- Agreement w/ prince once proposal is approved  for replacements  </w:t>
        <w:br/>
        <w:t xml:space="preserve">  </w:t>
        <w:br/>
        <w:br/>
        <w:br/>
      </w:r>
    </w:p>
    <w:p>
      <w:r>
        <w:t xml:space="preserve">(Speaker A)  All right, so let's call the order of the Tesoro community development District. Today is Tuesday, March 31, 2026. We are past our advertised time. 1106. Present and constituting quorum, we have John Vogue. We have Ellen Border. We have Emily Jones, and we have Michael Ferrucci with us. Also our district engineer, Roberto and Matt and myself from gms, we have also a resident with us. And then we have online on the teams, we have Lindsey and Michael from </w:t>
      </w:r>
    </w:p>
    <w:p>
      <w:r>
        <w:t xml:space="preserve">(Speaker B)  our </w:t>
      </w:r>
    </w:p>
    <w:p>
      <w:r>
        <w:t xml:space="preserve">(Speaker A)  district attorney's office. So that take care of. </w:t>
      </w:r>
    </w:p>
    <w:p>
      <w:r>
        <w:t xml:space="preserve">(Speaker C)  Good morning, everybody. </w:t>
      </w:r>
    </w:p>
    <w:p>
      <w:r>
        <w:t xml:space="preserve">(Speaker D)  Good morning. </w:t>
      </w:r>
    </w:p>
    <w:p>
      <w:r>
        <w:t xml:space="preserve">(Speaker C)  And we have Mitchell Zwang, who is calling in so he can start working with you guys as well. </w:t>
      </w:r>
    </w:p>
    <w:p>
      <w:r>
        <w:t xml:space="preserve">(Speaker D)  Morning, everyone. </w:t>
      </w:r>
    </w:p>
    <w:p>
      <w:r>
        <w:t xml:space="preserve">(Speaker A)  Morning. Dr. Carrera for roll call. Do you have any public comments at this time? Yes. Ann Rock from 125 Southeast and Riverno. I was impressed to see that the plants that have planted in the water on our pond have actually survived this drought and are kind of flourishing a little bit in the dryness of the bank because they are not in the water anymore. So I was impressed with that. </w:t>
      </w:r>
    </w:p>
    <w:p>
      <w:r>
        <w:t xml:space="preserve">(Speaker C)  Good to see you. </w:t>
      </w:r>
    </w:p>
    <w:p>
      <w:r>
        <w:t xml:space="preserve">(Speaker A)  That's good. Thank you. Thank you for that. Next item will be approval of the minutes of the November 4th meeting. If we have any additions or corrections, deletions. If not, a motion. </w:t>
      </w:r>
    </w:p>
    <w:p>
      <w:r>
        <w:t xml:space="preserve">(Speaker C)  And I'm not sure if you're still talking, but I cannot hear anything anymore. </w:t>
      </w:r>
    </w:p>
    <w:p>
      <w:r>
        <w:t xml:space="preserve">(Speaker A)  Can you hear me now? </w:t>
      </w:r>
    </w:p>
    <w:p>
      <w:r>
        <w:t xml:space="preserve">(Speaker C)  Yes, but it's not the best connection, unfortunately. </w:t>
      </w:r>
    </w:p>
    <w:p>
      <w:r>
        <w:t xml:space="preserve">(Speaker A)  Yeah, well, you know that the connection here is not like 100%, so if you don't hear anything, just ask us to repeat. Okay. </w:t>
      </w:r>
    </w:p>
    <w:p>
      <w:r>
        <w:t xml:space="preserve">(Speaker C)  Okay. Thank you. </w:t>
      </w:r>
    </w:p>
    <w:p>
      <w:r>
        <w:t xml:space="preserve">(Speaker A)  No problem. So the next item will be the approval of the minutes. If you have any additions, delicious corrections. If not, a motion to approve will be in order. Aye. Your motion. Yeah. Okay. That comes later. </w:t>
      </w:r>
    </w:p>
    <w:p>
      <w:r>
        <w:t xml:space="preserve">(Speaker C)  I voted. </w:t>
      </w:r>
    </w:p>
    <w:p>
      <w:r>
        <w:t xml:space="preserve">(Speaker A)  Motion. Do I have a second? Second by Alan. All in favor, please say aye. </w:t>
      </w:r>
    </w:p>
    <w:p>
      <w:r>
        <w:t xml:space="preserve">(Speaker C)  Aye. </w:t>
      </w:r>
    </w:p>
    <w:p>
      <w:r>
        <w:t xml:space="preserve">(Speaker D)  Aye. </w:t>
      </w:r>
    </w:p>
    <w:p>
      <w:r>
        <w:t xml:space="preserve">(Speaker A)  All right, thank you. The next item will be consideration of resolution 2026 02. This is the general election. Qualifying period is on error page 24. This is saying that we have two seats that are going to general election. Is the seat for Emily and for Rosemary. So seat one and two. And the qualifying period for you ladies to qualify is June 8 to 4, Friday, June 12. So you have to just, you know, connect with the office of election. And I think the only thing is being a resident and voting, you know, have judges to vote. And you're gonna make sure you put your seat on there because then you run an opposed. If somebody goes and puts the same seat as you on the Qualifying period, then you're gonna have two people on the ballot to be voted for. So it's important to see like yours is seat one, Rosemary's seat two. So our guys are not competing against each other. That is for the election that is upcoming. </w:t>
      </w:r>
    </w:p>
    <w:p>
      <w:r>
        <w:t xml:space="preserve">(Speaker E)  You have to go up there and </w:t>
      </w:r>
    </w:p>
    <w:p>
      <w:r>
        <w:t xml:space="preserve">(Speaker A)  you have to pay for it. </w:t>
      </w:r>
    </w:p>
    <w:p>
      <w:r>
        <w:t xml:space="preserve">(Speaker F)  It's not for Good. </w:t>
      </w:r>
    </w:p>
    <w:p>
      <w:r>
        <w:t xml:space="preserve">(Speaker D)  Was it $25? </w:t>
      </w:r>
    </w:p>
    <w:p>
      <w:r>
        <w:t xml:space="preserve">(Speaker F)  How many times can you run? </w:t>
      </w:r>
    </w:p>
    <w:p>
      <w:r>
        <w:t xml:space="preserve">(Speaker D)  It's unlimited. </w:t>
      </w:r>
    </w:p>
    <w:p>
      <w:r>
        <w:t xml:space="preserve">(Speaker A)  Yeah, yeah. And. And then when you're. Well, if you run an oppose, they just have, you know, and at the end of the qualifying period they're going to say you, you have the seat and you have for four years. So if somebody qualifies with you then for that seat you're running against somebody and you go to the ballot. Alright. There are some rules on running and the money that you spend for campaigning and all that, I don't think you're gonna use it here for the campaign. </w:t>
      </w:r>
    </w:p>
    <w:p>
      <w:r>
        <w:t xml:space="preserve">(Speaker C)  I don't know. </w:t>
      </w:r>
    </w:p>
    <w:p>
      <w:r>
        <w:t xml:space="preserve">(Speaker A)  But all that has to be, you </w:t>
      </w:r>
    </w:p>
    <w:p>
      <w:r>
        <w:t xml:space="preserve">(Speaker D)  know, it needs some research. </w:t>
      </w:r>
    </w:p>
    <w:p>
      <w:r>
        <w:t xml:space="preserve">(Speaker C)  Okay. </w:t>
      </w:r>
    </w:p>
    <w:p>
      <w:r>
        <w:t xml:space="preserve">(Speaker D)  And as you go through it, we've been through it, let us know. Had to talk to the owners as well. So talk to me after the meeting. </w:t>
      </w:r>
    </w:p>
    <w:p>
      <w:r>
        <w:t xml:space="preserve">(Speaker A)  Yeah. So if you have any questions, we're here to help. Okay, thank you. Okay, so I just need a motion to approve resolution 2026 02. Motion by Allen. Do I have a second? Second by John. All in favor, please say aye. Okay, all approved. The next item will be Resolution 202603 approving the proposed fiscal year 2027 budget and setting up the public hearing. So you see on your agenda the budget and there is no changes, so no increase. The only different thing that we put on this budget is relating to the water sample analysis. I think you guys saw on the agenda that we did order them. So remember we sent an email with the BMAP that Roberto prepared with the. Remember that? So yeah. So when he submitted the papers, we are good for now. We didn't have any answer from them yet, right? </w:t>
      </w:r>
    </w:p>
    <w:p>
      <w:r>
        <w:t xml:space="preserve">(Speaker G)  No, it's just we achieved the reporting kind of goal. The goal reached the goal and making. </w:t>
      </w:r>
    </w:p>
    <w:p>
      <w:r>
        <w:t xml:space="preserve">(Speaker A)  Okay, so there is nothing further we have to do right now. </w:t>
      </w:r>
    </w:p>
    <w:p>
      <w:r>
        <w:t xml:space="preserve">(Speaker F)  Not right now. </w:t>
      </w:r>
    </w:p>
    <w:p>
      <w:r>
        <w:t xml:space="preserve">(Speaker A)  Okay. So our conversation was it's good to monitor the water quality because if they come back to us and ask for any improvements, anything, we already have that material to first maybe prove that we don't need to do anything or second to be ahead of what the aspirations to do. So that's why we ordered the water samples. So that happened, you know, while this work was Going on. We wanted to know how we were doing on that aspect. And then the only change to the budget is to add that expenditure that was the water samples. So for 2027, we already have on the budget on the line item. Okay. So this is the same budget. Just that. That is the main difference. </w:t>
      </w:r>
    </w:p>
    <w:p>
      <w:r>
        <w:t xml:space="preserve">(Speaker D)  I think we must compliment Patty Powers who put together the budget in it. </w:t>
      </w:r>
    </w:p>
    <w:p>
      <w:r>
        <w:t xml:space="preserve">(Speaker A)  Yeah. </w:t>
      </w:r>
    </w:p>
    <w:p>
      <w:r>
        <w:t xml:space="preserve">(Speaker D)  Very short time. She's done exactly what she was asked to do. Yeah. And it's a professional job. </w:t>
      </w:r>
    </w:p>
    <w:p>
      <w:r>
        <w:t xml:space="preserve">(Speaker A)  Yeah. </w:t>
      </w:r>
    </w:p>
    <w:p>
      <w:r>
        <w:t xml:space="preserve">(Speaker D)  So. </w:t>
      </w:r>
    </w:p>
    <w:p>
      <w:r>
        <w:t xml:space="preserve">(Speaker A)  Wow. </w:t>
      </w:r>
    </w:p>
    <w:p>
      <w:r>
        <w:t xml:space="preserve">(Speaker D)  I've been through it in detail with her and you. </w:t>
      </w:r>
    </w:p>
    <w:p>
      <w:r>
        <w:t xml:space="preserve">(Speaker A)  Yeah. Well, that's why she's the head of the department. Right. </w:t>
      </w:r>
    </w:p>
    <w:p>
      <w:r>
        <w:t xml:space="preserve">(Speaker D)  Fortunately. </w:t>
      </w:r>
    </w:p>
    <w:p>
      <w:r>
        <w:t xml:space="preserve">(Speaker A)  All right, so if you guys have any questions on that. If not, we're going to move to approve Resolution 2026 03, approving the proposed fiscal year 2027 budget and setting up the public hearing. So this resolution has two parts. One is to approve the proposed budget. The second is to set up the public hearing. We do need 60 days for that. So that would put us. I think it's June 2nd that I saw to not be like on the six day line. But I think 60 day would be the weekend and like the second, June 2nd would be a Tuesday. We can go further. There is nothing that say that we need to do the 60 days, but the first day I think we have available for that would be the June 2nd. We can go further. We can do end of June, we can do August. But I'm just letting you guys know what would be like the shorter period for us. So what do you guys think about like time frame? </w:t>
      </w:r>
    </w:p>
    <w:p>
      <w:r>
        <w:t xml:space="preserve">(Speaker D)  Let's move it to the ninth, which is the next Tuesday. Otherwise. So it's not 60 plus two days early. </w:t>
      </w:r>
    </w:p>
    <w:p>
      <w:r>
        <w:t xml:space="preserve">(Speaker C)  June is tough for me. </w:t>
      </w:r>
    </w:p>
    <w:p>
      <w:r>
        <w:t xml:space="preserve">(Speaker A)  Okay. End of June, Okay. I don't see any problem with that. If the board is okay with that. If we do. Let me see here. One day. The 23rd, you think the 23rd of June? Yeah, we're good for you. </w:t>
      </w:r>
    </w:p>
    <w:p>
      <w:r>
        <w:t xml:space="preserve">(Speaker D)  I have a. Dermatologist appointment. </w:t>
      </w:r>
    </w:p>
    <w:p>
      <w:r>
        <w:t xml:space="preserve">(Speaker A)  What time is it? </w:t>
      </w:r>
    </w:p>
    <w:p>
      <w:r>
        <w:t xml:space="preserve">(Speaker D)  It's eight something and it's you and I. </w:t>
      </w:r>
    </w:p>
    <w:p>
      <w:r>
        <w:t xml:space="preserve">(Speaker G)  It's our annual annual thing. </w:t>
      </w:r>
    </w:p>
    <w:p>
      <w:r>
        <w:t xml:space="preserve">(Speaker D)  So if you make it at noon, you're fine. Yeah, yeah, noon will be fine. I might come in with spots on </w:t>
      </w:r>
    </w:p>
    <w:p>
      <w:r>
        <w:t xml:space="preserve">(Speaker A)  my face if you guys prefer. 30 June. No, John, your turn. </w:t>
      </w:r>
    </w:p>
    <w:p>
      <w:r>
        <w:t xml:space="preserve">(Speaker C)  30th works for me too. </w:t>
      </w:r>
    </w:p>
    <w:p>
      <w:r>
        <w:t xml:space="preserve">(Speaker D)  What do you want, </w:t>
      </w:r>
    </w:p>
    <w:p>
      <w:r>
        <w:t xml:space="preserve">(Speaker C)  Andressa? Of course I'll allow. And I'm sorry if I talked over anyone. It cut out a little. Whatever. The board, whenever the board is available to me. Obviously, that is going to be the preference. If you would like me to be in person for the public hearing portion, I could do the 23rd, but it would need to be a little bit earlier. I mean, the 11 o' clock time might be fine because I do have an evening meeting. I am available the 30th. Other people said that they're available as well. But of course I'll defer to the board and we'll make sure someone's available. I can definitely do virtually. It's just a matter of whether or not you would want me to appear in person for that. </w:t>
      </w:r>
    </w:p>
    <w:p>
      <w:r>
        <w:t xml:space="preserve">(Speaker A)  So the 30th would be easier to. To make. </w:t>
      </w:r>
    </w:p>
    <w:p>
      <w:r>
        <w:t xml:space="preserve">(Speaker D)  We can't make the 30th. </w:t>
      </w:r>
    </w:p>
    <w:p>
      <w:r>
        <w:t xml:space="preserve">(Speaker A)  The 30. No. Okay. </w:t>
      </w:r>
    </w:p>
    <w:p>
      <w:r>
        <w:t xml:space="preserve">(Speaker D)  You could have gone 23rd, but it's just me. </w:t>
      </w:r>
    </w:p>
    <w:p>
      <w:r>
        <w:t xml:space="preserve">(Speaker A)  That's. </w:t>
      </w:r>
    </w:p>
    <w:p>
      <w:r>
        <w:t xml:space="preserve">(Speaker D)  Yeah. Okay, 23rd, 12O'. </w:t>
      </w:r>
    </w:p>
    <w:p>
      <w:r>
        <w:t xml:space="preserve">(Speaker A)  Clock, 23rd. Can you do it? Lindsay can do if it's virtual, but then if she has to come in </w:t>
      </w:r>
    </w:p>
    <w:p>
      <w:r>
        <w:t xml:space="preserve">(Speaker D)  person, I don't see. Well, I don't know. Let's ask the board. </w:t>
      </w:r>
    </w:p>
    <w:p>
      <w:r>
        <w:t xml:space="preserve">(Speaker F)  Do. </w:t>
      </w:r>
    </w:p>
    <w:p>
      <w:r>
        <w:t xml:space="preserve">(Speaker D)  Is there any reason for Lindsay to do. </w:t>
      </w:r>
    </w:p>
    <w:p>
      <w:r>
        <w:t xml:space="preserve">(Speaker C)  Let's just go ahead and go for noon on the 23rd. If the board's available and we will make sure that our office can attend. It won't be a problem. </w:t>
      </w:r>
    </w:p>
    <w:p>
      <w:r>
        <w:t xml:space="preserve">(Speaker A)  Okay. All right, so the 23rd at noon. </w:t>
      </w:r>
    </w:p>
    <w:p>
      <w:r>
        <w:t xml:space="preserve">(Speaker C)  Thank you. Okay. </w:t>
      </w:r>
    </w:p>
    <w:p>
      <w:r>
        <w:t xml:space="preserve">(Speaker A)  All right, so. June 23rd. Okay, so I need a motion to approve resolution 202603 that is going to approve the proposed fiscal year 2027 budget and set up the public hearing for June 2022 at noon 12:00pm at this same address, 2000 Southeast via Tesoro Boulevard, Port San Lucie, Florida, 34984. Okay, motion by Alan, second by Emily. All in favor, please say aye. All right, I'll approve. So June 23rd at noon. The next item will be approval and ratification of the water sample analysis with Peace Analysis Service. And that's what we comment before on the budget. These are the samples that we order for A, the water, and you have that on the agenda. You have all the samples. You see the graphics. They did a very nice job putting together for us to see. And then I would like to have item A and B. Item A is the report and item B is the invoice that we pay for. I would like to have that approved and the invoice ratified, if you guys can make a motion for that motion. Okay, motion by Ferrucci, Michael. Do I have a second? </w:t>
      </w:r>
    </w:p>
    <w:p>
      <w:r>
        <w:t xml:space="preserve">(Speaker E)  Second. </w:t>
      </w:r>
    </w:p>
    <w:p>
      <w:r>
        <w:t xml:space="preserve">(Speaker A)  Second by Alan. All in favor, please say aye. </w:t>
      </w:r>
    </w:p>
    <w:p>
      <w:r>
        <w:t xml:space="preserve">(Speaker G)  Aye, definitely. </w:t>
      </w:r>
    </w:p>
    <w:p>
      <w:r>
        <w:t xml:space="preserve">(Speaker D)  I'd like to comment. </w:t>
      </w:r>
    </w:p>
    <w:p>
      <w:r>
        <w:t xml:space="preserve">(Speaker G)  Moving Forward on that. They did a great job. We collected a lot of data. FDEP is really focused on two of the parameters there. So if the board wanted to, you could consider in the near future reducing. I think it's great, all the points, maybe the types of testing that were done to just focus on the two or four parameters that are the most interesting. </w:t>
      </w:r>
    </w:p>
    <w:p>
      <w:r>
        <w:t xml:space="preserve">(Speaker A)  Okay, so that will reduce our. Our invoices. </w:t>
      </w:r>
    </w:p>
    <w:p>
      <w:r>
        <w:t xml:space="preserve">(Speaker G)  Yeah, that will reduce the invoice a little bit. </w:t>
      </w:r>
    </w:p>
    <w:p>
      <w:r>
        <w:t xml:space="preserve">(Speaker D)  Yeah, I think it's one. This is very interesting to see. This is the first data from Tesora to exist. </w:t>
      </w:r>
    </w:p>
    <w:p>
      <w:r>
        <w:t xml:space="preserve">(Speaker A)  Wow. </w:t>
      </w:r>
    </w:p>
    <w:p>
      <w:r>
        <w:t xml:space="preserve">(Speaker D)  So I do not believe we should be dispensing it around the world system too much. If DP actually, well, wanted to come and take a sample. But unfortunately they put a pin in the map and there was a gator nest right in the middle of that. And they were welcome to do that, but their discretion won. We need enough data to work our way through that. We've been through enough different environmental congressions that we have a good picture. So I would suggest that the next time we do the same analysis, if you're happy in Reverter. And then we look at what we should reduce. Because he's quite right. They seem to be completely focused on nitrogen and phosphate. And there's a logic for why they're doing that. But the hardness and the total suspended solids may well be of value. </w:t>
      </w:r>
    </w:p>
    <w:p>
      <w:r>
        <w:t xml:space="preserve">(Speaker G)  No. </w:t>
      </w:r>
    </w:p>
    <w:p>
      <w:r>
        <w:t xml:space="preserve">(Speaker B)  Yeah. </w:t>
      </w:r>
    </w:p>
    <w:p>
      <w:r>
        <w:t xml:space="preserve">(Speaker G)  It's going to have data just at some point. </w:t>
      </w:r>
    </w:p>
    <w:p>
      <w:r>
        <w:t xml:space="preserve">(Speaker D)  We need to get it down. </w:t>
      </w:r>
    </w:p>
    <w:p>
      <w:r>
        <w:t xml:space="preserve">(Speaker G)  Yeah, at some point. They're only interested in those two categories. So that's just something to consider. Moving forward is if we want to. We could. </w:t>
      </w:r>
    </w:p>
    <w:p>
      <w:r>
        <w:t xml:space="preserve">(Speaker D)  I think that's a great point. </w:t>
      </w:r>
    </w:p>
    <w:p>
      <w:r>
        <w:t xml:space="preserve">(Speaker A)  Do a smaller version of it. Okay. All right. So maybe we just let them know that we are going to do the next data as is. And then moving forward from there, we change to reduce it. </w:t>
      </w:r>
    </w:p>
    <w:p>
      <w:r>
        <w:t xml:space="preserve">(Speaker B)  Try switching to a local lab testing company as well. </w:t>
      </w:r>
    </w:p>
    <w:p>
      <w:r>
        <w:t xml:space="preserve">(Speaker G)  How often are we getting the data and dressed in quarterly. </w:t>
      </w:r>
    </w:p>
    <w:p>
      <w:r>
        <w:t xml:space="preserve">(Speaker D)  Quarterly is what I said. </w:t>
      </w:r>
    </w:p>
    <w:p>
      <w:r>
        <w:t xml:space="preserve">(Speaker F)  Yeah. </w:t>
      </w:r>
    </w:p>
    <w:p>
      <w:r>
        <w:t xml:space="preserve">(Speaker G)  Or maybe we could do. Because really this time of the year is what we call the first wash. When the rains first start happening. That would be a great time to collect that more comprehensive sample. And then later in the year when it's just basically cleaner rainwater, maybe during that time it loses the importance. I feel like. </w:t>
      </w:r>
    </w:p>
    <w:p>
      <w:r>
        <w:t xml:space="preserve">(Speaker D)  I think we can take it ad hoc. If we get rain and it's reasonable rain. </w:t>
      </w:r>
    </w:p>
    <w:p>
      <w:r>
        <w:t xml:space="preserve">(Speaker F)  Yeah. </w:t>
      </w:r>
    </w:p>
    <w:p>
      <w:r>
        <w:t xml:space="preserve">(Speaker D)  There's an awful lot of stuff that's floating around in this. When you look at the fact that we had small amount of rain last week. Yeah, eight, ten days ago. Winters Creek was flowing. They literally must have got a lot more rain up the kill side up to tradition because it was completely. All the gates were open and they were flowing water into here. Lasted three days, but, you know, so the answer is data is relative. And I think it's a good point that if it does, we do get a cleaning rain and it washes out. Let's maybe go do the sample. So we'll pay attention to that as we go into a new lab. Let's set the contract up. Let's get ready. </w:t>
      </w:r>
    </w:p>
    <w:p>
      <w:r>
        <w:t xml:space="preserve">(Speaker B)  Yeah, we'll reach out so we can </w:t>
      </w:r>
    </w:p>
    <w:p>
      <w:r>
        <w:t xml:space="preserve">(Speaker D)  do it without any delay. Because this is, this is, this is not going away. Is that a fair comment? </w:t>
      </w:r>
    </w:p>
    <w:p>
      <w:r>
        <w:t xml:space="preserve">(Speaker A)  All right. All right, so the next item will be staff reports. Lindsay is with you. </w:t>
      </w:r>
    </w:p>
    <w:p>
      <w:r>
        <w:t xml:space="preserve">(Speaker C)  All right, so right now I can give you a non confidential update on the case. The Diggles, Mr. Diggles attorney, they did file their answer in affirmative defenses. I have filed a reply to their affirmative offenses. I just did that yesterday. So I will email you all out copies later today if you would like to peruse through them. And what that means, at least for our portion of the case, is that the pleadings are closed. We are still ordered to attend mediation. The purpose of one of the purposes of setting this meeting today is that we do need the board to discuss and appoint and vote in a representative of the district from the board who will attend the mediation with me. So that is something I'll need you guys to do to give you a little background. Mediation is required in every single case. The judge did order us to do it sooner than later. Later, so that hopefully we can resolve this. Usually, you know, boundaries and things like that are typically resolved pretty quickly. Of course, though, we know that that is not the case, unfortunately for who we're dealing with. But once we pick who on the board is going to be the representative, then we can really start turning the wheels on getting the mediation set. I have a few proposed mediators. Once the parties agree on who to use, then we can start coordinating a date, which is where it's helpful to know which rep from the board will attend. And it is a process where a neutral third party mediator tries to facilitate a discussion and hopefully a settlement between the parties. It's something that Mr. Diggle and his attorney will. Will attend. I will obviously attend with the rep. The mediator will be there. And the court has actually also ordered the case that RM Tesoro brought against Mr. Diggle having to do with the ejectment action, since RM Tesoro does own that tract A that's behind Mr. Diggle's property order to be with our case as well, since the facts or the issues are are pretty similar. So they'll be joining the mediation as well. It'll be an RM Tesoro rep and then their attorney, I believe his name is Rod Rasuski. So that's a little background on it. Does anyone have any questions about the mediation or picking a representative before. Or you can go straight into discussion if you would like to discuss who you think on the board should attend the mediation. </w:t>
      </w:r>
    </w:p>
    <w:p>
      <w:r>
        <w:t xml:space="preserve">(Speaker D)  May I ask one question before, as the case is from RM Tesoro and Tesoro CDD against Mr. Diggle, does the mediator work in A3. As in three different entities looking for resolution or because the RMP Tesoro and Tesoro CDD has been joined, do they work as a single entity? </w:t>
      </w:r>
    </w:p>
    <w:p>
      <w:r>
        <w:t xml:space="preserve">(Speaker C)  So the. They'll still be separate. We still have our separate claims. We have ours against Mr. Diggle. RM Tesoro has their own which are separate from ours. And so although there might be a way to do a global settlement, so to speak, During a mediation, it could be possible that, you know, Mr. Diggle and the CDD resolve their terms, but Diggle, Mr. Diggle and RM Tesoro do not, or vice versa. So it's not a requirement that everything get resolved at mediation. It's just a hope that all the claims of everybody would be able to get resolved. But they're. They don't all have to be. </w:t>
      </w:r>
    </w:p>
    <w:p>
      <w:r>
        <w:t xml:space="preserve">(Speaker F)  The mediation is statutory. Right? </w:t>
      </w:r>
    </w:p>
    <w:p>
      <w:r>
        <w:t xml:space="preserve">(Speaker C)  It is required by the rules and by the orders of the court. </w:t>
      </w:r>
    </w:p>
    <w:p>
      <w:r>
        <w:t xml:space="preserve">(Speaker D)  All right, so. </w:t>
      </w:r>
    </w:p>
    <w:p>
      <w:r>
        <w:t xml:space="preserve">(Speaker A)  All right, so who wants to volunteer? </w:t>
      </w:r>
    </w:p>
    <w:p>
      <w:r>
        <w:t xml:space="preserve">(Speaker F)  I'll volunteer. </w:t>
      </w:r>
    </w:p>
    <w:p>
      <w:r>
        <w:t xml:space="preserve">(Speaker C)  I think whoever we feel like has the most technical knowledge. </w:t>
      </w:r>
    </w:p>
    <w:p>
      <w:r>
        <w:t xml:space="preserve">(Speaker A)  Right? </w:t>
      </w:r>
    </w:p>
    <w:p>
      <w:r>
        <w:t xml:space="preserve">(Speaker F)  That's exactly what I rely on. </w:t>
      </w:r>
    </w:p>
    <w:p>
      <w:r>
        <w:t xml:space="preserve">(Speaker A)  Mom. </w:t>
      </w:r>
    </w:p>
    <w:p>
      <w:r>
        <w:t xml:space="preserve">(Speaker E)  Carry. </w:t>
      </w:r>
    </w:p>
    <w:p>
      <w:r>
        <w:t xml:space="preserve">(Speaker F)  I know everything that's out on that </w:t>
      </w:r>
    </w:p>
    <w:p>
      <w:r>
        <w:t xml:space="preserve">(Speaker G)  property since day one dates. </w:t>
      </w:r>
    </w:p>
    <w:p>
      <w:r>
        <w:t xml:space="preserve">(Speaker D)  I would like to volunteer as well. So you can have a choice between Emily and Ellen. I've been around. </w:t>
      </w:r>
    </w:p>
    <w:p>
      <w:r>
        <w:t xml:space="preserve">(Speaker B)  I've done. </w:t>
      </w:r>
    </w:p>
    <w:p>
      <w:r>
        <w:t xml:space="preserve">(Speaker A)  No, sorry. </w:t>
      </w:r>
    </w:p>
    <w:p>
      <w:r>
        <w:t xml:space="preserve">(Speaker D)  Emily and Alan can have a choice. Okay. Because at the end of the day, we need to see if we can make a resolution. I've done mediation before and arbitration. It's your choice. I don't think any of us want to be there. </w:t>
      </w:r>
    </w:p>
    <w:p>
      <w:r>
        <w:t xml:space="preserve">(Speaker F)  Yeah, right. It's just that we both have the same knowledge. I did own Connecticut. I did own Connecticut mediation. So I've done about 300 plus corporate media obligations. And I've been naturally married to a lawyer before for 20 years. So I know what to say what not to say? I've done. I've done several. It's up to you guys. But we do have the same background. We know what's going on on the property for since he moved in in August of 20. </w:t>
      </w:r>
    </w:p>
    <w:p>
      <w:r>
        <w:t xml:space="preserve">(Speaker A)  So, Lindsay, we have John and Michael that are up to the. To the challenge. So we need to decide here who's gonna attend. Alan and Emily can express your earphones. Sorry. </w:t>
      </w:r>
    </w:p>
    <w:p>
      <w:r>
        <w:t xml:space="preserve">(Speaker C)  Yeah, we'll just need a motion for. By anybody for either Michael or John to attend. Why do you know about your background? So that's very interesting. You know, my initial thought was definitely John because of all the time, you </w:t>
      </w:r>
    </w:p>
    <w:p>
      <w:r>
        <w:t xml:space="preserve">(Speaker A)  know, that </w:t>
      </w:r>
    </w:p>
    <w:p>
      <w:r>
        <w:t xml:space="preserve">(Speaker C)  the time he's gone before, but just also the hands on work he's doing with everything. Can we have two representatives? </w:t>
      </w:r>
    </w:p>
    <w:p>
      <w:r>
        <w:t xml:space="preserve">(Speaker A)  I don't know. </w:t>
      </w:r>
    </w:p>
    <w:p>
      <w:r>
        <w:t xml:space="preserve">(Speaker C)  No, it would be easier just to do the one. Otherwise it would be public. We'd have to go through the whole public notice within closed session because it's mediation. So it really doesn't make sense to have to. Unfortunately, </w:t>
      </w:r>
    </w:p>
    <w:p>
      <w:r>
        <w:t xml:space="preserve">(Speaker A)  I need a motion to propose one person to go to. To the meeting. </w:t>
      </w:r>
    </w:p>
    <w:p>
      <w:r>
        <w:t xml:space="preserve">(Speaker E)  I would recommend John. </w:t>
      </w:r>
    </w:p>
    <w:p>
      <w:r>
        <w:t xml:space="preserve">(Speaker C)  And as long as you know, I know the board's pretty much on the same. </w:t>
      </w:r>
    </w:p>
    <w:p>
      <w:r>
        <w:t xml:space="preserve">(Speaker A)  I have a motion on the. On here on the floor right now. Okay. Alan, you're motioning for John to go? </w:t>
      </w:r>
    </w:p>
    <w:p>
      <w:r>
        <w:t xml:space="preserve">(Speaker E)  Yes, I think that he has been. Both he and Mike have been in this, but I think that John is. I think John is the person that we should have. </w:t>
      </w:r>
    </w:p>
    <w:p>
      <w:r>
        <w:t xml:space="preserve">(Speaker D)  But. </w:t>
      </w:r>
    </w:p>
    <w:p>
      <w:r>
        <w:t xml:space="preserve">(Speaker A)  All right, I have a motion for John. Do I have a second or there's a impulse. I think you're both. </w:t>
      </w:r>
    </w:p>
    <w:p>
      <w:r>
        <w:t xml:space="preserve">(Speaker C)  I think you're both a candidates. I'm going to second the motion for John. </w:t>
      </w:r>
    </w:p>
    <w:p>
      <w:r>
        <w:t xml:space="preserve">(Speaker A)  Okay. Motion by Alan from John, second by Emily. So all in favor then? Of course. </w:t>
      </w:r>
    </w:p>
    <w:p>
      <w:r>
        <w:t xml:space="preserve">(Speaker B)  Yeah. </w:t>
      </w:r>
    </w:p>
    <w:p>
      <w:r>
        <w:t xml:space="preserve">(Speaker C)  You're. </w:t>
      </w:r>
    </w:p>
    <w:p>
      <w:r>
        <w:t xml:space="preserve">(Speaker A)  You're good? </w:t>
      </w:r>
    </w:p>
    <w:p>
      <w:r>
        <w:t xml:space="preserve">(Speaker F)  Yeah. </w:t>
      </w:r>
    </w:p>
    <w:p>
      <w:r>
        <w:t xml:space="preserve">(Speaker D)  Yeah. </w:t>
      </w:r>
    </w:p>
    <w:p>
      <w:r>
        <w:t xml:space="preserve">(Speaker A)  Okay. All right, so all in favor then? Let's say Alan had the motion. Second by Emily. Okay. And then all in favor for John to go. </w:t>
      </w:r>
    </w:p>
    <w:p>
      <w:r>
        <w:t xml:space="preserve">(Speaker C)  Okay, great. The other thing for my section of the report is scheduling a shade session. As you guys might recall, the only time that one can be requested and moved and voted on is during a regular board meeting. So this is our opportunity to see set one. We have the option of either trying to do a shade session before the mediation actually occurs. Our timeline is that we need to do the mediation by June. We might have some wiggle room in there since the other party has been added, but, you know, roughly by June. The benefit if we were to have a shade session before the mediation is so Then that we can openly, in a closed session, discuss what the terms may be. Especially since there, you know, was some discussion about who maybe should attend, just to make sure the board's all on the same page of what we're looking for. I do think, though, on a side note, it's pretty clear what we're looking for, as has been discussed previously. But that is one option. The other option is for the shade session to occur after we think mediation may be. Because even though we will have a representative at the mediation, any actual settlement would still need to get ratified for final approval by the board. So it really either or is fine. I just don't know what the board's preference is on when you would like to have a shade session and if you would rather it be. Be before the mediation to make sure on the same page or after the mediation where if we settle, we can discuss those terms and make sure everyone's good. Or if there is no settlement at mediation, then we can discuss the strategy for going forward with the case. </w:t>
      </w:r>
    </w:p>
    <w:p>
      <w:r>
        <w:t xml:space="preserve">(Speaker A)  So, Lindsay, I don't know what the board understand, like, what I do here, but we talk about that in our other shade session, what the board wanted for the mediation. We. We did have that talk when you guys were trying to negotiate with his attorney. And the board made specific requests. Right. That were, like, what they would agree to it. So at that point, I think was pretty clear that this board. </w:t>
      </w:r>
    </w:p>
    <w:p>
      <w:r>
        <w:t xml:space="preserve">(Speaker C)  The option. Oh, sorry. I didn't realize. It must have cut out. </w:t>
      </w:r>
    </w:p>
    <w:p>
      <w:r>
        <w:t xml:space="preserve">(Speaker A)  No, no. Can you hear me? </w:t>
      </w:r>
    </w:p>
    <w:p>
      <w:r>
        <w:t xml:space="preserve">(Speaker C)  Yeah, yeah, I was just gonna add, since we have the June 23rd. </w:t>
      </w:r>
    </w:p>
    <w:p>
      <w:r>
        <w:t xml:space="preserve">(Speaker A)  Yeah, so. </w:t>
      </w:r>
    </w:p>
    <w:p>
      <w:r>
        <w:t xml:space="preserve">(Speaker D)  So. </w:t>
      </w:r>
    </w:p>
    <w:p>
      <w:r>
        <w:t xml:space="preserve">(Speaker C)  Oh, sorry. </w:t>
      </w:r>
    </w:p>
    <w:p>
      <w:r>
        <w:t xml:space="preserve">(Speaker A)  Let me finish. So what I was thinking is if John can make, you know, to the mediation in June, we have a board meeting scheduled for end of June. You're gonna need to bring to the board to ratify that or to say that that deal is no good anyway, and then make plans if in case of the mediation don't go through, because we know that there is a higher possibility that that's not gonna come to fruition. So if that is the case, then in that shade session, you guys are gonna talk about a strategy to go further with. With the legal procedures, correct? </w:t>
      </w:r>
    </w:p>
    <w:p>
      <w:r>
        <w:t xml:space="preserve">(Speaker C)  Yes, correct. And thank you for adding on, because we can definitely add a shade session to the June 23 board meeting that you guys have already agreed upon for the public hearing. Yeah. The Tahaba, </w:t>
      </w:r>
    </w:p>
    <w:p>
      <w:r>
        <w:t xml:space="preserve">(Speaker A)  though beneficial. I don't know. Just to get on the same page before the mediation. </w:t>
      </w:r>
    </w:p>
    <w:p>
      <w:r>
        <w:t xml:space="preserve">(Speaker C)  You know, I don't know if you think that's something </w:t>
      </w:r>
    </w:p>
    <w:p>
      <w:r>
        <w:t xml:space="preserve">(Speaker F)  you know to have a discussion, a shade session is a good idea before the mediation as counsel could point out what to say and what not to say and how to handle that. And also we can just make cliff notes on me and John have the same knowledge, but we can make Cliff notes to make sure we don't miss anything. </w:t>
      </w:r>
    </w:p>
    <w:p>
      <w:r>
        <w:t xml:space="preserve">(Speaker C)  Yeah, maybe a good chance just to </w:t>
      </w:r>
    </w:p>
    <w:p>
      <w:r>
        <w:t xml:space="preserve">(Speaker F)  then as you go through the complaint or complaints and just kind of make cliff notes on the complaints. I think it's before his health. </w:t>
      </w:r>
    </w:p>
    <w:p>
      <w:r>
        <w:t xml:space="preserve">(Speaker D)  I think you need to remember something. RM Tesoro is going to be in this mediation. They really have a problem because if they do give any allowance to Mr. Giggle, he proclaimed the property belongs to him called adverse possession. So, you know, we do have a problem problem that Orent Tesoro is part of this project and we can settle. And I hope Mr. Diggle does want to settle and sort this out. But you know, I think Oren Tesoro is another factor that needs to be balanced in this. </w:t>
      </w:r>
    </w:p>
    <w:p>
      <w:r>
        <w:t xml:space="preserve">(Speaker C)  But they couldn't be included in our shade section. </w:t>
      </w:r>
    </w:p>
    <w:p>
      <w:r>
        <w:t xml:space="preserve">(Speaker D)  No, no, no, I'm not saying that. I'm just saying at the end of the day when we get to mediation, there are three parties playing in the scatter. </w:t>
      </w:r>
    </w:p>
    <w:p>
      <w:r>
        <w:t xml:space="preserve">(Speaker C)  So does that mean you would like </w:t>
      </w:r>
    </w:p>
    <w:p>
      <w:r>
        <w:t xml:space="preserve">(Speaker A)  a shade session before? </w:t>
      </w:r>
    </w:p>
    <w:p>
      <w:r>
        <w:t xml:space="preserve">(Speaker D)  I don't see the value of the shade session, but that's up to the board. </w:t>
      </w:r>
    </w:p>
    <w:p>
      <w:r>
        <w:t xml:space="preserve">(Speaker E)  I don't see how you get there. I mean, it's in the covenants that that land belongs to Sarah. I don't see how anybody can take your land away from you. It's just not going to happen. I can't believe that any judge would go would do that. Is that the covenants? </w:t>
      </w:r>
    </w:p>
    <w:p>
      <w:r>
        <w:t xml:space="preserve">(Speaker F)  I'm legally not, I'm totally legally not up to speed on what John said about 24 dime to start. I kind of see it the other way. </w:t>
      </w:r>
    </w:p>
    <w:p>
      <w:r>
        <w:t xml:space="preserve">(Speaker A)  So. Yeah, yeah. Jennifer can. Can give you all the information because she can in true, your knowledge can be talking to her and seeing what's gonna happen and then you guys, you know, just you giving your feedback to what's going to happen there too. </w:t>
      </w:r>
    </w:p>
    <w:p>
      <w:r>
        <w:t xml:space="preserve">(Speaker F)  Because I think we should be as prepared as possible. I really think it's going to suck. My dog's talking. It's going to stop. </w:t>
      </w:r>
    </w:p>
    <w:p>
      <w:r>
        <w:t xml:space="preserve">(Speaker A)  Oh, you think? </w:t>
      </w:r>
    </w:p>
    <w:p>
      <w:r>
        <w:t xml:space="preserve">(Speaker C)  Okay, that's great. </w:t>
      </w:r>
    </w:p>
    <w:p>
      <w:r>
        <w:t xml:space="preserve">(Speaker A)  Yeah, you're good. Just tell me something different than mine. </w:t>
      </w:r>
    </w:p>
    <w:p>
      <w:r>
        <w:t xml:space="preserve">(Speaker F)  Yeah, my, my gut tells me it sucks. </w:t>
      </w:r>
    </w:p>
    <w:p>
      <w:r>
        <w:t xml:space="preserve">(Speaker C)  All right, so did you guys decide on before mediation or after? Just for a little bit more info, whoever does attend mediation. Well, John, since you're attending mediation as the rep. I will, of course, go through prep with you individually. That's allowed without having to worry about it. Since you wouldn't be with other supervisors. If any other supervisors do have questions about the case and how things may work, I also can speak with you individually. But again, if you did want to have a discussion with your fellow supervisors, then that would need to be during a shade session. Maybe that's the route. </w:t>
      </w:r>
    </w:p>
    <w:p>
      <w:r>
        <w:t xml:space="preserve">(Speaker A)  Yeah. </w:t>
      </w:r>
    </w:p>
    <w:p>
      <w:r>
        <w:t xml:space="preserve">(Speaker F)  I didn't realize you're allowed to do prep. The rules are. </w:t>
      </w:r>
    </w:p>
    <w:p>
      <w:r>
        <w:t xml:space="preserve">(Speaker C)  Yeah, yeah, I'm able. I'm able to do prep individually. </w:t>
      </w:r>
    </w:p>
    <w:p>
      <w:r>
        <w:t xml:space="preserve">(Speaker G)  Yeah. </w:t>
      </w:r>
    </w:p>
    <w:p>
      <w:r>
        <w:t xml:space="preserve">(Speaker A)  Okay. </w:t>
      </w:r>
    </w:p>
    <w:p>
      <w:r>
        <w:t xml:space="preserve">(Speaker C)  So does it sound then like the June 23rd we'll tack on the shade session? If we don't need it, we can get rid of it. But we most likely will have mediation by then, so we'll have an idea of what's going on. </w:t>
      </w:r>
    </w:p>
    <w:p>
      <w:r>
        <w:t xml:space="preserve">(Speaker A)  All right, so our shade session </w:t>
      </w:r>
    </w:p>
    <w:p>
      <w:r>
        <w:t xml:space="preserve">(Speaker C)  will </w:t>
      </w:r>
    </w:p>
    <w:p>
      <w:r>
        <w:t xml:space="preserve">(Speaker A)  be scheduled then for June 23rd. </w:t>
      </w:r>
    </w:p>
    <w:p>
      <w:r>
        <w:t xml:space="preserve">(Speaker C)  Yep. I just have to say the lovely little spiel regarding trigger cautions. And so once I get through it, if whoever wants to make the motion, just say, you ditto what I say. That would be great. So I'm requesting the board move for a shade session to discuss settlement negotiations or strategy sessions related to litigation expenditures in the case of Tesoro CDD vs Diggle et al. Case number 2025 CA 1892 and Pasco County Court. Those expected to attend the shade session, our supervisors, Voight Ferrucci, Borden Jones and Jones. District manager Andresa Felipe and district councils myself, Lindsay Mosinski, Mitchell Zwang and Jennifer Zielinski. A court reporter will also be present. And the shade session is expected to last approximately 30 minutes. It would take place June 23, 20266 at the current Tesoro Club location. And it would start at 12pm noon or immediately after the board's regular meeting </w:t>
      </w:r>
    </w:p>
    <w:p>
      <w:r>
        <w:t xml:space="preserve">(Speaker A)  motion. All right. Motion by Emily. </w:t>
      </w:r>
    </w:p>
    <w:p>
      <w:r>
        <w:t xml:space="preserve">(Speaker F)  Second. </w:t>
      </w:r>
    </w:p>
    <w:p>
      <w:r>
        <w:t xml:space="preserve">(Speaker A)  Second by Michael. All in favor, please say aye. All right, all approved. So the shade's going to be on June 23rd. </w:t>
      </w:r>
    </w:p>
    <w:p>
      <w:r>
        <w:t xml:space="preserve">(Speaker C)  Great. Thank you. </w:t>
      </w:r>
    </w:p>
    <w:p>
      <w:r>
        <w:t xml:space="preserve">(Speaker D)  All right. </w:t>
      </w:r>
    </w:p>
    <w:p>
      <w:r>
        <w:t xml:space="preserve">(Speaker C)  And there's the last little thing I have for my report. The legislative session for Florida has ended. They might do a special session later visit. The property checks out. But a lot of things did pass through the House and Senate, but they have not been signed by the governor yet. One of them is officer recalls. Another one is legislation regarding E bikes throughout communities. They've also passed, but still waiting for the governor, increase in the sovereign immigration community caps. These things will take effect at different stages depending on whether or not the governor signs some of Them will be immediate. Some of them will not be until October 1st. So we're just keeping an eye on them. And we will let you know what the governor actually does pass through and how it may affect you and when it would affect you. But those are a few of the highlights about the legislative session that occurred. </w:t>
      </w:r>
    </w:p>
    <w:p>
      <w:r>
        <w:t xml:space="preserve">(Speaker A)  All right. </w:t>
      </w:r>
    </w:p>
    <w:p>
      <w:r>
        <w:t xml:space="preserve">(Speaker C)  And if there are no questions, then I am done with my report. </w:t>
      </w:r>
    </w:p>
    <w:p>
      <w:r>
        <w:t xml:space="preserve">(Speaker A)  All right, thank you, Lindsay. Do you have any questions for her? All right, so the next item will be for engineer Roberto. Do you have anything for us? </w:t>
      </w:r>
    </w:p>
    <w:p>
      <w:r>
        <w:t xml:space="preserve">(Speaker G)  Just a quick update. The city is replacing that structure down the road here. They're using a concrete that they're working on a similar replacement. That contractor is wrapping up a job. They're already at the turnover phase of the other job, so he's hoping to piggyback that contract to start work here at the store. I don't yet have a start date, but I hope on Monday and hopefully it's soon. </w:t>
      </w:r>
    </w:p>
    <w:p>
      <w:r>
        <w:t xml:space="preserve">(Speaker A)  All right, thank you so much. Any questions for Rebecca? Not hearing any. Matt, your field report. </w:t>
      </w:r>
    </w:p>
    <w:p>
      <w:r>
        <w:t xml:space="preserve">(Speaker B)  Yeah. So all of our lake levels are low again. The three days of rain that we had really didn't do anything for them. Long term, we're doing really good. In terms of weeds and invasives. Those are all really low because we've had no water to water them. Ronnie's enjoying that, saving some money on chems. Ronnie did finish grading out the retention areas that he was working on. The two different retention areas, we've not been able to sod those areas yet. The. The grass that was planning on going there all got killed during the freeze. And the contractor that he was dealing with isn't going to be able to supply his grass for about six months. So he's going through different contractors right now trying to find someone that will provide a fair price for it essentially. But he's expecting. He had a few different people we were talking to last week, so he's expecting something in the next month or so on that. And then in terms of algae, all of our lakes are doing good. Even lake number six, which last week was completely full of algae. Now it is almost completely empty. Just a little bit of brown dying algae. That's all for the field report at the moment. </w:t>
      </w:r>
    </w:p>
    <w:p>
      <w:r>
        <w:t xml:space="preserve">(Speaker A)  Alright, any questions for that? No. All right, so next item will be financial reports. Tab A is approval of the check register. Do I have a motion to approve? Motion by John. Have a second. Second by Al. In favor. Please say aye. Aye. All right, next item will be approval of the unauded financials. You have any questions? If not, a motion to approve will be in place. They have a motion. Motion by john, Have a second. </w:t>
      </w:r>
    </w:p>
    <w:p>
      <w:r>
        <w:t xml:space="preserve">(Speaker D)  Come on. </w:t>
      </w:r>
    </w:p>
    <w:p>
      <w:r>
        <w:t xml:space="preserve">(Speaker A)  Second. Okay, all in. Second. All in favor, please say aye. </w:t>
      </w:r>
    </w:p>
    <w:p>
      <w:r>
        <w:t xml:space="preserve">(Speaker C)  Aye. </w:t>
      </w:r>
    </w:p>
    <w:p>
      <w:r>
        <w:t xml:space="preserve">(Speaker A)  All right, the next item will be supervisor request. Do you have any supervisor requests at this time? Not hearing any. We have members of public just in, so we have any just in. We don't have any more. We don't have a lot of people here. So do you have any other comments? All right, so I need a motion to adjourn. </w:t>
      </w:r>
    </w:p>
    <w:p>
      <w:r>
        <w:t xml:space="preserve">(Speaker D)  Motion. </w:t>
      </w:r>
    </w:p>
    <w:p>
      <w:r>
        <w:t xml:space="preserve">(Speaker A)  Motion by John. Do I have a second? </w:t>
      </w:r>
    </w:p>
    <w:p>
      <w:r>
        <w:t xml:space="preserve">(Speaker C)  Third. </w:t>
      </w:r>
    </w:p>
    <w:p>
      <w:r>
        <w:t xml:space="preserve">(Speaker A)  Second by Michael. All in favor, please say aye. Okay, I'll approve. Thank you.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