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TP</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10:42 AM</w:t>
        <w:br/>
        <w:br/>
        <w:br/>
      </w:r>
    </w:p>
    <w:p>
      <w:r>
        <w:t>AUDIO FILE NAME, FILE SIZE:</w:t>
      </w:r>
      <w:r>
        <w:rPr>
          <w:b/>
          <w:color w:val="FF0000"/>
        </w:rPr>
        <w:br/>
        <w:tab/>
        <w:tab/>
        <w:tab/>
        <w:tab/>
        <w:t xml:space="preserve"> TP_060226_Recorder.m4a</w:t>
      </w:r>
      <w:r>
        <w:rPr>
          <w:b/>
          <w:color w:val="FF0000"/>
        </w:rPr>
        <w:br/>
        <w:tab/>
        <w:tab/>
        <w:tab/>
        <w:tab/>
        <w:t xml:space="preserve"> 72978979</w:t>
        <w:br/>
        <w:br/>
        <w:br/>
      </w:r>
    </w:p>
    <w:p>
      <w:r>
        <w:t>DATE AUDIO FILE SUBMITTED TO THE GAT SYSTEM:</w:t>
      </w:r>
      <w:r>
        <w:rPr>
          <w:b/>
          <w:color w:val="FF0000"/>
        </w:rPr>
        <w:br/>
        <w:tab/>
        <w:tab/>
        <w:tab/>
        <w:tab/>
        <w:t xml:space="preserve"> June 17, 2026 at 08:22 AM</w:t>
        <w:br/>
        <w:br/>
        <w:br/>
      </w:r>
    </w:p>
    <w:p>
      <w:r>
        <w:t>DATE AUDIO FILE COMPLETED BY THE GAT SYSTEM:</w:t>
      </w:r>
      <w:r>
        <w:rPr>
          <w:b/>
          <w:color w:val="FF0000"/>
        </w:rPr>
        <w:br/>
        <w:tab/>
        <w:tab/>
        <w:tab/>
        <w:tab/>
        <w:t xml:space="preserve"> June 17, 2026 at 08:23 AM</w:t>
      </w:r>
      <w:r>
        <w:rPr>
          <w:b/>
          <w:color w:val="FF0000"/>
        </w:rPr>
        <w:br/>
        <w:tab/>
        <w:tab/>
        <w:tab/>
        <w:tab/>
        <w:t xml:space="preserve"> 00:42 ELAPSED TIME</w:t>
        <w:br/>
        <w:br/>
        <w:br/>
      </w:r>
    </w:p>
    <w:p>
      <w:r>
        <w:t>MEETING AGENDA:</w:t>
      </w:r>
      <w:r>
        <w:rPr>
          <w:b/>
          <w:color w:val="FF0000"/>
        </w:rPr>
        <w:br/>
        <w:br/>
        <w:br/>
        <w:tab/>
        <w:tab/>
        <w:tab/>
        <w:tab/>
        <w:t xml:space="preserve">  </w:t>
        <w:br/>
        <w:br/>
        <w:br/>
      </w:r>
    </w:p>
    <w:p>
      <w:r>
        <w:t xml:space="preserve">(Speaker A)  Like I was going to. We've been so. </w:t>
      </w:r>
    </w:p>
    <w:p>
      <w:r>
        <w:t xml:space="preserve">(Speaker B)  We've been there for a week. </w:t>
      </w:r>
    </w:p>
    <w:p>
      <w:r>
        <w:t xml:space="preserve">(Speaker C)  We've been so busy with our own historic freeze damage stuff. </w:t>
      </w:r>
    </w:p>
    <w:p>
      <w:r>
        <w:t xml:space="preserve">(Speaker D)  Historic freeze down. You sound like a district manager now. </w:t>
      </w:r>
    </w:p>
    <w:p>
      <w:r>
        <w:t xml:space="preserve">(Speaker B)  Sorry. </w:t>
      </w:r>
    </w:p>
    <w:p>
      <w:r>
        <w:t xml:space="preserve">(Speaker D)  Don't be sorry. </w:t>
      </w:r>
    </w:p>
    <w:p>
      <w:r>
        <w:t xml:space="preserve">(Speaker A)  I tell my wife my budget's busted. </w:t>
      </w:r>
    </w:p>
    <w:p>
      <w:r>
        <w:t xml:space="preserve">(Speaker E)  Let's stop. </w:t>
      </w:r>
    </w:p>
    <w:p>
      <w:r>
        <w:t xml:space="preserve">(Speaker C)  Well, I. I was going to get a quote from a contractor for it, and I just decided I can just take Motrin and do it myself. </w:t>
      </w:r>
    </w:p>
    <w:p>
      <w:r>
        <w:t xml:space="preserve">(Speaker A)  Or about it. </w:t>
      </w:r>
    </w:p>
    <w:p>
      <w:r>
        <w:t xml:space="preserve">(Speaker D)  I'm going to unmute Zoom. </w:t>
      </w:r>
    </w:p>
    <w:p>
      <w:r>
        <w:t xml:space="preserve">(Speaker A)  Okay. </w:t>
      </w:r>
    </w:p>
    <w:p>
      <w:r>
        <w:t xml:space="preserve">(Speaker D)  Good afternoon, Mr. Chairman. It is 4O'. </w:t>
      </w:r>
    </w:p>
    <w:p>
      <w:r>
        <w:t xml:space="preserve">(Speaker E)  Clock. </w:t>
      </w:r>
    </w:p>
    <w:p>
      <w:r>
        <w:t xml:space="preserve">(Speaker D)  Would you like for me to call the meeting to order? </w:t>
      </w:r>
    </w:p>
    <w:p>
      <w:r>
        <w:t xml:space="preserve">(Speaker A)  Yes, please. </w:t>
      </w:r>
    </w:p>
    <w:p>
      <w:r>
        <w:t xml:space="preserve">(Speaker D)  All right. Good afternoon. We're calling to order the Town Park Community Development District Board of Supervisors meeting. It is Tuesday, June 2, 2026. It is 4pm and we are at Town Park Amenity center on White Ibis Road. The first item on the agenda is roll call for the purpose of voice recognition software. Board members can kindly state your first name, last name, and note you're here for the record. We'll start with the chairman. </w:t>
      </w:r>
    </w:p>
    <w:p>
      <w:r>
        <w:t xml:space="preserve">(Speaker A)  Greg Jones. Here. </w:t>
      </w:r>
    </w:p>
    <w:p>
      <w:r>
        <w:t xml:space="preserve">(Speaker F)  Sabrina Sae is here. </w:t>
      </w:r>
    </w:p>
    <w:p>
      <w:r>
        <w:t xml:space="preserve">(Speaker A)  Roger Runyon. Here. </w:t>
      </w:r>
    </w:p>
    <w:p>
      <w:r>
        <w:t xml:space="preserve">(Speaker C)  Tom Zimmerman. Here. </w:t>
      </w:r>
    </w:p>
    <w:p>
      <w:r>
        <w:t xml:space="preserve">(Speaker D)  Let the record show we have four board members in attendance, and we do have a quorum. For the record, we'll also note that Supervisor Jennifer Tidwell is present and all board action will include her particip participation. Good afternoon, Jennifer. The next item on the agenda is the public comment period. We have a separate public comment period today just for the amending and restating of the parking. Parking rules. But this is a public comment period for any members of the public who would like to make a statement to the Board of Supervisors. Is there anyone here who'd like to make a statement to the board? Park. I'm sorry? Park. We have a special public hearing for the parking rule, so if you have a public comment for that, we can save it for that time. </w:t>
      </w:r>
    </w:p>
    <w:p>
      <w:r>
        <w:t xml:space="preserve">(Speaker E)  Yes. All right. </w:t>
      </w:r>
    </w:p>
    <w:p>
      <w:r>
        <w:t xml:space="preserve">(Speaker D)  And is there anyone attending on Zoom who has a public comment for the board? This is an opportunity to make a comment. Please use the raise hand function and we will enable audio controls. I do not see any hands raised. So we will move on to the next agenda item. Board members, the next item on the agenda is item number three. This is approval of the minutes from the April 7, 2026 Board of Supervisors meeting. A draft of the meeting minutes is included on page five of your agenda. If there's no corrections, do we have a motion to approve as presented? </w:t>
      </w:r>
    </w:p>
    <w:p>
      <w:r>
        <w:t xml:space="preserve">(Speaker A)  Motion approved. </w:t>
      </w:r>
    </w:p>
    <w:p>
      <w:r>
        <w:t xml:space="preserve">(Speaker D)  And a second? </w:t>
      </w:r>
    </w:p>
    <w:p>
      <w:r>
        <w:t xml:space="preserve">(Speaker F)  I'll second. </w:t>
      </w:r>
    </w:p>
    <w:p>
      <w:r>
        <w:t xml:space="preserve">(Speaker D)  All in favor of approval say ii. Motion carries. Unanimously. Board members, the next item is item number four. This is consideration of Resolution 2608Amending and Restating the district's parking and towing rules. We do have a public hearing. Do we have a motion to open the public hearing? </w:t>
      </w:r>
    </w:p>
    <w:p>
      <w:r>
        <w:t xml:space="preserve">(Speaker A)  Motion to open. </w:t>
      </w:r>
    </w:p>
    <w:p>
      <w:r>
        <w:t xml:space="preserve">(Speaker D)  And a second second. All in favor of opening the public hearing say aye. Motion carries unanimously. Board members, Resolution 202608 is included in your agenda packet on page 11. I will note for the record that these parking rules do not pertain to any private property. They do not pertain to private residential lots. Those lots are not owned by the CDD and the CDD does not govern parking on private property. These parking rules also do not pertain to the public right of way. The public right of way is owned by the city of Lakeland. So any enforcement of parking ordinances would be conducted by the city of Lakeland. These parking rules are restricted to the areas that are owned by the district, such as stormwater tracks, common spaces, as well as the parking lots pertinent to the amenity centers. Board members, we can either go through the resolution and the proposed revisions or we can take public comment. What is the pleasure of the board this time? </w:t>
      </w:r>
    </w:p>
    <w:p>
      <w:r>
        <w:t xml:space="preserve">(Speaker A)  Public comment. </w:t>
      </w:r>
    </w:p>
    <w:p>
      <w:r>
        <w:t xml:space="preserve">(Speaker E)  Okay. </w:t>
      </w:r>
    </w:p>
    <w:p>
      <w:r>
        <w:t xml:space="preserve">(Speaker D)  At this time, if there's any members of the public who would like to make a statement regarding the parking rules, this is an opportunity to do so. If you could kindly state your first name and last name and your property address for the record. Thank you. </w:t>
      </w:r>
    </w:p>
    <w:p>
      <w:r>
        <w:t xml:space="preserve">(Speaker A)  I'm glad you talked about public right away. </w:t>
      </w:r>
    </w:p>
    <w:p>
      <w:r>
        <w:t xml:space="preserve">(Speaker D)  Is the door unlocked? </w:t>
      </w:r>
    </w:p>
    <w:p>
      <w:r>
        <w:t xml:space="preserve">(Speaker B)  I don't have the. </w:t>
      </w:r>
    </w:p>
    <w:p>
      <w:r>
        <w:t xml:space="preserve">(Speaker A)  I just want to make sure that the towing company is aware that if we park on grass in front of my house across the street, he can hunt tows as long as we're within the 25 foot ride. We had that problem before with another towing company. I'm not goodly sure. </w:t>
      </w:r>
    </w:p>
    <w:p>
      <w:r>
        <w:t xml:space="preserve">(Speaker D)  Thank you for your comment. Are there any other public. </w:t>
      </w:r>
    </w:p>
    <w:p>
      <w:r>
        <w:t xml:space="preserve">(Speaker E)  I'm Lynn Thompson, 39.5 Sandhill Crane. I want to propose that we have learned a lot from the police and stuff about these towing companies make a lot of money cooking cars that are legally part because we'll say hook it. It's a civil matter. So if we call the police out. Yes, they know the hook it. It's legally parked. But once it's hooked, the cost is still to the owner and the cost will be triggerable. The port cost. They said all we can do is </w:t>
      </w:r>
    </w:p>
    <w:p>
      <w:r>
        <w:t xml:space="preserve">(Speaker A)  take them to court. </w:t>
      </w:r>
    </w:p>
    <w:p>
      <w:r>
        <w:t xml:space="preserve">(Speaker E)  So I would propose because the towing companies make a lot of money, especially Roman court, they make a lot of money towing Illegally parked cars. So I want the cost of that to end up being the tow company. If we have to pay lost wages, court costs, retrievals, hookups, we get to charge the CBD and you charge the tow company. But eventually it's their loss and no one else's. </w:t>
      </w:r>
    </w:p>
    <w:p>
      <w:r>
        <w:t xml:space="preserve">(Speaker A)  Because you guys hired a tow company. You should know the rules. You should. </w:t>
      </w:r>
    </w:p>
    <w:p>
      <w:r>
        <w:t xml:space="preserve">(Speaker E)  The TO companies told us that they used your parking rules to go by and it didn't say anything about what is right of way. So they park, they plug everything. </w:t>
      </w:r>
    </w:p>
    <w:p>
      <w:r>
        <w:t xml:space="preserve">(Speaker D)  Thank you for your. Yeah, thank you for your comment. Can I ask you a question? Of course. </w:t>
      </w:r>
    </w:p>
    <w:p>
      <w:r>
        <w:t xml:space="preserve">(Speaker F)  Have you guys had issues with that recently of them towing? It was just the previous company that you guys had issues with and it </w:t>
      </w:r>
    </w:p>
    <w:p>
      <w:r>
        <w:t xml:space="preserve">(Speaker D)  was prior to the right of. </w:t>
      </w:r>
    </w:p>
    <w:p>
      <w:r>
        <w:t xml:space="preserve">(Speaker F)  I understand you haven't had any issues with this new towing company of being tow. </w:t>
      </w:r>
    </w:p>
    <w:p>
      <w:r>
        <w:t xml:space="preserve">(Speaker E)  We have. </w:t>
      </w:r>
    </w:p>
    <w:p>
      <w:r>
        <w:t xml:space="preserve">(Speaker D)  Okay. I just want to make sure that. </w:t>
      </w:r>
    </w:p>
    <w:p>
      <w:r>
        <w:t xml:space="preserve">(Speaker A)  We just want to make sure. </w:t>
      </w:r>
    </w:p>
    <w:p>
      <w:r>
        <w:t xml:space="preserve">(Speaker F)  I, I, I get that. I completely understand where you're coming from. I want to make sure that this towing company has had any issues with. </w:t>
      </w:r>
    </w:p>
    <w:p>
      <w:r>
        <w:t xml:space="preserve">(Speaker A)  Yeah, they should never tow them from phase one anyhow. I think it is. Yeah, we do. We, yeah, we cover, we cover Sandhill and that middle island is CBD property. Oh, and when you park in that CBD property, you're in violation of our parking rules. Parking rules. </w:t>
      </w:r>
    </w:p>
    <w:p>
      <w:r>
        <w:t xml:space="preserve">(Speaker E)  Except it's got a, </w:t>
      </w:r>
    </w:p>
    <w:p>
      <w:r>
        <w:t xml:space="preserve">(Speaker A)  I mean, that's a right of way. Okay. </w:t>
      </w:r>
    </w:p>
    <w:p>
      <w:r>
        <w:t xml:space="preserve">(Speaker G)  The, the confusion here is that the, the map that you will have in front of you that is the right way that reflects the actual right of way. The 24, 25ft from the center point. In reality, the grassy median extends a bit into that 25 from the center point. Yeah. So if you go and look on gis, for example, there's a couple feet of grassy area that extends into the city's right of way. So the only map that we have to work off is the flat map which reflects the right of way. So we could just be very specific in the exhibit to the agreement that in this particular cul de sac, there is a bit of grass that extends into the right of way. </w:t>
      </w:r>
    </w:p>
    <w:p>
      <w:r>
        <w:t xml:space="preserve">(Speaker B)  Or just. </w:t>
      </w:r>
    </w:p>
    <w:p>
      <w:r>
        <w:t xml:space="preserve">(Speaker G)  I'm sorry if that doesn't make sense. Like, please feel free to answer follow </w:t>
      </w:r>
    </w:p>
    <w:p>
      <w:r>
        <w:t xml:space="preserve">(Speaker A)  up questions if I'm not making the basic question. So a car can park in the grass in the middle of that median. </w:t>
      </w:r>
    </w:p>
    <w:p>
      <w:r>
        <w:t xml:space="preserve">(Speaker G)  I think it's about three feet that they are still technically with </w:t>
      </w:r>
    </w:p>
    <w:p>
      <w:r>
        <w:t xml:space="preserve">(Speaker C)  Sandhill. Crazy. </w:t>
      </w:r>
    </w:p>
    <w:p>
      <w:r>
        <w:t xml:space="preserve">(Speaker A)  Page. </w:t>
      </w:r>
    </w:p>
    <w:p>
      <w:r>
        <w:t xml:space="preserve">(Speaker C)  It's, it's a different scale. It's page. Okay. </w:t>
      </w:r>
    </w:p>
    <w:p>
      <w:r>
        <w:t xml:space="preserve">(Speaker A)  Yeah. </w:t>
      </w:r>
    </w:p>
    <w:p>
      <w:r>
        <w:t xml:space="preserve">(Speaker C)  So are there. </w:t>
      </w:r>
    </w:p>
    <w:p>
      <w:r>
        <w:t xml:space="preserve">(Speaker D)  So we're still Taking public comment. And then once we finish public comment, we'll close the public hearing and then go to board discussion. </w:t>
      </w:r>
    </w:p>
    <w:p>
      <w:r>
        <w:t xml:space="preserve">(Speaker G)  Okay. </w:t>
      </w:r>
    </w:p>
    <w:p>
      <w:r>
        <w:t xml:space="preserve">(Speaker A)  Okay. </w:t>
      </w:r>
    </w:p>
    <w:p>
      <w:r>
        <w:t xml:space="preserve">(Speaker D)  So you want to. Mr. Chairman, would you like me to take the rest of public comment? Are there any other members of the public who have a comment regarding the proposed parking and towing rules? Is there anyone on Zoom who has a comment regarding the proposed parking and towing rules? I don't see any other hands raised. Do we have a motion to close the public hearing? </w:t>
      </w:r>
    </w:p>
    <w:p>
      <w:r>
        <w:t xml:space="preserve">(Speaker B)  Motion. </w:t>
      </w:r>
    </w:p>
    <w:p>
      <w:r>
        <w:t xml:space="preserve">(Speaker D)  All right, we have a motion and a second. We have a motion from Supervisor Runyon and a second from supervisor sides. All in favor of closing the public hearing say II okay, so this is a time for board discussion. Board members, I think that you've all been walked through the proposed parking rules by District Council. The form of the parking rules was prepared by District Council for this review on June 2nd. And the key issue that was driving amending and restating the parking rules where there were some areas of development in Riverstone that were under construction when the parking rules were originally adopted. So this revision includes those additional areas in Riverstone. District Council did prepare the form of parking rules. So I'll let him walk through any other points that he would like to bring to the board's attention. And then Allen, if you just want to walk them through the parking maps that you prepared as exhibits and let them know about the upcoming change to the maps. </w:t>
      </w:r>
    </w:p>
    <w:p>
      <w:r>
        <w:t xml:space="preserve">(Speaker G)  Yeah, the only, only revision to the rules that have been in place since 2021 is that we added the river stone phases that were not previously included in the written policies. That's the only change to the policies. The only. The way that we reflected that is to include the maps in the exhibit to the existing policies. Those are the only changes. And just for the record, the. The portion of the map that you know, has the. Has the cul de cycle we were discussing during public comment that's been in place since 2021. That part hasn't changed at all. </w:t>
      </w:r>
    </w:p>
    <w:p>
      <w:r>
        <w:t xml:space="preserve">(Speaker B)  Yeah, so the maps that we're coming to with these phases is just in general areas where we didn't have this reflected. So that's where these highlights are coming in along those. Those further back sections of the community. Trying to have those in align with the rest of the community, which is all the common areas within the district that we manage. You can see them here on the various pages. We go through five and six. </w:t>
      </w:r>
    </w:p>
    <w:p>
      <w:r>
        <w:t xml:space="preserve">(Speaker D)  And one thing, board members, we would like to if the board is ready to approve the parking rules, we would like to note on the record that the Parking maps ultimately will include some of the at least the spine roads, the main street names. Right now the parking maps are presented without street names on them but it ultimately will be worthwhile to include the street name. So we'll get that done before they get posted to the website and enforced. </w:t>
      </w:r>
    </w:p>
    <w:p>
      <w:r>
        <w:t xml:space="preserve">(Speaker C)  So I have a question about this island in San. Does it have I mean obviously does irrigation spray heads that can be damaged when people park on that right way. </w:t>
      </w:r>
    </w:p>
    <w:p>
      <w:r>
        <w:t xml:space="preserve">(Speaker B)  If I remember at the. Probably near the edge A lot of the. If I remember there's. There's a small curve they're going over also to get up on that island. So I think we're mainly just doing trees. I think it's bubblers. Probably bubblers. </w:t>
      </w:r>
    </w:p>
    <w:p>
      <w:r>
        <w:t xml:space="preserve">(Speaker A)  I don't know. </w:t>
      </w:r>
    </w:p>
    <w:p>
      <w:r>
        <w:t xml:space="preserve">(Speaker B)  I don't think that. </w:t>
      </w:r>
    </w:p>
    <w:p>
      <w:r>
        <w:t xml:space="preserve">(Speaker D)  But turf. </w:t>
      </w:r>
    </w:p>
    <w:p>
      <w:r>
        <w:t xml:space="preserve">(Speaker C)  Right. I don't have a problem with if it's right away and they have the </w:t>
      </w:r>
    </w:p>
    <w:p>
      <w:r>
        <w:t xml:space="preserve">(Speaker A)  reels on that but if they break spray heads with the truck. </w:t>
      </w:r>
    </w:p>
    <w:p>
      <w:r>
        <w:t xml:space="preserve">(Speaker C)  But if it's just bubblers on trees, then </w:t>
      </w:r>
    </w:p>
    <w:p>
      <w:r>
        <w:t xml:space="preserve">(Speaker B)  yeah. </w:t>
      </w:r>
    </w:p>
    <w:p>
      <w:r>
        <w:t xml:space="preserve">(Speaker D)  So any other questions about the maps or any other discussion? If there's no further discussion, is there a motion to adopt Resolution 2026? Oh, did we discuss this a little bit. </w:t>
      </w:r>
    </w:p>
    <w:p>
      <w:r>
        <w:t xml:space="preserve">(Speaker F)  Close it out when like an issue could arise. </w:t>
      </w:r>
    </w:p>
    <w:p>
      <w:r>
        <w:t xml:space="preserve">(Speaker E)  And then </w:t>
      </w:r>
    </w:p>
    <w:p>
      <w:r>
        <w:t xml:space="preserve">(Speaker D)  I do want to say that this is very limited areas really the key areas are the amenity parking centers and then CDD stormwater tracks common areas. We the only reason this came up was it was noticed that Riverstone was not included. But we don't have a lot of inquiries about parking that are CDD parking. Almost all the inquiries we get we refer to the city of Lakeland because they're regarding parking on. </w:t>
      </w:r>
    </w:p>
    <w:p>
      <w:r>
        <w:t xml:space="preserve">(Speaker F)  Yeah, no, I don't have an issue with the map. </w:t>
      </w:r>
    </w:p>
    <w:p>
      <w:r>
        <w:t xml:space="preserve">(Speaker D)  Yeah, I do. Yeah, yeah I don't. I'm just, I'm. </w:t>
      </w:r>
    </w:p>
    <w:p>
      <w:r>
        <w:t xml:space="preserve">(Speaker F)  We have members here that are from our community that this like is a concern. </w:t>
      </w:r>
    </w:p>
    <w:p>
      <w:r>
        <w:t xml:space="preserve">(Speaker E)  So I just didn't know if we </w:t>
      </w:r>
    </w:p>
    <w:p>
      <w:r>
        <w:t xml:space="preserve">(Speaker F)  want to discuss that with that one specific area and how we would naval that is know if say obviously we haven't had any issues with the current tow tow company taking people's cars or anything like that with the new tow company. But what's not necessarily they could in the future. Is there any way of protection on that? </w:t>
      </w:r>
    </w:p>
    <w:p>
      <w:r>
        <w:t xml:space="preserve">(Speaker G)  Well the. I mean ultimately the liability rests with the tow company. That's their responsibility to ensure that when they tow car it's an illegally parked car AKA not within the city of Lakeland right of way. </w:t>
      </w:r>
    </w:p>
    <w:p>
      <w:r>
        <w:t xml:space="preserve">(Speaker A)  Okay. I guess my comment would be can we make sure that we're given Direction to the tow company. So it's not a blanketed like maybe this another company was before or something that they just think. And to. To make sure that. That they understand where our lines of right away start and stop. So that there is, you know the least amount. Because I guess I can see on this property appraiser, you know. Yes. Where this marking should be the right way. Like for example there is a vehicle crossed over in that. But yes. I mean a vehicle could. And I guess also the clarification from the city ordinance. I don't know if that would be the right word from. From how this boundary is marked. If it is 25ft from a center line, if it is X. So in future meetings that maybe can be addressed in a comment to clarify to the residents. </w:t>
      </w:r>
    </w:p>
    <w:p>
      <w:r>
        <w:t xml:space="preserve">(Speaker G)  Yeah. When this came up last time that you know, I. I'm. I'm positive about the. The right of way from the center line. It's either 24 or 25. I can't recall off the top of my head. I think it is 25 2. </w:t>
      </w:r>
    </w:p>
    <w:p>
      <w:r>
        <w:t xml:space="preserve">(Speaker A)  Yeah. And I was going to say and there will be different roads. I know Medulla will be different than Sand Hill. Yeah. </w:t>
      </w:r>
    </w:p>
    <w:p>
      <w:r>
        <w:t xml:space="preserve">(Speaker G)  As platted for that C25. Yeah. </w:t>
      </w:r>
    </w:p>
    <w:p>
      <w:r>
        <w:t xml:space="preserve">(Speaker A)  Okay. And so that. That information if it was relayed to the towing company to make sure it is related to the towing company. So. Because ultimately, yeah. They are responsible for it. But we want to try to reduce that issues with our residents. Of course ultimately we're just trying to make the beauty better. We don't want to tow somebody's vehicle because they park three feet instead of two feet. And like. Yeah. </w:t>
      </w:r>
    </w:p>
    <w:p>
      <w:r>
        <w:t xml:space="preserve">(Speaker F)  Is there any like signage kind of telling. </w:t>
      </w:r>
    </w:p>
    <w:p>
      <w:r>
        <w:t xml:space="preserve">(Speaker A)  I. I don't remember back then. </w:t>
      </w:r>
    </w:p>
    <w:p>
      <w:r>
        <w:t xml:space="preserve">(Speaker B)  I don't think so. </w:t>
      </w:r>
    </w:p>
    <w:p>
      <w:r>
        <w:t xml:space="preserve">(Speaker F)  But maybe something as simple as that or maybe even if the tow company owing someone they need to take a picture to prove where the car was. </w:t>
      </w:r>
    </w:p>
    <w:p>
      <w:r>
        <w:t xml:space="preserve">(Speaker E)  I don't know. </w:t>
      </w:r>
    </w:p>
    <w:p>
      <w:r>
        <w:t xml:space="preserve">(Speaker D)  I mean it would make. </w:t>
      </w:r>
    </w:p>
    <w:p>
      <w:r>
        <w:t xml:space="preserve">(Speaker F)  Is there a way we could put a sign like say like in the middle of that since that is like the middle. </w:t>
      </w:r>
    </w:p>
    <w:p>
      <w:r>
        <w:t xml:space="preserve">(Speaker D)  It's not our property. We could only put a sign on CDD property, not on city of Lakeland property. And we want to be careful with signage that there's consistency because if we have a sign in one area but other similar conditions don't have the same signage. You know, so that would just be something for the board to consider. If you open up the concept of installing parking signs that would need to be considered for the entire project. </w:t>
      </w:r>
    </w:p>
    <w:p>
      <w:r>
        <w:t xml:space="preserve">(Speaker A)  Yeah. And they get it in Saint Hill Cream. That's the only </w:t>
      </w:r>
    </w:p>
    <w:p>
      <w:r>
        <w:t xml:space="preserve">(Speaker D)  vegetated. Vegetated median. </w:t>
      </w:r>
    </w:p>
    <w:p>
      <w:r>
        <w:t xml:space="preserve">(Speaker G)  I think our cleanest path forward is to take this map, you know, as, you know, showing the. The right of way on gis overlapping with. With that grassy area and just taking this to the vendor and saying, please be specifically aware of this area. This is an area where we have one, you know, bit of an exception, a bit of a gray area that </w:t>
      </w:r>
    </w:p>
    <w:p>
      <w:r>
        <w:t xml:space="preserve">(Speaker A)  we want to be aware of that is perfect. </w:t>
      </w:r>
    </w:p>
    <w:p>
      <w:r>
        <w:t xml:space="preserve">(Speaker G)  But as far as the parking policies go, there's really nothing here to be reflected in the policies themselves. </w:t>
      </w:r>
    </w:p>
    <w:p>
      <w:r>
        <w:t xml:space="preserve">(Speaker A)  Okay, yeah, those are blank. Then they cover common areas. So one of the things, you know, if. If towing company tows a vehicle that was legit. I mean, they should have told him. </w:t>
      </w:r>
    </w:p>
    <w:p>
      <w:r>
        <w:t xml:space="preserve">(Speaker E)  Yeah. </w:t>
      </w:r>
    </w:p>
    <w:p>
      <w:r>
        <w:t xml:space="preserve">(Speaker A)  And yet they want the people to pay for. </w:t>
      </w:r>
    </w:p>
    <w:p>
      <w:r>
        <w:t xml:space="preserve">(Speaker B)  Goes off. </w:t>
      </w:r>
    </w:p>
    <w:p>
      <w:r>
        <w:t xml:space="preserve">(Speaker A)  So the towing company. </w:t>
      </w:r>
    </w:p>
    <w:p>
      <w:r>
        <w:t xml:space="preserve">(Speaker G)  Oh, yeah. </w:t>
      </w:r>
    </w:p>
    <w:p>
      <w:r>
        <w:t xml:space="preserve">(Speaker B)  Okay. </w:t>
      </w:r>
    </w:p>
    <w:p>
      <w:r>
        <w:t xml:space="preserve">(Speaker G)  And Trisha, correct me if I'm wrong, but I don't believe we ever. We. The district initiates towing. I think it's on a roaming basis for the most part. </w:t>
      </w:r>
    </w:p>
    <w:p>
      <w:r>
        <w:t xml:space="preserve">(Speaker B)  That's. </w:t>
      </w:r>
    </w:p>
    <w:p>
      <w:r>
        <w:t xml:space="preserve">(Speaker D)  That's right. The agreement allows for the towing service provider to come in and tow improperly parked vehicles. Vehicles. </w:t>
      </w:r>
    </w:p>
    <w:p>
      <w:r>
        <w:t xml:space="preserve">(Speaker A)  We're talking about. I, I couldn't remember the last time anybody. I mean, I got this new company. I didn't know. Anybody's been told. I've never told. </w:t>
      </w:r>
    </w:p>
    <w:p>
      <w:r>
        <w:t xml:space="preserve">(Speaker C)  Yeah. </w:t>
      </w:r>
    </w:p>
    <w:p>
      <w:r>
        <w:t xml:space="preserve">(Speaker D)  Now, if there was a situation where there was an abandoned vehicle parked at the amenity center or an inoperative vehicle, we, I, the then staff would report that to the towing service provider provider for enforcement. But we haven't had a situation like that in the past. </w:t>
      </w:r>
    </w:p>
    <w:p>
      <w:r>
        <w:t xml:space="preserve">(Speaker A)  Any other further comments? All right, motion to approve. </w:t>
      </w:r>
    </w:p>
    <w:p>
      <w:r>
        <w:t xml:space="preserve">(Speaker D)  And a second. Any further discussion? All in favor of approval, say aye. Opposed? Motion carries. Unanimous. All right, board members, the next item on the agenda is item number five. This is a consideration of an agreement for dock installation at 5277 White Egret Lane. Included in the agenda packet is a copy of an application to install a private improvement, a dock on a CDD stormwater pond. The materials that were used as agenda backup include the HOA application for the improvement as well as the proposed plans provided by the vendor. I did speak to the property owner at this location. He's aware that if the board does approve the installation, there's typically a form of agreement that would be prepared by district council, and that agreement must be fully executed and abided by in order to have the dock installed. This was tentatively circulated to staff for review and comment from district council, field management and district engineer. It is noted by field staff that the Location does include some of the erosion stabilization. Those drain socks that were, you know, filled in with the sediment from the pond in order to stable and then shoved in those geotubes. So we may need to have special provision to be cautious with constructing around that area or you know, some type of utility marking from field staff. There was also a note from the district engineer regarding potential line of sight from the nearby property owner who would be impacted by the installation of such private improvements. So he just wanted to bring that to the board's attention. </w:t>
      </w:r>
    </w:p>
    <w:p>
      <w:r>
        <w:t xml:space="preserve">(Speaker A)  Say that again. </w:t>
      </w:r>
    </w:p>
    <w:p>
      <w:r>
        <w:t xml:space="preserve">(Speaker D)  There was a concern noted from the district engineer that the installation of a dock at that location would impede the neighbor's view of the stormwater pond. Because of the way that the. </w:t>
      </w:r>
    </w:p>
    <w:p>
      <w:r>
        <w:t xml:space="preserve">(Speaker A)  It's kind of on the right hand side. Guess we're looking at. </w:t>
      </w:r>
    </w:p>
    <w:p>
      <w:r>
        <w:t xml:space="preserve">(Speaker D)  It's literally right where the drain is. There's a drain. </w:t>
      </w:r>
    </w:p>
    <w:p>
      <w:r>
        <w:t xml:space="preserve">(Speaker A)  Drain's on the left side. </w:t>
      </w:r>
    </w:p>
    <w:p>
      <w:r>
        <w:t xml:space="preserve">(Speaker F)  So. But like how pictures are. Like where are they trying to put it? </w:t>
      </w:r>
    </w:p>
    <w:p>
      <w:r>
        <w:t xml:space="preserve">(Speaker A)  So. So in this, if you look at this, this is the storm drain easement here. And so the pipe then is coming out here. And then on property appraisal, right behind the tree. In front of the tree. </w:t>
      </w:r>
    </w:p>
    <w:p>
      <w:r>
        <w:t xml:space="preserve">(Speaker C)  Okay. </w:t>
      </w:r>
    </w:p>
    <w:p>
      <w:r>
        <w:t xml:space="preserve">(Speaker A)  They show it more over there on that one. Which is why he's got it. Put it all the way over to the right one. </w:t>
      </w:r>
    </w:p>
    <w:p>
      <w:r>
        <w:t xml:space="preserve">(Speaker D)  Correct. </w:t>
      </w:r>
    </w:p>
    <w:p>
      <w:r>
        <w:t xml:space="preserve">(Speaker A)  And then some of the pictures just let other people know. That picture on 33, if you zoom in on the background, you can definitely see the other two docks that have been installed to our specifications. And they're low. You know that it's. And these are recent pictures because the water lines down so much. So we can see how good or grow there. Yeah, you can definitely see. And I don't even think Allen District Manager, our erosion control turns and is in this section here. It doesn't go. It's not beyond. </w:t>
      </w:r>
    </w:p>
    <w:p>
      <w:r>
        <w:t xml:space="preserve">(Speaker C)  Yeah. </w:t>
      </w:r>
    </w:p>
    <w:p>
      <w:r>
        <w:t xml:space="preserve">(Speaker A)  This is technically the water line. I don't think our erosion control is in that. It's. </w:t>
      </w:r>
    </w:p>
    <w:p>
      <w:r>
        <w:t xml:space="preserve">(Speaker B)  No, it's just. It's just a bent lip there. The sock is tucked under. </w:t>
      </w:r>
    </w:p>
    <w:p>
      <w:r>
        <w:t xml:space="preserve">(Speaker A)  You're right. </w:t>
      </w:r>
    </w:p>
    <w:p>
      <w:r>
        <w:t xml:space="preserve">(Speaker B)  And then pull. Pulls back quite a bit up that bank. </w:t>
      </w:r>
    </w:p>
    <w:p>
      <w:r>
        <w:t xml:space="preserve">(Speaker A)  Yeah. </w:t>
      </w:r>
    </w:p>
    <w:p>
      <w:r>
        <w:t xml:space="preserve">(Speaker B)  That's why like we're suggesting that any dock that's installed the. The footer supports need to be into the. Into the pond itself. </w:t>
      </w:r>
    </w:p>
    <w:p>
      <w:r>
        <w:t xml:space="preserve">(Speaker A)  Right. </w:t>
      </w:r>
    </w:p>
    <w:p>
      <w:r>
        <w:t xml:space="preserve">(Speaker B)  And the docks walkway needs to be </w:t>
      </w:r>
    </w:p>
    <w:p>
      <w:r>
        <w:t xml:space="preserve">(Speaker A)  laid upon the bed. </w:t>
      </w:r>
    </w:p>
    <w:p>
      <w:r>
        <w:t xml:space="preserve">(Speaker B)  So we don't have any damage to that sock. </w:t>
      </w:r>
    </w:p>
    <w:p>
      <w:r>
        <w:t xml:space="preserve">(Speaker A)  Do we know. I did see. No, I didn't see. Roger. Unofficially. Do you know who's building this? Yeah. So unofficially done similar to the other Ones. </w:t>
      </w:r>
    </w:p>
    <w:p>
      <w:r>
        <w:t xml:space="preserve">(Speaker D)  Yeah, it says. Well, is that ML architecture design stamp drawing for. </w:t>
      </w:r>
    </w:p>
    <w:p>
      <w:r>
        <w:t xml:space="preserve">(Speaker A)  You got to have that for the. </w:t>
      </w:r>
    </w:p>
    <w:p>
      <w:r>
        <w:t xml:space="preserve">(Speaker D)  And if there's any further information that the board wants to request from the property owner and we can differ this. That's fine too. If there's something that you would like to see that's not included in the agenda right now. </w:t>
      </w:r>
    </w:p>
    <w:p>
      <w:r>
        <w:t xml:space="preserve">(Speaker A)  I think the only thing that I think we need to add is just that. That no pilings, slash posts be installed within our erosion control, which ends approximately at the bank of the edge of the. The bank. Edge of the bank. </w:t>
      </w:r>
    </w:p>
    <w:p>
      <w:r>
        <w:t xml:space="preserve">(Speaker D)  Okay. </w:t>
      </w:r>
    </w:p>
    <w:p>
      <w:r>
        <w:t xml:space="preserve">(Speaker A)  All pilings to be installed in the. The pond. The retention pond area. </w:t>
      </w:r>
    </w:p>
    <w:p>
      <w:r>
        <w:t xml:space="preserve">(Speaker G)  Our agreement typically requires that the resident or contractor walk the area with district staff to point out any specific spots </w:t>
      </w:r>
    </w:p>
    <w:p>
      <w:r>
        <w:t xml:space="preserve">(Speaker A)  that we need to be aware of. I gotcha then. Yeah. As long as that then yes. I think our district personnel know where it needs to go, so we should be good. </w:t>
      </w:r>
    </w:p>
    <w:p>
      <w:r>
        <w:t xml:space="preserve">(Speaker G)  And Robert, you said you know who the contractor is. </w:t>
      </w:r>
    </w:p>
    <w:p>
      <w:r>
        <w:t xml:space="preserve">(Speaker A)  No, I know who the owner. Oh yeah. Who's wanting to build it. But some. Yeah, he's going to build it himself. I know. That's why I said unofficial. </w:t>
      </w:r>
    </w:p>
    <w:p>
      <w:r>
        <w:t xml:space="preserve">(Speaker C)  That's reason. </w:t>
      </w:r>
    </w:p>
    <w:p>
      <w:r>
        <w:t xml:space="preserve">(Speaker A)  I know that but. Because if you're going to build one, now's the time to build. Oh yeah. Yeah. World of difference. And you won't be putting post back in that deep and deeper. You don't want to do that. </w:t>
      </w:r>
    </w:p>
    <w:p>
      <w:r>
        <w:t xml:space="preserve">(Speaker B)  Yeah. </w:t>
      </w:r>
    </w:p>
    <w:p>
      <w:r>
        <w:t xml:space="preserve">(Speaker A)  So Alan can take care of that. And actually if you zoom in on. On the stamp plan, I think you actually do see looks like he does have 36 posts. And so it looks like it doesn't </w:t>
      </w:r>
    </w:p>
    <w:p>
      <w:r>
        <w:t xml:space="preserve">(Speaker B)  look as intended to hit the bank. </w:t>
      </w:r>
    </w:p>
    <w:p>
      <w:r>
        <w:t xml:space="preserve">(Speaker A)  Correct. So he's outside of the bank or whether it's right a foot. </w:t>
      </w:r>
    </w:p>
    <w:p>
      <w:r>
        <w:t xml:space="preserve">(Speaker B)  I just want to make sure we </w:t>
      </w:r>
    </w:p>
    <w:p>
      <w:r>
        <w:t xml:space="preserve">(Speaker A)  stated it that know this. </w:t>
      </w:r>
    </w:p>
    <w:p>
      <w:r>
        <w:t xml:space="preserve">(Speaker B)  This appears to not touch the bank. So as long as that's. They're following that same idea. </w:t>
      </w:r>
    </w:p>
    <w:p>
      <w:r>
        <w:t xml:space="preserve">(Speaker C)  You walk in, you walk through. </w:t>
      </w:r>
    </w:p>
    <w:p>
      <w:r>
        <w:t xml:space="preserve">(Speaker A)  Yeah, yeah. </w:t>
      </w:r>
    </w:p>
    <w:p>
      <w:r>
        <w:t xml:space="preserve">(Speaker B)  If we can schedule a time that we can meet, we can have that discussion. </w:t>
      </w:r>
    </w:p>
    <w:p>
      <w:r>
        <w:t xml:space="preserve">(Speaker A)  And it is meeting. Did I not see. Did we not say in this where our spec is size restrictions? I didn't see it in here. So It's. They're saying 6 foot by 818ft. Forgive me, I don't. </w:t>
      </w:r>
    </w:p>
    <w:p>
      <w:r>
        <w:t xml:space="preserve">(Speaker D)  We didn't. The board has not adopted specifications per se. </w:t>
      </w:r>
    </w:p>
    <w:p>
      <w:r>
        <w:t xml:space="preserve">(Speaker A)  We didn't. Hoa. Hoa. Yeah, but I don't think we did. </w:t>
      </w:r>
    </w:p>
    <w:p>
      <w:r>
        <w:t xml:space="preserve">(Speaker F)  I thought that we did. Well, because when we did all of the erosion stuff, I thought that we had. The board has approved a form of </w:t>
      </w:r>
    </w:p>
    <w:p>
      <w:r>
        <w:t xml:space="preserve">(Speaker D)  agreement in the past it is in </w:t>
      </w:r>
    </w:p>
    <w:p>
      <w:r>
        <w:t xml:space="preserve">(Speaker A)  the hoa, isn't it? So we just grant </w:t>
      </w:r>
    </w:p>
    <w:p>
      <w:r>
        <w:t xml:space="preserve">(Speaker G)  the. </w:t>
      </w:r>
    </w:p>
    <w:p>
      <w:r>
        <w:t xml:space="preserve">(Speaker A)  I mean, the access to slash. </w:t>
      </w:r>
    </w:p>
    <w:p>
      <w:r>
        <w:t xml:space="preserve">(Speaker G)  Yeah. Our interest in it is the license agreement allowing them to construct improvements on district property. I'm looking now to see if maybe we had special. Doesn't look like it. </w:t>
      </w:r>
    </w:p>
    <w:p>
      <w:r>
        <w:t xml:space="preserve">(Speaker E)  Policy. All right. </w:t>
      </w:r>
    </w:p>
    <w:p>
      <w:r>
        <w:t xml:space="preserve">(Speaker A)  I don't think we do. I think the only. I asked. I wanted to turn mine sideways. No, you're only allowed 6 foot wide as long as you can do it. And it has to be out. Yeah, it's architectural review is where the specifications are in. Yeah. </w:t>
      </w:r>
    </w:p>
    <w:p>
      <w:r>
        <w:t xml:space="preserve">(Speaker C)  Okay. </w:t>
      </w:r>
    </w:p>
    <w:p>
      <w:r>
        <w:t xml:space="preserve">(Speaker D)  Any further board discussion? Yeah, </w:t>
      </w:r>
    </w:p>
    <w:p>
      <w:r>
        <w:t xml:space="preserve">(Speaker E)  Yeah. </w:t>
      </w:r>
    </w:p>
    <w:p>
      <w:r>
        <w:t xml:space="preserve">(Speaker F)  As long as they agree with what HOA says and license, it's not going to cause any issues with the </w:t>
      </w:r>
    </w:p>
    <w:p>
      <w:r>
        <w:t xml:space="preserve">(Speaker E)  work </w:t>
      </w:r>
    </w:p>
    <w:p>
      <w:r>
        <w:t xml:space="preserve">(Speaker D)  that we've done, then I'm fine with it. And neighbor doesn't care? Well, we don't have that information. </w:t>
      </w:r>
    </w:p>
    <w:p>
      <w:r>
        <w:t xml:space="preserve">(Speaker F)  I know. I'm just saying like, as long as they're neighbors. </w:t>
      </w:r>
    </w:p>
    <w:p>
      <w:r>
        <w:t xml:space="preserve">(Speaker A)  Any further discussion? Okay. Motion to approve. </w:t>
      </w:r>
    </w:p>
    <w:p>
      <w:r>
        <w:t xml:space="preserve">(Speaker D)  And a second. </w:t>
      </w:r>
    </w:p>
    <w:p>
      <w:r>
        <w:t xml:space="preserve">(Speaker E)  Second. </w:t>
      </w:r>
    </w:p>
    <w:p>
      <w:r>
        <w:t xml:space="preserve">(Speaker D)  All in favor of approval, say aye. </w:t>
      </w:r>
    </w:p>
    <w:p>
      <w:r>
        <w:t xml:space="preserve">(Speaker E)  Opposed? </w:t>
      </w:r>
    </w:p>
    <w:p>
      <w:r>
        <w:t xml:space="preserve">(Speaker D)  Motion carries unanimously. And we'll notify the homeowner and send that agreement when it's available and provide contact details for. For our field operations manager to do a pre construction walkthrough of the area. Board members. The next item on the agenda is item number six. This is consideration of the landscape services temporary fuel surcharge proposal. This is a proposal included in the agenda packet on page 37. Board members, you'll see that the landscape vendor prepared a letter for the board to consider with a tiered price increase on the. This is based on your landscape service agreement, a percentage increase based on a tiered fuel cost. This is proposed to be implemented effective immediately and continue through the end of the fiscal year, so through the end of September 2026. Typically, the board approves a service agreement each fiscal year and so any proposed change to your agreement would be presented at that time. This is a temporary agreement. Given the extraordinary fuel increases that we've seen recently, we are recommending that the board approves these surcharges. As much as the district doesn't want to have any increased costs, we're concerned that any board that would choose to bid out services at this time that the high fuel cost would be factored into any proposals that would be presented to the board and would in effect become a permanent part of the cost for your landscape services or any other services. Ultimately, you know, this is a board decision. Any fuel surcharge or any changes to the existing agreement would be subject to board approval and then district council Preparing a form of agreement addendum to be executed by both parties. So this is ready for board discussion unless council has any further comments. </w:t>
      </w:r>
    </w:p>
    <w:p>
      <w:r>
        <w:t xml:space="preserve">(Speaker G)  I have nothing to add besides that. This is very common with all types of vendors right now across all areas of the state. Just unfortunate. </w:t>
      </w:r>
    </w:p>
    <w:p>
      <w:r>
        <w:t xml:space="preserve">(Speaker F)  Can we negotiate? </w:t>
      </w:r>
    </w:p>
    <w:p>
      <w:r>
        <w:t xml:space="preserve">(Speaker D)  Like, can we negotiate? Because 3% is a lot. </w:t>
      </w:r>
    </w:p>
    <w:p>
      <w:r>
        <w:t xml:space="preserve">(Speaker F)  Like, we just, we just had a new contract with them and like, I mean, gas has been an issue for how many months now. Like, I feel like that should have been factored into the prices that we've already. We just signed a new contract with them. </w:t>
      </w:r>
    </w:p>
    <w:p>
      <w:r>
        <w:t xml:space="preserve">(Speaker A)  The contract was signed in, technically, October. </w:t>
      </w:r>
    </w:p>
    <w:p>
      <w:r>
        <w:t xml:space="preserve">(Speaker D)  It was signed in the fall. And the new price went into effect January 1, 2026. </w:t>
      </w:r>
    </w:p>
    <w:p>
      <w:r>
        <w:t xml:space="preserve">(Speaker A)  So that was what gas was, 289. Okay. So here in Lakeland. Yeah, I mean, I did, I did do a little bit of dive. Yeah. And I know a lot of contractors are going through this. There's a couple things that I just want to bring up. At least they're. They're given a tiered program. I guess if you want to say they're not going straight across the board where it's, it's above this, you're putting 3%. So they are tiering it so that if it does go down in increments, then that goes and could ultimately go back to the original contracted price. Secondly, the only flaw accounting wise, is who justifies whether it's. They went through this week 100 gallons of fuel versus 10 gallons. So it's definitely a trust, it's a something, a relationship factor that we have to work through with. </w:t>
      </w:r>
    </w:p>
    <w:p>
      <w:r>
        <w:t xml:space="preserve">(Speaker D)  So, and just to clarify, the fuel source surcharge is not based on consumption of fuel, but rather it's a percentage applied to the essential services, which is a fixed amount. </w:t>
      </w:r>
    </w:p>
    <w:p>
      <w:r>
        <w:t xml:space="preserve">(Speaker G)  So not things like your annuals, your mulch. </w:t>
      </w:r>
    </w:p>
    <w:p>
      <w:r>
        <w:t xml:space="preserve">(Speaker A)  Yeah. </w:t>
      </w:r>
    </w:p>
    <w:p>
      <w:r>
        <w:t xml:space="preserve">(Speaker D)  That will be factored into individual. </w:t>
      </w:r>
    </w:p>
    <w:p>
      <w:r>
        <w:t xml:space="preserve">(Speaker F)  What are they asking for then? Essentially. </w:t>
      </w:r>
    </w:p>
    <w:p>
      <w:r>
        <w:t xml:space="preserve">(Speaker A)  So it means roughly 3% of our monthly. And that's found in our. </w:t>
      </w:r>
    </w:p>
    <w:p>
      <w:r>
        <w:t xml:space="preserve">(Speaker G)  Mostly your mowing and irrigation. </w:t>
      </w:r>
    </w:p>
    <w:p>
      <w:r>
        <w:t xml:space="preserve">(Speaker D)  Yeah. Your basic service is mowing edging. </w:t>
      </w:r>
    </w:p>
    <w:p>
      <w:r>
        <w:t xml:space="preserve">(Speaker F)  That's the average gas price of Polk County. </w:t>
      </w:r>
    </w:p>
    <w:p>
      <w:r>
        <w:t xml:space="preserve">(Speaker A)  They're going by state is what they refer to as. That's a good one. See, I don't, I don't agree with that. I mean, I understand raising some and that's okay, but what they're giving the brownie, </w:t>
      </w:r>
    </w:p>
    <w:p>
      <w:r>
        <w:t xml:space="preserve">(Speaker D)  pulling it up right now. </w:t>
      </w:r>
    </w:p>
    <w:p>
      <w:r>
        <w:t xml:space="preserve">(Speaker A)  I went to the check register, so. Oh, that's true. </w:t>
      </w:r>
    </w:p>
    <w:p>
      <w:r>
        <w:t xml:space="preserve">(Speaker D)  That could be the essential services. Let me, I'm. Let me make this font visit bigger. While you all are discussing this is </w:t>
      </w:r>
    </w:p>
    <w:p>
      <w:r>
        <w:t xml:space="preserve">(Speaker A)  a tiny little next week it can drop 30 cents. </w:t>
      </w:r>
    </w:p>
    <w:p>
      <w:r>
        <w:t xml:space="preserve">(Speaker G)  Of course. </w:t>
      </w:r>
    </w:p>
    <w:p>
      <w:r>
        <w:t xml:space="preserve">(Speaker A)  Yeah but if we agree to this we're still going to pay it for the rest of the year. </w:t>
      </w:r>
    </w:p>
    <w:p>
      <w:r>
        <w:t xml:space="preserve">(Speaker B)  Well they do make a note there that if the prices drop below 349 </w:t>
      </w:r>
    </w:p>
    <w:p>
      <w:r>
        <w:t xml:space="preserve">(Speaker F)  until it goes back. </w:t>
      </w:r>
    </w:p>
    <w:p>
      <w:r>
        <w:t xml:space="preserve">(Speaker C)  Sam's was 370. </w:t>
      </w:r>
    </w:p>
    <w:p>
      <w:r>
        <w:t xml:space="preserve">(Speaker D)  It just looks very great. </w:t>
      </w:r>
    </w:p>
    <w:p>
      <w:r>
        <w:t xml:space="preserve">(Speaker E)  Yeah. </w:t>
      </w:r>
    </w:p>
    <w:p>
      <w:r>
        <w:t xml:space="preserve">(Speaker B)  I'm really not </w:t>
      </w:r>
    </w:p>
    <w:p>
      <w:r>
        <w:t xml:space="preserve">(Speaker A)  with you amazed the lowest understand I lack him and the trust thing on the ghost. Well it's a good point. It's not by the gallon or anything. He just 15,000 </w:t>
      </w:r>
    </w:p>
    <w:p>
      <w:r>
        <w:t xml:space="preserve">(Speaker G)  not 34. </w:t>
      </w:r>
    </w:p>
    <w:p>
      <w:r>
        <w:t xml:space="preserve">(Speaker D)  That's good. </w:t>
      </w:r>
    </w:p>
    <w:p>
      <w:r>
        <w:t xml:space="preserve">(Speaker F)  I guess I would say like if it was maybe a flat fee then I'd be more inclined to put it </w:t>
      </w:r>
    </w:p>
    <w:p>
      <w:r>
        <w:t xml:space="preserve">(Speaker A)  it could eventually go down for the 2 and 1%. So I get that </w:t>
      </w:r>
    </w:p>
    <w:p>
      <w:r>
        <w:t xml:space="preserve">(Speaker D)  it's about 25 000amonth for your essential services. </w:t>
      </w:r>
    </w:p>
    <w:p>
      <w:r>
        <w:t xml:space="preserve">(Speaker C)  It's 15,000. </w:t>
      </w:r>
    </w:p>
    <w:p>
      <w:r>
        <w:t xml:space="preserve">(Speaker D)  It's what about 25 000amonth for essential services. </w:t>
      </w:r>
    </w:p>
    <w:p>
      <w:r>
        <w:t xml:space="preserve">(Speaker F)  Like a better agreement that Patrick's name could send back to them. That's more not so gray. I mean I don't know. It doesn't seem. </w:t>
      </w:r>
    </w:p>
    <w:p>
      <w:r>
        <w:t xml:space="preserve">(Speaker D)  I mean this is not. This is not gray. It's just. Yeah. It's just unwanted. </w:t>
      </w:r>
    </w:p>
    <w:p>
      <w:r>
        <w:t xml:space="preserve">(Speaker F)  Just. </w:t>
      </w:r>
    </w:p>
    <w:p>
      <w:r>
        <w:t xml:space="preserve">(Speaker G)  Just doing some. </w:t>
      </w:r>
    </w:p>
    <w:p>
      <w:r>
        <w:t xml:space="preserve">(Speaker A)  $750 a month. </w:t>
      </w:r>
    </w:p>
    <w:p>
      <w:r>
        <w:t xml:space="preserve">(Speaker G)  Yeah, exactly. </w:t>
      </w:r>
    </w:p>
    <w:p>
      <w:r>
        <w:t xml:space="preserve">(Speaker D)  At 3% worst case scenario. </w:t>
      </w:r>
    </w:p>
    <w:p>
      <w:r>
        <w:t xml:space="preserve">(Speaker B)  Uhhuh. </w:t>
      </w:r>
    </w:p>
    <w:p>
      <w:r>
        <w:t xml:space="preserve">(Speaker D)  And we're already paying them $25,000. </w:t>
      </w:r>
    </w:p>
    <w:p>
      <w:r>
        <w:t xml:space="preserve">(Speaker C)  We're already paying more than that last year. </w:t>
      </w:r>
    </w:p>
    <w:p>
      <w:r>
        <w:t xml:space="preserve">(Speaker A)  That's but we asked. We have new things on her supplies. </w:t>
      </w:r>
    </w:p>
    <w:p>
      <w:r>
        <w:t xml:space="preserve">(Speaker F)  This is effective immediately. Immediately. Do we even have a choice? </w:t>
      </w:r>
    </w:p>
    <w:p>
      <w:r>
        <w:t xml:space="preserve">(Speaker A)  But we don't. We don't have a choice other than. </w:t>
      </w:r>
    </w:p>
    <w:p>
      <w:r>
        <w:t xml:space="preserve">(Speaker D)  Exactly. </w:t>
      </w:r>
    </w:p>
    <w:p>
      <w:r>
        <w:t xml:space="preserve">(Speaker A)  Exactly. And then that's where you know with the high cost of everybody we're going to be paying thousands more to go out to b instead of 750amonth potentially. </w:t>
      </w:r>
    </w:p>
    <w:p>
      <w:r>
        <w:t xml:space="preserve">(Speaker B)  And this is common for multiple types of vendors. Not just landscape but anyone who has to travel the pool vendors go. The pool vendor has a few Has a A fuel charger because of the driving and things. </w:t>
      </w:r>
    </w:p>
    <w:p>
      <w:r>
        <w:t xml:space="preserve">(Speaker A)  I know that's funny about that was </w:t>
      </w:r>
    </w:p>
    <w:p>
      <w:r>
        <w:t xml:space="preserve">(Speaker B)  that was a little. </w:t>
      </w:r>
    </w:p>
    <w:p>
      <w:r>
        <w:t xml:space="preserve">(Speaker A)  This one is a little different but it is so what he really should do is get electric motors go to e Go let solve his problem help us. </w:t>
      </w:r>
    </w:p>
    <w:p>
      <w:r>
        <w:t xml:space="preserve">(Speaker F)  But who's going to be tracking like is it full month? </w:t>
      </w:r>
    </w:p>
    <w:p>
      <w:r>
        <w:t xml:space="preserve">(Speaker D)  I mean that that data can be accessed. You can just you know you can Google. Yeah. </w:t>
      </w:r>
    </w:p>
    <w:p>
      <w:r>
        <w:t xml:space="preserve">(Speaker A)  So it's the average Florida gas Well </w:t>
      </w:r>
    </w:p>
    <w:p>
      <w:r>
        <w:t xml:space="preserve">(Speaker D)  we can look at that because we're only talking June, July, August, September. Four months of invoices </w:t>
      </w:r>
    </w:p>
    <w:p>
      <w:r>
        <w:t xml:space="preserve">(Speaker C)  kind of already </w:t>
      </w:r>
    </w:p>
    <w:p>
      <w:r>
        <w:t xml:space="preserve">(Speaker D)  benefited and several months I understand this is something nobody wants. Nobody, you know, nobody looks to have this type of situation. </w:t>
      </w:r>
    </w:p>
    <w:p>
      <w:r>
        <w:t xml:space="preserve">(Speaker F)  Well, it's just, it's a simple fact that like, it's like it's there. There's no tracking of it. They're just asking us to trust them that they're going to charge us the correct amount based on the cost of gas. Number one. Like, like I said, if it was like a more so like, hey, we're going to charge you an extra $200 a month for gas for the next four months, then that would make a little more sense. But we're going based off of a percentage. And then also gas has been changing so, so much lately. How are they going to average that? So say it goes from $4 down to 389 and then it's 389 for three weeks, but it was $4 for one week. How are they averaging? Like, how are they getting the actual number? So like there's more to it than just we are accepting this. </w:t>
      </w:r>
    </w:p>
    <w:p>
      <w:r>
        <w:t xml:space="preserve">(Speaker G)  It is quantifiable. I mean, yeah, they, the average price of gas for a given month in the state of Florida is, is publicly available. Quantifiable. You take that, compare that to what they invoiced us for and just ensure that what we were billed for was appropriate. I mean, it's quantifiable. It's, it's not something we can't do the math on. </w:t>
      </w:r>
    </w:p>
    <w:p>
      <w:r>
        <w:t xml:space="preserve">(Speaker F)  As long as who's tracking it at this point, then. </w:t>
      </w:r>
    </w:p>
    <w:p>
      <w:r>
        <w:t xml:space="preserve">(Speaker A)  Yeah, who's tracking. Who's going to track Al. </w:t>
      </w:r>
    </w:p>
    <w:p>
      <w:r>
        <w:t xml:space="preserve">(Speaker D)  We, we try. </w:t>
      </w:r>
    </w:p>
    <w:p>
      <w:r>
        <w:t xml:space="preserve">(Speaker E)  We. </w:t>
      </w:r>
    </w:p>
    <w:p>
      <w:r>
        <w:t xml:space="preserve">(Speaker D)  All of the invoices are reviewed before they're approved and processed. </w:t>
      </w:r>
    </w:p>
    <w:p>
      <w:r>
        <w:t xml:space="preserve">(Speaker C)  So that's one more thing to check </w:t>
      </w:r>
    </w:p>
    <w:p>
      <w:r>
        <w:t xml:space="preserve">(Speaker D)  is we don't care about their gas consumption. We just care about the average state of Florida cost per gallon. That's all. We have to check and see if it was. Yeah. If was it a 3% month, a 2% month or a 0% and their </w:t>
      </w:r>
    </w:p>
    <w:p>
      <w:r>
        <w:t xml:space="preserve">(Speaker B)  fuel charge is added to the line. So they'll make a note on. I've seen it from other districts that this has gone through already that there's a line for like extra fuel charge and it's, it's listed down on how much it is. So you do get to see how much of that that is for that that month. </w:t>
      </w:r>
    </w:p>
    <w:p>
      <w:r>
        <w:t xml:space="preserve">(Speaker G)  And GMS is going to be doing this for dozens of districts. So I don't. It's not like a. Oh, you have to specifically remember that we have to go and look at town parks invoices to track it. </w:t>
      </w:r>
    </w:p>
    <w:p>
      <w:r>
        <w:t xml:space="preserve">(Speaker A)  Well, number One Eski district. I could care less about everybody else's district. I'm only worried about town park district. Let's get that straight right now. We're worried about this place, not everybody else. We're the ones paying for this, not the other one. </w:t>
      </w:r>
    </w:p>
    <w:p>
      <w:r>
        <w:t xml:space="preserve">(Speaker D)  But the cons. Again, the concern is I would be very reluctant to advise. I, I would not advise any board to bid out landscape services right now because of that. And that's the dilemma. </w:t>
      </w:r>
    </w:p>
    <w:p>
      <w:r>
        <w:t xml:space="preserve">(Speaker A)  I understand </w:t>
      </w:r>
    </w:p>
    <w:p>
      <w:r>
        <w:t xml:space="preserve">(Speaker D)  we do need board approval. </w:t>
      </w:r>
    </w:p>
    <w:p>
      <w:r>
        <w:t xml:space="preserve">(Speaker E)  Yeah. </w:t>
      </w:r>
    </w:p>
    <w:p>
      <w:r>
        <w:t xml:space="preserve">(Speaker D)  Don't you think, Greg? </w:t>
      </w:r>
    </w:p>
    <w:p>
      <w:r>
        <w:t xml:space="preserve">(Speaker A)  Realistically, Greg, if you just got paying the money. Tell me what you do my opinion. Yeah, we're gonna. I would approve it because I, I, well, that the prices are going down and, but yeah. </w:t>
      </w:r>
    </w:p>
    <w:p>
      <w:r>
        <w:t xml:space="preserve">(Speaker C)  And I think we've already benefited for the past three or four months where they've been hired that we didn't have </w:t>
      </w:r>
    </w:p>
    <w:p>
      <w:r>
        <w:t xml:space="preserve">(Speaker A)  to pay a surcharge. </w:t>
      </w:r>
    </w:p>
    <w:p>
      <w:r>
        <w:t xml:space="preserve">(Speaker E)  Yeah. </w:t>
      </w:r>
    </w:p>
    <w:p>
      <w:r>
        <w:t xml:space="preserve">(Speaker A)  I did do a quick dive. Yeah. And saw each month and so, you know, when it just went up, you know, two months ago. </w:t>
      </w:r>
    </w:p>
    <w:p>
      <w:r>
        <w:t xml:space="preserve">(Speaker E)  Yeah. </w:t>
      </w:r>
    </w:p>
    <w:p>
      <w:r>
        <w:t xml:space="preserve">(Speaker A)  So you're on a political. It's the only thing. Yeah. We're buying right now where it's, you know, I mean if we really break it down, it's seven the most. 750. 750amonth. </w:t>
      </w:r>
    </w:p>
    <w:p>
      <w:r>
        <w:t xml:space="preserve">(Speaker E)  Right. </w:t>
      </w:r>
    </w:p>
    <w:p>
      <w:r>
        <w:t xml:space="preserve">(Speaker A)  Right now it's teetering on that going to 2%. So that'll probably be 6. 700 out. I don't know what it's 700 yet. But anyway, so it is on that verge. </w:t>
      </w:r>
    </w:p>
    <w:p>
      <w:r>
        <w:t xml:space="preserve">(Speaker G)  Right. </w:t>
      </w:r>
    </w:p>
    <w:p>
      <w:r>
        <w:t xml:space="preserve">(Speaker A)  Even at 399 in average right now. And so let's just hope it keeps going. But unfortunately, unfortunately, as we're going to see, this is very common and that's why we do have capital reserves. That's why we have these things for these little small. </w:t>
      </w:r>
    </w:p>
    <w:p>
      <w:r>
        <w:t xml:space="preserve">(Speaker C)  Yeah, </w:t>
      </w:r>
    </w:p>
    <w:p>
      <w:r>
        <w:t xml:space="preserve">(Speaker A)  we're holding the community tight. You know, we've not spent on other things and, and this is where we're able to draw from that so that we're not, you know, increasing anything else the rest of us any further. All right. Motion to approve. </w:t>
      </w:r>
    </w:p>
    <w:p>
      <w:r>
        <w:t xml:space="preserve">(Speaker D)  Do we have a second? </w:t>
      </w:r>
    </w:p>
    <w:p>
      <w:r>
        <w:t xml:space="preserve">(Speaker A)  I'll say. </w:t>
      </w:r>
    </w:p>
    <w:p>
      <w:r>
        <w:t xml:space="preserve">(Speaker D)  All in favor of approval, say aye. </w:t>
      </w:r>
    </w:p>
    <w:p>
      <w:r>
        <w:t xml:space="preserve">(Speaker C)  Aye. </w:t>
      </w:r>
    </w:p>
    <w:p>
      <w:r>
        <w:t xml:space="preserve">(Speaker F)  Opposed? </w:t>
      </w:r>
    </w:p>
    <w:p>
      <w:r>
        <w:t xml:space="preserve">(Speaker D)  Motion carries unanimously. Board members, I know this next item is not going to be appealing either. Included in on page. I would actually look at page 41 first before you go to page 39. Page 41 is the actual proposal from the pool operations vendor. Resort Pools is the business that maintains the pools at Amenity Center 1 or Town Park Amenity and Amenity Center 2 or Riverstone Amenity. We have contracted services with them. They're requesting a temporary fuel surcharge through the end of the fiscal year. It would be effective June 1, 2026, and it would be $50 a month fuel surcharge until the end of the fiscal year unless gas prices go below 395. And because this proposal has been considered by numerous boards, there was already a boiler plate agreement that could be updated for town park. So district council has prepared the form of agreement. If the board approves the fuel surcharge request, then this would be the form of agreement agreement that would be utilized. And so this is ready for board discussion and action. </w:t>
      </w:r>
    </w:p>
    <w:p>
      <w:r>
        <w:t xml:space="preserve">(Speaker A)  But again, break it up. Breaking this down for $50 a month. Okay, they're here three times a week minimum. Okay, so 12 trips, </w:t>
      </w:r>
    </w:p>
    <w:p>
      <w:r>
        <w:t xml:space="preserve">(Speaker B)  it's $4. </w:t>
      </w:r>
    </w:p>
    <w:p>
      <w:r>
        <w:t xml:space="preserve">(Speaker A)  Am I doing it right? There's my calculators and my thumbs. So it's reasonable. It's. Yeah, that news. I agree. And hopefully it goes below 395. We need one more agreement with political shake. </w:t>
      </w:r>
    </w:p>
    <w:p>
      <w:r>
        <w:t xml:space="preserve">(Speaker E)  Shake. </w:t>
      </w:r>
    </w:p>
    <w:p>
      <w:r>
        <w:t xml:space="preserve">(Speaker A)  Handshake, handshake and we're all sacks. Let me make the phone call down to Mar A Largo. </w:t>
      </w:r>
    </w:p>
    <w:p>
      <w:r>
        <w:t xml:space="preserve">(Speaker D)  What are we doing at Marlon for a different day? </w:t>
      </w:r>
    </w:p>
    <w:p>
      <w:r>
        <w:t xml:space="preserve">(Speaker F)  It says the surcharge will remain in place only until gas price. But like how long? </w:t>
      </w:r>
    </w:p>
    <w:p>
      <w:r>
        <w:t xml:space="preserve">(Speaker D)  So, yeah. </w:t>
      </w:r>
    </w:p>
    <w:p>
      <w:r>
        <w:t xml:space="preserve">(Speaker A)  End of the contract. </w:t>
      </w:r>
    </w:p>
    <w:p>
      <w:r>
        <w:t xml:space="preserve">(Speaker D)  Yeah. This one has a temporary fuel charge circle service term on page 39. It would be in effect through September 30, 2026. So the end of the fiscal year </w:t>
      </w:r>
    </w:p>
    <w:p>
      <w:r>
        <w:t xml:space="preserve">(Speaker A)  or unless it went through that. </w:t>
      </w:r>
    </w:p>
    <w:p>
      <w:r>
        <w:t xml:space="preserve">(Speaker D)  Right, right. </w:t>
      </w:r>
    </w:p>
    <w:p>
      <w:r>
        <w:t xml:space="preserve">(Speaker A)  Yeah, that's what it said. And I think it remained under. </w:t>
      </w:r>
    </w:p>
    <w:p>
      <w:r>
        <w:t xml:space="preserve">(Speaker F)  So yeah, first I'm saying, like, how long does that remain under? 395 for them to know. </w:t>
      </w:r>
    </w:p>
    <w:p>
      <w:r>
        <w:t xml:space="preserve">(Speaker A)  Tuesday it's 396. Wednesday it's 394. Thursday it's 399. So. So, yes. </w:t>
      </w:r>
    </w:p>
    <w:p>
      <w:r>
        <w:t xml:space="preserve">(Speaker D)  Can we get specification on that? </w:t>
      </w:r>
    </w:p>
    <w:p>
      <w:r>
        <w:t xml:space="preserve">(Speaker A)  I guess we'll have to do the average. </w:t>
      </w:r>
    </w:p>
    <w:p>
      <w:r>
        <w:t xml:space="preserve">(Speaker C)  Monthly average. </w:t>
      </w:r>
    </w:p>
    <w:p>
      <w:r>
        <w:t xml:space="preserve">(Speaker B)  It's getting close from what the Florida average is. I know, but it's a. </w:t>
      </w:r>
    </w:p>
    <w:p>
      <w:r>
        <w:t xml:space="preserve">(Speaker A)  It might be a mute point. Everybody, we're on the verge of 3.95. </w:t>
      </w:r>
    </w:p>
    <w:p>
      <w:r>
        <w:t xml:space="preserve">(Speaker B)  I mean, I've seen gas drop 40 cents. 40. </w:t>
      </w:r>
    </w:p>
    <w:p>
      <w:r>
        <w:t xml:space="preserve">(Speaker C)  50 cents paid. </w:t>
      </w:r>
    </w:p>
    <w:p>
      <w:r>
        <w:t xml:space="preserve">(Speaker A)  372, day four each. Any other comments? Motion to approve. </w:t>
      </w:r>
    </w:p>
    <w:p>
      <w:r>
        <w:t xml:space="preserve">(Speaker D)  All in favor of approval say aye. </w:t>
      </w:r>
    </w:p>
    <w:p>
      <w:r>
        <w:t xml:space="preserve">(Speaker E)  Opposed? </w:t>
      </w:r>
    </w:p>
    <w:p>
      <w:r>
        <w:t xml:space="preserve">(Speaker D)  Motion carries unanimously. </w:t>
      </w:r>
    </w:p>
    <w:p>
      <w:r>
        <w:t xml:space="preserve">(Speaker F)  Do you have any more done. </w:t>
      </w:r>
    </w:p>
    <w:p>
      <w:r>
        <w:t xml:space="preserve">(Speaker D)  More board. I'm so sorry. There is more spending that is required. Board members. The next item is a ratification. Item. Item number eight is ratification of the proposal for pool drain filter replacement. On page 43 of the Agenda packet, you'll see that there Was a proposal from our pool service provider. They. They perform regular maintenance on the drain, but we have what's called a high bather load. The pool is used very frequently, and as a result, the filters needed to be replaced for the small pool, which is amenity. So center one, obviously, the pool is a critical operational issue. It's one of the favorite amenities. So we do everything possible to keep that in good condition and ensure that there's proper water quality and safe operation. The total amount of the proposal was $1,595. And this is ready for board discussion. We're asking the boards to make a motion to. To ratify the approval. </w:t>
      </w:r>
    </w:p>
    <w:p>
      <w:r>
        <w:t xml:space="preserve">(Speaker C)  Was it already done? </w:t>
      </w:r>
    </w:p>
    <w:p>
      <w:r>
        <w:t xml:space="preserve">(Speaker E)  Right. </w:t>
      </w:r>
    </w:p>
    <w:p>
      <w:r>
        <w:t xml:space="preserve">(Speaker D)  It's not. </w:t>
      </w:r>
    </w:p>
    <w:p>
      <w:r>
        <w:t xml:space="preserve">(Speaker B)  It's in the center of the pool. Without it, we would have had to close the pool down. So it's a unneed thing. Not to mention we're. </w:t>
      </w:r>
    </w:p>
    <w:p>
      <w:r>
        <w:t xml:space="preserve">(Speaker A)  We've already done it. </w:t>
      </w:r>
    </w:p>
    <w:p>
      <w:r>
        <w:t xml:space="preserve">(Speaker B)  They're completed. They're finished. </w:t>
      </w:r>
    </w:p>
    <w:p>
      <w:r>
        <w:t xml:space="preserve">(Speaker A)  It's already done. </w:t>
      </w:r>
    </w:p>
    <w:p>
      <w:r>
        <w:t xml:space="preserve">(Speaker B)  So this is just a ratification. If you have any questions. </w:t>
      </w:r>
    </w:p>
    <w:p>
      <w:r>
        <w:t xml:space="preserve">(Speaker A)  Well, that's all you can do. So it had to be done. </w:t>
      </w:r>
    </w:p>
    <w:p>
      <w:r>
        <w:t xml:space="preserve">(Speaker D)  And a second </w:t>
      </w:r>
    </w:p>
    <w:p>
      <w:r>
        <w:t xml:space="preserve">(Speaker E)  was the. </w:t>
      </w:r>
    </w:p>
    <w:p>
      <w:r>
        <w:t xml:space="preserve">(Speaker D)  Was the. Second from supervisor Runyon, Second from supervisor Tidwell. All in favor of ratification, say aye. </w:t>
      </w:r>
    </w:p>
    <w:p>
      <w:r>
        <w:t xml:space="preserve">(Speaker E)  Opposed? </w:t>
      </w:r>
    </w:p>
    <w:p>
      <w:r>
        <w:t xml:space="preserve">(Speaker D)  Motion carries unanimously. </w:t>
      </w:r>
    </w:p>
    <w:p>
      <w:r>
        <w:t xml:space="preserve">(Speaker A)  Can I give one tidbits? </w:t>
      </w:r>
    </w:p>
    <w:p>
      <w:r>
        <w:t xml:space="preserve">(Speaker D)  Of course you can. </w:t>
      </w:r>
    </w:p>
    <w:p>
      <w:r>
        <w:t xml:space="preserve">(Speaker A)  This is something that is. Is normally done once a year. We have done this before in the past. It's not a. It just depends on the Babylon. </w:t>
      </w:r>
    </w:p>
    <w:p>
      <w:r>
        <w:t xml:space="preserve">(Speaker B)  Right? </w:t>
      </w:r>
    </w:p>
    <w:p>
      <w:r>
        <w:t xml:space="preserve">(Speaker E)  Yeah. </w:t>
      </w:r>
    </w:p>
    <w:p>
      <w:r>
        <w:t xml:space="preserve">(Speaker A)  There are multiple filters that sit in the big in ground vault out there, and so they. They deterior again. 26 once a year is on average for a commercial property. </w:t>
      </w:r>
    </w:p>
    <w:p>
      <w:r>
        <w:t xml:space="preserve">(Speaker G)  Your home. </w:t>
      </w:r>
    </w:p>
    <w:p>
      <w:r>
        <w:t xml:space="preserve">(Speaker A)  Yeah, they're every. They bring them out, they rinse them out, and they. They fall apart. Like if you guys. Like a hot tub filter is more so like what they are, but not </w:t>
      </w:r>
    </w:p>
    <w:p>
      <w:r>
        <w:t xml:space="preserve">(Speaker C)  a d. </w:t>
      </w:r>
    </w:p>
    <w:p>
      <w:r>
        <w:t xml:space="preserve">(Speaker F)  Not this. </w:t>
      </w:r>
    </w:p>
    <w:p>
      <w:r>
        <w:t xml:space="preserve">(Speaker A)  How much does this mean cost us? Not as much as the last. Lady. </w:t>
      </w:r>
    </w:p>
    <w:p>
      <w:r>
        <w:t xml:space="preserve">(Speaker D)  You saved some money last month. </w:t>
      </w:r>
    </w:p>
    <w:p>
      <w:r>
        <w:t xml:space="preserve">(Speaker F)  All right. </w:t>
      </w:r>
    </w:p>
    <w:p>
      <w:r>
        <w:t xml:space="preserve">(Speaker D)  If there's no further discussion on that, we'll move to staff reports. And Patrick is here for the attorney's report. </w:t>
      </w:r>
    </w:p>
    <w:p>
      <w:r>
        <w:t xml:space="preserve">(Speaker G)  Hey, everyone. Missed you last month. Nothing really new for me. Just reminder form one before July. </w:t>
      </w:r>
    </w:p>
    <w:p>
      <w:r>
        <w:t xml:space="preserve">(Speaker C)  One done. </w:t>
      </w:r>
    </w:p>
    <w:p>
      <w:r>
        <w:t xml:space="preserve">(Speaker G)  Nice job. </w:t>
      </w:r>
    </w:p>
    <w:p>
      <w:r>
        <w:t xml:space="preserve">(Speaker F)  Well, it's electronic now. It's much easier. </w:t>
      </w:r>
    </w:p>
    <w:p>
      <w:r>
        <w:t xml:space="preserve">(Speaker A)  Oh, okay. </w:t>
      </w:r>
    </w:p>
    <w:p>
      <w:r>
        <w:t xml:space="preserve">(Speaker E)  Yeah. </w:t>
      </w:r>
    </w:p>
    <w:p>
      <w:r>
        <w:t xml:space="preserve">(Speaker C)  I did have a question about this year's ethics training we need to do. I remember a note or something said that we could access the recorded one from last year. That you did. Can we get a link to that sent to us? </w:t>
      </w:r>
    </w:p>
    <w:p>
      <w:r>
        <w:t xml:space="preserve">(Speaker F)  Of course. </w:t>
      </w:r>
    </w:p>
    <w:p>
      <w:r>
        <w:t xml:space="preserve">(Speaker B)  Yeah. </w:t>
      </w:r>
    </w:p>
    <w:p>
      <w:r>
        <w:t xml:space="preserve">(Speaker C)  I looked through it, and I didn't see a Link to it. I'd rather do that cuz it's more specific for us than State. </w:t>
      </w:r>
    </w:p>
    <w:p>
      <w:r>
        <w:t xml:space="preserve">(Speaker G)  Please just try to ignore my rambling and bumbling. </w:t>
      </w:r>
    </w:p>
    <w:p>
      <w:r>
        <w:t xml:space="preserve">(Speaker A)  I thought you've done a good job. </w:t>
      </w:r>
    </w:p>
    <w:p>
      <w:r>
        <w:t xml:space="preserve">(Speaker G)  Lord knows what I said for four hours last year. </w:t>
      </w:r>
    </w:p>
    <w:p>
      <w:r>
        <w:t xml:space="preserve">(Speaker A)  Especially when you said, let's take a five minute break. </w:t>
      </w:r>
    </w:p>
    <w:p>
      <w:r>
        <w:t xml:space="preserve">(Speaker G)  It was stream of consciousness. I could have wrote a book. Who knows? </w:t>
      </w:r>
    </w:p>
    <w:p>
      <w:r>
        <w:t xml:space="preserve">(Speaker D)  Other than Supervisor Runyon, does anyone else want the link to last year's training? Does everyone want that or just. Yeah, we can send that to the. </w:t>
      </w:r>
    </w:p>
    <w:p>
      <w:r>
        <w:t xml:space="preserve">(Speaker F)  Can you send the link to the thing that's due July 1st? </w:t>
      </w:r>
    </w:p>
    <w:p>
      <w:r>
        <w:t xml:space="preserve">(Speaker D)  That is actually an email from the Florida Commission on Ethics. So whatever email you use for your CDD business, you should have received that within the last few days. </w:t>
      </w:r>
    </w:p>
    <w:p>
      <w:r>
        <w:t xml:space="preserve">(Speaker C)  I can just go to that link to. </w:t>
      </w:r>
    </w:p>
    <w:p>
      <w:r>
        <w:t xml:space="preserve">(Speaker D)  But supervisor said, well, if you don't have it by the end of this week, let us know because we can contact Florida Commission on Ethics. Okay, I think I have it. Okay. </w:t>
      </w:r>
    </w:p>
    <w:p>
      <w:r>
        <w:t xml:space="preserve">(Speaker B)  Yeah. </w:t>
      </w:r>
    </w:p>
    <w:p>
      <w:r>
        <w:t xml:space="preserve">(Speaker A)  Maybe you were unethical this year. Last round last year, I mean, it </w:t>
      </w:r>
    </w:p>
    <w:p>
      <w:r>
        <w:t xml:space="preserve">(Speaker C)  was the same login as last year. </w:t>
      </w:r>
    </w:p>
    <w:p>
      <w:r>
        <w:t xml:space="preserve">(Speaker F)  You just do the login. It'll make you send a. </w:t>
      </w:r>
    </w:p>
    <w:p>
      <w:r>
        <w:t xml:space="preserve">(Speaker D)  And maybe check your spam in case it went to spam. Florida Commission </w:t>
      </w:r>
    </w:p>
    <w:p>
      <w:r>
        <w:t xml:space="preserve">(Speaker F)  then. </w:t>
      </w:r>
    </w:p>
    <w:p>
      <w:r>
        <w:t xml:space="preserve">(Speaker G)  My only other item is a reminder of the qualifying period for those of you who are running for your seats again this year, which is you, Mr. Runyon, if you choose to run. And there was one more. Oh, yeah, Mr. Mr. Chairman. </w:t>
      </w:r>
    </w:p>
    <w:p>
      <w:r>
        <w:t xml:space="preserve">(Speaker C)  No, </w:t>
      </w:r>
    </w:p>
    <w:p>
      <w:r>
        <w:t xml:space="preserve">(Speaker G)  but yeah, just between June 8 and June 12 next week, noon to noon. Please contact the Supervisor of Elections if you plan to reserve now. </w:t>
      </w:r>
    </w:p>
    <w:p>
      <w:r>
        <w:t xml:space="preserve">(Speaker A)  Say that again. </w:t>
      </w:r>
    </w:p>
    <w:p>
      <w:r>
        <w:t xml:space="preserve">(Speaker G)  June 8, June 12, noon to noon. </w:t>
      </w:r>
    </w:p>
    <w:p>
      <w:r>
        <w:t xml:space="preserve">(Speaker A)  Okay. </w:t>
      </w:r>
    </w:p>
    <w:p>
      <w:r>
        <w:t xml:space="preserve">(Speaker G)  Opens on June, noon on June 8, closes on noon on June. </w:t>
      </w:r>
    </w:p>
    <w:p>
      <w:r>
        <w:t xml:space="preserve">(Speaker A)  And we have to contact the Supervisor of Elections. Okay, email me that. Yeah, email me that too. </w:t>
      </w:r>
    </w:p>
    <w:p>
      <w:r>
        <w:t xml:space="preserve">(Speaker E)  You. </w:t>
      </w:r>
    </w:p>
    <w:p>
      <w:r>
        <w:t xml:space="preserve">(Speaker C)  It's easy. Just go to the office. </w:t>
      </w:r>
    </w:p>
    <w:p>
      <w:r>
        <w:t xml:space="preserve">(Speaker B)  You didn't see them last month. Now they're. </w:t>
      </w:r>
    </w:p>
    <w:p>
      <w:r>
        <w:t xml:space="preserve">(Speaker A)  Exactly. We're piling all over. </w:t>
      </w:r>
    </w:p>
    <w:p>
      <w:r>
        <w:t xml:space="preserve">(Speaker C)  It's easier if you just go to the. Their office in Winter Haven and they'll help you fill it all out. </w:t>
      </w:r>
    </w:p>
    <w:p>
      <w:r>
        <w:t xml:space="preserve">(Speaker D)  There's an office in Barto too. Is that not close? </w:t>
      </w:r>
    </w:p>
    <w:p>
      <w:r>
        <w:t xml:space="preserve">(Speaker F)  The one I went to was in Auburn Valley, right behind the speed. </w:t>
      </w:r>
    </w:p>
    <w:p>
      <w:r>
        <w:t xml:space="preserve">(Speaker A)  I'm going to do a billboard on the speed. </w:t>
      </w:r>
    </w:p>
    <w:p>
      <w:r>
        <w:t xml:space="preserve">(Speaker D)  I didn't know there was one there. </w:t>
      </w:r>
    </w:p>
    <w:p>
      <w:r>
        <w:t xml:space="preserve">(Speaker F)  Yeah, so I went to. Yeah, they were super nice. They like did everything. </w:t>
      </w:r>
    </w:p>
    <w:p>
      <w:r>
        <w:t xml:space="preserve">(Speaker G)  I think the main office is Bartow, but any satellite office is Barto. </w:t>
      </w:r>
    </w:p>
    <w:p>
      <w:r>
        <w:t xml:space="preserve">(Speaker A)  Yeah, that's our county seat. </w:t>
      </w:r>
    </w:p>
    <w:p>
      <w:r>
        <w:t xml:space="preserve">(Speaker E)  Yeah. </w:t>
      </w:r>
    </w:p>
    <w:p>
      <w:r>
        <w:t xml:space="preserve">(Speaker D)  Well, that's. </w:t>
      </w:r>
    </w:p>
    <w:p>
      <w:r>
        <w:t xml:space="preserve">(Speaker C)  It's cold. </w:t>
      </w:r>
    </w:p>
    <w:p>
      <w:r>
        <w:t xml:space="preserve">(Speaker D)  I. I would think that's closer but </w:t>
      </w:r>
    </w:p>
    <w:p>
      <w:r>
        <w:t xml:space="preserve">(Speaker C)  yeah it is weird. Maybe we're hike </w:t>
      </w:r>
    </w:p>
    <w:p>
      <w:r>
        <w:t xml:space="preserve">(Speaker A)  anyway. Okay. Thank you for. </w:t>
      </w:r>
    </w:p>
    <w:p>
      <w:r>
        <w:t xml:space="preserve">(Speaker G)  I will email it to you. </w:t>
      </w:r>
    </w:p>
    <w:p>
      <w:r>
        <w:t xml:space="preserve">(Speaker F)  Thanks. </w:t>
      </w:r>
    </w:p>
    <w:p>
      <w:r>
        <w:t xml:space="preserve">(Speaker E)  Okay. </w:t>
      </w:r>
    </w:p>
    <w:p>
      <w:r>
        <w:t xml:space="preserve">(Speaker D)  Alan Rail had said he would be attending on Zoom today but I do not see Alan attending. If there's anyone attending from the district engineer's office if you could kindly identify yourself. </w:t>
      </w:r>
    </w:p>
    <w:p>
      <w:r>
        <w:t xml:space="preserve">(Speaker A)  Yeah, this is Garrett. </w:t>
      </w:r>
    </w:p>
    <w:p>
      <w:r>
        <w:t xml:space="preserve">(Speaker D)  Okay. I thought you might be here for rail engineering. Good afternoon. Garrett, do you have anything to report to the board today? </w:t>
      </w:r>
    </w:p>
    <w:p>
      <w:r>
        <w:t xml:space="preserve">(Speaker B)  Nothing. </w:t>
      </w:r>
    </w:p>
    <w:p>
      <w:r>
        <w:t xml:space="preserve">(Speaker D)  All right. Board members, would we like to excuse the district engineer for the remainder of the meeting? </w:t>
      </w:r>
    </w:p>
    <w:p>
      <w:r>
        <w:t xml:space="preserve">(Speaker A)  Yes please. Thank you so much for. </w:t>
      </w:r>
    </w:p>
    <w:p>
      <w:r>
        <w:t xml:space="preserve">(Speaker D)  Thanks for joining. </w:t>
      </w:r>
    </w:p>
    <w:p>
      <w:r>
        <w:t xml:space="preserve">(Speaker B)  Thank you. </w:t>
      </w:r>
    </w:p>
    <w:p>
      <w:r>
        <w:t xml:space="preserve">(Speaker A)  Thank you. </w:t>
      </w:r>
    </w:p>
    <w:p>
      <w:r>
        <w:t xml:space="preserve">(Speaker D)  Field managers report with Alan. </w:t>
      </w:r>
    </w:p>
    <w:p>
      <w:r>
        <w:t xml:space="preserve">(Speaker B)  Yes. Just a few things. Some trash around various areas in the districts have been cleaned up the door dog park was treated since we're here last with trying to help that grass grow. I did actually confirm with the landscaper they showed me that the. The. The heads actually cover a lot of the open field areas in the dog park with water when they. When they're spraying. </w:t>
      </w:r>
    </w:p>
    <w:p>
      <w:r>
        <w:t xml:space="preserve">(Speaker A)  So we're. </w:t>
      </w:r>
    </w:p>
    <w:p>
      <w:r>
        <w:t xml:space="preserve">(Speaker B)  We're getting good coverage on that that water area. </w:t>
      </w:r>
    </w:p>
    <w:p>
      <w:r>
        <w:t xml:space="preserve">(Speaker A)  Okay. When we're out of this during. Yeah the irrigation restrictions. Restrictions. Yeah let's. Yeah. So gotta get changed or sometimes yeah. </w:t>
      </w:r>
    </w:p>
    <w:p>
      <w:r>
        <w:t xml:space="preserve">(Speaker B)  The beyond that the parking signs were placed and removed during the fun and sun. Thank you for that event. Appeared that we didn't have too much trouble with that issue again this year which is good. Some erosion repairs happened off of Keaton Spring Drive to up stabilize some ground that we're seeing. And then of course the outside cracks on the wall were sealed here at the clubhouse along with this. Our contractors are doing well. Our landscape vendors keeping up with the different areas. A few nudges here and there to make sure they're staying on track. But we're doing pretty well. The pools are being maintained. Our janitorials keeping up with our demand especially now that we're moving into summer. Our lake management's doing well even though the ponds are quite quite low. Again it's just kind of we're going to expect to see with high temperatures, low water levels, algae blooms popping up but overall it's looking like we're keeping that under under control as much as we can throughout the different different areas in the the district. Any questions for me? You had one. So I just found out about the. The oaks. </w:t>
      </w:r>
    </w:p>
    <w:p>
      <w:r>
        <w:t xml:space="preserve">(Speaker C)  Yeah. </w:t>
      </w:r>
    </w:p>
    <w:p>
      <w:r>
        <w:t xml:space="preserve">(Speaker B)  The ones that are shock. </w:t>
      </w:r>
    </w:p>
    <w:p>
      <w:r>
        <w:t xml:space="preserve">(Speaker C)  Okay. </w:t>
      </w:r>
    </w:p>
    <w:p>
      <w:r>
        <w:t xml:space="preserve">(Speaker B)  Harold said that it's shock the things are getting shocked from the drought from not having enough water so. </w:t>
      </w:r>
    </w:p>
    <w:p>
      <w:r>
        <w:t xml:space="preserve">(Speaker C)  Yeah. Cuz it all seems to be on </w:t>
      </w:r>
    </w:p>
    <w:p>
      <w:r>
        <w:t xml:space="preserve">(Speaker B)  the inside of them. He's like he's aware of it and it's connected to shock right now. So they just kind of get through it and get some water and they should. </w:t>
      </w:r>
    </w:p>
    <w:p>
      <w:r>
        <w:t xml:space="preserve">(Speaker C)  I think everything's getting water. Well, got replaced. </w:t>
      </w:r>
    </w:p>
    <w:p>
      <w:r>
        <w:t xml:space="preserve">(Speaker A)  Dormant is just dormant. Okay. So they're not dying. They just. </w:t>
      </w:r>
    </w:p>
    <w:p>
      <w:r>
        <w:t xml:space="preserve">(Speaker B)  So they're going to keep an eye on it and hopefully everything will turn out well. </w:t>
      </w:r>
    </w:p>
    <w:p>
      <w:r>
        <w:t xml:space="preserve">(Speaker C)  And they've started replacing some of the plants. </w:t>
      </w:r>
    </w:p>
    <w:p>
      <w:r>
        <w:t xml:space="preserve">(Speaker B)  Yeah, they've done the plant replacements and various things and we're seeing a lot of the areas here like some of the frost damage stuff come back. So that was a. That's always a good thing. If there's nothing else, I do have some proposals for you to look at. There are obviously some optional. None of these have to be done, but they were requested. Daniel Fence came in with a proposal to look at our current setup for a dog park and giving us options of what they could do. They have a replace. Replace two two six foot panels of 48 with the flat top rail bottoms. This was $1,284. They also said take down and remove 200ft of fence. That's the entire. The entire fence, 48 aluminum and then replace it with 149 to 48 inch of flat rail black picketed fences. And this would have a 1 to 66 foot walk in gate for residential. And the other one is. This is the same schematics but it's just a industrial gate. So it's just a stronger gate to be placed there for entering the dog park. And that goes up to $7,720. Obviously no action is needed right now. This is just to give you kind of a price point of what this would cost if we wanted to try to up upgrade that fence around the dog park. </w:t>
      </w:r>
    </w:p>
    <w:p>
      <w:r>
        <w:t xml:space="preserve">(Speaker D)  This was requested by a board member </w:t>
      </w:r>
    </w:p>
    <w:p>
      <w:r>
        <w:t xml:space="preserve">(Speaker A)  for review but I think they missed the point. We just want it fixed. We just want to matter. </w:t>
      </w:r>
    </w:p>
    <w:p>
      <w:r>
        <w:t xml:space="preserve">(Speaker F)  I don't want it replaced. It's like good fence. Right, right. </w:t>
      </w:r>
    </w:p>
    <w:p>
      <w:r>
        <w:t xml:space="preserve">(Speaker C)  You just don't want zip ties holding like fence to the top roof. </w:t>
      </w:r>
    </w:p>
    <w:p>
      <w:r>
        <w:t xml:space="preserve">(Speaker B)  All right, let me go. I'll go back. I'll go back with him and get a. Just get them. </w:t>
      </w:r>
    </w:p>
    <w:p>
      <w:r>
        <w:t xml:space="preserve">(Speaker A)  I would love to meet you there. So if there's, you know, if there's a time that you set up with them, we could even reach out also to the original fence installer. </w:t>
      </w:r>
    </w:p>
    <w:p>
      <w:r>
        <w:t xml:space="preserve">(Speaker B)  What's up Wilma? </w:t>
      </w:r>
    </w:p>
    <w:p>
      <w:r>
        <w:t xml:space="preserve">(Speaker A)  The one from Lakeland here. Not Walker. </w:t>
      </w:r>
    </w:p>
    <w:p>
      <w:r>
        <w:t xml:space="preserve">(Speaker B)  It was a walker. </w:t>
      </w:r>
    </w:p>
    <w:p>
      <w:r>
        <w:t xml:space="preserve">(Speaker A)  Okay. </w:t>
      </w:r>
    </w:p>
    <w:p>
      <w:r>
        <w:t xml:space="preserve">(Speaker B)  We can, we can connect back and try to see if we can solve this with them and Yep, and possibly another fence company. And get that idea. </w:t>
      </w:r>
    </w:p>
    <w:p>
      <w:r>
        <w:t xml:space="preserve">(Speaker A)  Yeah. </w:t>
      </w:r>
    </w:p>
    <w:p>
      <w:r>
        <w:t xml:space="preserve">(Speaker C)  There are a couple places I saw today where there's some rips in a couple sections that could probably be repaired rather than replace. </w:t>
      </w:r>
    </w:p>
    <w:p>
      <w:r>
        <w:t xml:space="preserve">(Speaker B)  At least not a problem. I would put that as a note for. </w:t>
      </w:r>
    </w:p>
    <w:p>
      <w:r>
        <w:t xml:space="preserve">(Speaker A)  Put that rail F in Dom. </w:t>
      </w:r>
    </w:p>
    <w:p>
      <w:r>
        <w:t xml:space="preserve">(Speaker F)  Big one </w:t>
      </w:r>
    </w:p>
    <w:p>
      <w:r>
        <w:t xml:space="preserve">(Speaker B)  to make sure those dogs don't get out. The second is for just a quick. We. This is some race trapping of some pool chairs. We have it in the budget because we have a line item for pool player replacement we haven't touched yet. This is for $826 to get this. </w:t>
      </w:r>
    </w:p>
    <w:p>
      <w:r>
        <w:t xml:space="preserve">(Speaker A)  Yeah. So then there's. And so we're. This one is the restrack. And then re. </w:t>
      </w:r>
    </w:p>
    <w:p>
      <w:r>
        <w:t xml:space="preserve">(Speaker B)  Slinging up Riesling is the full tube. </w:t>
      </w:r>
    </w:p>
    <w:p>
      <w:r>
        <w:t xml:space="preserve">(Speaker A)  Yeah. Yeah. Okay. </w:t>
      </w:r>
    </w:p>
    <w:p>
      <w:r>
        <w:t xml:space="preserve">(Speaker F)  Is that all the ones that need. </w:t>
      </w:r>
    </w:p>
    <w:p>
      <w:r>
        <w:t xml:space="preserve">(Speaker B)  That is. That's what I got. Venom. We've got. This was what was damaged at this point when I requested it. If more keep getting damaged, I'll have to. </w:t>
      </w:r>
    </w:p>
    <w:p>
      <w:r>
        <w:t xml:space="preserve">(Speaker F)  You know things just like a quarter of the cost. </w:t>
      </w:r>
    </w:p>
    <w:p>
      <w:r>
        <w:t xml:space="preserve">(Speaker B)  We didn't have a lot of last year. We had a lot of damages. So those were repaired last year. So they're not. They're not. They're not going out again. That would be. So. Yeah. These are just a few others. </w:t>
      </w:r>
    </w:p>
    <w:p>
      <w:r>
        <w:t xml:space="preserve">(Speaker A)  Vandalism could have been. </w:t>
      </w:r>
    </w:p>
    <w:p>
      <w:r>
        <w:t xml:space="preserve">(Speaker F)  We'll talk about someday. What is. </w:t>
      </w:r>
    </w:p>
    <w:p>
      <w:r>
        <w:t xml:space="preserve">(Speaker A)  Does this need a. Does anybody else have any. </w:t>
      </w:r>
    </w:p>
    <w:p>
      <w:r>
        <w:t xml:space="preserve">(Speaker E)  No. </w:t>
      </w:r>
    </w:p>
    <w:p>
      <w:r>
        <w:t xml:space="preserve">(Speaker D)  I'm good with it. </w:t>
      </w:r>
    </w:p>
    <w:p>
      <w:r>
        <w:t xml:space="preserve">(Speaker A)  Yeah. So I know it's our high season, but if they're broken right now, I'd rather get them replaced. </w:t>
      </w:r>
    </w:p>
    <w:p>
      <w:r>
        <w:t xml:space="preserve">(Speaker D)  Right. </w:t>
      </w:r>
    </w:p>
    <w:p>
      <w:r>
        <w:t xml:space="preserve">(Speaker A)  Usually takes about 10 months to get them done. Depends on how busy they are. Again. You say 10 months? It took longer than what was expected last year. </w:t>
      </w:r>
    </w:p>
    <w:p>
      <w:r>
        <w:t xml:space="preserve">(Speaker D)  So expos from people. </w:t>
      </w:r>
    </w:p>
    <w:p>
      <w:r>
        <w:t xml:space="preserve">(Speaker F)  Can we just do like a quick double check to make sure that's all the ones that are damaged since it's </w:t>
      </w:r>
    </w:p>
    <w:p>
      <w:r>
        <w:t xml:space="preserve">(Speaker D)  been two months at this point. </w:t>
      </w:r>
    </w:p>
    <w:p>
      <w:r>
        <w:t xml:space="preserve">(Speaker B)  Yes. Or do I need board direction for. If I find more. Can I just add it to it? Whatever the cost. </w:t>
      </w:r>
    </w:p>
    <w:p>
      <w:r>
        <w:t xml:space="preserve">(Speaker D)  Maybe it's not to exceed 1500 or. Yeah. 2000. There's 4000 in the budget for pool furniture repair and replacement. You spent zero this year. </w:t>
      </w:r>
    </w:p>
    <w:p>
      <w:r>
        <w:t xml:space="preserve">(Speaker G)  It to. </w:t>
      </w:r>
    </w:p>
    <w:p>
      <w:r>
        <w:t xml:space="preserve">(Speaker D)  Yeah. </w:t>
      </w:r>
    </w:p>
    <w:p>
      <w:r>
        <w:t xml:space="preserve">(Speaker E)  Just. </w:t>
      </w:r>
    </w:p>
    <w:p>
      <w:r>
        <w:t xml:space="preserve">(Speaker D)  Yeah. Yeah. It's really below the threshold that requires board approval. So. Yeah. </w:t>
      </w:r>
    </w:p>
    <w:p>
      <w:r>
        <w:t xml:space="preserve">(Speaker G)  All right. </w:t>
      </w:r>
    </w:p>
    <w:p>
      <w:r>
        <w:t xml:space="preserve">(Speaker B)  I'll make a note to do one more review of the pools for any damages that we might need to add. </w:t>
      </w:r>
    </w:p>
    <w:p>
      <w:r>
        <w:t xml:space="preserve">(Speaker D)  Do you. You don't need a formal motion to delegate authority to Allen to. </w:t>
      </w:r>
    </w:p>
    <w:p>
      <w:r>
        <w:t xml:space="preserve">(Speaker E)  Okay. </w:t>
      </w:r>
    </w:p>
    <w:p>
      <w:r>
        <w:t xml:space="preserve">(Speaker D)  And then page 50. Did you want to present the next </w:t>
      </w:r>
    </w:p>
    <w:p>
      <w:r>
        <w:t xml:space="preserve">(Speaker B)  proposal for the note? The last one here is just A quick reference. I asked a vendor. Actually asked two. I only got one to come to review our pool deck around the pool for pavers and damaged. Forgive me, anything that was sinking around the sides and the perimeter of the pool. They reviewed both pools. So for this repair for Pool 1 would be $11,445 to do from the coping out roughly about 5ft and stabilize the ground and then redo the pavers around it. For pole two was 15949 for the similar things from the coping about five foot out to re. Stabilize and place back down the pavers. It's not something you have to do right now. This was just to give you kind of a. A price point to see what you'd be looking at if this was something we needed to do. </w:t>
      </w:r>
    </w:p>
    <w:p>
      <w:r>
        <w:t xml:space="preserve">(Speaker A)  And they've never been sealed. None of the pools have ever had. </w:t>
      </w:r>
    </w:p>
    <w:p>
      <w:r>
        <w:t xml:space="preserve">(Speaker B)  Correct. And that's part of this process. </w:t>
      </w:r>
    </w:p>
    <w:p>
      <w:r>
        <w:t xml:space="preserve">(Speaker F)  My whole thing is that it's summer, so like they're gonna be used. So like. </w:t>
      </w:r>
    </w:p>
    <w:p>
      <w:r>
        <w:t xml:space="preserve">(Speaker B)  No, no, this would not be intended to be done now. This was just. This is more of an informational thing to let you know what we'd be looking at for a cost rough ballpark. We'd obviously want to try to find more estimates, but this gives you just kind of what you'd be looking at if we wanted to do one or the other. Both pools. </w:t>
      </w:r>
    </w:p>
    <w:p>
      <w:r>
        <w:t xml:space="preserve">(Speaker F)  We definitely think it would be a good idea to. </w:t>
      </w:r>
    </w:p>
    <w:p>
      <w:r>
        <w:t xml:space="preserve">(Speaker D)  To do just because I know we've </w:t>
      </w:r>
    </w:p>
    <w:p>
      <w:r>
        <w:t xml:space="preserve">(Speaker F)  had some issues specifically with this pool that I found. </w:t>
      </w:r>
    </w:p>
    <w:p>
      <w:r>
        <w:t xml:space="preserve">(Speaker A)  Yeah, the co. A lot of the </w:t>
      </w:r>
    </w:p>
    <w:p>
      <w:r>
        <w:t xml:space="preserve">(Speaker F)  things we've had to fix within this pool with like the papers and such. So I definitely think it needs to be done. So maybe this is something that we can like create in our budget for next year. </w:t>
      </w:r>
    </w:p>
    <w:p>
      <w:r>
        <w:t xml:space="preserve">(Speaker D)  We do have a line item for amenity maintenance as well as amenity contingency. </w:t>
      </w:r>
    </w:p>
    <w:p>
      <w:r>
        <w:t xml:space="preserve">(Speaker E)  And. </w:t>
      </w:r>
    </w:p>
    <w:p>
      <w:r>
        <w:t xml:space="preserve">(Speaker D)  And this board does a very good job of operating within the budget, so you're in a good cash position as well. Are we going to get to a </w:t>
      </w:r>
    </w:p>
    <w:p>
      <w:r>
        <w:t xml:space="preserve">(Speaker F)  point though, where, like, it's going to </w:t>
      </w:r>
    </w:p>
    <w:p>
      <w:r>
        <w:t xml:space="preserve">(Speaker D)  need to be resurfaced if pool resurfacing is an issue typically every eight or nine years. And Florida, based on the actual conditions, that would be a capital expense. </w:t>
      </w:r>
    </w:p>
    <w:p>
      <w:r>
        <w:t xml:space="preserve">(Speaker F)  Is it something. I would hate to like say this, but is it something that we could potentially do all at once? </w:t>
      </w:r>
    </w:p>
    <w:p>
      <w:r>
        <w:t xml:space="preserve">(Speaker B)  It would be probably. Those are two different. The pavers and the resurfacing of sitting on the bottom of the pool would be two different. Two more likely two different vendors. That would be. </w:t>
      </w:r>
    </w:p>
    <w:p>
      <w:r>
        <w:t xml:space="preserve">(Speaker F)  No, I know that But I'm just saying. </w:t>
      </w:r>
    </w:p>
    <w:p>
      <w:r>
        <w:t xml:space="preserve">(Speaker A)  We were just saying. </w:t>
      </w:r>
    </w:p>
    <w:p>
      <w:r>
        <w:t xml:space="preserve">(Speaker F)  Yes, if we're going to close it down. </w:t>
      </w:r>
    </w:p>
    <w:p>
      <w:r>
        <w:t xml:space="preserve">(Speaker E)  Yes. </w:t>
      </w:r>
    </w:p>
    <w:p>
      <w:r>
        <w:t xml:space="preserve">(Speaker B)  In that sense, we could try to get both vendors to coordinate to do both things. </w:t>
      </w:r>
    </w:p>
    <w:p>
      <w:r>
        <w:t xml:space="preserve">(Speaker F)  Just an idea. </w:t>
      </w:r>
    </w:p>
    <w:p>
      <w:r>
        <w:t xml:space="preserve">(Speaker E)  Yeah. </w:t>
      </w:r>
    </w:p>
    <w:p>
      <w:r>
        <w:t xml:space="preserve">(Speaker D)  We can reach out to a vendor, though, to evaluate the condition and see if it's ready for resurfacing next fiscal year, if we can hold another year or two. </w:t>
      </w:r>
    </w:p>
    <w:p>
      <w:r>
        <w:t xml:space="preserve">(Speaker A)  This is a perfect example of why we did this, our capital project. You know, we're. We have this, this reserve. So, you know, these, these things we can plan for. And it probably would be a good idea to reach out to either Simon with the. </w:t>
      </w:r>
    </w:p>
    <w:p>
      <w:r>
        <w:t xml:space="preserve">(Speaker B)  I was gonna. Simon sees these bulls a lot. </w:t>
      </w:r>
    </w:p>
    <w:p>
      <w:r>
        <w:t xml:space="preserve">(Speaker F)  Yeah. </w:t>
      </w:r>
    </w:p>
    <w:p>
      <w:r>
        <w:t xml:space="preserve">(Speaker A)  He knows a couple different vendors that can resurface the Mars site. And so that way we can get rough estimates that we can have, you know, for a capital project in years to come for both of the pools. Just so we have ideas for budgetary purposes for that. </w:t>
      </w:r>
    </w:p>
    <w:p>
      <w:r>
        <w:t xml:space="preserve">(Speaker D)  Yeah. </w:t>
      </w:r>
    </w:p>
    <w:p>
      <w:r>
        <w:t xml:space="preserve">(Speaker F)  Cuz if we're like, it's probably a good idea to start thinking about getting it done, then that's something we could obviously do when it's cold and people aren't using the pools. And we can get both things done at the time. Same. </w:t>
      </w:r>
    </w:p>
    <w:p>
      <w:r>
        <w:t xml:space="preserve">(Speaker D)  Same time or around the same time. </w:t>
      </w:r>
    </w:p>
    <w:p>
      <w:r>
        <w:t xml:space="preserve">(Speaker A)  Table that one. </w:t>
      </w:r>
    </w:p>
    <w:p>
      <w:r>
        <w:t xml:space="preserve">(Speaker B)  And that's everything I have. </w:t>
      </w:r>
    </w:p>
    <w:p>
      <w:r>
        <w:t xml:space="preserve">(Speaker D)  Do board members have any items for maintenance that were not brought up under field manager's report? </w:t>
      </w:r>
    </w:p>
    <w:p>
      <w:r>
        <w:t xml:space="preserve">(Speaker A)  Mr. Tom, you brought a list. </w:t>
      </w:r>
    </w:p>
    <w:p>
      <w:r>
        <w:t xml:space="preserve">(Speaker B)  No, hang on. </w:t>
      </w:r>
    </w:p>
    <w:p>
      <w:r>
        <w:t xml:space="preserve">(Speaker C)  All the ones I had, I just had notes. I think we. </w:t>
      </w:r>
    </w:p>
    <w:p>
      <w:r>
        <w:t xml:space="preserve">(Speaker A)  Anybody's got any paper notes in their pocket. </w:t>
      </w:r>
    </w:p>
    <w:p>
      <w:r>
        <w:t xml:space="preserve">(Speaker D)  And if we're finished with field manager's report, we'll move on. Under district manager's report, I do have a couple of things for the board. There are two check registers. On page 61 is the check register from March 28 to April 20, 2026. This does include items from your general fund in the Total amount of $76,847.98. And then on page six 67 is your check register from April 21st to May 19th. Total amount $72,923.05. If there's no questions from the board, is there a motion to approve as presented and a second. </w:t>
      </w:r>
    </w:p>
    <w:p>
      <w:r>
        <w:t xml:space="preserve">(Speaker C)  Second. </w:t>
      </w:r>
    </w:p>
    <w:p>
      <w:r>
        <w:t xml:space="preserve">(Speaker D)  All in favor of approval, say aye. Opposed? Motion carries unanimously. And then board members, we do have your unaudited financials through the end of April. On page 75 is your combined balance sheet. Your cash position is the unassigned balance in the bottom of the general fund column. And then the capital projects fund is two columns over of note. Your Transfer out for the fiscal year. We're scheduled to transfer out about 68,000 from your general fund to year reserve. That has not happened yet, but will happen before the end of the fiscal year. On page 76, you'll see that we're about 99% collected on assessments through the end of April. I don't have anything to bring to the board's attention, but you can see you are running under budget on expenses. And again, this board does a very good job of controlling expenses and operating within the budget. </w:t>
      </w:r>
    </w:p>
    <w:p>
      <w:r>
        <w:t xml:space="preserve">(Speaker A)  Budget. </w:t>
      </w:r>
    </w:p>
    <w:p>
      <w:r>
        <w:t xml:space="preserve">(Speaker D)  If there's no questions, the next item on the agenda is for informational purposes. On page 90, there's a letter from the Supervisor of Elections office noting that as of April 15, 2026, there are 2,295 registered voters within the Town Park Community Development District boundaries. We're required to register report this information annually in order to comply with Florida Statutes. Any supervisor requests. </w:t>
      </w:r>
    </w:p>
    <w:p>
      <w:r>
        <w:t xml:space="preserve">(Speaker C)  Is the new parking restrictions going to be sent out like email? </w:t>
      </w:r>
    </w:p>
    <w:p>
      <w:r>
        <w:t xml:space="preserve">(Speaker A)  It will. </w:t>
      </w:r>
    </w:p>
    <w:p>
      <w:r>
        <w:t xml:space="preserve">(Speaker D)  We are adding the street names for the main roadways on there and. But we can send that out once it's completed. </w:t>
      </w:r>
    </w:p>
    <w:p>
      <w:r>
        <w:t xml:space="preserve">(Speaker C)  Kind of a. An additional request, either separately or with that. Can we send, I guess, a reminder that there are no private motorized vehicles or anything allowed in the stormwater retention ponds? Because there's been a lot of that going on. </w:t>
      </w:r>
    </w:p>
    <w:p>
      <w:r>
        <w:t xml:space="preserve">(Speaker D)  Private what? </w:t>
      </w:r>
    </w:p>
    <w:p>
      <w:r>
        <w:t xml:space="preserve">(Speaker C)  Any ATVs? </w:t>
      </w:r>
    </w:p>
    <w:p>
      <w:r>
        <w:t xml:space="preserve">(Speaker D)  ATVs and stormwater tracks. </w:t>
      </w:r>
    </w:p>
    <w:p>
      <w:r>
        <w:t xml:space="preserve">(Speaker C)  Yeah, and swift mud. I went and actually checked their restrictions on it, and they expressly forbid any of that in the stormwater retention ponds. But the daily enforcement is CDD and local law enforcement. So it's up to us to. To make sure that's happening there. We at least let people know that. </w:t>
      </w:r>
    </w:p>
    <w:p>
      <w:r>
        <w:t xml:space="preserve">(Speaker D)  Absolutely. Yeah. We can have a separate notice on that. </w:t>
      </w:r>
    </w:p>
    <w:p>
      <w:r>
        <w:t xml:space="preserve">(Speaker C)  Yeah, yeah. Because there's been one where it's just a muddy connection between these two. Up on this upper half, there's been ATVs riding through that mud even in the long bank. </w:t>
      </w:r>
    </w:p>
    <w:p>
      <w:r>
        <w:t xml:space="preserve">(Speaker D)  Has that been reported to Lakeland Police Department? </w:t>
      </w:r>
    </w:p>
    <w:p>
      <w:r>
        <w:t xml:space="preserve">(Speaker C)  Well, I've never seen them while they were doing it. </w:t>
      </w:r>
    </w:p>
    <w:p>
      <w:r>
        <w:t xml:space="preserve">(Speaker B)  Which one? </w:t>
      </w:r>
    </w:p>
    <w:p>
      <w:r>
        <w:t xml:space="preserve">(Speaker A)  Where was that one? You know, there's just a narrow neck between. </w:t>
      </w:r>
    </w:p>
    <w:p>
      <w:r>
        <w:t xml:space="preserve">(Speaker C)  On going out on the left side where there's just a little bit of mud connecting those two. </w:t>
      </w:r>
    </w:p>
    <w:p>
      <w:r>
        <w:t xml:space="preserve">(Speaker A)  How about Medulla and Pipkin? Is that what you're saying? </w:t>
      </w:r>
    </w:p>
    <w:p>
      <w:r>
        <w:t xml:space="preserve">(Speaker C)  Just before Pipkin. Before Pipkin, on the left, where there's the one. </w:t>
      </w:r>
    </w:p>
    <w:p>
      <w:r>
        <w:t xml:space="preserve">(Speaker A)  There's one palm down there and then. Yeah, yeah. </w:t>
      </w:r>
    </w:p>
    <w:p>
      <w:r>
        <w:t xml:space="preserve">(Speaker C)  And they're connected. And there's just some mud connecting down here. </w:t>
      </w:r>
    </w:p>
    <w:p>
      <w:r>
        <w:t xml:space="preserve">(Speaker A)  I tried getting the other one </w:t>
      </w:r>
    </w:p>
    <w:p>
      <w:r>
        <w:t xml:space="preserve">(Speaker C)  they've been driving through. </w:t>
      </w:r>
    </w:p>
    <w:p>
      <w:r>
        <w:t xml:space="preserve">(Speaker A)  I just missed them just before. Ticket, license plates. And video of that one. Yeah, the video that I got is from far away, but yeah, I made a report of that one. </w:t>
      </w:r>
    </w:p>
    <w:p>
      <w:r>
        <w:t xml:space="preserve">(Speaker G)  Both that'll already be covered in the district's policy, so if you can't identify who it is and it is a resident, we can suspend amenity privileges. Take that action. </w:t>
      </w:r>
    </w:p>
    <w:p>
      <w:r>
        <w:t xml:space="preserve">(Speaker A)  Thank you. </w:t>
      </w:r>
    </w:p>
    <w:p>
      <w:r>
        <w:t xml:space="preserve">(Speaker D)  But we can send them a separate notice and keep those siloed regarding the at improper operation of the ATVs and describe the parking rules. Will take a little bit more time to update. Anything else from board members? Motion to adjourn. And a second all in favor of adjourning, say I. We are adjourned. It is final. 5:12pM </w:t>
      </w:r>
    </w:p>
    <w:p>
      <w:r>
        <w:t xml:space="preserve">(Speaker A)  Daniel. </w:t>
      </w:r>
    </w:p>
    <w:p>
      <w:r>
        <w:t xml:space="preserve">(Speaker B)  Stops it.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