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March 06, 2026 at 10:00 AM</w:t>
      </w:r>
      <w:r>
        <w:rPr>
          <w:b/>
          <w:color w:val="FF0000"/>
        </w:rPr>
        <w:br/>
        <w:tab/>
        <w:tab/>
        <w:tab/>
        <w:tab/>
        <w:t xml:space="preserve"> March 06, 2026 at 12:06 PM</w:t>
        <w:br/>
        <w:br/>
        <w:br/>
      </w:r>
    </w:p>
    <w:p>
      <w:r>
        <w:t>AUDIO FILE NAME, FILE SIZE:</w:t>
      </w:r>
      <w:r>
        <w:rPr>
          <w:b/>
          <w:color w:val="FF0000"/>
        </w:rPr>
        <w:br/>
        <w:tab/>
        <w:tab/>
        <w:tab/>
        <w:tab/>
        <w:t xml:space="preserve"> TP_030326_Video.mp4</w:t>
      </w:r>
      <w:r>
        <w:rPr>
          <w:b/>
          <w:color w:val="FF0000"/>
        </w:rPr>
        <w:br/>
        <w:tab/>
        <w:tab/>
        <w:tab/>
        <w:tab/>
        <w:t xml:space="preserve"> 38245907</w:t>
        <w:br/>
        <w:br/>
        <w:br/>
      </w:r>
    </w:p>
    <w:p>
      <w:r>
        <w:t>DATE AUDIO FILE SUBMITTED TO THE GAT SYSTEM:</w:t>
      </w:r>
      <w:r>
        <w:rPr>
          <w:b/>
          <w:color w:val="FF0000"/>
        </w:rPr>
        <w:br/>
        <w:tab/>
        <w:tab/>
        <w:tab/>
        <w:tab/>
        <w:t xml:space="preserve"> March 18, 2026 at 11:04 AM</w:t>
        <w:br/>
        <w:br/>
        <w:br/>
      </w:r>
    </w:p>
    <w:p>
      <w:r>
        <w:t>DATE AUDIO FILE COMPLETED BY THE GAT SYSTEM:</w:t>
      </w:r>
      <w:r>
        <w:rPr>
          <w:b/>
          <w:color w:val="FF0000"/>
        </w:rPr>
        <w:br/>
        <w:tab/>
        <w:tab/>
        <w:tab/>
        <w:tab/>
        <w:t xml:space="preserve"> March 18, 2026 at 11:05 AM</w:t>
      </w:r>
      <w:r>
        <w:rPr>
          <w:b/>
          <w:color w:val="FF0000"/>
        </w:rPr>
        <w:br/>
        <w:tab/>
        <w:tab/>
        <w:tab/>
        <w:tab/>
        <w:t xml:space="preserve"> 01:05 ELAPSED TIME</w:t>
        <w:br/>
        <w:br/>
        <w:br/>
      </w:r>
    </w:p>
    <w:p>
      <w:r>
        <w:t>MEETING AGENDA:</w:t>
      </w:r>
      <w:r>
        <w:rPr>
          <w:b/>
          <w:color w:val="FF0000"/>
        </w:rPr>
        <w:br/>
        <w:br/>
        <w:br/>
        <w:tab/>
        <w:tab/>
        <w:tab/>
        <w:tab/>
        <w:t xml:space="preserve">  </w:t>
        <w:br/>
        <w:br/>
        <w:br/>
      </w:r>
    </w:p>
    <w:p>
      <w:r>
        <w:t xml:space="preserve">(Speaker A)  That's nice. </w:t>
      </w:r>
    </w:p>
    <w:p>
      <w:r>
        <w:t xml:space="preserve">(Speaker B)  Yeah. </w:t>
      </w:r>
    </w:p>
    <w:p>
      <w:r>
        <w:t xml:space="preserve">(Speaker A)  Hey. Good afternoon, Allan and Jenny. We're going to get started in just a moment. </w:t>
      </w:r>
    </w:p>
    <w:p>
      <w:r>
        <w:t xml:space="preserve">(Speaker C)  Okay, Sounds good. Thank you. </w:t>
      </w:r>
    </w:p>
    <w:p>
      <w:r>
        <w:t xml:space="preserve">(Speaker A)  Mr. Chairman, at six o', clock, would you like for me to call the meeting to order? All right. Good evening. We're calling to order the Town Park Community Development District Board of Supervisors meeting. It is Tuesday, March 3, 2026. It is 6P and we are at the Town Park Amenities Center. The first item on the agenda is roll call. For the purpose of voice recognition software, if board members could identify yourselves with your first and last name and note that you're present. We'll start with the chair. </w:t>
      </w:r>
    </w:p>
    <w:p>
      <w:r>
        <w:t xml:space="preserve">(Speaker B)  Grams Gallons. Present. </w:t>
      </w:r>
    </w:p>
    <w:p>
      <w:r>
        <w:t xml:space="preserve">(Speaker D)  Zimmerman. </w:t>
      </w:r>
    </w:p>
    <w:p>
      <w:r>
        <w:t xml:space="preserve">(Speaker B)  Present. Roger, Run. </w:t>
      </w:r>
    </w:p>
    <w:p>
      <w:r>
        <w:t xml:space="preserve">(Speaker A)  Attending on Zoom. Okay, go ahead, Jenny. </w:t>
      </w:r>
    </w:p>
    <w:p>
      <w:r>
        <w:t xml:space="preserve">(Speaker C)  Jenny Tidwell? Present. </w:t>
      </w:r>
    </w:p>
    <w:p>
      <w:r>
        <w:t xml:space="preserve">(Speaker A)  All right. Perfect. Let the record show we have four board members in attendance and we do have a quorum. The next item on the agenda is a public comment period. For the record, we have no members of the public present, nor do we have any members of the public on Zoom. So we will move on to agenda item number three. Agenda item number three is approval of the draft minutes from your February 3, 2026 Board of Supervisors meeting. Board members, the draft of the meeting minutes is included on page 5 of your agenda packet. The meeting minutes have been reviewed by district council and by district manager. If there's any corrections from board members, I can take them now. Otherwise, would there be a motion to approve? As presented in a second. All in favor of approval, say aye. I motion carries unanimously. And then, board members. The next item on the agenda is consideration of Resolution 26 04, approving your proposed budget and sending your public hearing board members. If you Turn to page 12 in your agenda packet, resolution. Resolution 2604has been prepared by district council. If the board approves this resolution, it approves your proposed budget. It sets the public hearing for August 4, 2026 at 6:00pm right here at Town Park Amenities Center Number One. It also allows for us to transmit the budget to Polk county and to the city of Lakeland. To post the budget on your CDD website and to notice the public hearing in accordance with Florida statutes. Attached to this resolution as an exhibit is your proposed budget. Board members, you probably immediately look to see the headlines on the budget. So one of the first headlines is we're proposing a budget with no assessment increase that would keep the assessments level. There are a couple of changes to the budget from previous years, and I will draw your attention especially to the field expenditures. We have increased your line for landscape maintenance to be in accordance with your current contract with your landscape and irrigation service provider, and due to the potential of tree replacements and the recent freeze damage, we have increased the landscape enhancements and replacements until we have a better understanding of exactly the city, what the city is going to bring forward as requirements. So those that line has been increased substantially. Other than that, in your administrative. Well, I should probably go back just a little bit. You've all been through several budget presentations. The first section of the budget is your revenue. And what we're focused on is the column all the way to the right for fiscal year 2027. We're looking at your proposed budget for fiscal year 2027. We are recognizing that a majority of the revenues will be assessments that are placed on the tax bill. We're also recognizing a little bit of interest income. The other miscellaneous income is what we anticipate from amenity rentals. And then lastly, we're recognizing a surplus cash. There's been some monies that have built built up over the years for funding that hasn't been spent. And that money is being used to balance the budget with the expenditures. So the next section is your first set of expenditures and those are your administrative costs. Generally, I always characterize these. These are the costs to operate the district in accordance with Florida statutes and in accordance with your trust indentures for the various bonds that have been issued through this district. We have proposed an increase in district management fees and the accompanying fees of 5%. There's also a proposed increase for field management of 5%. So you'll see those changes in the proposed budget. The other thing that has been added in your operations and maintenance and your field expenditures is the holiday decor line. This was discussed by the board during the holiday season that you would like to see a proposal in the spring or summer months in order to consider installing lighting at the monument entrances or, you know, wherever the board desires. So we put a small discrete amount there. This amount could be increased or decreased once we have a better handle on your proposed landscape expenses. Good evening board members. The next set of expenditures are the amenity expenditures. And you'll see that this section of expenditures is actually decreased from the previous year. And the reason for that is the district had a long term lease agreement for playground and pool furniture and that has been satisfied as of December 2025. So this year we reduced the budget based on it being paid off in December. But for next year we don't have to budget any expenditures towards that. So there's some relief in that line item. So you'll Notice that overall your expenses for amenity expenditures have gone Any of the increases in here are based on estimated costs for property insurance. We don't have a firm number yet for all of our insurance lines. The utilities have been proposed based on your actual history and your usage over the last 12 months. We did propose a 3% increase in security services and that allows the District a lot of flexibility with your security programs at both amenity centers. And that flexibility is important if there's some issues that the district needs to address with increased staffing or increased technologies to improve security. The at this point, until we again have a better understanding of how much will be needed for landscape, we don't have a proposed transfer out for capital expense. However, if the budget is built conservatively, and if not every line item is spent, it would be likely that there would be monies that could be identified at the end of the fiscal year to transfer out as in previous years. You'll see that there are 1,450 units that pay the operations and maintenance fees and the Just to reiterate what I opened up with the fiscal year, your current assessment per year per unit is $759.47 and that's exactly what we're proposing for the upcoming year. And then there's a very helpful narrative that has been updated based on your proposed budget. After the narrative, we start to look at the debt service. Pages 2016 2A starts on page 24. You'll see that there are interest and principal payments that are due next fiscal year, and those payments are proposed based on the amortization schedule that immediately follows. This also has a breakdown of the number of units that are in this assessment area and it also lets you know the gross per unit that would the amount that would be on the property tax bill for CDD debt for properties within this assessment area. So as you're aware, property owners in the District will receive a tax bill. It will have their CDD maintenance fee and their CDD debt service fee unless their debt service fee has been fully paid off. And each each bond issue is structured the same way with your proposed budget. The insurance and principal payments that are due are based on the amortization schedule. The other thing I like to point out with the amortization schedule, sometimes residents inquire about when their CDD debt will retire and if they know which assessment area they're in, you can see that the 2016 debt retires in 2046. They're usually 30 year terms, but this just shows when that last payment in which is a helpful reference. And then lastly, as you go all the way through the budget, there's a page for your capital reserve. And this has been accumulating over the past few years. The board has established the capital reserve fund. So on page 36. You'll see that the proposed amount at. With next fiscal year, at the end of the year, your balance would be 282,859. And again, if there's any additional surplus funds during fiscal year 2027, those funds could be identified and transferred into reserves to continue to bolster that fund. I think board members are familiar with the term of the budget. The fiscal year starts October 1st. So this will be for the period October 1st, 2026 through September 30th, 2027. Hard to believe we're talking about 2027. And again, we're just setting the proposed budgets. Any of the line items can change in here, but what we are doing is we're setting a cap saying that the. Once the board approves the proposed budget, the proposed assessment cannot be increased from what you approve today. So we know that we're operating within the constraints of your current assessment level and the district is in a healthy cash position. And sometimes when you see that carry forward surplus recognized, you start to sense there's a little bit of pressure on the assessment. But in this situation, you do have the surplus on hand and we budgeted conservatively with your landscape replacement. Not knowing all of the requirements that the district will be facing at this time and because of the freeze damage as well. I'm happy to answer any questions if there are any. If there's no questions. Again, if you adopt Resolution 2026 04, you're approving your proposed budget and we'll have your budget adoption August 4th at 6 o'. </w:t>
      </w:r>
    </w:p>
    <w:p>
      <w:r>
        <w:t xml:space="preserve">(Speaker E)  Clock. </w:t>
      </w:r>
    </w:p>
    <w:p>
      <w:r>
        <w:t xml:space="preserve">(Speaker B)  I do have a question. </w:t>
      </w:r>
    </w:p>
    <w:p>
      <w:r>
        <w:t xml:space="preserve">(Speaker A)  Sure. </w:t>
      </w:r>
    </w:p>
    <w:p>
      <w:r>
        <w:t xml:space="preserve">(Speaker B)  Most of the increases that follow kind of set percentage like a 3% increase. </w:t>
      </w:r>
    </w:p>
    <w:p>
      <w:r>
        <w:t xml:space="preserve">(Speaker A)  So for. Just. For the, for, for the FEES associated with GMS, it is a 5% increase. Yeah. </w:t>
      </w:r>
    </w:p>
    <w:p>
      <w:r>
        <w:t xml:space="preserve">(Speaker B)  You know, like field expenditures. Like they didn't. </w:t>
      </w:r>
    </w:p>
    <w:p>
      <w:r>
        <w:t xml:space="preserve">(Speaker A)  It was, it was more based on Ashwell's. Yeah. Now that being said, Alan did reach out to the landscape service provider, to the aquatic service provider, to pest control, to janitorial, to either. We, we usually start out by asking, you know, the district's on a tight budget, will you hold your prices? And if they're not able to hold their prices and they said we really need to increase, then that increase is reflected in your field expenditures. But there's not an across the board increase. </w:t>
      </w:r>
    </w:p>
    <w:p>
      <w:r>
        <w:t xml:space="preserve">(Speaker B)  Yeah, I mean both things. When I was looking at this the other day, it looks like. Yeah, it kind of is following, you </w:t>
      </w:r>
    </w:p>
    <w:p>
      <w:r>
        <w:t xml:space="preserve">(Speaker D)  know like the pool was a three and the box was three. </w:t>
      </w:r>
    </w:p>
    <w:p>
      <w:r>
        <w:t xml:space="preserve">(Speaker B)  Yeah, yeah. </w:t>
      </w:r>
    </w:p>
    <w:p>
      <w:r>
        <w:t xml:space="preserve">(Speaker D)  Seems like it's following raise last year. So this is custom. </w:t>
      </w:r>
    </w:p>
    <w:p>
      <w:r>
        <w:t xml:space="preserve">(Speaker B)  Yeah. </w:t>
      </w:r>
    </w:p>
    <w:p>
      <w:r>
        <w:t xml:space="preserve">(Speaker D)  So it was three. </w:t>
      </w:r>
    </w:p>
    <w:p>
      <w:r>
        <w:t xml:space="preserve">(Speaker A)  Yeah. And. And again your insurance. So you have the insurance in your administrative cost, that's your public officials liability and your general liability and then your property insurance. I really question. I was kind of going back and forth with accounting because your actual number for your current fiscal year is 27,384. And we're propos 39,000. And that's not based on an actual estimate. That was. So we're. By the time we get to your budget adoption, we will have an estimate of what that actual property insurance will be. </w:t>
      </w:r>
    </w:p>
    <w:p>
      <w:r>
        <w:t xml:space="preserve">(Speaker E)  Yeah. </w:t>
      </w:r>
    </w:p>
    <w:p>
      <w:r>
        <w:t xml:space="preserve">(Speaker A)  Yeah. So this again, there's, there's. It's conservatively framed out right now. </w:t>
      </w:r>
    </w:p>
    <w:p>
      <w:r>
        <w:t xml:space="preserve">(Speaker B)  Does this need to have. </w:t>
      </w:r>
    </w:p>
    <w:p>
      <w:r>
        <w:t xml:space="preserve">(Speaker A)  Yeah. Just a motion to adopt or approve Resolution 2020. </w:t>
      </w:r>
    </w:p>
    <w:p>
      <w:r>
        <w:t xml:space="preserve">(Speaker C)  604. </w:t>
      </w:r>
    </w:p>
    <w:p>
      <w:r>
        <w:t xml:space="preserve">(Speaker B)  Move to make a motion. </w:t>
      </w:r>
    </w:p>
    <w:p>
      <w:r>
        <w:t xml:space="preserve">(Speaker A)  We have a motion to adopt. 202604. Do we have a second? All in favor of approval say I. I Motion carries unanimously. Board members, the next item is another administrative matter. Included in your agenda packet on page 39 is another resolution that has been prepared by district council. This is resolution 22605 relating to the general election. CDD terms are four year terms and they stagger with the general election. So each time we have a general election cycle, there will be CDD seats that will be considered at that time. So you'll see that for 2026 we have seat number two that expires in November 2026 and seat number three that expires in 2026. And this is a official notice that these seats will be facilitated by the Polk County Supervisor of Elections office. There is a qualification process. Any qualified elector, someone who is a US Citizen, a resident of the state of Florida at least 18 years of age, who lives within the town park CDD boundaries and is registered to vote with Polk Elections is considered a qualified elector. They can go to the elections office during the qualifying period and register for either of those seats. Yeah, there's actually on page 41 there's a notice from the that the elections office prepared. And I think most board members are familiar with the ins and outs. But district council or I would be happy to answer any questions that you have regarding the resolution or the qualifying process. Approval of this resolution also approves the proposed form of Notice it is required to be published in a newspaper of general circulation in Polk County. Motion and a second. All in favor of approval say II Motion carries unanimously. Board members, the next item on the agenda is item number six. On page 43 of your agenda packet is a copy of an agreement as well as a proposal for well repairs. Board members, because this was a time sensitive repair, in order order to avoid losing landscape due to the irrigation not working, staff gathered a proposal from your incumbent service provider. That proposal as well as information about the repair was presented to the chairman and the chairman did approve it, subject to ratification at this meeting. You'll see on page 45 that the total cost for replacing the pump wire drop pipe well seat and looks like there was two PSI gauges for the well repair are scoped out and the total cost was $8,143.50. And again that you'll see that it was executed by the chair. So we're just looking for a motion to ratify to protect the actions of staff and the chair in a second. All in favor of approval say aye. </w:t>
      </w:r>
    </w:p>
    <w:p>
      <w:r>
        <w:t xml:space="preserve">(Speaker C)  Aye. </w:t>
      </w:r>
    </w:p>
    <w:p>
      <w:r>
        <w:t xml:space="preserve">(Speaker A)  Motion carries unanimously. Board members, we do have staff report scheduled today and Patrick is here for attorney's report. </w:t>
      </w:r>
    </w:p>
    <w:p>
      <w:r>
        <w:t xml:space="preserve">(Speaker B)  I have nothing to add. He appears to be running pre smooth, </w:t>
      </w:r>
    </w:p>
    <w:p>
      <w:r>
        <w:t xml:space="preserve">(Speaker E)  but </w:t>
      </w:r>
    </w:p>
    <w:p>
      <w:r>
        <w:t xml:space="preserve">(Speaker B)  we've got a new ethics training. So the ethics training we did a couple months ago, that was for 26. </w:t>
      </w:r>
    </w:p>
    <w:p>
      <w:r>
        <w:t xml:space="preserve">(Speaker A)  That was for 2025. Yeah. </w:t>
      </w:r>
    </w:p>
    <w:p>
      <w:r>
        <w:t xml:space="preserve">(Speaker B)  Certified in 2026. Oh, go ahead and redo. </w:t>
      </w:r>
    </w:p>
    <w:p>
      <w:r>
        <w:t xml:space="preserve">(Speaker A)  Yes, you do, you do. </w:t>
      </w:r>
    </w:p>
    <w:p>
      <w:r>
        <w:t xml:space="preserve">(Speaker D)  There's more. </w:t>
      </w:r>
    </w:p>
    <w:p>
      <w:r>
        <w:t xml:space="preserve">(Speaker B)  We need more ethical training anyway. So </w:t>
      </w:r>
    </w:p>
    <w:p>
      <w:r>
        <w:t xml:space="preserve">(Speaker A)  now in addition to the links that district council provided, I also have the zoom recordings of prior training that was created just for the town park CDD board. Would there be anything that would be different or could they. If they requested those, could I provide those? Okay, I do. Yeah. </w:t>
      </w:r>
    </w:p>
    <w:p>
      <w:r>
        <w:t xml:space="preserve">(Speaker B)  Okay, do it again this year, but last year. So by watching the recordings which would be the food resources to save provides and if there are any main changes in the states. </w:t>
      </w:r>
    </w:p>
    <w:p>
      <w:r>
        <w:t xml:space="preserve">(Speaker A)  When you do your form, your form one is due annually and it's due July 1st. And when you complete that form now there's that new ethics training that's required. So you, you certify that you did that during calendar year 2025. It doesn't ask for dates. It's an honor system reporting, just a reminder. Because it's because you have to go through the training each year. It's helpful the district council sends that out so you can plan when it's most convenient for you and not do it on New Year's Eve. Yeah, New Year's Eve. What's that called? Binge watching. So no, no action required. He was just updating. If there's no questions for district council, we'll move on to district engineers report and Alan Rail is attending on zoom. Good. Good evening, Alan. </w:t>
      </w:r>
    </w:p>
    <w:p>
      <w:r>
        <w:t xml:space="preserve">(Speaker E)  Good afternoon. </w:t>
      </w:r>
    </w:p>
    <w:p>
      <w:r>
        <w:t xml:space="preserve">(Speaker D)  The only thing I have for the </w:t>
      </w:r>
    </w:p>
    <w:p>
      <w:r>
        <w:t xml:space="preserve">(Speaker E)  board this afternoon is we did submit the certification to Swift Mud the reinspection that was needed to be done after. After we had the repairs. It's been submitted. It's not shown as logged in as complete on their website yet, but I don't expect there to be any issues with that. They're just. They're just processing it. So that'll be taken care of and we'll probably have another one in. It should be two years. But that's all I have for the board this afternoon. Okay. </w:t>
      </w:r>
    </w:p>
    <w:p>
      <w:r>
        <w:t xml:space="preserve">(Speaker A)  Alan, do you have any engineering items under field report? </w:t>
      </w:r>
    </w:p>
    <w:p>
      <w:r>
        <w:t xml:space="preserve">(Speaker D)  No. </w:t>
      </w:r>
    </w:p>
    <w:p>
      <w:r>
        <w:t xml:space="preserve">(Speaker A)  Okay. Board members, would we like to excuse the district engineer for the remainder of the meeting or do you prefer he stays on in case there's any questions? </w:t>
      </w:r>
    </w:p>
    <w:p>
      <w:r>
        <w:t xml:space="preserve">(Speaker B)  I don't think there'll be any questions in regards to that so we can exceed. </w:t>
      </w:r>
    </w:p>
    <w:p>
      <w:r>
        <w:t xml:space="preserve">(Speaker A)  All right, have a. Have a great night, Alan, thanks for joining. </w:t>
      </w:r>
    </w:p>
    <w:p>
      <w:r>
        <w:t xml:space="preserve">(Speaker E)  Thank you all very much. Have a good night. </w:t>
      </w:r>
    </w:p>
    <w:p>
      <w:r>
        <w:t xml:space="preserve">(Speaker A)  Board members, Right before we go into field managers report, under district managers report, I was going to remind the board that at your last meeting we've reviewed some correspondence from the city of Lakeland and as a result of the direction from the board, there was a letter prepared that was reviewed by district council and then submitted to the city of Lakeland to appeal to the city of Lakeland that there would be some reprieve from the tree requirement and we have not yet received a response. So although we're going to be looking at proposals for tree installation on Peregrineway, these are just for informational purposes and we're not asking the board to take any action on that matter until we have a firm understanding of what the requirements might be. And so Alan Bailey is going to present the field managers report and I think that starts on page 48. </w:t>
      </w:r>
    </w:p>
    <w:p>
      <w:r>
        <w:t xml:space="preserve">(Speaker D)  Yes, just a few things fallen storm in two, cooled that out and put it back on. Of course the well, the main well pump went down with all these VAR issues. The electrics that is up again and </w:t>
      </w:r>
    </w:p>
    <w:p>
      <w:r>
        <w:t xml:space="preserve">(Speaker B)  they clarify for me. Is it. </w:t>
      </w:r>
    </w:p>
    <w:p>
      <w:r>
        <w:t xml:space="preserve">(Speaker D)  Was it this well, it was that the second well, yeah, that one runs the main. It wasn't. Wasn't this well? </w:t>
      </w:r>
    </w:p>
    <w:p>
      <w:r>
        <w:t xml:space="preserve">(Speaker B)  Well, yeah, yeah, I know there's one there, but then there's one 50 yards over here. </w:t>
      </w:r>
    </w:p>
    <w:p>
      <w:r>
        <w:t xml:space="preserve">(Speaker E)  Yeah. </w:t>
      </w:r>
    </w:p>
    <w:p>
      <w:r>
        <w:t xml:space="preserve">(Speaker B)  Yeah. </w:t>
      </w:r>
    </w:p>
    <w:p>
      <w:r>
        <w:t xml:space="preserve">(Speaker D)  I want to make sure that was. That's what you know. </w:t>
      </w:r>
    </w:p>
    <w:p>
      <w:r>
        <w:t xml:space="preserve">(Speaker B)  Yeah. And that would be the. Yeah. The. The next oldest one. Because that was installed when they did this road. </w:t>
      </w:r>
    </w:p>
    <w:p>
      <w:r>
        <w:t xml:space="preserve">(Speaker E)  Right. </w:t>
      </w:r>
    </w:p>
    <w:p>
      <w:r>
        <w:t xml:space="preserve">(Speaker B)  And then. Yeah. </w:t>
      </w:r>
    </w:p>
    <w:p>
      <w:r>
        <w:t xml:space="preserve">(Speaker A)  The other men. </w:t>
      </w:r>
    </w:p>
    <w:p>
      <w:r>
        <w:t xml:space="preserve">(Speaker B)  D2 was installed five years ago. Is it possible to determine whether the drought had anything to do. I'll let you go. </w:t>
      </w:r>
    </w:p>
    <w:p>
      <w:r>
        <w:t xml:space="preserve">(Speaker D)  So it doesn't. </w:t>
      </w:r>
    </w:p>
    <w:p>
      <w:r>
        <w:t xml:space="preserve">(Speaker E)  From. </w:t>
      </w:r>
    </w:p>
    <w:p>
      <w:r>
        <w:t xml:space="preserve">(Speaker D)  From the way they explained. I don't think the drought had really deal with this. It's a more of an electrical thing. Certain gauges. A seal and they had to. They had to go back and like rework some of it. </w:t>
      </w:r>
    </w:p>
    <w:p>
      <w:r>
        <w:t xml:space="preserve">(Speaker B)  Yeah. Then they added the two where they put on these psi gauges there. There wasn't any sort of bed prints. That's how they help gauge what's going on with things. So they added those two. But they felt. I don't think. You didn't talk about an accident. </w:t>
      </w:r>
    </w:p>
    <w:p>
      <w:r>
        <w:t xml:space="preserve">(Speaker D)  Pulled it out. No, I didn't see it. </w:t>
      </w:r>
    </w:p>
    <w:p>
      <w:r>
        <w:t xml:space="preserve">(Speaker B)  But it seemed like what it was acting up. And I actually called another model company. Is that the seal of the motor probably failed. It wasn't electrical strike like normally. Thank goodness. But they just think that one of the seal probes. But you pull the things out because it's been down there. We're going on. It's actually almost seven. Yeah. Seven years. I think been down there. That. </w:t>
      </w:r>
    </w:p>
    <w:p>
      <w:r>
        <w:t xml:space="preserve">(Speaker D)  Yeah. </w:t>
      </w:r>
    </w:p>
    <w:p>
      <w:r>
        <w:t xml:space="preserve">(Speaker B)  All the pipe has to come out. You replace all the wire but you just replace everything. But if you're pulling it up, you're here. No, it's. There's no. So that's. But I did do some research with the original people who installed it and just to make sure everything's good with that one. </w:t>
      </w:r>
    </w:p>
    <w:p>
      <w:r>
        <w:t xml:space="preserve">(Speaker D)  And then the backflow dog park. Oh yeah. Yeah. So that one. And then the vendors are performing well in their jobs keeping the lids clean. Obviously we're still monitoring these plants but we are seeing some recovery. We're seeing them come out with grasses. So we're. We're going to watch see if what we can cut back and what we can do. See what's going to actually recover fully. Yeah. The paragraph trees are under under review. Obviously the little pulse stack we got was not great to have on top of what we already had. But again things are managing well. It's just a clear point here in a supplemental of just the fences that are continuing to trim the walking path. And then the bottom is freeze damage. We are seeing a little bit of green and some of these pictures coming back. The amenity. Obviously there was a work done. The pond rolls out Here were filled some repainting in the current clubhouse. </w:t>
      </w:r>
    </w:p>
    <w:p>
      <w:r>
        <w:t xml:space="preserve">(Speaker B)  And of course the backflip itself out </w:t>
      </w:r>
    </w:p>
    <w:p>
      <w:r>
        <w:t xml:space="preserve">(Speaker D)  in a minute too. If you. If the board has enough information, I can take it now before going into the proposals. Okay, so I'll just go through these as they are just noted for kind of doing this price tag. We're still waiting on the city to make determination. First is Prince. We kind of went and we wanted to get everyone on the same page. So we chose the Carolina Sapphires. Prince to do 15, 104. 15 gallons of these plus the pine bark mulch was $23,120. To upgrade those 230 gallons was 56,400. </w:t>
      </w:r>
    </w:p>
    <w:p>
      <w:r>
        <w:t xml:space="preserve">(Speaker B)  And then we. </w:t>
      </w:r>
    </w:p>
    <w:p>
      <w:r>
        <w:t xml:space="preserve">(Speaker D)  This would be kind of edging towards like a 6ish foot, 3, 7 foot tree. And then the 45 gallons is where we get to more like an 8, 9 type of tree. It's pretty big. And this is where it gets $81,880 just to give us a. Those three options that were requested that don't include irrigation right now, we would have to do it right. They did they have a supplemental. They want to do that as a second thing. I did reach out to three, two other vendors. First was Floralon. They were the first to come in requesting the to go with the Carolina Sapphires. They were very confident. The first proposal was for $31,099.58 and these are 15 gallons. But it also includes the bubblers and the work that would have to be done to install that irrigation. Just to give note of why the difference is there. And then when you go into the 30 gallons, you're looking at $51,795.58 still. Again, the bubblers aren't going to be added. And finally the 45 gallons were $75,002.93 following the same pattern. Finally I went with another vendor I had recently come across and they were willing to give us a price. So I asked them to come out. But it's Redtree. They're obviously a little more expensive on this side. But they are still doing the irrigation modifications if needed. 15 gallons for 63,230 gallons for 84,045 gallons for $104,800. So that was to just give us kind of an idea of what's going on, what to look at. Once we finally have an answer from the city. Obviously board can make some decisions on how they feel. </w:t>
      </w:r>
    </w:p>
    <w:p>
      <w:r>
        <w:t xml:space="preserve">(Speaker B)  Yeah, just to give everybody the board some background. The unknown. Unless you can fill in my blanks. Irrigation and where it comes from, where it's dive in. </w:t>
      </w:r>
    </w:p>
    <w:p>
      <w:r>
        <w:t xml:space="preserve">(Speaker D)  So we pulled up. So we do have the irrigation schematics from the city, and I did submit those to each of the members. </w:t>
      </w:r>
    </w:p>
    <w:p>
      <w:r>
        <w:t xml:space="preserve">(Speaker B)  Okay. Is it coming from this? Well, I don't. </w:t>
      </w:r>
    </w:p>
    <w:p>
      <w:r>
        <w:t xml:space="preserve">(Speaker D)  I'm not exactly sure the. Well, I know that there is a point of contact near that lift station </w:t>
      </w:r>
    </w:p>
    <w:p>
      <w:r>
        <w:t xml:space="preserve">(Speaker B)  where </w:t>
      </w:r>
    </w:p>
    <w:p>
      <w:r>
        <w:t xml:space="preserve">(Speaker D)  pulling back, which would be. I. I really hope it's not possible. That would be very expensive if it's possible. </w:t>
      </w:r>
    </w:p>
    <w:p>
      <w:r>
        <w:t xml:space="preserve">(Speaker B)  Oh, yeah. </w:t>
      </w:r>
    </w:p>
    <w:p>
      <w:r>
        <w:t xml:space="preserve">(Speaker A)  I. </w:t>
      </w:r>
    </w:p>
    <w:p>
      <w:r>
        <w:t xml:space="preserve">(Speaker B)  But I. Yeah, I went back and I tried doing some research as well, but. </w:t>
      </w:r>
    </w:p>
    <w:p>
      <w:r>
        <w:t xml:space="preserve">(Speaker D)  Yeah, you're right. </w:t>
      </w:r>
    </w:p>
    <w:p>
      <w:r>
        <w:t xml:space="preserve">(Speaker B)  That's the things I saw as well. Looking at those construction drawings. The system ties in, goes underneath the road, goes against her and goes through an easement into that and pond. </w:t>
      </w:r>
    </w:p>
    <w:p>
      <w:r>
        <w:t xml:space="preserve">(Speaker D)  Right. The pause. Yeah. </w:t>
      </w:r>
    </w:p>
    <w:p>
      <w:r>
        <w:t xml:space="preserve">(Speaker B)  And then it crosses over another easement, gets over a white egret. And then. And then. I'm assuming then it must do your big pond in those trees. And then I lost it from there. I don't know where. </w:t>
      </w:r>
    </w:p>
    <w:p>
      <w:r>
        <w:t xml:space="preserve">(Speaker D)  Yeah, it's a little. </w:t>
      </w:r>
    </w:p>
    <w:p>
      <w:r>
        <w:t xml:space="preserve">(Speaker B)  And I don't know if it ties from this one. And then they went from there, like past Roger's house. That maybe tied in that way. </w:t>
      </w:r>
    </w:p>
    <w:p>
      <w:r>
        <w:t xml:space="preserve">(Speaker D)  But I'm not sure about trucking. Yeah. </w:t>
      </w:r>
    </w:p>
    <w:p>
      <w:r>
        <w:t xml:space="preserve">(Speaker B)  Because I don't know who did that part. I know who did this. This. And so I called them and got that info. But they're like town part 2. I have no idea what you're talking about. Like, I don't know if it shows. It goes back there. So. </w:t>
      </w:r>
    </w:p>
    <w:p>
      <w:r>
        <w:t xml:space="preserve">(Speaker D)  So what I'm saying to the board. </w:t>
      </w:r>
    </w:p>
    <w:p>
      <w:r>
        <w:t xml:space="preserve">(Speaker B)  Yes, everybody. Everybody's kind of putting on here. Hey, we got some minor irrigation modification. And that is we're seeing physical bubblers that are probably cracked and broken and brittle. And you know, they get broken over time. So some of these guys have covered that. But until we actually get in there, do something a little bit more. Yeah. Intensive. Yeah. That no one really knows until we give somebody a contract to investigate it. </w:t>
      </w:r>
    </w:p>
    <w:p>
      <w:r>
        <w:t xml:space="preserve">(Speaker E)  It. </w:t>
      </w:r>
    </w:p>
    <w:p>
      <w:r>
        <w:t xml:space="preserve">(Speaker B)  We're not sure where this water is actually coming from, what's happening. So. </w:t>
      </w:r>
    </w:p>
    <w:p>
      <w:r>
        <w:t xml:space="preserve">(Speaker A)  It's a good point. </w:t>
      </w:r>
    </w:p>
    <w:p>
      <w:r>
        <w:t xml:space="preserve">(Speaker B)  The only other is water. The same city water lift station next to it. We own that parcel that's right there. The corner of Peregrine and Well, kind of the next. A little one lot away from hair and white egret. There's a list station there. And it shows that it comes from there. But I cannot find a meter box anywhere. So I'm not sure. But we'll figure it out. </w:t>
      </w:r>
    </w:p>
    <w:p>
      <w:r>
        <w:t xml:space="preserve">(Speaker D)  We'll Find out what city wants. So the only thing we do have is I. I tried to find other contractors that would address the wall on Pipkin. I was not very successful at that. I was supposed to get some. Some quotes coming back and it didn't get back to me in time. But I will say this. John, knowing I told him that we were going to go get quotes, did drop the price range 7900 to 6900 </w:t>
      </w:r>
    </w:p>
    <w:p>
      <w:r>
        <w:t xml:space="preserve">(Speaker A)  to </w:t>
      </w:r>
    </w:p>
    <w:p>
      <w:r>
        <w:t xml:space="preserve">(Speaker D)  see if the board would be interested. </w:t>
      </w:r>
    </w:p>
    <w:p>
      <w:r>
        <w:t xml:space="preserve">(Speaker A)  Yeah. So board members, on page 67, you see that special note for the offer. </w:t>
      </w:r>
    </w:p>
    <w:p>
      <w:r>
        <w:t xml:space="preserve">(Speaker D)  Get it while it's cold. Do we know two. </w:t>
      </w:r>
    </w:p>
    <w:p>
      <w:r>
        <w:t xml:space="preserve">(Speaker B)  Wow. </w:t>
      </w:r>
    </w:p>
    <w:p>
      <w:r>
        <w:t xml:space="preserve">(Speaker D)  200. </w:t>
      </w:r>
    </w:p>
    <w:p>
      <w:r>
        <w:t xml:space="preserve">(Speaker B)  And was it 90? Each lot is 40s. 15. Those are. </w:t>
      </w:r>
    </w:p>
    <w:p>
      <w:r>
        <w:t xml:space="preserve">(Speaker E)  I've got. </w:t>
      </w:r>
    </w:p>
    <w:p>
      <w:r>
        <w:t xml:space="preserve">(Speaker B)  I mean, it's not crazy. So I was asking somebody else about too, when I saw that. That's all. </w:t>
      </w:r>
    </w:p>
    <w:p>
      <w:r>
        <w:t xml:space="preserve">(Speaker A)  Yeah. </w:t>
      </w:r>
    </w:p>
    <w:p>
      <w:r>
        <w:t xml:space="preserve">(Speaker B)  We only still have the one Did. And I know he did the work on the other side, which sold that well. </w:t>
      </w:r>
    </w:p>
    <w:p>
      <w:r>
        <w:t xml:space="preserve">(Speaker A)  And it is the Sherman Williams latitude paint. Yeah. And the. </w:t>
      </w:r>
    </w:p>
    <w:p>
      <w:r>
        <w:t xml:space="preserve">(Speaker B)  It's 200ft. It's $34. Bring your foot. </w:t>
      </w:r>
    </w:p>
    <w:p>
      <w:r>
        <w:t xml:space="preserve">(Speaker D)  Plus the repairs of any. The cracks into the wall. So it might </w:t>
      </w:r>
    </w:p>
    <w:p>
      <w:r>
        <w:t xml:space="preserve">(Speaker B)  bring the ground. Yeah. </w:t>
      </w:r>
    </w:p>
    <w:p>
      <w:r>
        <w:t xml:space="preserve">(Speaker A)  It says spray. Yeah. Scrape. Scrape the peeling paint. Yeah. And then prime it. </w:t>
      </w:r>
    </w:p>
    <w:p>
      <w:r>
        <w:t xml:space="preserve">(Speaker B)  Yeah. And again he just does our side. </w:t>
      </w:r>
    </w:p>
    <w:p>
      <w:r>
        <w:t xml:space="preserve">(Speaker E)  Right. </w:t>
      </w:r>
    </w:p>
    <w:p>
      <w:r>
        <w:t xml:space="preserve">(Speaker B)  It's up to the. Obviously the. </w:t>
      </w:r>
    </w:p>
    <w:p>
      <w:r>
        <w:t xml:space="preserve">(Speaker D)  Yeah. We're just doing the side that's obsessive to us. </w:t>
      </w:r>
    </w:p>
    <w:p>
      <w:r>
        <w:t xml:space="preserve">(Speaker B)  Yeah. And then come under. Oh, did I stop both sides. The ho do or there's no still. Yeah. </w:t>
      </w:r>
    </w:p>
    <w:p>
      <w:r>
        <w:t xml:space="preserve">(Speaker D)  No, we're. We're going to do the side facing cooking. </w:t>
      </w:r>
    </w:p>
    <w:p>
      <w:r>
        <w:t xml:space="preserve">(Speaker B)  Yeah. But that's. </w:t>
      </w:r>
    </w:p>
    <w:p>
      <w:r>
        <w:t xml:space="preserve">(Speaker D)  That's just that side. </w:t>
      </w:r>
    </w:p>
    <w:p>
      <w:r>
        <w:t xml:space="preserve">(Speaker E)  Yeah. </w:t>
      </w:r>
    </w:p>
    <w:p>
      <w:r>
        <w:t xml:space="preserve">(Speaker B)  Yeah. Okay. Discussion. Do we trade them? I tell you, that's still high. 6,000. I tell them 6,000. I mean, as it's. You know, all he's going to do </w:t>
      </w:r>
    </w:p>
    <w:p>
      <w:r>
        <w:t xml:space="preserve">(Speaker D)  is pressure wash my chain. </w:t>
      </w:r>
    </w:p>
    <w:p>
      <w:r>
        <w:t xml:space="preserve">(Speaker B)  None. </w:t>
      </w:r>
    </w:p>
    <w:p>
      <w:r>
        <w:t xml:space="preserve">(Speaker D)  They calmed down there. And tank. </w:t>
      </w:r>
    </w:p>
    <w:p>
      <w:r>
        <w:t xml:space="preserve">(Speaker B)  Did you see how many people it was not on the. I'm just getting. Yes. That's almost a thousand feet. The one. Yeah, it's a thousand feet. So now that you start. Oh, well, You know, brings it down to six months. Linear club. Yeah. Yeah. Each house has to be either 40s or 50s. </w:t>
      </w:r>
    </w:p>
    <w:p>
      <w:r>
        <w:t xml:space="preserve">(Speaker D)  And. </w:t>
      </w:r>
    </w:p>
    <w:p>
      <w:r>
        <w:t xml:space="preserve">(Speaker B)  Yeah, I think. Yeah, definitely. If it's just 40, I'll let him do that. </w:t>
      </w:r>
    </w:p>
    <w:p>
      <w:r>
        <w:t xml:space="preserve">(Speaker A)  I know you. </w:t>
      </w:r>
    </w:p>
    <w:p>
      <w:r>
        <w:t xml:space="preserve">(Speaker B)  And that would be 40. </w:t>
      </w:r>
    </w:p>
    <w:p>
      <w:r>
        <w:t xml:space="preserve">(Speaker D)  Yeah. He's also doing the caps. I'm sure they would do those top points. </w:t>
      </w:r>
    </w:p>
    <w:p>
      <w:r>
        <w:t xml:space="preserve">(Speaker B)  We don't have of shoes. And the last house has kind of got a little wedge. I know we've all stopped right in here. So that's definitely more than 50. So yeah, we're easily right at a thousand linear feet. See here? </w:t>
      </w:r>
    </w:p>
    <w:p>
      <w:r>
        <w:t xml:space="preserve">(Speaker D)  Yeah, It's. It's about 980 to a thousand linear. </w:t>
      </w:r>
    </w:p>
    <w:p>
      <w:r>
        <w:t xml:space="preserve">(Speaker B)  Now you're talking 7,000 million foot, which is not bad. You want to do it for less than that, Mr. Onion. </w:t>
      </w:r>
    </w:p>
    <w:p>
      <w:r>
        <w:t xml:space="preserve">(Speaker D)  It's also. This is also entail like a rig because of the non access to power and water. So we have to have a pressure wash it which is. Is a very specific thing to have. </w:t>
      </w:r>
    </w:p>
    <w:p>
      <w:r>
        <w:t xml:space="preserve">(Speaker A)  Board members. Just as a reminder, if you do want to approve this project, it would be subject to district council preparing a form of agreement with all the protections for the district. </w:t>
      </w:r>
    </w:p>
    <w:p>
      <w:r>
        <w:t xml:space="preserve">(Speaker B)  And did the board read the description that he wrote at the bottom? I didn't realize that the. The wall that they did over in TP1 was done 15 months ago. Yes. I thought he just did it. Oh, that's what I thought. Months ago. Yeah, months ago. Oh no. And that wall does still. Yeah. I was taking a look at it. Yeah. See that. </w:t>
      </w:r>
    </w:p>
    <w:p>
      <w:r>
        <w:t xml:space="preserve">(Speaker E)  Yeah. </w:t>
      </w:r>
    </w:p>
    <w:p>
      <w:r>
        <w:t xml:space="preserve">(Speaker B)  That went through a whole year of it. Yeah. I wonder what's right now after the freeze. Keep the mold off of it. Is it resist a. It's. </w:t>
      </w:r>
    </w:p>
    <w:p>
      <w:r>
        <w:t xml:space="preserve">(Speaker D)  Let's see. Was. </w:t>
      </w:r>
    </w:p>
    <w:p>
      <w:r>
        <w:t xml:space="preserve">(Speaker A)  Yeah. It has the. The latitude is a mold preventative and UV protection. </w:t>
      </w:r>
    </w:p>
    <w:p>
      <w:r>
        <w:t xml:space="preserve">(Speaker B)  Yeah. </w:t>
      </w:r>
    </w:p>
    <w:p>
      <w:r>
        <w:t xml:space="preserve">(Speaker D)  Don't be like. </w:t>
      </w:r>
    </w:p>
    <w:p>
      <w:r>
        <w:t xml:space="preserve">(Speaker B)  Don't be like your dad. How much of that gallon, Mom? </w:t>
      </w:r>
    </w:p>
    <w:p>
      <w:r>
        <w:t xml:space="preserve">(Speaker A)  50 bucks. </w:t>
      </w:r>
    </w:p>
    <w:p>
      <w:r>
        <w:t xml:space="preserve">(Speaker B)  My recommendation is. Yeah, I think this is especially. Yeah, he did drop it down the. To make it a sweeter deal for that. So we just saved between $80,000 by just putting that up to them. </w:t>
      </w:r>
    </w:p>
    <w:p>
      <w:r>
        <w:t xml:space="preserve">(Speaker C)  So. </w:t>
      </w:r>
    </w:p>
    <w:p>
      <w:r>
        <w:t xml:space="preserve">(Speaker B)  Yeah, my recommendations. I. I would like. Yeah, I think we should approve this. So Jenny, anybody else want to chime in a yes or no? I think it's a reasonable proposed. </w:t>
      </w:r>
    </w:p>
    <w:p>
      <w:r>
        <w:t xml:space="preserve">(Speaker C)  Sorry, it's a little bit hard to hear you guys conversation. </w:t>
      </w:r>
    </w:p>
    <w:p>
      <w:r>
        <w:t xml:space="preserve">(Speaker B)  We were just chatting in. Yeah. </w:t>
      </w:r>
    </w:p>
    <w:p>
      <w:r>
        <w:t xml:space="preserve">(Speaker D)  That. </w:t>
      </w:r>
    </w:p>
    <w:p>
      <w:r>
        <w:t xml:space="preserve">(Speaker B)  That the pricing seems within line. Seems fair. It's good that he dropped it down another thousand dollars and now. </w:t>
      </w:r>
    </w:p>
    <w:p>
      <w:r>
        <w:t xml:space="preserve">(Speaker C)  Yeah. </w:t>
      </w:r>
    </w:p>
    <w:p>
      <w:r>
        <w:t xml:space="preserve">(Speaker B)  Residents 50 cents per household. Good work, guys. So yeah, my recommendation is that we proceed with this. I think that looking. I did the other day a couple weeks ago. Yeah, that's all the other work. I didn't realize it was 15 months ago. I thought it was just months ago. So I think it really looks pretty good for. Yeah. Being that that hold. </w:t>
      </w:r>
    </w:p>
    <w:p>
      <w:r>
        <w:t xml:space="preserve">(Speaker A)  So would you like for that to be a motion. </w:t>
      </w:r>
    </w:p>
    <w:p>
      <w:r>
        <w:t xml:space="preserve">(Speaker B)  Yes. Motion to approve the crowd's proposal for paying. </w:t>
      </w:r>
    </w:p>
    <w:p>
      <w:r>
        <w:t xml:space="preserve">(Speaker A)  Do we have a second? Any further discussion? All in favor of approval say aye. </w:t>
      </w:r>
    </w:p>
    <w:p>
      <w:r>
        <w:t xml:space="preserve">(Speaker C)  Aye. </w:t>
      </w:r>
    </w:p>
    <w:p>
      <w:r>
        <w:t xml:space="preserve">(Speaker A)  Motion carries unanimously. And any questions for Alan, on field matters. Okay, we will move on to district managers report board members, on page 72 is your check register from January 24th to February 19th, 2026. You'll see the total amount is $112,075.05. Immediately following the register is a detailed run summary. Happy to answer any questions, should there be any. If there's no questions, is there a motion to approve as presented? And a second. All in favor of approval, say aye. </w:t>
      </w:r>
    </w:p>
    <w:p>
      <w:r>
        <w:t xml:space="preserve">(Speaker C)  Aye. </w:t>
      </w:r>
    </w:p>
    <w:p>
      <w:r>
        <w:t xml:space="preserve">(Speaker A)  Motion carries unanimously. And then lastly, for informational purposes, we have your unaudited financial report through January 31st. Board members, on page 81 is your combined balance sheet. And we're always monitoring your unassigned balance. The unassigned balance in the general fund is. Is near the bottom of page 81 in that first column. These are the monies the district has on hand to operate the district until the next time that you receive tax revenues. The next column is your debt service funds that are managed by the trustee. And then board members. As we move through your financials, it shows your adopted budget for fiscal year 2026, where we are with prorated revenues or expenses, as well as your actuals. If there's a variance. It's noted in the last column of note. As of the end of January, you were 97% collected on operations and maintenance fees. So that's very good. Polk county was very efficient with transmitting those funds promptly. The board has done an excellent job controlling expenses. We are running under budget for administration of the district for field expenditures as well as for amenity expenditures. I don't have anything to bring to the board's attention on your financials, but I'm happy to answer any questions if there are any. All right. Before we. We can take supervisor requests, I just wanted to note for the record that when we called the meeting to order, we did not have any members of the public present, but we do now. So if the board would like to open up an additional public comment period, you have discretion to do so. You're not required to do so. You know, obviously, we. </w:t>
      </w:r>
    </w:p>
    <w:p>
      <w:r>
        <w:t xml:space="preserve">(Speaker B)  Yeah, we can open up if there's any questions from the residents. And seating. </w:t>
      </w:r>
    </w:p>
    <w:p>
      <w:r>
        <w:t xml:space="preserve">(Speaker A)  No. Okay. All. </w:t>
      </w:r>
    </w:p>
    <w:p>
      <w:r>
        <w:t xml:space="preserve">(Speaker B)  And then I did have one. One thing. Did. Did we find out the. Do </w:t>
      </w:r>
    </w:p>
    <w:p>
      <w:r>
        <w:t xml:space="preserve">(Speaker D)  I believe they can work. </w:t>
      </w:r>
    </w:p>
    <w:p>
      <w:r>
        <w:t xml:space="preserve">(Speaker A)  He'll do a drive by tonight. It's dark. </w:t>
      </w:r>
    </w:p>
    <w:p>
      <w:r>
        <w:t xml:space="preserve">(Speaker B)  Yeah. And then. And then. Did we. As we're looking through irrigation. </w:t>
      </w:r>
    </w:p>
    <w:p>
      <w:r>
        <w:t xml:space="preserve">(Speaker D)  The dog park. </w:t>
      </w:r>
    </w:p>
    <w:p>
      <w:r>
        <w:t xml:space="preserve">(Speaker B)  Yeah, the dog. </w:t>
      </w:r>
    </w:p>
    <w:p>
      <w:r>
        <w:t xml:space="preserve">(Speaker D)  I don't. I think I said. I don't know if you heard me last night. I said that the dog park. Irrigation Is there. I checked with the. </w:t>
      </w:r>
    </w:p>
    <w:p>
      <w:r>
        <w:t xml:space="preserve">(Speaker B)  Some of it is like. </w:t>
      </w:r>
    </w:p>
    <w:p>
      <w:r>
        <w:t xml:space="preserve">(Speaker D)  Yeah, there's, there's heads up. </w:t>
      </w:r>
    </w:p>
    <w:p>
      <w:r>
        <w:t xml:space="preserve">(Speaker B)  Yeah, I know there is. Yeah. </w:t>
      </w:r>
    </w:p>
    <w:p>
      <w:r>
        <w:t xml:space="preserve">(Speaker D)  It's just every time I ask them. </w:t>
      </w:r>
    </w:p>
    <w:p>
      <w:r>
        <w:t xml:space="preserve">(Speaker B)  Yeah, it's. It's rough. It's. Yeah, yeah. I don't know how to say it neat somehow. We need special care. We need. I know it gets used every day, every night and, and. But is. There's no grass on it. There's barely any grass. I don't know if we need to increase water but we really can't right now. He's got to set up our water thing. But yeah, when it comes up to that. Yeah, it needs. We need to take a look at that in their ear. That. </w:t>
      </w:r>
    </w:p>
    <w:p>
      <w:r>
        <w:t xml:space="preserve">(Speaker D)  Yeah, there's something that might help kind of encourage grassroots and we, we. </w:t>
      </w:r>
    </w:p>
    <w:p>
      <w:r>
        <w:t xml:space="preserve">(Speaker A)  Yeah, we do have some districts that do a, a temporary six week closure. Yeah. So with some of the heavy, heavy use dog parks. So, so Alan can come back with some options. </w:t>
      </w:r>
    </w:p>
    <w:p>
      <w:r>
        <w:t xml:space="preserve">(Speaker E)  Yeah. </w:t>
      </w:r>
    </w:p>
    <w:p>
      <w:r>
        <w:t xml:space="preserve">(Speaker B)  Just have them if they could, they could give a diagram of that landscape because I don't, I don't think it covers the entire park from fence to fence, inside to inside. </w:t>
      </w:r>
    </w:p>
    <w:p>
      <w:r>
        <w:t xml:space="preserve">(Speaker D)  Oh yeah. </w:t>
      </w:r>
    </w:p>
    <w:p>
      <w:r>
        <w:t xml:space="preserve">(Speaker B)  I think the irrigation heads run down the middle of the separation and whatever they reach 15 to 20ft out in the middle is all it gets. And it doesn't get the entire thing. Yeah. </w:t>
      </w:r>
    </w:p>
    <w:p>
      <w:r>
        <w:t xml:space="preserve">(Speaker D)  Yes. I could ask. </w:t>
      </w:r>
    </w:p>
    <w:p>
      <w:r>
        <w:t xml:space="preserve">(Speaker B)  They could just evaluate just simple dots like rectangles and dots and then just to verify that was it. </w:t>
      </w:r>
    </w:p>
    <w:p>
      <w:r>
        <w:t xml:space="preserve">(Speaker A)  What are light center. </w:t>
      </w:r>
    </w:p>
    <w:p>
      <w:r>
        <w:t xml:space="preserve">(Speaker D)  It does. Yeah. </w:t>
      </w:r>
    </w:p>
    <w:p>
      <w:r>
        <w:t xml:space="preserve">(Speaker B)  So it's less than 23 hours. They had a whole run time coming out the state at any time. So. Yeah, yeah, yeah. </w:t>
      </w:r>
    </w:p>
    <w:p>
      <w:r>
        <w:t xml:space="preserve">(Speaker E)  Okay. </w:t>
      </w:r>
    </w:p>
    <w:p>
      <w:r>
        <w:t xml:space="preserve">(Speaker B)  Anything else, Dr. Danny? </w:t>
      </w:r>
    </w:p>
    <w:p>
      <w:r>
        <w:t xml:space="preserve">(Speaker C)  I'm so sorry, guys. </w:t>
      </w:r>
    </w:p>
    <w:p>
      <w:r>
        <w:t xml:space="preserve">(Speaker A)  It's just. </w:t>
      </w:r>
    </w:p>
    <w:p>
      <w:r>
        <w:t xml:space="preserve">(Speaker C)  I can hear Trisha fine, but I just cannot really hear your guys's conversations. </w:t>
      </w:r>
    </w:p>
    <w:p>
      <w:r>
        <w:t xml:space="preserve">(Speaker A)  Well, he's just asking for any supervisor requests. </w:t>
      </w:r>
    </w:p>
    <w:p>
      <w:r>
        <w:t xml:space="preserve">(Speaker C)  Oh, no, no. Sorry about that. </w:t>
      </w:r>
    </w:p>
    <w:p>
      <w:r>
        <w:t xml:space="preserve">(Speaker B)  Motion to adjourn in a second. </w:t>
      </w:r>
    </w:p>
    <w:p>
      <w:r>
        <w:t xml:space="preserve">(Speaker A)  All in favor of adjourning, say aye. Aye. Motion carries unanimously. We are adjourned. Thank you, Jenny. Have a great night. </w:t>
      </w:r>
    </w:p>
    <w:p>
      <w:r>
        <w:t xml:space="preserve">(Speaker C)  Thanks, guys. </w:t>
      </w:r>
    </w:p>
    <w:p>
      <w:r>
        <w:t xml:space="preserve">(Speaker B)  All right,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