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TP</w:t>
        <w:br/>
        <w:br/>
        <w:br/>
      </w:r>
    </w:p>
    <w:p>
      <w:r>
        <w:t>START AND END TIME OF THE CDD MEETING FILE:</w:t>
      </w:r>
      <w:r>
        <w:rPr>
          <w:b/>
          <w:color w:val="FF0000"/>
        </w:rPr>
        <w:br/>
        <w:tab/>
        <w:tab/>
        <w:tab/>
        <w:tab/>
        <w:t xml:space="preserve"> January 26, 2026 at 09:00 AM</w:t>
      </w:r>
      <w:r>
        <w:rPr>
          <w:b/>
          <w:color w:val="FF0000"/>
        </w:rPr>
        <w:br/>
        <w:tab/>
        <w:tab/>
        <w:tab/>
        <w:tab/>
        <w:t xml:space="preserve"> January 26, 2026 at 12:55 PM</w:t>
        <w:br/>
        <w:br/>
        <w:br/>
      </w:r>
    </w:p>
    <w:p>
      <w:r>
        <w:t>AUDIO FILE NAME, FILE SIZE:</w:t>
      </w:r>
      <w:r>
        <w:rPr>
          <w:b/>
          <w:color w:val="FF0000"/>
        </w:rPr>
        <w:br/>
        <w:tab/>
        <w:tab/>
        <w:tab/>
        <w:tab/>
        <w:t xml:space="preserve"> TP_020326_R2.m4a</w:t>
      </w:r>
      <w:r>
        <w:rPr>
          <w:b/>
          <w:color w:val="FF0000"/>
        </w:rPr>
        <w:br/>
        <w:tab/>
        <w:tab/>
        <w:tab/>
        <w:tab/>
        <w:t xml:space="preserve"> 23633765</w:t>
        <w:br/>
        <w:br/>
        <w:br/>
      </w:r>
    </w:p>
    <w:p>
      <w:r>
        <w:t>DATE AUDIO FILE SUBMITTED TO THE GAT SYSTEM:</w:t>
      </w:r>
      <w:r>
        <w:rPr>
          <w:b/>
          <w:color w:val="FF0000"/>
        </w:rPr>
        <w:br/>
        <w:tab/>
        <w:tab/>
        <w:tab/>
        <w:tab/>
        <w:t xml:space="preserve"> February 13, 2026 at 04:27 PM</w:t>
        <w:br/>
        <w:br/>
        <w:br/>
      </w:r>
    </w:p>
    <w:p>
      <w:r>
        <w:t>DATE AUDIO FILE COMPLETED BY THE GAT SYSTEM:</w:t>
      </w:r>
      <w:r>
        <w:rPr>
          <w:b/>
          <w:color w:val="FF0000"/>
        </w:rPr>
        <w:br/>
        <w:tab/>
        <w:tab/>
        <w:tab/>
        <w:tab/>
        <w:t xml:space="preserve"> February 13, 2026 at 04:28 PM</w:t>
      </w:r>
      <w:r>
        <w:rPr>
          <w:b/>
          <w:color w:val="FF0000"/>
        </w:rPr>
        <w:br/>
        <w:tab/>
        <w:tab/>
        <w:tab/>
        <w:tab/>
        <w:t xml:space="preserve"> 00:35 ELAPSED TIME</w:t>
        <w:br/>
        <w:br/>
        <w:br/>
      </w:r>
    </w:p>
    <w:p>
      <w:r>
        <w:t>MEETING AGENDA:</w:t>
      </w:r>
      <w:r>
        <w:rPr>
          <w:b/>
          <w:color w:val="FF0000"/>
        </w:rPr>
        <w:br/>
        <w:br/>
        <w:br/>
        <w:tab/>
        <w:tab/>
        <w:tab/>
        <w:tab/>
        <w:t xml:space="preserve">  </w:t>
        <w:br/>
        <w:br/>
        <w:br/>
      </w:r>
    </w:p>
    <w:p>
      <w:r>
        <w:t xml:space="preserve">(Speaker A)  All right, Zoom attendees, I'm sorry for that momentary delay. We did have a network disruption which caused us to be kicked off of Zoom. We are back. For the record, the board did take action to approve the requested changes for the pool license agreement for swim lessons. Kim Albert is on the line. But, Kim, the board did not have any questions and move forward with approval. So unless you choose to stay on for the rest of the meeting, I did want to make you aware of the status of that business item. All right, board members, the next item on the agenda is item number five. This is consideration of license agreements for spring events. Included with your agenda packet. On page 14, you'll find an electronic mail message from Karen Pagan, who you're very familiar with because she does host special events for community activities throughout the year. She emailed on January 14th to request that the board considers an Easter egg hunt by the Riverstone pool and dog park on March 28 from 11am to 1pm Typically, what's happened in the past is if the board is amenable to having this special event, then district council prepares a form of license agreement with all of the approvals and protections for the district. Do you have any comments before the board considers this item? </w:t>
      </w:r>
    </w:p>
    <w:p>
      <w:r>
        <w:t xml:space="preserve">(Speaker B)  Would be the same conditions she does. </w:t>
      </w:r>
    </w:p>
    <w:p>
      <w:r>
        <w:t xml:space="preserve">(Speaker A)  She did last. </w:t>
      </w:r>
    </w:p>
    <w:p>
      <w:r>
        <w:t xml:space="preserve">(Speaker C)  She's done the last two years. </w:t>
      </w:r>
    </w:p>
    <w:p>
      <w:r>
        <w:t xml:space="preserve">(Speaker A)  I will do a motion to approve. All right. And do we have a second? </w:t>
      </w:r>
    </w:p>
    <w:p>
      <w:r>
        <w:t xml:space="preserve">(Speaker D)  Second. </w:t>
      </w:r>
    </w:p>
    <w:p>
      <w:r>
        <w:t xml:space="preserve">(Speaker A)  All in favor of approval say aye. Motion carries unanimously. Board members, the next item is item number six. This is a field maintenance item proposal of maintenance for Pipkin Wall and Ellen. Do you want to walk the board through the proposal? Yes. </w:t>
      </w:r>
    </w:p>
    <w:p>
      <w:r>
        <w:t xml:space="preserve">(Speaker E)  So the walls on pin the. The bar section is owned by the HOA and they have done a repair and painting of it to improve the overall look of it. They reached out to us to find out what we might be doing with the second wall. After the town park estate monument. </w:t>
      </w:r>
    </w:p>
    <w:p>
      <w:r>
        <w:t xml:space="preserve">(Speaker F)  We. </w:t>
      </w:r>
    </w:p>
    <w:p>
      <w:r>
        <w:t xml:space="preserve">(Speaker E)  Got a contact with the bedroom. They used to do it. There was a small discussion that was had to kind of figure out this wall. There's been some questions throughout history of the district on how that wall. It was concluded that the wall is. There's a. There's a landscape easement behind the wall. So the wall and the castle in between district responsibility. So the idea is that the ball is the district responsibility to. To maintain that. With that being said, John was able to give us a quote for basically the same work he did at the other side of the wall. It came to $7,900 to fix any damages with the small cracks that you see and it's like that. And then repaint the wall to a. To a good standard. He had done this work previously on the other section of the hoa, I believe almost a year ago. And still you drive down pivot, you can see the. That wall is still doing well. </w:t>
      </w:r>
    </w:p>
    <w:p>
      <w:r>
        <w:t xml:space="preserve">(Speaker B)  Color. </w:t>
      </w:r>
    </w:p>
    <w:p>
      <w:r>
        <w:t xml:space="preserve">(Speaker A)  How many linear feet is it. Like the part 70 would be covered with 7900. </w:t>
      </w:r>
    </w:p>
    <w:p>
      <w:r>
        <w:t xml:space="preserve">(Speaker C)  So basically it's from the middle sign, I'm guessing, right. </w:t>
      </w:r>
    </w:p>
    <w:p>
      <w:r>
        <w:t xml:space="preserve">(Speaker A)  The town park entrance off of Pkin. </w:t>
      </w:r>
    </w:p>
    <w:p>
      <w:r>
        <w:t xml:space="preserve">(Speaker C)  So this on this side to Riverstone. So that long. </w:t>
      </w:r>
    </w:p>
    <w:p>
      <w:r>
        <w:t xml:space="preserve">(Speaker E)  There's a bit where it stops because you have something like that. But this is that section that I think it is. </w:t>
      </w:r>
    </w:p>
    <w:p>
      <w:r>
        <w:t xml:space="preserve">(Speaker A)  Do you want me to go through the total cost of the proposal? I have it open if you're. </w:t>
      </w:r>
    </w:p>
    <w:p>
      <w:r>
        <w:t xml:space="preserve">(Speaker E)  So the breakdown. The breakdown of that proposal was $7,900. The whole point. They would power wash the west end of the wall. They would scrape the areas of the peeling, they would fill the cracks with stucco and then apply a sealer for a longer lasting paint job. That's what I tended placement work. </w:t>
      </w:r>
    </w:p>
    <w:p>
      <w:r>
        <w:t xml:space="preserve">(Speaker C)  And has this always been our responsibility? </w:t>
      </w:r>
    </w:p>
    <w:p>
      <w:r>
        <w:t xml:space="preserve">(Speaker A)  We did search back in district records and it appeared that at some point there must have been some determination that the district does own and maintain the wall because it was on the property schedule prior to our firm being district management. </w:t>
      </w:r>
    </w:p>
    <w:p>
      <w:r>
        <w:t xml:space="preserve">(Speaker B)  We did. We looked at all the county records we could find. There's not a smoking gun, so to speak, that says that this is the district responsibility to maintain the wall. But it is within an easement that was deeded to the district by the developer. And with it being included on the insurance schedule as well, it does seem that the intent was for that. The district maintains the wall, but as I said there, we could not find a bill of sale that specifically conveyed the wall to the district. </w:t>
      </w:r>
    </w:p>
    <w:p>
      <w:r>
        <w:t xml:space="preserve">(Speaker A)  And I think Alan described a little bit that the. The plot conditions were a little bit different for that section of wall. Whereas when you look at the other sections of the roadway in this or the. The wall in this vicinity, it is dedicated to the homeowners association, whereas this one has the landscape easement dedicated to the cdd. </w:t>
      </w:r>
    </w:p>
    <w:p>
      <w:r>
        <w:t xml:space="preserve">(Speaker B)  Usually the way that plats are worded is if a. If a easement is specifically designed for a wall, it will say a wall easement. The problem is. I guess it's not a problem. The situation in this case is it says it's a landscape easement. The wall is in the landscape eas. </w:t>
      </w:r>
    </w:p>
    <w:p>
      <w:r>
        <w:t xml:space="preserve">(Speaker A)  Yeah. And irrespective of, you know, which pocket, if residents are paying out of their hoa pocket or paying out of their CDD pocket. It is, you know, property owners within the CDD that would be funding the maintenance of the wall. And there's been some historical reference to the district taking responsibility for maintenance. The district did do some very, very minor repairs after a windy hurricane when some of the phone caps came off and just reattach those. </w:t>
      </w:r>
    </w:p>
    <w:p>
      <w:r>
        <w:t xml:space="preserve">(Speaker C)  Did we get any other quotes we had yet? </w:t>
      </w:r>
    </w:p>
    <w:p>
      <w:r>
        <w:t xml:space="preserve">(Speaker E)  We go out to look. We were. We were first just working off of the vendor that they had used to just make to get. While we're still figuring out. </w:t>
      </w:r>
    </w:p>
    <w:p>
      <w:r>
        <w:t xml:space="preserve">(Speaker C)  He lives in the community. So do you feel like that's a. </w:t>
      </w:r>
    </w:p>
    <w:p>
      <w:r>
        <w:t xml:space="preserve">(Speaker A)  Reasonable cost based on the. </w:t>
      </w:r>
    </w:p>
    <w:p>
      <w:r>
        <w:t xml:space="preserve">(Speaker C)  The work that he has to do for it? </w:t>
      </w:r>
    </w:p>
    <w:p>
      <w:r>
        <w:t xml:space="preserve">(Speaker E)  There's possibility that I could go out to look for a couple more just to be safe. </w:t>
      </w:r>
    </w:p>
    <w:p>
      <w:r>
        <w:t xml:space="preserve">(Speaker A)  I seemed like a lot. And we would do. Yeah. Apples to apples. Comparison with specification for that mold resistant paint and all of the. Yeah, I would say that. </w:t>
      </w:r>
    </w:p>
    <w:p>
      <w:r>
        <w:t xml:space="preserve">(Speaker C)  Let's go out and get a few more bids on this and bring it. </w:t>
      </w:r>
    </w:p>
    <w:p>
      <w:r>
        <w:t xml:space="preserve">(Speaker A)  Back next month if we can. </w:t>
      </w:r>
    </w:p>
    <w:p>
      <w:r>
        <w:t xml:space="preserve">(Speaker C)  I mean obviously it's not crumbling right this moment, so it's not dire issue. </w:t>
      </w:r>
    </w:p>
    <w:p>
      <w:r>
        <w:t xml:space="preserve">(Speaker A)  But we can defer for more proposal. </w:t>
      </w:r>
    </w:p>
    <w:p>
      <w:r>
        <w:t xml:space="preserve">(Speaker C)  Yeah. I definitely would like to see some other. </w:t>
      </w:r>
    </w:p>
    <w:p>
      <w:r>
        <w:t xml:space="preserve">(Speaker A)  Sounds good. Is there any further. </w:t>
      </w:r>
    </w:p>
    <w:p>
      <w:r>
        <w:t xml:space="preserve">(Speaker E)  Dads can't do that. No. It would probably be more costly for us to do it because these. The guys who do these things. It's like pressure. It's like we did pressure washing pressure wash the sidewalk or some. Someone has a machine that can do that. We don't have that. Okay. </w:t>
      </w:r>
    </w:p>
    <w:p>
      <w:r>
        <w:t xml:space="preserve">(Speaker B)  I guess. </w:t>
      </w:r>
    </w:p>
    <w:p>
      <w:r>
        <w:t xml:space="preserve">(Speaker E)  No, that's all right. </w:t>
      </w:r>
    </w:p>
    <w:p>
      <w:r>
        <w:t xml:space="preserve">(Speaker A)  Any other discussion before we move on? Moving on to the next agenda item. The next agenda item is item number seven. This is regarding some information on the Peregrine Way landscape buffer. I did provide a cover memorandum in order to provide the board some context and background information for this particular area. But just a very brief timeline. District staff was contacted by the city of Lakeland and they were asserting that the landscape buffer is required in accordance with the original construction plans. And so Alan Bailey met with city staff, reviewed the area. There was subsequent communication with the city regarding the types of trees that would meet the city's requirement. The city provided four different species of trees. Those four species were provided to Prince in order to determine which tree would meet the requirement at the least expense to the district. As a result of that, Prince did prepare a proposal in the same time frame. I did reach back out to the city to determine if there were any other supporting documents that assigned perpetual maintenance responsibilities to maintain this landscape buffer. As board members might recall, it had previously been very damaged by hurricane winds and at one time was taken out because of the low profile. Meaning it's an area of the community that really there's not a lot of visibility to any of the citizens in the district other than those whose properties are included with this tree boundary. So in addition to reaching out to the city, I also reached out to District Council for a legal opinion on if the city is, or if the district is actually required to replace this, this border. And as a result of that communication, we had a follow up call with the chairman, with district council and with field staff. And I think Patrick wanted to maybe summarize his findings with city documents. </w:t>
      </w:r>
    </w:p>
    <w:p>
      <w:r>
        <w:t xml:space="preserve">(Speaker B)  Yeah, I mean, just super. Simply put, there is a city of Lakeland ordinance that requires us to maintain the landscaping in accordance with the original landscape approvals for the development. It basically says, you know, one to one replacement of trees that are removed due to accidental. </w:t>
      </w:r>
    </w:p>
    <w:p>
      <w:r>
        <w:t xml:space="preserve">(Speaker C)  Two years ago, I believe that's when. </w:t>
      </w:r>
    </w:p>
    <w:p>
      <w:r>
        <w:t xml:space="preserve">(Speaker B)  They were moving in 2023. </w:t>
      </w:r>
    </w:p>
    <w:p>
      <w:r>
        <w:t xml:space="preserve">(Speaker A)  When the. </w:t>
      </w:r>
    </w:p>
    <w:p>
      <w:r>
        <w:t xml:space="preserve">(Speaker C)  One homeowner came in was. </w:t>
      </w:r>
    </w:p>
    <w:p>
      <w:r>
        <w:t xml:space="preserve">(Speaker A)  So yeah, board members, you might have seen in the memorandum, it did note that the landscape had been removed between April and June 2023, which was three years ago, almost three years ago. So the board has some background information on this. Of note on the memorandum, the city has not provided any type of timeline or deadline for compliance, which means that we may have some additional time to. We do have additional time to interact with the city and determine if there are some other options for meeting the requirements that they would deem satisfactory. Meaning can we phase in these improvements? If the board wants to phase this in over perhaps two budget cycles. Are there smaller heights of trees that would be satisfactory? It appears that the trees that were originally, originally planted were less than 8ft. So maybe because there's a history there that the trees were less than 8ft when they were planted. You know, maybe that could be. So there's, as a result of the communication with the chair, there's a list of things that we probably want to get some clarity from the city and then this is an opportunity for the board to discuss the item, to ask any questions, any other thoughts or ideas that you have that might be considered in communication with the city. All of, all of that can be discussed at this time. Any other comments from District Council before. </w:t>
      </w:r>
    </w:p>
    <w:p>
      <w:r>
        <w:t xml:space="preserve">(Speaker B)  The board discusses and not specifically. It is kind of dry as far as the ordinance goes. This is something that we are required to do. We're certainly hoping that that was not the case. This is something I've also seen with other districts. Usually the municipalities only become aware when someone tells them about it. So that's probably why we're not hearing about this. But something to keep in mind going forward certainly as well. Happy to answer any questions. </w:t>
      </w:r>
    </w:p>
    <w:p>
      <w:r>
        <w:t xml:space="preserve">(Speaker A)  Third note for the board that I. That's important I should have mentioned because. Because the first proposal came in and it was so costly, Field management has been seeking competitive proposals for that same specification. And we have received a proposal from Floralon which is much less than the proposal from Prince Alan. Do you want to maybe share just the bottom line on that proposal and confirm that it's apples to apples comparison? </w:t>
      </w:r>
    </w:p>
    <w:p>
      <w:r>
        <w:t xml:space="preserve">(Speaker F)  Yes. </w:t>
      </w:r>
    </w:p>
    <w:p>
      <w:r>
        <w:t xml:space="preserve">(Speaker A)  Have a good year. And again, we're not asking for any board action today because we want to get a better understanding of the timeline for requirements. And I did explain to the city that this, this obviously was not budgeted for the current fiscal year. </w:t>
      </w:r>
    </w:p>
    <w:p>
      <w:r>
        <w:t xml:space="preserve">(Speaker C)  Yeah. And the other thing too is like, does it have to be trees? </w:t>
      </w:r>
    </w:p>
    <w:p>
      <w:r>
        <w:t xml:space="preserve">(Speaker B)  Yes, it does have to be. </w:t>
      </w:r>
    </w:p>
    <w:p>
      <w:r>
        <w:t xml:space="preserve">(Speaker A)  Yeah. </w:t>
      </w:r>
    </w:p>
    <w:p>
      <w:r>
        <w:t xml:space="preserve">(Speaker E)  We were given a list of about six types, six or seven different types of options we could. We go with. And we, we kind of went with explaining to each of the vendors that we want the most cost effective option to be picked to fill the 104 trees that need to be filled with. So yes, we have and we also. </w:t>
      </w:r>
    </w:p>
    <w:p>
      <w:r>
        <w:t xml:space="preserve">(Speaker A)  May want to consider, you know, wind resistance knowing that this is an area that's vulnerable to wind damage. So maybe that is also something to check into. Some of the varieties might be a little more expensive to plant, but they, you know, the Japanese blueberry, you can't. </w:t>
      </w:r>
    </w:p>
    <w:p>
      <w:r>
        <w:t xml:space="preserve">(Speaker C)  I mean is that something that can be conveyed to the city of like this is an area that is like specific to wind damage of like if there's something like that maybe withstand. But like is still affordable for us in that sense of like it not being like, I don't know. </w:t>
      </w:r>
    </w:p>
    <w:p>
      <w:r>
        <w:t xml:space="preserve">(Speaker A)  I can include that. Yeah. In an appeal to the city. Yeah. </w:t>
      </w:r>
    </w:p>
    <w:p>
      <w:r>
        <w:t xml:space="preserve">(Speaker C)  Because I mean it's an area that's covered behind. </w:t>
      </w:r>
    </w:p>
    <w:p>
      <w:r>
        <w:t xml:space="preserve">(Speaker A)  You can't really access. </w:t>
      </w:r>
    </w:p>
    <w:p>
      <w:r>
        <w:t xml:space="preserve">(Speaker C)  You can't actually do anything. You can't access it. And it's also hidden by fences. Like it just doesn't. </w:t>
      </w:r>
    </w:p>
    <w:p>
      <w:r>
        <w:t xml:space="preserve">(Speaker E)  So for example, the floral they gave us three varying gallon sizes. The closest one is 30 gallon to match up front set. These are two different trees. After speaking with them, they said that they felt Carolina sapphire would be. </w:t>
      </w:r>
    </w:p>
    <w:p>
      <w:r>
        <w:t xml:space="preserve">(Speaker A)  More. </w:t>
      </w:r>
    </w:p>
    <w:p>
      <w:r>
        <w:t xml:space="preserve">(Speaker E)  Up the alley we're looking for because the previous trees were really. They could get really tall. They told me the Carolina sapphires usually stop growing around 10, 11ft. So they're not. So we don't run the risk of getting a tree that's really tall out there. The wind blowing it around and stabbing. So now for the 104 trees they came at same 1 inch towers that were required. The total that they came to for the 104 trees was $51,700.08. </w:t>
      </w:r>
    </w:p>
    <w:p>
      <w:r>
        <w:t xml:space="preserve">(Speaker A)  And again the board doesn't have to approve anything today. We won't bring back proposals once we get clarification from the city. </w:t>
      </w:r>
    </w:p>
    <w:p>
      <w:r>
        <w:t xml:space="preserve">(Speaker E)  They do may note that obviously any irrigation work could adjust the price because there's irrigation out there. But even with the irrigation maps it still has to be found and it's been kind of. </w:t>
      </w:r>
    </w:p>
    <w:p>
      <w:r>
        <w:t xml:space="preserve">(Speaker D)  And when they took out the old cypress I'm sure they weren't careful about. </w:t>
      </w:r>
    </w:p>
    <w:p>
      <w:r>
        <w:t xml:space="preserve">(Speaker E)  No, there's a good chance that we're going to have to have them do a whole new line of irrigation out there. </w:t>
      </w:r>
    </w:p>
    <w:p>
      <w:r>
        <w:t xml:space="preserve">(Speaker C)  Can we also. Can we go back to Prince and ask them to quote that type of tree? </w:t>
      </w:r>
    </w:p>
    <w:p>
      <w:r>
        <w:t xml:space="preserve">(Speaker B)  We will. </w:t>
      </w:r>
    </w:p>
    <w:p>
      <w:r>
        <w:t xml:space="preserve">(Speaker A)  Okay. </w:t>
      </w:r>
    </w:p>
    <w:p>
      <w:r>
        <w:t xml:space="preserve">(Speaker E)  This is just a new adjustment. </w:t>
      </w:r>
    </w:p>
    <w:p>
      <w:r>
        <w:t xml:space="preserve">(Speaker A)  Yeah, exactly. Again, we're still gathering information on this. So the feedback from the board so far regarding an appeal to this city regarding low visibility, hidden by fences, susceptible to wind damage, those are all. All compelling reasons to see if the city would allow for any concession or you know and I'll collaborate with district council and with the chairman regarding what. What goes to the city as a. A response. </w:t>
      </w:r>
    </w:p>
    <w:p>
      <w:r>
        <w:t xml:space="preserve">(Speaker D)  Is it worthwhile getting that estimate or done by Prince of just how costly it would be to also fix the irrigation system before we decide what trees. </w:t>
      </w:r>
    </w:p>
    <w:p>
      <w:r>
        <w:t xml:space="preserve">(Speaker E)  I think we did guess they had given us a quote to find. To find but we. We were actually going to the city's records and we did find the irrigation plan to look at so we could get a. We could get a proposal for what it would cost to rebuild like the entire Cheaper to just replace it retrench. </w:t>
      </w:r>
    </w:p>
    <w:p>
      <w:r>
        <w:t xml:space="preserve">(Speaker A)  Yeah. </w:t>
      </w:r>
    </w:p>
    <w:p>
      <w:r>
        <w:t xml:space="preserve">(Speaker C)  I just kind of see all of our options whether to replace just full repair or they can find them and. </w:t>
      </w:r>
    </w:p>
    <w:p>
      <w:r>
        <w:t xml:space="preserve">(Speaker E)  Maybe I don't so fast just purview. </w:t>
      </w:r>
    </w:p>
    <w:p>
      <w:r>
        <w:t xml:space="preserve">(Speaker D)  And if they turn off the old one they're doing it. </w:t>
      </w:r>
    </w:p>
    <w:p>
      <w:r>
        <w:t xml:space="preserve">(Speaker E)  They just cool it off. </w:t>
      </w:r>
    </w:p>
    <w:p>
      <w:r>
        <w:t xml:space="preserve">(Speaker B)  Do keep in mind that any plants and irrigation work that's performed by someone other than Prince will not be warranted by Prince. </w:t>
      </w:r>
    </w:p>
    <w:p>
      <w:r>
        <w:t xml:space="preserve">(Speaker A)  Like price match. Yeah right. And that's a good. That's a good negotiation tactic. We that your competitor will do this Price. Will you also honor this? </w:t>
      </w:r>
    </w:p>
    <w:p>
      <w:r>
        <w:t xml:space="preserve">(Speaker C)  Yeah. Especially when we just gave them. </w:t>
      </w:r>
    </w:p>
    <w:p>
      <w:r>
        <w:t xml:space="preserve">(Speaker A)  Right. Yeah that's right. Yeah. They want to be Collaborative, and we. </w:t>
      </w:r>
    </w:p>
    <w:p>
      <w:r>
        <w:t xml:space="preserve">(Speaker E)  Can speak about that. </w:t>
      </w:r>
    </w:p>
    <w:p>
      <w:r>
        <w:t xml:space="preserve">(Speaker A)  Okay. Anyway, all right, so we'll continue to communicate with the city, find out all of the options that we have from appealing to not be bound to the city ordinance, which is more of a long shot, but if not that, then coming back with. With the city, allow for phasing in or for, you know, other options of landscaping that are less vulnerable to. </w:t>
      </w:r>
    </w:p>
    <w:p>
      <w:r>
        <w:t xml:space="preserve">(Speaker C)  The only thing I get concerned with phasing it in is, like, the cost of things continuously is going up. So, like, for us to spend the money, say, do half of the trees, and then we're going to end up spending more money in another. You know what I mean? </w:t>
      </w:r>
    </w:p>
    <w:p>
      <w:r>
        <w:t xml:space="preserve">(Speaker A)  And frankly, the board, because this board has done a really good job controlling expenses. And you might recall that you had budgeted for landscape enhancements for the past couple of years that have not been used. Those funds have been retained in the general fund. So you have a little bit of surplus built up. So the district, the board will have the ability to move forward with whichever plan you think best. </w:t>
      </w:r>
    </w:p>
    <w:p>
      <w:r>
        <w:t xml:space="preserve">(Speaker C)  And is there in the contract with that, like, is there a way that, like, instead of it being every in, like, what do they say? </w:t>
      </w:r>
    </w:p>
    <w:p>
      <w:r>
        <w:t xml:space="preserve">(Speaker A)  Every. </w:t>
      </w:r>
    </w:p>
    <w:p>
      <w:r>
        <w:t xml:space="preserve">(Speaker C)  Is it every inch or like, one. </w:t>
      </w:r>
    </w:p>
    <w:p>
      <w:r>
        <w:t xml:space="preserve">(Speaker A)  Are you talking about the width of the tree? </w:t>
      </w:r>
    </w:p>
    <w:p>
      <w:r>
        <w:t xml:space="preserve">(Speaker C)  Yeah, like the. Or like the distance between each tree. Like, is there any wiggle room of, like, spreading them out further so that it's less trees that we have to put up for less damage. So I don't know if that's something that we can bring back to the city and ask for as well, in the sense of like. </w:t>
      </w:r>
    </w:p>
    <w:p>
      <w:r>
        <w:t xml:space="preserve">(Speaker A)  Yeah, fewer trees, smaller trees. Yeah. Any other thoughts from the board? </w:t>
      </w:r>
    </w:p>
    <w:p>
      <w:r>
        <w:t xml:space="preserve">(Speaker C)  No. All right. </w:t>
      </w:r>
    </w:p>
    <w:p>
      <w:r>
        <w:t xml:space="preserve">(Speaker A)  Well, the next step will be to communicate that the city and appeal for some allowances. And if there's no further discussion on this item, we'll move on to a couple administrative matters under new business board members. The first administrative matter is ratification of the Data Sharing and Usage Agreement with Polk County Property appraiser. On page 25 of your agenda packet, you'll find this agreement. You probably recall this from previous years. The only thing that has changed is it's a new year. So this one says 2026. This is the Data Sharing and Usage Agreement whereby the CDD is agreeing that any confidential and exempt public records that are provided by the city, we will not disclose those to the public. So we're just saying anything confidential and exempt will comply with that. We do recommend ratification. It was executed in order to get the agreement back to the city prior to the start date executed. On December 8th by myself as district manager. If there's no discussion, do we have a motion to ratify? In a second. All in favor of the ratifications? They aye. Opposed. Motion carries unanimously. And then, board members, the last administrative matter is item number nine in your agenda packet. This is the contract agreement between Town Park Community Development District and the Polk County Property Appraiser's office. This is the agreement that allows for us to collect the CDD fees on the Polk county property tax bill. This has the important deadlines for providing to the county. And our assessment administration team has reviewed the agreement. They're familiar with all the deadlines and very comfortable that this was the same as previous years with again dates updated for 2026. This agreement was executed on January 20th, 20th, 2026 by myself as district manager. If there's no questions, do we have a motion to ratify and a second. All in favor of approval say aye. Motion carries unanimously. Board members, we do have staff reports scheduled today. And first we have attorney's report with Patrick. </w:t>
      </w:r>
    </w:p>
    <w:p>
      <w:r>
        <w:t xml:space="preserve">(Speaker B)  I have nothing to add, but happy to take any questions. </w:t>
      </w:r>
    </w:p>
    <w:p>
      <w:r>
        <w:t xml:space="preserve">(Speaker E)  Board has any. </w:t>
      </w:r>
    </w:p>
    <w:p>
      <w:r>
        <w:t xml:space="preserve">(Speaker A)  If there's no questions, we do have Alan Rail attending on Zoom. Good afternoon, Alan. </w:t>
      </w:r>
    </w:p>
    <w:p>
      <w:r>
        <w:t xml:space="preserve">(Speaker F)  Good afternoon. Can everyone hear me okay? </w:t>
      </w:r>
    </w:p>
    <w:p>
      <w:r>
        <w:t xml:space="preserve">(Speaker A)  Sounds good. Go ahead. </w:t>
      </w:r>
    </w:p>
    <w:p>
      <w:r>
        <w:t xml:space="preserve">(Speaker F)  Can you all hear me okay? Thank you. Just one item for the board this afternoon. We had a Swift MUD statement of inspection come due that required a couple of maintenance activities to be performed before we could submit that. GMS staff took care of those maintenance items, sent some photos. I also went through the community, looked at those items. There were things been satisfactorily addressed. So I'll be submitting that statement of inspection back to Swift Mud probably tomorrow or Thursday at the latest. And beyond that, we last month had discussed the floodplain compensation area spillway that had just been repaired. It still seems to have some settlement in that in that same area where it failed initially. But we're just going to to keep an eye on it and see how it performs. And we're dealing with not, I guess, a less than perfect original design. So trying to maintain that as best we can and get us through to keep it in satisfactory condition and think where the district does spend their money. So those are the only items I had for seven thing. </w:t>
      </w:r>
    </w:p>
    <w:p>
      <w:r>
        <w:t xml:space="preserve">(Speaker D)  Alan Thomas. Yeah, I looked at that and. Yes, sir, Kind of a couple questions. It seemed like the concrete weir. </w:t>
      </w:r>
    </w:p>
    <w:p>
      <w:r>
        <w:t xml:space="preserve">(Speaker F)  Yes. </w:t>
      </w:r>
    </w:p>
    <w:p>
      <w:r>
        <w:t xml:space="preserve">(Speaker D)  Downstream end had some cracks that had gotten larger recently. Have you been out there to look at that? </w:t>
      </w:r>
    </w:p>
    <w:p>
      <w:r>
        <w:t xml:space="preserve">(Speaker F)  Sorry, could you say that again please? Tom? </w:t>
      </w:r>
    </w:p>
    <w:p>
      <w:r>
        <w:t xml:space="preserve">(Speaker D)  That concrete rear had some cracks in It. That seemed to have gotten larger. I didn't know if there was anything we could do to kind of slow that down or stop it. </w:t>
      </w:r>
    </w:p>
    <w:p>
      <w:r>
        <w:t xml:space="preserve">(Speaker F)  In the. In the stormwater pond that we had previously prepared where the erosion had gone around it. </w:t>
      </w:r>
    </w:p>
    <w:p>
      <w:r>
        <w:t xml:space="preserve">(Speaker D)  Not on that end, but on the. On the road end in that concrete structure that has the three openings, there are some cracks that have gotten larger in that. </w:t>
      </w:r>
    </w:p>
    <w:p>
      <w:r>
        <w:t xml:space="preserve">(Speaker F)  I was not aware of that. No, I was not aware of that. But I would. Yeah, I recommend we take a look at that and see if it's going. </w:t>
      </w:r>
    </w:p>
    <w:p>
      <w:r>
        <w:t xml:space="preserve">(Speaker B)  To be an issue. </w:t>
      </w:r>
    </w:p>
    <w:p>
      <w:r>
        <w:t xml:space="preserve">(Speaker F)  Do you have any photos? Yes, yes, that was. Yeah, that'd be very helpful. Okay. </w:t>
      </w:r>
    </w:p>
    <w:p>
      <w:r>
        <w:t xml:space="preserve">(Speaker D)  And then I was wondering if there was any recourse for the first contractors that did the repair where it's really subsided, gone way down and a lot of that fill has gone down into the pond. Is there any recourse to have them at least move that sand back on the upstream side and live sandbags and fill that lower area. </w:t>
      </w:r>
    </w:p>
    <w:p>
      <w:r>
        <w:t xml:space="preserve">(Speaker F)  In the floodplain compensation area? Yeah, or back at that. </w:t>
      </w:r>
    </w:p>
    <w:p>
      <w:r>
        <w:t xml:space="preserve">(Speaker D)  Well, I know that sandbags rip wrap. </w:t>
      </w:r>
    </w:p>
    <w:p>
      <w:r>
        <w:t xml:space="preserve">(Speaker F)  Well, I. That contractor is no longer in business, so we have that issue. </w:t>
      </w:r>
    </w:p>
    <w:p>
      <w:r>
        <w:t xml:space="preserve">(Speaker E)  But. </w:t>
      </w:r>
    </w:p>
    <w:p>
      <w:r>
        <w:t xml:space="preserve">(Speaker F)  But I don't know that. I mean, what we saw is as far as their. Their construction work, I wouldn't say this would have occurred due to a construction defect. It's. We're trying to maintain a less than perfect original design is how I would present this. And with what all has. Has been done so far, I don't. I don't recommend that, you know, we tear it out and spend a whole lot of money to create something new, but I'd rather try to shore this up and make it work. And it may be something we just have to keep after for a little while. If, you know, we had a large area that failed originally and we've restored that now it looks like maybe there's smaller areas that may still have issues, but I think we're heading in the right direction and getting it stabilized. </w:t>
      </w:r>
    </w:p>
    <w:p>
      <w:r>
        <w:t xml:space="preserve">(Speaker B)  Okay. </w:t>
      </w:r>
    </w:p>
    <w:p>
      <w:r>
        <w:t xml:space="preserve">(Speaker F)  If you can send any photos that you have, that would be very helpful. </w:t>
      </w:r>
    </w:p>
    <w:p>
      <w:r>
        <w:t xml:space="preserve">(Speaker D)  Yeah, I'm gonna send you the ones in that concrete. We're right now below 18 mil. </w:t>
      </w:r>
    </w:p>
    <w:p>
      <w:r>
        <w:t xml:space="preserve">(Speaker A)  We'll get you those pictures, Allan. </w:t>
      </w:r>
    </w:p>
    <w:p>
      <w:r>
        <w:t xml:space="preserve">(Speaker B)  Yeah. </w:t>
      </w:r>
    </w:p>
    <w:p>
      <w:r>
        <w:t xml:space="preserve">(Speaker F)  Thank you. </w:t>
      </w:r>
    </w:p>
    <w:p>
      <w:r>
        <w:t xml:space="preserve">(Speaker A)  Board members, do you have any other questions for the district engineer? Would we like to excuse Allen from the rest of the meeting? Yes. All right. Thank you so much for. </w:t>
      </w:r>
    </w:p>
    <w:p>
      <w:r>
        <w:t xml:space="preserve">(Speaker E)  Good job on the concrete on the. At the mailbox. Let's see. </w:t>
      </w:r>
    </w:p>
    <w:p>
      <w:r>
        <w:t xml:space="preserve">(Speaker C)  Yes, thank you. </w:t>
      </w:r>
    </w:p>
    <w:p>
      <w:r>
        <w:t xml:space="preserve">(Speaker A)  Did you hear that? </w:t>
      </w:r>
    </w:p>
    <w:p>
      <w:r>
        <w:t xml:space="preserve">(Speaker F)  Oh, yes, I thought. I thought you did A great. Yeah, I thought. Yes, I thought he did a great job. Yes. </w:t>
      </w:r>
    </w:p>
    <w:p>
      <w:r>
        <w:t xml:space="preserve">(Speaker C)  Yeah. </w:t>
      </w:r>
    </w:p>
    <w:p>
      <w:r>
        <w:t xml:space="preserve">(Speaker F)  Good. I'm glad. Glad you're all pleased. Thank you. </w:t>
      </w:r>
    </w:p>
    <w:p>
      <w:r>
        <w:t xml:space="preserve">(Speaker A)  Good. </w:t>
      </w:r>
    </w:p>
    <w:p>
      <w:r>
        <w:t xml:space="preserve">(Speaker C)  Thank you. </w:t>
      </w:r>
    </w:p>
    <w:p>
      <w:r>
        <w:t xml:space="preserve">(Speaker A)  All right. Well have a good afternoon, Alan. </w:t>
      </w:r>
    </w:p>
    <w:p>
      <w:r>
        <w:t xml:space="preserve">(Speaker F)  Terrible. </w:t>
      </w:r>
    </w:p>
    <w:p>
      <w:r>
        <w:t xml:space="preserve">(Speaker E)  Thanks. </w:t>
      </w:r>
    </w:p>
    <w:p>
      <w:r>
        <w:t xml:space="preserve">(Speaker B)  So anyway. </w:t>
      </w:r>
    </w:p>
    <w:p>
      <w:r>
        <w:t xml:space="preserve">(Speaker A)  All right, board members, the next item under staff reports is field manager's report. Alan Bailey is here and we do have a report for the board to review starting on page 30. </w:t>
      </w:r>
    </w:p>
    <w:p>
      <w:r>
        <w:t xml:space="preserve">(Speaker E)  Yes, just a few things. Papers running repaired women's restroom stall. There's a. One of the stalls were out. We had that repaired space and the shower 2 was repaired. Generally speaking the contract contract vendors we have are doing well. The landscape is. Is doing well. Fence lines look to be maintained properly and the ponds are not overgrown. So we're going to all those dog park. We did have confirmation the dog park irrigation is running. I know that was spoken about last time. Also just under review again in Paragon with trees and replanting as we continue to work with 31 this when this report was done there was not done. A cold snap deciding to hit. The plants were in recovery from the loss of water and the Paul's had a word shrink. We will continue to actually put different bushes and trees after this cold snap. We like to do the try to give a month to see if we'll get recovery before we call it complete loss. Once we get into March we can decide we need to change out that material. What really is the true loss. </w:t>
      </w:r>
    </w:p>
    <w:p>
      <w:r>
        <w:t xml:space="preserve">(Speaker A)  As. </w:t>
      </w:r>
    </w:p>
    <w:p>
      <w:r>
        <w:t xml:space="preserve">(Speaker E)  A law Parrot away just to have a note of different pictures of what it looks like back there. It's just a fence line currently with trees that are not within the district on the right side. Going towards those homes along that fence line is where they would like us to do the planting. Well, that is everything I have. Is there anything for me to consider? </w:t>
      </w:r>
    </w:p>
    <w:p>
      <w:r>
        <w:t xml:space="preserve">(Speaker C)  Did you see at the dog peripheral or. I don't know if it got put in that there was like a pipe. </w:t>
      </w:r>
    </w:p>
    <w:p>
      <w:r>
        <w:t xml:space="preserve">(Speaker E)  It's already. </w:t>
      </w:r>
    </w:p>
    <w:p>
      <w:r>
        <w:t xml:space="preserve">(Speaker A)  It was said back. </w:t>
      </w:r>
    </w:p>
    <w:p>
      <w:r>
        <w:t xml:space="preserve">(Speaker E)  That's the cool set. We're looking to repair it and repair it with options that are going to be more resistant in the future. </w:t>
      </w:r>
    </w:p>
    <w:p>
      <w:r>
        <w:t xml:space="preserve">(Speaker C)  You know we talk about landscaping and we're probably gonna have a big thing. But did we ever get any options for the front? </w:t>
      </w:r>
    </w:p>
    <w:p>
      <w:r>
        <w:t xml:space="preserve">(Speaker B)  Not yet. </w:t>
      </w:r>
    </w:p>
    <w:p>
      <w:r>
        <w:t xml:space="preserve">(Speaker E)  But Greg hasn't responded to plan yet. </w:t>
      </w:r>
    </w:p>
    <w:p>
      <w:r>
        <w:t xml:space="preserve">(Speaker B)  We're working. </w:t>
      </w:r>
    </w:p>
    <w:p>
      <w:r>
        <w:t xml:space="preserve">(Speaker D)  We may have to prioritize those experiences. </w:t>
      </w:r>
    </w:p>
    <w:p>
      <w:r>
        <w:t xml:space="preserve">(Speaker C)  Well, as I'm saying, I want to see what it is. </w:t>
      </w:r>
    </w:p>
    <w:p>
      <w:r>
        <w:t xml:space="preserve">(Speaker B)  And. </w:t>
      </w:r>
    </w:p>
    <w:p>
      <w:r>
        <w:t xml:space="preserve">(Speaker E)  The fence there on Peregrine Way, does that belong to the cdd? No, those back fences do. It's under the homeowners when you look at it the. There's like an easement vacuum. </w:t>
      </w:r>
    </w:p>
    <w:p>
      <w:r>
        <w:t xml:space="preserve">(Speaker A)  We just have an easement. We just have an easement. That's all we have. </w:t>
      </w:r>
    </w:p>
    <w:p>
      <w:r>
        <w:t xml:space="preserve">(Speaker E)  I just wondering why. Who wants trees? </w:t>
      </w:r>
    </w:p>
    <w:p>
      <w:r>
        <w:t xml:space="preserve">(Speaker A)  Back to that one specific person. </w:t>
      </w:r>
    </w:p>
    <w:p>
      <w:r>
        <w:t xml:space="preserve">(Speaker E)  Okay. </w:t>
      </w:r>
    </w:p>
    <w:p>
      <w:r>
        <w:t xml:space="preserve">(Speaker A)  Any other questions for Alan? </w:t>
      </w:r>
    </w:p>
    <w:p>
      <w:r>
        <w:t xml:space="preserve">(Speaker E)  A good job on the trimming of the, all the packs, all the fences and everything from skin and stuff and the lakes. Yes, I talked to the guys with the lake. That takes care of the lake and you know, it's. They're doing good job. I will let them know. </w:t>
      </w:r>
    </w:p>
    <w:p>
      <w:r>
        <w:t xml:space="preserve">(Speaker A)  Great. All right, board members, if we're ready to move on, the next item on the agenda is district manager's report. I do have a check register included in the agenda on page 36. You'll see that the check register runs from November 21, 2025 to January 23, 2026. The total amount of the check register is $2,422,398.93. You may have already looked through the check run summary to see the details. There were quite a few transmittals to the trustee. So the portion as the CDD is paid from Polk county property or from Polk county tax collector, the CDD fees, the portions that are for maintenance are retained in the general funds. The portion that's for the debt service, interest and principal payments are transmitted to the trustee. You'll see that some of those checks were over a million dollars. So that's really what's comprising a significant portion of your check run. The other thing to note in your check run is that there was a transfer of 600 or a check for $650,000 to go to your interest earning account. So when we receive all of the tax revenues for the year, because we're receiving them for a year, we don't have immediate need for all of those funds. So they're immediate. They're sent as soon as possible to an interest earning account so that we can maximize interest earnings for the year and then later on during the fiscal year when those funds are needed, you'll see those get pulled back in. Happy to answer any questions, should you have any questions. I think the board is familiar with all of the contracted services and projects that were noted as being paid in the check register. If there's no discussion or questions, do we have a motion to approve as presented? And a second, all in favor of approval say aye. Motion carries unanimously. And board members, we also have your balance sheet and income statement. These are obviously your unaudited financials through the end of December through the end of the calendar year. So this is your first quarter. On page 49 is your combined balance sheet. And I know I've said this before, but if you drop down on that first column with your general fund, if you drop down to the unassigned balance, those are the monies that we have on hand to operate the district until additional revenues are received. But you're in a very good cash balance position. The next page of your financials. This starts to show your adopted budget for the current fiscal year, your prorated revenues or expenses, and then your actual revenues or expenses. You'll see that we are significantly collected on your assessments, which is great to get those, you know, monies in by the end of the calendar year. Happy to answer any questions, should there be any. We're really running on track with expenses overall. I don't have anything to bring to the board's attention, but happy to answer any questions, should there be any. I think you've already reviewed the. In the prior financials where you see any of the interest payments that were due on different debt series. Those were populated in November when those payments were made. Everything's been on time and in accordance with the budget. If there's no questions, the next agenda item is supervisor requests. If we have no supervisor request, do we have a motion to adjourn. And a second. All in favor of adjourning, say aye. Motion carries. Thank you, board members.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