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TB</w:t>
        <w:br/>
        <w:br/>
        <w:br/>
      </w:r>
    </w:p>
    <w:p>
      <w:r>
        <w:t>START AND END TIME OF THE CDD MEETING FILE:</w:t>
      </w:r>
      <w:r>
        <w:rPr>
          <w:b/>
          <w:color w:val="FF0000"/>
        </w:rPr>
        <w:br/>
        <w:tab/>
        <w:tab/>
        <w:tab/>
        <w:tab/>
        <w:t xml:space="preserve"> February 26, 2026 at 09:00 AM</w:t>
      </w:r>
      <w:r>
        <w:rPr>
          <w:b/>
          <w:color w:val="FF0000"/>
        </w:rPr>
        <w:br/>
        <w:tab/>
        <w:tab/>
        <w:tab/>
        <w:tab/>
        <w:t xml:space="preserve"> February 26, 2026 at 09:27 AM</w:t>
        <w:br/>
        <w:br/>
        <w:br/>
      </w:r>
    </w:p>
    <w:p>
      <w:r>
        <w:t>AUDIO FILE NAME, FILE SIZE:</w:t>
      </w:r>
      <w:r>
        <w:rPr>
          <w:b/>
          <w:color w:val="FF0000"/>
        </w:rPr>
        <w:br/>
        <w:tab/>
        <w:tab/>
        <w:tab/>
        <w:tab/>
        <w:t xml:space="preserve"> TB_5-5-26.m4a</w:t>
      </w:r>
      <w:r>
        <w:rPr>
          <w:b/>
          <w:color w:val="FF0000"/>
        </w:rPr>
        <w:br/>
        <w:tab/>
        <w:tab/>
        <w:tab/>
        <w:tab/>
        <w:t xml:space="preserve"> 15706906</w:t>
        <w:br/>
        <w:br/>
        <w:br/>
      </w:r>
    </w:p>
    <w:p>
      <w:r>
        <w:t>DATE AUDIO FILE SUBMITTED TO THE GAT SYSTEM:</w:t>
      </w:r>
      <w:r>
        <w:rPr>
          <w:b/>
          <w:color w:val="FF0000"/>
        </w:rPr>
        <w:br/>
        <w:tab/>
        <w:tab/>
        <w:tab/>
        <w:tab/>
        <w:t xml:space="preserve"> May 14, 2026 at 01:41 PM</w:t>
        <w:br/>
        <w:br/>
        <w:br/>
      </w:r>
    </w:p>
    <w:p>
      <w:r>
        <w:t>DATE AUDIO FILE COMPLETED BY THE GAT SYSTEM:</w:t>
      </w:r>
      <w:r>
        <w:rPr>
          <w:b/>
          <w:color w:val="FF0000"/>
        </w:rPr>
        <w:br/>
        <w:tab/>
        <w:tab/>
        <w:tab/>
        <w:tab/>
        <w:t xml:space="preserve"> May 14, 2026 at 01:41 PM</w:t>
      </w:r>
      <w:r>
        <w:rPr>
          <w:b/>
          <w:color w:val="FF0000"/>
        </w:rPr>
        <w:br/>
        <w:tab/>
        <w:tab/>
        <w:tab/>
        <w:tab/>
        <w:t xml:space="preserve"> 00:33 ELAPSED TIME</w:t>
        <w:br/>
        <w:br/>
        <w:br/>
      </w:r>
    </w:p>
    <w:p>
      <w:r>
        <w:t>MEETING AGENDA:</w:t>
      </w:r>
      <w:r>
        <w:rPr>
          <w:b/>
          <w:color w:val="FF0000"/>
        </w:rPr>
        <w:br/>
        <w:br/>
        <w:br/>
        <w:tab/>
        <w:tab/>
        <w:tab/>
        <w:tab/>
        <w:t xml:space="preserve"> Beacon Tradeport   Seat 2 : Pete Marrero – C.  </w:t>
        <w:br/>
        <w:t xml:space="preserve">Seat 3 : Phil Procacci – V.C.  </w:t>
        <w:br/>
        <w:t xml:space="preserve">Community Development District  Seat 4: Al Lara – A.S.  </w:t>
        <w:br/>
        <w:t xml:space="preserve">Seat 5: Madelyn Bello – A.S.  </w:t>
        <w:br/>
        <w:t xml:space="preserve">Agenda  Seat 1: Brett Houston – A.S.  </w:t>
        <w:br/>
        <w:t xml:space="preserve"> </w:t>
        <w:br/>
        <w:t xml:space="preserve">Thursday    Dolphin Mall Management Office  </w:t>
        <w:br/>
        <w:t xml:space="preserve">September 25, 2025  11401 N. W. 12th Street, Miami, FL  </w:t>
        <w:br/>
        <w:t xml:space="preserve">10:00 a.m.   </w:t>
        <w:br/>
        <w:t xml:space="preserve"> </w:t>
        <w:br/>
        <w:t xml:space="preserve"> </w:t>
        <w:br/>
        <w:t xml:space="preserve">1. Roll Call  </w:t>
        <w:br/>
        <w:t xml:space="preserve"> </w:t>
        <w:br/>
        <w:t xml:space="preserve">2. Audience Comments – As per District’s rules, each speaker has 3 minutes to provide </w:t>
        <w:br/>
        <w:t xml:space="preserve">comments  </w:t>
        <w:br/>
        <w:t xml:space="preserve"> </w:t>
        <w:br/>
        <w:t xml:space="preserve">3. Approval of the Minutes of the May 29, 2025 Meeting  –  AL / PM / A  </w:t>
        <w:br/>
        <w:t xml:space="preserve"> </w:t>
        <w:br/>
        <w:t xml:space="preserve">4. Acceptance of Audit for Fiscal Year Ending in September 30, 2024  – PP / AL / A  </w:t>
        <w:br/>
        <w:t xml:space="preserve"> </w:t>
        <w:br/>
        <w:t xml:space="preserve">5. Consideration of Engagement Letter with Grau &amp; Associates to perform the Audit for Fiscal Year </w:t>
        <w:br/>
        <w:t xml:space="preserve">Ending September 30, 2025  – Page 40     PM / AL / A  </w:t>
        <w:br/>
        <w:t xml:space="preserve"> </w:t>
        <w:br/>
        <w:t xml:space="preserve">6. Staff Reports  </w:t>
        <w:br/>
        <w:t xml:space="preserve"> A. Attorney – Memorandum – 2025 Legislative Update  – Page 45 </w:t>
        <w:br/>
        <w:t xml:space="preserve"> </w:t>
        <w:br/>
        <w:t xml:space="preserve">B. Enginee  FPL EASEMENT  AUTHORIZE CHAIR/VC  – AL / PM/  A  </w:t>
        <w:br/>
        <w:t xml:space="preserve">  </w:t>
        <w:br/>
        <w:t xml:space="preserve">C. Manager  </w:t>
        <w:br/>
        <w:t xml:space="preserve">1) Consideration of 2025 Performance Measures and Standards as Required by Florida </w:t>
        <w:br/>
        <w:t xml:space="preserve">Statute 189.0694  – Page 49 </w:t>
        <w:br/>
        <w:t xml:space="preserve"> </w:t>
        <w:br/>
        <w:t xml:space="preserve">2) Bond Rate Changes   AUTHORIZE RETENTION OF COUNSEL PM / PP/ A  </w:t>
        <w:br/>
        <w:t xml:space="preserve"> </w:t>
        <w:br/>
        <w:t xml:space="preserve">3) Update on City ILA Agreement  </w:t>
        <w:br/>
        <w:t xml:space="preserve"> </w:t>
        <w:br/>
        <w:t xml:space="preserve">7. Financial Reports   </w:t>
        <w:br/>
        <w:t xml:space="preserve"> A. Acceptance of Check Register  – Page 54 PP / AL / A  </w:t>
        <w:br/>
        <w:t xml:space="preserve"> </w:t>
        <w:br/>
        <w:t xml:space="preserve"> B. Acceptance of Unaudited Financials  – Page 59  </w:t>
        <w:br/>
        <w:t xml:space="preserve"> </w:t>
        <w:br/>
        <w:t xml:space="preserve">8. Supervisors Requests  </w:t>
        <w:br/>
        <w:t xml:space="preserve"> </w:t>
        <w:br/>
        <w:t xml:space="preserve">9. Adjournment     MB / AL / A  </w:t>
        <w:br/>
        <w:t xml:space="preserve"> </w:t>
        <w:br/>
        <w:t xml:space="preserve"> </w:t>
        <w:br/>
        <w:t xml:space="preserve"> </w:t>
        <w:br/>
        <w:t xml:space="preserve">NO ADDITIONAL ACTIONS NEEDED – FPL AGREEMENT IS WITH BOTH MALL PROPERTY AND CDD, PETE WILL </w:t>
        <w:br/>
        <w:t xml:space="preserve">HANDLE.  </w:t>
        <w:br/>
        <w:t xml:space="preserve"> </w:t>
        <w:br/>
        <w:t xml:space="preserve">BOB GANG SCOPE FOR BOND ISSUE WILL BE AS REQUIRED.  STAFF TO PROPOSE BEST USE OF SURPLUS </w:t>
        <w:br/>
        <w:t xml:space="preserve">FUNDS TO OFFSET BOND ISSUE WHERE POSSIBLE  </w:t>
        <w:br/>
        <w:t xml:space="preserve"> </w:t>
        <w:br/>
        <w:t xml:space="preserve"> </w:t>
        <w:br/>
        <w:t xml:space="preserve"> </w:t>
        <w:br/>
        <w:t xml:space="preserve">  </w:t>
        <w:br/>
        <w:br/>
        <w:br/>
      </w:r>
    </w:p>
    <w:p>
      <w:r>
        <w:t xml:space="preserve">(Speaker A)  Oh, I thought you were playing golf. </w:t>
      </w:r>
    </w:p>
    <w:p>
      <w:r>
        <w:t xml:space="preserve">(Speaker B)  No, that's the end of the turn of the. </w:t>
      </w:r>
    </w:p>
    <w:p>
      <w:r>
        <w:t xml:space="preserve">(Speaker C)  Yeah. So couple other items. The pond maintenance for that is. They've gone through. We actually went through. Together. We went through all the ponds because we wanted to kind of tackle this beforehand. What we wanted to do is we wanted to see if there's any key areas for treatment. All the treatment is obviously being done, but we wanted to, you know, get ahead of the game before the rainy season to get a good system in place for all the ponds. The ponds are looking pretty good, but now with some of the afternoon rains, I think it rained over the weekend. </w:t>
      </w:r>
    </w:p>
    <w:p>
      <w:r>
        <w:t xml:space="preserve">(Speaker A)  Not much. </w:t>
      </w:r>
    </w:p>
    <w:p>
      <w:r>
        <w:t xml:space="preserve">(Speaker C)  Not. Not much. Okay. </w:t>
      </w:r>
    </w:p>
    <w:p>
      <w:r>
        <w:t xml:space="preserve">(Speaker B)  Once and two months. </w:t>
      </w:r>
    </w:p>
    <w:p>
      <w:r>
        <w:t xml:space="preserve">(Speaker C)  Yeah. So obviously, with the hotter temperatures, we are in a drought currently right now. So that's. That is presenting a little bit more issues. So we're working on that, and we're. We're getting that done. Field manager. So I have a few things. One, the repair that was done out here, that has been completed. It looks really good. I checked with them about that. Also scheduling to meet with Phil next week on the roads. I know that we talked about going through the road, checking for cracks and all that stuff and repairs. </w:t>
      </w:r>
    </w:p>
    <w:p>
      <w:r>
        <w:t xml:space="preserve">(Speaker A)  Yeah, he's gonna. </w:t>
      </w:r>
    </w:p>
    <w:p>
      <w:r>
        <w:t xml:space="preserve">(Speaker C)  Yeah, he's gonna. Yeah, he'll be there and then. So he'll be the liaison for that. And we're. We're working together to. To get that done. Yeah, they did also, too. I did realize I was on mute during the roll call, so I'm gonna do the roll call once more. Mick shepherd, gms. </w:t>
      </w:r>
    </w:p>
    <w:p>
      <w:r>
        <w:t xml:space="preserve">(Speaker A)  Frank Barrio Trent. </w:t>
      </w:r>
    </w:p>
    <w:p>
      <w:r>
        <w:t xml:space="preserve">(Speaker C)  Got it. Okay, moving on. So I didn't receive anything from the attorney, and the only thing with the engineers, obviously we're going to be meeting for the roads for that to be done. So next item on the agenda is consideration of Resolution 2026 03, approving the fiscal year 2027 proposed budget and setting a public hearing date for adoption. So in your agenda package, you'll see that you have the adopted budget. Do you have. There's. There's paper ones there. Yeah, </w:t>
      </w:r>
    </w:p>
    <w:p>
      <w:r>
        <w:t xml:space="preserve">(Speaker A)  I'll take one. </w:t>
      </w:r>
    </w:p>
    <w:p>
      <w:r>
        <w:t xml:space="preserve">(Speaker B)  You want to. </w:t>
      </w:r>
    </w:p>
    <w:p>
      <w:r>
        <w:t xml:space="preserve">(Speaker C)  Sure. </w:t>
      </w:r>
    </w:p>
    <w:p>
      <w:r>
        <w:t xml:space="preserve">(Speaker A)  Yeah. </w:t>
      </w:r>
    </w:p>
    <w:p>
      <w:r>
        <w:t xml:space="preserve">(Speaker D)  I think the book's got the zero and the other two, the little people. </w:t>
      </w:r>
    </w:p>
    <w:p>
      <w:r>
        <w:t xml:space="preserve">(Speaker B)  You bring that hassle one more bit. I got it. </w:t>
      </w:r>
    </w:p>
    <w:p>
      <w:r>
        <w:t xml:space="preserve">(Speaker C)  Yeah. Yeah, absolutely. So a couple things, as you'll see, for instance, on the first page, you have two columns. On the right, the proposed budget. The first column that says fiscal year 2027. That's if you did a 00%. And then the third column is for a 3%. So if you go to page two on the bottom, it should say page two. Yeah, yeah. So on the bottom where it says capital reserve and it'll say reserve. So if you did a zero percent and you go over to the first column, it says basically we'd be putting 41, 900. What, 41, $195. If you did a 3% increase, it would be 49, 845. So all the way at the bottom right hand corner, the 12. The 12 $10.88 would still be if you did a zero percent. That's what the. Each homeowner pays a year. And then currently. And then the 12, 47, 25 would be if you had a 3%. So excuse me, rounding it all out, you're looking at a little over 50 cents extra a month if you did a 3% increase. </w:t>
      </w:r>
    </w:p>
    <w:p>
      <w:r>
        <w:t xml:space="preserve">(Speaker B)  50 cent increase on taxes. </w:t>
      </w:r>
    </w:p>
    <w:p>
      <w:r>
        <w:t xml:space="preserve">(Speaker C)  The 3%. Yeah, yeah, it would. Well, it be. It would be an assessment increase. Yes. 3% assessment increase. </w:t>
      </w:r>
    </w:p>
    <w:p>
      <w:r>
        <w:t xml:space="preserve">(Speaker A)  Motion to approve that. </w:t>
      </w:r>
    </w:p>
    <w:p>
      <w:r>
        <w:t xml:space="preserve">(Speaker B)  How much should we pay now? But I just want to know how much. </w:t>
      </w:r>
    </w:p>
    <w:p>
      <w:r>
        <w:t xml:space="preserve">(Speaker C)  So right now you're at. Right now it would be 12. So 12, 1088. And then it would go up to 1247. That's if you were to do a 3%. </w:t>
      </w:r>
    </w:p>
    <w:p>
      <w:r>
        <w:t xml:space="preserve">(Speaker D)  $37 a year. </w:t>
      </w:r>
    </w:p>
    <w:p>
      <w:r>
        <w:t xml:space="preserve">(Speaker C)  So yeah, you divide that $3. $3. $3. So no, no, that, that was for </w:t>
      </w:r>
    </w:p>
    <w:p>
      <w:r>
        <w:t xml:space="preserve">(Speaker B)  a different, different question before I approve it. I'm not have the problem. </w:t>
      </w:r>
    </w:p>
    <w:p>
      <w:r>
        <w:t xml:space="preserve">(Speaker A)  So we need it. </w:t>
      </w:r>
    </w:p>
    <w:p>
      <w:r>
        <w:t xml:space="preserve">(Speaker B)  We have source blood circle. </w:t>
      </w:r>
    </w:p>
    <w:p>
      <w:r>
        <w:t xml:space="preserve">(Speaker A)  No, that's not true because we didn't. We did not go up. </w:t>
      </w:r>
    </w:p>
    <w:p>
      <w:r>
        <w:t xml:space="preserve">(Speaker B)  Like I want to ask questions. </w:t>
      </w:r>
    </w:p>
    <w:p>
      <w:r>
        <w:t xml:space="preserve">(Speaker A)  Oh no, I'm just saying what you said was false. So did not go up last period at all. </w:t>
      </w:r>
    </w:p>
    <w:p>
      <w:r>
        <w:t xml:space="preserve">(Speaker C)  If you go. Yeah, so if you go to page </w:t>
      </w:r>
    </w:p>
    <w:p>
      <w:r>
        <w:t xml:space="preserve">(Speaker B)  three, and that was my question because every year I hear that we have reserve, reserve, reserve. </w:t>
      </w:r>
    </w:p>
    <w:p>
      <w:r>
        <w:t xml:space="preserve">(Speaker C)  So on that page, on page three. That one. No, the other one. Turn around that one. So on the bottom it'll say your capital reserves, you currently have 529,302. On the reverse page, the one that we were just on, if you look over. So the total capital reserve, it's in the gray column. Total projected is 123, 911. So that's what you're </w:t>
      </w:r>
    </w:p>
    <w:p>
      <w:r>
        <w:t xml:space="preserve">(Speaker B)  talking about. So the 123, 911, that's what you're projected to put into your reserves by </w:t>
      </w:r>
    </w:p>
    <w:p>
      <w:r>
        <w:t xml:space="preserve">(Speaker D)  the end of the year. </w:t>
      </w:r>
    </w:p>
    <w:p>
      <w:r>
        <w:t xml:space="preserve">(Speaker B)  Okay. </w:t>
      </w:r>
    </w:p>
    <w:p>
      <w:r>
        <w:t xml:space="preserve">(Speaker D)  So that is going to be added to that. </w:t>
      </w:r>
    </w:p>
    <w:p>
      <w:r>
        <w:t xml:space="preserve">(Speaker B)  Okay. And then this will grow because obviously we're getting interest on those reserves. </w:t>
      </w:r>
    </w:p>
    <w:p>
      <w:r>
        <w:t xml:space="preserve">(Speaker C)  Yeah. </w:t>
      </w:r>
    </w:p>
    <w:p>
      <w:r>
        <w:t xml:space="preserve">(Speaker B)  Because you have. </w:t>
      </w:r>
    </w:p>
    <w:p>
      <w:r>
        <w:t xml:space="preserve">(Speaker C)  You have part of that in my market account. </w:t>
      </w:r>
    </w:p>
    <w:p>
      <w:r>
        <w:t xml:space="preserve">(Speaker A)  Yep. </w:t>
      </w:r>
    </w:p>
    <w:p>
      <w:r>
        <w:t xml:space="preserve">(Speaker B)  So I understand that it's only $3. Do we need the 3. You know what they paid twice this. </w:t>
      </w:r>
    </w:p>
    <w:p>
      <w:r>
        <w:t xml:space="preserve">(Speaker D)  Not paid but put into the capital reserve twice this year. Budgeted 49 actuals 118. </w:t>
      </w:r>
    </w:p>
    <w:p>
      <w:r>
        <w:t xml:space="preserve">(Speaker C)  Yeah. The reason being is because you haven't. You've. You're kind of under budget on some things. Meaning you haven't spent enough. You haven't spent a lot of money. And granted a lot of that's coming out of. Because like for instance, the re. The resealing of the rose, that was 52 and some change, but other than that you haven't really pulled anything out of. It's mainly all been out of your operating budget. Yeah, no, like that was really the only thing that was pulled out of reserve. </w:t>
      </w:r>
    </w:p>
    <w:p>
      <w:r>
        <w:t xml:space="preserve">(Speaker B)  The same thing. I'm gonna ask questions. </w:t>
      </w:r>
    </w:p>
    <w:p>
      <w:r>
        <w:t xml:space="preserve">(Speaker A)  Yeah, we're saying that. Which most of I can go either way over preserving. </w:t>
      </w:r>
    </w:p>
    <w:p>
      <w:r>
        <w:t xml:space="preserve">(Speaker C)  But yeah, that's. That the 52 that we did for the roads mark the 52, that's part. That's a large chunk of that. </w:t>
      </w:r>
    </w:p>
    <w:p>
      <w:r>
        <w:t xml:space="preserve">(Speaker B)  So again it's just a simple question and you might understand this more than me. We have a reserve of a little bit over half a million dollars. We're going to add another. </w:t>
      </w:r>
    </w:p>
    <w:p>
      <w:r>
        <w:t xml:space="preserve">(Speaker C)  Yeah, it would be. It would be 123 is what it's projected. You would be. </w:t>
      </w:r>
    </w:p>
    <w:p>
      <w:r>
        <w:t xml:space="preserve">(Speaker B)  So a chunk of that is at 4% interest rate. </w:t>
      </w:r>
    </w:p>
    <w:p>
      <w:r>
        <w:t xml:space="preserve">(Speaker C)  Yes. A chunk of. Well, not of the 123, but of the court. The. The half a billion that you have. That's. Yeah. So half of that, whatever you have </w:t>
      </w:r>
    </w:p>
    <w:p>
      <w:r>
        <w:t xml:space="preserve">(Speaker B)  in reserve, that's 260something is cover half of the proposing. </w:t>
      </w:r>
    </w:p>
    <w:p>
      <w:r>
        <w:t xml:space="preserve">(Speaker A)  Well, why don't we just do this 2%. </w:t>
      </w:r>
    </w:p>
    <w:p>
      <w:r>
        <w:t xml:space="preserve">(Speaker B)  But I'm just, I'm just. If we. If we needed it, I'll be the first one. Let's go. </w:t>
      </w:r>
    </w:p>
    <w:p>
      <w:r>
        <w:t xml:space="preserve">(Speaker C)  I mean a lot of it too is anticipating on things in the future. Right. So the only thing that you really have coming up and it's not anytime soon is you would need to redo the roads. But you just resealed it. So you're not looking to redo the roads for another. </w:t>
      </w:r>
    </w:p>
    <w:p>
      <w:r>
        <w:t xml:space="preserve">(Speaker D)  No, no, no. </w:t>
      </w:r>
    </w:p>
    <w:p>
      <w:r>
        <w:t xml:space="preserve">(Speaker C)  Yeah. </w:t>
      </w:r>
    </w:p>
    <w:p>
      <w:r>
        <w:t xml:space="preserve">(Speaker A)  If you can get four or five </w:t>
      </w:r>
    </w:p>
    <w:p>
      <w:r>
        <w:t xml:space="preserve">(Speaker B)  years out of it ripping out the whole thing, hopefully we would have to </w:t>
      </w:r>
    </w:p>
    <w:p>
      <w:r>
        <w:t xml:space="preserve">(Speaker A)  rip out all these roads. It'd be 300 000. </w:t>
      </w:r>
    </w:p>
    <w:p>
      <w:r>
        <w:t xml:space="preserve">(Speaker C)  It would probably be a little bit more than that. </w:t>
      </w:r>
    </w:p>
    <w:p>
      <w:r>
        <w:t xml:space="preserve">(Speaker A)  That's. </w:t>
      </w:r>
    </w:p>
    <w:p>
      <w:r>
        <w:t xml:space="preserve">(Speaker D)  I think that's coming down the pipe pretty soon where we'll go out to an 8 or 10K. This, you know, just the one we had out here with a little washout. </w:t>
      </w:r>
    </w:p>
    <w:p>
      <w:r>
        <w:t xml:space="preserve">(Speaker B)  Yeah, yeah. Stuff will happen. </w:t>
      </w:r>
    </w:p>
    <w:p>
      <w:r>
        <w:t xml:space="preserve">(Speaker D)  Yeah. </w:t>
      </w:r>
    </w:p>
    <w:p>
      <w:r>
        <w:t xml:space="preserve">(Speaker C)  But I mean to, to Frank's point, last year, you guys did not do an increase last year at all. You did. Basically it was a 0% assessment increase. You didn't do anything year before that. I believe we did a one or two. We did a two. </w:t>
      </w:r>
    </w:p>
    <w:p>
      <w:r>
        <w:t xml:space="preserve">(Speaker A)  Yeah. </w:t>
      </w:r>
    </w:p>
    <w:p>
      <w:r>
        <w:t xml:space="preserve">(Speaker C)  Yeah. So I mean, you didn't do one last year. Granted, 3% increase is not, it's not a lot of money extra a month. It's $3 is change. But again, so for discussion, if you guys want to. </w:t>
      </w:r>
    </w:p>
    <w:p>
      <w:r>
        <w:t xml:space="preserve">(Speaker B)  My question is, from what I see and we're putting money in the bank. I'm just looking at if it was my, my bank account. Do I need to move the 3% out? </w:t>
      </w:r>
    </w:p>
    <w:p>
      <w:r>
        <w:t xml:space="preserve">(Speaker C)  Out. </w:t>
      </w:r>
    </w:p>
    <w:p>
      <w:r>
        <w:t xml:space="preserve">(Speaker A)  I made a motion to approve it if I get a second. </w:t>
      </w:r>
    </w:p>
    <w:p>
      <w:r>
        <w:t xml:space="preserve">(Speaker D)  Fine. </w:t>
      </w:r>
    </w:p>
    <w:p>
      <w:r>
        <w:t xml:space="preserve">(Speaker A)  If not, let's go to different direction. </w:t>
      </w:r>
    </w:p>
    <w:p>
      <w:r>
        <w:t xml:space="preserve">(Speaker C)  All right, let's. </w:t>
      </w:r>
    </w:p>
    <w:p>
      <w:r>
        <w:t xml:space="preserve">(Speaker A)  Not that much money. But if you're. </w:t>
      </w:r>
    </w:p>
    <w:p>
      <w:r>
        <w:t xml:space="preserve">(Speaker B)  No, it's not that much money, but it does look bad when, when the </w:t>
      </w:r>
    </w:p>
    <w:p>
      <w:r>
        <w:t xml:space="preserve">(Speaker A)  community increasing prices, everything is going up. </w:t>
      </w:r>
    </w:p>
    <w:p>
      <w:r>
        <w:t xml:space="preserve">(Speaker B)  Saying I didn't feel reserve any. Eventually it's going to snap. </w:t>
      </w:r>
    </w:p>
    <w:p>
      <w:r>
        <w:t xml:space="preserve">(Speaker C)  Hang on. We do have a. Yeah, we do have a motion on the floor. So we have to go follow through with it if it passes. Yeah. So we got a first from frame. Do we have a. Do we have a second? </w:t>
      </w:r>
    </w:p>
    <w:p>
      <w:r>
        <w:t xml:space="preserve">(Speaker B)  Did we put the reserve study in the budget? </w:t>
      </w:r>
    </w:p>
    <w:p>
      <w:r>
        <w:t xml:space="preserve">(Speaker C)  I don't believe so. Meaning like the, the reserve study that we did four or five years ago. </w:t>
      </w:r>
    </w:p>
    <w:p>
      <w:r>
        <w:t xml:space="preserve">(Speaker D)  Yeah, we wanted a budget for one next year. </w:t>
      </w:r>
    </w:p>
    <w:p>
      <w:r>
        <w:t xml:space="preserve">(Speaker C)  Right. Oops. Yeah. Let me look. You don't see the line item for it? I mean, granted we can add that in there. That's no problem. And the last time you guys did a reserve study, granted this was five, six years ago. I think you only spent 2500 bucks. </w:t>
      </w:r>
    </w:p>
    <w:p>
      <w:r>
        <w:t xml:space="preserve">(Speaker B)  I do think we're going to have </w:t>
      </w:r>
    </w:p>
    <w:p>
      <w:r>
        <w:t xml:space="preserve">(Speaker D)  some increases coming in a couple line items like landscape or. I think the last meeting minutes were a few of them that said they were going to bump us 3%. </w:t>
      </w:r>
    </w:p>
    <w:p>
      <w:r>
        <w:t xml:space="preserve">(Speaker C)  Yeah. </w:t>
      </w:r>
    </w:p>
    <w:p>
      <w:r>
        <w:t xml:space="preserve">(Speaker D)  But other than putting extra money in reserve this year, we are on the budget still. Personally, I would be all right with zero, but we need to get that reserve study done and then, you know, we're going to need to map that out. </w:t>
      </w:r>
    </w:p>
    <w:p>
      <w:r>
        <w:t xml:space="preserve">(Speaker C)  So granted, what we can do, I think that's a good idea. Granted, if you do a 0% increase, we can add the line item in there for the capital reserve or. I'm sorry, for the reserve study. And then come October or I'm sorry, come next year around this time when we do it again, we can add that. That in there and see where we're at with our reserve. You guys are cool. So do we have a second for. </w:t>
      </w:r>
    </w:p>
    <w:p>
      <w:r>
        <w:t xml:space="preserve">(Speaker A)  No, we don't have a second. </w:t>
      </w:r>
    </w:p>
    <w:p>
      <w:r>
        <w:t xml:space="preserve">(Speaker C)  Okay. Leave it at zero. So is that a motion for a zero percent? </w:t>
      </w:r>
    </w:p>
    <w:p>
      <w:r>
        <w:t xml:space="preserve">(Speaker D)  I can make a motion for. </w:t>
      </w:r>
    </w:p>
    <w:p>
      <w:r>
        <w:t xml:space="preserve">(Speaker C)  Okay, so zero percent increase. That was a first from Mark. </w:t>
      </w:r>
    </w:p>
    <w:p>
      <w:r>
        <w:t xml:space="preserve">(Speaker B)  I'm gonna play devil's advocate. </w:t>
      </w:r>
    </w:p>
    <w:p>
      <w:r>
        <w:t xml:space="preserve">(Speaker C)  Hang. </w:t>
      </w:r>
    </w:p>
    <w:p>
      <w:r>
        <w:t xml:space="preserve">(Speaker A)  Hang on. </w:t>
      </w:r>
    </w:p>
    <w:p>
      <w:r>
        <w:t xml:space="preserve">(Speaker C)  Second from Frank. Okay. Discussion. </w:t>
      </w:r>
    </w:p>
    <w:p>
      <w:r>
        <w:t xml:space="preserve">(Speaker B)  Let's. And again, I'm. I learned this is not my job. Let's say that something bad happens. </w:t>
      </w:r>
    </w:p>
    <w:p>
      <w:r>
        <w:t xml:space="preserve">(Speaker C)  Yep. </w:t>
      </w:r>
    </w:p>
    <w:p>
      <w:r>
        <w:t xml:space="preserve">(Speaker B)  And we blow through the whole 600,000. </w:t>
      </w:r>
    </w:p>
    <w:p>
      <w:r>
        <w:t xml:space="preserve">(Speaker C)  Yeah. </w:t>
      </w:r>
    </w:p>
    <w:p>
      <w:r>
        <w:t xml:space="preserve">(Speaker B)  Can we do a special? </w:t>
      </w:r>
    </w:p>
    <w:p>
      <w:r>
        <w:t xml:space="preserve">(Speaker C)  You would have. You would. You have to do. You'd have to. </w:t>
      </w:r>
    </w:p>
    <w:p>
      <w:r>
        <w:t xml:space="preserve">(Speaker B)  Stuff happens. </w:t>
      </w:r>
    </w:p>
    <w:p>
      <w:r>
        <w:t xml:space="preserve">(Speaker A)  That's why we cheer. </w:t>
      </w:r>
    </w:p>
    <w:p>
      <w:r>
        <w:t xml:space="preserve">(Speaker C)  Yeah. You. You would have to do. You would have to do a special. </w:t>
      </w:r>
    </w:p>
    <w:p>
      <w:r>
        <w:t xml:space="preserve">(Speaker B)  Like if last year we would have spent 400,000. Okay. </w:t>
      </w:r>
    </w:p>
    <w:p>
      <w:r>
        <w:t xml:space="preserve">(Speaker C)  We need it. </w:t>
      </w:r>
    </w:p>
    <w:p>
      <w:r>
        <w:t xml:space="preserve">(Speaker B)  You know what I mean? </w:t>
      </w:r>
    </w:p>
    <w:p>
      <w:r>
        <w:t xml:space="preserve">(Speaker C)  Yeah. Yeah. No. So. Yeah. To your point. Yeah. You would be able to do a special assessment in regards to. If you had to spend it. Spend everything in there. </w:t>
      </w:r>
    </w:p>
    <w:p>
      <w:r>
        <w:t xml:space="preserve">(Speaker B)  So we hope we don't. </w:t>
      </w:r>
    </w:p>
    <w:p>
      <w:r>
        <w:t xml:space="preserve">(Speaker C)  Yeah. No. And then come next year. And yet. But then come next year. No, it's the homeowners tax. Yeah. But then obviously going. So if that were to happen, then you would do a special assessment. Then next year this time you would do a large and. Well, you would do a large increase to kind of supplement some of that back. </w:t>
      </w:r>
    </w:p>
    <w:p>
      <w:r>
        <w:t xml:space="preserve">(Speaker A)  Let me just say that that's one thing we try and not do is a large increase. </w:t>
      </w:r>
    </w:p>
    <w:p>
      <w:r>
        <w:t xml:space="preserve">(Speaker B)  Because. </w:t>
      </w:r>
    </w:p>
    <w:p>
      <w:r>
        <w:t xml:space="preserve">(Speaker A)  Because if you do a little bit and you grab a little bit of money, let's say something happens, it's going to cost you fifty, sixty, a hundred thousand dollars. So if you do nothing and you got to go up to 6%, they're going to say, well, why are we going up 6%? </w:t>
      </w:r>
    </w:p>
    <w:p>
      <w:r>
        <w:t xml:space="preserve">(Speaker B)  So working other companies. What's the reserve? You don't have to give me number. Are we on par with other communities on the reserve? </w:t>
      </w:r>
    </w:p>
    <w:p>
      <w:r>
        <w:t xml:space="preserve">(Speaker C)  You're actually more. For a community this size, you have a lot more money in your reserve than others. But. But for example, in another community, granted, they own a lot more and they're a lot bigger. They had $250,000 worth of expenses from the hurricane, so they had to do a 10% increase, fill a lot of that back up. </w:t>
      </w:r>
    </w:p>
    <w:p>
      <w:r>
        <w:t xml:space="preserve">(Speaker B)  You know what I mean? </w:t>
      </w:r>
    </w:p>
    <w:p>
      <w:r>
        <w:t xml:space="preserve">(Speaker C)  But. But that wouldn't. That would be catastrophic if that. </w:t>
      </w:r>
    </w:p>
    <w:p>
      <w:r>
        <w:t xml:space="preserve">(Speaker A)  Also got to remember that we only have 237 home. </w:t>
      </w:r>
    </w:p>
    <w:p>
      <w:r>
        <w:t xml:space="preserve">(Speaker B)  253. </w:t>
      </w:r>
    </w:p>
    <w:p>
      <w:r>
        <w:t xml:space="preserve">(Speaker A)  There's a 253. But we only have. Versus 10,000 homes. </w:t>
      </w:r>
    </w:p>
    <w:p>
      <w:r>
        <w:t xml:space="preserve">(Speaker B)  Yeah, but again, this is your job. </w:t>
      </w:r>
    </w:p>
    <w:p>
      <w:r>
        <w:t xml:space="preserve">(Speaker C)  Yeah, yeah, yeah. No, no. Yeah. So the reserve that you guys have for the amount of homes that you guys have for what you own all your assets, you guys have a considerable amount of money, your reserve. So you guys are in a really great spot financially. </w:t>
      </w:r>
    </w:p>
    <w:p>
      <w:r>
        <w:t xml:space="preserve">(Speaker A)  But if we have to go to six next year because. </w:t>
      </w:r>
    </w:p>
    <w:p>
      <w:r>
        <w:t xml:space="preserve">(Speaker B)  Not bad. Just remember would be we would have a reserve because I don't, I don't </w:t>
      </w:r>
    </w:p>
    <w:p>
      <w:r>
        <w:t xml:space="preserve">(Speaker D)  see any scenario even with a bad hurricane that cost us 600. </w:t>
      </w:r>
    </w:p>
    <w:p>
      <w:r>
        <w:t xml:space="preserve">(Speaker B)  Right. </w:t>
      </w:r>
    </w:p>
    <w:p>
      <w:r>
        <w:t xml:space="preserve">(Speaker D)  Yeah. So if we had to go up more, it would be because we've used some of the reserves. And I think more likely it would be because the like the projections are lower, but we'd be able to point to that and say, hey, we can </w:t>
      </w:r>
    </w:p>
    <w:p>
      <w:r>
        <w:t xml:space="preserve">(Speaker B)  do, you know, 4%, 5% because of this. </w:t>
      </w:r>
    </w:p>
    <w:p>
      <w:r>
        <w:t xml:space="preserve">(Speaker D)  Because of this and avoid 10 or 12. </w:t>
      </w:r>
    </w:p>
    <w:p>
      <w:r>
        <w:t xml:space="preserve">(Speaker A)  No, but you understand what I'm saying. I would rather do a little then come back next year and say, oh, we screwed up. </w:t>
      </w:r>
    </w:p>
    <w:p>
      <w:r>
        <w:t xml:space="preserve">(Speaker B)  Yeah, but that's how we gotta do seven. That's like saying we're not gonna do it. But I hope something bad happens. I don't want, I don't want that to happen. </w:t>
      </w:r>
    </w:p>
    <w:p>
      <w:r>
        <w:t xml:space="preserve">(Speaker C)  Yeah, yeah. </w:t>
      </w:r>
    </w:p>
    <w:p>
      <w:r>
        <w:t xml:space="preserve">(Speaker A)  This is my point. That's my point. Let's say we do zero. We did zero last year. The year before we did two. So we really haven't went up in three years that much. But if all of a sudden something happens now we got to grab six or seven. That's why I like to see a little increase as time goes. </w:t>
      </w:r>
    </w:p>
    <w:p>
      <w:r>
        <w:t xml:space="preserve">(Speaker B)  At 2%. What was it? </w:t>
      </w:r>
    </w:p>
    <w:p>
      <w:r>
        <w:t xml:space="preserve">(Speaker C)  It's at 3%. </w:t>
      </w:r>
    </w:p>
    <w:p>
      <w:r>
        <w:t xml:space="preserve">(Speaker B)  That's all. </w:t>
      </w:r>
    </w:p>
    <w:p>
      <w:r>
        <w:t xml:space="preserve">(Speaker A)  We're going to get more. </w:t>
      </w:r>
    </w:p>
    <w:p>
      <w:r>
        <w:t xml:space="preserve">(Speaker C)  Yeah, you. Well, yeah, you get 9, 800 more to 3% increase. Yeah. Put it put back in the reserve. </w:t>
      </w:r>
    </w:p>
    <w:p>
      <w:r>
        <w:t xml:space="preserve">(Speaker B)  I think this year we're okay. That would, that would be me. But I'm not fine with it. So everybody reminds me that I'm not perfect. So I know that it doesn't sound bad. 3%. It's very significant per share per house. </w:t>
      </w:r>
    </w:p>
    <w:p>
      <w:r>
        <w:t xml:space="preserve">(Speaker A)  But it just doesn't look good unreactively raising prices. But what you're saying is not true because we haven't raised price. We've been minimum, minimum, minimum, minimum. </w:t>
      </w:r>
    </w:p>
    <w:p>
      <w:r>
        <w:t xml:space="preserve">(Speaker B)  Right. </w:t>
      </w:r>
    </w:p>
    <w:p>
      <w:r>
        <w:t xml:space="preserve">(Speaker A)  You know, so. And a lot of it's got to do with. </w:t>
      </w:r>
    </w:p>
    <w:p>
      <w:r>
        <w:t xml:space="preserve">(Speaker B)  We're still under budget, but a lot </w:t>
      </w:r>
    </w:p>
    <w:p>
      <w:r>
        <w:t xml:space="preserve">(Speaker A)  of it's got to do with this. We're paying attention to what we're spending and what we have. Okay. That's the key. </w:t>
      </w:r>
    </w:p>
    <w:p>
      <w:r>
        <w:t xml:space="preserve">(Speaker B)  And doing smart decisions. I think you take a lot of them. </w:t>
      </w:r>
    </w:p>
    <w:p>
      <w:r>
        <w:t xml:space="preserve">(Speaker A)  Yeah, I mean, you know, so. No, it's not a problem, Misty. You know, keeping your eye on things, doing what you have to do, but doing it prior to where it really has to be done, where it doubles the price. </w:t>
      </w:r>
    </w:p>
    <w:p>
      <w:r>
        <w:t xml:space="preserve">(Speaker B)  I agree. </w:t>
      </w:r>
    </w:p>
    <w:p>
      <w:r>
        <w:t xml:space="preserve">(Speaker A)  And then the other thing you're going to look at IS S2 prices to get stuff done now have tripled. Triple. </w:t>
      </w:r>
    </w:p>
    <w:p>
      <w:r>
        <w:t xml:space="preserve">(Speaker B)  So if you take out the extra </w:t>
      </w:r>
    </w:p>
    <w:p>
      <w:r>
        <w:t xml:space="preserve">(Speaker D)  we put into reserve this year, we're 27k under budget. So that's. That's why I'm. I lean towards not needing an increase because we're not really at our budget yet. </w:t>
      </w:r>
    </w:p>
    <w:p>
      <w:r>
        <w:t xml:space="preserve">(Speaker A)  Yeah. </w:t>
      </w:r>
    </w:p>
    <w:p>
      <w:r>
        <w:t xml:space="preserve">(Speaker D)  So until we get an answer that says we need to have more reserves or we've spent more than the budget. Yeah. Like we may find out in the new reserve study instead of 49. </w:t>
      </w:r>
    </w:p>
    <w:p>
      <w:r>
        <w:t xml:space="preserve">(Speaker C)  So. So </w:t>
      </w:r>
    </w:p>
    <w:p>
      <w:r>
        <w:t xml:space="preserve">(Speaker A)  you know what I mean? </w:t>
      </w:r>
    </w:p>
    <w:p>
      <w:r>
        <w:t xml:space="preserve">(Speaker C)  So the. The motion that we have, it was a motion to approve a 0% increase, also to add a line item for a reserve study for three for 3,000. We got a first from Mark, second from Frank. Do we have an all in favor? Any opposed? </w:t>
      </w:r>
    </w:p>
    <w:p>
      <w:r>
        <w:t xml:space="preserve">(Speaker A)  Tough not to spend any money. </w:t>
      </w:r>
    </w:p>
    <w:p>
      <w:r>
        <w:t xml:space="preserve">(Speaker C)  All right. </w:t>
      </w:r>
    </w:p>
    <w:p>
      <w:r>
        <w:t xml:space="preserve">(Speaker D)  I think we need to do like. I'd like to do more sidewalk work next year. </w:t>
      </w:r>
    </w:p>
    <w:p>
      <w:r>
        <w:t xml:space="preserve">(Speaker C)  Yeah, I think I agree. </w:t>
      </w:r>
    </w:p>
    <w:p>
      <w:r>
        <w:t xml:space="preserve">(Speaker B)  How do you fix that? There's no fixing it forever with the trees. There's not. There's not. It doesn't exist. I mean, they'll cut the route out. </w:t>
      </w:r>
    </w:p>
    <w:p>
      <w:r>
        <w:t xml:space="preserve">(Speaker A)  That's getting that make it problems and another one. </w:t>
      </w:r>
    </w:p>
    <w:p>
      <w:r>
        <w:t xml:space="preserve">(Speaker B)  Yeah, yeah, yeah. There'll be another route the next time. </w:t>
      </w:r>
    </w:p>
    <w:p>
      <w:r>
        <w:t xml:space="preserve">(Speaker A)  That's what happened over near your house. Yeah. </w:t>
      </w:r>
    </w:p>
    <w:p>
      <w:r>
        <w:t xml:space="preserve">(Speaker B)  Same one popped up again. The f. The trees. The HOA does have. </w:t>
      </w:r>
    </w:p>
    <w:p>
      <w:r>
        <w:t xml:space="preserve">(Speaker D)  I heard that they had a new approved list. You can swap of things other than liveo. </w:t>
      </w:r>
    </w:p>
    <w:p>
      <w:r>
        <w:t xml:space="preserve">(Speaker B)  I've seen a couple. </w:t>
      </w:r>
    </w:p>
    <w:p>
      <w:r>
        <w:t xml:space="preserve">(Speaker D)  Yeah, I've seen a couple people who did it. I don't know what the list look like. </w:t>
      </w:r>
    </w:p>
    <w:p>
      <w:r>
        <w:t xml:space="preserve">(Speaker C)  So next. Next time on the agenda we have the approval of the minutes of the April 7, 2026 meeting. Do I have a first approval to checking? All in favor? Jose? Yeah, I. Yeah, got it. All righty. Next item on the agenda. These are a few discussion item. These are housekeeping items. So number of registered voters in the district. You have 476. That's just for informational purposes. The general election qualifying period. All of that documentation is in there. </w:t>
      </w:r>
    </w:p>
    <w:p>
      <w:r>
        <w:t xml:space="preserve">(Speaker B)  Okay. </w:t>
      </w:r>
    </w:p>
    <w:p>
      <w:r>
        <w:t xml:space="preserve">(Speaker C)  I'm gonna actually try to find it right now. For some reason, this is Being a little wonky. I know, I know. </w:t>
      </w:r>
    </w:p>
    <w:p>
      <w:r>
        <w:t xml:space="preserve">(Speaker A)  I prefer it. </w:t>
      </w:r>
    </w:p>
    <w:p>
      <w:r>
        <w:t xml:space="preserve">(Speaker B)  I like the papers. </w:t>
      </w:r>
    </w:p>
    <w:p>
      <w:r>
        <w:t xml:space="preserve">(Speaker C)  Yeah. Let me find this. Sorry. </w:t>
      </w:r>
    </w:p>
    <w:p>
      <w:r>
        <w:t xml:space="preserve">(Speaker D)  I see the notice, the qualifying period. </w:t>
      </w:r>
    </w:p>
    <w:p>
      <w:r>
        <w:t xml:space="preserve">(Speaker C)  Yeah, it's just a notice. </w:t>
      </w:r>
    </w:p>
    <w:p>
      <w:r>
        <w:t xml:space="preserve">(Speaker B)  Page 40. </w:t>
      </w:r>
    </w:p>
    <w:p>
      <w:r>
        <w:t xml:space="preserve">(Speaker C)  40. </w:t>
      </w:r>
    </w:p>
    <w:p>
      <w:r>
        <w:t xml:space="preserve">(Speaker B)  Thank you, sir. </w:t>
      </w:r>
    </w:p>
    <w:p>
      <w:r>
        <w:t xml:space="preserve">(Speaker A)  Do we have anybody that needs to re. </w:t>
      </w:r>
    </w:p>
    <w:p>
      <w:r>
        <w:t xml:space="preserve">(Speaker C)  Qualify or. I don't see that in here. </w:t>
      </w:r>
    </w:p>
    <w:p>
      <w:r>
        <w:t xml:space="preserve">(Speaker D)  1 and 2. </w:t>
      </w:r>
    </w:p>
    <w:p>
      <w:r>
        <w:t xml:space="preserve">(Speaker C)  Is it 1 and 2? What page is that? I don't know personally. What page is that? 40. </w:t>
      </w:r>
    </w:p>
    <w:p>
      <w:r>
        <w:t xml:space="preserve">(Speaker D)  PDF. </w:t>
      </w:r>
    </w:p>
    <w:p>
      <w:r>
        <w:t xml:space="preserve">(Speaker C)  Yeah, this PDF is all. </w:t>
      </w:r>
    </w:p>
    <w:p>
      <w:r>
        <w:t xml:space="preserve">(Speaker D)  Yeah, it's like a paragraph. </w:t>
      </w:r>
    </w:p>
    <w:p>
      <w:r>
        <w:t xml:space="preserve">(Speaker B)  Two seats up for elections one and two. </w:t>
      </w:r>
    </w:p>
    <w:p>
      <w:r>
        <w:t xml:space="preserve">(Speaker A)  Who's one and two? </w:t>
      </w:r>
    </w:p>
    <w:p>
      <w:r>
        <w:t xml:space="preserve">(Speaker C)  Oh, here it is. Yeah. Yeah. You have. </w:t>
      </w:r>
    </w:p>
    <w:p>
      <w:r>
        <w:t xml:space="preserve">(Speaker B)  You have seats. </w:t>
      </w:r>
    </w:p>
    <w:p>
      <w:r>
        <w:t xml:space="preserve">(Speaker C)  Yeah. So you have seats one and two. Up for election EC is the four year term, obviously. General elections November 3rd of 2026. One and two would be. Believe that's. </w:t>
      </w:r>
    </w:p>
    <w:p>
      <w:r>
        <w:t xml:space="preserve">(Speaker B)  Oh, they're not. They're not in se. </w:t>
      </w:r>
    </w:p>
    <w:p>
      <w:r>
        <w:t xml:space="preserve">(Speaker C)  No, it's not like. It's not like. It's not like. It's not like. Seat one is Markus Marcus, C5. I can find that out and bring it back. I don't know why it doesn't say it in here normally. It doesn't. </w:t>
      </w:r>
    </w:p>
    <w:p>
      <w:r>
        <w:t xml:space="preserve">(Speaker D)  Paperwork that you had to fill out beginning like your ethics thing and stuff. </w:t>
      </w:r>
    </w:p>
    <w:p>
      <w:r>
        <w:t xml:space="preserve">(Speaker B)  Oh, I have that. </w:t>
      </w:r>
    </w:p>
    <w:p>
      <w:r>
        <w:t xml:space="preserve">(Speaker D)  Maybe there's probably there. </w:t>
      </w:r>
    </w:p>
    <w:p>
      <w:r>
        <w:t xml:space="preserve">(Speaker C)  Yeah. I think also to inform you guys that July 1st of 2026 is the Form 1 filing deadlines for the Form 1. That's the. That free online. Yeah. So you're gonna have to fill that out. So the training is free. We could send. We could send you the. The website online to do it. Yeah, absolutely. Yeah, please. </w:t>
      </w:r>
    </w:p>
    <w:p>
      <w:r>
        <w:t xml:space="preserve">(Speaker B)  Because your. Your lady send it. But it was a little confusing. </w:t>
      </w:r>
    </w:p>
    <w:p>
      <w:r>
        <w:t xml:space="preserve">(Speaker A)  Yeah. </w:t>
      </w:r>
    </w:p>
    <w:p>
      <w:r>
        <w:t xml:space="preserve">(Speaker C)  Yeah. </w:t>
      </w:r>
    </w:p>
    <w:p>
      <w:r>
        <w:t xml:space="preserve">(Speaker B)  Like just let me know like, you know what I mean and tell me what I got to do. </w:t>
      </w:r>
    </w:p>
    <w:p>
      <w:r>
        <w:t xml:space="preserve">(Speaker A)  I already did mine. </w:t>
      </w:r>
    </w:p>
    <w:p>
      <w:r>
        <w:t xml:space="preserve">(Speaker B)  You did. Easy. </w:t>
      </w:r>
    </w:p>
    <w:p>
      <w:r>
        <w:t xml:space="preserve">(Speaker A)  Two hours. Common sense. </w:t>
      </w:r>
    </w:p>
    <w:p>
      <w:r>
        <w:t xml:space="preserve">(Speaker B)  Two hours. </w:t>
      </w:r>
    </w:p>
    <w:p>
      <w:r>
        <w:t xml:space="preserve">(Speaker A)  One hour. </w:t>
      </w:r>
    </w:p>
    <w:p>
      <w:r>
        <w:t xml:space="preserve">(Speaker B)  Two hours. </w:t>
      </w:r>
    </w:p>
    <w:p>
      <w:r>
        <w:t xml:space="preserve">(Speaker A)  Couple hours. I did it in four days. </w:t>
      </w:r>
    </w:p>
    <w:p>
      <w:r>
        <w:t xml:space="preserve">(Speaker B)  So you can stop. Come back at a time. </w:t>
      </w:r>
    </w:p>
    <w:p>
      <w:r>
        <w:t xml:space="preserve">(Speaker C)  Also one other thing. </w:t>
      </w:r>
    </w:p>
    <w:p>
      <w:r>
        <w:t xml:space="preserve">(Speaker D)  August and whoever it is that week, you have to go there in person and like it's only like one page, I think $10. But you have to go in person. What to like sign up again? </w:t>
      </w:r>
    </w:p>
    <w:p>
      <w:r>
        <w:t xml:space="preserve">(Speaker C)  Yeah. What's that? Yeah, but with that. </w:t>
      </w:r>
    </w:p>
    <w:p>
      <w:r>
        <w:t xml:space="preserve">(Speaker B)  That's only a five registered. You did. That's why. </w:t>
      </w:r>
    </w:p>
    <w:p>
      <w:r>
        <w:t xml:space="preserve">(Speaker D)  Yeah. </w:t>
      </w:r>
    </w:p>
    <w:p>
      <w:r>
        <w:t xml:space="preserve">(Speaker B)  Almost missed out. </w:t>
      </w:r>
    </w:p>
    <w:p>
      <w:r>
        <w:t xml:space="preserve">(Speaker C)  So that. So. So that this year. That this year it's only a five day window. So it's literally only a week that you have to go there. That's. It's like. It's like June. </w:t>
      </w:r>
    </w:p>
    <w:p>
      <w:r>
        <w:t xml:space="preserve">(Speaker B)  But that's if you're running. </w:t>
      </w:r>
    </w:p>
    <w:p>
      <w:r>
        <w:t xml:space="preserve">(Speaker C)  That's if you're running. Yeah. So it's not very long. </w:t>
      </w:r>
    </w:p>
    <w:p>
      <w:r>
        <w:t xml:space="preserve">(Speaker B)  Can we find out what the seats are? </w:t>
      </w:r>
    </w:p>
    <w:p>
      <w:r>
        <w:t xml:space="preserve">(Speaker C)  Yeah, yeah, absolutely. </w:t>
      </w:r>
    </w:p>
    <w:p>
      <w:r>
        <w:t xml:space="preserve">(Speaker B)  Like, is there anywhere we can find out right now? </w:t>
      </w:r>
    </w:p>
    <w:p>
      <w:r>
        <w:t xml:space="preserve">(Speaker D)  And it closes at noon on June 12th. </w:t>
      </w:r>
    </w:p>
    <w:p>
      <w:r>
        <w:t xml:space="preserve">(Speaker B)  It doesn't say in the email what seat I am. </w:t>
      </w:r>
    </w:p>
    <w:p>
      <w:r>
        <w:t xml:space="preserve">(Speaker D)  I'm looking at the email that your lady sent me, and it's not. </w:t>
      </w:r>
    </w:p>
    <w:p>
      <w:r>
        <w:t xml:space="preserve">(Speaker C)  Yeah, okay. Well, I put a note on here for them to resend it. They'll send. They'll send the online class and all those dates to you guys. </w:t>
      </w:r>
    </w:p>
    <w:p>
      <w:r>
        <w:t xml:space="preserve">(Speaker A)  But, you know, I think one of them might be John because John took over for somebody. </w:t>
      </w:r>
    </w:p>
    <w:p>
      <w:r>
        <w:t xml:space="preserve">(Speaker C)  Yeah, John took over for. No, it's. </w:t>
      </w:r>
    </w:p>
    <w:p>
      <w:r>
        <w:t xml:space="preserve">(Speaker A)  What was her name? </w:t>
      </w:r>
    </w:p>
    <w:p>
      <w:r>
        <w:t xml:space="preserve">(Speaker B)  I just. </w:t>
      </w:r>
    </w:p>
    <w:p>
      <w:r>
        <w:t xml:space="preserve">(Speaker A)  We would put you on the board. Yeah, I think it was. John took over for the other. No, for Dave. Dave Gary's dad. </w:t>
      </w:r>
    </w:p>
    <w:p>
      <w:r>
        <w:t xml:space="preserve">(Speaker B)  Yeah, yeah, yeah. </w:t>
      </w:r>
    </w:p>
    <w:p>
      <w:r>
        <w:t xml:space="preserve">(Speaker A)  John took over for his son. So it only makes sense because he was almost due to. </w:t>
      </w:r>
    </w:p>
    <w:p>
      <w:r>
        <w:t xml:space="preserve">(Speaker C)  Right. </w:t>
      </w:r>
    </w:p>
    <w:p>
      <w:r>
        <w:t xml:space="preserve">(Speaker A)  I'm just thinking one other thing that </w:t>
      </w:r>
    </w:p>
    <w:p>
      <w:r>
        <w:t xml:space="preserve">(Speaker C)  we need a motion to do. We need a motion to set the public hearing date for adoption. Normally, this would be in your August meeting, which is August 4th at this location. So I would need a motion to approve setting the public hearing date for adoption for August 4th at 6pm at this location. Hang on, hang on, guys. That was the second. </w:t>
      </w:r>
    </w:p>
    <w:p>
      <w:r>
        <w:t xml:space="preserve">(Speaker B)  Like, already. </w:t>
      </w:r>
    </w:p>
    <w:p>
      <w:r>
        <w:t xml:space="preserve">(Speaker C)  It's like. All in favor. For august? Course. All righty. All righty. Next time on the agenda. </w:t>
      </w:r>
    </w:p>
    <w:p>
      <w:r>
        <w:t xml:space="preserve">(Speaker D)  There it is. Jose and John. Yeah, you're one. </w:t>
      </w:r>
    </w:p>
    <w:p>
      <w:r>
        <w:t xml:space="preserve">(Speaker C)  So then we'll send those to John. But either. Either way, the. The form one you all have to do. But as far as the reelection seats, we'll. We'll send you that. </w:t>
      </w:r>
    </w:p>
    <w:p>
      <w:r>
        <w:t xml:space="preserve">(Speaker B)  So I have to make up my mind if I want to run again. Until when? </w:t>
      </w:r>
    </w:p>
    <w:p>
      <w:r>
        <w:t xml:space="preserve">(Speaker C)  8th to 12. </w:t>
      </w:r>
    </w:p>
    <w:p>
      <w:r>
        <w:t xml:space="preserve">(Speaker A)  Oh, don't leave us. </w:t>
      </w:r>
    </w:p>
    <w:p>
      <w:r>
        <w:t xml:space="preserve">(Speaker C)  Because then you'd have to. You. Then you would have to go down to the supervisor of elections office, and then we'll fill out your paperwork for you to be on the ballot, please. Yep. </w:t>
      </w:r>
    </w:p>
    <w:p>
      <w:r>
        <w:t xml:space="preserve">(Speaker B)  I'm gonna forget. </w:t>
      </w:r>
    </w:p>
    <w:p>
      <w:r>
        <w:t xml:space="preserve">(Speaker C)  Well, we'll send it. Yeah, I mean, we're gonna. We're gonna send you. We'll send you all that info anyways for you to have it. But I'll give you a question. </w:t>
      </w:r>
    </w:p>
    <w:p>
      <w:r>
        <w:t xml:space="preserve">(Speaker B)  I want to take the training. </w:t>
      </w:r>
    </w:p>
    <w:p>
      <w:r>
        <w:t xml:space="preserve">(Speaker C)  Yeah, absolutely. Well, everybody has to, so. </w:t>
      </w:r>
    </w:p>
    <w:p>
      <w:r>
        <w:t xml:space="preserve">(Speaker B)  And when this event, July 1st. Oh, we got. </w:t>
      </w:r>
    </w:p>
    <w:p>
      <w:r>
        <w:t xml:space="preserve">(Speaker C)  Okay. Yeah, yeah. All right. Next time the agenda is financial reports. It will be approval of the check register, income statement, and special assessment receipt. First from Frank, second from Dewey, having. All in favor. All right, motion passes. Alrighty. Next item on the agenda is general audience comments. Again, we do not have any in attendance, but we do have one on Zoom. I believe the name is Michael is what it says. If you have a question, use the raise your hand feature. And I will unmute you to discuss if you have any general audience comments at this time. Not seeing anything raised. Okay, so, next item on the agenda. The next scheduled board meeting is for June 2, 2026, at 6:00pm at this location. Next item on the agenda is the adjournment of this meeting. Do I have a first? Frank? Second. </w:t>
      </w:r>
    </w:p>
    <w:p>
      <w:r>
        <w:t xml:space="preserve">(Speaker B)  You got a second? </w:t>
      </w:r>
    </w:p>
    <w:p>
      <w:r>
        <w:t xml:space="preserve">(Speaker C)  All right, I got Jose on that one. All in favor? </w:t>
      </w:r>
    </w:p>
    <w:p>
      <w:r>
        <w:t xml:space="preserve">(Speaker A)  I got another meeting to go to the phone. </w:t>
      </w:r>
    </w:p>
    <w:p>
      <w:r>
        <w:t xml:space="preserve">(Speaker C)  All righty. Motion is adjourned. German of this meeting. The time is 6:30. Have a great night, everybody. </w:t>
      </w:r>
    </w:p>
    <w:p>
      <w:r>
        <w:t xml:space="preserve">(Speaker A)  It's been a pleasure.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