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SOUTH BAY</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South_Bay_6-10-26.mp3</w:t>
      </w:r>
      <w:r>
        <w:rPr>
          <w:b/>
          <w:color w:val="FF0000"/>
        </w:rPr>
        <w:br/>
        <w:tab/>
        <w:tab/>
        <w:tab/>
        <w:tab/>
        <w:t xml:space="preserve"> 287688064</w:t>
        <w:br/>
        <w:br/>
        <w:br/>
      </w:r>
    </w:p>
    <w:p>
      <w:r>
        <w:t>DATE AUDIO FILE SUBMITTED TO THE GAT SYSTEM:</w:t>
      </w:r>
      <w:r>
        <w:rPr>
          <w:b/>
          <w:color w:val="FF0000"/>
        </w:rPr>
        <w:br/>
        <w:tab/>
        <w:tab/>
        <w:tab/>
        <w:tab/>
        <w:t xml:space="preserve"> June 18, 2026 at 11:06 AM</w:t>
        <w:br/>
        <w:br/>
        <w:br/>
      </w:r>
    </w:p>
    <w:p>
      <w:r>
        <w:t>DATE AUDIO FILE COMPLETED BY THE GAT SYSTEM:</w:t>
      </w:r>
      <w:r>
        <w:rPr>
          <w:b/>
          <w:color w:val="FF0000"/>
        </w:rPr>
        <w:br/>
        <w:tab/>
        <w:tab/>
        <w:tab/>
        <w:tab/>
        <w:t xml:space="preserve"> June 18, 2026 at 11:09 AM</w:t>
      </w:r>
      <w:r>
        <w:rPr>
          <w:b/>
          <w:color w:val="FF0000"/>
        </w:rPr>
        <w:br/>
        <w:tab/>
        <w:tab/>
        <w:tab/>
        <w:tab/>
        <w:t xml:space="preserve"> 03:18 ELAPSED TIME</w:t>
        <w:br/>
        <w:br/>
        <w:br/>
      </w:r>
    </w:p>
    <w:p>
      <w:r>
        <w:t>MEETING AGENDA:</w:t>
      </w:r>
      <w:r>
        <w:rPr>
          <w:b/>
          <w:color w:val="FF0000"/>
        </w:rPr>
        <w:br/>
        <w:br/>
        <w:br/>
        <w:tab/>
        <w:tab/>
        <w:tab/>
        <w:tab/>
        <w:t xml:space="preserve">  </w:t>
        <w:br/>
        <w:br/>
        <w:br/>
      </w:r>
    </w:p>
    <w:p>
      <w:r>
        <w:t xml:space="preserve">(Speaker A)  Just take the audio on. </w:t>
      </w:r>
    </w:p>
    <w:p>
      <w:r>
        <w:t xml:space="preserve">(Speaker B)  Hey, Kent. </w:t>
      </w:r>
    </w:p>
    <w:p>
      <w:r>
        <w:t xml:space="preserve">(Speaker A)  We do have Scott Campbell on the line as well. </w:t>
      </w:r>
    </w:p>
    <w:p>
      <w:r>
        <w:t xml:space="preserve">(Speaker B)  Welcome, gentlemen. </w:t>
      </w:r>
    </w:p>
    <w:p>
      <w:r>
        <w:t xml:space="preserve">(Speaker A)  All right, we're going to go ahead and get started. I'd like to call the order. The South Bay Community Development District Board of Supervisors meeting Today is Wednesday, June 10, 2026. The time is 1 1pm we are going to go ahead and start with the audit committee meeting. So we're going to start with roll call. Starting with myself. Moving to my right, Brian Young, DMS </w:t>
      </w:r>
    </w:p>
    <w:p>
      <w:r>
        <w:t xml:space="preserve">(Speaker C)  Logan Ingwoods, Mary Imagine, Ian Brown, John. </w:t>
      </w:r>
    </w:p>
    <w:p>
      <w:r>
        <w:t xml:space="preserve">(Speaker A)  All right, and we also have Scott Campbell on the line as well. Is that correct, Scott? Yes, that's correct. All right, we do have a quorum for this meeting. All five board members are present. Next up, we do have the selection of the audit evaluation. In your agenda package, you will see, excuse me, you will see a sheet with five different categories. One is ability of personnel worth 20 points. The next is proposers experience worth 20 points. The next is understanding scope of work worth 20 points, ability to furnish the required services and price, both worth 20 points a piece. So pretty simple process. This is how all our, our boards kind of evaluate the criteria and evaluate their, their bids coming in. So unless there was any changes, we'd just be looking for you guys to enter into discussion about it. </w:t>
      </w:r>
    </w:p>
    <w:p>
      <w:r>
        <w:t xml:space="preserve">(Speaker C)  So this is my first time doing an audit. Is there. I know we talked, we, we hit on what it was last time. Just from my understanding, what should we, I mean, obviously you have the points here and certainly like if someone has 20 years of experience, that's, that's a good thing and you know, higher points, but some of like for pricing, like, I don't know what would be a top end or a low end for pricing? What, how would I score? What is a good price on this? 20 points versus a lower price, obviously outside of, in a vacuum, right? Outside of comparing it to one another, right? </w:t>
      </w:r>
    </w:p>
    <w:p>
      <w:r>
        <w:t xml:space="preserve">(Speaker A)  So, so when we get to that point, which would be at your next meeting, is when you guys would review the bids, look at them, and obviously go based on your criteria. You can go one of two ways. You guys can either each fill out your own score sheet on, on each bidder, or we can do a consensus vote, right? So if you guys all come, we all come to the table. We have, I have the sheet of paper with me over here. I fill it out for you guys as you guys are giving me the information. When it comes to price, it's really, what do you think you're getting the best value for, right? Like, do you think that the Lower price is going to get you the best the service or do you think the highest price is going to get </w:t>
      </w:r>
    </w:p>
    <w:p>
      <w:r>
        <w:t xml:space="preserve">(Speaker B)  you the best service? </w:t>
      </w:r>
    </w:p>
    <w:p>
      <w:r>
        <w:t xml:space="preserve">(Speaker A)  It's really going to depend on how you guys look at these bidders. They're all, they all do the same thing. They all are reputable companies. There's only a few of them that do it in the states. So you're going to see the same companies bidding on your district for the next 10 years. You know, so it really is just about how you guys are feeling. There's no right or wrong way to do this process. Just know that the highest score that you guys evaluate will get the contract. It's not about, you know, you don't just get to pick whoever you want. You have to score it this way. And the highest scoring firm would get the contract. </w:t>
      </w:r>
    </w:p>
    <w:p>
      <w:r>
        <w:t xml:space="preserve">(Speaker C)  And what would be just a ballpark? </w:t>
      </w:r>
    </w:p>
    <w:p>
      <w:r>
        <w:t xml:space="preserve">(Speaker A)  It just depends. I think I've seen anywhere between 2400 and 3000. And then obviously every year it will go up. So they'll provide you guys with a pricing schedule just to show you every year how much that a price increase </w:t>
      </w:r>
    </w:p>
    <w:p>
      <w:r>
        <w:t xml:space="preserve">(Speaker B)  is going to be. </w:t>
      </w:r>
    </w:p>
    <w:p>
      <w:r>
        <w:t xml:space="preserve">(Speaker C)  Okay, that's hopeful. I just give additional context. Thank you. </w:t>
      </w:r>
    </w:p>
    <w:p>
      <w:r>
        <w:t xml:space="preserve">(Speaker A)  Any other questions regarding that criteria? </w:t>
      </w:r>
    </w:p>
    <w:p>
      <w:r>
        <w:t xml:space="preserve">(Speaker D)  All the ones we've done. </w:t>
      </w:r>
    </w:p>
    <w:p>
      <w:r>
        <w:t xml:space="preserve">(Speaker A)  Okay, so at this time, you know, we're not gonna, we're not gonna motion to approve this in this meeting. We'd be motioning it into your regular meeting. So at this time we'd just be looking for a motion to adjourn the, the audit committee meeting. </w:t>
      </w:r>
    </w:p>
    <w:p>
      <w:r>
        <w:t xml:space="preserve">(Speaker E)  I'll make the motion. </w:t>
      </w:r>
    </w:p>
    <w:p>
      <w:r>
        <w:t xml:space="preserve">(Speaker A)  All right. First from Mary, second from Ian. All in favor? </w:t>
      </w:r>
    </w:p>
    <w:p>
      <w:r>
        <w:t xml:space="preserve">(Speaker F)  Scott. </w:t>
      </w:r>
    </w:p>
    <w:p>
      <w:r>
        <w:t xml:space="preserve">(Speaker A)  Scott, you got a vote there? </w:t>
      </w:r>
    </w:p>
    <w:p>
      <w:r>
        <w:t xml:space="preserve">(Speaker C)  Sorry, I was muted. </w:t>
      </w:r>
    </w:p>
    <w:p>
      <w:r>
        <w:t xml:space="preserve">(Speaker A)  Motion passes. Five to zero. All right, we're going to roll right into our regular Board of Supervisors meeting. First up, we're just going to do the call. Roll call. Right. All over again, starting with myself, moving my right. Brian Young, gms. </w:t>
      </w:r>
    </w:p>
    <w:p>
      <w:r>
        <w:t xml:space="preserve">(Speaker B)  Logan Inguitz, Mary Madden, Ian Brown, John Aldrich. </w:t>
      </w:r>
    </w:p>
    <w:p>
      <w:r>
        <w:t xml:space="preserve">(Speaker A)  All right, we also have Scott Campbell on the line as well. Is that correct, Scott? </w:t>
      </w:r>
    </w:p>
    <w:p>
      <w:r>
        <w:t xml:space="preserve">(Speaker G)  Present. </w:t>
      </w:r>
    </w:p>
    <w:p>
      <w:r>
        <w:t xml:space="preserve">(Speaker H)  Yes. </w:t>
      </w:r>
    </w:p>
    <w:p>
      <w:r>
        <w:t xml:space="preserve">(Speaker A)  Ryan Dugan with KAC Rock and Clayton Smith with GMS in, in, in the attendance as well. So moving on, we do have approval of the agenda at this time. I would just kind of request from the board, like I said, I do have Clayton Smith here with my office. I do have a piece of paper in front of you. A proposal from our services. I would request at this time if we could maybe move this. Move put add an agenda item and move this right underneath. Audience comments if that's okay with the board? </w:t>
      </w:r>
    </w:p>
    <w:p>
      <w:r>
        <w:t xml:space="preserve">(Speaker E)  Yes. Perfect. </w:t>
      </w:r>
    </w:p>
    <w:p>
      <w:r>
        <w:t xml:space="preserve">(Speaker A)  So with that, it'd just be looking. Looking for a motion to approve the agenda as amended. </w:t>
      </w:r>
    </w:p>
    <w:p>
      <w:r>
        <w:t xml:space="preserve">(Speaker E)  We'll make the motion. </w:t>
      </w:r>
    </w:p>
    <w:p>
      <w:r>
        <w:t xml:space="preserve">(Speaker A)  First from Mary, second, second from John. All in favor? </w:t>
      </w:r>
    </w:p>
    <w:p>
      <w:r>
        <w:t xml:space="preserve">(Speaker H)  Aye. </w:t>
      </w:r>
    </w:p>
    <w:p>
      <w:r>
        <w:t xml:space="preserve">(Speaker A)  Scott. </w:t>
      </w:r>
    </w:p>
    <w:p>
      <w:r>
        <w:t xml:space="preserve">(Speaker D)  Hi. </w:t>
      </w:r>
    </w:p>
    <w:p>
      <w:r>
        <w:t xml:space="preserve">(Speaker A)  Motion passes. </w:t>
      </w:r>
    </w:p>
    <w:p>
      <w:r>
        <w:t xml:space="preserve">(Speaker B)  5 to 0. </w:t>
      </w:r>
    </w:p>
    <w:p>
      <w:r>
        <w:t xml:space="preserve">(Speaker A)  Next up, we do have audience comments. This is limited to three minutes per individual. This, this is on specific agenda items only. So at this time, if there's any resident comments in the room, just please raise your hand. We'll go name and address for the record, and then you'll have three minutes to speak. Yes, ma'. </w:t>
      </w:r>
    </w:p>
    <w:p>
      <w:r>
        <w:t xml:space="preserve">(Speaker I)  Am. Kathy BR565 Bobby and I just had was wanted to find out a little bit more about the landscaping that was happening with the sprinklers and some of the plants out in front. I know there's been some various discussions. One, I wanted to find out how the board works with issues that come up in between board meetings. If there's special board meetings that are new to the neighborhood. So if there's ever special board meetings that are called, to be able to address more urgent issues such as this one, I think would have been more urgent or if that's something that the, I think it's called, district manager would work with, or if they have a budget approved to be able to work with those issues. From what I understand, there was maybe some repairs that needed to be done on the sprinkler systems. And so I just wanted to understand, do they have the authority to be able to approve those kinds of repairs and if so, how. </w:t>
      </w:r>
    </w:p>
    <w:p>
      <w:r>
        <w:t xml:space="preserve">(Speaker A)  Yeah, I don't want to interrupt you if you're not finished. </w:t>
      </w:r>
    </w:p>
    <w:p>
      <w:r>
        <w:t xml:space="preserve">(Speaker H)  Yeah. </w:t>
      </w:r>
    </w:p>
    <w:p>
      <w:r>
        <w:t xml:space="preserve">(Speaker I)  And then my last question was on, I know that there was some discussion on whether or not there would be plants that would be replaced in those and how that cost would work to replace those plants. I think a lot of those bushes that are over there, I work a lot with plants. And the bushes that are over there can probably survive if they get water and some. And some fertilizer pretty soon. So I just wanted to understand kind of what the approach is going to be. </w:t>
      </w:r>
    </w:p>
    <w:p>
      <w:r>
        <w:t xml:space="preserve">(Speaker J)  Sure. </w:t>
      </w:r>
    </w:p>
    <w:p>
      <w:r>
        <w:t xml:space="preserve">(Speaker A)  Yeah, we're obviously sure. Obviously, we have the landscapers here right behind you. We're going to probably go over that here in a little bit. But when it comes to emergency. Emergency fixes. Yeah, absolutely. We do have the ability to kind of approve emergency fixes outside of a meeting with a price tag such as this, it was a bit high. I wasn't too comfortable myself with approving such a big expense, and I wasn't really made aware of how dire of a situation it was. So when I did get the reports in yesterday about some of the conditions that we were seeing over here, I immediately got with Ian. We worked on the emergency spending authority, and we got that approval over to Delfino and his team to get started on that project right away. So I do believe that in this situation, there might have been a little bit of a breakdown in communication between myself and the landscape team in that fashion. But again, that's something that we're going to discuss today. And I believe that me and Delfino have. Have a phone call scheduled a little bit this week to kind of go over some things as well. But that's just kind of a base answer to your question when it comes to you helping. Unfortunately, that's a no, unless the. The board gets a volunteer insurance for that. We. We do prefer that professional vendors kind of do their own thing and just kind of let the district handle it. But I think with the transition going on, I think there was just a little bit of mis. Miscommunication between me and the landscapers, and we're going to make sure that we're getting corrected the best way we can. </w:t>
      </w:r>
    </w:p>
    <w:p>
      <w:r>
        <w:t xml:space="preserve">(Speaker I)  And I'm sorry, missed a mistake. So you're. You're Brian? </w:t>
      </w:r>
    </w:p>
    <w:p>
      <w:r>
        <w:t xml:space="preserve">(Speaker A)  That's me. </w:t>
      </w:r>
    </w:p>
    <w:p>
      <w:r>
        <w:t xml:space="preserve">(Speaker B)  Yes, ma'. </w:t>
      </w:r>
    </w:p>
    <w:p>
      <w:r>
        <w:t xml:space="preserve">(Speaker K)  Am. </w:t>
      </w:r>
    </w:p>
    <w:p>
      <w:r>
        <w:t xml:space="preserve">(Speaker I)  Okay, great. </w:t>
      </w:r>
    </w:p>
    <w:p>
      <w:r>
        <w:t xml:space="preserve">(Speaker L)  Wonderful. </w:t>
      </w:r>
    </w:p>
    <w:p>
      <w:r>
        <w:t xml:space="preserve">(Speaker I)  Sorry, I. This. So, so then it. So once that that dollar amount's approved, then the water will be turned back </w:t>
      </w:r>
    </w:p>
    <w:p>
      <w:r>
        <w:t xml:space="preserve">(Speaker D)  on, and, you know, we're going to </w:t>
      </w:r>
    </w:p>
    <w:p>
      <w:r>
        <w:t xml:space="preserve">(Speaker A)  get to the bottom of that today. I don't have all the answers for you right now. I wasn't even aware that the water got shut off. So, you know, that's something that we're going to be addressing today. So I think once we get through the meeting and get. Get going, I think you're going to have a lot of your questions answered, I'm sure. </w:t>
      </w:r>
    </w:p>
    <w:p>
      <w:r>
        <w:t xml:space="preserve">(Speaker I)  So is there someone that walks the property to see these kinds of things going on? I know. So there was an on site. </w:t>
      </w:r>
    </w:p>
    <w:p>
      <w:r>
        <w:t xml:space="preserve">(Speaker A)  Yeah. So, again, I think if we get through the meeting, those questions are going to be answered for you. Right. We just approved the agenda where we're going to be talking about that very thing. Okay, thank you so much. Awesome. Any more audience comments to the agenda? </w:t>
      </w:r>
    </w:p>
    <w:p>
      <w:r>
        <w:t xml:space="preserve">(Speaker B)  Yes, sir. </w:t>
      </w:r>
    </w:p>
    <w:p>
      <w:r>
        <w:t xml:space="preserve">(Speaker H)  Oh, yeah. </w:t>
      </w:r>
    </w:p>
    <w:p>
      <w:r>
        <w:t xml:space="preserve">(Speaker A)  Glenn Patton, 910 C Grape Drive or Integral Cove. </w:t>
      </w:r>
    </w:p>
    <w:p>
      <w:r>
        <w:t xml:space="preserve">(Speaker B)  Just a short story related to the Anthony Solo development. I originally bought my first place here in 2000, October. </w:t>
      </w:r>
    </w:p>
    <w:p>
      <w:r>
        <w:t xml:space="preserve">(Speaker A)  I'm sorry, sir. This is for agenda items, and Tony Solo is not on the agenda. Do you have something on the agenda? That you wanted to speak to? Well, I wanted to talk about the </w:t>
      </w:r>
    </w:p>
    <w:p>
      <w:r>
        <w:t xml:space="preserve">(Speaker B)  development that the board has turned down </w:t>
      </w:r>
    </w:p>
    <w:p>
      <w:r>
        <w:t xml:space="preserve">(Speaker A)  a couple of times on, on this. Sure. That was to the boat docs. There is a public comment section at the end where you would be able to talk about that. But this comment section is just for agenda items. Okay, sir, thank you very much. </w:t>
      </w:r>
    </w:p>
    <w:p>
      <w:r>
        <w:t xml:space="preserve">(Speaker G)  Any other. </w:t>
      </w:r>
    </w:p>
    <w:p>
      <w:r>
        <w:t xml:space="preserve">(Speaker B)  Yes, ma'. </w:t>
      </w:r>
    </w:p>
    <w:p>
      <w:r>
        <w:t xml:space="preserve">(Speaker E)  Am. </w:t>
      </w:r>
    </w:p>
    <w:p>
      <w:r>
        <w:t xml:space="preserve">(Speaker I)  Mary Joe Mandrick, 3014 Christopher's Watch I was looking at the agenda packet and I saw that there is a master maintenance plan. And I just, I, I know that audience is not supposed to comment during the meeting, so I just wanted to make sure that it was addressed. There are a couple slides that I think have highlighted areas that are incorrect and I'm not sure if the anticipated amounts go with that or with other areas, but on slide number 106 and 10670 in the package, is this the seawall? Yes, for the master maintenance plan of the seawall. </w:t>
      </w:r>
    </w:p>
    <w:p>
      <w:r>
        <w:t xml:space="preserve">(Speaker A)  And that's all I had. </w:t>
      </w:r>
    </w:p>
    <w:p>
      <w:r>
        <w:t xml:space="preserve">(Speaker I)  I just wanted to make sure that that was kind of addressed. </w:t>
      </w:r>
    </w:p>
    <w:p>
      <w:r>
        <w:t xml:space="preserve">(Speaker A)  Yeah, well, obviously we'll get to that later in the the meeting. If your question isn't answered at that point, just make sure you say something and we'll see if we can get something. All right. All right. Any more audience comments to pertain to the agenda at this time? Not seeing none in the room. </w:t>
      </w:r>
    </w:p>
    <w:p>
      <w:r>
        <w:t xml:space="preserve">(Speaker G)  Yeah, this is Kent Wagar. Hi, Brian. </w:t>
      </w:r>
    </w:p>
    <w:p>
      <w:r>
        <w:t xml:space="preserve">(Speaker A)  Give me one second here. I was just about to open it up to the zoom. Okay, go ahead though, Ken. Just name the record and we'll go ahead and hear you out. </w:t>
      </w:r>
    </w:p>
    <w:p>
      <w:r>
        <w:t xml:space="preserve">(Speaker G)  Ken Wanninger, 519 Bahia Beach Blvd. I just wanted to echo what Kathy brought up, and there's some point out that we've had some conversations, some emails exchanged going over the last three days. I do hope you get this cleared up at the meeting. We were going to talk about it at our HOA meeting tomorrow. I'm really concerned that we have shared irrigation systems between the townhomes and the cdd. And I was surprised to find out the system got turned off as well when there were maintenance repairs that needed to be done. I've said this in my emails over the last few days, and I'll say it again, this irrigation controller in question is owned by the hoa. And I'm going to request that anytime. And this goes to Russell, but I just want the CDD to be aware of it. But anytime that irrigation gets turned off for more than a day, I expect the HOA to be notified and approve that shutdown. And again, I know you're going to go over this in the meeting, but I won't be able to talk at that point. So I'm very concerned about the condition of not only the landscaping on the CDD property that's turned into straw, but the landscaping on the HOA that got damaged and severely drought stricken because of repairs to CDD land. So that's what my concern. I have a couple other items that are not on the board agenda, so I'll wait till the end for those. </w:t>
      </w:r>
    </w:p>
    <w:p>
      <w:r>
        <w:t xml:space="preserve">(Speaker E)  Thank you. </w:t>
      </w:r>
    </w:p>
    <w:p>
      <w:r>
        <w:t xml:space="preserve">(Speaker A)  Well, thank you, Ken. </w:t>
      </w:r>
    </w:p>
    <w:p>
      <w:r>
        <w:t xml:space="preserve">(Speaker C)  Tom Holmes at Little harbor hoa because there's a few different ones. </w:t>
      </w:r>
    </w:p>
    <w:p>
      <w:r>
        <w:t xml:space="preserve">(Speaker B)  It's confusing, but yeah, I'm on the </w:t>
      </w:r>
    </w:p>
    <w:p>
      <w:r>
        <w:t xml:space="preserve">(Speaker C)  board on the odds. </w:t>
      </w:r>
    </w:p>
    <w:p>
      <w:r>
        <w:t xml:space="preserve">(Speaker E)  All the odd numbers. </w:t>
      </w:r>
    </w:p>
    <w:p>
      <w:r>
        <w:t xml:space="preserve">(Speaker C)  Yeah, everything. And the canal side is Kent's hoa. And the other side on the what the even numbers is hoa. And then everything in the back is Antigua Co, which is Steve's hoa. And then there's a separate HOA inside there as well. Okay, I can walk you through. </w:t>
      </w:r>
    </w:p>
    <w:p>
      <w:r>
        <w:t xml:space="preserve">(Speaker A)  Yeah, I think that'd be helpful. All right, so next up, we did obviously just approve for Clayton to come up and speak. We do have in front of you this sheet of paper here. This is for field Management services from gms. This is basically why this came up. I spoke to Ian a couple days ago. That's why it's not in your agenda packages. It came up because I, I found a hole where we could be filling and giving you guys a little bit better service. Obviously Clayton is our director of Field management and, and he'll be able to talk to everything that we may or may not be able to do for the district. So Clayton, take it away, sir. </w:t>
      </w:r>
    </w:p>
    <w:p>
      <w:r>
        <w:t xml:space="preserve">(Speaker D)  Yeah. </w:t>
      </w:r>
    </w:p>
    <w:p>
      <w:r>
        <w:t xml:space="preserve">(Speaker C)  Hello. </w:t>
      </w:r>
    </w:p>
    <w:p>
      <w:r>
        <w:t xml:space="preserve">(Speaker M)  Good afternoon, board members. As Brian said, my name is Clayton Smith. I'm the Director of Field Operations for gms. I oversee Central Florida and the Tampa divisions, which is only 500 clubs, field districts. I've actually now kind of dialed it back to start more focusing on the Tampa side. I don't really. I promoted some people on the Central Florida side so I don't really have to deal with that too much over there anymore. </w:t>
      </w:r>
    </w:p>
    <w:p>
      <w:r>
        <w:t xml:space="preserve">(Speaker C)  So I've come over here to focus </w:t>
      </w:r>
    </w:p>
    <w:p>
      <w:r>
        <w:t xml:space="preserve">(Speaker M)  on the Tampa side and I'm here to present a field management proposal. You know, I've gotten some information and understanding of what's going on in your community. I've reviewed the community. I'm going to provide you a pricing for our services, but that doesn't really kind of explain to you what we do or whatnot. Just sitting in your meeting here. I've Already seen that because, you know, field services, you have a bit of a gap in your management level. And gms, we sort of have a tried and true method of managing our communities, and it's a joint collaborative approach between our different staff that have different expertise and specialties. Brian's district manager. His role is not to be a specialized in landscape maintenance and all of these other things that have been brought up today, you know, water shutdowns, you know, that involve irrigation, different type of turf types. All these different things are what we specialize in. So we sort of support each other. And what I find is if you don't have a field manager, what's going on exactly in your community is how it plays out. Everybody else has to sort of pick up the slack of what we're doing, including board members. It sounds like you're reaching out to the landscaper yourself and things like that. Probably have your engineer doing some general bidding on projects that, you know, field management could take over and work in conjunction with your land. Your engineer, you just have a gap there. We work directly with your vendors to ensure that the, I don't know, almost $200,000 worth of proposals that you have in there make sense that they're what you wanted, that they coincide with things you're even interested in. I don't have all the context of that. Obviously I haven't spoken to your landscape or. But all of these things are what we oversee directly as your field team. So you won't ever come to a meeting with a proposal that we can't explain, that we can't make any sense of that. The landscaper, you know, is the only one who knows about. We coordinate all of these things and make sure that your vendors are working to their contract, that they're focusing on the right priorities of board and what the community wants to see. You know, I noticed some pretty smoked turf, some irrigation probably related to it and things like that, which is also on the other side. </w:t>
      </w:r>
    </w:p>
    <w:p>
      <w:r>
        <w:t xml:space="preserve">(Speaker A)  It's not. </w:t>
      </w:r>
    </w:p>
    <w:p>
      <w:r>
        <w:t xml:space="preserve">(Speaker M)  I'm not here to be punitive or adversarial to your landscape or at all. </w:t>
      </w:r>
    </w:p>
    <w:p>
      <w:r>
        <w:t xml:space="preserve">(Speaker N)  We. </w:t>
      </w:r>
    </w:p>
    <w:p>
      <w:r>
        <w:t xml:space="preserve">(Speaker M)  They need support as well, and they need to understand the board's perspective on what they want done and what's a priority. And we also help bridge that gap as well. We're just sort of that middle spot, you know, we're the one who has the contact with the community. You have a lot of community members here who have questions, things like that. You had an HOA president talking about coordination on irrigation time shut offs. That's something Our field team would do. If we knew irrigation shut off was coming and we needed to coordinate with HOA management, we would reach out directly to the HOA management. That is something we would do. So right now where you're at is just kind of in that position where </w:t>
      </w:r>
    </w:p>
    <w:p>
      <w:r>
        <w:t xml:space="preserve">(Speaker D)  you have a gap. </w:t>
      </w:r>
    </w:p>
    <w:p>
      <w:r>
        <w:t xml:space="preserve">(Speaker M)  And that's why I'm here, because I want to offer our services to you for managing field management of your community. </w:t>
      </w:r>
    </w:p>
    <w:p>
      <w:r>
        <w:t xml:space="preserve">(Speaker A)  Does anyone have any questions for Clayton? I know this is kind of coming up out of nowhere, but I would </w:t>
      </w:r>
    </w:p>
    <w:p>
      <w:r>
        <w:t xml:space="preserve">(Speaker C)  be open to take questions. Not at the moment. I think I want to read through it so maybe we can sort back to this. </w:t>
      </w:r>
    </w:p>
    <w:p>
      <w:r>
        <w:t xml:space="preserve">(Speaker A)  Yeah, absolutely. </w:t>
      </w:r>
    </w:p>
    <w:p>
      <w:r>
        <w:t xml:space="preserve">(Speaker C)  But like at the end of the meeting or something, after I've had a chance to just read. Read it real quick since I haven't seen this yet. </w:t>
      </w:r>
    </w:p>
    <w:p>
      <w:r>
        <w:t xml:space="preserve">(Speaker M)  Yeah, I mean, I'll just go over it. So what's on there is you've got a few provisions on different types of aspects of RPO management. The first aspect is going to be your contract management, which is where we literally manage your contracts. We ensure that your vendors are following their contract to the specifications in that, at a very bare minimum, obviously, we try to get a little more out of it as we possibly can. The next aspect is going to be your project management, let's say, I don't know, you want to put benches around the community, you want to build a new monument, you want to do these different, smaller projects and other things. Well, not even smaller, but just any project. We help coordinate that from start to finish. We help create the scope, we get the quotes, we present the quotes. We make sure that everybody understands that </w:t>
      </w:r>
    </w:p>
    <w:p>
      <w:r>
        <w:t xml:space="preserve">(Speaker B)  they're all apples to apples. </w:t>
      </w:r>
    </w:p>
    <w:p>
      <w:r>
        <w:t xml:space="preserve">(Speaker M)  We work with the vendors before we even present the quotes to make sure that they are all bidding the same thing and providing you good bids. Project management includes all of those aspects of keeping on top of the projects that you've got going on. Let's say you repave the roads. Obviously we work with the engineer in conjunction with that, but we would also be out here to make sure that it's being done and that they're not damaging a bunch of your landscaping, they're not tearing up your irrigation and things like that. And if they are, that it's been documented and taken care of. The other part of it is a facility maintenance aspect. Facility maintenance is when we come out to your site and we review and we identify maintenance items that you may not even know about, may not have seen, may not have noticed. You know, a lot of that also comes from resident Complaints and board members reaching out as well. But we also do it on our. We come out, we will recommend things to the board that we think, you know, I think the community would really appreciate this. We did something like this. We put a bench at a couple of the parks over there on the side. As you go through that gate, there's some wide open grasses. You know, I mean, just an example. </w:t>
      </w:r>
    </w:p>
    <w:p>
      <w:r>
        <w:t xml:space="preserve">(Speaker D)  You might not have any interested in it. </w:t>
      </w:r>
    </w:p>
    <w:p>
      <w:r>
        <w:t xml:space="preserve">(Speaker M)  I'm just saying as an example, then the last part on there is your conveyance. One big thing that we do and like I said, this is our role. A lot of this is really not in Brian's scope to take care of. It's really not. He can, and he just ends up asking me for assistance and whatnot. Anyhow, that's what friends are for, you know, of course, I always do. But the conveyance is quite literally when you have developer whoever wants to turn property over to you, where sort of your first line to go out, make sure that property is in acceptable conditions, it's maintainable and that we can recommend taking it over. You know, obviously your engineer can then go out and look at, you know, stormwater structures or whatever else. But in the vast majority of cases, we sort of just do it ourselves. We'll generate a report with action item lists or punch list items for the developer. You know, we have a few different thresholds and yes, we'll take it over. </w:t>
      </w:r>
    </w:p>
    <w:p>
      <w:r>
        <w:t xml:space="preserve">(Speaker D)  Yes. </w:t>
      </w:r>
    </w:p>
    <w:p>
      <w:r>
        <w:t xml:space="preserve">(Speaker M)  But there's a couple things you need to do. Absolutely not. And we take care of all of those things. That's, that's basically the summary of what's in that wall of text there kind of explained out. So those are the things that we take care of. </w:t>
      </w:r>
    </w:p>
    <w:p>
      <w:r>
        <w:t xml:space="preserve">(Speaker F)  You would work with our, our engineer? </w:t>
      </w:r>
    </w:p>
    <w:p>
      <w:r>
        <w:t xml:space="preserve">(Speaker A)  Yeah, that kind of stuff. Yeah, I think. </w:t>
      </w:r>
    </w:p>
    <w:p>
      <w:r>
        <w:t xml:space="preserve">(Speaker M)  Yeah, we work with engineers all the time. We kind of depending on the engineer and depending on the approach, most boards don't want a ton of engineer involvement because they are expensive. So we make sure we involve them when it's needed and that they're able to take care of the important high level stuff. And you know, once they're needed, we, we all know when we've gotten to a point in a project where this needs engineer involvement and then we involve the engineer. But there might be some things now that you're having to have the engineer do because you don't have this fuel management that, you know, you might not need the engineer to do and he might not even necessarily have time to do. He's just doing it because he wants to Serve the community. But anyway, we just, we work with all of your different vendors now I don't oversee your engineer, but we just </w:t>
      </w:r>
    </w:p>
    <w:p>
      <w:r>
        <w:t xml:space="preserve">(Speaker B)  work hand in hand with them. </w:t>
      </w:r>
    </w:p>
    <w:p>
      <w:r>
        <w:t xml:space="preserve">(Speaker C)  So you would come on site twice monthly. So once would be for this meeting and another one would just be open. </w:t>
      </w:r>
    </w:p>
    <w:p>
      <w:r>
        <w:t xml:space="preserve">(Speaker M)  So there'd be two site visits at a minimum. That's just our minimum. We will come here as often as possible or as often as needed. Should we come out and do a general site visit and then later in the week there's an emergency or something that we need to come out to, you know, we might come out again in the same week. It does happen. It's just when everything's running smoothly and things are kind of proceeding. Every other week is sort of the baseline because you come out once, you do a landscape review, you come out next time you do a review of everything else not pertaining to landscape or you know, a targeted reviewed or test resident complaints and that sort of stuff. But if there's more need to come out more frequently or I gotta send another field manager to stop by, like we, we do that as well. </w:t>
      </w:r>
    </w:p>
    <w:p>
      <w:r>
        <w:t xml:space="preserve">(Speaker B)  That's just how we approach it. </w:t>
      </w:r>
    </w:p>
    <w:p>
      <w:r>
        <w:t xml:space="preserve">(Speaker M)  We'll be here as much as we need to be. </w:t>
      </w:r>
    </w:p>
    <w:p>
      <w:r>
        <w:t xml:space="preserve">(Speaker F)  I know our prior management company wanted charter asked to do this. They were more expensive. They didn't give us a. An in depth of what they were going to do. And at the time we kind of said no because Mary was doing it and. And John was doing it. But I think it's getting too complicated now. </w:t>
      </w:r>
    </w:p>
    <w:p>
      <w:r>
        <w:t xml:space="preserve">(Speaker A)  What was their previous hand company? </w:t>
      </w:r>
    </w:p>
    <w:p>
      <w:r>
        <w:t xml:space="preserve">(Speaker D)  We never had no other one. </w:t>
      </w:r>
    </w:p>
    <w:p>
      <w:r>
        <w:t xml:space="preserve">(Speaker E)  We've never had. </w:t>
      </w:r>
    </w:p>
    <w:p>
      <w:r>
        <w:t xml:space="preserve">(Speaker K)  They tried to put it in the </w:t>
      </w:r>
    </w:p>
    <w:p>
      <w:r>
        <w:t xml:space="preserve">(Speaker F)  budget and we kept rejecting it because time we didn't feel unnecessary. </w:t>
      </w:r>
    </w:p>
    <w:p>
      <w:r>
        <w:t xml:space="preserve">(Speaker D)  Right. </w:t>
      </w:r>
    </w:p>
    <w:p>
      <w:r>
        <w:t xml:space="preserve">(Speaker F)  I'm kind of leaning towards. It's getting a lot more complicated. </w:t>
      </w:r>
    </w:p>
    <w:p>
      <w:r>
        <w:t xml:space="preserve">(Speaker D)  Yeah. </w:t>
      </w:r>
    </w:p>
    <w:p>
      <w:r>
        <w:t xml:space="preserve">(Speaker M)  And, and that, that is, I mean an accurate assessment. And I am familiar with inframark's field division and other competitors in the area. I have taken extra care in ensuring that my field managers are trained, supported and taken care of, more so than all of our other competitors. And the reason is, is because then they deliver better service, they're happier to be here and they take care of your community. </w:t>
      </w:r>
    </w:p>
    <w:p>
      <w:r>
        <w:t xml:space="preserve">(Speaker B)  And that's our main goal. </w:t>
      </w:r>
    </w:p>
    <w:p>
      <w:r>
        <w:t xml:space="preserve">(Speaker C)  So </w:t>
      </w:r>
    </w:p>
    <w:p>
      <w:r>
        <w:t xml:space="preserve">(Speaker E)  because I drive probably every day, every other day, all the way around, I don't necessarily see everything. I rely on two people coming back to me and saying, okay, Mary, this is what's going on or whatever. But it is, it's a lot. </w:t>
      </w:r>
    </w:p>
    <w:p>
      <w:r>
        <w:t xml:space="preserve">(Speaker G)  Yeah. </w:t>
      </w:r>
    </w:p>
    <w:p>
      <w:r>
        <w:t xml:space="preserve">(Speaker M)  We would be a little more proactive but happily work with we work with many board members who are very hands on. You know, our position is you guys are more so the high level decision makers. You don't necessarily need to be out there walking the parks and dealing with the vendors directly and that sort of stuff. But if you are, then of course we work with you happily and we'll, we'll make sure we point out things to you and all that sort of stuff. That's, that's how we take care of it. </w:t>
      </w:r>
    </w:p>
    <w:p>
      <w:r>
        <w:t xml:space="preserve">(Speaker F)  And I'm also getting concerned that when construction does start and it will. </w:t>
      </w:r>
    </w:p>
    <w:p>
      <w:r>
        <w:t xml:space="preserve">(Speaker E)  Yep. </w:t>
      </w:r>
    </w:p>
    <w:p>
      <w:r>
        <w:t xml:space="preserve">(Speaker A)  Well, yeah, and generally just like just bringing up this irrigation issue as well, that gives your, your landscapers a point of contact. I'm not always available for like an </w:t>
      </w:r>
    </w:p>
    <w:p>
      <w:r>
        <w:t xml:space="preserve">(Speaker B)  off the cuff call like that. </w:t>
      </w:r>
    </w:p>
    <w:p>
      <w:r>
        <w:t xml:space="preserve">(Speaker A)  So having a good competent field manager here, being able to kind of look at those things a little bit quicker is going to obviously help the district out in the long run. </w:t>
      </w:r>
    </w:p>
    <w:p>
      <w:r>
        <w:t xml:space="preserve">(Speaker E)  I know, it's better than me too. </w:t>
      </w:r>
    </w:p>
    <w:p>
      <w:r>
        <w:t xml:space="preserve">(Speaker A)  Yeah, there you go. Yeah, they're very, very trained and they're specialized in CDD field maintenance. So again, like I said, I didn't want to push this on the board. You guys can certainly go a different direction, but I saw a gap there. And obviously I see you guys spending a lot of money in your engineering services and just feel like we could save you some money and also, you know, give you guys some, Some. </w:t>
      </w:r>
    </w:p>
    <w:p>
      <w:r>
        <w:t xml:space="preserve">(Speaker K)  Yeah, better. </w:t>
      </w:r>
    </w:p>
    <w:p>
      <w:r>
        <w:t xml:space="preserve">(Speaker M)  As I understand, they have an on site. </w:t>
      </w:r>
    </w:p>
    <w:p>
      <w:r>
        <w:t xml:space="preserve">(Speaker A)  They have an on site. Yeah. John McEnany, who does like some small maintenance items for them. </w:t>
      </w:r>
    </w:p>
    <w:p>
      <w:r>
        <w:t xml:space="preserve">(Speaker D)  Okay. </w:t>
      </w:r>
    </w:p>
    <w:p>
      <w:r>
        <w:t xml:space="preserve">(Speaker A)  Yeah. So, yeah. </w:t>
      </w:r>
    </w:p>
    <w:p>
      <w:r>
        <w:t xml:space="preserve">(Speaker M)  So I just wanted to let you know, additionally, we also offer our own comprehensive on site maintenance. These are billed basically just like you'd get any vendor to come out. You know, you want them to fix this, it's this price per hour. There's materials costs, you know, but we offer that service. And I can. In the same vein of facility maintenance where I'm trying to proactively identify things, you know, we can work with the board under, you know, their comfort level to make sure that our maintenance team is coming out regularly to deal with all the little stuff. Because I find that when we do take over properties from our competitors a lot because they don't really have these maintenance departments, a lot of the little and medium stuff sort of gets completely neglected. I mean, just a quick example is there's some bollards over around a backflow that are just all rusted out, you know, sanding that down, painting it something our maintenance team can take care of. Pressure washing, a monument, cleaning this cleaning that they specialize in the CDD maintenance, helping with stormwater repairs for different stormwater elements and skimmers falling off the box, </w:t>
      </w:r>
    </w:p>
    <w:p>
      <w:r>
        <w:t xml:space="preserve">(Speaker B)  you can repair that. </w:t>
      </w:r>
    </w:p>
    <w:p>
      <w:r>
        <w:t xml:space="preserve">(Speaker M)  So we were able to kind of get to these things, and then if there's an emergency, you know, I don't know, somebody runs over one of your dog stations and it's laying on the ground, you know, we can send somebody out to pick it up, maybe reset it, get a new pole in place. We found that this is extremely helpful to our build managers. You know, it's not a huge profit center for us or anything like that, so our fees are, you know, very competitive, but it helps us kind of keep maintenance of the community up. And that's. I mean, that's. </w:t>
      </w:r>
    </w:p>
    <w:p>
      <w:r>
        <w:t xml:space="preserve">(Speaker B)  That's what our job is at the </w:t>
      </w:r>
    </w:p>
    <w:p>
      <w:r>
        <w:t xml:space="preserve">(Speaker D)  end of the day, is to make </w:t>
      </w:r>
    </w:p>
    <w:p>
      <w:r>
        <w:t xml:space="preserve">(Speaker M)  sure that community is being maintained. I like to use the analogy of an old car or a car, when you buy it off the lot brand new, you expect 100 of stuff to work. As time goes on, some things start to break. You know, maybe the window doesn't roll down, this, that and the other thing. So you either have to take it in for maintenance or you just kind of have to live with the fact that some of these things don't work. So I find a lot of communities, they end up living with a bunch of stuff being damaged, broken, not working, looking derelict. And we like to make sure that your communities, you know, running as close to 100 as possible. </w:t>
      </w:r>
    </w:p>
    <w:p>
      <w:r>
        <w:t xml:space="preserve">(Speaker F)  And then this is a. We got the amount. We could stop at any time. </w:t>
      </w:r>
    </w:p>
    <w:p>
      <w:r>
        <w:t xml:space="preserve">(Speaker D)  But the board, we could say we </w:t>
      </w:r>
    </w:p>
    <w:p>
      <w:r>
        <w:t xml:space="preserve">(Speaker F)  don't need it anymore. </w:t>
      </w:r>
    </w:p>
    <w:p>
      <w:r>
        <w:t xml:space="preserve">(Speaker C)  Yeah, absolutely. </w:t>
      </w:r>
    </w:p>
    <w:p>
      <w:r>
        <w:t xml:space="preserve">(Speaker A)  You guys are. We're here to partner with you guys, and we're not going to hold you guys to anything strict. </w:t>
      </w:r>
    </w:p>
    <w:p>
      <w:r>
        <w:t xml:space="preserve">(Speaker C)  Right. </w:t>
      </w:r>
    </w:p>
    <w:p>
      <w:r>
        <w:t xml:space="preserve">(Speaker A)  But I think, you know, the benefit that you get from this is, is I don't think you guys are going to want to. But again, you guys, at your discretion. Whatever you guys want. </w:t>
      </w:r>
    </w:p>
    <w:p>
      <w:r>
        <w:t xml:space="preserve">(Speaker B)  Yes. </w:t>
      </w:r>
    </w:p>
    <w:p>
      <w:r>
        <w:t xml:space="preserve">(Speaker D)  Yeah. </w:t>
      </w:r>
    </w:p>
    <w:p>
      <w:r>
        <w:t xml:space="preserve">(Speaker M)  I'm so confident that you're gonna appreciate our services that I'm willing to give you the first months of the trial period just now. There's not a ton we can get done in a month. </w:t>
      </w:r>
    </w:p>
    <w:p>
      <w:r>
        <w:t xml:space="preserve">(Speaker E)  Oh, come on. </w:t>
      </w:r>
    </w:p>
    <w:p>
      <w:r>
        <w:t xml:space="preserve">(Speaker N)  You know. </w:t>
      </w:r>
    </w:p>
    <w:p>
      <w:r>
        <w:t xml:space="preserve">(Speaker M)  You know. But I'm more than happy and comfortable to let that first month go as </w:t>
      </w:r>
    </w:p>
    <w:p>
      <w:r>
        <w:t xml:space="preserve">(Speaker B)  sort of a trial period. And I assume there's an hourly rate for services provided. </w:t>
      </w:r>
    </w:p>
    <w:p>
      <w:r>
        <w:t xml:space="preserve">(Speaker A)  I mean, that's not included in the </w:t>
      </w:r>
    </w:p>
    <w:p>
      <w:r>
        <w:t xml:space="preserve">(Speaker B)  agreement as far as. Well, like you said, if your maintenance crew come out, does painting and all that, I assume that's above the price </w:t>
      </w:r>
    </w:p>
    <w:p>
      <w:r>
        <w:t xml:space="preserve">(Speaker M)  that is, that is built separately like, like any vendor would be any handyman service, essentially, should the rains be included. </w:t>
      </w:r>
    </w:p>
    <w:p>
      <w:r>
        <w:t xml:space="preserve">(Speaker A)  Well, that would be a completely different. </w:t>
      </w:r>
    </w:p>
    <w:p>
      <w:r>
        <w:t xml:space="preserve">(Speaker M)  I mean our guys are at 55 an hour per man. </w:t>
      </w:r>
    </w:p>
    <w:p>
      <w:r>
        <w:t xml:space="preserve">(Speaker I)  Hour. </w:t>
      </w:r>
    </w:p>
    <w:p>
      <w:r>
        <w:t xml:space="preserve">(Speaker M)  And then we have a mobilization fee, which is basically the cost for travel vehicle usage to get out here because all of our guys have, you know, a long bed, two door pickup with all the tools and everything on it. And then after that it's just 55 per man. </w:t>
      </w:r>
    </w:p>
    <w:p>
      <w:r>
        <w:t xml:space="preserve">(Speaker B)  We'll sell. You must. The mob position fee. </w:t>
      </w:r>
    </w:p>
    <w:p>
      <w:r>
        <w:t xml:space="preserve">(Speaker M)  What's that? </w:t>
      </w:r>
    </w:p>
    <w:p>
      <w:r>
        <w:t xml:space="preserve">(Speaker B)  What's the fee? </w:t>
      </w:r>
    </w:p>
    <w:p>
      <w:r>
        <w:t xml:space="preserve">(Speaker M)  Oh, 65. </w:t>
      </w:r>
    </w:p>
    <w:p>
      <w:r>
        <w:t xml:space="preserve">(Speaker B)  I'm sorry. No, the mobilization 65. Yeah. So 65 plus then the $55 per man. Correct. </w:t>
      </w:r>
    </w:p>
    <w:p>
      <w:r>
        <w:t xml:space="preserve">(Speaker I)  Okay. </w:t>
      </w:r>
    </w:p>
    <w:p>
      <w:r>
        <w:t xml:space="preserve">(Speaker F)  But you would also work with our handyman, right? </w:t>
      </w:r>
    </w:p>
    <w:p>
      <w:r>
        <w:t xml:space="preserve">(Speaker A)  Yes, yeah, absolutely. </w:t>
      </w:r>
    </w:p>
    <w:p>
      <w:r>
        <w:t xml:space="preserve">(Speaker M)  Yeah. </w:t>
      </w:r>
    </w:p>
    <w:p>
      <w:r>
        <w:t xml:space="preserve">(Speaker F)  And because honestly, if someone like you said hit a post and it fell down, we pay him for that. </w:t>
      </w:r>
    </w:p>
    <w:p>
      <w:r>
        <w:t xml:space="preserve">(Speaker A)  Yeah, exactly. </w:t>
      </w:r>
    </w:p>
    <w:p>
      <w:r>
        <w:t xml:space="preserve">(Speaker M)  Yeah, yeah. You know, I'm not exactly sure exactly what he does, but yes, if you have an on site maintenance guy. </w:t>
      </w:r>
    </w:p>
    <w:p>
      <w:r>
        <w:t xml:space="preserve">(Speaker F)  Absolutely, we have an on scene, we </w:t>
      </w:r>
    </w:p>
    <w:p>
      <w:r>
        <w:t xml:space="preserve">(Speaker M)  can work with them pretty directly. You know, I think it would just be our maintenance team would come in handy when it's either too much for him or it's, you know, something on vacation somewhere. </w:t>
      </w:r>
    </w:p>
    <w:p>
      <w:r>
        <w:t xml:space="preserve">(Speaker A)  Like us, we would be like a supplement to his service. </w:t>
      </w:r>
    </w:p>
    <w:p>
      <w:r>
        <w:t xml:space="preserve">(Speaker M)  Yeah, our maintenance team could just support him. But yeah, as the field manager position, we would work with him. I would let him know about maintenance stuff that I identify and see if he wants to take care of it. Except I have to kind of gauge </w:t>
      </w:r>
    </w:p>
    <w:p>
      <w:r>
        <w:t xml:space="preserve">(Speaker B)  that relationship or how he works. Okay. </w:t>
      </w:r>
    </w:p>
    <w:p>
      <w:r>
        <w:t xml:space="preserve">(Speaker E)  I'm comfortable, I'm comfortable with it. </w:t>
      </w:r>
    </w:p>
    <w:p>
      <w:r>
        <w:t xml:space="preserve">(Speaker F)  I just think we're going to get into a lot of trouble coming soon. Soon. </w:t>
      </w:r>
    </w:p>
    <w:p>
      <w:r>
        <w:t xml:space="preserve">(Speaker C)  So the, this fee, this is just a retainer or a retainer fee, so yearly. </w:t>
      </w:r>
    </w:p>
    <w:p>
      <w:r>
        <w:t xml:space="preserve">(Speaker A)  Yes, annual fee, it's about 1400amonth. </w:t>
      </w:r>
    </w:p>
    <w:p>
      <w:r>
        <w:t xml:space="preserve">(Speaker C)  Okay. And that contains every, all of these things outside of any additional stuff that you talk about? </w:t>
      </w:r>
    </w:p>
    <w:p>
      <w:r>
        <w:t xml:space="preserve">(Speaker M)  Yeah, it includes basically all of those different facility management, contract manager. All of that is included in the fee as needed. And like I said, we put in there kind of your baseline, everything's running well. Truly really need to come here twice a month, drive through, make sure everything's checked. But in the beginning or as needed, </w:t>
      </w:r>
    </w:p>
    <w:p>
      <w:r>
        <w:t xml:space="preserve">(Speaker B)  we, we come out and we come </w:t>
      </w:r>
    </w:p>
    <w:p>
      <w:r>
        <w:t xml:space="preserve">(Speaker M)  out to make sure our job is. </w:t>
      </w:r>
    </w:p>
    <w:p>
      <w:r>
        <w:t xml:space="preserve">(Speaker A)  We want to make our job harder. </w:t>
      </w:r>
    </w:p>
    <w:p>
      <w:r>
        <w:t xml:space="preserve">(Speaker M)  I'm not going to say I'm not going to go out there and then I run into a bunch of problems. So we, we make sure we have as much contact with the Site as needed. </w:t>
      </w:r>
    </w:p>
    <w:p>
      <w:r>
        <w:t xml:space="preserve">(Speaker B)  Does he handle the director? The owners make email directly or is. They'll come to the board. </w:t>
      </w:r>
    </w:p>
    <w:p>
      <w:r>
        <w:t xml:space="preserve">(Speaker A)  You know, they. Anyone can email me directly and then I can absolutely delegate. </w:t>
      </w:r>
    </w:p>
    <w:p>
      <w:r>
        <w:t xml:space="preserve">(Speaker M)  Yeah, they can email me directly with maintenance concerns. Questions. I think I. </w:t>
      </w:r>
    </w:p>
    <w:p>
      <w:r>
        <w:t xml:space="preserve">(Speaker H)  If. </w:t>
      </w:r>
    </w:p>
    <w:p>
      <w:r>
        <w:t xml:space="preserve">(Speaker M)  If I was here and had the knowledge, I think there was a resident who already asked some questions that I probably would have been able to assist with a lot of those or, you know, whatever my other field managers as well. </w:t>
      </w:r>
    </w:p>
    <w:p>
      <w:r>
        <w:t xml:space="preserve">(Speaker A)  So it's something we do, I'm sure at the beginning. Obviously, the field manager will be here at the meeting with us to give you guys a report either in person or in Zoom via Zoom for the first little bit of this, just to kind of get us our feet wet and make sure you guys are up and running. Once the district's running smoothly, you know, that might. That might change like a Zoom attendance every once in a while to get you guys the information you need. But yeah, for the first couple of months. I see. You know, your field manager here in Creighton, please. </w:t>
      </w:r>
    </w:p>
    <w:p>
      <w:r>
        <w:t xml:space="preserve">(Speaker C)  Correct. </w:t>
      </w:r>
    </w:p>
    <w:p>
      <w:r>
        <w:t xml:space="preserve">(Speaker G)  Yeah. </w:t>
      </w:r>
    </w:p>
    <w:p>
      <w:r>
        <w:t xml:space="preserve">(Speaker M)  No, you're absolutely right. So the way. And that was a question is. Is obviously I'm the director, I have a lot going on, but I will be your primary for a while in the beginning, but at the same time, you will have a secondary field manager working your site at the same time. So in the beginning you're going to have contact from essentially two field managers. The reason is because, you know, I'm the director, I understand a lot of the stuff more and I want to make sure that my field manager, you know, works with the board and can take over the site. I do have some very good field managers. I. I mean, you guys probably drive by Belmont and Forest Brook or Vista Palms. You know, these are these areas in Ruskin. The field manager who does. His name is Mick shepherd and he would probably be the one who helped me out here. And he is my senior field manager here in Tampa. So he's very knowledgeable. Eventually he would become your primary, but in the beginning I'll be the primary. </w:t>
      </w:r>
    </w:p>
    <w:p>
      <w:r>
        <w:t xml:space="preserve">(Speaker C)  So then from his gorgeous. So from a day to day, would we be working with you and you'll be working with them or we would be just like something with the property we go to you, something with the agenda we go to you. </w:t>
      </w:r>
    </w:p>
    <w:p>
      <w:r>
        <w:t xml:space="preserve">(Speaker B)  Exactly. </w:t>
      </w:r>
    </w:p>
    <w:p>
      <w:r>
        <w:t xml:space="preserve">(Speaker C)  Y. </w:t>
      </w:r>
    </w:p>
    <w:p>
      <w:r>
        <w:t xml:space="preserve">(Speaker A)  You'd interface with them is just as easily as you interface with me. Anything to do with your property or field, you would go to them. Obviously they would let me know if anything from the inside copy me on everything. And. And it's just kind of one big team helping out everything. </w:t>
      </w:r>
    </w:p>
    <w:p>
      <w:r>
        <w:t xml:space="preserve">(Speaker B)  So. </w:t>
      </w:r>
    </w:p>
    <w:p>
      <w:r>
        <w:t xml:space="preserve">(Speaker E)  Okay, I'll make the motion that we accept this proposal. </w:t>
      </w:r>
    </w:p>
    <w:p>
      <w:r>
        <w:t xml:space="preserve">(Speaker G)  Okay. </w:t>
      </w:r>
    </w:p>
    <w:p>
      <w:r>
        <w:t xml:space="preserve">(Speaker A)  First from Mary, one second. Second from Ian. Any further discussion? Scott, did you have anything you wanted to add here? </w:t>
      </w:r>
    </w:p>
    <w:p>
      <w:r>
        <w:t xml:space="preserve">(Speaker M)  No, I don't have anything else. </w:t>
      </w:r>
    </w:p>
    <w:p>
      <w:r>
        <w:t xml:space="preserve">(Speaker J)  Thanks. </w:t>
      </w:r>
    </w:p>
    <w:p>
      <w:r>
        <w:t xml:space="preserve">(Speaker E)  Okay. </w:t>
      </w:r>
    </w:p>
    <w:p>
      <w:r>
        <w:t xml:space="preserve">(Speaker A)  All in. Favorite motion passes 5 to 0. </w:t>
      </w:r>
    </w:p>
    <w:p>
      <w:r>
        <w:t xml:space="preserve">(Speaker B)  Beautiful. </w:t>
      </w:r>
    </w:p>
    <w:p>
      <w:r>
        <w:t xml:space="preserve">(Speaker M)  Well, thank you very much. I look forward to working with the community. </w:t>
      </w:r>
    </w:p>
    <w:p>
      <w:r>
        <w:t xml:space="preserve">(Speaker C)  It's a very, very unique community </w:t>
      </w:r>
    </w:p>
    <w:p>
      <w:r>
        <w:t xml:space="preserve">(Speaker L)  and </w:t>
      </w:r>
    </w:p>
    <w:p>
      <w:r>
        <w:t xml:space="preserve">(Speaker M)  you will find it's pretty crazy. </w:t>
      </w:r>
    </w:p>
    <w:p>
      <w:r>
        <w:t xml:space="preserve">(Speaker D)  Yeah. </w:t>
      </w:r>
    </w:p>
    <w:p>
      <w:r>
        <w:t xml:space="preserve">(Speaker A)  So we'll work. We'll work with Ryan on. On obviously an addendum to the GMS contract. And once that we get that finalized, we'll communicate with you guys on. </w:t>
      </w:r>
    </w:p>
    <w:p>
      <w:r>
        <w:t xml:space="preserve">(Speaker B)  On what our first steps are. </w:t>
      </w:r>
    </w:p>
    <w:p>
      <w:r>
        <w:t xml:space="preserve">(Speaker C)  So then do you need to amend the budget then to include. </w:t>
      </w:r>
    </w:p>
    <w:p>
      <w:r>
        <w:t xml:space="preserve">(Speaker A)  No, we're going to go over the budget, but I already kind of included it a little bit. So we'll go. We have a budget line item, so I don't want to get ahead of ourselves here. </w:t>
      </w:r>
    </w:p>
    <w:p>
      <w:r>
        <w:t xml:space="preserve">(Speaker B)  We'll. </w:t>
      </w:r>
    </w:p>
    <w:p>
      <w:r>
        <w:t xml:space="preserve">(Speaker A)  We'll talk about that here in a little bit. All right. Any other questions for Clayton before I </w:t>
      </w:r>
    </w:p>
    <w:p>
      <w:r>
        <w:t xml:space="preserve">(Speaker D)  let him take off? </w:t>
      </w:r>
    </w:p>
    <w:p>
      <w:r>
        <w:t xml:space="preserve">(Speaker A)  Not today. You know, I'm gonna. I'm gonna give him all the updates that he needs after today's meeting. </w:t>
      </w:r>
    </w:p>
    <w:p>
      <w:r>
        <w:t xml:space="preserve">(Speaker M)  So unfortunately, I didn't have this in my schedule, so I do have something I have to get to this afternoon, but normally I would stay, obviously. </w:t>
      </w:r>
    </w:p>
    <w:p>
      <w:r>
        <w:t xml:space="preserve">(Speaker H)  Yeah. </w:t>
      </w:r>
    </w:p>
    <w:p>
      <w:r>
        <w:t xml:space="preserve">(Speaker B)  Going forward. </w:t>
      </w:r>
    </w:p>
    <w:p>
      <w:r>
        <w:t xml:space="preserve">(Speaker M)  So I appreciate everybody's time and thank you. </w:t>
      </w:r>
    </w:p>
    <w:p>
      <w:r>
        <w:t xml:space="preserve">(Speaker A)  I'm very, very excited to work with the community. </w:t>
      </w:r>
    </w:p>
    <w:p>
      <w:r>
        <w:t xml:space="preserve">(Speaker B)  Awesome to me. </w:t>
      </w:r>
    </w:p>
    <w:p>
      <w:r>
        <w:t xml:space="preserve">(Speaker E)  Thank you. </w:t>
      </w:r>
    </w:p>
    <w:p>
      <w:r>
        <w:t xml:space="preserve">(Speaker A)  Thanks, Clayton. Appreciate you, man. All right, moving on. We're going to go into staff reports and I'm sure this first one is why a couple people are here. First up is landsc. So I'm just going to hand this off to Delfino. </w:t>
      </w:r>
    </w:p>
    <w:p>
      <w:r>
        <w:t xml:space="preserve">(Speaker J)  Hey, how are you, Delino? Russell. Well, situation now with the irrigation. I know we're all upset of what's going on right now. You know, just irrigation that we didn't expect it was going to do this top damage. You know, we had a wedge check report sent out. Obviously the damage where have about three down zones and other breaks. And you know, I'm here every week and as of the last week, two weeks ago is when we started to see more of a declining on turbine and the band material. And the action that we took was, you know, gotten with Brian. </w:t>
      </w:r>
    </w:p>
    <w:p>
      <w:r>
        <w:t xml:space="preserve">(Speaker D)  We got their approval. </w:t>
      </w:r>
    </w:p>
    <w:p>
      <w:r>
        <w:t xml:space="preserve">(Speaker J)  I understand the numbers were a little high. A lot of repairs to be done as well. But, you know, looking into that, hearing about that, I will definitely be working very close to my Upper management in </w:t>
      </w:r>
    </w:p>
    <w:p>
      <w:r>
        <w:t xml:space="preserve">(Speaker A)  the future see what we can do </w:t>
      </w:r>
    </w:p>
    <w:p>
      <w:r>
        <w:t xml:space="preserve">(Speaker J)  to resolve and get this things taken care of sooner, you know, and not wait for this things to happen again. </w:t>
      </w:r>
    </w:p>
    <w:p>
      <w:r>
        <w:t xml:space="preserve">(Speaker A)  I see here you have like a monthly maintenance summary. </w:t>
      </w:r>
    </w:p>
    <w:p>
      <w:r>
        <w:t xml:space="preserve">(Speaker J)  Yes sir. Aggregation WI checks, They're done monthly. </w:t>
      </w:r>
    </w:p>
    <w:p>
      <w:r>
        <w:t xml:space="preserve">(Speaker B)  Okay. </w:t>
      </w:r>
    </w:p>
    <w:p>
      <w:r>
        <w:t xml:space="preserve">(Speaker A)  Did any, any of the board members have any questions on that? Did you guys want to point out anything on this report that they should be aware of? </w:t>
      </w:r>
    </w:p>
    <w:p>
      <w:r>
        <w:t xml:space="preserve">(Speaker J)  No. </w:t>
      </w:r>
    </w:p>
    <w:p>
      <w:r>
        <w:t xml:space="preserve">(Speaker A)  Oh, from us or from the. I'm sorry, from you guys. </w:t>
      </w:r>
    </w:p>
    <w:p>
      <w:r>
        <w:t xml:space="preserve">(Speaker D)  From us. </w:t>
      </w:r>
    </w:p>
    <w:p>
      <w:r>
        <w:t xml:space="preserve">(Speaker J)  So usually in the Segation work check we name and count all of the zones, controllers, locations, any brakes, any repairs needed, spray heads, rotors, drip line down zones and we present it with a proposal to the board for, you know, for approval. Once the approval is received, we go ahead and continue with our repairs. </w:t>
      </w:r>
    </w:p>
    <w:p>
      <w:r>
        <w:t xml:space="preserve">(Speaker F)  Okay, and when are these repairs going to be done? </w:t>
      </w:r>
    </w:p>
    <w:p>
      <w:r>
        <w:t xml:space="preserve">(Speaker J)  They're, they're all in process today. So being the magnitude of the repairs are being done, you know, we should go to get a full report today and I should be able to tell you send Brian the information what was completed, where we left off and if we have to come back continue, we'll come back and continue with office rebars. </w:t>
      </w:r>
    </w:p>
    <w:p>
      <w:r>
        <w:t xml:space="preserve">(Speaker A)  Any other questions on their report before we get into all these proposals? </w:t>
      </w:r>
    </w:p>
    <w:p>
      <w:r>
        <w:t xml:space="preserve">(Speaker C)  I think you were going to provide a schedule of when things, when different zones would be going off. Also I think having a map of what zone is what. So we know, okay, these zones are cdd, these are townhomes of Little harbor, this is mangrove point, townhomes, all that. So if you could do a map overlay and designate those zones. And then previously I know we requested a timeline of when each zone would hit. I think that's still something that, that we need and yeah, I mean I don't know how much we want to get into the irrigation stuff. Certainly it's if they're going to be talking more about that or I mean I know we have that we've already approved this, this proposal in here but yeah, the ratification. </w:t>
      </w:r>
    </w:p>
    <w:p>
      <w:r>
        <w:t xml:space="preserve">(Speaker A)  So I think, you know, if there's a time to talk about that irrigation is probably now before we get into the proposals. So did you guys have any questions specifically for that month? </w:t>
      </w:r>
    </w:p>
    <w:p>
      <w:r>
        <w:t xml:space="preserve">(Speaker B)  I'm having a hard time understanding we had a landscaper that we might not have liked overall. But you didn't have the irrigation problems. And within one month time we have irrigation problems and a whole bunch of dead, you know, plants. How did this happen? And I mean, you know, I'm struggling with proving anything considering that we made a man, we made a landscape company Change. And all of a sudden we have irrigation issues and dead plant issues that we didn't have a month prior to this. </w:t>
      </w:r>
    </w:p>
    <w:p>
      <w:r>
        <w:t xml:space="preserve">(Speaker A)  Is that your guys's evaluation that there's dead plants around the community or are these savable other plants? </w:t>
      </w:r>
    </w:p>
    <w:p>
      <w:r>
        <w:t xml:space="preserve">(Speaker J)  So what the plan for us is to do once irrigation is up and running, ever a 14 come out here and you know, look at the planetary. See what we can apply to have this planetary and that. </w:t>
      </w:r>
    </w:p>
    <w:p>
      <w:r>
        <w:t xml:space="preserve">(Speaker A)  And that all was addressed in the, the proposal that was approved yesterday with the setting. </w:t>
      </w:r>
    </w:p>
    <w:p>
      <w:r>
        <w:t xml:space="preserve">(Speaker J)  Irrigation. </w:t>
      </w:r>
    </w:p>
    <w:p>
      <w:r>
        <w:t xml:space="preserve">(Speaker A)  Yeah, for the irrigation, right? </w:t>
      </w:r>
    </w:p>
    <w:p>
      <w:r>
        <w:t xml:space="preserve">(Speaker J)  No, for all the repairs. Yes, yes. Part that's something we're going to do on our end to get it. </w:t>
      </w:r>
    </w:p>
    <w:p>
      <w:r>
        <w:t xml:space="preserve">(Speaker D)  Yes. </w:t>
      </w:r>
    </w:p>
    <w:p>
      <w:r>
        <w:t xml:space="preserve">(Speaker B)  Okay. </w:t>
      </w:r>
    </w:p>
    <w:p>
      <w:r>
        <w:t xml:space="preserve">(Speaker A)  Okay. So yeah, I think, you know, just the plants, they look dead obviously. And obviously irrigation issues happen. </w:t>
      </w:r>
    </w:p>
    <w:p>
      <w:r>
        <w:t xml:space="preserve">(Speaker F)  Right. </w:t>
      </w:r>
    </w:p>
    <w:p>
      <w:r>
        <w:t xml:space="preserve">(Speaker A)  And I don't think any of us. </w:t>
      </w:r>
    </w:p>
    <w:p>
      <w:r>
        <w:t xml:space="preserve">(Speaker E)  Drought happens. </w:t>
      </w:r>
    </w:p>
    <w:p>
      <w:r>
        <w:t xml:space="preserve">(Speaker M)  Yeah. </w:t>
      </w:r>
    </w:p>
    <w:p>
      <w:r>
        <w:t xml:space="preserve">(Speaker A)  And the drought doesn't help any situation. Thankfully. We've gotten a little bit more rain as of late, but not enough. Not enough for sure. But I think, you know, we have another 30 days. They're going to get their repairs done today from what I heard. Right. So you should see start seeing those plants start to come back. What would you say? </w:t>
      </w:r>
    </w:p>
    <w:p>
      <w:r>
        <w:t xml:space="preserve">(Speaker H)  Week? </w:t>
      </w:r>
    </w:p>
    <w:p>
      <w:r>
        <w:t xml:space="preserve">(Speaker A)  Yeah, yeah, absolutely. </w:t>
      </w:r>
    </w:p>
    <w:p>
      <w:r>
        <w:t xml:space="preserve">(Speaker D)  From a cold. </w:t>
      </w:r>
    </w:p>
    <w:p>
      <w:r>
        <w:t xml:space="preserve">(Speaker H)  I'm on the arbor sunset culture. So I reviewed reports every month. We went from a hard phrase where if you look at my reports here, AU suffered greatly. And so as it was beginning to come back, it's hard to tell the difference between the freeze damage, the irrigation. So somewhere between I would say end of mid to end of April, end of May 1, when we started noticing the irrigation issues, it was fully reported by May 20, these irrigation issues had already noticed and we started sending information out. But because of that hard freeze into the drought, it was a perfect storm. And so this is what we're dealing with now. But I do believe these Albuquerque will come back, I want to say two weeks. As long as you get water to them, your roots are still established. There's still good roots. What you're noticing is the foliage drop and plants will do that to try to save themselves. So they'll release that foliage. Remember, foliage releases water. It's transpiration. </w:t>
      </w:r>
    </w:p>
    <w:p>
      <w:r>
        <w:t xml:space="preserve">(Speaker D)  They're going to drop their leaves. </w:t>
      </w:r>
    </w:p>
    <w:p>
      <w:r>
        <w:t xml:space="preserve">(Speaker H)  They're going to try to conserve as much water as possible. Once we get water to the root system, I do believe these, these plants start coming back. </w:t>
      </w:r>
    </w:p>
    <w:p>
      <w:r>
        <w:t xml:space="preserve">(Speaker D)  How about the grass? </w:t>
      </w:r>
    </w:p>
    <w:p>
      <w:r>
        <w:t xml:space="preserve">(Speaker H)  Grass is a different story. Your grass gets burnt like that, it's, you know, we and I, and that's on my reports too. We started noticing that right away. And so we started sending out the reports. Hey, there's, there's irrigation issues. This is not just the freeze. The freeze did hurt it as well, but it started coming back. But I think again, between the corporate storm of freeze, drought and then the irrigation issue, it just combined to make a bad predicament. So a lot of your grass is probably going to be scorched and gone. </w:t>
      </w:r>
    </w:p>
    <w:p>
      <w:r>
        <w:t xml:space="preserve">(Speaker D)  You're gonna. </w:t>
      </w:r>
    </w:p>
    <w:p>
      <w:r>
        <w:t xml:space="preserve">(Speaker H)  You might see some green pop up. It's most likely not gonna be grass. It's not gonna floor tan sodium you have over there. You're gonna have wings. So I do believe that's going to be an issue. We're gonna start addressing it. </w:t>
      </w:r>
    </w:p>
    <w:p>
      <w:r>
        <w:t xml:space="preserve">(Speaker F)  But the actual well, it's working? </w:t>
      </w:r>
    </w:p>
    <w:p>
      <w:r>
        <w:t xml:space="preserve">(Speaker A)  Yes, both of them </w:t>
      </w:r>
    </w:p>
    <w:p>
      <w:r>
        <w:t xml:space="preserve">(Speaker J)  right now, but the well is working on, I guess so the controllers and I believe somebody had mentioned the controllers are being shared and all that. So. But yeah, the well should be working. </w:t>
      </w:r>
    </w:p>
    <w:p>
      <w:r>
        <w:t xml:space="preserve">(Speaker D)  I have no report. </w:t>
      </w:r>
    </w:p>
    <w:p>
      <w:r>
        <w:t xml:space="preserve">(Speaker J)  It's just right now that the work. </w:t>
      </w:r>
    </w:p>
    <w:p>
      <w:r>
        <w:t xml:space="preserve">(Speaker B)  The wells are down. </w:t>
      </w:r>
    </w:p>
    <w:p>
      <w:r>
        <w:t xml:space="preserve">(Speaker F)  Yeah, both. So both wells on both sides of the road there along Baha' I Beach are shared by the hoas. </w:t>
      </w:r>
    </w:p>
    <w:p>
      <w:r>
        <w:t xml:space="preserve">(Speaker J)  Yes, sir. So moving forward as well, like, gentlemen, you mentioned about, you know, describing the zones, what stamps, what's needed and all that will create a, what we say a site audit, you know, stating what zones are, pictures and all that stuff as well. So if there was a breakage, we'll be able to identify if it's, you know, CDD or hoa, whatever or town. </w:t>
      </w:r>
    </w:p>
    <w:p>
      <w:r>
        <w:t xml:space="preserve">(Speaker I)  So </w:t>
      </w:r>
    </w:p>
    <w:p>
      <w:r>
        <w:t xml:space="preserve">(Speaker C)  I'm still wondering, why were they turned off? Why was the irrigation turned off? </w:t>
      </w:r>
    </w:p>
    <w:p>
      <w:r>
        <w:t xml:space="preserve">(Speaker J)  So due to the, to the brakes and, you know, that they were going </w:t>
      </w:r>
    </w:p>
    <w:p>
      <w:r>
        <w:t xml:space="preserve">(Speaker C)  on, but the bricks were in. You said three zones. How many zones do we have? </w:t>
      </w:r>
    </w:p>
    <w:p>
      <w:r>
        <w:t xml:space="preserve">(Speaker J)  There's, there's three zones down. The brakes could have been in between, you know, other zones. So that I'll have to identify exactly and let you guys know exactly which </w:t>
      </w:r>
    </w:p>
    <w:p>
      <w:r>
        <w:t xml:space="preserve">(Speaker H)  ones have we not shut them off? And I wasn't there previously, but had the irrigation team did not shut them off. He had mass flooding. So they shut them off to avoid the flooding. </w:t>
      </w:r>
    </w:p>
    <w:p>
      <w:r>
        <w:t xml:space="preserve">(Speaker C)  So this is a net new break that happened between last meeting last month and now because they were running before and everything, like my town home, which there's several of us that live in those townhomes along. Along the canal have been shut off for close to a month, if not over a month. I went and I looked at the irrigation controller and it is shut off. I took photos of it. Those are the photos that you saw from Ken. </w:t>
      </w:r>
    </w:p>
    <w:p>
      <w:r>
        <w:t xml:space="preserve">(Speaker J)  So that those repairs, well, those Breaks were found after the media. </w:t>
      </w:r>
    </w:p>
    <w:p>
      <w:r>
        <w:t xml:space="preserve">(Speaker A)  So it was between the vehicles. </w:t>
      </w:r>
    </w:p>
    <w:p>
      <w:r>
        <w:t xml:space="preserve">(Speaker C)  Right. </w:t>
      </w:r>
    </w:p>
    <w:p>
      <w:r>
        <w:t xml:space="preserve">(Speaker A)  I guess we want to know why </w:t>
      </w:r>
    </w:p>
    <w:p>
      <w:r>
        <w:t xml:space="preserve">(Speaker B)  was the irrigation shut off for so </w:t>
      </w:r>
    </w:p>
    <w:p>
      <w:r>
        <w:t xml:space="preserve">(Speaker C)  long and why weren't we, like told that they were. That it was going or like, if the irrigation is going to be turned off, that's a big impact on our community. Right. And now we have grass that we're going to have to get repair or replaced, which if we allowed, if we reduced the amount of time so maybe it wasn't running every day or every three days, we redid it once a week, we would reduce the amount of flooding, but our plants would still be getting some level of water to just eat them along, even if it's just a little bit, rather than just turning the whole system off and then letting everything die and shrivel, which is now the situation that we're at. If that had been. If you guys had come to us or whoever had come to us and said, hey, this is the situation, do you want us to turn it off or do you want us to reduce? Or these are the different situ. These are the different options we could have. Like, even, even the hoa, like Kent was saying, that's a part of. That's on building four, that controller is on. Or, sorry, Building three. Between building three and building four of that over there. And you know, it's easy to. To go over there and just adjust it or change the zones or whatever, just turning a knob and pressing a couple buttons. And that is the HOA's responsibility because it is on HOA land. It's shared between the two. So deciding that all of it needs to be turned off without talking to either the HOA and the representative, which is Christine over there or Brian is not. Not great. </w:t>
      </w:r>
    </w:p>
    <w:p>
      <w:r>
        <w:t xml:space="preserve">(Speaker B)  Guys, I'll get you more. </w:t>
      </w:r>
    </w:p>
    <w:p>
      <w:r>
        <w:t xml:space="preserve">(Speaker J)  Get you more. I totally agree as well. I'll get you more of the information on why that decision was made and, you know, present it to you guys as well. I don't have that on hand, but between the. What was reported, the tech that found the. The brakes, you know, by the time right now that they're being fixed as well. </w:t>
      </w:r>
    </w:p>
    <w:p>
      <w:r>
        <w:t xml:space="preserve">(Speaker E)  Okay. And so going forward in the future, you will come back to the CDD board and the HOA board and the </w:t>
      </w:r>
    </w:p>
    <w:p>
      <w:r>
        <w:t xml:space="preserve">(Speaker A)  POA board, now you have a field manager. Yeah, right. Yeah, yeah, yeah. They'll be able to kind of assess this stuff as it comes, and it's an extra set of eyes for you guys to cut this stuff, you know, </w:t>
      </w:r>
    </w:p>
    <w:p>
      <w:r>
        <w:t xml:space="preserve">(Speaker C)  and if we have to replace that grass, which it sounds like is going to be the case, I would question if we would need to have replaced it if we had just switched to a once a week at least where it was getting a little bit of water or some sort of other process to get that grass water in a way that at least moved it along a little bit, just enough where it wouldn't die. So I would say, I mean I would be. If we have to pay for replacement of grass, I'm not, I'm not sure how happy I'm going to be about that. So. </w:t>
      </w:r>
    </w:p>
    <w:p>
      <w:r>
        <w:t xml:space="preserve">(Speaker J)  So what I can tell you right now is we're going to add extra water. We'll let you guys know the timing after this report as well how much water we plan to give it and then like the plant material within two weeks we'll keep it under supervision and see how much we can get out of this. </w:t>
      </w:r>
    </w:p>
    <w:p>
      <w:r>
        <w:t xml:space="preserve">(Speaker B)  Okay. </w:t>
      </w:r>
    </w:p>
    <w:p>
      <w:r>
        <w:t xml:space="preserve">(Speaker C)  The other thing I'd like to look at, and maybe this is for Clayton, action item for Clayton is I'd like to look at switching to a cloud based control unit so we can control it and set user permissions so we can see who's making changes and adjust if we change. You know, if someone leaves from their organization we can take the permission off, we can add a new person on so we know when the changes were made and who made the change. And then anyone who has access can go on and see what zones are getting watered and when and if there's. I assume that those types of systems have. Have alerts if there's leaks or breaks. So I think it's worthwhile between. And I'm sure that there's probably. Since we split it within the HOA in here, maybe we can cost split it between it as well. But let's start by just seeing what, how expensive. </w:t>
      </w:r>
    </w:p>
    <w:p>
      <w:r>
        <w:t xml:space="preserve">(Speaker J)  Yeah. We'll get with our irrigation leads and get with you Brian as well to look at it and present something. You know we got a baseline controllers out there that does all of those things. </w:t>
      </w:r>
    </w:p>
    <w:p>
      <w:r>
        <w:t xml:space="preserve">(Speaker A)  You know we'll get to you. </w:t>
      </w:r>
    </w:p>
    <w:p>
      <w:r>
        <w:t xml:space="preserve">(Speaker B)  We'll present it to you as well to the board. Beautiful. </w:t>
      </w:r>
    </w:p>
    <w:p>
      <w:r>
        <w:t xml:space="preserve">(Speaker A)  Sounds good. Any other questions for Russell Landscape before we get into their proposals? </w:t>
      </w:r>
    </w:p>
    <w:p>
      <w:r>
        <w:t xml:space="preserve">(Speaker B)  I kind of teach for about how </w:t>
      </w:r>
    </w:p>
    <w:p>
      <w:r>
        <w:t xml:space="preserve">(Speaker C)  light these are and details. Should I say that now? </w:t>
      </w:r>
    </w:p>
    <w:p>
      <w:r>
        <w:t xml:space="preserve">(Speaker A)  Yeah, no, I think if you, if you wanted to go ahead and say that I think you know there's. I can say that as well if you wanted me to address it. </w:t>
      </w:r>
    </w:p>
    <w:p>
      <w:r>
        <w:t xml:space="preserve">(Speaker C)  I mean it doesn't matter. </w:t>
      </w:r>
    </w:p>
    <w:p>
      <w:r>
        <w:t xml:space="preserve">(Speaker A)  Okay, so. So there has been some conversation about some of these proposals guys and the board and some of the board members feel that the details could be. Could be a little bit more. Is there a chance that maybe, I mean are any of these proposals that the board are going to review today, are these emergencies? I see. I see one. The first proposal here is for palm trimming. It looks like sable palm trimming, foxtail palm trimming and royal palm trimming around the community. And Total total of 19030.50. Is. Is this an emergency right now? How bad are the trees? </w:t>
      </w:r>
    </w:p>
    <w:p>
      <w:r>
        <w:t xml:space="preserve">(Speaker J)  When we walked in the sand that you guys had recently down the palm road, it was something that we sent out for you guys review whenever you guys were ready to. </w:t>
      </w:r>
    </w:p>
    <w:p>
      <w:r>
        <w:t xml:space="preserve">(Speaker A)  Got it. </w:t>
      </w:r>
    </w:p>
    <w:p>
      <w:r>
        <w:t xml:space="preserve">(Speaker H)  Okay. </w:t>
      </w:r>
    </w:p>
    <w:p>
      <w:r>
        <w:t xml:space="preserve">(Speaker E)  I'm gonna say before Pine Lake left, they had to do the palm tree trimming. So they did it in March. </w:t>
      </w:r>
    </w:p>
    <w:p>
      <w:r>
        <w:t xml:space="preserve">(Speaker A)  So it just happened in March. Okay. So this. </w:t>
      </w:r>
    </w:p>
    <w:p>
      <w:r>
        <w:t xml:space="preserve">(Speaker B)  How. </w:t>
      </w:r>
    </w:p>
    <w:p>
      <w:r>
        <w:t xml:space="preserve">(Speaker A)  How it's. And this price said it's valid for 30 days. Are you guys going to hold this price for. For another six months when we're ready? </w:t>
      </w:r>
    </w:p>
    <w:p>
      <w:r>
        <w:t xml:space="preserve">(Speaker J)  So it all depends. If you guys do it twice on me to do it twice once a year. It all depends Right now I would say that we can keep that price. </w:t>
      </w:r>
    </w:p>
    <w:p>
      <w:r>
        <w:t xml:space="preserve">(Speaker E)  Okay. </w:t>
      </w:r>
    </w:p>
    <w:p>
      <w:r>
        <w:t xml:space="preserve">(Speaker M)  If it's like a bigger impact, we'll </w:t>
      </w:r>
    </w:p>
    <w:p>
      <w:r>
        <w:t xml:space="preserve">(Speaker J)  definitely do something remain that price. </w:t>
      </w:r>
    </w:p>
    <w:p>
      <w:r>
        <w:t xml:space="preserve">(Speaker A)  Beautiful. </w:t>
      </w:r>
    </w:p>
    <w:p>
      <w:r>
        <w:t xml:space="preserve">(Speaker F)  This was. There was an online item in there that contract. Right. </w:t>
      </w:r>
    </w:p>
    <w:p>
      <w:r>
        <w:t xml:space="preserve">(Speaker B)  You have a copy of the bid proposal from Russell? </w:t>
      </w:r>
    </w:p>
    <w:p>
      <w:r>
        <w:t xml:space="preserve">(Speaker A)  Not on hand. I could maybe find it while we're sitting here a little bit. </w:t>
      </w:r>
    </w:p>
    <w:p>
      <w:r>
        <w:t xml:space="preserve">(Speaker D)  Just pulled it up while we were talking. </w:t>
      </w:r>
    </w:p>
    <w:p>
      <w:r>
        <w:t xml:space="preserve">(Speaker A)  Oh, look at you, Ryan. </w:t>
      </w:r>
    </w:p>
    <w:p>
      <w:r>
        <w:t xml:space="preserve">(Speaker D)  Look into. </w:t>
      </w:r>
    </w:p>
    <w:p>
      <w:r>
        <w:t xml:space="preserve">(Speaker F)  There's no line item for palm tree trimming, is there? </w:t>
      </w:r>
    </w:p>
    <w:p>
      <w:r>
        <w:t xml:space="preserve">(Speaker A)  It's not in there. It's usually never in a landscape contract. It's extra services. </w:t>
      </w:r>
    </w:p>
    <w:p>
      <w:r>
        <w:t xml:space="preserve">(Speaker C)  Usually mulch is in there though, and I know that's a line item. So maybe we could see what the mulch says. </w:t>
      </w:r>
    </w:p>
    <w:p>
      <w:r>
        <w:t xml:space="preserve">(Speaker B)  Why we were doing it twice a year. Get away once a year on that. Yeah. </w:t>
      </w:r>
    </w:p>
    <w:p>
      <w:r>
        <w:t xml:space="preserve">(Speaker C)  My concern and on just even looking through a lot of these proposals is as Brian was saying, it's light. Right. So like looking at the proposal for replacement or repair of the lands of the irrigation. So it's 70 basically $7,700. Right. For the irrigation repairs. I don't know how much these individual things require. Like, you know, I would assume that nozzles are probably like a dollar or two. So say we. I mean you can correct me if I'm wrong, but like the, the parts repairs say that 700, which I don't know if that's a lot or a little for what this should be. You have 30 hours of actual repairs. Well, 30 hours by, say, 7,000. So we give you $700 for parts. That's still $233 an hour. Right. Am I. This is what. This is why I'm like, more. More info is helpful, because right now, I look at this, I'm like, you guys are charging $240 an hour to do this work. </w:t>
      </w:r>
    </w:p>
    <w:p>
      <w:r>
        <w:t xml:space="preserve">(Speaker J)  All right, so we have one tech on site right now, and that could have been dependent on the hour. Like, say we started the repairs today. </w:t>
      </w:r>
    </w:p>
    <w:p>
      <w:r>
        <w:t xml:space="preserve">(Speaker A)  That could have taken. </w:t>
      </w:r>
    </w:p>
    <w:p>
      <w:r>
        <w:t xml:space="preserve">(Speaker J)  That way, at the end of the day, I want to send you a report of what it is. But I guess the important thing right now here is the breakdowns of what's being charged and all that. </w:t>
      </w:r>
    </w:p>
    <w:p>
      <w:r>
        <w:t xml:space="preserve">(Speaker B)  Absolutely. </w:t>
      </w:r>
    </w:p>
    <w:p>
      <w:r>
        <w:t xml:space="preserve">(Speaker J)  I can always go back in this proposal and work on that and present. Give you a better explanation or a better visibility of what you guys are </w:t>
      </w:r>
    </w:p>
    <w:p>
      <w:r>
        <w:t xml:space="preserve">(Speaker A)  paying for and what was proposed. </w:t>
      </w:r>
    </w:p>
    <w:p>
      <w:r>
        <w:t xml:space="preserve">(Speaker C)  Yeah, like, I'm a data guy. That's what. That's my. I'm a. I've been an analyst for 15 years. Like, I'm gonna. I'm gonna dive into this, and I. And I need to know what. What I'm looking at. Otherwise, I'm gonna have more of these conversations. So. So if you don't mind, that would be very helpful. </w:t>
      </w:r>
    </w:p>
    <w:p>
      <w:r>
        <w:t xml:space="preserve">(Speaker A)  Okay, so just Ryan showed me you got the contract here. And they do have sable palm trimming as an additional service for the amount that's in the proposal. So it exactly matches that. The only thing that the two things that are not in that would be the foxtail palms and the royal palms. But it looks like they did include the sable palms at that price at the same price they proposed to you guys. </w:t>
      </w:r>
    </w:p>
    <w:p>
      <w:r>
        <w:t xml:space="preserve">(Speaker D)  Yeah, Basically, the bid. This is before my time, but it looks like the bid included a price for, you know, palm pruning for per event, and it was that.15.6.75 doesn't really have any additional detail. Prune all the palms in the whole community for that price or gains only should be a the bid, at least the contract. Until I put that. That'd be the only question. </w:t>
      </w:r>
    </w:p>
    <w:p>
      <w:r>
        <w:t xml:space="preserve">(Speaker B)  We also had line. Didn't we have lines for Mulch, too? </w:t>
      </w:r>
    </w:p>
    <w:p>
      <w:r>
        <w:t xml:space="preserve">(Speaker D)  Yeah, Mulch was separately stated. </w:t>
      </w:r>
    </w:p>
    <w:p>
      <w:r>
        <w:t xml:space="preserve">(Speaker B)  I see it as a proposal in here for Mulch as well. I want to see how that relates to the proposal. </w:t>
      </w:r>
    </w:p>
    <w:p>
      <w:r>
        <w:t xml:space="preserve">(Speaker D)  Yeah, they broke it down pretty well for a total, assuming a cubic yard out. I mean, 159 cubic yards, and it costs a per cubic yard. 65 per cubic yard. </w:t>
      </w:r>
    </w:p>
    <w:p>
      <w:r>
        <w:t xml:space="preserve">(Speaker B)  So 65 per cubic yard. </w:t>
      </w:r>
    </w:p>
    <w:p>
      <w:r>
        <w:t xml:space="preserve">(Speaker C)  That's in the proposal. Do you know what was in the original contract. </w:t>
      </w:r>
    </w:p>
    <w:p>
      <w:r>
        <w:t xml:space="preserve">(Speaker D)  Well, that's what's in the, </w:t>
      </w:r>
    </w:p>
    <w:p>
      <w:r>
        <w:t xml:space="preserve">(Speaker C)  that is what's in the original contract. I thought we were lower than that, but maybe I'm just. We looked at. So yeah, 65. </w:t>
      </w:r>
    </w:p>
    <w:p>
      <w:r>
        <w:t xml:space="preserve">(Speaker A)  I'm looking at it right now. </w:t>
      </w:r>
    </w:p>
    <w:p>
      <w:r>
        <w:t xml:space="preserve">(Speaker E)  Yeah. </w:t>
      </w:r>
    </w:p>
    <w:p>
      <w:r>
        <w:t xml:space="preserve">(Speaker A)  For tree and shrub ground covered. </w:t>
      </w:r>
    </w:p>
    <w:p>
      <w:r>
        <w:t xml:space="preserve">(Speaker B)  Why is there proposal different than that? Because I'm looking at the proposal you got and it's 318 cubic yards. If I do 65 times cubic that it comes up 20,000. But yet the proposals 28,000. Shouldn't it be bound by the terms of our agreement? </w:t>
      </w:r>
    </w:p>
    <w:p>
      <w:r>
        <w:t xml:space="preserve">(Speaker C)  This is, this is what I'm talking about guys, about having more details because now we have to go through and try to figure out all this is </w:t>
      </w:r>
    </w:p>
    <w:p>
      <w:r>
        <w:t xml:space="preserve">(Speaker B)  on article section four. They're proposal for mold insulation says 318 cubic yards of insulation at 7672. </w:t>
      </w:r>
    </w:p>
    <w:p>
      <w:r>
        <w:t xml:space="preserve">(Speaker A)  Yeah, no, it should be for the contract. Should be 65. </w:t>
      </w:r>
    </w:p>
    <w:p>
      <w:r>
        <w:t xml:space="preserve">(Speaker B)  Yep. And that should include the labor for the removal and the label for the freight, shouldn't that? </w:t>
      </w:r>
    </w:p>
    <w:p>
      <w:r>
        <w:t xml:space="preserve">(Speaker D)  Yeah, that's typically, you know, when this contract is put together. The idea is, you know, the district has a right to hold the vendor to, you know, the quoted prices even though it's not included in the base price. So any subsequent proposals are supposed to be either based on that, you know, what was in the contract or if there's an explanation why there's a higher amount and the board, you know, reviews an additional information and agrees to it. But, but yeah, you're, you're, you're based on. </w:t>
      </w:r>
    </w:p>
    <w:p>
      <w:r>
        <w:t xml:space="preserve">(Speaker B)  Hey, I'm having not a good taste in my mouth. New landscaper already. Because between this, the mulch thing and our all of a sudden dead grass and horns, you know, it's leaving a bad taste in my mouth. </w:t>
      </w:r>
    </w:p>
    <w:p>
      <w:r>
        <w:t xml:space="preserve">(Speaker A)  Yeah, I mean that's when you're going through transitions, it can be tough. I mean, how long have you guys been here? </w:t>
      </w:r>
    </w:p>
    <w:p>
      <w:r>
        <w:t xml:space="preserve">(Speaker B)  Two months. </w:t>
      </w:r>
    </w:p>
    <w:p>
      <w:r>
        <w:t xml:space="preserve">(Speaker F)  Two months. </w:t>
      </w:r>
    </w:p>
    <w:p>
      <w:r>
        <w:t xml:space="preserve">(Speaker C)  Yeah. </w:t>
      </w:r>
    </w:p>
    <w:p>
      <w:r>
        <w:t xml:space="preserve">(Speaker A)  Yeah. So we, we typically see about three to four month turnaround to get a well oiled machine going with your landscapers. And it does help when you guys have a field manager on site that knows your, knows your property well enough to kind of get them on par. I think just giving them that support, they're going to be in a lot better position. But obviously we can keep an eye, our eye on it over the next couple of months to see if things improve with the addition of a field manager. And if not, you know, we can absolutely have those discussions at, you know, a board meeting on how the board wants to proceed. </w:t>
      </w:r>
    </w:p>
    <w:p>
      <w:r>
        <w:t xml:space="preserve">(Speaker C)  I mean, I There's. There's growing problem, there's growing pains. Anytime there's a transition, right There's. So I'm, I'm not. I understand, John, your opinion on it. I think I'm. I want to give a little bit more grace because like this, it's a tough time right now with everything going on. We're in a drought. It's a big transition for you guys because you took over the entirety of the property. So like. But I just like, if you listen to our feedback and you implement it, I think that's going to make. Be a big thing. And communication is number one. You've got to over commune like over communicate to us. I'm telling, you know, Christine and Brian and Clayton and whoever is going to be Clayton's person, like anything and everything. Right. And then over communicate with these, with these proposals because this is not acceptable. Like I'm not going to approve any of these things. And the only reason that we approve the irrigation is because it's so bad out there otherwise. 230, as far as I can tell, $233 an hour. </w:t>
      </w:r>
    </w:p>
    <w:p>
      <w:r>
        <w:t xml:space="preserve">(Speaker K)  Like. </w:t>
      </w:r>
    </w:p>
    <w:p>
      <w:r>
        <w:t xml:space="preserve">(Speaker A)  Well, you're. The agreement says it's supposed to be 90 an hour for irrigation. </w:t>
      </w:r>
    </w:p>
    <w:p>
      <w:r>
        <w:t xml:space="preserve">(Speaker J)  I saw this walk in our irrigation department on why those numbers show up like that. </w:t>
      </w:r>
    </w:p>
    <w:p>
      <w:r>
        <w:t xml:space="preserve">(Speaker C)  And I would say even just like. And this is maybe more of nitpicking on my part, so I apologize on that, on this. But like you're charging the same price for these royal Palm quantity of 3. And I assume these are all royal pawns, right? Yeah, I don't. I'm not as familiar but like this guy's got to be like what, 4ft tall. The plant. Yeah, man. </w:t>
      </w:r>
    </w:p>
    <w:p>
      <w:r>
        <w:t xml:space="preserve">(Speaker D)  Okay. </w:t>
      </w:r>
    </w:p>
    <w:p>
      <w:r>
        <w:t xml:space="preserve">(Speaker C)  And we're charging the same prices. This one that's like what, 14ft tall. </w:t>
      </w:r>
    </w:p>
    <w:p>
      <w:r>
        <w:t xml:space="preserve">(Speaker N)  The. </w:t>
      </w:r>
    </w:p>
    <w:p>
      <w:r>
        <w:t xml:space="preserve">(Speaker J)  The price for the installation is. </w:t>
      </w:r>
    </w:p>
    <w:p>
      <w:r>
        <w:t xml:space="preserve">(Speaker C)  That's the installation. The same type, but the removal is correct. </w:t>
      </w:r>
    </w:p>
    <w:p>
      <w:r>
        <w:t xml:space="preserve">(Speaker J)  We got to remove the root system and how they make. </w:t>
      </w:r>
    </w:p>
    <w:p>
      <w:r>
        <w:t xml:space="preserve">(Speaker C)  Well, you have in here. Sorry, you have royal palm removal and stump removal quantity of 3 of $661.83 per unit, not including the. So then. And then you have the replacement of a 16 to 18 foot of 1400 per unit. So you're charging $661 for a tree that is effectively maybe this tall is the same price as a tree that is, I don't know, 10, 10 plus feet tall. </w:t>
      </w:r>
    </w:p>
    <w:p>
      <w:r>
        <w:t xml:space="preserve">(Speaker J)  Well, so we kind of want to give it per unit. You don't know in the bag of what's larger or smaller that would give up. You Know, standard price, but we could </w:t>
      </w:r>
    </w:p>
    <w:p>
      <w:r>
        <w:t xml:space="preserve">(Speaker C)  definitely work on that. </w:t>
      </w:r>
    </w:p>
    <w:p>
      <w:r>
        <w:t xml:space="preserve">(Speaker J)  I know that having Brian, you know, be able to send that back and say, hey, look, you know, they got these questions about this. We can definitely always go back and look at the numbers. </w:t>
      </w:r>
    </w:p>
    <w:p>
      <w:r>
        <w:t xml:space="preserve">(Speaker C)  Yes. Okay, sir. </w:t>
      </w:r>
    </w:p>
    <w:p>
      <w:r>
        <w:t xml:space="preserve">(Speaker J)  I don't want to say these are final prizes, but. </w:t>
      </w:r>
    </w:p>
    <w:p>
      <w:r>
        <w:t xml:space="preserve">(Speaker C)  No, I get that. </w:t>
      </w:r>
    </w:p>
    <w:p>
      <w:r>
        <w:t xml:space="preserve">(Speaker J)  We can work it out. </w:t>
      </w:r>
    </w:p>
    <w:p>
      <w:r>
        <w:t xml:space="preserve">(Speaker C)  I'm just saying maybe like, small, medium, large, something like that, you know, like, I think that type of stuff is going to go a lot further than what we see here right now, because </w:t>
      </w:r>
    </w:p>
    <w:p>
      <w:r>
        <w:t xml:space="preserve">(Speaker E)  none of the ones that are over there in that circle in mangrove are tall. </w:t>
      </w:r>
    </w:p>
    <w:p>
      <w:r>
        <w:t xml:space="preserve">(Speaker I)  Yeah. </w:t>
      </w:r>
    </w:p>
    <w:p>
      <w:r>
        <w:t xml:space="preserve">(Speaker C)  Right. </w:t>
      </w:r>
    </w:p>
    <w:p>
      <w:r>
        <w:t xml:space="preserve">(Speaker A)  So I think what I'm hearing for. For consideration of Russell Landscape proposal for royal palm and stump removal is that we want to kind of table this. Come back to the table with. With Russell Landscape. </w:t>
      </w:r>
    </w:p>
    <w:p>
      <w:r>
        <w:t xml:space="preserve">(Speaker C)  I'm not approving any. Any of these as of right now. </w:t>
      </w:r>
    </w:p>
    <w:p>
      <w:r>
        <w:t xml:space="preserve">(Speaker A)  I mean, how do the rest of the board feel? You know, obviously there's. Okay, so none of these you guys want to move forward with because you guys have another proposal in here for. Proposal for mulch. You have another one for mulch removal. And. Well, we're going to get to the irrigation repairs. We have to ratify that one, but. </w:t>
      </w:r>
    </w:p>
    <w:p>
      <w:r>
        <w:t xml:space="preserve">(Speaker C)  Right. </w:t>
      </w:r>
    </w:p>
    <w:p>
      <w:r>
        <w:t xml:space="preserve">(Speaker A)  Yes. </w:t>
      </w:r>
    </w:p>
    <w:p>
      <w:r>
        <w:t xml:space="preserve">(Speaker C)  Send us an updated version. </w:t>
      </w:r>
    </w:p>
    <w:p>
      <w:r>
        <w:t xml:space="preserve">(Speaker J)  Of course. </w:t>
      </w:r>
    </w:p>
    <w:p>
      <w:r>
        <w:t xml:space="preserve">(Speaker C)  So all of. </w:t>
      </w:r>
    </w:p>
    <w:p>
      <w:r>
        <w:t xml:space="preserve">(Speaker B)  All of them. </w:t>
      </w:r>
    </w:p>
    <w:p>
      <w:r>
        <w:t xml:space="preserve">(Speaker D)  Wasn't malt put down already? </w:t>
      </w:r>
    </w:p>
    <w:p>
      <w:r>
        <w:t xml:space="preserve">(Speaker C)  Our malt was put down by Yuri Choi, By Eric Choa. </w:t>
      </w:r>
    </w:p>
    <w:p>
      <w:r>
        <w:t xml:space="preserve">(Speaker B)  Yeah. Okay. </w:t>
      </w:r>
    </w:p>
    <w:p>
      <w:r>
        <w:t xml:space="preserve">(Speaker C)  And there was some mulch. I don't know if it was just overlap that went into poa, but it's CDD property. But it was. I think maybe they just got too much with that. </w:t>
      </w:r>
    </w:p>
    <w:p>
      <w:r>
        <w:t xml:space="preserve">(Speaker A)  I think what we're going to do is we're going to table these till the next meeting, guys. And me and Clayton will meet up with you guys. We'll get a better understanding of what we're looking at here, and then we'll work on the pricing of that. We'll bring something back in the next meeting. Sound good? </w:t>
      </w:r>
    </w:p>
    <w:p>
      <w:r>
        <w:t xml:space="preserve">(Speaker B)  All right. </w:t>
      </w:r>
    </w:p>
    <w:p>
      <w:r>
        <w:t xml:space="preserve">(Speaker A)  Anything else for Russell Landscape before we let them take off for the day? </w:t>
      </w:r>
    </w:p>
    <w:p>
      <w:r>
        <w:t xml:space="preserve">(Speaker C)  No, I look. </w:t>
      </w:r>
    </w:p>
    <w:p>
      <w:r>
        <w:t xml:space="preserve">(Speaker E)  No, go on. </w:t>
      </w:r>
    </w:p>
    <w:p>
      <w:r>
        <w:t xml:space="preserve">(Speaker C)  I look forward to seeing what you guys come back with, so thank you. </w:t>
      </w:r>
    </w:p>
    <w:p>
      <w:r>
        <w:t xml:space="preserve">(Speaker E)  So, in the CGG lot that's closest to my building, that first building, the 4 Boukie, I think that's what they are. Are we. They were taken out by Pine Lake, so we're going to need a quote for those four to be put into there. It's right behind 415, so it's right next to the dumpster. And you'll see this big section 514 </w:t>
      </w:r>
    </w:p>
    <w:p>
      <w:r>
        <w:t xml:space="preserve">(Speaker C)  where you guys put all the staging area. </w:t>
      </w:r>
    </w:p>
    <w:p>
      <w:r>
        <w:t xml:space="preserve">(Speaker E)  Yeah, I'm sorry. </w:t>
      </w:r>
    </w:p>
    <w:p>
      <w:r>
        <w:t xml:space="preserve">(Speaker J)  I keep taking notes. I don't know if you guys can r my phone. </w:t>
      </w:r>
    </w:p>
    <w:p>
      <w:r>
        <w:t xml:space="preserve">(Speaker C)  No, no, you're good. </w:t>
      </w:r>
    </w:p>
    <w:p>
      <w:r>
        <w:t xml:space="preserve">(Speaker E)  So it's right next to the dumpster and I said you'll see it right away. </w:t>
      </w:r>
    </w:p>
    <w:p>
      <w:r>
        <w:t xml:space="preserve">(Speaker C)  Well, thank you guys. Appreciate it. </w:t>
      </w:r>
    </w:p>
    <w:p>
      <w:r>
        <w:t xml:space="preserve">(Speaker J)  You guys all have a great thanks J. </w:t>
      </w:r>
    </w:p>
    <w:p>
      <w:r>
        <w:t xml:space="preserve">(Speaker L)  Thank you. </w:t>
      </w:r>
    </w:p>
    <w:p>
      <w:r>
        <w:t xml:space="preserve">(Speaker A)  Talk to you soon. All right, next up, we do have guy's name that Doug. </w:t>
      </w:r>
    </w:p>
    <w:p>
      <w:r>
        <w:t xml:space="preserve">(Speaker B)  Doug, I believe. Yes. </w:t>
      </w:r>
    </w:p>
    <w:p>
      <w:r>
        <w:t xml:space="preserve">(Speaker E)  No, that's not Doug. </w:t>
      </w:r>
    </w:p>
    <w:p>
      <w:r>
        <w:t xml:space="preserve">(Speaker A)  That's Jason. </w:t>
      </w:r>
    </w:p>
    <w:p>
      <w:r>
        <w:t xml:space="preserve">(Speaker B)  Okay. </w:t>
      </w:r>
    </w:p>
    <w:p>
      <w:r>
        <w:t xml:space="preserve">(Speaker C)  Okay. I don't think he ever introduced himself. </w:t>
      </w:r>
    </w:p>
    <w:p>
      <w:r>
        <w:t xml:space="preserve">(Speaker E)  Okay. </w:t>
      </w:r>
    </w:p>
    <w:p>
      <w:r>
        <w:t xml:space="preserve">(Speaker D)  I wasn't sure that was Del. </w:t>
      </w:r>
    </w:p>
    <w:p>
      <w:r>
        <w:t xml:space="preserve">(Speaker E)  It's all a guy. </w:t>
      </w:r>
    </w:p>
    <w:p>
      <w:r>
        <w:t xml:space="preserve">(Speaker A)  Next up, we do have ratification of Russell landscape proposal for irrigation repairs. Obviously, we just heard Russell landscape saying that they might adjust that price a little bit for us. So, Ryan, how do you suggest we approve that or ratify that if they're going to come back to the table with an updated price for the irrigation? Yeah, that was already approved. </w:t>
      </w:r>
    </w:p>
    <w:p>
      <w:r>
        <w:t xml:space="preserve">(Speaker C)  It was an emergency. </w:t>
      </w:r>
    </w:p>
    <w:p>
      <w:r>
        <w:t xml:space="preserve">(Speaker A)  Yeah, it was an emergency. </w:t>
      </w:r>
    </w:p>
    <w:p>
      <w:r>
        <w:t xml:space="preserve">(Speaker C)  So I don't know if that makes a difference. </w:t>
      </w:r>
    </w:p>
    <w:p>
      <w:r>
        <w:t xml:space="preserve">(Speaker D)  Yeah, I mean, I think you can bring the price down. You can vaguely approve the, you know, object to receiving a revised price. </w:t>
      </w:r>
    </w:p>
    <w:p>
      <w:r>
        <w:t xml:space="preserve">(Speaker C)  But they said that they would look into it. I don't know if they necessarily. Yeah, yeah, yeah. </w:t>
      </w:r>
    </w:p>
    <w:p>
      <w:r>
        <w:t xml:space="preserve">(Speaker D)  See that amount subject to receiving a rev. </w:t>
      </w:r>
    </w:p>
    <w:p>
      <w:r>
        <w:t xml:space="preserve">(Speaker C)  I would hope so, given the, this, the. The conversation we just had. But see. </w:t>
      </w:r>
    </w:p>
    <w:p>
      <w:r>
        <w:t xml:space="preserve">(Speaker D)  Yeah, and I'll let Frank get through the motion, but, you know, we could talk a little bit about, you know, their expectations of communication. That's probably the key part. You know, irrigation lines break sometimes, but they're responsible for notifying within a certain, you know, time period. </w:t>
      </w:r>
    </w:p>
    <w:p>
      <w:r>
        <w:t xml:space="preserve">(Speaker B)  Yeah. And there was lines in the original proposal for irrigation repairs. </w:t>
      </w:r>
    </w:p>
    <w:p>
      <w:r>
        <w:t xml:space="preserve">(Speaker A)  Can we back into that? </w:t>
      </w:r>
    </w:p>
    <w:p>
      <w:r>
        <w:t xml:space="preserve">(Speaker B)  I mean, they have 30 hours of repairs. You can put that down and just ask about the hard pricing for the rest. Why should we be paying more than what they put at the time of. </w:t>
      </w:r>
    </w:p>
    <w:p>
      <w:r>
        <w:t xml:space="preserve">(Speaker D)  Yeah, your contract definitely had your per hour rate. </w:t>
      </w:r>
    </w:p>
    <w:p>
      <w:r>
        <w:t xml:space="preserve">(Speaker A)  Right. </w:t>
      </w:r>
    </w:p>
    <w:p>
      <w:r>
        <w:t xml:space="preserve">(Speaker B)  They put in here 30 man hours. So we should be able to extend whatever's in our proposal rate times 30 man hours and then ask for the $2,700. </w:t>
      </w:r>
    </w:p>
    <w:p>
      <w:r>
        <w:t xml:space="preserve">(Speaker C)  Yeah. Versus the $90 an hour. </w:t>
      </w:r>
    </w:p>
    <w:p>
      <w:r>
        <w:t xml:space="preserve">(Speaker A)  I. I looked. I have it up here on my computer store. </w:t>
      </w:r>
    </w:p>
    <w:p>
      <w:r>
        <w:t xml:space="preserve">(Speaker B)  Yeah, it's my point. </w:t>
      </w:r>
    </w:p>
    <w:p>
      <w:r>
        <w:t xml:space="preserve">(Speaker C)  Yeah. </w:t>
      </w:r>
    </w:p>
    <w:p>
      <w:r>
        <w:t xml:space="preserve">(Speaker A)  No, no, yeah, that's. I think that's what we need to look down. They need to provide that details. I can't get Faith say that we </w:t>
      </w:r>
    </w:p>
    <w:p>
      <w:r>
        <w:t xml:space="preserve">(Speaker B)  should approve this invoice as is. </w:t>
      </w:r>
    </w:p>
    <w:p>
      <w:r>
        <w:t xml:space="preserve">(Speaker C)  But we already starting the work. So we already approved it. So unfortunately we made that choice. </w:t>
      </w:r>
    </w:p>
    <w:p>
      <w:r>
        <w:t xml:space="preserve">(Speaker A)  So what I think what we'd be doing right now is motion to approve with a not to exceed of 7693. And then my job and Clayton's job is to go to Russell and say give us the details of this, make it make sense. The math is in and you know, we'll, we'll get it lower. I think that's the. </w:t>
      </w:r>
    </w:p>
    <w:p>
      <w:r>
        <w:t xml:space="preserve">(Speaker C)  They have to go to that high rate. That's an issue contract. </w:t>
      </w:r>
    </w:p>
    <w:p>
      <w:r>
        <w:t xml:space="preserve">(Speaker B)  Right. </w:t>
      </w:r>
    </w:p>
    <w:p>
      <w:r>
        <w:t xml:space="preserve">(Speaker C)  So. </w:t>
      </w:r>
    </w:p>
    <w:p>
      <w:r>
        <w:t xml:space="preserve">(Speaker A)  So yeah, so we would just be looking for a motion to ratify the Russell landscape proposal for irrigation repairs with a not to exceed of $7,693. </w:t>
      </w:r>
    </w:p>
    <w:p>
      <w:r>
        <w:t xml:space="preserve">(Speaker D)  I'll make a motion. </w:t>
      </w:r>
    </w:p>
    <w:p>
      <w:r>
        <w:t xml:space="preserve">(Speaker A)  All right. </w:t>
      </w:r>
    </w:p>
    <w:p>
      <w:r>
        <w:t xml:space="preserve">(Speaker C)  First from Ian, a second. </w:t>
      </w:r>
    </w:p>
    <w:p>
      <w:r>
        <w:t xml:space="preserve">(Speaker A)  Second from Logan. All in favor? Aye. All right, motion passes. Five to zero. So I'm making a note right now. Russell. </w:t>
      </w:r>
    </w:p>
    <w:p>
      <w:r>
        <w:t xml:space="preserve">(Speaker E)  Have a little CO board. </w:t>
      </w:r>
    </w:p>
    <w:p>
      <w:r>
        <w:t xml:space="preserve">(Speaker C)  Yeah, put his face on it. </w:t>
      </w:r>
    </w:p>
    <w:p>
      <w:r>
        <w:t xml:space="preserve">(Speaker A)  Next up, we do have district engineer. We do have Rick in the building. So Rick, go ahead. Whenever you're ready. </w:t>
      </w:r>
    </w:p>
    <w:p>
      <w:r>
        <w:t xml:space="preserve">(Speaker K)  Sure. First on the. Excuse me. On the seawall project, we should be closing that out pretty soon with the contractor. We have notified them that they got some little cleanup to do, but contract wise, they fulfilled their contract other than the cleanup. And we anticipate anywhere. We're still narrowing down the numbers, but anywhere from about 26 to $40,000 less than what we had contract wise because we had some additional materials for we post jet filters didn't have that number needed. So we actually have some surplus on the contract. So we'll have some final numbers on it presented at the next board meeting. Did get a notified about a couple of utility boxes that are exposed. The tops are off. They're from Spectrum. So we notified Spectrum, which I guess if you hire Clayton to do this, Clayton would be the one to try to get these types of issues cleared up. But we notified Spectrum that there's these two boxes that need to be dealt with. The buoy permit. We got the applications. Those things have been submitted to sign applications. So we just wait for that decision to be made and then repairing the buoys. Talk to Mary about this a little bit. Andy was out here. He couldn't access storage building. He's going to be out here in a week or two and I let him know that not only to fix the booze that were. Blown away or whatever, but take a look at the other ones to make sure that the anchors are sufficient so the same thing doesn't happen to that. </w:t>
      </w:r>
    </w:p>
    <w:p>
      <w:r>
        <w:t xml:space="preserve">(Speaker E)  So yeah, because I'm going to assume what's there is going to be rusting away also. </w:t>
      </w:r>
    </w:p>
    <w:p>
      <w:r>
        <w:t xml:space="preserve">(Speaker K)  So he should be out here, I guess, a week or two to get that all ironed out. That's about it. Oh, Lennar, we are, we'll be starting the storm sewer maintenance on the CDD portion on June 22nd. And we also are doing the Lennar portion also. That's also starting June 22nd. And I understand that they may have some storm sewer maintenance going on as well, starting coincidentally the same day. So they're going to have their crew, their vendor. I asked who that vendor was. I haven't gotten response yet. Working on some punchless items that the water management district complained to them about. So fixing some things over at basis 38.3B. That's it. </w:t>
      </w:r>
    </w:p>
    <w:p>
      <w:r>
        <w:t xml:space="preserve">(Speaker E)  Okay. I have a question. So your company, Bowen, came out and did the sidewalks and the signs and all of that. Do we have that report? </w:t>
      </w:r>
    </w:p>
    <w:p>
      <w:r>
        <w:t xml:space="preserve">(Speaker I)  Yeah. </w:t>
      </w:r>
    </w:p>
    <w:p>
      <w:r>
        <w:t xml:space="preserve">(Speaker K)  Yeah. I've got an assessment of the costs involved. So to do everything with Antigua Cove and the original or just the Antigua Cove area, which would be the original antigua code, phase 1, phases 3a and 3b and then portions of sea grade. That value without the pavement overlay for all the concrete curb and new pavement markings and stuff is around $135,000. The portion with respect to 3A and 3B. The attorneys are working on an agreement with Lenard, maybe compensate for a portion of that. So I have don't have that broken out, but I will say that that value that Lennar is proposing or has suggested would be enough to cover 3A and 3B, but not to cover phases one. That would be an access of what they offered as a first, terms to clear all this stuff up. </w:t>
      </w:r>
    </w:p>
    <w:p>
      <w:r>
        <w:t xml:space="preserve">(Speaker E)  And what about on this side? </w:t>
      </w:r>
    </w:p>
    <w:p>
      <w:r>
        <w:t xml:space="preserve">(Speaker K)  That's not done yet. </w:t>
      </w:r>
    </w:p>
    <w:p>
      <w:r>
        <w:t xml:space="preserve">(Speaker I)  Okay. </w:t>
      </w:r>
    </w:p>
    <w:p>
      <w:r>
        <w:t xml:space="preserve">(Speaker K)  We concentrated on the Lennar portion because we were in conversations with them. We want to get all that stuff worked out. So my inspector will be out here this week, as a matter of fact, to finish up that portion, which goes from. He had most of it done. All he had, all he needed was up by actually where we are, we are right now. He had to finish up this area </w:t>
      </w:r>
    </w:p>
    <w:p>
      <w:r>
        <w:t xml:space="preserve">(Speaker E)  so we can install the two stop signs then that we need on Bahia Beach Boulevard down near where. So when you make the left in the entrance. So Mangrove Point and Bahia Beach Boulevard. </w:t>
      </w:r>
    </w:p>
    <w:p>
      <w:r>
        <w:t xml:space="preserve">(Speaker K)  Well, of course you could piecemeal, obviously, to get the best bang for your buck is to bid everything out, then get your best value on a bid with all the other work that we have to do. Again, pavement Markings, curb replacement, grinding down sidewalks that are trip hazards. We have a lot of those things. We could act them all together and </w:t>
      </w:r>
    </w:p>
    <w:p>
      <w:r>
        <w:t xml:space="preserve">(Speaker B)  bid that out to drop back to the Lennar issue. So Your estimate is 135,000 to deal with Antigua Coves issues, right? </w:t>
      </w:r>
    </w:p>
    <w:p>
      <w:r>
        <w:t xml:space="preserve">(Speaker K)  Correct. </w:t>
      </w:r>
    </w:p>
    <w:p>
      <w:r>
        <w:t xml:space="preserve">(Speaker B)  What was Lenar's Solomon offered? </w:t>
      </w:r>
    </w:p>
    <w:p>
      <w:r>
        <w:t xml:space="preserve">(Speaker K)  They offered, and this was by an email, they offered $50,000 to cover their 3A and 3B. </w:t>
      </w:r>
    </w:p>
    <w:p>
      <w:r>
        <w:t xml:space="preserve">(Speaker B)  Sounds like a typical contractor offer, about half of what it should have been. </w:t>
      </w:r>
    </w:p>
    <w:p>
      <w:r>
        <w:t xml:space="preserve">(Speaker K)  And then they, they offered to pay all the storm sword maintenance. Right. Which was another $30,000 or something like that. </w:t>
      </w:r>
    </w:p>
    <w:p>
      <w:r>
        <w:t xml:space="preserve">(Speaker E)  The largest builder in the United States. </w:t>
      </w:r>
    </w:p>
    <w:p>
      <w:r>
        <w:t xml:space="preserve">(Speaker A)  They are, yeah. </w:t>
      </w:r>
    </w:p>
    <w:p>
      <w:r>
        <w:t xml:space="preserve">(Speaker E)  And $50,000 is what they're offering. </w:t>
      </w:r>
    </w:p>
    <w:p>
      <w:r>
        <w:t xml:space="preserve">(Speaker B)  That's the typical contract ammo though they always come low. </w:t>
      </w:r>
    </w:p>
    <w:p>
      <w:r>
        <w:t xml:space="preserve">(Speaker E)  And that's part of Clayton because he said that they would do conveyance also so they would work with you and Lal. </w:t>
      </w:r>
    </w:p>
    <w:p>
      <w:r>
        <w:t xml:space="preserve">(Speaker K)  So this has been going on for such a long time </w:t>
      </w:r>
    </w:p>
    <w:p>
      <w:r>
        <w:t xml:space="preserve">(Speaker H)  and I don't </w:t>
      </w:r>
    </w:p>
    <w:p>
      <w:r>
        <w:t xml:space="preserve">(Speaker K)  want to steal the thunder from the attorney. I'm sure they have an opinion on this. But we've been struggling with this for such a long time. </w:t>
      </w:r>
    </w:p>
    <w:p>
      <w:r>
        <w:t xml:space="preserve">(Speaker B)  But I mean, am I, I, I can understand Lars takes exception to Christopher watch because Christopher Watts was there for some time and, and you know, we don't know what damage was done prior to that. But I'm having a hard time justifying them to be only, you know, 30% of the potential value of the repairs. </w:t>
      </w:r>
    </w:p>
    <w:p>
      <w:r>
        <w:t xml:space="preserve">(Speaker K)  John, let me correct because maybe I misspoke. What they're offering. That 50,000 would probably be satisfactory to cover in our estimate. It'd be satisfactory to cover 3A and 3B. </w:t>
      </w:r>
    </w:p>
    <w:p>
      <w:r>
        <w:t xml:space="preserve">(Speaker B)  And 3A and 3B is the, the new correct bite that was plotted. </w:t>
      </w:r>
    </w:p>
    <w:p>
      <w:r>
        <w:t xml:space="preserve">(Speaker K)  When you start taking in consideration the original base one area, that's, that's where it exceeds that. </w:t>
      </w:r>
    </w:p>
    <w:p>
      <w:r>
        <w:t xml:space="preserve">(Speaker B)  So, but I would think that it, you know, in my opinion, I would think they should do a split on the cost of the repairs for the other areas. I mean since they built on them. </w:t>
      </w:r>
    </w:p>
    <w:p>
      <w:r>
        <w:t xml:space="preserve">(Speaker E)  Right. </w:t>
      </w:r>
    </w:p>
    <w:p>
      <w:r>
        <w:t xml:space="preserve">(Speaker B)  There's only, I understand they shouldn't be small for 100%. But let's say, let's say their 50,000 covers the new stuff. That leaves another 100 in round numbers, $140,000 of other repairs. I think they should pay half of that $140,000. </w:t>
      </w:r>
    </w:p>
    <w:p>
      <w:r>
        <w:t xml:space="preserve">(Speaker K)  I mean, I think I've shared with you before when we inspected that, the damages, let's call it the broken curve and stuff, we had a very good idea of the homes that were originally built before Lenora went to those sites. They didn't have the same breaking and curb and whatnot because they didn't have any home building operations in front of that dealing with that particular lot. The lots, the new, the lots they built on though, weren't that way. The curb was broken and stuff. And we feel it was probably directly involved with their construction of the homes. </w:t>
      </w:r>
    </w:p>
    <w:p>
      <w:r>
        <w:t xml:space="preserve">(Speaker I)  So we're responsible. </w:t>
      </w:r>
    </w:p>
    <w:p>
      <w:r>
        <w:t xml:space="preserve">(Speaker K)  But you're absolutely right. It wasn't monitored to that level. </w:t>
      </w:r>
    </w:p>
    <w:p>
      <w:r>
        <w:t xml:space="preserve">(Speaker A)  Any other, anything else from Rick at this time? </w:t>
      </w:r>
    </w:p>
    <w:p>
      <w:r>
        <w:t xml:space="preserve">(Speaker B)  What's our legal recourse to. Well, can we go back and represent our counteroffer to Lenar? </w:t>
      </w:r>
    </w:p>
    <w:p>
      <w:r>
        <w:t xml:space="preserve">(Speaker D)  Yeah, this is probably one topic we need to, you know, as part of the transition from Greg Robinson to qtac to kind of have additional conversation with them on. But from here in the conversation, that's definitely within your right. I think it, you know, if it ever got to a point where, you know, you're having a legal fight over it, then trying to support your argument with, you know, monitoring it and being able to show that, you know, maybe they caused a damage in the areas outside of phase three. And it sounds like maybe there's. That would require some additional digging. So it's, it's kind of. Is it, is it worth it to the, to the board you feel like you're in a good position to push on that remaining cost or, you know, do you want to take what the offer is and be able to move forward with it? It's absolutely within your discretion. I think. I'd probably like to look at what information we currently have. But yeah, you don't have to take a first offer. </w:t>
      </w:r>
    </w:p>
    <w:p>
      <w:r>
        <w:t xml:space="preserve">(Speaker B)  I think. I certainly think we need to counter offer with some logic. In other words, if we have some numbers, we can outline that and go back with the cost share of these other properties and counter offer. </w:t>
      </w:r>
    </w:p>
    <w:p>
      <w:r>
        <w:t xml:space="preserve">(Speaker D)  So yeah, I'll get with Rick on that and, and talk to Greater Opton team to kind of see how we got to where we're at right now. </w:t>
      </w:r>
    </w:p>
    <w:p>
      <w:r>
        <w:t xml:space="preserve">(Speaker B)  Right. Because they're throwing 50 grand to make us go. Try to make us go away. All we're doing, there's no, there's just. I think it's just arbitrary number trying </w:t>
      </w:r>
    </w:p>
    <w:p>
      <w:r>
        <w:t xml:space="preserve">(Speaker E)  to wear us down. </w:t>
      </w:r>
    </w:p>
    <w:p>
      <w:r>
        <w:t xml:space="preserve">(Speaker B)  Yeah, trying to wear us down. </w:t>
      </w:r>
    </w:p>
    <w:p>
      <w:r>
        <w:t xml:space="preserve">(Speaker K)  Well, and that may be. It might be an arbitrary number, but we did give them actual quantities of items that we have in our punch list and stuff. So they, they may have done some calculating on their own. </w:t>
      </w:r>
    </w:p>
    <w:p>
      <w:r>
        <w:t xml:space="preserve">(Speaker B)  Okay. Two doll contracts law. That's, that's always the first. </w:t>
      </w:r>
    </w:p>
    <w:p>
      <w:r>
        <w:t xml:space="preserve">(Speaker K)  I do know how contract </w:t>
      </w:r>
    </w:p>
    <w:p>
      <w:r>
        <w:t xml:space="preserve">(Speaker D)  anything else </w:t>
      </w:r>
    </w:p>
    <w:p>
      <w:r>
        <w:t xml:space="preserve">(Speaker A)  for Rick at this time. </w:t>
      </w:r>
    </w:p>
    <w:p>
      <w:r>
        <w:t xml:space="preserve">(Speaker C)  Board Members, the seawall stuff. I. I know we had talked previously about backfilling some of those. The holes. Is that something that we've done or plan to do? You said that we have some extra money laying around. </w:t>
      </w:r>
    </w:p>
    <w:p>
      <w:r>
        <w:t xml:space="preserve">(Speaker K)  I'll talk to Andy. When we did the contract, Andy's Mike, the engineer side of SeaWorld. When I talked to him, we concentrated on only fixing the areas that were along like Sea Grape by the east marina on the south side. Because that ordered Cigarette drive, which was cdd. So we only handled restoring areas that were CDD land. We didn't do like antiquated backyards. We didn't do any of those areas. Or they. They didn't have. As part of the contract. They might have done them, but it wasn't part of the contract. So I. I've got to go check in on that. See what was not done is what was excluded. </w:t>
      </w:r>
    </w:p>
    <w:p>
      <w:r>
        <w:t xml:space="preserve">(Speaker B)  Okay. </w:t>
      </w:r>
    </w:p>
    <w:p>
      <w:r>
        <w:t xml:space="preserve">(Speaker K)  Figure that out. </w:t>
      </w:r>
    </w:p>
    <w:p>
      <w:r>
        <w:t xml:space="preserve">(Speaker C)  Yeah. Because I know we had some homeowners last meeting that it's. I mean, they've got big sink. You know, I don't think that's the. I know simple is not the right word, but the. Yeah, yeah. I mean, you'll. You'll break a leg walking. Walking back along the seawall and some of those houses. </w:t>
      </w:r>
    </w:p>
    <w:p>
      <w:r>
        <w:t xml:space="preserve">(Speaker J)  So. </w:t>
      </w:r>
    </w:p>
    <w:p>
      <w:r>
        <w:t xml:space="preserve">(Speaker C)  But yeah. So if that's something that we could just deal with. </w:t>
      </w:r>
    </w:p>
    <w:p>
      <w:r>
        <w:t xml:space="preserve">(Speaker B)  Yes. </w:t>
      </w:r>
    </w:p>
    <w:p>
      <w:r>
        <w:t xml:space="preserve">(Speaker A)  We got to be very careful. </w:t>
      </w:r>
    </w:p>
    <w:p>
      <w:r>
        <w:t xml:space="preserve">(Speaker N)  So. </w:t>
      </w:r>
    </w:p>
    <w:p>
      <w:r>
        <w:t xml:space="preserve">(Speaker A)  Sorry. Did you. Your question. Is that what you're asking? </w:t>
      </w:r>
    </w:p>
    <w:p>
      <w:r>
        <w:t xml:space="preserve">(Speaker L)  Check out. </w:t>
      </w:r>
    </w:p>
    <w:p>
      <w:r>
        <w:t xml:space="preserve">(Speaker I)  To have Rick check out behind the townhouses too? Because that bowl is. </w:t>
      </w:r>
    </w:p>
    <w:p>
      <w:r>
        <w:t xml:space="preserve">(Speaker D)  It's dropping at 8 inches. </w:t>
      </w:r>
    </w:p>
    <w:p>
      <w:r>
        <w:t xml:space="preserve">(Speaker I)  Yeah, it keeps dropping. It's horrible. It's like 2ft deep. </w:t>
      </w:r>
    </w:p>
    <w:p>
      <w:r>
        <w:t xml:space="preserve">(Speaker K)  And that one comes from a lot of runoff from the site. And it goes to the seawall and has nowhere to go. So the only way for it to go is through the back of the seawall. </w:t>
      </w:r>
    </w:p>
    <w:p>
      <w:r>
        <w:t xml:space="preserve">(Speaker D)  And this one's after. Since it's been. </w:t>
      </w:r>
    </w:p>
    <w:p>
      <w:r>
        <w:t xml:space="preserve">(Speaker A)  I don't want to. I don't want to enter into like a back and forth right now. </w:t>
      </w:r>
    </w:p>
    <w:p>
      <w:r>
        <w:t xml:space="preserve">(Speaker K)  Check it out. </w:t>
      </w:r>
    </w:p>
    <w:p>
      <w:r>
        <w:t xml:space="preserve">(Speaker C)  This is behind our townhome. </w:t>
      </w:r>
    </w:p>
    <w:p>
      <w:r>
        <w:t xml:space="preserve">(Speaker E)  Yeah. </w:t>
      </w:r>
    </w:p>
    <w:p>
      <w:r>
        <w:t xml:space="preserve">(Speaker D)  Yeah. </w:t>
      </w:r>
    </w:p>
    <w:p>
      <w:r>
        <w:t xml:space="preserve">(Speaker E)  So where the Mangrove 423 is where it's dropped. </w:t>
      </w:r>
    </w:p>
    <w:p>
      <w:r>
        <w:t xml:space="preserve">(Speaker A)  Okay, so we'll take. We'll take. Okay. So sorry. We're gonna bring it back in here. We'll take a look at the pointed. That you. You pointed out also behind the townhome. </w:t>
      </w:r>
    </w:p>
    <w:p>
      <w:r>
        <w:t xml:space="preserve">(Speaker B)  So I think he's written antique. </w:t>
      </w:r>
    </w:p>
    <w:p>
      <w:r>
        <w:t xml:space="preserve">(Speaker C)  Was both. Okay. </w:t>
      </w:r>
    </w:p>
    <w:p>
      <w:r>
        <w:t xml:space="preserve">(Speaker A)  Make sure both townhomes. Got it. </w:t>
      </w:r>
    </w:p>
    <w:p>
      <w:r>
        <w:t xml:space="preserve">(Speaker B)  It's really confusing with three groups of townhomes. </w:t>
      </w:r>
    </w:p>
    <w:p>
      <w:r>
        <w:t xml:space="preserve">(Speaker A)  Yeah, exactly. </w:t>
      </w:r>
    </w:p>
    <w:p>
      <w:r>
        <w:t xml:space="preserve">(Speaker E)  It'll get even more confusing. </w:t>
      </w:r>
    </w:p>
    <w:p>
      <w:r>
        <w:t xml:space="preserve">(Speaker B)  It's gonna get all confused. Houston, in the future, that's the reason we hired a new consultant, a new management. Beautiful. </w:t>
      </w:r>
    </w:p>
    <w:p>
      <w:r>
        <w:t xml:space="preserve">(Speaker A)  All right. Anything else for Rick at this time? </w:t>
      </w:r>
    </w:p>
    <w:p>
      <w:r>
        <w:t xml:space="preserve">(Speaker C)  Thank you. </w:t>
      </w:r>
    </w:p>
    <w:p>
      <w:r>
        <w:t xml:space="preserve">(Speaker K)  No, thanks. </w:t>
      </w:r>
    </w:p>
    <w:p>
      <w:r>
        <w:t xml:space="preserve">(Speaker A)  All right, thanks, Rick. </w:t>
      </w:r>
    </w:p>
    <w:p>
      <w:r>
        <w:t xml:space="preserve">(Speaker K)  Appreciate you. </w:t>
      </w:r>
    </w:p>
    <w:p>
      <w:r>
        <w:t xml:space="preserve">(Speaker A)  Next up, we do have district council first up under him. We do have consideration of KAC Rock's fee agreement. So in your agenda package, you will see that they just have a simple fee agreement for you here just outlining some prices for their different associates that they use. And obviously Jiren and. And Kirsten. So did anyone have any. Any questions regarding this? </w:t>
      </w:r>
    </w:p>
    <w:p>
      <w:r>
        <w:t xml:space="preserve">(Speaker C)  Good with it. </w:t>
      </w:r>
    </w:p>
    <w:p>
      <w:r>
        <w:t xml:space="preserve">(Speaker D)  Do I have a motion to approve? </w:t>
      </w:r>
    </w:p>
    <w:p>
      <w:r>
        <w:t xml:space="preserve">(Speaker C)  I'll make the motion first from Logan. </w:t>
      </w:r>
    </w:p>
    <w:p>
      <w:r>
        <w:t xml:space="preserve">(Speaker H)  I'll second. </w:t>
      </w:r>
    </w:p>
    <w:p>
      <w:r>
        <w:t xml:space="preserve">(Speaker A)  Second from Mary. Any further discussion? </w:t>
      </w:r>
    </w:p>
    <w:p>
      <w:r>
        <w:t xml:space="preserve">(Speaker N)  No. </w:t>
      </w:r>
    </w:p>
    <w:p>
      <w:r>
        <w:t xml:space="preserve">(Speaker A)  All in favor? </w:t>
      </w:r>
    </w:p>
    <w:p>
      <w:r>
        <w:t xml:space="preserve">(Speaker C)  Motion passes by you guys so far, by the way. </w:t>
      </w:r>
    </w:p>
    <w:p>
      <w:r>
        <w:t xml:space="preserve">(Speaker D)  Oh, working with you guys. </w:t>
      </w:r>
    </w:p>
    <w:p>
      <w:r>
        <w:t xml:space="preserve">(Speaker E)  Thank you. </w:t>
      </w:r>
    </w:p>
    <w:p>
      <w:r>
        <w:t xml:space="preserve">(Speaker D)  Keep moving forward as best we can. </w:t>
      </w:r>
    </w:p>
    <w:p>
      <w:r>
        <w:t xml:space="preserve">(Speaker F)  All right. </w:t>
      </w:r>
    </w:p>
    <w:p>
      <w:r>
        <w:t xml:space="preserve">(Speaker E)  What a difference. </w:t>
      </w:r>
    </w:p>
    <w:p>
      <w:r>
        <w:t xml:space="preserve">(Speaker A)  Next up, we do have consideration and. And or ratification of cost sharing group between the HOA and cdd. This is for the areas that were already done, I believe, near the gatehouse. So we weren't sure. Just going back in your records, we weren't sure if you guys had ever formally approved the cost share for hoa, so we just brought it back for. For safekeeping and housekeeping items. So we'll just be looking for approval, approval for. For that cost here. </w:t>
      </w:r>
    </w:p>
    <w:p>
      <w:r>
        <w:t xml:space="preserve">(Speaker E)  Okay. </w:t>
      </w:r>
    </w:p>
    <w:p>
      <w:r>
        <w:t xml:space="preserve">(Speaker A)  First from John. </w:t>
      </w:r>
    </w:p>
    <w:p>
      <w:r>
        <w:t xml:space="preserve">(Speaker E)  I'll second. </w:t>
      </w:r>
    </w:p>
    <w:p>
      <w:r>
        <w:t xml:space="preserve">(Speaker A)  Second from Mary. All in favor? </w:t>
      </w:r>
    </w:p>
    <w:p>
      <w:r>
        <w:t xml:space="preserve">(Speaker E)  And it looks beautiful. </w:t>
      </w:r>
    </w:p>
    <w:p>
      <w:r>
        <w:t xml:space="preserve">(Speaker A)  Five to zero. </w:t>
      </w:r>
    </w:p>
    <w:p>
      <w:r>
        <w:t xml:space="preserve">(Speaker C)  This was just the landscaping, right? Yeah, </w:t>
      </w:r>
    </w:p>
    <w:p>
      <w:r>
        <w:t xml:space="preserve">(Speaker A)  yeah, it was just the landscaping. I just needed. We wanted to get approval on the record so that we could. Everything. Yeah, so we are. We should be good now. Anything else for. For District council while we're on him or Ryan? Did you have anything you wanted to bring up? </w:t>
      </w:r>
    </w:p>
    <w:p>
      <w:r>
        <w:t xml:space="preserve">(Speaker D)  Probably one item that's not on the agenda is, you know, at the. In between meetings, we had reach out from council to the ACO development </w:t>
      </w:r>
    </w:p>
    <w:p>
      <w:r>
        <w:t xml:space="preserve">(Speaker B)  and </w:t>
      </w:r>
    </w:p>
    <w:p>
      <w:r>
        <w:t xml:space="preserve">(Speaker D)  basically just asking or introducing themselves and. And kind of talking about, you know, their thoughts on moving forward. Did not receive a formal proposal of what their ask is. You know, as the board knows from their history, there are some easement rights that they're looking for that impact district property. You know, based on my conversation with their council, was to get an understanding of what they want to do and how they want to move forward with this. What the ask was was essentially they want to work with district staff on presenting their proposal, hearing from the district of what their, you know, response would be, or essentially negotiation of a counter to change their proposals, come to a mutually agreeable understanding on These easement rights and then at a future meeting, have a. Formerly presented support. I think that at least the way their council laid it out, they want to be able to maybe get an understanding of what the district's concerns are or what they're. What they would want to see in any kind of easement rights that they're granting for the development. More of a, you know, collaboration, if you will, on what they're looking for. Haven't received a reform proposal. It's more of an outline. I shared it with Rick, and we kind of have the same thought of we need to see something more formal, maybe even a map showing exactly what areas they're trying to impact. So that's kind of, you know, where I left it. I told them I would. I would discuss that with the board today. You know, coordination between staff and their council doesn't require any board action. But if you wanted to designate a particular board member to be involved in those actions between meetings, you know, not necessarily granting authority to approve anything. That's maybe one option of the board. If you want to, say, grant a board member authority to work with staff on reviewing a formal proposal between now and July meeting, you could do that. Or if you want to just say, wait till they submit a formal proposal and we can have it on the agenda, have a full discussion of the next board meeting. </w:t>
      </w:r>
    </w:p>
    <w:p>
      <w:r>
        <w:t xml:space="preserve">(Speaker K)  Wanted to open that up. </w:t>
      </w:r>
    </w:p>
    <w:p>
      <w:r>
        <w:t xml:space="preserve">(Speaker D)  Just if there's any general thoughts on that or get your thoughts and feelings. </w:t>
      </w:r>
    </w:p>
    <w:p>
      <w:r>
        <w:t xml:space="preserve">(Speaker F)  I think every board member knows what they want. </w:t>
      </w:r>
    </w:p>
    <w:p>
      <w:r>
        <w:t xml:space="preserve">(Speaker B)  Something that we're not willing to give. Correct? Yeah. </w:t>
      </w:r>
    </w:p>
    <w:p>
      <w:r>
        <w:t xml:space="preserve">(Speaker D)  Yeah, That's. That's why I understand from the history of it, it was at different points they've asked for different things, but in this case, it's. It appears to be limited to. To easement rights for, you know, different purposes, or modifying easement rights and, you know, their final development plans with the property that they own. Obviously that's outside your control, but if it's impacting your easement rights, then that's something you do have a say in. The approach this time is they want to, you know, collaborate on saying, here's. This is what they had in mind. What would the district like to see changed in this proposal in order to move everything forward? </w:t>
      </w:r>
    </w:p>
    <w:p>
      <w:r>
        <w:t xml:space="preserve">(Speaker B)  Well, am I. I just want to. I assume we're mainly at this point talking about the helipad property, correct? </w:t>
      </w:r>
    </w:p>
    <w:p>
      <w:r>
        <w:t xml:space="preserve">(Speaker D)  I would expect so. </w:t>
      </w:r>
    </w:p>
    <w:p>
      <w:r>
        <w:t xml:space="preserve">(Speaker A)  So it could be different. I don't think the. </w:t>
      </w:r>
    </w:p>
    <w:p>
      <w:r>
        <w:t xml:space="preserve">(Speaker B)  The CDD had it. I think where the deal fell apart was. </w:t>
      </w:r>
    </w:p>
    <w:p>
      <w:r>
        <w:t xml:space="preserve">(Speaker H)  And. </w:t>
      </w:r>
    </w:p>
    <w:p>
      <w:r>
        <w:t xml:space="preserve">(Speaker B)  And I don't mean to speak for the other board members. But the act, the air access to go for their dock. </w:t>
      </w:r>
    </w:p>
    <w:p>
      <w:r>
        <w:t xml:space="preserve">(Speaker A)  I don't think we had a. </w:t>
      </w:r>
    </w:p>
    <w:p>
      <w:r>
        <w:t xml:space="preserve">(Speaker B)  A as long as we maintain a walkway underneath the dock that's capable for pedestrians. Where it got complicated was the easement for maintenance. And then if you look at their drawing that they kind of. And if you dip through the drawing, you find it. They actually wanted an easement along from north to south along the whole property line for seawall maintenance. </w:t>
      </w:r>
    </w:p>
    <w:p>
      <w:r>
        <w:t xml:space="preserve">(Speaker A)  And the problem we have is that </w:t>
      </w:r>
    </w:p>
    <w:p>
      <w:r>
        <w:t xml:space="preserve">(Speaker B)  the CDD feels that's a beach that's an asset potentially for the community. And on their drawing they actually showed placing riprap on the beach, which is going to eliminate our beach. </w:t>
      </w:r>
    </w:p>
    <w:p>
      <w:r>
        <w:t xml:space="preserve">(Speaker C)  Two to one slope. </w:t>
      </w:r>
    </w:p>
    <w:p>
      <w:r>
        <w:t xml:space="preserve">(Speaker B)  Yeah, on a two to one slope. So our issue was we can't grant that easement because you're going to eliminate our beach. </w:t>
      </w:r>
    </w:p>
    <w:p>
      <w:r>
        <w:t xml:space="preserve">(Speaker C)  Well, even the riprap, which they'll have to put. If they're going to put. They're going to build it that high. Their expectation. They're expecting to put nine feet or something like that. That means that you have 18ft of riprap that's going out onto the beach. That beach is already only four or five feet. </w:t>
      </w:r>
    </w:p>
    <w:p>
      <w:r>
        <w:t xml:space="preserve">(Speaker B)  Right. So we were, we basically felt like the CDD was going to lose their </w:t>
      </w:r>
    </w:p>
    <w:p>
      <w:r>
        <w:t xml:space="preserve">(Speaker C)  beach if we gave them officially lose it. Yeah. </w:t>
      </w:r>
    </w:p>
    <w:p>
      <w:r>
        <w:t xml:space="preserve">(Speaker B)  So that's where we're stuck at for my. </w:t>
      </w:r>
    </w:p>
    <w:p>
      <w:r>
        <w:t xml:space="preserve">(Speaker C)  From my understanding is that if they did have to do the riprap, which I think they would, there would have to be a make good of some sort. Right. So either beach replenishment or, or compensation to the boar or not to the board, but to the, to the district, you know, something like that, which, you know, was something that we would need to soak into. </w:t>
      </w:r>
    </w:p>
    <w:p>
      <w:r>
        <w:t xml:space="preserve">(Speaker D)  So that's, that's. I think where maybe it ended in prior conversations is where I don't think we've got to the point of saying we're willing to agree to this if you do that. I mean, you know, we have that back and forth and I think that's maybe what they want to get to or want to have what they want to hear. And it's really hard to have a conversation without showing you exactly what their. What their new plans are now. But, you know, pretty much for today, if the board wants you make any direction to staff as whether you want to just wait until they send us something and then we can start this process, or if you want to delegate, you know, a board member to work with staff outside of a meeting or if you just want us to take care of it. And then </w:t>
      </w:r>
    </w:p>
    <w:p>
      <w:r>
        <w:t xml:space="preserve">(Speaker F)  let me ask, does anybody on this board want to volunteer for that? </w:t>
      </w:r>
    </w:p>
    <w:p>
      <w:r>
        <w:t xml:space="preserve">(Speaker G)  No, </w:t>
      </w:r>
    </w:p>
    <w:p>
      <w:r>
        <w:t xml:space="preserve">(Speaker B)  I. I'm in construction. I don't mind being in the middle, but I don't want to speak for the board members without. </w:t>
      </w:r>
    </w:p>
    <w:p>
      <w:r>
        <w:t xml:space="preserve">(Speaker C)  That's the trouble is speaking for the whole board. And I don't. I don't think any of us really feel. Because I thought about it as well. I was like, I don't. I don't know if I feel comfortable speaking for. Not just for the board, but for the entire district. </w:t>
      </w:r>
    </w:p>
    <w:p>
      <w:r>
        <w:t xml:space="preserve">(Speaker D)  Right. </w:t>
      </w:r>
    </w:p>
    <w:p>
      <w:r>
        <w:t xml:space="preserve">(Speaker C)  So I think maybe with the best course action is, is that stat handles it, goes through you guys, negotiate to whatever you believe, because whatever you believe to be the best possible outcome that we can get and then present that to the board, and then we'll take your recommendations under consideration and go from there. I don't know if that's something that you guys are willing to do or is that within your scope or not. But this is why, I mean, this, honestly is why we hired you guys is because we're out of our depth with this stuff, and we need, like, 80% of our decision is probably going to be based off of your recommendations anyway, so. Or, I don't know, you know, something like that. So, like, if you guys did the legwork to make sure that we had the right backing and then came to us and said, this is what we recommend, this is why we recommend it, and this is why it's a good idea, I think that's what we would </w:t>
      </w:r>
    </w:p>
    <w:p>
      <w:r>
        <w:t xml:space="preserve">(Speaker A)  all feel comfortable with. </w:t>
      </w:r>
    </w:p>
    <w:p>
      <w:r>
        <w:t xml:space="preserve">(Speaker C)  And I think. I would imagine that's what the community would feel comfortable with as well. </w:t>
      </w:r>
    </w:p>
    <w:p>
      <w:r>
        <w:t xml:space="preserve">(Speaker B)  So. </w:t>
      </w:r>
    </w:p>
    <w:p>
      <w:r>
        <w:t xml:space="preserve">(Speaker D)  No, that. Yeah, that's fair. There's obviously certain aspects of it that could only be, you know, community or a board request, like beach renourishment. It may not be something that they are, you know, legally required to do, but if it's. If it's something the board wants and then they're willing to do it, you can come to an agreement on that. But, you know, from engineering and legal side, we can look at everything and say, you can't give up the use and rights here because of X, Y and Z, or, you know, it would be impossible to maintain the seawall in this area if you agree to this. So you can't do it there. We can provide those, you know, analysis and review of it and also kind of talk to them the other side about, you know, the community is concerned about losing the beach. What you, you know, if you have, fill it up with a Bunch of rocks. So if the beach disappears, you know, what are you, what are you willing to do offer regarding that aspect of it? I think that's something we can definitely </w:t>
      </w:r>
    </w:p>
    <w:p>
      <w:r>
        <w:t xml:space="preserve">(Speaker E)  do because this is a want for him, this is not a need for him. So to me, in the negotiation, you want this from me, then you have to be willing to give me this in return. </w:t>
      </w:r>
    </w:p>
    <w:p>
      <w:r>
        <w:t xml:space="preserve">(Speaker H)  Yeah. </w:t>
      </w:r>
    </w:p>
    <w:p>
      <w:r>
        <w:t xml:space="preserve">(Speaker D)  You shouldn't be giving up property rights, you know, for nothing. </w:t>
      </w:r>
    </w:p>
    <w:p>
      <w:r>
        <w:t xml:space="preserve">(Speaker L)  Right, Right. </w:t>
      </w:r>
    </w:p>
    <w:p>
      <w:r>
        <w:t xml:space="preserve">(Speaker E)  And is he back to town homes or he's at eight single family homes or. We're just not really sure until he puts everything in writing. </w:t>
      </w:r>
    </w:p>
    <w:p>
      <w:r>
        <w:t xml:space="preserve">(Speaker A)  The last, the last project that we saw from her proposal that we saw from him, he wanted to put eight family homes there. No more townhomes. There are going to be eight single family homes. </w:t>
      </w:r>
    </w:p>
    <w:p>
      <w:r>
        <w:t xml:space="preserve">(Speaker H)  Right. </w:t>
      </w:r>
    </w:p>
    <w:p>
      <w:r>
        <w:t xml:space="preserve">(Speaker E)  That's what the problem too is that it changes all the time. </w:t>
      </w:r>
    </w:p>
    <w:p>
      <w:r>
        <w:t xml:space="preserve">(Speaker N)  Yeah. </w:t>
      </w:r>
    </w:p>
    <w:p>
      <w:r>
        <w:t xml:space="preserve">(Speaker B)  This has been a constant evolving nightmare </w:t>
      </w:r>
    </w:p>
    <w:p>
      <w:r>
        <w:t xml:space="preserve">(Speaker E)  and I want to, I want to be able to look at it and know this is what it is. This is what we say, this is what we're planning on doing. Not. Okay, this is what we're doing this month. Oh, no, we're going to change it for next month. Oh, we want to do something else the following month. He needs to put it in writing, concrete the pictures, the rendition, everything. And he really has not done that. </w:t>
      </w:r>
    </w:p>
    <w:p>
      <w:r>
        <w:t xml:space="preserve">(Speaker C)  Ultimately, what we approve is what we. If we approve anything, it'll be that and our expectation will be whatever that is. So if they go back and change, they would have to. If they change the. Whatever they're building after we've approved an easement and now it's something different. I don't know. I assume that there's a way that you can bake that into the agreements and be like, no, like avoided or something. Because it's not, you know, whatever they built, it's not what we approve. But I don't know. That's regardless of the point. But yeah, I mean, I think, I think I would feel most comfortable kind of having you guys take first, at least a first stab at it and trying to like, what do you. We know that you guys know that the board wants something, want some sort of compensation for the community for these things. You have a generally sense, general sense of what we're looking for, beach renourishment, something that's, you know, we loot, we lose the beach because of riprap and these other things. We should be, you know, beach renourishment would be great because we'd love to open that beach again. </w:t>
      </w:r>
    </w:p>
    <w:p>
      <w:r>
        <w:t xml:space="preserve">(Speaker F)  I'm not sure That I want to give away the beach. So. </w:t>
      </w:r>
    </w:p>
    <w:p>
      <w:r>
        <w:t xml:space="preserve">(Speaker C)  Well, I'm saying. But I agree that we don't necessarily want to give something away. But also we can't just say no across the board. Like we do need to at least. </w:t>
      </w:r>
    </w:p>
    <w:p>
      <w:r>
        <w:t xml:space="preserve">(Speaker E)  Well, the lawyers will tell us what we can say. Yes, exactly. </w:t>
      </w:r>
    </w:p>
    <w:p>
      <w:r>
        <w:t xml:space="preserve">(Speaker C)  So. So I'm just saying. </w:t>
      </w:r>
    </w:p>
    <w:p>
      <w:r>
        <w:t xml:space="preserve">(Speaker E)  Thank you, Brian. </w:t>
      </w:r>
    </w:p>
    <w:p>
      <w:r>
        <w:t xml:space="preserve">(Speaker C)  Yeah, we have to have the conversation at least. Let's at least have like, let's at least be prepared for the conversation. Right. Like, let's have things that we've thought about, things that would, that would be, that would be worthwhile. Like having a beach renourishment. Having a full beach. There would be. And that's not, that's not a cheap project either. Like that would be great to have a second beach that we can actually use. </w:t>
      </w:r>
    </w:p>
    <w:p>
      <w:r>
        <w:t xml:space="preserve">(Speaker E)  Yep. </w:t>
      </w:r>
    </w:p>
    <w:p>
      <w:r>
        <w:t xml:space="preserve">(Speaker C)  20, 30ft of beach would be fantastic. So. And it's something that we wouldn't be able to afford on our own or. Not that we wouldn't. Sure, we could find a way. But it's not something that we want to spend money on. Yeah, exactly. So I mean that's the case where it's like they want something, they want to provide value for, for their locations. And I understand that. But we also need value being brought in for the community. And in this case, I'm just using beach renourishment as an example. But that's the type of things that I think, you know, I don't want to just like, I don't, I'm not here to like stick the guy for the sake of it. Like he's a business guy. Like, I want him to make money. I want us, I want the entire community to improve. But we all like Rising tide raises all ships. Right. Okay, let's. Let's all work together and make this community better rather than be adversarial across the board. But at the same time, I'm not giving anything away, Right. Absolutely not. Like there's going to be value for everything. For every. Everything that we sign. There will be, there will be, there will be value back to the community. And in this case, I think like that I like beach renourishment. I think is. Is a good value. And obviously we'll, as we go through the rest of the stuff, we'll figure out what makes sense. </w:t>
      </w:r>
    </w:p>
    <w:p>
      <w:r>
        <w:t xml:space="preserve">(Speaker B)  Well, his rip wrap just can't oppose onto our beach. </w:t>
      </w:r>
    </w:p>
    <w:p>
      <w:r>
        <w:t xml:space="preserve">(Speaker C)  Yeah, but that means that he's going to have to pull his property line back and there's no way he's going to do that. </w:t>
      </w:r>
    </w:p>
    <w:p>
      <w:r>
        <w:t xml:space="preserve">(Speaker B)  I mean, well, now he's changing the houses. He might, that might be why he's changing the houses. </w:t>
      </w:r>
    </w:p>
    <w:p>
      <w:r>
        <w:t xml:space="preserve">(Speaker C)  Well, if he does that, then, and that's the, then that's fine, but he still wants the easement regardless. So. And if he does the rip wrap, he has to do a make good regardless of the easement because he has taken our, he has taken our property. He has to do. I mean, Ryan, am I right there? Like, he, like, if you take, if he puts riprap onto, onto that beach, that is our property. Property, CDD property. Does it. Is there, is there a requirement for him to do, to do a make </w:t>
      </w:r>
    </w:p>
    <w:p>
      <w:r>
        <w:t xml:space="preserve">(Speaker B)  good, but he could bring his property. He can bring him in. </w:t>
      </w:r>
    </w:p>
    <w:p>
      <w:r>
        <w:t xml:space="preserve">(Speaker C)  I mean. Yeah, but I'm just saying this. In this instance, if he were to put it on to the. He could do that. Right? But in this instance, if you were to put the riprap on our beach, </w:t>
      </w:r>
    </w:p>
    <w:p>
      <w:r>
        <w:t xml:space="preserve">(Speaker D)  they're not a, like a formulaic requirement or necessarily saying that they have to, you know, do something else or compensate you. But, you know, that's absolutely our recommendation that you ask, you know, say if you're going to give up, you're going to give up the title or a piece of land, you know, you, you'd want to get compensated and, you know, for, you know, fair market value or the appraised value of those rights. So in the same way here, that doesn't have to be a dollar amount. It could be, you know, something else. Like, like your, you know, the consideration that you're, you're being provided for those easement rights that you're giving up, you know, should be compensated in some way. </w:t>
      </w:r>
    </w:p>
    <w:p>
      <w:r>
        <w:t xml:space="preserve">(Speaker C)  Okay, thank you. So, yeah, I mean, I, I don't know where we're at with this now because I feel like we went on a little bit of a tangent or mainly driven by me, but are you guys comfortable with that or you guys feel all right? </w:t>
      </w:r>
    </w:p>
    <w:p>
      <w:r>
        <w:t xml:space="preserve">(Speaker D)  Yeah, and we're definitely, you know, I'm not going to agree to anything, but I think, like, trying to drive the discussion along with, you know, concerns we heard and, and hopefully bring something back more formal in July so the board can look at it. You don't have to make a decision in July. I'm sure that's what they're going to push for, but we want to give you guys time to look at something, consider it, and then if you're ready in July, that's great. But if you want to, you know, need more time, then we can kind of decide how we want to move forward at that. </w:t>
      </w:r>
    </w:p>
    <w:p>
      <w:r>
        <w:t xml:space="preserve">(Speaker F)  And it could be a negotiation. Right I mean, they're going to come with, with something and we're going to say, yeah, no, give us this or. </w:t>
      </w:r>
    </w:p>
    <w:p>
      <w:r>
        <w:t xml:space="preserve">(Speaker C)  Yeah, because you guys, you said you can't, you can't make requests on our behalf, but you can kind of what do you, what are you going to do for the board? And maybe they have. You have them provide a few different options for us. We look, we review the options and maybe we provide options back and we go from there. But at least we need a starting point that is mutually agreed on. </w:t>
      </w:r>
    </w:p>
    <w:p>
      <w:r>
        <w:t xml:space="preserve">(Speaker D)  Right? </w:t>
      </w:r>
    </w:p>
    <w:p>
      <w:r>
        <w:t xml:space="preserve">(Speaker F)  Yeah. </w:t>
      </w:r>
    </w:p>
    <w:p>
      <w:r>
        <w:t xml:space="preserve">(Speaker C)  Rather than what we've been doing or what you guys have been doing. </w:t>
      </w:r>
    </w:p>
    <w:p>
      <w:r>
        <w:t xml:space="preserve">(Speaker F)  Well, it's got to be better than what they've given us. </w:t>
      </w:r>
    </w:p>
    <w:p>
      <w:r>
        <w:t xml:space="preserve">(Speaker L)  Us. </w:t>
      </w:r>
    </w:p>
    <w:p>
      <w:r>
        <w:t xml:space="preserve">(Speaker C)  I mean, they can't think, they haven't given anything. </w:t>
      </w:r>
    </w:p>
    <w:p>
      <w:r>
        <w:t xml:space="preserve">(Speaker F)  These pictures that, you know. </w:t>
      </w:r>
    </w:p>
    <w:p>
      <w:r>
        <w:t xml:space="preserve">(Speaker D)  Yeah. </w:t>
      </w:r>
    </w:p>
    <w:p>
      <w:r>
        <w:t xml:space="preserve">(Speaker C)  And the value that they're saying they're bringing is only value to their own properties. There hasn't been, there hasn't been any value actually to the cdd. </w:t>
      </w:r>
    </w:p>
    <w:p>
      <w:r>
        <w:t xml:space="preserve">(Speaker E)  Nope. </w:t>
      </w:r>
    </w:p>
    <w:p>
      <w:r>
        <w:t xml:space="preserve">(Speaker D)  Yeah, I don't, I don't know the, you know, the developer and I've worked with them before, but like, it seems like a good faith effort to at least try to move this forward and see, you know, you know, what, what it would take to move forward. So I told their council that I would let them know after we talk, after I talk to you tonight about how we want to move forward. And so between now and then, we're going to try to, you know, get something more formal presents to the board, at least in enough time that it's at least in the agenda package, you know, seven days before the meeting. That's kind of like the, the deadline of what I would say, you know, we would need to have something in the agenda if they were going to consider it at the next meeting. </w:t>
      </w:r>
    </w:p>
    <w:p>
      <w:r>
        <w:t xml:space="preserve">(Speaker C)  Yeah, I mean, not the day, not the morning of. It has to be set up. Seven days. </w:t>
      </w:r>
    </w:p>
    <w:p>
      <w:r>
        <w:t xml:space="preserve">(Speaker A)  We set those expectations pretty early on. </w:t>
      </w:r>
    </w:p>
    <w:p>
      <w:r>
        <w:t xml:space="preserve">(Speaker L)  Right. </w:t>
      </w:r>
    </w:p>
    <w:p>
      <w:r>
        <w:t xml:space="preserve">(Speaker B)  11 o'? </w:t>
      </w:r>
    </w:p>
    <w:p>
      <w:r>
        <w:t xml:space="preserve">(Speaker E)  Clock? </w:t>
      </w:r>
    </w:p>
    <w:p>
      <w:r>
        <w:t xml:space="preserve">(Speaker C)  Yeah, 12 o'. </w:t>
      </w:r>
    </w:p>
    <w:p>
      <w:r>
        <w:t xml:space="preserve">(Speaker E)  Clock. </w:t>
      </w:r>
    </w:p>
    <w:p>
      <w:r>
        <w:t xml:space="preserve">(Speaker A)  Great. </w:t>
      </w:r>
    </w:p>
    <w:p>
      <w:r>
        <w:t xml:space="preserve">(Speaker J)  All right. </w:t>
      </w:r>
    </w:p>
    <w:p>
      <w:r>
        <w:t xml:space="preserve">(Speaker D)  Anything else you wanted to report on? Yeah, we've been trying to just with the transition, I think like Eco Street Lights is one thing. We've got, finally got the. A copy of the agreement. I know where there was a question or request to have that transferred over from DHOA to CD for phase three. We have like the original agreement between Lennar and Tico. There has must have been some sort of assignment document to the HOA at some point. I, I've requested a. At least paperwork to see what it would take to get it into the CD's name. I'm still waiting to receive that. </w:t>
      </w:r>
    </w:p>
    <w:p>
      <w:r>
        <w:t xml:space="preserve">(Speaker C)  It's. </w:t>
      </w:r>
    </w:p>
    <w:p>
      <w:r>
        <w:t xml:space="preserve">(Speaker M)  It's. </w:t>
      </w:r>
    </w:p>
    <w:p>
      <w:r>
        <w:t xml:space="preserve">(Speaker D)  I don't have a great point of contact, so I have to go through their. Their like email system which is a little bit delayed. I have. My legal assistant is. Is. Was found a poor guy's phone number who is now answering. Hopefully we'll have more information after the next. </w:t>
      </w:r>
    </w:p>
    <w:p>
      <w:r>
        <w:t xml:space="preserve">(Speaker E)  To be a detective. </w:t>
      </w:r>
    </w:p>
    <w:p>
      <w:r>
        <w:t xml:space="preserve">(Speaker I)  Yeah. </w:t>
      </w:r>
    </w:p>
    <w:p>
      <w:r>
        <w:t xml:space="preserve">(Speaker N)  I can tell you for certain there was no documentation as far as to the hoa and the HOA board never approved it. So somehow we just got stuck with it. </w:t>
      </w:r>
    </w:p>
    <w:p>
      <w:r>
        <w:t xml:space="preserve">(Speaker D)  Yeah. The base agreement is pretty big on exactly the assignment process. So it's possible that, you know, Lennar provided notice and said, hey, start sending your bills to them. That's. It's not great. But we'll. If we do do a transfer, we'll make sure that we do the public paperwork. </w:t>
      </w:r>
    </w:p>
    <w:p>
      <w:r>
        <w:t xml:space="preserve">(Speaker C)  I just have one thing. </w:t>
      </w:r>
    </w:p>
    <w:p>
      <w:r>
        <w:t xml:space="preserve">(Speaker B)  Sure. </w:t>
      </w:r>
    </w:p>
    <w:p>
      <w:r>
        <w:t xml:space="preserve">(Speaker C)  Brian, whenever you're ready. </w:t>
      </w:r>
    </w:p>
    <w:p>
      <w:r>
        <w:t xml:space="preserve">(Speaker D)  Yeah, sure. </w:t>
      </w:r>
    </w:p>
    <w:p>
      <w:r>
        <w:t xml:space="preserve">(Speaker C)  Sorry. Because I know this will. This is the top of mind for the poa. There was a quick claim deed for. We call like the Sunset Strip, the little boardwalk type. Well, it's all just shell now over there by the pier that the previous council did. And I don't think was ever filed. Right. I don't know if you're nodding like </w:t>
      </w:r>
    </w:p>
    <w:p>
      <w:r>
        <w:t xml:space="preserve">(Speaker F)  it was never filed. </w:t>
      </w:r>
    </w:p>
    <w:p>
      <w:r>
        <w:t xml:space="preserve">(Speaker K)  It came up in the meeting. I don't think it was ever. </w:t>
      </w:r>
    </w:p>
    <w:p>
      <w:r>
        <w:t xml:space="preserve">(Speaker C)  Okay, if you don't mind, just like since we're. Since we have that overlap with them right now. If you don't mind just getting it, I guess or doing whatever we need to do to finalize that thing. I don't know if there was anything </w:t>
      </w:r>
    </w:p>
    <w:p>
      <w:r>
        <w:t xml:space="preserve">(Speaker B)  about the sunset approaches. </w:t>
      </w:r>
    </w:p>
    <w:p>
      <w:r>
        <w:t xml:space="preserve">(Speaker F)  No, I believe it was signed and everything, but just wasn't. </w:t>
      </w:r>
    </w:p>
    <w:p>
      <w:r>
        <w:t xml:space="preserve">(Speaker G)  And I. </w:t>
      </w:r>
    </w:p>
    <w:p>
      <w:r>
        <w:t xml:space="preserve">(Speaker K)  Can I speak up, please? </w:t>
      </w:r>
    </w:p>
    <w:p>
      <w:r>
        <w:t xml:space="preserve">(Speaker A)  So sorry, this is not a public comment at this time. </w:t>
      </w:r>
    </w:p>
    <w:p>
      <w:r>
        <w:t xml:space="preserve">(Speaker G)  It was never. There was a. Never signed. </w:t>
      </w:r>
    </w:p>
    <w:p>
      <w:r>
        <w:t xml:space="preserve">(Speaker A)  Kent, thank you. </w:t>
      </w:r>
    </w:p>
    <w:p>
      <w:r>
        <w:t xml:space="preserve">(Speaker G)  Okay. </w:t>
      </w:r>
    </w:p>
    <w:p>
      <w:r>
        <w:t xml:space="preserve">(Speaker A)  We're members. </w:t>
      </w:r>
    </w:p>
    <w:p>
      <w:r>
        <w:t xml:space="preserve">(Speaker D)  Like to hear from Ken at this time. </w:t>
      </w:r>
    </w:p>
    <w:p>
      <w:r>
        <w:t xml:space="preserve">(Speaker C)  I'm fine hearing from Kent because he's the president of the POA and this is a poa. </w:t>
      </w:r>
    </w:p>
    <w:p>
      <w:r>
        <w:t xml:space="preserve">(Speaker A)  Yeah. We have a POA report right after this. </w:t>
      </w:r>
    </w:p>
    <w:p>
      <w:r>
        <w:t xml:space="preserve">(Speaker C)  Okay. So if you don't mind waiting for the POA report. </w:t>
      </w:r>
    </w:p>
    <w:p>
      <w:r>
        <w:t xml:space="preserve">(Speaker A)  I'll wait. </w:t>
      </w:r>
    </w:p>
    <w:p>
      <w:r>
        <w:t xml:space="preserve">(Speaker C)  Thank you. </w:t>
      </w:r>
    </w:p>
    <w:p>
      <w:r>
        <w:t xml:space="preserve">(Speaker A)  Thank you, sir. Sorry about that. </w:t>
      </w:r>
    </w:p>
    <w:p>
      <w:r>
        <w:t xml:space="preserve">(Speaker D)  But yeah, I could definitely look into it and work with staff on figuring out where we're at with that. The. Sorry. Taking longer than I usually do. But the last item was, you know, in between meetings we were made aware of Sunset Grill with possibly kind of like spilling over into the CD property. Basically the CD owns essentially all the property around the grill's real estate. We understand that they're just having certain events where they were, you know, their patrons were, you know, either consuming alcohol or food on district property. Obviously it's, you know, they're right next to each other. The lines are not clear. But there is a liability concern when, you know, a restaurant commercial property is operating outside of their permanent area. And so what we did is we sent just a cease and desist letter to the grill and say, hey, just you can't serve alcohol on the seat of your property. And let's, you know, we understand that there's a change in management on our side. Change in management on their side within the past couple of years. So when we are trying to start conversations on exactly where the lines are, like what the expectation is and if they want to have some use of CE property that, you know, they need to ask permission, maybe there's some sort of license agreement that the board could get comfortable with for certain things. But we understand that's basically beyond just serving alcohol or setting up a, you know, a drink 10 on. On in the district parking lot. We understand there might be a deck or some sort of structure built. </w:t>
      </w:r>
    </w:p>
    <w:p>
      <w:r>
        <w:t xml:space="preserve">(Speaker B)  Yeah, there's hardscapes on all of it. </w:t>
      </w:r>
    </w:p>
    <w:p>
      <w:r>
        <w:t xml:space="preserve">(Speaker C)  I mean, no. </w:t>
      </w:r>
    </w:p>
    <w:p>
      <w:r>
        <w:t xml:space="preserve">(Speaker E)  Okay, so this is different. This is what happened. They set up the maker's Mark truck and tables and chairs all on CDD property for an event just last month. So it was a separate from. That's a whole other issue. </w:t>
      </w:r>
    </w:p>
    <w:p>
      <w:r>
        <w:t xml:space="preserve">(Speaker A)  Yeah, we're gonna. </w:t>
      </w:r>
    </w:p>
    <w:p>
      <w:r>
        <w:t xml:space="preserve">(Speaker B)  The primary issue is the fact that they built, they built hardscapes over CDD land. </w:t>
      </w:r>
    </w:p>
    <w:p>
      <w:r>
        <w:t xml:space="preserve">(Speaker C)  These are two different issues. </w:t>
      </w:r>
    </w:p>
    <w:p>
      <w:r>
        <w:t xml:space="preserve">(Speaker N)  Right. </w:t>
      </w:r>
    </w:p>
    <w:p>
      <w:r>
        <w:t xml:space="preserve">(Speaker A)  But yeah, we're starting, we're starting here to get the conversation started. And I'm actually, I'm going to need that back over if that's too because I'm going to hand deliver that to them. We're going to mail them a copy now. I actually spoke with Greg Corvel this morning who absolutely said, absolutely send that to us. We didn't. They didn't mean to or whatever the case was. And they said that they knew they had an event but didn't know that they were going to put it on district property. So he said he's going to educate his staff on the property lines and asked us to create, create a map and send it to them with, with your, your property lines there. So this is, again, this is just going to start the conversation. Obviously more is going to come from, from that, but you know, we'll see how they respond to this. This first initial Cease and assist. And we'll go from there. </w:t>
      </w:r>
    </w:p>
    <w:p>
      <w:r>
        <w:t xml:space="preserve">(Speaker D)  Yeah, that's right, Ryan. Like, once we draw the map, you'll, you know, be able to see that. Like, you know, if it's a hardscape or a deck or whatever it is, if it's on c. Your property, then you're. It's encouraging on your property. And we can talk to them and talk to the board and see how we run forward, you know. You know, whether you retroactively create some sort of, you know, easement or encouragement agreement, whether you ask them to remove whatever's on your property, that there's different ways you can go about it. But this is, like Brian said, just to start the conversation and hopefully be able to move forward with it. We never did. </w:t>
      </w:r>
    </w:p>
    <w:p>
      <w:r>
        <w:t xml:space="preserve">(Speaker B)  I mean, I'm. Maybe I missed something one of the meetings I missed, but we never got past the original issue, right? </w:t>
      </w:r>
    </w:p>
    <w:p>
      <w:r>
        <w:t xml:space="preserve">(Speaker C)  No, no, no. </w:t>
      </w:r>
    </w:p>
    <w:p>
      <w:r>
        <w:t xml:space="preserve">(Speaker F)  Attorney. </w:t>
      </w:r>
    </w:p>
    <w:p>
      <w:r>
        <w:t xml:space="preserve">(Speaker C)  Yeah. </w:t>
      </w:r>
    </w:p>
    <w:p>
      <w:r>
        <w:t xml:space="preserve">(Speaker E)  Okay. </w:t>
      </w:r>
    </w:p>
    <w:p>
      <w:r>
        <w:t xml:space="preserve">(Speaker C)  But this is the first off falling into it. </w:t>
      </w:r>
    </w:p>
    <w:p>
      <w:r>
        <w:t xml:space="preserve">(Speaker B)  But that's what I thought, because I don't think we ever got past the first edition. </w:t>
      </w:r>
    </w:p>
    <w:p>
      <w:r>
        <w:t xml:space="preserve">(Speaker A)  Okay, that's fine. </w:t>
      </w:r>
    </w:p>
    <w:p>
      <w:r>
        <w:t xml:space="preserve">(Speaker B)  Yeah. </w:t>
      </w:r>
    </w:p>
    <w:p>
      <w:r>
        <w:t xml:space="preserve">(Speaker C)  I want to be careful because I don't want to jam them up too much because, like, it's our community. </w:t>
      </w:r>
    </w:p>
    <w:p>
      <w:r>
        <w:t xml:space="preserve">(Speaker F)  Right. </w:t>
      </w:r>
    </w:p>
    <w:p>
      <w:r>
        <w:t xml:space="preserve">(Speaker C)  Place. Like, that's where. That's where everybody goes out. So, like, </w:t>
      </w:r>
    </w:p>
    <w:p>
      <w:r>
        <w:t xml:space="preserve">(Speaker F)  the liability issues. </w:t>
      </w:r>
    </w:p>
    <w:p>
      <w:r>
        <w:t xml:space="preserve">(Speaker C)  I agree. The liability. But I'm saying, like, if we're gonna do a cease and desist, also be like, don't do it. But we're trying to figure out a way of making it so we can. Everyone can get what we need. Right. Because I don't want. I don't want them to be like, well, we can never do. Never do another event again. Like, that event was super fun. Like, I went there, and it was a nice time. </w:t>
      </w:r>
    </w:p>
    <w:p>
      <w:r>
        <w:t xml:space="preserve">(Speaker A)  Does the rest of the board agree with. With that? Would you guys want us to take a softer approach, then? I mean, that's just not how I understood it from speaking with a couple of you. So I just want to make sure that we're all aligned on that. </w:t>
      </w:r>
    </w:p>
    <w:p>
      <w:r>
        <w:t xml:space="preserve">(Speaker B)  Well, I think we're trying to be good stewards of the community, and we would like to see Sunset be successful, but we also have to have some rules. They just can't build on our property without permission. </w:t>
      </w:r>
    </w:p>
    <w:p>
      <w:r>
        <w:t xml:space="preserve">(Speaker F)  And the problem is, is we have done soft or. And they've just step right over. </w:t>
      </w:r>
    </w:p>
    <w:p>
      <w:r>
        <w:t xml:space="preserve">(Speaker C)  Well, this is soft. Soft with legal backing, I think, is what I'm suggesting here. I'm just saying, like, you know, we have. We have a. The CDD has a difficult relationship with Sunset. I feel like Like, I'm friends with a lot of the people over there. Like, I'm there. I'll probably be there this evening. Most of you can see me there. So. Yeah, that's my office. Yeah. In the back. No, but like, I care about that place. I got a lot of friends that work there. I have. There's people that, that live in the community, that work there, and it's an important part of the community. So, like, I don't want to, like, I don't want to jam them up over stuff like this. I want to take a softer approach. But I'm not saying that we should, like, have like, zero liability or, or release any of that stuff. </w:t>
      </w:r>
    </w:p>
    <w:p>
      <w:r>
        <w:t xml:space="preserve">(Speaker A)  Like, well, we can't. We can't stop the season assist because it's already been sent. </w:t>
      </w:r>
    </w:p>
    <w:p>
      <w:r>
        <w:t xml:space="preserve">(Speaker C)  That's fine. But what I'm saying is, is that, can we go and be like, hey, we sent this, we had to do this. But we want you to know that, like, we don't want you guys to necessarily. </w:t>
      </w:r>
    </w:p>
    <w:p>
      <w:r>
        <w:t xml:space="preserve">(Speaker A)  Well, I'm going to. Yeah, I'm going to handle everything creative and I'm going to hand deliver this today after the meeting. And I actually had a conversation with Greg, like I mentioned this morning. It was a very good conversation. You know, I don't think. To your point, I don't think it has to be a rough conversation. Right. Like, but we do have to set boundaries, right? So, like, you can't set up an alcohol tent on, on our property and get people drunk on our property. </w:t>
      </w:r>
    </w:p>
    <w:p>
      <w:r>
        <w:t xml:space="preserve">(Speaker D)  Just. </w:t>
      </w:r>
    </w:p>
    <w:p>
      <w:r>
        <w:t xml:space="preserve">(Speaker C)  I agree. </w:t>
      </w:r>
    </w:p>
    <w:p>
      <w:r>
        <w:t xml:space="preserve">(Speaker A)  It doesn't work that way. Right. So I think this is more like, hey, let's get the conversation started. Greg, great guy, spoke to him this morning. He was very open to the conversation, apologized profusely for that. He said he didn't know where the location of that tent was going to be. So I think they're open to working with you guys, too. I just think that maybe in the past, the right people may not have been in place to get those conversations started, but again, you got two people here sitting in front of you. We're going to make sure that we get you guys the best possible outcome. We're not trying to play hardball with them at all. I'm not going to go over there and say, hey, remove your stuff from our property right now. Just be like, hey, let's get the conversation started. Here's my number. My name is Brian. Let's see what we can come up with. So I don't want you to think that we're going to go over there and start raising, you know, pitchforks and, and fires. </w:t>
      </w:r>
    </w:p>
    <w:p>
      <w:r>
        <w:t xml:space="preserve">(Speaker C)  Right. </w:t>
      </w:r>
    </w:p>
    <w:p>
      <w:r>
        <w:t xml:space="preserve">(Speaker A)  But we're definitely going to make sure that we're holding them accountable to the, to the property lines and what you guys want them. </w:t>
      </w:r>
    </w:p>
    <w:p>
      <w:r>
        <w:t xml:space="preserve">(Speaker E)  Okay. And because I do not feel that </w:t>
      </w:r>
    </w:p>
    <w:p>
      <w:r>
        <w:t xml:space="preserve">(Speaker A)  they have been a good neighbor, but we haven't either. </w:t>
      </w:r>
    </w:p>
    <w:p>
      <w:r>
        <w:t xml:space="preserve">(Speaker E)  There's a lot of things that have gone on that I am not happy with them at all. </w:t>
      </w:r>
    </w:p>
    <w:p>
      <w:r>
        <w:t xml:space="preserve">(Speaker A)  So I think we can, I think we can get into that. I think right now I think we're just starting bases. Right. And I want to hear all what you all have to say about it. But I think let's get their response to this first. Let's come back to the next, next month meeting, talk about it, see what they have to say. And then I think that might, that may switch a lot of our, our mindset on this a little bit just to see how they respond. Like I said, very positive conversation with Greg this morning. Hoping to have another positive conversation with ever managers on site. </w:t>
      </w:r>
    </w:p>
    <w:p>
      <w:r>
        <w:t xml:space="preserve">(Speaker E)  Is the new manager now. </w:t>
      </w:r>
    </w:p>
    <w:p>
      <w:r>
        <w:t xml:space="preserve">(Speaker A)  Well, I'm gonna go find out. </w:t>
      </w:r>
    </w:p>
    <w:p>
      <w:r>
        <w:t xml:space="preserve">(Speaker N)  I can't remember. </w:t>
      </w:r>
    </w:p>
    <w:p>
      <w:r>
        <w:t xml:space="preserve">(Speaker C)  Yeah, I haven't, I haven't. </w:t>
      </w:r>
    </w:p>
    <w:p>
      <w:r>
        <w:t xml:space="preserve">(Speaker E)  Rebecca. </w:t>
      </w:r>
    </w:p>
    <w:p>
      <w:r>
        <w:t xml:space="preserve">(Speaker C)  Yeah, that sounds right. </w:t>
      </w:r>
    </w:p>
    <w:p>
      <w:r>
        <w:t xml:space="preserve">(Speaker E)  Okay. </w:t>
      </w:r>
    </w:p>
    <w:p>
      <w:r>
        <w:t xml:space="preserve">(Speaker C)  No, no, not, no, not that good. No. </w:t>
      </w:r>
    </w:p>
    <w:p>
      <w:r>
        <w:t xml:space="preserve">(Speaker E)  TR&amp;CO. </w:t>
      </w:r>
    </w:p>
    <w:p>
      <w:r>
        <w:t xml:space="preserve">(Speaker C)  I don't remember. I actually haven't met. The GMS are always very difficult. I'm friends with everyone but the gm. </w:t>
      </w:r>
    </w:p>
    <w:p>
      <w:r>
        <w:t xml:space="preserve">(Speaker E)  I thought he. Last time I talked, he told me he was going to be the manager. </w:t>
      </w:r>
    </w:p>
    <w:p>
      <w:r>
        <w:t xml:space="preserve">(Speaker C)  No. </w:t>
      </w:r>
    </w:p>
    <w:p>
      <w:r>
        <w:t xml:space="preserve">(Speaker E)  Okay. </w:t>
      </w:r>
    </w:p>
    <w:p>
      <w:r>
        <w:t xml:space="preserve">(Speaker A)  Either way, we'll figure that all out. </w:t>
      </w:r>
    </w:p>
    <w:p>
      <w:r>
        <w:t xml:space="preserve">(Speaker B)  Yep. </w:t>
      </w:r>
    </w:p>
    <w:p>
      <w:r>
        <w:t xml:space="preserve">(Speaker A)  I don't want to get stuck on this. </w:t>
      </w:r>
    </w:p>
    <w:p>
      <w:r>
        <w:t xml:space="preserve">(Speaker D)  So the only thing is just putting together like a rough map. Do you want to just like something. Is that Brian? Is that something your guys team? </w:t>
      </w:r>
    </w:p>
    <w:p>
      <w:r>
        <w:t xml:space="preserve">(Speaker G)  Yeah. </w:t>
      </w:r>
    </w:p>
    <w:p>
      <w:r>
        <w:t xml:space="preserve">(Speaker A)  No, Yeah, I can work with Clayton and we'll, we'll get a map together on Sunset Grill and just kind of </w:t>
      </w:r>
    </w:p>
    <w:p>
      <w:r>
        <w:t xml:space="preserve">(Speaker D)  show them, you know, where the lines are. </w:t>
      </w:r>
    </w:p>
    <w:p>
      <w:r>
        <w:t xml:space="preserve">(Speaker A)  It's not a, not a hard, hard thing. So we'll make sure that we're having those discussions. So. All right. Just kind of moving on unless Ryan, you had more. </w:t>
      </w:r>
    </w:p>
    <w:p>
      <w:r>
        <w:t xml:space="preserve">(Speaker D)  That's all I have to that questions. </w:t>
      </w:r>
    </w:p>
    <w:p>
      <w:r>
        <w:t xml:space="preserve">(Speaker A)  Any questions for Ryan? </w:t>
      </w:r>
    </w:p>
    <w:p>
      <w:r>
        <w:t xml:space="preserve">(Speaker E)  No. Thank you so much. </w:t>
      </w:r>
    </w:p>
    <w:p>
      <w:r>
        <w:t xml:space="preserve">(Speaker A)  Yes, thank you, Ryan. Been a great asset so far. So next up, you asked for this. Next up, we do have the POA report, so I'm going to go ahead and ask to unmute. </w:t>
      </w:r>
    </w:p>
    <w:p>
      <w:r>
        <w:t xml:space="preserve">(Speaker D)  Kent here. </w:t>
      </w:r>
    </w:p>
    <w:p>
      <w:r>
        <w:t xml:space="preserve">(Speaker A)  Kent, you still with us? </w:t>
      </w:r>
    </w:p>
    <w:p>
      <w:r>
        <w:t xml:space="preserve">(Speaker G)  Yep, I'm here. </w:t>
      </w:r>
    </w:p>
    <w:p>
      <w:r>
        <w:t xml:space="preserve">(Speaker C)  All right. </w:t>
      </w:r>
    </w:p>
    <w:p>
      <w:r>
        <w:t xml:space="preserve">(Speaker A)  Sarah, you are up the POA report. </w:t>
      </w:r>
    </w:p>
    <w:p>
      <w:r>
        <w:t xml:space="preserve">(Speaker G)  Okay. Yeah, I, I wanted to ask again that, that the boardwalk quitclaim deed be signed. It was approved by the CDD board on December meeting 2023. The the what claim deed was in the packet. The only thing that was missing was the legal description which took a couple months for the counts. The district engineer to finish up. It was finished around March. Mark Vega promised to get it signed and that's where it died. I've been asking for over six months now. When I realized it never got signed. To get it signed it someone just. I sent a copy of the quitclaim deed. Dave Smith should have it. The the legal description is included. So my needs to just take it and put it into a single PDF document and sign it. Now the only caveat is it was approved at the meeting. I was at the meeting. Everyone agree it was approved but informarc never recorded it in the January meeting minutes. So I don't know if you need to do something about that but it was agreed to. It was voted on another one of those inframarc where they didn't follow through on all their paperwork. One thing I was going to bring up too is our HOA. Did we do a reserve study? The CDD did a reserve study back in 2019 and not just for seawalls which seems to be the big focus right now. This dealt with roads and especially with the construction that could be going on in the next five years that could become a bigger issue. Inform our promised to restart a new seed reserve study back when they took over. It never happened. The CDD is supposed to be putting money aside every year into this reserve study. They're not doing it. To my knowledge. They did the first year or two, but then it stopped. So I think it's something you ought to put on your agenda for this next year is to revive a reserve study for the community. There are roads that need to be repaired in the next five to 10 years according to the old study, things like that. Christine, do you have anything else that the POA would have? </w:t>
      </w:r>
    </w:p>
    <w:p>
      <w:r>
        <w:t xml:space="preserve">(Speaker E)  No, I'm good. </w:t>
      </w:r>
    </w:p>
    <w:p>
      <w:r>
        <w:t xml:space="preserve">(Speaker G)  Okay. I'm good. Thanks. Thank you for the comments. </w:t>
      </w:r>
    </w:p>
    <w:p>
      <w:r>
        <w:t xml:space="preserve">(Speaker A)  Thank you so much. Kent and Christy. Appreciate you guys being here with us and for always providing all that good information. So we'll, me and Ryan will work through that quick claim and get that signed and we'll look in to see if you guys need to get another approval. If it's not in the minutes. Usually what I tend to say, and I could be wrong, but if it's not in the minutes, it kind of didn't happen. </w:t>
      </w:r>
    </w:p>
    <w:p>
      <w:r>
        <w:t xml:space="preserve">(Speaker G)  Yeah, I. I know. I agree with you. </w:t>
      </w:r>
    </w:p>
    <w:p>
      <w:r>
        <w:t xml:space="preserve">(Speaker A)  Yeah. So we may, you know, I'll speak with Ryan Outside of a meeting here. And we'll. We'll see. </w:t>
      </w:r>
    </w:p>
    <w:p>
      <w:r>
        <w:t xml:space="preserve">(Speaker G)  I mean, you can ask Ian. He was. He was there. He. He voted. </w:t>
      </w:r>
    </w:p>
    <w:p>
      <w:r>
        <w:t xml:space="preserve">(Speaker A)  Yeah, I think, Mary, I have. Yeah, I have no doubt that it probably was approved and voted on at the meeting. I just think, you know, unless it's documented, I can't. I can't. </w:t>
      </w:r>
    </w:p>
    <w:p>
      <w:r>
        <w:t xml:space="preserve">(Speaker G)  I know. And I. I just brought that to your attention because I wanted to be everything. To be above board. </w:t>
      </w:r>
    </w:p>
    <w:p>
      <w:r>
        <w:t xml:space="preserve">(Speaker A)  Yeah, absolutely. I appreciate that. </w:t>
      </w:r>
    </w:p>
    <w:p>
      <w:r>
        <w:t xml:space="preserve">(Speaker C)  And Christine had a comment. </w:t>
      </w:r>
    </w:p>
    <w:p>
      <w:r>
        <w:t xml:space="preserve">(Speaker B)  Yes. </w:t>
      </w:r>
    </w:p>
    <w:p>
      <w:r>
        <w:t xml:space="preserve">(Speaker L)  When we were meeting with Brussels, I didn't have an opportunity to speak with them because I couldn't speak at that time. But they. I haven't been getting wet check reports have. So the report that I've been getting monthly has been like a summary report with photos. Is it typical that you guys see wet check reports with like, each zone broken out with what they found on each zone and when the inspection was completed? Because their report is very vague for the cdd. </w:t>
      </w:r>
    </w:p>
    <w:p>
      <w:r>
        <w:t xml:space="preserve">(Speaker A)  Yes, that's a. That's a normal report that we would get. We wouldn't really put it in the agenda package. It's something that we would kind of keep in any review and bring to light any issues that we see on it. But again, I don't know what the HOA has with Russell. </w:t>
      </w:r>
    </w:p>
    <w:p>
      <w:r>
        <w:t xml:space="preserve">(Speaker L)  Right. </w:t>
      </w:r>
    </w:p>
    <w:p>
      <w:r>
        <w:t xml:space="preserve">(Speaker B)  Yes, we do. </w:t>
      </w:r>
    </w:p>
    <w:p>
      <w:r>
        <w:t xml:space="preserve">(Speaker L)  Do you get a wet check report from them where they turn on each. Like, if I'm used, I see them for my HOAs, like not Little harbor, but for my other HOAs that have other landscaping companies, I usually get a monthly report and it has each zone broken out. </w:t>
      </w:r>
    </w:p>
    <w:p>
      <w:r>
        <w:t xml:space="preserve">(Speaker A)  I. Yeah, I don't. With Nuuly specifically. I haven't worked with them. Them completely. I know they're over at Belmont, but my field manager works directly with them. So I'm not really involved in those. Those conversations. But from the other landscapers that I do work with, I do typically get irrigation report that goes over wet checks and different zones. What zones working? What zones are turned on. </w:t>
      </w:r>
    </w:p>
    <w:p>
      <w:r>
        <w:t xml:space="preserve">(Speaker L)  They put together a sentence or two and put it in a report. And I don't have any level of detail that would actually provide me evidence that they checked any zones. </w:t>
      </w:r>
    </w:p>
    <w:p>
      <w:r>
        <w:t xml:space="preserve">(Speaker A)  Surely. And that's, you know, again, that's what your field manager is going to help us with here. </w:t>
      </w:r>
    </w:p>
    <w:p>
      <w:r>
        <w:t xml:space="preserve">(Speaker F)  I was going to bring that up and I totally forgot, but so the field manager that the CDD is paying, which is fine. A lot of this stuff is shared. </w:t>
      </w:r>
    </w:p>
    <w:p>
      <w:r>
        <w:t xml:space="preserve">(Speaker B)  Okay. </w:t>
      </w:r>
    </w:p>
    <w:p>
      <w:r>
        <w:t xml:space="preserve">(Speaker A)  Like the. </w:t>
      </w:r>
    </w:p>
    <w:p>
      <w:r>
        <w:t xml:space="preserve">(Speaker E)  No, no, no, no, no, no. </w:t>
      </w:r>
    </w:p>
    <w:p>
      <w:r>
        <w:t xml:space="preserve">(Speaker L)  Our wet check report should be separate from your wet check. </w:t>
      </w:r>
    </w:p>
    <w:p>
      <w:r>
        <w:t xml:space="preserve">(Speaker A)  Right. </w:t>
      </w:r>
    </w:p>
    <w:p>
      <w:r>
        <w:t xml:space="preserve">(Speaker F)  But if we have Someone inspecting it, they need to inspect the whole system, </w:t>
      </w:r>
    </w:p>
    <w:p>
      <w:r>
        <w:t xml:space="preserve">(Speaker D)  you know what I mean? </w:t>
      </w:r>
    </w:p>
    <w:p>
      <w:r>
        <w:t xml:space="preserve">(Speaker F)  Because it's all coming out the same </w:t>
      </w:r>
    </w:p>
    <w:p>
      <w:r>
        <w:t xml:space="preserve">(Speaker L)  well, making sure there's a reported receipt. </w:t>
      </w:r>
    </w:p>
    <w:p>
      <w:r>
        <w:t xml:space="preserve">(Speaker E)  Right. </w:t>
      </w:r>
    </w:p>
    <w:p>
      <w:r>
        <w:t xml:space="preserve">(Speaker L)  I just wanted to. I just wanted to know whether or not a report is standard in his industry, because it's standard in mind and I haven't seen one. And if you haven't seen one, then it's something that we should start requesting. </w:t>
      </w:r>
    </w:p>
    <w:p>
      <w:r>
        <w:t xml:space="preserve">(Speaker A)  Yeah, I haven't seen a wet check or irrigation report, but. No, no, no. </w:t>
      </w:r>
    </w:p>
    <w:p>
      <w:r>
        <w:t xml:space="preserve">(Speaker F)  If it's coming off the same well, </w:t>
      </w:r>
    </w:p>
    <w:p>
      <w:r>
        <w:t xml:space="preserve">(Speaker L)  there's no dipping in my well over here. </w:t>
      </w:r>
    </w:p>
    <w:p>
      <w:r>
        <w:t xml:space="preserve">(Speaker A)  Yeah, we'll work with Christy on that. </w:t>
      </w:r>
    </w:p>
    <w:p>
      <w:r>
        <w:t xml:space="preserve">(Speaker G)  I would like to comment on the irrigation report as well. Everybody said Russell just started. No, they didn't. They started with the townhomes, the HOAs and the POA back January 1st, so they've been on property for five months. They just took over the CDD this last month or so. So they've been getting their feet wet on the property for quite a while. And they. Because of these overlapping systems with the irrigation feeding multiple associations, they've had to deal with some of the CDD properties as well. I didn't buy some of their excuses why they let the system fall apart. </w:t>
      </w:r>
    </w:p>
    <w:p>
      <w:r>
        <w:t xml:space="preserve">(Speaker C)  So how long have they. </w:t>
      </w:r>
    </w:p>
    <w:p>
      <w:r>
        <w:t xml:space="preserve">(Speaker A)  Yeah, that's good to know. I didn't realize they've been here for six months in a different capacity. It sounds like with the cdd they've only. Only been with you guys for a couple of months at this point. Is that correct? </w:t>
      </w:r>
    </w:p>
    <w:p>
      <w:r>
        <w:t xml:space="preserve">(Speaker E)  So I think they took over April 1. </w:t>
      </w:r>
    </w:p>
    <w:p>
      <w:r>
        <w:t xml:space="preserve">(Speaker G)  We started them on January 1. </w:t>
      </w:r>
    </w:p>
    <w:p>
      <w:r>
        <w:t xml:space="preserve">(Speaker C)  But when did they take away? I think. </w:t>
      </w:r>
    </w:p>
    <w:p>
      <w:r>
        <w:t xml:space="preserve">(Speaker A)  I think give us 30 days with Clayton and Mick. Let's see what we can come up with in 30 days time. If things aren't at least looking a little bit better in 30 days, then I think we can have a deeper discussion on. On what that looks like moving forward for the district. </w:t>
      </w:r>
    </w:p>
    <w:p>
      <w:r>
        <w:t xml:space="preserve">(Speaker G)  And, And I think the deeper discussion I. I'm willing to give. Give them a chance to redeem themselves. </w:t>
      </w:r>
    </w:p>
    <w:p>
      <w:r>
        <w:t xml:space="preserve">(Speaker N)  Absolutely. </w:t>
      </w:r>
    </w:p>
    <w:p>
      <w:r>
        <w:t xml:space="preserve">(Speaker G)  But. But that if the grass doesn't come back, who's going to pay to replace it? They're responsible for maintaining our land care. I don't think the CDD or the HOA should be paying for it. But again, I. Maybe there's no legal recourse to that, </w:t>
      </w:r>
    </w:p>
    <w:p>
      <w:r>
        <w:t xml:space="preserve">(Speaker I)  but some of those things. </w:t>
      </w:r>
    </w:p>
    <w:p>
      <w:r>
        <w:t xml:space="preserve">(Speaker A)  And that's the conversation. Thank you so. Thank you so much. Thank you guys so much. </w:t>
      </w:r>
    </w:p>
    <w:p>
      <w:r>
        <w:t xml:space="preserve">(Speaker B)  All right, thanks. Yep. </w:t>
      </w:r>
    </w:p>
    <w:p>
      <w:r>
        <w:t xml:space="preserve">(Speaker A)  Thank you so much. Ken. Yeah, when we have that, we can look into that okay, we'll keep a good close eye on that going forward. All right, next up we do have the district manager, that's me. I don't have the transition list but I do have a couple of things to list off. We've at this point we've received everything we're going to receive from Informar. We're not going to receive anything else. It's going, it's just blatantly clear that that's going to be the case. You guys are missing documents, you're missing mediates, you're missing agreements. Your financials are very wishy. That's why you guys see a budget here with only your last year's adopted budget versus what we're proposing. You don't see actuals, you don't see projections because we unfortunately can't give it to you. So I do have, once we get there, I do have Leah on the line who's your accountant. She'll be able to kind of go over what she exactly did with this. But for now I did want to just kind of report to you guys. I did work with Steve outside of a meeting regarding the rental of the other location. Meeting location that you guys are thinking about and he did say it would be about a hundred dollars for a four hour slot. Just basically the same parameters that any renter would have. He did say that he wouldn't make us, would not make us send, send out the rental, the rental form, we wouldn't have to fill that out. And I, I think he said he'd waive the security deposit as well. Is that right Steve? Yes, yes. </w:t>
      </w:r>
    </w:p>
    <w:p>
      <w:r>
        <w:t xml:space="preserve">(Speaker J)  So. </w:t>
      </w:r>
    </w:p>
    <w:p>
      <w:r>
        <w:t xml:space="preserve">(Speaker N)  And our cleaners will clean the room afterwards. You don't have to vacuum. </w:t>
      </w:r>
    </w:p>
    <w:p>
      <w:r>
        <w:t xml:space="preserve">(Speaker F)  Perfect. </w:t>
      </w:r>
    </w:p>
    <w:p>
      <w:r>
        <w:t xml:space="preserve">(Speaker A)  Look at that. So pretty good deal. Standard, you know, to pay for a rental area if you guys want to. Obviously we still got to talk about when you guys want to move the meeting and where to or I'm sorry, what date and what time you guys want to move to. I think 4 o' clock was the consensus between everyone. I did work with Ryan on that a little bit out. He sent me a schedule, schedule of what works for his office. I meant to send him an email back but it was in my drafts. Looks like I didn't actually send it when I pulled it up today. So I apologize. But just for preliminary schedules for everybody, I think next month is kind of where we're going to hammer this down because we do have a budget to get through today. But for preliminary dates we have the fourth Wednesday. The fourth. I'm sorry, the Fourth Tuesday is not going to work. The first Wednesday. So fourth Wednesday, first Wednesday, the second Tuesday and third Tuesday and then also the third Monday </w:t>
      </w:r>
    </w:p>
    <w:p>
      <w:r>
        <w:t xml:space="preserve">(Speaker B)  of the month. </w:t>
      </w:r>
    </w:p>
    <w:p>
      <w:r>
        <w:t xml:space="preserve">(Speaker A)  So everyone, you know, I'm gonna send you guys all an email. So I don't feel like you guys gotta write it down and keep this in up and upstairs. But we'll coordinate with everyone. I'll send you all a personal email and figure out what works best for everybody. At the next meeting, we'll come and we'll kind of have a consensus vote on, on what we want to do and then we'll set that schedule, have a resolution there ready to, to be </w:t>
      </w:r>
    </w:p>
    <w:p>
      <w:r>
        <w:t xml:space="preserve">(Speaker B)  adopted for you guys. </w:t>
      </w:r>
    </w:p>
    <w:p>
      <w:r>
        <w:t xml:space="preserve">(Speaker A)  Okay, so that's the updates I have for you guys. Any questions for me regarding anything. </w:t>
      </w:r>
    </w:p>
    <w:p>
      <w:r>
        <w:t xml:space="preserve">(Speaker F)  And we should be moving because it's ada, correct. </w:t>
      </w:r>
    </w:p>
    <w:p>
      <w:r>
        <w:t xml:space="preserve">(Speaker B)  Yep. </w:t>
      </w:r>
    </w:p>
    <w:p>
      <w:r>
        <w:t xml:space="preserve">(Speaker K)  That's. </w:t>
      </w:r>
    </w:p>
    <w:p>
      <w:r>
        <w:t xml:space="preserve">(Speaker A)  That's. </w:t>
      </w:r>
    </w:p>
    <w:p>
      <w:r>
        <w:t xml:space="preserve">(Speaker C)  We have. We can't use this. </w:t>
      </w:r>
    </w:p>
    <w:p>
      <w:r>
        <w:t xml:space="preserve">(Speaker A)  Yeah, we can't use this anymore. We. We should be moving and taking the </w:t>
      </w:r>
    </w:p>
    <w:p>
      <w:r>
        <w:t xml:space="preserve">(Speaker B)  HOA up on the. </w:t>
      </w:r>
    </w:p>
    <w:p>
      <w:r>
        <w:t xml:space="preserve">(Speaker L)  And Thursdays. We typically have the hls. </w:t>
      </w:r>
    </w:p>
    <w:p>
      <w:r>
        <w:t xml:space="preserve">(Speaker A)  Okay. Yeah, I think he sent me. I think Steve sent me that, that schedule here. It looks like. Yeah. 6:00pm on the second Wednesday of each month. And then there's second Wednesday, there's a 4:00pm yeah. So I'll make sure that we have those parameters in there when we're. </w:t>
      </w:r>
    </w:p>
    <w:p>
      <w:r>
        <w:t xml:space="preserve">(Speaker B)  When we're. </w:t>
      </w:r>
    </w:p>
    <w:p>
      <w:r>
        <w:t xml:space="preserve">(Speaker N)  One thing. </w:t>
      </w:r>
    </w:p>
    <w:p>
      <w:r>
        <w:t xml:space="preserve">(Speaker A)  Sure, absolutely. </w:t>
      </w:r>
    </w:p>
    <w:p>
      <w:r>
        <w:t xml:space="preserve">(Speaker N)  The one thing we're looking into is the liability because the CDD has to be open. The general public, you know, we're asking our insurance brokers, you know, are we covered for anybody from the general public as opposed to somebody from work? </w:t>
      </w:r>
    </w:p>
    <w:p>
      <w:r>
        <w:t xml:space="preserve">(Speaker J)  Sure. </w:t>
      </w:r>
    </w:p>
    <w:p>
      <w:r>
        <w:t xml:space="preserve">(Speaker N)  From within the CD cbd. So they're looking into that and they were asking, you know, you guys have general liability and other things that. </w:t>
      </w:r>
    </w:p>
    <w:p>
      <w:r>
        <w:t xml:space="preserve">(Speaker C)  So anyways, that's. </w:t>
      </w:r>
    </w:p>
    <w:p>
      <w:r>
        <w:t xml:space="preserve">(Speaker N)  That's the one thing. </w:t>
      </w:r>
    </w:p>
    <w:p>
      <w:r>
        <w:t xml:space="preserve">(Speaker A)  Yeah, we could. And we could just add the. I'm sure, Ryan, I mean, I don't know if you know too much about this, but we could add the HOA as like an additional insured for those dates. Yeah. Yeah, we could. </w:t>
      </w:r>
    </w:p>
    <w:p>
      <w:r>
        <w:t xml:space="preserve">(Speaker B)  We could do that. </w:t>
      </w:r>
    </w:p>
    <w:p>
      <w:r>
        <w:t xml:space="preserve">(Speaker N)  So. </w:t>
      </w:r>
    </w:p>
    <w:p>
      <w:r>
        <w:t xml:space="preserve">(Speaker A)  Okay. Anything else for me at this time? </w:t>
      </w:r>
    </w:p>
    <w:p>
      <w:r>
        <w:t xml:space="preserve">(Speaker C)  No. </w:t>
      </w:r>
    </w:p>
    <w:p>
      <w:r>
        <w:t xml:space="preserve">(Speaker A)  Okay, so we're going to go ahead and move on. Next up, we do have approval of the minutes of the May 13, 2026 meeting. I didn't get any edits before besides Logan. He had a couple, but other than that I didn't receive any. </w:t>
      </w:r>
    </w:p>
    <w:p>
      <w:r>
        <w:t xml:space="preserve">(Speaker C)  So that was the previous. </w:t>
      </w:r>
    </w:p>
    <w:p>
      <w:r>
        <w:t xml:space="preserve">(Speaker A)  Oh, you're right. That was last. </w:t>
      </w:r>
    </w:p>
    <w:p>
      <w:r>
        <w:t xml:space="preserve">(Speaker C)  These ones were good. </w:t>
      </w:r>
    </w:p>
    <w:p>
      <w:r>
        <w:t xml:space="preserve">(Speaker D)  You're right. </w:t>
      </w:r>
    </w:p>
    <w:p>
      <w:r>
        <w:t xml:space="preserve">(Speaker C)  These ones were good because I wrote </w:t>
      </w:r>
    </w:p>
    <w:p>
      <w:r>
        <w:t xml:space="preserve">(Speaker E)  down Four board members. So did we. </w:t>
      </w:r>
    </w:p>
    <w:p>
      <w:r>
        <w:t xml:space="preserve">(Speaker A)  Board members were present because Scott wasn't here. </w:t>
      </w:r>
    </w:p>
    <w:p>
      <w:r>
        <w:t xml:space="preserve">(Speaker E)  I just wanted to make sure. </w:t>
      </w:r>
    </w:p>
    <w:p>
      <w:r>
        <w:t xml:space="preserve">(Speaker A)  Yeah, absolutely. So we just be looking for a motion to approve. Make the motion. First from Logan, second, second from Mary. All in favor? All right, motion passes. Five to zero. All right, next up, the fun stuff. Consideration of Resolution 2020-2606, approving the proposed fiscal year 2027 budget and setting a public hearing date. So just before we get into the budget, your public hearing date is going to be August 12, 2026, at 1pm so we won't be able to change your meeting date or time until after this public hearing. So you'd probably be looking at your first new meeting, you know, date and time in September, once we get that. So. So I do have Leah on the line. </w:t>
      </w:r>
    </w:p>
    <w:p>
      <w:r>
        <w:t xml:space="preserve">(Speaker F)  Leah, just. </w:t>
      </w:r>
    </w:p>
    <w:p>
      <w:r>
        <w:t xml:space="preserve">(Speaker A)  Let me just make sure you're still there. Yes, she is. </w:t>
      </w:r>
    </w:p>
    <w:p>
      <w:r>
        <w:t xml:space="preserve">(Speaker O)  I am here. Can. </w:t>
      </w:r>
    </w:p>
    <w:p>
      <w:r>
        <w:t xml:space="preserve">(Speaker A)  Can you give me just one second? </w:t>
      </w:r>
    </w:p>
    <w:p>
      <w:r>
        <w:t xml:space="preserve">(Speaker N)  Welcome back. </w:t>
      </w:r>
    </w:p>
    <w:p>
      <w:r>
        <w:t xml:space="preserve">(Speaker D)  Yeah, hi there. </w:t>
      </w:r>
    </w:p>
    <w:p>
      <w:r>
        <w:t xml:space="preserve">(Speaker O)  Yes, I want to talk to you guys. Give me one second. I'm working on a sensitive matter. I'll be back in just one moment. </w:t>
      </w:r>
    </w:p>
    <w:p>
      <w:r>
        <w:t xml:space="preserve">(Speaker A)  Okay, so we'll go ahead and we'll cruise on, and then once she comes back, we'll get back into this. Okay, so next up, we have discussion of Resolution 2026 02. 2026, General, General Election. Obviously, Ryan and Jer have been working with me and my team on this. They've done a lot of this leg work. I can't even take any credit because they did a lot of the research working with Logan here on. On different. Looking at different minutes and figuring out different things. So, Ryan, I don't know if you wanted to kind of jump in and explain this a little bit while we're waiting on. On Leah, but I think that'd be helpful. </w:t>
      </w:r>
    </w:p>
    <w:p>
      <w:r>
        <w:t xml:space="preserve">(Speaker D)  Yeah. And I don't know if we'll get cut off in the middle of it, but just Resolution 202602 was something that was, we believe was presented to the board at some point before we came on. You know, we looked at that and the prior history before that, going all the way back to 2022. And 202602 didn't look like it was correct based on the election history, records that we were able to review. And, you know, the terms of office and the seat number seem to have issues that. That didn't match up with what's required. So we. I honestly don't know if 2020602 was approved or not, but the intent here was just to present it to you or show it to you. The next resolution 2020-607 isn't intended to correct all these election issues that were, that we identified that I'm about to go through. But 202607 essentially would, you know, repeal 202602 or any other prior election resolutions that had issues with them if the board was agreeable and moving forward. But essentially what we were able to identify is that in 2024 there was supposed to be a land Miller's election for one of your board seats with that would have given it a four year term that would have extended until 2028. That never happened. We didn't see any record of it. So if you look at your, you know, I think the district website used to reflect or some of the district minutes used to reflect a term expiring in 2026. And that is just impossible for that to have happened the way it was supposed to go. So you're in a situation where you need to clean up an election term to make sure it's compliant with district law or with Florida law and what would make the most sense for your community. So you have a seat that's essentially in a, what we call a holdover seat. If there is not, you know, if there's not an election or no one's elected to a position, Flora statute provides that that current member will hold over into that seat. The seat is supposed to turn over to general election in 2028. And I think that your action today would make sure that happens. And that point it's not delayed any further because I, you know, you don't want to, you know, you don't want to have a landowner person in a seat longer than that point, I think is, is probably the biggest point that, you know, piecing this all back together of what we're recommending. So 202607 outlines basically the history of you had a landowner election in 2022. You know, certain seats are currently, you know, elected or terms or the election handle at the general election </w:t>
      </w:r>
    </w:p>
    <w:p>
      <w:r>
        <w:t xml:space="preserve">(Speaker A)  in, you </w:t>
      </w:r>
    </w:p>
    <w:p>
      <w:r>
        <w:t xml:space="preserve">(Speaker D)  know, November of 2024, you had the general election happen. Resolution 202401 had the issues with it. So this resolution is intended to clarify what the seat should be based on what we're able to observe in the district record and kind of clarify the record and move forward. This is also consistent with what the supervisor of Elections records are showing. It's consistent with what we're able to see from the records that we were given from prior management. And this is at least what our recommendation is to move forward and to not have a situation where someone's, you know, just serving in their seat forever without having a general election. So I know this has been discussed in the past. I wanted to open up the board to see if there's any questions on at least kind of what we're recommending of how the best way to move this forward. </w:t>
      </w:r>
    </w:p>
    <w:p>
      <w:r>
        <w:t xml:space="preserve">(Speaker E)  No, I trust you. </w:t>
      </w:r>
    </w:p>
    <w:p>
      <w:r>
        <w:t xml:space="preserve">(Speaker B)  Okay. </w:t>
      </w:r>
    </w:p>
    <w:p>
      <w:r>
        <w:t xml:space="preserve">(Speaker D)  Section two basically is the. What, what is going to happen in November. You know, you have your seats 2 and 4 are going to be going to the general election and then seat five is your last technically landowner seat. It is scheduled for general election in November 2028. And you know, these are the proper seat. At least number will match with the person in those terms. You know, they're that fire fire history show. Sometimes seats were switched without any rhyme or reason. So you know, if the board is comfortable with this, this is our recognition, the best way forward. But again, happy to answer any questions on that. </w:t>
      </w:r>
    </w:p>
    <w:p>
      <w:r>
        <w:t xml:space="preserve">(Speaker B)  No questions. </w:t>
      </w:r>
    </w:p>
    <w:p>
      <w:r>
        <w:t xml:space="preserve">(Speaker F)  We never did get the recordings from that November. </w:t>
      </w:r>
    </w:p>
    <w:p>
      <w:r>
        <w:t xml:space="preserve">(Speaker B)  Okay. </w:t>
      </w:r>
    </w:p>
    <w:p>
      <w:r>
        <w:t xml:space="preserve">(Speaker A)  Yeah, unfortunately not. So if with that I'd just be looking for a motion to approve first from Mary. I'll second second from Logan. All in favor? </w:t>
      </w:r>
    </w:p>
    <w:p>
      <w:r>
        <w:t xml:space="preserve">(Speaker C)  So just. </w:t>
      </w:r>
    </w:p>
    <w:p>
      <w:r>
        <w:t xml:space="preserve">(Speaker A)  Thank you Scott, I appreciate it. </w:t>
      </w:r>
    </w:p>
    <w:p>
      <w:r>
        <w:t xml:space="preserve">(Speaker C)  So just for folks out there, basically what happened was that Infomark, the previous management company switched people's seats. So each of us have a seat number and when they came on they switched Mary and Ian seat numbers. So if you were to look on the website previously, it would show that Ian was up for re election or up for election and, and or Ian's seat rather it was up for election and Scott's seat was up for election. Scott's is correct, Ian's was not. It actually was Mary C. Or. </w:t>
      </w:r>
    </w:p>
    <w:p>
      <w:r>
        <w:t xml:space="preserve">(Speaker B)  Sorry. </w:t>
      </w:r>
    </w:p>
    <w:p>
      <w:r>
        <w:t xml:space="preserve">(Speaker C)  Yeah, no, I get. </w:t>
      </w:r>
    </w:p>
    <w:p>
      <w:r>
        <w:t xml:space="preserve">(Speaker E)  Yeah, right. </w:t>
      </w:r>
    </w:p>
    <w:p>
      <w:r>
        <w:t xml:space="preserve">(Speaker C)  You were, you were in two. Yes, you were in two. So Mary was previously up for election on the website. It was actually Ian. So Ian and Scott are the ones that will be on the ballot. </w:t>
      </w:r>
    </w:p>
    <w:p>
      <w:r>
        <w:t xml:space="preserve">(Speaker A)  Well, their seats will be, their seats </w:t>
      </w:r>
    </w:p>
    <w:p>
      <w:r>
        <w:t xml:space="preserve">(Speaker C)  will be on the ballot. Seats numbers two and four. And then the other issue is that they gave seat 5 a four year term when it should have been a two year term and then didn't do the, the proper landowner selection that November. So then it was just, it was, it's, it was a mess. It was a big, it was a big, big mess. </w:t>
      </w:r>
    </w:p>
    <w:p>
      <w:r>
        <w:t xml:space="preserve">(Speaker A)  So it's corrected now. So we're moving forward. Next up, it doesn't look like Leah's back with us quite yet, so we'll just keep moving. </w:t>
      </w:r>
    </w:p>
    <w:p>
      <w:r>
        <w:t xml:space="preserve">(Speaker O)  No, I'm sorry, I'm back with you. </w:t>
      </w:r>
    </w:p>
    <w:p>
      <w:r>
        <w:t xml:space="preserve">(Speaker A)  All right, perfect. So we're going to jump right back up to consideration of Resolution 2026. 06 approving the proposed fiscal year 2027 budget and setting a public hearing date. Again, that public hearing hearing date is going to be set for August 12th at 1pm right here at the this location. Before I let Leah go into us, I just want to give you guys just like a precursor to this. Again, this is your high water mark. This is where we set your high water mark after you said this. You cannot go above this number. You can bring it down, but you cannot go above. So with that being said, obviously with the information that we received, we did the best that we could. With the, the budget that that you see in front of you, we did add and Leah, please correct me if I'm wrong, we did add in there like a 10 cushion which is going to be an assessment increase. It looks like just as a precaution. We again, we don't have all the information. We're sitting here in front of you today. If you guys feel like that 10% should not be in there for whatever reason, we can absolutely bring that off. But again, I just want to remind everyone this is where we send set that high watermark budget. We cannot go above this number once we set it today. So with that, Leah, I'm going to hand it off to you. </w:t>
      </w:r>
    </w:p>
    <w:p>
      <w:r>
        <w:t xml:space="preserve">(Speaker O)  Yeah, thank you Brian. Hi everyone. So happy to be talking to all of you again. Hope you guys are all well. I will say at the time that I was working on this district, we were in a very different financial circumstance and so I was really pleased to take a look at the financials and see what the team has been able to accomplish. So you know, that's, that definitely is deserving of mention. With that being said, I was going through your financials, your balance sheet specifically and also your statement of revenues and expenditures. And so far you guys are really your, your actuals relative to your projections, your budget, you're performing quite well. What I noticed is that there are quite a few large items like your miscellaneous contingency, which is of course sort of a catch all. And then there's also some expenditures that you have for things like let's see, RNM sidewalks, rnm, stormwater inlet cleaning, some of those that you have not to date had any activity within those line items. Also things like landscape replacements and so forth. So, so as we're navigating the budget process, what I'd like to do is understand what types of items you're going to be addressing this year or if perhaps there might be some, you know, savings or some strategy change on your end. As we're looking into next year's budget, and I'll kind of. I have the. The financials open through March so we can talk through your performance in each one of these individual line items. But globally, just to give you an idea, you're spending. Halfway through the year, you spent $500,000. Your total budget was $1.894 million. Keep in mind that you do have reserves for seawalls and other items for $750,000. So if you strip those out, your budget Then is about $1.1 million for the year, and you've spent a half a million. So again, your performance looks good, things are strong so far. You've built up an operating reserve, and you've also set aside some money for capital expenditures in the future. And then the other thing we should, we should talk about is perhaps looking at a staff establishing a separate capital reserve fund where we can say, okay, we've allocated, you know, $750,000 for reserves. Let's separate that and let's delineate the those figures so that we can really kind of better understand what money has been set aside that we really shouldn't be touching for operating expenditures. So that's kind of where we are from a financial performance perspective. Do you have any questions about that? </w:t>
      </w:r>
    </w:p>
    <w:p>
      <w:r>
        <w:t xml:space="preserve">(Speaker N)  All right. </w:t>
      </w:r>
    </w:p>
    <w:p>
      <w:r>
        <w:t xml:space="preserve">(Speaker O)  Pretty easy. </w:t>
      </w:r>
    </w:p>
    <w:p>
      <w:r>
        <w:t xml:space="preserve">(Speaker C)  Wonderful. Are we able to get a digital version of this? </w:t>
      </w:r>
    </w:p>
    <w:p>
      <w:r>
        <w:t xml:space="preserve">(Speaker H)  Yes. </w:t>
      </w:r>
    </w:p>
    <w:p>
      <w:r>
        <w:t xml:space="preserve">(Speaker C)  Okay. </w:t>
      </w:r>
    </w:p>
    <w:p>
      <w:r>
        <w:t xml:space="preserve">(Speaker O)  Absolutely. </w:t>
      </w:r>
    </w:p>
    <w:p>
      <w:r>
        <w:t xml:space="preserve">(Speaker L)  Yep. </w:t>
      </w:r>
    </w:p>
    <w:p>
      <w:r>
        <w:t xml:space="preserve">(Speaker A)  Sorry. I stepped up for a minute. Did you guys have any questions for Brian? </w:t>
      </w:r>
    </w:p>
    <w:p>
      <w:r>
        <w:t xml:space="preserve">(Speaker B)  You said that earlier that you had </w:t>
      </w:r>
    </w:p>
    <w:p>
      <w:r>
        <w:t xml:space="preserve">(Speaker D)  a kind of put an allowance in </w:t>
      </w:r>
    </w:p>
    <w:p>
      <w:r>
        <w:t xml:space="preserve">(Speaker B)  there for the management. </w:t>
      </w:r>
    </w:p>
    <w:p>
      <w:r>
        <w:t xml:space="preserve">(Speaker A)  Well, that was the 10 that I told you guys about. So the 10 would account for that 17 grand that you guys just approved. </w:t>
      </w:r>
    </w:p>
    <w:p>
      <w:r>
        <w:t xml:space="preserve">(Speaker E)  Okay, I'm going to say that where we have plant and sod replacement at 20,000, we need to up that. I don't know what the. We're going to have to do the replacement in turn. I'm thinking in phases. So we just did in front of Antigua Cove. I thought the guard house and the little island behind that should be the second thing that we look at. </w:t>
      </w:r>
    </w:p>
    <w:p>
      <w:r>
        <w:t xml:space="preserve">(Speaker A)  Why would we be looking to it in phases if we're going to have all the money at once? </w:t>
      </w:r>
    </w:p>
    <w:p>
      <w:r>
        <w:t xml:space="preserve">(Speaker E)  Are we going to have all that money? </w:t>
      </w:r>
    </w:p>
    <w:p>
      <w:r>
        <w:t xml:space="preserve">(Speaker A)  If you guys are budgeting for it for fiscal year 27, that would be the. You guys could do it all at once. </w:t>
      </w:r>
    </w:p>
    <w:p>
      <w:r>
        <w:t xml:space="preserve">(Speaker E)  Right. So under here it just says plant inside replacement, $20,000 and do you want more? Oh, yeah. </w:t>
      </w:r>
    </w:p>
    <w:p>
      <w:r>
        <w:t xml:space="preserve">(Speaker B)  Okay. </w:t>
      </w:r>
    </w:p>
    <w:p>
      <w:r>
        <w:t xml:space="preserve">(Speaker I)  Okay. </w:t>
      </w:r>
    </w:p>
    <w:p>
      <w:r>
        <w:t xml:space="preserve">(Speaker O)  Now just in mind to the current year, you also allocated some funds towards that and I believe. Let me look at this again. Plant and sod. You've spent nothing for sod yet. And your replacement. 20,000 spent this year. </w:t>
      </w:r>
    </w:p>
    <w:p>
      <w:r>
        <w:t xml:space="preserve">(Speaker E)  Okay. </w:t>
      </w:r>
    </w:p>
    <w:p>
      <w:r>
        <w:t xml:space="preserve">(Speaker A)  They haven't spent on multilia. Is that what you said? </w:t>
      </w:r>
    </w:p>
    <w:p>
      <w:r>
        <w:t xml:space="preserve">(Speaker O)  They have not spent it for landscape replacement. Fifteen was budgeted there and sod was another five. That has not been spent mulch. Actually, nothing was spent mulch either. That's okay. </w:t>
      </w:r>
    </w:p>
    <w:p>
      <w:r>
        <w:t xml:space="preserve">(Speaker E)  So this is what I'm going to say. That Antigua Cove, we split it. So say it was like 13:5. Right. So that's just one section was 13:5. So whatever we're talking about, in front of the guardhouse, behind the guardhouse, that little island behind the guardhouse, there's stuff that needs to be done over in Antigua Cove, the rest of the entrance. So when we split it with the HOA over there, we only did part of what cdd. We didn't do the whole thing of what cdd. Just at that entrance part. Those three little islands, rotaries, whatever you want to call them in there. Down here, there's a lot that needs to be taken care of. I don't know if we have $750,000. I'm gonna think that maybe 150 is what we're going to be talking about. </w:t>
      </w:r>
    </w:p>
    <w:p>
      <w:r>
        <w:t xml:space="preserve">(Speaker A)  Yeah, you guys do have a healthy reserve at 700, 000, but you guys also have roads that you got to worry about. </w:t>
      </w:r>
    </w:p>
    <w:p>
      <w:r>
        <w:t xml:space="preserve">(Speaker E)  Right. That's why I'm thinking that, well, you </w:t>
      </w:r>
    </w:p>
    <w:p>
      <w:r>
        <w:t xml:space="preserve">(Speaker A)  guys, you guys have a different. You have a different. We want to just keep this in the. With the board here. So we do. You guys do have a reserve for your seawall specifically, and you guys have $50,000 in it right now. </w:t>
      </w:r>
    </w:p>
    <w:p>
      <w:r>
        <w:t xml:space="preserve">(Speaker D)  Right. </w:t>
      </w:r>
    </w:p>
    <w:p>
      <w:r>
        <w:t xml:space="preserve">(Speaker A)  So that's probably not going to cover seawall. </w:t>
      </w:r>
    </w:p>
    <w:p>
      <w:r>
        <w:t xml:space="preserve">(Speaker D)  Right. </w:t>
      </w:r>
    </w:p>
    <w:p>
      <w:r>
        <w:t xml:space="preserve">(Speaker F)  The reason why we did that is because we didn't want. Just in case something else happened. We didn't want it strictly for seawall. That's why we put most of it into other. </w:t>
      </w:r>
    </w:p>
    <w:p>
      <w:r>
        <w:t xml:space="preserve">(Speaker A)  Into other. Yeah, that's smart because then you can kind of do whatever you want with it. Right, so. So what you're saying is that you guys have reserve and other. And some of that money is allocated to the seawalls. It sounds like day, but correct. It's a smaller but not specifically. Right. So with that, you have $20,000 from last year's budget that you haven't used on mulch. Obviously you guys have a quote in your. In this agenda package for mulch. That we're going to be getting updated numbers for. So I think it's important. Right. So I think it's important for us to set a high watermark here so that over the next two months and it's going to be scary for the residents because the residents are going to get this big old letter saying we're going to increase their taxes by a certain amount of money and. And my name and numbers at the bottom of those letters. So the last thing that I want to do is to propose a bigger increase than you actually need. But in this specific situation where we don't have much history on your financials and we're kind of working on a last minute stuff, it may be prudent or a good idea to set a higher watermark and then with the expectation that we're going to come down as we work through some of these other details. So just keeping that in mind as well. </w:t>
      </w:r>
    </w:p>
    <w:p>
      <w:r>
        <w:t xml:space="preserve">(Speaker H)  Work through this. </w:t>
      </w:r>
    </w:p>
    <w:p>
      <w:r>
        <w:t xml:space="preserve">(Speaker B)  Right now, the landscape, correct me if I'm not mistaken, shouldn't we reallocate? Because isn't the landscape maintenance budget less than it was the prior year because of the proposal? </w:t>
      </w:r>
    </w:p>
    <w:p>
      <w:r>
        <w:t xml:space="preserve">(Speaker A)  Probably, yeah. But with you guys, I'm hearing a lot of distaste towards them from both sides. HOA and the cdd. Right. I'm not confident. And it sounds like you guys had a bigger contract. Is this what your contract was before Russell? 21. </w:t>
      </w:r>
    </w:p>
    <w:p>
      <w:r>
        <w:t xml:space="preserve">(Speaker F)  Okay, so like 50,000. </w:t>
      </w:r>
    </w:p>
    <w:p>
      <w:r>
        <w:t xml:space="preserve">(Speaker B)  Yes. </w:t>
      </w:r>
    </w:p>
    <w:p>
      <w:r>
        <w:t xml:space="preserve">(Speaker A)  Which is significantly less. And again, not really sure how they came to that number if you guys were getting the other numbers from other companies. So I would say if you guys are even thinking about changing, you keep that number there. </w:t>
      </w:r>
    </w:p>
    <w:p>
      <w:r>
        <w:t xml:space="preserve">(Speaker F)  I agree. </w:t>
      </w:r>
    </w:p>
    <w:p>
      <w:r>
        <w:t xml:space="preserve">(Speaker A)  Just in case. </w:t>
      </w:r>
    </w:p>
    <w:p>
      <w:r>
        <w:t xml:space="preserve">(Speaker C)  Well even, I mean we have 20,000 or sorry 15,000 for the proposed budget for mulch and theirs is 28,000. </w:t>
      </w:r>
    </w:p>
    <w:p>
      <w:r>
        <w:t xml:space="preserve">(Speaker A)  Granted. </w:t>
      </w:r>
    </w:p>
    <w:p>
      <w:r>
        <w:t xml:space="preserve">(Speaker C)  But that's a higher unit cost. So the actual unit cost of 65 is still 21,000. So. Versus the 15. </w:t>
      </w:r>
    </w:p>
    <w:p>
      <w:r>
        <w:t xml:space="preserve">(Speaker A)  So you think doubling, tripling that. </w:t>
      </w:r>
    </w:p>
    <w:p>
      <w:r>
        <w:t xml:space="preserve">(Speaker B)  I think all three of those numbers should be doubled, at least doubled. </w:t>
      </w:r>
    </w:p>
    <w:p>
      <w:r>
        <w:t xml:space="preserve">(Speaker J)  Okay. </w:t>
      </w:r>
    </w:p>
    <w:p>
      <w:r>
        <w:t xml:space="preserve">(Speaker B)  So we're just me thinking. Well like you say in the mulch sod and irrigation. </w:t>
      </w:r>
    </w:p>
    <w:p>
      <w:r>
        <w:t xml:space="preserve">(Speaker C)  Oh, okay. I thought you, I thought you meant </w:t>
      </w:r>
    </w:p>
    <w:p>
      <w:r>
        <w:t xml:space="preserve">(Speaker A)  that the. </w:t>
      </w:r>
    </w:p>
    <w:p>
      <w:r>
        <w:t xml:space="preserve">(Speaker O)  You want a double mulch sod and what was the other one? </w:t>
      </w:r>
    </w:p>
    <w:p>
      <w:r>
        <w:t xml:space="preserve">(Speaker M)  Irrigation. </w:t>
      </w:r>
    </w:p>
    <w:p>
      <w:r>
        <w:t xml:space="preserve">(Speaker E)  At least I think more than double, maybe triple. </w:t>
      </w:r>
    </w:p>
    <w:p>
      <w:r>
        <w:t xml:space="preserve">(Speaker A)  We need to do more in mulch. Specifically inside. </w:t>
      </w:r>
    </w:p>
    <w:p>
      <w:r>
        <w:t xml:space="preserve">(Speaker E)  Inside where it says plant and sod replacement. </w:t>
      </w:r>
    </w:p>
    <w:p>
      <w:r>
        <w:t xml:space="preserve">(Speaker O)  Okay. You want more than 40, you're saying. </w:t>
      </w:r>
    </w:p>
    <w:p>
      <w:r>
        <w:t xml:space="preserve">(Speaker C)  Yes, your guy that we just. </w:t>
      </w:r>
    </w:p>
    <w:p>
      <w:r>
        <w:t xml:space="preserve">(Speaker H)  Yeah. </w:t>
      </w:r>
    </w:p>
    <w:p>
      <w:r>
        <w:t xml:space="preserve">(Speaker C)  Can he get. So can he come and. And walk this and take a Look at this and take a look at this other stuff and give us a sense of what realistically doing. </w:t>
      </w:r>
    </w:p>
    <w:p>
      <w:r>
        <w:t xml:space="preserve">(Speaker A)  Realistically, your, your field manager works specifically on your budget with the accountant and they're the ones that really kind of drive what your budget is going to be with your field manager. So his first step, once we approve this, obviously his first step is going to be doing a full evaluation of your whole property. And then yeah, his, his next step would be to get with Leah, see what we're looking at. Price wise, he's going to have to get his get with your contracts, look at what your pricing is. But yeah, I think over the next two months that's going to be what Clayton are working on. </w:t>
      </w:r>
    </w:p>
    <w:p>
      <w:r>
        <w:t xml:space="preserve">(Speaker C)  But we have to set the high water. </w:t>
      </w:r>
    </w:p>
    <w:p>
      <w:r>
        <w:t xml:space="preserve">(Speaker A)  You have to set the high water because the deadline is in five days. So I can't, we cannot wait on this. </w:t>
      </w:r>
    </w:p>
    <w:p>
      <w:r>
        <w:t xml:space="preserve">(Speaker B)  Yeah, well that's. </w:t>
      </w:r>
    </w:p>
    <w:p>
      <w:r>
        <w:t xml:space="preserve">(Speaker O)  Yeah. You know, with a $1.895 million budget, you know, 10% increase is, you know, $189,000. So you've got some room to play around with it. And, and to Brian's point, the smart way to approach it is say, hey, don't expect exceed this high water mark. And then we can adjust the numbers within each the line items. </w:t>
      </w:r>
    </w:p>
    <w:p>
      <w:r>
        <w:t xml:space="preserve">(Speaker B)  I would say that we should, I think maybe we double all three of the top lines but then reduce 25,000 from the contingency and move it back up to an additional 25,000 to give you a total of 65,000 in the sod irrigation. </w:t>
      </w:r>
    </w:p>
    <w:p>
      <w:r>
        <w:t xml:space="preserve">(Speaker E)  I don't think that's going to be enough. </w:t>
      </w:r>
    </w:p>
    <w:p>
      <w:r>
        <w:t xml:space="preserve">(Speaker A)  Well, but this was, but you also have. We're going to have to do this over if. Yeah, you have reserve that you guys. </w:t>
      </w:r>
    </w:p>
    <w:p>
      <w:r>
        <w:t xml:space="preserve">(Speaker C)  Well and we can shift it around afterwards. All we're doing. My number is the only thing we're deciding. </w:t>
      </w:r>
    </w:p>
    <w:p>
      <w:r>
        <w:t xml:space="preserve">(Speaker A)  Exactly right. </w:t>
      </w:r>
    </w:p>
    <w:p>
      <w:r>
        <w:t xml:space="preserve">(Speaker C)  So we can reallocate that. All we care about is the bottom line. We can reallocate later. </w:t>
      </w:r>
    </w:p>
    <w:p>
      <w:r>
        <w:t xml:space="preserve">(Speaker E)  Right. </w:t>
      </w:r>
    </w:p>
    <w:p>
      <w:r>
        <w:t xml:space="preserve">(Speaker C)  But we just have to figure out what we want that bottom line to be. </w:t>
      </w:r>
    </w:p>
    <w:p>
      <w:r>
        <w:t xml:space="preserve">(Speaker A)  So it's going to be, it's actually going to be on this first page here. So the total revenue. So you can see the increase from 1.894196 increase by 10%. You're going to be at 2155342. And then on the very last page, if you go to the very, very last page of this, you're going to see a breakdown of what that 10 looks like across all your lot sizes. And I did, she did send me an updated Table, which I'll get out to you guys. So this one might not be able to. </w:t>
      </w:r>
    </w:p>
    <w:p>
      <w:r>
        <w:t xml:space="preserve">(Speaker O)  It has the correct. Yeah, it's got the correct rates for next year. But inform ARCs rates were a little bit hard to discern. So I just updated it with their. With the right rates. </w:t>
      </w:r>
    </w:p>
    <w:p>
      <w:r>
        <w:t xml:space="preserve">(Speaker A)  So this is somewhat accurate. </w:t>
      </w:r>
    </w:p>
    <w:p>
      <w:r>
        <w:t xml:space="preserve">(Speaker O)  Yeah, the rates for next year are correct in this proposal. </w:t>
      </w:r>
    </w:p>
    <w:p>
      <w:r>
        <w:t xml:space="preserve">(Speaker B)  Great. Great. </w:t>
      </w:r>
    </w:p>
    <w:p>
      <w:r>
        <w:t xml:space="preserve">(Speaker C)  So this is where we would see what. </w:t>
      </w:r>
    </w:p>
    <w:p>
      <w:r>
        <w:t xml:space="preserve">(Speaker A)  How much is going up per lot size for a townhome. </w:t>
      </w:r>
    </w:p>
    <w:p>
      <w:r>
        <w:t xml:space="preserve">(Speaker C)  How much their taxes are going. </w:t>
      </w:r>
    </w:p>
    <w:p>
      <w:r>
        <w:t xml:space="preserve">(Speaker A)  Exactly. </w:t>
      </w:r>
    </w:p>
    <w:p>
      <w:r>
        <w:t xml:space="preserve">(Speaker B)  Exactly. </w:t>
      </w:r>
    </w:p>
    <w:p>
      <w:r>
        <w:t xml:space="preserve">(Speaker C)  So like townhomes will go up $222. </w:t>
      </w:r>
    </w:p>
    <w:p>
      <w:r>
        <w:t xml:space="preserve">(Speaker B)  Yep. </w:t>
      </w:r>
    </w:p>
    <w:p>
      <w:r>
        <w:t xml:space="preserve">(Speaker A)  With that 10% increase. But obviously you guys are going to bring that down. So it's not. Or hoping to bring it down, I should say. </w:t>
      </w:r>
    </w:p>
    <w:p>
      <w:r>
        <w:t xml:space="preserve">(Speaker B)  It's not going to be that bad. Okay. </w:t>
      </w:r>
    </w:p>
    <w:p>
      <w:r>
        <w:t xml:space="preserve">(Speaker O)  That is correct. </w:t>
      </w:r>
    </w:p>
    <w:p>
      <w:r>
        <w:t xml:space="preserve">(Speaker D)  Any. </w:t>
      </w:r>
    </w:p>
    <w:p>
      <w:r>
        <w:t xml:space="preserve">(Speaker A)  Any other questions? I mean, I think, you know, look to Logan's point here. Yeah, we gotta approve a high water. Are you guys comfortable with a 10 or do you guys want to put in 15 to be safe and come down from that? I put in 10 is just kind of like I said, like Leah said, you guys are pretty healthy with your budget. You guys are hitting your. Your marks on, on most things. I think we have seen. Leah, correct me if I'm wrong, we've seen a little bit more legal fees and engineering fees than we'd like to see. But obviously that goes with an RFP that goes with transition. So we, we don't expect Grand Robinson to stick around for more than I think. What do you say, Ryan? 30 more days if that. Yeah, 30 more days. And I think we, we will take a motion at the next meeting for, for termination of that, that agreement and then we won't have anything else from them. But what do you guys comfortable with? I want to. </w:t>
      </w:r>
    </w:p>
    <w:p>
      <w:r>
        <w:t xml:space="preserve">(Speaker F)  I'm comfortable with the 10% but in the end I'd like to see it being down. </w:t>
      </w:r>
    </w:p>
    <w:p>
      <w:r>
        <w:t xml:space="preserve">(Speaker A)  Yeah, that's what we want to do. </w:t>
      </w:r>
    </w:p>
    <w:p>
      <w:r>
        <w:t xml:space="preserve">(Speaker G)  Yeah. </w:t>
      </w:r>
    </w:p>
    <w:p>
      <w:r>
        <w:t xml:space="preserve">(Speaker A)  I don't want any assessment increase. </w:t>
      </w:r>
    </w:p>
    <w:p>
      <w:r>
        <w:t xml:space="preserve">(Speaker F)  Prior year we had one hell of a. Yeah, yeah. </w:t>
      </w:r>
    </w:p>
    <w:p>
      <w:r>
        <w:t xml:space="preserve">(Speaker O)  And if I, if I can just interject. One of the things you want to keep in mind and someone spoke to this a moment ago, is, you know, you do want to begin to get back on pace with your capital reserve study as well. You want to think about the fact that the community is aging, right. The infrastructure, your roadways. There were discussions before about pacing or phasing some of the roadway improvements. I would be interested to see where the community is because although you have a healthy reserve between the seawalls and the Road system and so forth. You could chip away at that pretty quickly. So just kind of keep that in mind. Maybe dust off the reserve study, see where you stand, and be cognizant of kind of getting back on pace with that. </w:t>
      </w:r>
    </w:p>
    <w:p>
      <w:r>
        <w:t xml:space="preserve">(Speaker F)  When's the last time we had a reserve study? </w:t>
      </w:r>
    </w:p>
    <w:p>
      <w:r>
        <w:t xml:space="preserve">(Speaker A)  I think I heard from John it was 2019. Is that what I heard for the reserve study? </w:t>
      </w:r>
    </w:p>
    <w:p>
      <w:r>
        <w:t xml:space="preserve">(Speaker K)  18 or 19. </w:t>
      </w:r>
    </w:p>
    <w:p>
      <w:r>
        <w:t xml:space="preserve">(Speaker A)  18 or 19. </w:t>
      </w:r>
    </w:p>
    <w:p>
      <w:r>
        <w:t xml:space="preserve">(Speaker F)  So could we be looking at a new one? </w:t>
      </w:r>
    </w:p>
    <w:p>
      <w:r>
        <w:t xml:space="preserve">(Speaker A)  You can, I think I. I already put it in my notes to do an overview of your reserve study and see if you guys need a new one. So I'll work with Clayton on that. And if he thinks that numbers need to be updated based on current pricing levels, then, you know, we'll certainly request that you guys go through a new process. </w:t>
      </w:r>
    </w:p>
    <w:p>
      <w:r>
        <w:t xml:space="preserve">(Speaker D)  It's not like a requirement for the CD to go through it. So it's really just a matter of, you know, practice of whenever we do it or when you think this numbers are stale. </w:t>
      </w:r>
    </w:p>
    <w:p>
      <w:r>
        <w:t xml:space="preserve">(Speaker B)  Right. </w:t>
      </w:r>
    </w:p>
    <w:p>
      <w:r>
        <w:t xml:space="preserve">(Speaker A)  So with that, any other questions on the budget? </w:t>
      </w:r>
    </w:p>
    <w:p>
      <w:r>
        <w:t xml:space="preserve">(Speaker F)  So we're going to show a high line and then the next meeting we </w:t>
      </w:r>
    </w:p>
    <w:p>
      <w:r>
        <w:t xml:space="preserve">(Speaker D)  can start figuring out. </w:t>
      </w:r>
    </w:p>
    <w:p>
      <w:r>
        <w:t xml:space="preserve">(Speaker A)  Yeah, the next. Yeah, over the next couple of meeting, next couple of months, I'm assuming that we're all going to set up phone calls between you, me and Leah, you know, individually, obviously, to work through all your. </w:t>
      </w:r>
    </w:p>
    <w:p>
      <w:r>
        <w:t xml:space="preserve">(Speaker H)  Your. </w:t>
      </w:r>
    </w:p>
    <w:p>
      <w:r>
        <w:t xml:space="preserve">(Speaker A)  Your questions, your concerns, what you guys see the future for. First for South Bay. Then at the July meeting, what we'll do is we'll kind of consolidate all those ideas, we'll put them on paper into a budget. We'll let you guys all see it, and then we'll kind of work through it at that point. So, any other question? Mary, anything? </w:t>
      </w:r>
    </w:p>
    <w:p>
      <w:r>
        <w:t xml:space="preserve">(Speaker H)  No. </w:t>
      </w:r>
    </w:p>
    <w:p>
      <w:r>
        <w:t xml:space="preserve">(Speaker A)  John, anything? </w:t>
      </w:r>
    </w:p>
    <w:p>
      <w:r>
        <w:t xml:space="preserve">(Speaker B)  No. </w:t>
      </w:r>
    </w:p>
    <w:p>
      <w:r>
        <w:t xml:space="preserve">(Speaker A)  Logan, Scott, you have anything for us on the budget? I know you can't see it. Apologies. I'll make sure that you get a copy of it. </w:t>
      </w:r>
    </w:p>
    <w:p>
      <w:r>
        <w:t xml:space="preserve">(Speaker F)  This is way better than the last few years. </w:t>
      </w:r>
    </w:p>
    <w:p>
      <w:r>
        <w:t xml:space="preserve">(Speaker M)  Yeah, I don't have anything, Brian, but </w:t>
      </w:r>
    </w:p>
    <w:p>
      <w:r>
        <w:t xml:space="preserve">(Speaker C)  yeah, I appreciate getting the copy. </w:t>
      </w:r>
    </w:p>
    <w:p>
      <w:r>
        <w:t xml:space="preserve">(Speaker J)  Thank you. </w:t>
      </w:r>
    </w:p>
    <w:p>
      <w:r>
        <w:t xml:space="preserve">(Speaker A)  Absolutely. Okay. So with that, I think we just be looking for a motion to approve resolution 2026 06, approving the proposed fiscal year </w:t>
      </w:r>
    </w:p>
    <w:p>
      <w:r>
        <w:t xml:space="preserve">(Speaker C)  thr. </w:t>
      </w:r>
    </w:p>
    <w:p>
      <w:r>
        <w:t xml:space="preserve">(Speaker A)  Approving the proposal fiscal year 2027 budget and setting a public hearing date for August 12, 2026. </w:t>
      </w:r>
    </w:p>
    <w:p>
      <w:r>
        <w:t xml:space="preserve">(Speaker D)  I'll make the motion. </w:t>
      </w:r>
    </w:p>
    <w:p>
      <w:r>
        <w:t xml:space="preserve">(Speaker A)  All right, first from Ian. </w:t>
      </w:r>
    </w:p>
    <w:p>
      <w:r>
        <w:t xml:space="preserve">(Speaker I)  Second. </w:t>
      </w:r>
    </w:p>
    <w:p>
      <w:r>
        <w:t xml:space="preserve">(Speaker A)  Second from Mary. Any further discussion? All right, all in favor? All right, motion pass. Zero. Beautiful. Thank you. Thank you. Thank you. </w:t>
      </w:r>
    </w:p>
    <w:p>
      <w:r>
        <w:t xml:space="preserve">(Speaker C)  All right, </w:t>
      </w:r>
    </w:p>
    <w:p>
      <w:r>
        <w:t xml:space="preserve">(Speaker B)  moving. </w:t>
      </w:r>
    </w:p>
    <w:p>
      <w:r>
        <w:t xml:space="preserve">(Speaker A)  Thank you so much, Leah, for being. Any questions for Leah while she's here. </w:t>
      </w:r>
    </w:p>
    <w:p>
      <w:r>
        <w:t xml:space="preserve">(Speaker C)  No, no, thank you. </w:t>
      </w:r>
    </w:p>
    <w:p>
      <w:r>
        <w:t xml:space="preserve">(Speaker A)  Thank you, Leah, so much. </w:t>
      </w:r>
    </w:p>
    <w:p>
      <w:r>
        <w:t xml:space="preserve">(Speaker L)  You're most welcome. </w:t>
      </w:r>
    </w:p>
    <w:p>
      <w:r>
        <w:t xml:space="preserve">(Speaker A)  Give you a call here in a little bit. </w:t>
      </w:r>
    </w:p>
    <w:p>
      <w:r>
        <w:t xml:space="preserve">(Speaker O)  Sounds great. Thank you. </w:t>
      </w:r>
    </w:p>
    <w:p>
      <w:r>
        <w:t xml:space="preserve">(Speaker L)  Bye, everyone. </w:t>
      </w:r>
    </w:p>
    <w:p>
      <w:r>
        <w:t xml:space="preserve">(Speaker A)  All right, moving on. I got to get back down here. I scrolled up in the agenda package a little bit here, but moving on. We do have consideration of Resolution 2026 07, redesignating board seats. So this should have been done when Logan was appointed to the board. Every time a new board member is appointed to the board, we should be looking at redesignating seats. So at this time, we have. Sitting is. Ian is the chair. Scott Campbell is vice chair. The rest of you are assistant secretaries. At this time, would the board want to redesignate those seats at all, or are you guys okay with the way the board stands at this very moment? </w:t>
      </w:r>
    </w:p>
    <w:p>
      <w:r>
        <w:t xml:space="preserve">(Speaker C)  I'd like to redesignate. </w:t>
      </w:r>
    </w:p>
    <w:p>
      <w:r>
        <w:t xml:space="preserve">(Speaker A)  Okay, and what would you propose the redesignation be? </w:t>
      </w:r>
    </w:p>
    <w:p>
      <w:r>
        <w:t xml:space="preserve">(Speaker C)  I think I'd like for Ian to stay chair and then Mary to be assistant chair first. System chair. </w:t>
      </w:r>
    </w:p>
    <w:p>
      <w:r>
        <w:t xml:space="preserve">(Speaker A)  Assistant chairman. </w:t>
      </w:r>
    </w:p>
    <w:p>
      <w:r>
        <w:t xml:space="preserve">(Speaker N)  Yeah. </w:t>
      </w:r>
    </w:p>
    <w:p>
      <w:r>
        <w:t xml:space="preserve">(Speaker A)  Or vice chairman. </w:t>
      </w:r>
    </w:p>
    <w:p>
      <w:r>
        <w:t xml:space="preserve">(Speaker C)  Vice chair. Assistant to the chair. </w:t>
      </w:r>
    </w:p>
    <w:p>
      <w:r>
        <w:t xml:space="preserve">(Speaker E)  That doesn't mean you have to give me all your notes that I had. </w:t>
      </w:r>
    </w:p>
    <w:p>
      <w:r>
        <w:t xml:space="preserve">(Speaker D)  607. </w:t>
      </w:r>
    </w:p>
    <w:p>
      <w:r>
        <w:t xml:space="preserve">(Speaker A)  Oh, redesign. You're right. This is the wrong one. </w:t>
      </w:r>
    </w:p>
    <w:p>
      <w:r>
        <w:t xml:space="preserve">(Speaker B)  You're right. </w:t>
      </w:r>
    </w:p>
    <w:p>
      <w:r>
        <w:t xml:space="preserve">(Speaker A)  This is redesignating board seats. I apologize. So this is for Ryan. You want to go over this one? </w:t>
      </w:r>
    </w:p>
    <w:p>
      <w:r>
        <w:t xml:space="preserve">(Speaker D)  Actually, that was for the one. </w:t>
      </w:r>
    </w:p>
    <w:p>
      <w:r>
        <w:t xml:space="preserve">(Speaker A)  That was the one we went. Yeah, so we already went to it. So it's related to the 2020 6:02. So this one would just be redesignating the board seats as. So you guys have the rightful board seats, right? </w:t>
      </w:r>
    </w:p>
    <w:p>
      <w:r>
        <w:t xml:space="preserve">(Speaker B)  Yep. </w:t>
      </w:r>
    </w:p>
    <w:p>
      <w:r>
        <w:t xml:space="preserve">(Speaker A)  So I should be looking for a </w:t>
      </w:r>
    </w:p>
    <w:p>
      <w:r>
        <w:t xml:space="preserve">(Speaker B)  motion to approve that. </w:t>
      </w:r>
    </w:p>
    <w:p>
      <w:r>
        <w:t xml:space="preserve">(Speaker F)  Make a motion. </w:t>
      </w:r>
    </w:p>
    <w:p>
      <w:r>
        <w:t xml:space="preserve">(Speaker C)  Yeah. </w:t>
      </w:r>
    </w:p>
    <w:p>
      <w:r>
        <w:t xml:space="preserve">(Speaker B)  Yep. </w:t>
      </w:r>
    </w:p>
    <w:p>
      <w:r>
        <w:t xml:space="preserve">(Speaker C)  Let's just put in the numbers. Right? </w:t>
      </w:r>
    </w:p>
    <w:p>
      <w:r>
        <w:t xml:space="preserve">(Speaker B)  Y. </w:t>
      </w:r>
    </w:p>
    <w:p>
      <w:r>
        <w:t xml:space="preserve">(Speaker A)  Exactly. </w:t>
      </w:r>
    </w:p>
    <w:p>
      <w:r>
        <w:t xml:space="preserve">(Speaker B)  Yep. </w:t>
      </w:r>
    </w:p>
    <w:p>
      <w:r>
        <w:t xml:space="preserve">(Speaker A)  Sorry, I got that one confused there for a second. </w:t>
      </w:r>
    </w:p>
    <w:p>
      <w:r>
        <w:t xml:space="preserve">(Speaker E)  Easy to do. </w:t>
      </w:r>
    </w:p>
    <w:p>
      <w:r>
        <w:t xml:space="preserve">(Speaker I)  Yeah. </w:t>
      </w:r>
    </w:p>
    <w:p>
      <w:r>
        <w:t xml:space="preserve">(Speaker A)  I'm looking for a second. </w:t>
      </w:r>
    </w:p>
    <w:p>
      <w:r>
        <w:t xml:space="preserve">(Speaker C)  Second. </w:t>
      </w:r>
    </w:p>
    <w:p>
      <w:r>
        <w:t xml:space="preserve">(Speaker A)  Second from Logan. All in favor? Motion passes 5 to 0. Next up, we have consideration of Resolution 2026 08, redesignating registered agent. And so this is basically just designate me as your regist. Registered agent for the district. </w:t>
      </w:r>
    </w:p>
    <w:p>
      <w:r>
        <w:t xml:space="preserve">(Speaker B)  So this is the housekeeping item motion from Ian. </w:t>
      </w:r>
    </w:p>
    <w:p>
      <w:r>
        <w:t xml:space="preserve">(Speaker E)  Second. </w:t>
      </w:r>
    </w:p>
    <w:p>
      <w:r>
        <w:t xml:space="preserve">(Speaker A)  Second from Mary. All in favor? Hi, Scott. </w:t>
      </w:r>
    </w:p>
    <w:p>
      <w:r>
        <w:t xml:space="preserve">(Speaker J)  Sorry. </w:t>
      </w:r>
    </w:p>
    <w:p>
      <w:r>
        <w:t xml:space="preserve">(Speaker A)  All right, thank you. </w:t>
      </w:r>
    </w:p>
    <w:p>
      <w:r>
        <w:t xml:space="preserve">(Speaker F)  No problem. </w:t>
      </w:r>
    </w:p>
    <w:p>
      <w:r>
        <w:t xml:space="preserve">(Speaker A)  Motion passes.5 to 0. So looking at this, I mistakenly thought that that was the redesignation of seats, so I'm gonna have to do that next month. </w:t>
      </w:r>
    </w:p>
    <w:p>
      <w:r>
        <w:t xml:space="preserve">(Speaker B)  I apologize. </w:t>
      </w:r>
    </w:p>
    <w:p>
      <w:r>
        <w:t xml:space="preserve">(Speaker A)  I'll make that note. And I got that one confused, so. Deep apologies there, Logan. I'll make sure I'm doing better on that. </w:t>
      </w:r>
    </w:p>
    <w:p>
      <w:r>
        <w:t xml:space="preserve">(Speaker H)  That stuff. </w:t>
      </w:r>
    </w:p>
    <w:p>
      <w:r>
        <w:t xml:space="preserve">(Speaker C)  How dare you? How dare you, sir? Right. </w:t>
      </w:r>
    </w:p>
    <w:p>
      <w:r>
        <w:t xml:space="preserve">(Speaker B)  I take it thank God. </w:t>
      </w:r>
    </w:p>
    <w:p>
      <w:r>
        <w:t xml:space="preserve">(Speaker A)  Next up, we do have consideration and or ratification of Special Counsel Services agreeing with Graham Robinson. This was presented to you last month. You guys wanted Kutak Rock to review this before you guys approved it or, you know, move forward with anything. So they did do their review. Ryan, did you have anything that you saw was an issue or that the board shouldn't approve this? </w:t>
      </w:r>
    </w:p>
    <w:p>
      <w:r>
        <w:t xml:space="preserve">(Speaker K)  No, we. </w:t>
      </w:r>
    </w:p>
    <w:p>
      <w:r>
        <w:t xml:space="preserve">(Speaker D)  We cleaned it up with a couple issues, but basically the, the idea is that they're only going to do work unless. Unless we. So there's not like a running charge that you're going to get charged. So it's only, you know, at the direction of, you know, a supervisor and communication from Brian to them to say, hey, we need your help looking to this. </w:t>
      </w:r>
    </w:p>
    <w:p>
      <w:r>
        <w:t xml:space="preserve">(Speaker I)  Okay. </w:t>
      </w:r>
    </w:p>
    <w:p>
      <w:r>
        <w:t xml:space="preserve">(Speaker D)  But yeah, I think it's in fine form. And then whatever they feel like they, you know, we're ready to fully transition, we just send them a letter and, you know, terminate in the agreement. </w:t>
      </w:r>
    </w:p>
    <w:p>
      <w:r>
        <w:t xml:space="preserve">(Speaker I)  Okay, thank you. </w:t>
      </w:r>
    </w:p>
    <w:p>
      <w:r>
        <w:t xml:space="preserve">(Speaker A)  All right, so we'll just be looking for a first. </w:t>
      </w:r>
    </w:p>
    <w:p>
      <w:r>
        <w:t xml:space="preserve">(Speaker E)  I'll make a motion. </w:t>
      </w:r>
    </w:p>
    <w:p>
      <w:r>
        <w:t xml:space="preserve">(Speaker A)  First from Mary, second from Ian. All in favor? Motion passes five to zero. Sorry, Scott. Now it passes five to zero. Apologies. Got a little ahead of myself there. Next up, we do have discussion of the Little Harbor Seawall maintenance program. I think this is what Rick and his counterpart. </w:t>
      </w:r>
    </w:p>
    <w:p>
      <w:r>
        <w:t xml:space="preserve">(Speaker D)  I forgot his name. </w:t>
      </w:r>
    </w:p>
    <w:p>
      <w:r>
        <w:t xml:space="preserve">(Speaker C)  Andy. </w:t>
      </w:r>
    </w:p>
    <w:p>
      <w:r>
        <w:t xml:space="preserve">(Speaker A)  Andy reported to you guys. I had that little presentation last month. So did you have anything else that you wanted to share on that, Rick? </w:t>
      </w:r>
    </w:p>
    <w:p>
      <w:r>
        <w:t xml:space="preserve">(Speaker K)  No, I think probably the. It's. The bottom line is roughly, it's. I think we. Somewhere around $4 million over 10 years is what, you know, program to go and do the monitoring of the seawalls. And then over time, as the seawalls start approaching the end of their service life doing replacement or repairs or whatever. It's part of that. Like this would be formulated in that reserve study along with everything else. As I recall that I think the reserve study was done in 2017, 18 at that time, excluding. Excluded the seawalls because the CDD wasn't accepting responsibility. So the next reserve study would be </w:t>
      </w:r>
    </w:p>
    <w:p>
      <w:r>
        <w:t xml:space="preserve">(Speaker A)  a little bit more </w:t>
      </w:r>
    </w:p>
    <w:p>
      <w:r>
        <w:t xml:space="preserve">(Speaker K)  encompass both all your district infrastructure along with the students. So I don't have anything really to add from what we presented last board meeting on the seawalls, but based on the. </w:t>
      </w:r>
    </w:p>
    <w:p>
      <w:r>
        <w:t xml:space="preserve">(Speaker B)  This is a question based on the financial model, we have to contribute $500,000 a year to the fund to keep up with this, correct? </w:t>
      </w:r>
    </w:p>
    <w:p>
      <w:r>
        <w:t xml:space="preserve">(Speaker K)  Yeah, there were no, there were different periods like I think. </w:t>
      </w:r>
    </w:p>
    <w:p>
      <w:r>
        <w:t xml:space="preserve">(Speaker N)  Yeah. </w:t>
      </w:r>
    </w:p>
    <w:p>
      <w:r>
        <w:t xml:space="preserve">(Speaker K)  So we, we bought quite a bit of time with the maintenance we've done. </w:t>
      </w:r>
    </w:p>
    <w:p>
      <w:r>
        <w:t xml:space="preserve">(Speaker F)  Right. </w:t>
      </w:r>
    </w:p>
    <w:p>
      <w:r>
        <w:t xml:space="preserve">(Speaker K)  So I think we have like four years where we don't really see any kind of big outlays of capital needed for the steam wells farring, you know, some unforeseen hurricane events or something like that, but general wear and tear. Just $50,000 per year for operation and maintenance. And then I think we had annual inspection about 15,000. And we have a maintenance program assuming around 35,000 a year. So 50,000 a year for just, </w:t>
      </w:r>
    </w:p>
    <w:p>
      <w:r>
        <w:t xml:space="preserve">(Speaker G)  you </w:t>
      </w:r>
    </w:p>
    <w:p>
      <w:r>
        <w:t xml:space="preserve">(Speaker K)  know, standard taking care of seawalls as </w:t>
      </w:r>
    </w:p>
    <w:p>
      <w:r>
        <w:t xml:space="preserve">(Speaker D)  they are right now. </w:t>
      </w:r>
    </w:p>
    <w:p>
      <w:r>
        <w:t xml:space="preserve">(Speaker C)  So our budget has got a $50,000 SE reserve for seawall. </w:t>
      </w:r>
    </w:p>
    <w:p>
      <w:r>
        <w:t xml:space="preserve">(Speaker J)  I don't. </w:t>
      </w:r>
    </w:p>
    <w:p>
      <w:r>
        <w:t xml:space="preserve">(Speaker F)  Specifically for seawall. Specifically for the other is for whatever we want it for. </w:t>
      </w:r>
    </w:p>
    <w:p>
      <w:r>
        <w:t xml:space="preserve">(Speaker B)  Right. </w:t>
      </w:r>
    </w:p>
    <w:p>
      <w:r>
        <w:t xml:space="preserve">(Speaker C)  But he. So what we. So rick was saying $50,000 O&amp;M. </w:t>
      </w:r>
    </w:p>
    <w:p>
      <w:r>
        <w:t xml:space="preserve">(Speaker B)  Right. </w:t>
      </w:r>
    </w:p>
    <w:p>
      <w:r>
        <w:t xml:space="preserve">(Speaker C)  For operation maintenance for seawall. </w:t>
      </w:r>
    </w:p>
    <w:p>
      <w:r>
        <w:t xml:space="preserve">(Speaker K)  Yeah. Annual inspection was 15. And then the maintenance firm figured somewhere around 35,000 for this and that come up during that inspection period. </w:t>
      </w:r>
    </w:p>
    <w:p>
      <w:r>
        <w:t xml:space="preserve">(Speaker C)  And that's a yearly thing. So we would have. We would need to budget for that 50,000 of just like we need to do this, we need to do that stuff outside of the reserve, which would be something completely different. </w:t>
      </w:r>
    </w:p>
    <w:p>
      <w:r>
        <w:t xml:space="preserve">(Speaker K)  So we complete all these. We completed all the seawall maintenance now. So let's say at the end of the end of the wet season, after we have the storms and everything, we would suggest to go and inspect the seawalls and then over the next dry season to do any kind of repairs or whatever's needed to get it up to speed for next hurricane season. </w:t>
      </w:r>
    </w:p>
    <w:p>
      <w:r>
        <w:t xml:space="preserve">(Speaker B)  Okay. But if you look, if we're looking at our. On our iPads, like pages 111, 12, 13, that kind of gives us our analogy, our synopsis of how we should be funding reserves. And right now, I mean, obviously we're looking at either the 0 or the we're not. We don't. We don't have funds to really put money into it initially. So we only have really two options. </w:t>
      </w:r>
    </w:p>
    <w:p>
      <w:r>
        <w:t xml:space="preserve">(Speaker D)  We've got $700,000. </w:t>
      </w:r>
    </w:p>
    <w:p>
      <w:r>
        <w:t xml:space="preserve">(Speaker B)  Oh, that's true, I guess. </w:t>
      </w:r>
    </w:p>
    <w:p>
      <w:r>
        <w:t xml:space="preserve">(Speaker C)  Well, it's only a three million dollar project. </w:t>
      </w:r>
    </w:p>
    <w:p>
      <w:r>
        <w:t xml:space="preserve">(Speaker K)  I did not want to interrupt Leah, but. So we have a contract for close to half million dollars right now with YC to go and do. I'm not sure if that. She sees those numbers. </w:t>
      </w:r>
    </w:p>
    <w:p>
      <w:r>
        <w:t xml:space="preserve">(Speaker A)  Right. </w:t>
      </w:r>
    </w:p>
    <w:p>
      <w:r>
        <w:t xml:space="preserve">(Speaker K)  We haven't paid that yet. </w:t>
      </w:r>
    </w:p>
    <w:p>
      <w:r>
        <w:t xml:space="preserve">(Speaker F)  So. </w:t>
      </w:r>
    </w:p>
    <w:p>
      <w:r>
        <w:t xml:space="preserve">(Speaker K)  And then we had. And then we had the storm swim cleaning. We've got that coming up and that's another 60 or 70,000. You've got over half million dollars coming up that you're going to be spending. </w:t>
      </w:r>
    </w:p>
    <w:p>
      <w:r>
        <w:t xml:space="preserve">(Speaker F)  Yeah. </w:t>
      </w:r>
    </w:p>
    <w:p>
      <w:r>
        <w:t xml:space="preserve">(Speaker D)  Over the next two months. </w:t>
      </w:r>
    </w:p>
    <w:p>
      <w:r>
        <w:t xml:space="preserve">(Speaker B)  So I mean, I mean we don't have $3 million to allocate to it. </w:t>
      </w:r>
    </w:p>
    <w:p>
      <w:r>
        <w:t xml:space="preserve">(Speaker F)  So. </w:t>
      </w:r>
    </w:p>
    <w:p>
      <w:r>
        <w:t xml:space="preserve">(Speaker C)  No, no, but that's over. That's a multi year look at it. But Even just the $50,000 yearly O&amp; M is not represented right now in the budget. </w:t>
      </w:r>
    </w:p>
    <w:p>
      <w:r>
        <w:t xml:space="preserve">(Speaker B)  No, I know, but that's why I'm saying if we reference pages 111 and 112, we really are actually 111 and 113. That's the only two options we have to look at because you know, we either going to have the back end funding or the. Or the zero initial cap 600 annual. But either way you go, you look at it around, we need to start putting in $600,000 a year into reserves to fund the seawall life expectancy. </w:t>
      </w:r>
    </w:p>
    <w:p>
      <w:r>
        <w:t xml:space="preserve">(Speaker K)  Again. We had. I think My total was $4 million over the next 10 years. So that might be aggressively, you know, $50,000 per year. We talked about that. </w:t>
      </w:r>
    </w:p>
    <w:p>
      <w:r>
        <w:t xml:space="preserve">(Speaker B)  Well, that's. </w:t>
      </w:r>
    </w:p>
    <w:p>
      <w:r>
        <w:t xml:space="preserve">(Speaker H)  Yeah. </w:t>
      </w:r>
    </w:p>
    <w:p>
      <w:r>
        <w:t xml:space="preserve">(Speaker B)  That includes the maintenance. </w:t>
      </w:r>
    </w:p>
    <w:p>
      <w:r>
        <w:t xml:space="preserve">(Speaker H)  I understand. </w:t>
      </w:r>
    </w:p>
    <w:p>
      <w:r>
        <w:t xml:space="preserve">(Speaker K)  And then the mangrove retaining walls, we felt that that was. Those were fine. They had a greater than 10 year service life. So excluding that, the exposed seawalls which that's over by like anti code one. That was roughly 900,000 that replaced those which they're probably within that 10 year window. And then the marina walls, that was. That was like 2.1 million. And again that's probably in the same. Somewhere within the 10 years that's probably going to need some attention. And then we have the other seawall areas which is about another half million dollars. Again total was about $4 million. </w:t>
      </w:r>
    </w:p>
    <w:p>
      <w:r>
        <w:t xml:space="preserve">(Speaker B)  My hands are freezing. </w:t>
      </w:r>
    </w:p>
    <w:p>
      <w:r>
        <w:t xml:space="preserve">(Speaker A)  Okay, don't worry about it. We're almost done. </w:t>
      </w:r>
    </w:p>
    <w:p>
      <w:r>
        <w:t xml:space="preserve">(Speaker D)  You're fine. </w:t>
      </w:r>
    </w:p>
    <w:p>
      <w:r>
        <w:t xml:space="preserve">(Speaker C)  Well, I know you and here. Yeah, just you. I know you and Jared were. They're considering or going to work into something. But the sea walls over here, Lennar, there's anything that we could get reimbursement on that? </w:t>
      </w:r>
    </w:p>
    <w:p>
      <w:r>
        <w:t xml:space="preserve">(Speaker D)  Yeah, we started taking an initial look at it and seeing, you know, when the, you know, when those contracts. Contracts were put into place with their district contracts or whether they were, you know, improvements that were conveyed required by the district. From our initial review, it seems like the initial construction of the seawall obviously and Lennar's work were, you know, at least 10 years old from today's point or for when the issues were identified. I believe. I know we're still looking into that a little bit further, but. But I think that's kind of as far as we got with that Review. We're still kind of going through the paperwork. </w:t>
      </w:r>
    </w:p>
    <w:p>
      <w:r>
        <w:t xml:space="preserve">(Speaker C)  Okay. </w:t>
      </w:r>
    </w:p>
    <w:p>
      <w:r>
        <w:t xml:space="preserve">(Speaker D)  But the timeliness I'm bringing that up is, you know, it's a concern for when. For time when claims can be brought. Waiting for Gray Robinson's attorneys familiar with that issue to come back. Vacation. It's been out for a while and I think he's finally maybe getting back soon where we can talk to him about it. </w:t>
      </w:r>
    </w:p>
    <w:p>
      <w:r>
        <w:t xml:space="preserve">(Speaker A)  But I think in two days he comes back. But I think the. </w:t>
      </w:r>
    </w:p>
    <w:p>
      <w:r>
        <w:t xml:space="preserve">(Speaker M)  I think the air. </w:t>
      </w:r>
    </w:p>
    <w:p>
      <w:r>
        <w:t xml:space="preserve">(Speaker A)  The. </w:t>
      </w:r>
    </w:p>
    <w:p>
      <w:r>
        <w:t xml:space="preserve">(Speaker B)  I think Logan's point is the areas of concern is what was done probably in 20, 19, 18 and 19 when Lennar hired Ecker to do the sea walls along the. </w:t>
      </w:r>
    </w:p>
    <w:p>
      <w:r>
        <w:t xml:space="preserve">(Speaker C)  It should be less than 10 on the backs. </w:t>
      </w:r>
    </w:p>
    <w:p>
      <w:r>
        <w:t xml:space="preserve">(Speaker B)  It's less than 10 years old. </w:t>
      </w:r>
    </w:p>
    <w:p>
      <w:r>
        <w:t xml:space="preserve">(Speaker F)  Yeah. </w:t>
      </w:r>
    </w:p>
    <w:p>
      <w:r>
        <w:t xml:space="preserve">(Speaker C)  Because Lenar didn't know. </w:t>
      </w:r>
    </w:p>
    <w:p>
      <w:r>
        <w:t xml:space="preserve">(Speaker B)  On the back side of the homes on a taker code against the marina. </w:t>
      </w:r>
    </w:p>
    <w:p>
      <w:r>
        <w:t xml:space="preserve">(Speaker D)  Yeah. So, yeah, I remember that. That area being concerned. I think the initial information we had was just that we're trying to get LA sort. When were these contracts in place? Who were the contracting parties, but kind of had to put a pin in it until we can talk to, you know, prior counsel and get all the information that they have. </w:t>
      </w:r>
    </w:p>
    <w:p>
      <w:r>
        <w:t xml:space="preserve">(Speaker B)  The same time that we went to broad or went from. Went to broadband or spectrums when the seawalls being done because they were doing the installation of the Internet the same time the seawalls are being done. So that's an easy way to look at. You can get the size date there, right? That's about the same time. </w:t>
      </w:r>
    </w:p>
    <w:p>
      <w:r>
        <w:t xml:space="preserve">(Speaker D)  Yeah, definitely on my list. So we're working on it. </w:t>
      </w:r>
    </w:p>
    <w:p>
      <w:r>
        <w:t xml:space="preserve">(Speaker C)  Okay. </w:t>
      </w:r>
    </w:p>
    <w:p>
      <w:r>
        <w:t xml:space="preserve">(Speaker A)  Yeah. </w:t>
      </w:r>
    </w:p>
    <w:p>
      <w:r>
        <w:t xml:space="preserve">(Speaker C)  Because I think. I mean that stretch there is. </w:t>
      </w:r>
    </w:p>
    <w:p>
      <w:r>
        <w:t xml:space="preserve">(Speaker N)  But it is. </w:t>
      </w:r>
    </w:p>
    <w:p>
      <w:r>
        <w:t xml:space="preserve">(Speaker C)  It's an expensive stretch for sure. </w:t>
      </w:r>
    </w:p>
    <w:p>
      <w:r>
        <w:t xml:space="preserve">(Speaker F)  It's very. </w:t>
      </w:r>
    </w:p>
    <w:p>
      <w:r>
        <w:t xml:space="preserve">(Speaker C)  Yeah, that's. </w:t>
      </w:r>
    </w:p>
    <w:p>
      <w:r>
        <w:t xml:space="preserve">(Speaker B)  It was probably either 2018 or 2019 is my guess. Yes, most likely 2019. </w:t>
      </w:r>
    </w:p>
    <w:p>
      <w:r>
        <w:t xml:space="preserve">(Speaker C)  Yeah. </w:t>
      </w:r>
    </w:p>
    <w:p>
      <w:r>
        <w:t xml:space="preserve">(Speaker I)  Okay. </w:t>
      </w:r>
    </w:p>
    <w:p>
      <w:r>
        <w:t xml:space="preserve">(Speaker A)  Anything else on the seawall maintenance program? </w:t>
      </w:r>
    </w:p>
    <w:p>
      <w:r>
        <w:t xml:space="preserve">(Speaker F)  My only. I like just reiterate this because I brought it up numerous times is they don't have anything under. Along Mangrove Drive or along Co. </w:t>
      </w:r>
    </w:p>
    <w:p>
      <w:r>
        <w:t xml:space="preserve">(Speaker K)  And </w:t>
      </w:r>
    </w:p>
    <w:p>
      <w:r>
        <w:t xml:space="preserve">(Speaker F)  I know that's probably in the green because it's all mangroves, but. </w:t>
      </w:r>
    </w:p>
    <w:p>
      <w:r>
        <w:t xml:space="preserve">(Speaker K)  Yeah, those are. Those do act as retaining walls more than seawalls. </w:t>
      </w:r>
    </w:p>
    <w:p>
      <w:r>
        <w:t xml:space="preserve">(Speaker D)  They don't have as much. </w:t>
      </w:r>
    </w:p>
    <w:p>
      <w:r>
        <w:t xml:space="preserve">(Speaker F)  But that does need to be in our maintenance program as well. </w:t>
      </w:r>
    </w:p>
    <w:p>
      <w:r>
        <w:t xml:space="preserve">(Speaker K)  But yeah, he didn't break those out separately. I think that's supposed to be in that same category, the retaining walls. But I'll clarify that. </w:t>
      </w:r>
    </w:p>
    <w:p>
      <w:r>
        <w:t xml:space="preserve">(Speaker A)  Anything else for the two maintenance program? </w:t>
      </w:r>
    </w:p>
    <w:p>
      <w:r>
        <w:t xml:space="preserve">(Speaker C)  Do we need to make any adjustments to this given the 50,000 plus I </w:t>
      </w:r>
    </w:p>
    <w:p>
      <w:r>
        <w:t xml:space="preserve">(Speaker A)  don't think you guys need to. I think you guys got a healthy reserve. </w:t>
      </w:r>
    </w:p>
    <w:p>
      <w:r>
        <w:t xml:space="preserve">(Speaker F)  And, you know, we, we, we. I mean, that's what we discussed in prior meetings was we just didn't want to put it all into the. All our reserves into the sea wall. </w:t>
      </w:r>
    </w:p>
    <w:p>
      <w:r>
        <w:t xml:space="preserve">(Speaker G)  Right. </w:t>
      </w:r>
    </w:p>
    <w:p>
      <w:r>
        <w:t xml:space="preserve">(Speaker F)  All you can spend it on. </w:t>
      </w:r>
    </w:p>
    <w:p>
      <w:r>
        <w:t xml:space="preserve">(Speaker C)  Right. </w:t>
      </w:r>
    </w:p>
    <w:p>
      <w:r>
        <w:t xml:space="preserve">(Speaker A)  So something else happened, I was thinking, </w:t>
      </w:r>
    </w:p>
    <w:p>
      <w:r>
        <w:t xml:space="preserve">(Speaker C)  with the O&amp;M50,000, like we're gonna be. We know we're going to be using that. Right. So. And that's not represented in the budget right now. </w:t>
      </w:r>
    </w:p>
    <w:p>
      <w:r>
        <w:t xml:space="preserve">(Speaker N)  Right. </w:t>
      </w:r>
    </w:p>
    <w:p>
      <w:r>
        <w:t xml:space="preserve">(Speaker F)  Should it be that maybe we can take out of the miscellaneous contingency or. </w:t>
      </w:r>
    </w:p>
    <w:p>
      <w:r>
        <w:t xml:space="preserve">(Speaker C)  Yeah, we can sh. You know, shuffle. Okay. </w:t>
      </w:r>
    </w:p>
    <w:p>
      <w:r>
        <w:t xml:space="preserve">(Speaker F)  I did talk to John, and he wasn't increasing any of his prices. </w:t>
      </w:r>
    </w:p>
    <w:p>
      <w:r>
        <w:t xml:space="preserve">(Speaker K)  No. </w:t>
      </w:r>
    </w:p>
    <w:p>
      <w:r>
        <w:t xml:space="preserve">(Speaker C)  Oh, J, man. Oh, okay. </w:t>
      </w:r>
    </w:p>
    <w:p>
      <w:r>
        <w:t xml:space="preserve">(Speaker B)  Right. </w:t>
      </w:r>
    </w:p>
    <w:p>
      <w:r>
        <w:t xml:space="preserve">(Speaker A)  With that, we'll move on to report of the audit committee. So obviously, we went through the audit committee meeting. The audit committee is recommending that you guys approve the criteria that you guys. That. That was presented. So at this time, we'd just be looking for a motion to approve the audit committee. The committee recommended audit criteria. </w:t>
      </w:r>
    </w:p>
    <w:p>
      <w:r>
        <w:t xml:space="preserve">(Speaker C)  I'll make the motion. I like those guys. </w:t>
      </w:r>
    </w:p>
    <w:p>
      <w:r>
        <w:t xml:space="preserve">(Speaker D)  Hey, he's another guy. </w:t>
      </w:r>
    </w:p>
    <w:p>
      <w:r>
        <w:t xml:space="preserve">(Speaker A)  Second from Ian. All in favor? Motion passes. Five to zero. Thank you very much. All right, next up, we have supervisor requests. Any supervisor requests at this time? </w:t>
      </w:r>
    </w:p>
    <w:p>
      <w:r>
        <w:t xml:space="preserve">(Speaker E)  Yes. </w:t>
      </w:r>
    </w:p>
    <w:p>
      <w:r>
        <w:t xml:space="preserve">(Speaker A)  All right, Mary, you want me to go first or. </w:t>
      </w:r>
    </w:p>
    <w:p>
      <w:r>
        <w:t xml:space="preserve">(Speaker F)  Go ahead. </w:t>
      </w:r>
    </w:p>
    <w:p>
      <w:r>
        <w:t xml:space="preserve">(Speaker E)  Okay, let me get to my page. Thank you. </w:t>
      </w:r>
    </w:p>
    <w:p>
      <w:r>
        <w:t xml:space="preserve">(Speaker A)  I got the whole page. </w:t>
      </w:r>
    </w:p>
    <w:p>
      <w:r>
        <w:t xml:space="preserve">(Speaker E)  No, I keep on one page and then I cross it out as we go. Okay. So the guard house, we need to look at the doors. So the sliding glass doors, blinds, we need to paint the inside of it. </w:t>
      </w:r>
    </w:p>
    <w:p>
      <w:r>
        <w:t xml:space="preserve">(Speaker F)  Okay. </w:t>
      </w:r>
    </w:p>
    <w:p>
      <w:r>
        <w:t xml:space="preserve">(Speaker E)  Right. I think we need to upgrade our cameras. We had an incident the other day with someone coming in that had super updated technology </w:t>
      </w:r>
    </w:p>
    <w:p>
      <w:r>
        <w:t xml:space="preserve">(Speaker A)  and </w:t>
      </w:r>
    </w:p>
    <w:p>
      <w:r>
        <w:t xml:space="preserve">(Speaker E)  had a toy gun, but pulled it on somebody. He was filming it. As this happened, the sheriff's department came and they wanted the license plate number, but our technology could not give the license plate number. And this is not the first time that has happened. </w:t>
      </w:r>
    </w:p>
    <w:p>
      <w:r>
        <w:t xml:space="preserve">(Speaker A)  Is this. Are these cameras right here? Gates, I don't want to. Sorry. Don't answer that question. I don't want to talk about that. </w:t>
      </w:r>
    </w:p>
    <w:p>
      <w:r>
        <w:t xml:space="preserve">(Speaker E)  Okay. </w:t>
      </w:r>
    </w:p>
    <w:p>
      <w:r>
        <w:t xml:space="preserve">(Speaker G)  Yeah. </w:t>
      </w:r>
    </w:p>
    <w:p>
      <w:r>
        <w:t xml:space="preserve">(Speaker E)  All right. </w:t>
      </w:r>
    </w:p>
    <w:p>
      <w:r>
        <w:t xml:space="preserve">(Speaker A)  About locations of cameras on record, but. </w:t>
      </w:r>
    </w:p>
    <w:p>
      <w:r>
        <w:t xml:space="preserve">(Speaker F)  All right. </w:t>
      </w:r>
    </w:p>
    <w:p>
      <w:r>
        <w:t xml:space="preserve">(Speaker A)  I'm assuming in the area that you're talking about, that's the technology you're referring to? </w:t>
      </w:r>
    </w:p>
    <w:p>
      <w:r>
        <w:t xml:space="preserve">(Speaker I)  Yes. </w:t>
      </w:r>
    </w:p>
    <w:p>
      <w:r>
        <w:t xml:space="preserve">(Speaker A)  Okay. </w:t>
      </w:r>
    </w:p>
    <w:p>
      <w:r>
        <w:t xml:space="preserve">(Speaker E)  Okay. I also would like to look at. At extra hours for security. </w:t>
      </w:r>
    </w:p>
    <w:p>
      <w:r>
        <w:t xml:space="preserve">(Speaker F)  Okay. </w:t>
      </w:r>
    </w:p>
    <w:p>
      <w:r>
        <w:t xml:space="preserve">(Speaker A)  That we can talk about. Session. Yeah. </w:t>
      </w:r>
    </w:p>
    <w:p>
      <w:r>
        <w:t xml:space="preserve">(Speaker E)  Okay. There's another dead palm on the road coming in. That's 32nd. Right. So maybe we should. </w:t>
      </w:r>
    </w:p>
    <w:p>
      <w:r>
        <w:t xml:space="preserve">(Speaker A)  Where's that located again? </w:t>
      </w:r>
    </w:p>
    <w:p>
      <w:r>
        <w:t xml:space="preserve">(Speaker D)  So sorry. </w:t>
      </w:r>
    </w:p>
    <w:p>
      <w:r>
        <w:t xml:space="preserve">(Speaker L)  Coming in. </w:t>
      </w:r>
    </w:p>
    <w:p>
      <w:r>
        <w:t xml:space="preserve">(Speaker E)  32nd street on the left hand side. It's kind of like in the middle of the palms toward the end of Shellpoint Road. I don't know if we need to replace it, but we probably need to cut it down. </w:t>
      </w:r>
    </w:p>
    <w:p>
      <w:r>
        <w:t xml:space="preserve">(Speaker C)  Is that ours out there? That's our property. </w:t>
      </w:r>
    </w:p>
    <w:p>
      <w:r>
        <w:t xml:space="preserve">(Speaker E)  Yes. I think we've cut it down last time. </w:t>
      </w:r>
    </w:p>
    <w:p>
      <w:r>
        <w:t xml:space="preserve">(Speaker D)  Right. </w:t>
      </w:r>
    </w:p>
    <w:p>
      <w:r>
        <w:t xml:space="preserve">(Speaker F)  It's not our property. </w:t>
      </w:r>
    </w:p>
    <w:p>
      <w:r>
        <w:t xml:space="preserve">(Speaker E)  We maintain it. Actually. The cities. But we've always made. </w:t>
      </w:r>
    </w:p>
    <w:p>
      <w:r>
        <w:t xml:space="preserve">(Speaker A)  Why do you guys do that? </w:t>
      </w:r>
    </w:p>
    <w:p>
      <w:r>
        <w:t xml:space="preserve">(Speaker E)  I don't know. It's been that way since before I started. </w:t>
      </w:r>
    </w:p>
    <w:p>
      <w:r>
        <w:t xml:space="preserve">(Speaker A)  You guys having a maintenance agreement? </w:t>
      </w:r>
    </w:p>
    <w:p>
      <w:r>
        <w:t xml:space="preserve">(Speaker F)  It's the entrance into the neighborhood, you know, before you get to the guard house. That road. </w:t>
      </w:r>
    </w:p>
    <w:p>
      <w:r>
        <w:t xml:space="preserve">(Speaker A)  Yeah. </w:t>
      </w:r>
    </w:p>
    <w:p>
      <w:r>
        <w:t xml:space="preserve">(Speaker E)  That's all that's there until you get to the cobblestones on the bridge. </w:t>
      </w:r>
    </w:p>
    <w:p>
      <w:r>
        <w:t xml:space="preserve">(Speaker A)  And you maintain that because the county asks you to, because you want to? </w:t>
      </w:r>
    </w:p>
    <w:p>
      <w:r>
        <w:t xml:space="preserve">(Speaker E)  I have no idea. All I know is it's been done since I first moved. </w:t>
      </w:r>
    </w:p>
    <w:p>
      <w:r>
        <w:t xml:space="preserve">(Speaker F)  Do you want to drive into our neighborhood with all. </w:t>
      </w:r>
    </w:p>
    <w:p>
      <w:r>
        <w:t xml:space="preserve">(Speaker A)  No, I. I don't disagree with you. It's just, you know, I'm surprised the counties let you do it and maybe they just haven't noticed. Yeah, I don't think they've noticed, but yeah. Okay, well, we'll look into that. Yeah, we'll look into that. </w:t>
      </w:r>
    </w:p>
    <w:p>
      <w:r>
        <w:t xml:space="preserve">(Speaker E)  There are a lot. </w:t>
      </w:r>
    </w:p>
    <w:p>
      <w:r>
        <w:t xml:space="preserve">(Speaker L)  Right. </w:t>
      </w:r>
    </w:p>
    <w:p>
      <w:r>
        <w:t xml:space="preserve">(Speaker E)  There's a lot of. </w:t>
      </w:r>
    </w:p>
    <w:p>
      <w:r>
        <w:t xml:space="preserve">(Speaker A)  Unfortunately kind of. </w:t>
      </w:r>
    </w:p>
    <w:p>
      <w:r>
        <w:t xml:space="preserve">(Speaker F)  Yeah. </w:t>
      </w:r>
    </w:p>
    <w:p>
      <w:r>
        <w:t xml:space="preserve">(Speaker E)  That were going on from the beginning of time that we did not realize. Oh, no. There's resolution. There's nothing. </w:t>
      </w:r>
    </w:p>
    <w:p>
      <w:r>
        <w:t xml:space="preserve">(Speaker D)  There's always. </w:t>
      </w:r>
    </w:p>
    <w:p>
      <w:r>
        <w:t xml:space="preserve">(Speaker A)  Always kept up with it. </w:t>
      </w:r>
    </w:p>
    <w:p>
      <w:r>
        <w:t xml:space="preserve">(Speaker F)  Huh. </w:t>
      </w:r>
    </w:p>
    <w:p>
      <w:r>
        <w:t xml:space="preserve">(Speaker J)  Okay. </w:t>
      </w:r>
    </w:p>
    <w:p>
      <w:r>
        <w:t xml:space="preserve">(Speaker F)  Even the watering, it's all our interesting. </w:t>
      </w:r>
    </w:p>
    <w:p>
      <w:r>
        <w:t xml:space="preserve">(Speaker K)  Okay. </w:t>
      </w:r>
    </w:p>
    <w:p>
      <w:r>
        <w:t xml:space="preserve">(Speaker C)  Is it city water? No, that's coming from the Rwells. Okay. </w:t>
      </w:r>
    </w:p>
    <w:p>
      <w:r>
        <w:t xml:space="preserve">(Speaker A)  Well, it's a good thing we got Clayton involved today. </w:t>
      </w:r>
    </w:p>
    <w:p>
      <w:r>
        <w:t xml:space="preserve">(Speaker H)  Yeah. </w:t>
      </w:r>
    </w:p>
    <w:p>
      <w:r>
        <w:t xml:space="preserve">(Speaker A)  It's gonna be a good project for him. So. Okay, what's next, Mary? </w:t>
      </w:r>
    </w:p>
    <w:p>
      <w:r>
        <w:t xml:space="preserve">(Speaker E)  Home Smiles. </w:t>
      </w:r>
    </w:p>
    <w:p>
      <w:r>
        <w:t xml:space="preserve">(Speaker A)  Home Smiles? </w:t>
      </w:r>
    </w:p>
    <w:p>
      <w:r>
        <w:t xml:space="preserve">(Speaker B)  What's that? </w:t>
      </w:r>
    </w:p>
    <w:p>
      <w:r>
        <w:t xml:space="preserve">(Speaker E)  They're a company that they live in here, but they work out of here. And those aukium that I said that would need to be replaced. </w:t>
      </w:r>
    </w:p>
    <w:p>
      <w:r>
        <w:t xml:space="preserve">(Speaker A)  Oh, the trees. </w:t>
      </w:r>
    </w:p>
    <w:p>
      <w:r>
        <w:t xml:space="preserve">(Speaker E)  Right. But they keep on backing into them. </w:t>
      </w:r>
    </w:p>
    <w:p>
      <w:r>
        <w:t xml:space="preserve">(Speaker A)  Okay, let's have a chat offline about that because I'm. I. I want to see. Let's just have a chat offline. </w:t>
      </w:r>
    </w:p>
    <w:p>
      <w:r>
        <w:t xml:space="preserve">(Speaker E)  Okay. </w:t>
      </w:r>
    </w:p>
    <w:p>
      <w:r>
        <w:t xml:space="preserve">(Speaker H)  Yeah. </w:t>
      </w:r>
    </w:p>
    <w:p>
      <w:r>
        <w:t xml:space="preserve">(Speaker E)  Lennar took down or took out the landscaping on Sea Grape next to the retention ponds behind where the new town homes towns are over in Antigua Cove. They were supposed to replace that landscaping and they have not. Yeah. So going across the street from the side where the townhomes are to the other side. They took out the whole swath on both sides and they said they would put it back and they have not. </w:t>
      </w:r>
    </w:p>
    <w:p>
      <w:r>
        <w:t xml:space="preserve">(Speaker B)  Okay. </w:t>
      </w:r>
    </w:p>
    <w:p>
      <w:r>
        <w:t xml:space="preserve">(Speaker E)  Okay. I think that's it for me because I cross everything out that we went through. </w:t>
      </w:r>
    </w:p>
    <w:p>
      <w:r>
        <w:t xml:space="preserve">(Speaker B)  Beautiful. </w:t>
      </w:r>
    </w:p>
    <w:p>
      <w:r>
        <w:t xml:space="preserve">(Speaker F)  Have we spent any money on R M at the gatehouse? Yeah, this year. </w:t>
      </w:r>
    </w:p>
    <w:p>
      <w:r>
        <w:t xml:space="preserve">(Speaker A)  Not that I've. I mean, I haven't seen it. And I wish Leah was still here to answer. She'd probably have a better answer. But I'll write that down and. And I'll get you guys a note out. </w:t>
      </w:r>
    </w:p>
    <w:p>
      <w:r>
        <w:t xml:space="preserve">(Speaker F)  So we get a. An estimate to do the windows, doors, and you paint. </w:t>
      </w:r>
    </w:p>
    <w:p>
      <w:r>
        <w:t xml:space="preserve">(Speaker A)  No, I have that in my notes. </w:t>
      </w:r>
    </w:p>
    <w:p>
      <w:r>
        <w:t xml:space="preserve">(Speaker F)  Per paint </w:t>
      </w:r>
    </w:p>
    <w:p>
      <w:r>
        <w:t xml:space="preserve">(Speaker B)  in Antigo code. The bury at the end of SE grape where the road dead ends. There's a damaged pet waste container and a dead tree. Is who's responsible for the pet waste containers. Is that a CDD or. </w:t>
      </w:r>
    </w:p>
    <w:p>
      <w:r>
        <w:t xml:space="preserve">(Speaker N)  HOA installed it. So JMac actually put in the post. </w:t>
      </w:r>
    </w:p>
    <w:p>
      <w:r>
        <w:t xml:space="preserve">(Speaker C)  I bought the. </w:t>
      </w:r>
    </w:p>
    <w:p>
      <w:r>
        <w:t xml:space="preserve">(Speaker N)  The unit. I went down yesterday and hammered the dents out of it and made it so that the lid seals on the top. So temporarily it's good. It's 200 to buy the new canister. The mobile round cylinder. 200. I say it's not worth it. It's got a little dent where a car back into it, but I think it's functional. </w:t>
      </w:r>
    </w:p>
    <w:p>
      <w:r>
        <w:t xml:space="preserve">(Speaker B)  Okay. But that's a POA issue, not a CDD. </w:t>
      </w:r>
    </w:p>
    <w:p>
      <w:r>
        <w:t xml:space="preserve">(Speaker F)  Issue has been taken care of. </w:t>
      </w:r>
    </w:p>
    <w:p>
      <w:r>
        <w:t xml:space="preserve">(Speaker N)  It's on. It's on Lennard land. They still own that lot, but the HOA put it there with the permission of the cdd. </w:t>
      </w:r>
    </w:p>
    <w:p>
      <w:r>
        <w:t xml:space="preserve">(Speaker E)  Oh. Thank you for saying that. That pro. That piece of property. That's the end of SE grape. We have maintained. We have mowed everything. And it's still owned by Lenor, right? </w:t>
      </w:r>
    </w:p>
    <w:p>
      <w:r>
        <w:t xml:space="preserve">(Speaker A)  Yeah. </w:t>
      </w:r>
    </w:p>
    <w:p>
      <w:r>
        <w:t xml:space="preserve">(Speaker D)  And. </w:t>
      </w:r>
    </w:p>
    <w:p>
      <w:r>
        <w:t xml:space="preserve">(Speaker N)  And the county lift station next to it. </w:t>
      </w:r>
    </w:p>
    <w:p>
      <w:r>
        <w:t xml:space="preserve">(Speaker E)  Okay. So that's another thing. </w:t>
      </w:r>
    </w:p>
    <w:p>
      <w:r>
        <w:t xml:space="preserve">(Speaker C)  Peyton, </w:t>
      </w:r>
    </w:p>
    <w:p>
      <w:r>
        <w:t xml:space="preserve">(Speaker E)  he's gonna say hit me with surprises. </w:t>
      </w:r>
    </w:p>
    <w:p>
      <w:r>
        <w:t xml:space="preserve">(Speaker A)  Hey, it's never ending over here. Why do you keep volunteering? </w:t>
      </w:r>
    </w:p>
    <w:p>
      <w:r>
        <w:t xml:space="preserve">(Speaker D)  At some point, maybe. </w:t>
      </w:r>
    </w:p>
    <w:p>
      <w:r>
        <w:t xml:space="preserve">(Speaker C)  Yeah, I forgot about that. Would you be able to put together a maintenance map or. </w:t>
      </w:r>
    </w:p>
    <w:p>
      <w:r>
        <w:t xml:space="preserve">(Speaker H)  We've got. </w:t>
      </w:r>
    </w:p>
    <w:p>
      <w:r>
        <w:t xml:space="preserve">(Speaker K)  We've got the base information. We could always put something together. </w:t>
      </w:r>
    </w:p>
    <w:p>
      <w:r>
        <w:t xml:space="preserve">(Speaker D)  Okay. </w:t>
      </w:r>
    </w:p>
    <w:p>
      <w:r>
        <w:t xml:space="preserve">(Speaker A)  Yeah, that'd be great. I think that'd be very helpful too. </w:t>
      </w:r>
    </w:p>
    <w:p>
      <w:r>
        <w:t xml:space="preserve">(Speaker D)  Right. Master map. </w:t>
      </w:r>
    </w:p>
    <w:p>
      <w:r>
        <w:t xml:space="preserve">(Speaker C)  Yeah. </w:t>
      </w:r>
    </w:p>
    <w:p>
      <w:r>
        <w:t xml:space="preserve">(Speaker A)  Anything else, John? Anything else from you, John? </w:t>
      </w:r>
    </w:p>
    <w:p>
      <w:r>
        <w:t xml:space="preserve">(Speaker B)  I'm good. </w:t>
      </w:r>
    </w:p>
    <w:p>
      <w:r>
        <w:t xml:space="preserve">(Speaker J)  All right. </w:t>
      </w:r>
    </w:p>
    <w:p>
      <w:r>
        <w:t xml:space="preserve">(Speaker F)  Ian? I got it. Logan. </w:t>
      </w:r>
    </w:p>
    <w:p>
      <w:r>
        <w:t xml:space="preserve">(Speaker C)  Actually, I do. It's. It's a question. </w:t>
      </w:r>
    </w:p>
    <w:p>
      <w:r>
        <w:t xml:space="preserve">(Speaker F)  Could. </w:t>
      </w:r>
    </w:p>
    <w:p>
      <w:r>
        <w:t xml:space="preserve">(Speaker C)  What's the process? Slash Is it possible? Slash. Are people interested and potentially seeing if we could do like a coffee, breakfast food Truck in the parking lot in the mornings or weekends. </w:t>
      </w:r>
    </w:p>
    <w:p>
      <w:r>
        <w:t xml:space="preserve">(Speaker A)  Do you guys have food trucks come through here? The only thing that I would say would be. And this is coming from food trucks. Thinking from a food truck. The only thing that they're going to tell me if I get you guys something is that there's a restaurant. Two restaurants, right? </w:t>
      </w:r>
    </w:p>
    <w:p>
      <w:r>
        <w:t xml:space="preserve">(Speaker D)  Correct. </w:t>
      </w:r>
    </w:p>
    <w:p>
      <w:r>
        <w:t xml:space="preserve">(Speaker C)  But they don't do breakfast. They don't do coffee. There's. There's no overlap there. It's. It's a complete dead zone. </w:t>
      </w:r>
    </w:p>
    <w:p>
      <w:r>
        <w:t xml:space="preserve">(Speaker A)  So you would specifically only want like a morning food truck, which are hard to come by, by the way, but you can find them. </w:t>
      </w:r>
    </w:p>
    <w:p>
      <w:r>
        <w:t xml:space="preserve">(Speaker C)  Yeah, yeah. And even the guy across over. Well, he. He's kind of somewhat permanent over at the end of the way. Ebies or. I don't know what his Name is, but EB's place. Anyway, there's no. They don't do breakfast or pastries or coffee or any of that stuff. And there's a lot of people that walk in the morning and like, I like to go and walk and get a. Get a coffee or espresso or something. </w:t>
      </w:r>
    </w:p>
    <w:p>
      <w:r>
        <w:t xml:space="preserve">(Speaker E)  Well, you want to set up a food truck. </w:t>
      </w:r>
    </w:p>
    <w:p>
      <w:r>
        <w:t xml:space="preserve">(Speaker A)  That kind of time Sounds like a good business idea. </w:t>
      </w:r>
    </w:p>
    <w:p>
      <w:r>
        <w:t xml:space="preserve">(Speaker C)  It would be. Actually. There's been of a lot. Lot of like, over the years, probably there's been like 15 people that have said we should put one in over here. But that's. That's your. Your building over there. The bottom of your building should be a breakfast. Should be breakfast place. </w:t>
      </w:r>
    </w:p>
    <w:p>
      <w:r>
        <w:t xml:space="preserve">(Speaker D)  We can't use that building for anything. </w:t>
      </w:r>
    </w:p>
    <w:p>
      <w:r>
        <w:t xml:space="preserve">(Speaker C)  No, it's. </w:t>
      </w:r>
    </w:p>
    <w:p>
      <w:r>
        <w:t xml:space="preserve">(Speaker F)  It can't. It's. </w:t>
      </w:r>
    </w:p>
    <w:p>
      <w:r>
        <w:t xml:space="preserve">(Speaker C)  The ceilings are too low. </w:t>
      </w:r>
    </w:p>
    <w:p>
      <w:r>
        <w:t xml:space="preserve">(Speaker J)  Trust me. </w:t>
      </w:r>
    </w:p>
    <w:p>
      <w:r>
        <w:t xml:space="preserve">(Speaker C)  Okay. </w:t>
      </w:r>
    </w:p>
    <w:p>
      <w:r>
        <w:t xml:space="preserve">(Speaker N)  Put a toilet in there based on </w:t>
      </w:r>
    </w:p>
    <w:p>
      <w:r>
        <w:t xml:space="preserve">(Speaker C)  the value of the build. </w:t>
      </w:r>
    </w:p>
    <w:p>
      <w:r>
        <w:t xml:space="preserve">(Speaker B)  Yeah. So shower rooms in there. Good. </w:t>
      </w:r>
    </w:p>
    <w:p>
      <w:r>
        <w:t xml:space="preserve">(Speaker C)  Yeah. </w:t>
      </w:r>
    </w:p>
    <w:p>
      <w:r>
        <w:t xml:space="preserve">(Speaker A)  So does the board have any interest. Do you want me to look into maybe getting a morning food truck? It's gonna be hard for me to find a dinner or lunch one. Just because you guys do have those restaurants here, you're not going to want to come. </w:t>
      </w:r>
    </w:p>
    <w:p>
      <w:r>
        <w:t xml:space="preserve">(Speaker C)  But the Gap is the Gap Breakfast. </w:t>
      </w:r>
    </w:p>
    <w:p>
      <w:r>
        <w:t xml:space="preserve">(Speaker F)  As long as it's, you know, liability issue is not going to be it. </w:t>
      </w:r>
    </w:p>
    <w:p>
      <w:r>
        <w:t xml:space="preserve">(Speaker A)  No, we'll get their insurance. We do this at plenty of other. Other districts. You know, we'll get their insurance. We'll make them sign an agreement, all that good stuff. </w:t>
      </w:r>
    </w:p>
    <w:p>
      <w:r>
        <w:t xml:space="preserve">(Speaker C)  So we could do like. There's also no ice cream or anything like that in here either. So, like the stuff that we don't have have, which is basically both restaurants do the same thing, which is American Rare is okay. </w:t>
      </w:r>
    </w:p>
    <w:p>
      <w:r>
        <w:t xml:space="preserve">(Speaker F)  So now we're Going to give free parking or free space to these trucks. The restaurant's going to go. Well, why aren't you giving us free spaces? </w:t>
      </w:r>
    </w:p>
    <w:p>
      <w:r>
        <w:t xml:space="preserve">(Speaker C)  Oh, I mean, but is there. How's that handled? In other. </w:t>
      </w:r>
    </w:p>
    <w:p>
      <w:r>
        <w:t xml:space="preserve">(Speaker A)  Yeah, I mean, you guys could charge them if you want profits. My experience, they're just going to tell you they're not going to come. I mean, these guys don't make enough money as is when they come on shift. So they're not going to want to give up any of that money, you know, back to the cdd. That's just my experience with them. I mean, a lot of them even charge a minimum to even come out. So I do work with a lot of them. So they're not going to charge you guys that. But I can guarantee you guys, if you charge them for like parking spaces or anything, they're just going to say, we'll move on. </w:t>
      </w:r>
    </w:p>
    <w:p>
      <w:r>
        <w:t xml:space="preserve">(Speaker C)  Yeah. We have the beach, though. I feel like that's got to be. </w:t>
      </w:r>
    </w:p>
    <w:p>
      <w:r>
        <w:t xml:space="preserve">(Speaker A)  You want a food truck to park on the beach? </w:t>
      </w:r>
    </w:p>
    <w:p>
      <w:r>
        <w:t xml:space="preserve">(Speaker C)  Not on the beach, but like, not on the beach, but like. But the fact that you. That you're going and getting like a cup of coffee or whatever at. Is different than going to get like, you know, at the local. </w:t>
      </w:r>
    </w:p>
    <w:p>
      <w:r>
        <w:t xml:space="preserve">(Speaker E)  Right. And then we possibly could add their license plate into your parking system so that they're not paying for parking. </w:t>
      </w:r>
    </w:p>
    <w:p>
      <w:r>
        <w:t xml:space="preserve">(Speaker C)  I don't know. </w:t>
      </w:r>
    </w:p>
    <w:p>
      <w:r>
        <w:t xml:space="preserve">(Speaker A)  Is the rest of the board interested? Do you guys want me to look into that breakfast? </w:t>
      </w:r>
    </w:p>
    <w:p>
      <w:r>
        <w:t xml:space="preserve">(Speaker N)  Really? </w:t>
      </w:r>
    </w:p>
    <w:p>
      <w:r>
        <w:t xml:space="preserve">(Speaker A)  Yeah. </w:t>
      </w:r>
    </w:p>
    <w:p>
      <w:r>
        <w:t xml:space="preserve">(Speaker C)  Yeah, that's what we're missing. We don't have a breakfast. We don't have an ice cream place either, so. Ice cream? Yeah. </w:t>
      </w:r>
    </w:p>
    <w:p>
      <w:r>
        <w:t xml:space="preserve">(Speaker A)  So breakfast, dessert type stuff? </w:t>
      </w:r>
    </w:p>
    <w:p>
      <w:r>
        <w:t xml:space="preserve">(Speaker N)  Yeah. </w:t>
      </w:r>
    </w:p>
    <w:p>
      <w:r>
        <w:t xml:space="preserve">(Speaker C)  Shakes or whatever. </w:t>
      </w:r>
    </w:p>
    <w:p>
      <w:r>
        <w:t xml:space="preserve">(Speaker B)  Okay. </w:t>
      </w:r>
    </w:p>
    <w:p>
      <w:r>
        <w:t xml:space="preserve">(Speaker C)  I think that'd be nice to have him. </w:t>
      </w:r>
    </w:p>
    <w:p>
      <w:r>
        <w:t xml:space="preserve">(Speaker A)  Okay, no problem. That's easy enough. Anything else? </w:t>
      </w:r>
    </w:p>
    <w:p>
      <w:r>
        <w:t xml:space="preserve">(Speaker B)  One last question. </w:t>
      </w:r>
    </w:p>
    <w:p>
      <w:r>
        <w:t xml:space="preserve">(Speaker E)  Sure. </w:t>
      </w:r>
    </w:p>
    <w:p>
      <w:r>
        <w:t xml:space="preserve">(Speaker M)  Since you. </w:t>
      </w:r>
    </w:p>
    <w:p>
      <w:r>
        <w:t xml:space="preserve">(Speaker B)  Since Solos changed their plan, there is any of the other properties changed. </w:t>
      </w:r>
    </w:p>
    <w:p>
      <w:r>
        <w:t xml:space="preserve">(Speaker A)  I've only been talking to them about that specific property. They don't have any. They haven't sent any plans to us pertaining to any other properties. They've only been coming to us about that easement. They're requesting that I think you guys called the helipad area. So that should come to something here before your July meeting. And we're absolutely planning on giving you some sort of information in July. I think what we're waiting for is KVW to get kind of their. Their history on it and make sure that they understand it before we even allow them to come in front of you guys. Because we don't want anything half. </w:t>
      </w:r>
    </w:p>
    <w:p>
      <w:r>
        <w:t xml:space="preserve">(Speaker F)  Which is what we've been getting. </w:t>
      </w:r>
    </w:p>
    <w:p>
      <w:r>
        <w:t xml:space="preserve">(Speaker B)  Right. </w:t>
      </w:r>
    </w:p>
    <w:p>
      <w:r>
        <w:t xml:space="preserve">(Speaker A)  Exactly. Want it all full in front of you. Let's get it figured out. Get this off your plate. We don't want to work with it as much as you guys don't want to work with it. So let's see what we can do to kind of make that go a little bit faster. So as soon as we get information, we'll bring it to you. </w:t>
      </w:r>
    </w:p>
    <w:p>
      <w:r>
        <w:t xml:space="preserve">(Speaker E)  And no decision has been made but the docs at the end of view, because I inquired, they said they're still </w:t>
      </w:r>
    </w:p>
    <w:p>
      <w:r>
        <w:t xml:space="preserve">(Speaker B)  investigating if they're going to change in the home size. How does that change the whole duck, the whole finger dock thing? That's more of a common thing. </w:t>
      </w:r>
    </w:p>
    <w:p>
      <w:r>
        <w:t xml:space="preserve">(Speaker E)  No, not the end of man grow. </w:t>
      </w:r>
    </w:p>
    <w:p>
      <w:r>
        <w:t xml:space="preserve">(Speaker B)  Yeah. </w:t>
      </w:r>
    </w:p>
    <w:p>
      <w:r>
        <w:t xml:space="preserve">(Speaker F)  We have a lot of amenities. </w:t>
      </w:r>
    </w:p>
    <w:p>
      <w:r>
        <w:t xml:space="preserve">(Speaker B)  Right. Right. </w:t>
      </w:r>
    </w:p>
    <w:p>
      <w:r>
        <w:t xml:space="preserve">(Speaker D)  They want to build. </w:t>
      </w:r>
    </w:p>
    <w:p>
      <w:r>
        <w:t xml:space="preserve">(Speaker F)  Right. </w:t>
      </w:r>
    </w:p>
    <w:p>
      <w:r>
        <w:t xml:space="preserve">(Speaker A)  We are coming up on 4 o' clock here and we do have a closed session here. So it says closed session is next. And I would hate to do the closed session and then bring the audience back in for audience comments. So I think I'd like to open it back up to audience comments now before we enter in our closed session. So I would like to open up the floor for audience comments pertaining to anything that you'd like. Doesn't have to be on the agenda. If you have something for the board, please just raise your hand, name and address for the record and you will get three minutes of our time here. </w:t>
      </w:r>
    </w:p>
    <w:p>
      <w:r>
        <w:t xml:space="preserve">(Speaker H)  So just. </w:t>
      </w:r>
    </w:p>
    <w:p>
      <w:r>
        <w:t xml:space="preserve">(Speaker A)  Yes, ma'. Am. Go ahead. Name and address for the record. </w:t>
      </w:r>
    </w:p>
    <w:p>
      <w:r>
        <w:t xml:space="preserve">(Speaker I)  18 sea grape. Just wondering, back to the Acolo projects, whatever that is going to be. Does this sort of unit of local government, this is the kind of a legal question, I suppose, utilize something like a developer's agreement to address A to Z, the easements, the trades, the, you know, everything that is going to be included. What is expected for interaction with all the stormwater infrastructure, the roads and so on. </w:t>
      </w:r>
    </w:p>
    <w:p>
      <w:r>
        <w:t xml:space="preserve">(Speaker A)  You do have three minutes. Did you have anything else? </w:t>
      </w:r>
    </w:p>
    <w:p>
      <w:r>
        <w:t xml:space="preserve">(Speaker G)  Yes. </w:t>
      </w:r>
    </w:p>
    <w:p>
      <w:r>
        <w:t xml:space="preserve">(Speaker K)  Yay, coffee truck. </w:t>
      </w:r>
    </w:p>
    <w:p>
      <w:r>
        <w:t xml:space="preserve">(Speaker E)  And is it possible to since. </w:t>
      </w:r>
    </w:p>
    <w:p>
      <w:r>
        <w:t xml:space="preserve">(Speaker I)  Since we're already recognizing that we're not meeting ADA requirements in this building. The budget meeting on the 12th of August, should that maybe be advertised for somewhere else? </w:t>
      </w:r>
    </w:p>
    <w:p>
      <w:r>
        <w:t xml:space="preserve">(Speaker A)  We can't just because of the resolutions. Right. So we have to have. We have these meetings advertised a year ahead of time. Oh, so before I go on, is that everything? Before I cut you off. Okay, so sorry. </w:t>
      </w:r>
    </w:p>
    <w:p>
      <w:r>
        <w:t xml:space="preserve">(Speaker C)  All right. </w:t>
      </w:r>
    </w:p>
    <w:p>
      <w:r>
        <w:t xml:space="preserve">(Speaker A)  I didn't want you to lose time there. Yeah, the resolutions and they just approved it and we just don't have the time to coordinate, unfortunately. So I think the goal is to Kind of get through this process and then next year kind of start. Start off on the right foot with the next fiscal year and, and really make sure that we're in compliance with everything going forward. </w:t>
      </w:r>
    </w:p>
    <w:p>
      <w:r>
        <w:t xml:space="preserve">(Speaker I)  So thank you. </w:t>
      </w:r>
    </w:p>
    <w:p>
      <w:r>
        <w:t xml:space="preserve">(Speaker B)  All right. </w:t>
      </w:r>
    </w:p>
    <w:p>
      <w:r>
        <w:t xml:space="preserve">(Speaker A)  And Ryan, did you. Are you the board okay with Ryan answering your question regarding. </w:t>
      </w:r>
    </w:p>
    <w:p>
      <w:r>
        <w:t xml:space="preserve">(Speaker C)  I can't do it. </w:t>
      </w:r>
    </w:p>
    <w:p>
      <w:r>
        <w:t xml:space="preserve">(Speaker D)  Yeah, just briefly. So the CDD doesn't have any role in like the development approval process. That's all with, you know, the general purpose of governments, the county, city, if needed. But we, you know, you do have a role in management of stormwater system. That's basically, you know, whoever is the permittee on the system, that's regardless of whether it's, you know, privately owned property. But so, yeah, if there was some issue that they were dealing that was, you know, impacting the district stormwater system, there, there would be some interaction there. But that's more of a, you know, that's the only interaction the district would have or only rule this would have, aside from just property ownership rights. You know, we, the district has certain easements even outside of property that it owns that for maintenance of, you know, stormwater purposes. So, you know, if they're asking to, to take some of those rights from us, then that's kind of like what we're talking about right here. </w:t>
      </w:r>
    </w:p>
    <w:p>
      <w:r>
        <w:t xml:space="preserve">(Speaker I)  Thank you. I'm coming from a commonwealth where local have a lot of status. </w:t>
      </w:r>
    </w:p>
    <w:p>
      <w:r>
        <w:t xml:space="preserve">(Speaker D)  Yeah. </w:t>
      </w:r>
    </w:p>
    <w:p>
      <w:r>
        <w:t xml:space="preserve">(Speaker I)  Okay. </w:t>
      </w:r>
    </w:p>
    <w:p>
      <w:r>
        <w:t xml:space="preserve">(Speaker A)  Thank you, ma', am, so much. Any other resident comments at this time? Yes, ma'. </w:t>
      </w:r>
    </w:p>
    <w:p>
      <w:r>
        <w:t xml:space="preserve">(Speaker I)  Am. </w:t>
      </w:r>
    </w:p>
    <w:p>
      <w:r>
        <w:t xml:space="preserve">(Speaker A)  Go ahead. Name and address for the record, please. </w:t>
      </w:r>
    </w:p>
    <w:p>
      <w:r>
        <w:t xml:space="preserve">(Speaker I)  Kathy Grafton, 565 Bahia Beach. So just a couple of comments on listening through what we talked about on landscaping, I will say that the freeze that we had over the winter, that is not the cause of the landscaping issues that we have. And I know it was mentioned about being a perfect storm between the freeze and the drought. This is having water. The grass that's out there right now, in order to be able to replace that, you're going to have to take, take all of that bed grass out, get it down to the dirt, and then either reseed or reside. It's a huge, huge cost, I'm sure you're aware. And Mary, what you were saying, getting more money over there, it's gonna, it's gonna be a lot. And I'm not comfortable as an owner having to pay for that given that the, the main issue here is that this stuff wouldn't get water even once a week. So I'm just not comfortable with us having to pay for those kinds of damages for something that that just needed water and a lot of it can survive, but it needs to be addressed now. I talked to the landscapers on their way out there. They said that even though there's still questions on the estimates that they're providing that the water will be running again today, that they'll have that up and running. So I, you know, the expectation I would, I would assume would be that we're going to see the landscape recover after today. But the expectation explanations were not sufficient on any of this to be </w:t>
      </w:r>
    </w:p>
    <w:p>
      <w:r>
        <w:t xml:space="preserve">(Speaker K)  on the. </w:t>
      </w:r>
    </w:p>
    <w:p>
      <w:r>
        <w:t xml:space="preserve">(Speaker I)  And they're correct that it's going to be mainly weights that come up on that lobby. That one is probably gone. So. And then on the Sunset Grill. I just wanted to agree with, with Logan that we. One of the reasons we bought this past year and one of the reasons that we bought here was because of Sunset for the ability to be able to walk across and go to a place like that. So we're really hoping that they continue to be good partners with us and that they continue to feel like they're having a really collaborative relationship with our community because we really like going there and the people that are there as well too. I still feel like I don't understand the communication. I know we've added another layer of management, it seems like to do the, to go around and to look at what the. What's going on with the property and hopefully to interface with some of the landscapers or other parties to that. But I don't understand still what the, what the. I guess lack of communication was on. And my concern on the landscape, I mean, my concern is that it occurs with other items. For instance, you know, the other morning I was woken up again by the same alarm system that's been going off. You know, one time it was going off for two weeks when I was here. Every time I've been here I've had that. It went off again on I. It's next to building four. Went off at 4:00 in the morning. They join off for two hours. Yeah, two hours over there too. So hoa. But what I found is that it's very difficult to navigate between hoa, poa, cdd and when I was asking questions it was mainly no, no, go talk to this entity. So I don't know if there is an idea or a way for someone to just be an interface between those three parties. </w:t>
      </w:r>
    </w:p>
    <w:p>
      <w:r>
        <w:t xml:space="preserve">(Speaker C)  I can, I can give you the rundown later if you want. On what, what. </w:t>
      </w:r>
    </w:p>
    <w:p>
      <w:r>
        <w:t xml:space="preserve">(Speaker J)  Who. </w:t>
      </w:r>
    </w:p>
    <w:p>
      <w:r>
        <w:t xml:space="preserve">(Speaker C)  Who is. Yeah, I think so too. I can give you the random. I don't Know about that. </w:t>
      </w:r>
    </w:p>
    <w:p>
      <w:r>
        <w:t xml:space="preserve">(Speaker D)  Yeah. </w:t>
      </w:r>
    </w:p>
    <w:p>
      <w:r>
        <w:t xml:space="preserve">(Speaker A)  With the 200 you just earned today. </w:t>
      </w:r>
    </w:p>
    <w:p>
      <w:r>
        <w:t xml:space="preserve">(Speaker C)  Yeah. Speaking of which one you can. </w:t>
      </w:r>
    </w:p>
    <w:p>
      <w:r>
        <w:t xml:space="preserve">(Speaker A)  You guys haven't gotten paid. </w:t>
      </w:r>
    </w:p>
    <w:p>
      <w:r>
        <w:t xml:space="preserve">(Speaker C)  I haven't gotten paid. Okay. </w:t>
      </w:r>
    </w:p>
    <w:p>
      <w:r>
        <w:t xml:space="preserve">(Speaker A)  Have you guys turned in your. </w:t>
      </w:r>
    </w:p>
    <w:p>
      <w:r>
        <w:t xml:space="preserve">(Speaker C)  Yeah, I need to get another. </w:t>
      </w:r>
    </w:p>
    <w:p>
      <w:r>
        <w:t xml:space="preserve">(Speaker E)  Oh, no, I did it. </w:t>
      </w:r>
    </w:p>
    <w:p>
      <w:r>
        <w:t xml:space="preserve">(Speaker N)  What? </w:t>
      </w:r>
    </w:p>
    <w:p>
      <w:r>
        <w:t xml:space="preserve">(Speaker E)  The W4. </w:t>
      </w:r>
    </w:p>
    <w:p>
      <w:r>
        <w:t xml:space="preserve">(Speaker A)  Yeah, the W4. </w:t>
      </w:r>
    </w:p>
    <w:p>
      <w:r>
        <w:t xml:space="preserve">(Speaker C)  I remember that. </w:t>
      </w:r>
    </w:p>
    <w:p>
      <w:r>
        <w:t xml:space="preserve">(Speaker B)  I lost. </w:t>
      </w:r>
    </w:p>
    <w:p>
      <w:r>
        <w:t xml:space="preserve">(Speaker A)  Yeah. You are over three minutes. Did the board want to continue opening it up for her to finish? </w:t>
      </w:r>
    </w:p>
    <w:p>
      <w:r>
        <w:t xml:space="preserve">(Speaker I)  There was an update on when the docks are going to be built. </w:t>
      </w:r>
    </w:p>
    <w:p>
      <w:r>
        <w:t xml:space="preserve">(Speaker C)  No, that's HOA. Are you coming to the meeting tomorrow? HOA meetings tomorrow here at 5 o' clock for our HO. </w:t>
      </w:r>
    </w:p>
    <w:p>
      <w:r>
        <w:t xml:space="preserve">(Speaker I)  The docs are angel. </w:t>
      </w:r>
    </w:p>
    <w:p>
      <w:r>
        <w:t xml:space="preserve">(Speaker C)  That's HOA yeah, that. </w:t>
      </w:r>
    </w:p>
    <w:p>
      <w:r>
        <w:t xml:space="preserve">(Speaker I)  Yes. </w:t>
      </w:r>
    </w:p>
    <w:p>
      <w:r>
        <w:t xml:space="preserve">(Speaker A)  Any more resident comments? Yes, ma'. </w:t>
      </w:r>
    </w:p>
    <w:p>
      <w:r>
        <w:t xml:space="preserve">(Speaker H)  Am. </w:t>
      </w:r>
    </w:p>
    <w:p>
      <w:r>
        <w:t xml:space="preserve">(Speaker A)  Name and address for the record. </w:t>
      </w:r>
    </w:p>
    <w:p>
      <w:r>
        <w:t xml:space="preserve">(Speaker I)  So I guess start off with something small first. Love the coffee ice cream idea. What's going on with the dust bowl? Is that still an Asolo thing? Like why couldn't we put it there? </w:t>
      </w:r>
    </w:p>
    <w:p>
      <w:r>
        <w:t xml:space="preserve">(Speaker A)  Well, just go ahead with. Yeah, you have three minutes. So you want to just all of it. </w:t>
      </w:r>
    </w:p>
    <w:p>
      <w:r>
        <w:t xml:space="preserve">(Speaker I)  Like basic things. </w:t>
      </w:r>
    </w:p>
    <w:p>
      <w:r>
        <w:t xml:space="preserve">(Speaker C)  Okay. </w:t>
      </w:r>
    </w:p>
    <w:p>
      <w:r>
        <w:t xml:space="preserve">(Speaker I)  And then last CDD I had meeting, I had to leave early and you asked if I could talk to you after, but tell another neighbor supposedly talk to you after about the concerns that we had about the CBD sea walls behind the houses in Antigua. </w:t>
      </w:r>
    </w:p>
    <w:p>
      <w:r>
        <w:t xml:space="preserve">(Speaker L)  And you said that now that the </w:t>
      </w:r>
    </w:p>
    <w:p>
      <w:r>
        <w:t xml:space="preserve">(Speaker I)  repairs were done, this is from what I understand, now that the repairs were done, you were going to go back over and reevaluate what you felt still needed to be done, what was. What was weak. And I was just wondering if there was. If you had that scheduled to do that, if somebody's going to do it and what. What's going to happen if a hurricane comes through and the seawall does buckle and falls in? Do we do a special assessment to fix that? I'm just curious what's going to happen. </w:t>
      </w:r>
    </w:p>
    <w:p>
      <w:r>
        <w:t xml:space="preserve">(Speaker A)  Do you have anything else? You have a minute 30 left? </w:t>
      </w:r>
    </w:p>
    <w:p>
      <w:r>
        <w:t xml:space="preserve">(Speaker N)  Nope. </w:t>
      </w:r>
    </w:p>
    <w:p>
      <w:r>
        <w:t xml:space="preserve">(Speaker E)  That's about it. </w:t>
      </w:r>
    </w:p>
    <w:p>
      <w:r>
        <w:t xml:space="preserve">(Speaker D)  Okay. </w:t>
      </w:r>
    </w:p>
    <w:p>
      <w:r>
        <w:t xml:space="preserve">(Speaker B)  Beautiful. </w:t>
      </w:r>
    </w:p>
    <w:p>
      <w:r>
        <w:t xml:space="preserve">(Speaker C)  All right. </w:t>
      </w:r>
    </w:p>
    <w:p>
      <w:r>
        <w:t xml:space="preserve">(Speaker A)  Yeah, I know. I was working with Rick a little bit on. On the review of that. Of the seawall. Right, Rick, you guys were going to go through and review the work that had been done? </w:t>
      </w:r>
    </w:p>
    <w:p>
      <w:r>
        <w:t xml:space="preserve">(Speaker K)  No, I think that's why I'm trying to understand the question because we know that the maintenance done is. Provides longevity for the existing seedlings. </w:t>
      </w:r>
    </w:p>
    <w:p>
      <w:r>
        <w:t xml:space="preserve">(Speaker B)  I think that Mary's. Her concern is she lives on that stretch of land that is in question about the Hecker job. And it's definitely lisping out. And I know that some of the comments made in the. Your other partners. Things that it needed to have whatever they. I forget what they call the rail is. </w:t>
      </w:r>
    </w:p>
    <w:p>
      <w:r>
        <w:t xml:space="preserve">(Speaker E)  Yeah. </w:t>
      </w:r>
    </w:p>
    <w:p>
      <w:r>
        <w:t xml:space="preserve">(Speaker B)  So I think her concern is that she's prime for that issue. </w:t>
      </w:r>
    </w:p>
    <w:p>
      <w:r>
        <w:t xml:space="preserve">(Speaker E)  Yeah. </w:t>
      </w:r>
    </w:p>
    <w:p>
      <w:r>
        <w:t xml:space="preserve">(Speaker K)  And that that's where this monitoring every year will kind of give us an idea of if the seawalls are getting more and more compromised as they age. But when we inspected them at the beginning of this year, everything was deemed to be, you know, structurally okay. You know, again, barring kind of a catalystic event that we, you know, would have where all that water evacuates out of the bay and then all of </w:t>
      </w:r>
    </w:p>
    <w:p>
      <w:r>
        <w:t xml:space="preserve">(Speaker I)  a sudden, would you consider that that </w:t>
      </w:r>
    </w:p>
    <w:p>
      <w:r>
        <w:t xml:space="preserve">(Speaker L)  probably is going to happen in the </w:t>
      </w:r>
    </w:p>
    <w:p>
      <w:r>
        <w:t xml:space="preserve">(Speaker I)  next year or two, one, </w:t>
      </w:r>
    </w:p>
    <w:p>
      <w:r>
        <w:t xml:space="preserve">(Speaker K)  it's going to fail. </w:t>
      </w:r>
    </w:p>
    <w:p>
      <w:r>
        <w:t xml:space="preserve">(Speaker I)  It's going to come out. </w:t>
      </w:r>
    </w:p>
    <w:p>
      <w:r>
        <w:t xml:space="preserve">(Speaker B)  Yeah. So. </w:t>
      </w:r>
    </w:p>
    <w:p>
      <w:r>
        <w:t xml:space="preserve">(Speaker D)  So </w:t>
      </w:r>
    </w:p>
    <w:p>
      <w:r>
        <w:t xml:space="preserve">(Speaker B)  just clarify for myself. With our most recent repairs, the replacement of the re apparatuses, that should stop the soil erosion from the surface. Correct. Should help with that. </w:t>
      </w:r>
    </w:p>
    <w:p>
      <w:r>
        <w:t xml:space="preserve">(Speaker K)  Yes. Yes. </w:t>
      </w:r>
    </w:p>
    <w:p>
      <w:r>
        <w:t xml:space="preserve">(Speaker B)  That's not going to prevent. If the. If the basin drains of water, then potentially could have a catastrophic failure with the bottom of the seawall. </w:t>
      </w:r>
    </w:p>
    <w:p>
      <w:r>
        <w:t xml:space="preserve">(Speaker K)  Well, the well points will help out because before we didn't have. We weren't equalizing the hydrostatic pressure behind the sea wall on the property side with bay. So we had this. We had a lot of water on the backside, providing more weight and everything. So that having those weep holes, it gets that water table down on the other side of the seawall. So that's going to help extend the service life that we see wall, because those low points are now working properly, which hasn't happened before, and then also sealing all the joints and everything, making sure we don't have any soil loss for those is a, you know, good step forward. But again, every year we gotta go and go out there, check out seawalls. </w:t>
      </w:r>
    </w:p>
    <w:p>
      <w:r>
        <w:t xml:space="preserve">(Speaker B)  To address your question, our plan of action right now is to monitor yearly or maintenance yearly to make sure it's not getting any worse. </w:t>
      </w:r>
    </w:p>
    <w:p>
      <w:r>
        <w:t xml:space="preserve">(Speaker K)  Now, it's. The only way I can put it, an analogy is so when you. When you build a home in a floodplain, you make sure the building is high enough. So based on, you know, floodplain elevation, you make sure that your building's high enough and meets coast. Could you have that building higher where if you have a higher event, it's even better? </w:t>
      </w:r>
    </w:p>
    <w:p>
      <w:r>
        <w:t xml:space="preserve">(Speaker I)  Of course. </w:t>
      </w:r>
    </w:p>
    <w:p>
      <w:r>
        <w:t xml:space="preserve">(Speaker K)  But what's practical? I mean, would you want to build your house 10ft above the road when you only have to build it too? </w:t>
      </w:r>
    </w:p>
    <w:p>
      <w:r>
        <w:t xml:space="preserve">(Speaker B)  Right. </w:t>
      </w:r>
    </w:p>
    <w:p>
      <w:r>
        <w:t xml:space="preserve">(Speaker K)  You know, so of course we can make these seawalls even more fortified. But there's what the industry standards Upset and everything to the industry standards. These seagulls are in. </w:t>
      </w:r>
    </w:p>
    <w:p>
      <w:r>
        <w:t xml:space="preserve">(Speaker I)  I didn't think standard because the sheeting isn't going down far enough. </w:t>
      </w:r>
    </w:p>
    <w:p>
      <w:r>
        <w:t xml:space="preserve">(Speaker A)  We don't want to do the back and forth right now. So did you have anything else that. </w:t>
      </w:r>
    </w:p>
    <w:p>
      <w:r>
        <w:t xml:space="preserve">(Speaker B)  Okay. </w:t>
      </w:r>
    </w:p>
    <w:p>
      <w:r>
        <w:t xml:space="preserve">(Speaker H)  All right. </w:t>
      </w:r>
    </w:p>
    <w:p>
      <w:r>
        <w:t xml:space="preserve">(Speaker A)  And if you have any further questions, ma', am, if you want to send them to me an email, we'll make sure that we get you the answers. I just want to be respectful of everyone's time. </w:t>
      </w:r>
    </w:p>
    <w:p>
      <w:r>
        <w:t xml:space="preserve">(Speaker B)  Also are addressing this bar issue too le the new attorney. So. </w:t>
      </w:r>
    </w:p>
    <w:p>
      <w:r>
        <w:t xml:space="preserve">(Speaker I)  Yeah. </w:t>
      </w:r>
    </w:p>
    <w:p>
      <w:r>
        <w:t xml:space="preserve">(Speaker A)  Okay. Any other residents comment? I see you in the corner, Christie. Just want to make sure we open up for the resident. Steve, did anything for us today? </w:t>
      </w:r>
    </w:p>
    <w:p>
      <w:r>
        <w:t xml:space="preserve">(Speaker N)  I'll just mention one thing. The proposal by Russell to replace those three royal palms or for eighteen hundred dollars each, would include the taking out of the old and the old stump and, you know, putting in a new one. They say 12 to 14 foot gray wood, which is like a 20, 24 foot tall royal home. $1800 if you. So the price that Russell did was too high. And you know, because they had something like 7,000 something just to put in the trees. But then they had another cost to remove the old one anyway, so that's too high. And their irrigation costs are way too high too. Every week I replace all kinds of pipes and sprinklers. </w:t>
      </w:r>
    </w:p>
    <w:p>
      <w:r>
        <w:t xml:space="preserve">(Speaker A)  Oh, I won't tell you what I </w:t>
      </w:r>
    </w:p>
    <w:p>
      <w:r>
        <w:t xml:space="preserve">(Speaker C)  think about this whole thing. </w:t>
      </w:r>
    </w:p>
    <w:p>
      <w:r>
        <w:t xml:space="preserve">(Speaker A)  I'll tell you what I think after the. The meeting's over. </w:t>
      </w:r>
    </w:p>
    <w:p>
      <w:r>
        <w:t xml:space="preserve">(Speaker B)  But yeah, perfect. Thank you, Steve. </w:t>
      </w:r>
    </w:p>
    <w:p>
      <w:r>
        <w:t xml:space="preserve">(Speaker A)  Christy, please. </w:t>
      </w:r>
    </w:p>
    <w:p>
      <w:r>
        <w:t xml:space="preserve">(Speaker L)  I want to start with a comment. You are very poised and professional and I appreciate that. </w:t>
      </w:r>
    </w:p>
    <w:p>
      <w:r>
        <w:t xml:space="preserve">(Speaker D)  Thank you. </w:t>
      </w:r>
    </w:p>
    <w:p>
      <w:r>
        <w:t xml:space="preserve">(Speaker L)  Appreciate the way that you handle people's comments and regain control of the meeting is very appreciated. </w:t>
      </w:r>
    </w:p>
    <w:p>
      <w:r>
        <w:t xml:space="preserve">(Speaker F)  Thank you. </w:t>
      </w:r>
    </w:p>
    <w:p>
      <w:r>
        <w:t xml:space="preserve">(Speaker L)  Good job board and hiring Brian and good job, Diane, for being to a professional. </w:t>
      </w:r>
    </w:p>
    <w:p>
      <w:r>
        <w:t xml:space="preserve">(Speaker A)  Thank you very much. I appreciate those comments. </w:t>
      </w:r>
    </w:p>
    <w:p>
      <w:r>
        <w:t xml:space="preserve">(Speaker L)  I had a few things. My first was Sunset Grill. I love them as well. Concerned about setting a precedence if we give them an easement agreement. Because if we grant them an easement for a structure on CDD property, be prepared. I. I have reservations on you guys doing that. I want to be neighborly. I love them. And if Rick was here, I love him too. But I just, you know, be careful what Pandora's box you open. Otherwise. Also legal fees from Gray Robinson Solo was supposed to reimburse or pay them directly. I know you haven't seen their financials or are having difficulties there. </w:t>
      </w:r>
    </w:p>
    <w:p>
      <w:r>
        <w:t xml:space="preserve">(Speaker A)  We know. </w:t>
      </w:r>
    </w:p>
    <w:p>
      <w:r>
        <w:t xml:space="preserve">(Speaker L)  But there was an agreement that was made that I understand the board can probably reaffirm this that the requesting party was supposed to pay the legal fees. </w:t>
      </w:r>
    </w:p>
    <w:p>
      <w:r>
        <w:t xml:space="preserve">(Speaker E)  Yep. </w:t>
      </w:r>
    </w:p>
    <w:p>
      <w:r>
        <w:t xml:space="preserve">(Speaker L)  And I want to make sure that the new attorney is aware of this as well and puts Solo on notice that he's not getting to take you, you know, tie up your time for free and at our. At our expense because that's not the way it. </w:t>
      </w:r>
    </w:p>
    <w:p>
      <w:r>
        <w:t xml:space="preserve">(Speaker E)  And then </w:t>
      </w:r>
    </w:p>
    <w:p>
      <w:r>
        <w:t xml:space="preserve">(Speaker L)  Tony Solo's parcels, I've already had developers, builders reach out to me asking me questions about the poa. He's not developing these parcels himself, you guys, like, if you think that he's. He's telling you it's going to be one thing or maybe it's going to be this thing. The reason why he's squirrely because he's not developing it, he is packaging it and he is selling it off to somebody else. And he can't package it and market it and get top dollar unless he's got that easement. So please don't think that if you guys approve this contingent upon it being this, that that's ever going to hold up or whatever because it's not. It's whatever the new owner is going </w:t>
      </w:r>
    </w:p>
    <w:p>
      <w:r>
        <w:t xml:space="preserve">(Speaker I)  to want to put there. </w:t>
      </w:r>
    </w:p>
    <w:p>
      <w:r>
        <w:t xml:space="preserve">(Speaker L)  And then I'm concerned about informar and all their deficiencies, all the lack of information that you guys have. And I don't know if our new attorney has put them on notice. I don't know if they've been paid, but they shouldn't have been paid their final bill. But I know they also pay themselves, so probably have been paid but. And I think that their deficiencies need to at least be notated by your new council just to create a good paper trail for the cdd because if you don't have these records that falls back on you guys. </w:t>
      </w:r>
    </w:p>
    <w:p>
      <w:r>
        <w:t xml:space="preserve">(Speaker A)  Well, I just started. </w:t>
      </w:r>
    </w:p>
    <w:p>
      <w:r>
        <w:t xml:space="preserve">(Speaker B)  I don't mean to cut you off. </w:t>
      </w:r>
    </w:p>
    <w:p>
      <w:r>
        <w:t xml:space="preserve">(Speaker A)  Okay. Yeah, just. So, yeah, we have plenty of paper trail of the informar situation just based on your meeting minutes and also all the emails that me, Ryan and Jerry have sent, including Nicole, Cole and Rebecca, anyone in our office. So there is a big paper trail and obviously we just added to the record again as well. So I think we do have a sufficient amount of information, but if the board would like, we can do something else, I guess. </w:t>
      </w:r>
    </w:p>
    <w:p>
      <w:r>
        <w:t xml:space="preserve">(Speaker C)  I don't know. </w:t>
      </w:r>
    </w:p>
    <w:p>
      <w:r>
        <w:t xml:space="preserve">(Speaker A)  Ryan, is there anything that you would suggest in that. In that respect? </w:t>
      </w:r>
    </w:p>
    <w:p>
      <w:r>
        <w:t xml:space="preserve">(Speaker D)  Yeah, I mean if it's at. We're at a point where we've already paid them their final invoice. What if the board wanted to pursue a claim against them? That's something you're obviously have to be, you know, ability to do. Or you'd have to, you know, you'd want to look at the evidence you have or your information before bringing a claim to make sure you, you know, solid. Not necessarily an argument, but solid evidence or proof of what your claim is against this. If you already haven't paid them their final invoice, it's, you know, a little easier. You're just, you apply an offset and say they're offsetting this because of this reason. And then that, that kind of puts it on their. To where they would have to answer to something. They get their money. </w:t>
      </w:r>
    </w:p>
    <w:p>
      <w:r>
        <w:t xml:space="preserve">(Speaker B)  So they paid themselves. </w:t>
      </w:r>
    </w:p>
    <w:p>
      <w:r>
        <w:t xml:space="preserve">(Speaker D)  Yeah, it really, really. </w:t>
      </w:r>
    </w:p>
    <w:p>
      <w:r>
        <w:t xml:space="preserve">(Speaker C)  They paid. </w:t>
      </w:r>
    </w:p>
    <w:p>
      <w:r>
        <w:t xml:space="preserve">(Speaker D)  As long as you felt strongly about it. That's something you actually could do. You just have to look at a contract and see like specifically what it says. I don't know, </w:t>
      </w:r>
    </w:p>
    <w:p>
      <w:r>
        <w:t xml:space="preserve">(Speaker L)  something about a CYA for the CDD to document it formally in some manner. But if you think, if as legal counsel, if you feel that the meeting and it's sufficient, then that's a board decision. I think they'll lean on your. </w:t>
      </w:r>
    </w:p>
    <w:p>
      <w:r>
        <w:t xml:space="preserve">(Speaker B)  Yeah. </w:t>
      </w:r>
    </w:p>
    <w:p>
      <w:r>
        <w:t xml:space="preserve">(Speaker C)  I mean, the fact that they didn't. Don't have any of those meeting minutes for. For months and months is like I, I would assume that's got to be. Or any of that stuff. And that, I mean, sunshine was everyone's been saying is no joke, but like this, that seems like the, the very definition of a violation for months of it. Right. So like. </w:t>
      </w:r>
    </w:p>
    <w:p>
      <w:r>
        <w:t xml:space="preserve">(Speaker D)  Yeah. </w:t>
      </w:r>
    </w:p>
    <w:p>
      <w:r>
        <w:t xml:space="preserve">(Speaker C)  Does that open us up for issues, you guys? </w:t>
      </w:r>
    </w:p>
    <w:p>
      <w:r>
        <w:t xml:space="preserve">(Speaker D)  But it gets a little sticky where, you know, they're basically pointing the finger at the prior management firm. You know, for Mark, they're with you for a couple of years, but it wasn't trump since the beginning. So I know there, there were some. That was some of their argument, but it was during the period of time when they were here that we were not able to find information. So I mean, I agree with you. Yeah. </w:t>
      </w:r>
    </w:p>
    <w:p>
      <w:r>
        <w:t xml:space="preserve">(Speaker C)  But there's meeting minutes up until April of. </w:t>
      </w:r>
    </w:p>
    <w:p>
      <w:r>
        <w:t xml:space="preserve">(Speaker B)  Or. </w:t>
      </w:r>
    </w:p>
    <w:p>
      <w:r>
        <w:t xml:space="preserve">(Speaker C)  Yeah, through March or April of 2022. And then it stops until like October and that's when they took over. I don't know how they can blame the previous management company for not submitting meeting minutes for their meetings that they ran. </w:t>
      </w:r>
    </w:p>
    <w:p>
      <w:r>
        <w:t xml:space="preserve">(Speaker A)  I do so real quick. So sorry, I have another CDD meeting in an hour and a half. We could go back and forth on this forever. I'm going to go ahead and cut this conversation off right now because it's not going to go anywhere today. So we're going to go ahead and move on. We have a closed security Session. So at this point, we're going to have to ask everyone in the audience to just go ahead and take a step out, if you don't mind. Sorry. Including you, Christy. You would. </w:t>
      </w:r>
    </w:p>
    <w:p>
      <w:r>
        <w:t xml:space="preserve">(Speaker C)  You would have to leave. </w:t>
      </w:r>
    </w:p>
    <w:p>
      <w:r>
        <w:t xml:space="preserve">(Speaker A)  And then also Mr. Ken and Mark and Denise on the zoom. I don't want to kick you off, so if you guys could just go ahead and leave, that would be great. We are going to be opening our closed security session here soon. All right, beautiful. So I am. </w:t>
      </w:r>
    </w:p>
    <w:p>
      <w:r>
        <w:t xml:space="preserve">(Speaker B)  Yeah. </w:t>
      </w:r>
    </w:p>
    <w:p>
      <w:r>
        <w:t xml:space="preserve">(Speaker A)  Nope, you're good to go. Thank you so much, Rick. Yeah, I'm going to go ahead, lock the meetings so no one else can get in. I'll enable the waiting room in case someone does. All right, so at this point, we'd be. We'd be looking for a motion to open the closed session. Motion first from Logan. </w:t>
      </w:r>
    </w:p>
    <w:p>
      <w:r>
        <w:t xml:space="preserve">(Speaker B)  Second. </w:t>
      </w:r>
    </w:p>
    <w:p>
      <w:r>
        <w:t xml:space="preserve">(Speaker A)  Second from John. All in favor? </w:t>
      </w:r>
    </w:p>
    <w:p>
      <w:r>
        <w:t xml:space="preserve">(Speaker C)  Aye. </w:t>
      </w:r>
    </w:p>
    <w:p>
      <w:r>
        <w:t xml:space="preserve">(Speaker B)  Mary? </w:t>
      </w:r>
    </w:p>
    <w:p>
      <w:r>
        <w:t xml:space="preserve">(Speaker E)  Yes, I. </w:t>
      </w:r>
    </w:p>
    <w:p>
      <w:r>
        <w:t xml:space="preserve">(Speaker A)  All right. </w:t>
      </w:r>
    </w:p>
    <w:p>
      <w:r>
        <w:t xml:space="preserve">(Speaker B)  All right. </w:t>
      </w:r>
    </w:p>
    <w:p>
      <w:r>
        <w:t xml:space="preserve">(Speaker C)  Perfect. </w:t>
      </w:r>
    </w:p>
    <w:p>
      <w:r>
        <w:t xml:space="preserve">(Speaker A)  Please, if you don't mind, that'd be great. Awesome. All right, so we are now in our closed session. So this closed session was advertised for you guys because Supervisor Madden here wanted to discuss your security scheduling and maybe adding some additional hours or maybe adjusting some hours. And when you're talking about your security and scheduling, it's best to do so in a closed session. So you're not advertising on public record when your security is going to be here. </w:t>
      </w:r>
    </w:p>
    <w:p>
      <w:r>
        <w:t xml:space="preserve">(Speaker H)  Right. </w:t>
      </w:r>
    </w:p>
    <w:p>
      <w:r>
        <w:t xml:space="preserve">(Speaker A)  So I don't know if you guys have done this in the past. I don't think so. So this is. And that's the exact. This is the exact same reason why I told you not to answer my question about the cameras in the front. We just shouldn't be really talking about their location, where they're pointing to what they're viewing on, on an open record. So now that we are in the closed session. Mary, go ahead. Just, again, it's 4:15. If we could make this 15 minutes, that would be beautiful. </w:t>
      </w:r>
    </w:p>
    <w:p>
      <w:r>
        <w:t xml:space="preserve">(Speaker K)  Yeah. </w:t>
      </w:r>
    </w:p>
    <w:p>
      <w:r>
        <w:t xml:space="preserve">(Speaker H)  Yeah. </w:t>
      </w:r>
    </w:p>
    <w:p>
      <w:r>
        <w:t xml:space="preserve">(Speaker K)  Okay, so I know what she wants, right? </w:t>
      </w:r>
    </w:p>
    <w:p>
      <w:r>
        <w:t xml:space="preserve">(Speaker E)  So I should bring up the cameras again. </w:t>
      </w:r>
    </w:p>
    <w:p>
      <w:r>
        <w:t xml:space="preserve">(Speaker D)  You don't. </w:t>
      </w:r>
    </w:p>
    <w:p>
      <w:r>
        <w:t xml:space="preserve">(Speaker A)  I mean, now would be the time to do that, but that's not the reason we scheduled the closed session. So I would start with security. </w:t>
      </w:r>
    </w:p>
    <w:p>
      <w:r>
        <w:t xml:space="preserve">(Speaker E)  Okay, so security, 4A, they end at 4am There have been multiple residents that have spoken to me that say. And to you that say they see all sorts of cars coming in here after the guardhouse is empty. So the guard house is only till 4 o'. </w:t>
      </w:r>
    </w:p>
    <w:p>
      <w:r>
        <w:t xml:space="preserve">(Speaker A)  Clock. </w:t>
      </w:r>
    </w:p>
    <w:p>
      <w:r>
        <w:t xml:space="preserve">(Speaker E)  So people know how the schedule is. So they come and they dump in the dumpster. The other dumpster, they're coming Down. Coming down to the beach parking lot, going over to there. Somebody caught them shooting up at the marina. </w:t>
      </w:r>
    </w:p>
    <w:p>
      <w:r>
        <w:t xml:space="preserve">(Speaker F)  So I had one guy who was chased in his car. He was leaving at 4 o' clock in the morning, some guy, and he chased him all the way. </w:t>
      </w:r>
    </w:p>
    <w:p>
      <w:r>
        <w:t xml:space="preserve">(Speaker A)  So what would you suggest to the board? New hours being for them. Do you want to add hours? </w:t>
      </w:r>
    </w:p>
    <w:p>
      <w:r>
        <w:t xml:space="preserve">(Speaker E)  Yeah, I would like to add hours. 4:00am to 8:00am yeah, well, I would </w:t>
      </w:r>
    </w:p>
    <w:p>
      <w:r>
        <w:t xml:space="preserve">(Speaker F)  say at least until sunrise. </w:t>
      </w:r>
    </w:p>
    <w:p>
      <w:r>
        <w:t xml:space="preserve">(Speaker A)  Yeah, I was gonna say so. So what time do they start again? </w:t>
      </w:r>
    </w:p>
    <w:p>
      <w:r>
        <w:t xml:space="preserve">(Speaker E)  They leave at 4am but when do they start? </w:t>
      </w:r>
    </w:p>
    <w:p>
      <w:r>
        <w:t xml:space="preserve">(Speaker F)  They start at 9. </w:t>
      </w:r>
    </w:p>
    <w:p>
      <w:r>
        <w:t xml:space="preserve">(Speaker C)  10am 10, 10pm 10pm they'll usually be there a little bit. </w:t>
      </w:r>
    </w:p>
    <w:p>
      <w:r>
        <w:t xml:space="preserve">(Speaker A)  So you're looking to adjust from 10pm to 4pm to 10pm to 8am or </w:t>
      </w:r>
    </w:p>
    <w:p>
      <w:r>
        <w:t xml:space="preserve">(Speaker B)  6am I'd say </w:t>
      </w:r>
    </w:p>
    <w:p>
      <w:r>
        <w:t xml:space="preserve">(Speaker A)  10pm to 7am John. Okay. Are you guys all in agreeance with that? </w:t>
      </w:r>
    </w:p>
    <w:p>
      <w:r>
        <w:t xml:space="preserve">(Speaker C)  Sounds good. </w:t>
      </w:r>
    </w:p>
    <w:p>
      <w:r>
        <w:t xml:space="preserve">(Speaker A)  Okay, so what we'll do in that case is we can't obviously decide on this budget. </w:t>
      </w:r>
    </w:p>
    <w:p>
      <w:r>
        <w:t xml:space="preserve">(Speaker E)  Right? </w:t>
      </w:r>
    </w:p>
    <w:p>
      <w:r>
        <w:t xml:space="preserve">(Speaker A)  No, it's right. We need numbers. So. </w:t>
      </w:r>
    </w:p>
    <w:p>
      <w:r>
        <w:t xml:space="preserve">(Speaker E)  Okay, so three hours at 25 an </w:t>
      </w:r>
    </w:p>
    <w:p>
      <w:r>
        <w:t xml:space="preserve">(Speaker B)  hour times seven times seven times actually times 52. Right, right. </w:t>
      </w:r>
    </w:p>
    <w:p>
      <w:r>
        <w:t xml:space="preserve">(Speaker A)  Unless you guys are only looking to do this for the summer hours. Summer months, yeah. </w:t>
      </w:r>
    </w:p>
    <w:p>
      <w:r>
        <w:t xml:space="preserve">(Speaker H)  All right. </w:t>
      </w:r>
    </w:p>
    <w:p>
      <w:r>
        <w:t xml:space="preserve">(Speaker C)  Sounds like it's a year. </w:t>
      </w:r>
    </w:p>
    <w:p>
      <w:r>
        <w:t xml:space="preserve">(Speaker E)  I think that you're going to have </w:t>
      </w:r>
    </w:p>
    <w:p>
      <w:r>
        <w:t xml:space="preserve">(Speaker A)  more of a problem. </w:t>
      </w:r>
    </w:p>
    <w:p>
      <w:r>
        <w:t xml:space="preserve">(Speaker B)  Seven. </w:t>
      </w:r>
    </w:p>
    <w:p>
      <w:r>
        <w:t xml:space="preserve">(Speaker I)  Right. </w:t>
      </w:r>
    </w:p>
    <w:p>
      <w:r>
        <w:t xml:space="preserve">(Speaker E)  Because originally I did it 364. So it's less than 364. </w:t>
      </w:r>
    </w:p>
    <w:p>
      <w:r>
        <w:t xml:space="preserve">(Speaker A)  27,000. </w:t>
      </w:r>
    </w:p>
    <w:p>
      <w:r>
        <w:t xml:space="preserve">(Speaker B)  27,003 a year. </w:t>
      </w:r>
    </w:p>
    <w:p>
      <w:r>
        <w:t xml:space="preserve">(Speaker A)  I. I'll divide that by what do we have? </w:t>
      </w:r>
    </w:p>
    <w:p>
      <w:r>
        <w:t xml:space="preserve">(Speaker D)  560. </w:t>
      </w:r>
    </w:p>
    <w:p>
      <w:r>
        <w:t xml:space="preserve">(Speaker E)  We have 694 units. </w:t>
      </w:r>
    </w:p>
    <w:p>
      <w:r>
        <w:t xml:space="preserve">(Speaker B)  600 what? </w:t>
      </w:r>
    </w:p>
    <w:p>
      <w:r>
        <w:t xml:space="preserve">(Speaker D)  94 divided by 694. </w:t>
      </w:r>
    </w:p>
    <w:p>
      <w:r>
        <w:t xml:space="preserve">(Speaker B)  40 bucks. </w:t>
      </w:r>
    </w:p>
    <w:p>
      <w:r>
        <w:t xml:space="preserve">(Speaker A)  3933. </w:t>
      </w:r>
    </w:p>
    <w:p>
      <w:r>
        <w:t xml:space="preserve">(Speaker E)  Oh, sounds great to me. </w:t>
      </w:r>
    </w:p>
    <w:p>
      <w:r>
        <w:t xml:space="preserve">(Speaker B)  Yeah. </w:t>
      </w:r>
    </w:p>
    <w:p>
      <w:r>
        <w:t xml:space="preserve">(Speaker F)  Okay. </w:t>
      </w:r>
    </w:p>
    <w:p>
      <w:r>
        <w:t xml:space="preserve">(Speaker B)  All right. </w:t>
      </w:r>
    </w:p>
    <w:p>
      <w:r>
        <w:t xml:space="preserve">(Speaker A)  Anything. So I don't think we need to touch on the cameras. I think I have my direction. You want to get updated cameras, it sounds like. </w:t>
      </w:r>
    </w:p>
    <w:p>
      <w:r>
        <w:t xml:space="preserve">(Speaker B)  So a little bit. I mean is. Did that turn into overtime hours for John, in other words? </w:t>
      </w:r>
    </w:p>
    <w:p>
      <w:r>
        <w:t xml:space="preserve">(Speaker F)  No, he already gave me the right. </w:t>
      </w:r>
    </w:p>
    <w:p>
      <w:r>
        <w:t xml:space="preserve">(Speaker B)  Oh, he ought to get. </w:t>
      </w:r>
    </w:p>
    <w:p>
      <w:r>
        <w:t xml:space="preserve">(Speaker E)  Okay. </w:t>
      </w:r>
    </w:p>
    <w:p>
      <w:r>
        <w:t xml:space="preserve">(Speaker B)  I just want to make sure that. Because we extended. Is it now a 10 hour workday. </w:t>
      </w:r>
    </w:p>
    <w:p>
      <w:r>
        <w:t xml:space="preserve">(Speaker A)  So for the cameras. They make These cameras called LPRs, license plate readers. They are actively used at gates for that reason to. To catch license plates and to catch damage. </w:t>
      </w:r>
    </w:p>
    <w:p>
      <w:r>
        <w:t xml:space="preserve">(Speaker C)  Right. </w:t>
      </w:r>
    </w:p>
    <w:p>
      <w:r>
        <w:t xml:space="preserve">(Speaker A)  That is something that I can. I can look into too for you guys. Do you guys have a vendor that you use for this already? </w:t>
      </w:r>
    </w:p>
    <w:p>
      <w:r>
        <w:t xml:space="preserve">(Speaker E)  No, because I'm going say. Right. I'm gonna say those cameras have been there. </w:t>
      </w:r>
    </w:p>
    <w:p>
      <w:r>
        <w:t xml:space="preserve">(Speaker F)  Yes. </w:t>
      </w:r>
    </w:p>
    <w:p>
      <w:r>
        <w:t xml:space="preserve">(Speaker E)  Forever. Well, yeah, for a long time. </w:t>
      </w:r>
    </w:p>
    <w:p>
      <w:r>
        <w:t xml:space="preserve">(Speaker F)  Is this kind of on the record or off the record? </w:t>
      </w:r>
    </w:p>
    <w:p>
      <w:r>
        <w:t xml:space="preserve">(Speaker A)  This is half on, half off. </w:t>
      </w:r>
    </w:p>
    <w:p>
      <w:r>
        <w:t xml:space="preserve">(Speaker F)  Our prior attorney told her. Our prior attorney told us we couldn't even have cameras. </w:t>
      </w:r>
    </w:p>
    <w:p>
      <w:r>
        <w:t xml:space="preserve">(Speaker E)  What? Yeah. And that we kind of had to do a workaround. </w:t>
      </w:r>
    </w:p>
    <w:p>
      <w:r>
        <w:t xml:space="preserve">(Speaker F)  We had to do a workaround because he said we couldn't have cameras. </w:t>
      </w:r>
    </w:p>
    <w:p>
      <w:r>
        <w:t xml:space="preserve">(Speaker E)  The TDD does not allow cameras. </w:t>
      </w:r>
    </w:p>
    <w:p>
      <w:r>
        <w:t xml:space="preserve">(Speaker F)  All of. </w:t>
      </w:r>
    </w:p>
    <w:p>
      <w:r>
        <w:t xml:space="preserve">(Speaker A)  All of my districts have cameras. </w:t>
      </w:r>
    </w:p>
    <w:p>
      <w:r>
        <w:t xml:space="preserve">(Speaker D)  I don't know the context of, but no, he. </w:t>
      </w:r>
    </w:p>
    <w:p>
      <w:r>
        <w:t xml:space="preserve">(Speaker F)  They already told us we are not allowed to have cameras. </w:t>
      </w:r>
    </w:p>
    <w:p>
      <w:r>
        <w:t xml:space="preserve">(Speaker A)  I have seven camera systems on my computer right now up for all of my systems. </w:t>
      </w:r>
    </w:p>
    <w:p>
      <w:r>
        <w:t xml:space="preserve">(Speaker F)  Oh, thank God. </w:t>
      </w:r>
    </w:p>
    <w:p>
      <w:r>
        <w:t xml:space="preserve">(Speaker A)  Yeah, you guys absolutely can have cameras. </w:t>
      </w:r>
    </w:p>
    <w:p>
      <w:r>
        <w:t xml:space="preserve">(Speaker J)  Cameras. </w:t>
      </w:r>
    </w:p>
    <w:p>
      <w:r>
        <w:t xml:space="preserve">(Speaker E)  Thank God, because this has been multiple times that the sheriffs have come and asked for the information, and they have had to go through all those 19 picture by picture by picture by picture, and all grainy and not been able to give the information that they. </w:t>
      </w:r>
    </w:p>
    <w:p>
      <w:r>
        <w:t xml:space="preserve">(Speaker C)  So we need license plate and we also have a camera that's high definition of to capture who's in the car if, when possible. </w:t>
      </w:r>
    </w:p>
    <w:p>
      <w:r>
        <w:t xml:space="preserve">(Speaker A)  Yep. I got a great vendor for you guys. </w:t>
      </w:r>
    </w:p>
    <w:p>
      <w:r>
        <w:t xml:space="preserve">(Speaker E)  Perfect. </w:t>
      </w:r>
    </w:p>
    <w:p>
      <w:r>
        <w:t xml:space="preserve">(Speaker A)  So don't worry. All right, so with that, what's going to happen now is we're going to take a motion to approve closing the closed session. Right. And then once we get out of that session, I'm just going to kind of go over direction that you guys gave me. I'm not going to go over numbers, I'm not going to go over schedules. I'm not going to go over any of that. Right. I'm just going to give over. So it's on the record that you guys gave me direction to go look at additional security proposals for. For cameras and four services, and that's </w:t>
      </w:r>
    </w:p>
    <w:p>
      <w:r>
        <w:t xml:space="preserve">(Speaker B)  going to be it. </w:t>
      </w:r>
    </w:p>
    <w:p>
      <w:r>
        <w:t xml:space="preserve">(Speaker C)  Okay, real quick. Do we need cameras that overlook the pier? No. The Pete. The Pierce Poa. So for the beach, the problem is just electricity. </w:t>
      </w:r>
    </w:p>
    <w:p>
      <w:r>
        <w:t xml:space="preserve">(Speaker H)  Yeah. </w:t>
      </w:r>
    </w:p>
    <w:p>
      <w:r>
        <w:t xml:space="preserve">(Speaker A)  I was about to say, keep in mind, the infrastructure has got to be there as well. You got to have electricity. You got to have a place to house the cameras. Like, where are you going to post them on? Is there a pole? You can't put them on a Duke or Tico. Go pull. They won't let you. I've gone down that path before. So it's really. It really depends on the infrastructure you </w:t>
      </w:r>
    </w:p>
    <w:p>
      <w:r>
        <w:t xml:space="preserve">(Speaker F)  guys have already discussed. </w:t>
      </w:r>
    </w:p>
    <w:p>
      <w:r>
        <w:t xml:space="preserve">(Speaker B)  I know they make some of your. </w:t>
      </w:r>
    </w:p>
    <w:p>
      <w:r>
        <w:t xml:space="preserve">(Speaker A)  They do. They're just not always the most reliable. And. And as a district, you guys are required. If you do have cameras, you're required to have 30 days worth of footage. That's by statute you guys have to have that much. And if you guys don't, then we need to figure out how to get it. </w:t>
      </w:r>
    </w:p>
    <w:p>
      <w:r>
        <w:t xml:space="preserve">(Speaker C)  And we. We can't put them on the far end of Sunset Building </w:t>
      </w:r>
    </w:p>
    <w:p>
      <w:r>
        <w:t xml:space="preserve">(Speaker D)  now. </w:t>
      </w:r>
    </w:p>
    <w:p>
      <w:r>
        <w:t xml:space="preserve">(Speaker C)  Well, this is why I'm saying don't do that. I would not have advised doing that. </w:t>
      </w:r>
    </w:p>
    <w:p>
      <w:r>
        <w:t xml:space="preserve">(Speaker E)  But. </w:t>
      </w:r>
    </w:p>
    <w:p>
      <w:r>
        <w:t xml:space="preserve">(Speaker K)  But that's what our. </w:t>
      </w:r>
    </w:p>
    <w:p>
      <w:r>
        <w:t xml:space="preserve">(Speaker F)  I mean, we did. We have security guards roaming, and that's </w:t>
      </w:r>
    </w:p>
    <w:p>
      <w:r>
        <w:t xml:space="preserve">(Speaker A)  what I don't think. I don't think this letter is going to do what you think it's going to do. I really don't think so. </w:t>
      </w:r>
    </w:p>
    <w:p>
      <w:r>
        <w:t xml:space="preserve">(Speaker D)  It was more close to the tone that you were. </w:t>
      </w:r>
    </w:p>
    <w:p>
      <w:r>
        <w:t xml:space="preserve">(Speaker A)  Yeah. </w:t>
      </w:r>
    </w:p>
    <w:p>
      <w:r>
        <w:t xml:space="preserve">(Speaker D)  Basically saying, let's talk further. </w:t>
      </w:r>
    </w:p>
    <w:p>
      <w:r>
        <w:t xml:space="preserve">(Speaker A)  And it's coming from my. My name's on it. It's not. I mean, I know Ryan put his contact information at the bottom of it, but my name's the signature. So it's not coming from your law firm per se. It's coming from your district manager. I'm going to go interface with them. I wish I had more time right now to go talk to them. I might have to come back tomorrow or Friday. I thought we were going to get through this a little bit quicker, so I had time to do that. But, yeah, I think it's gonna. I don't think it's gonna have the. They're gonna have the reaction that you think they will. </w:t>
      </w:r>
    </w:p>
    <w:p>
      <w:r>
        <w:t xml:space="preserve">(Speaker C)  Okay. </w:t>
      </w:r>
    </w:p>
    <w:p>
      <w:r>
        <w:t xml:space="preserve">(Speaker A)  That's not my goal. At least I'm not going to start the. The conversation like that anyway. But anyway, before we get into that, because we're going to kind of off topic in the closed session. I would like to take a motion to close the closed session. </w:t>
      </w:r>
    </w:p>
    <w:p>
      <w:r>
        <w:t xml:space="preserve">(Speaker B)  I'll make the motion. </w:t>
      </w:r>
    </w:p>
    <w:p>
      <w:r>
        <w:t xml:space="preserve">(Speaker A)  All right, first from John. </w:t>
      </w:r>
    </w:p>
    <w:p>
      <w:r>
        <w:t xml:space="preserve">(Speaker F)  I'll second. </w:t>
      </w:r>
    </w:p>
    <w:p>
      <w:r>
        <w:t xml:space="preserve">(Speaker A)  Second from Ian. All in favor? Motion passes five to zero. Thank you very much. So with that, we are now out of a closed session into the regular session. The board just spoke about changing some scheduling for the security and maybe some updated cameras around some different areas in the community. So district management is going to be accommodating those requests and we will have something for another closed session at your next meeting. All right, so with that, we've already gone through audience comments. Your next regularly scheduled board meeting is Wednesday, July 8, 2026 at 1:00pm right here at the same place. At this time, we just be looking for a motion to adjourn. Motion from Logan. Second from. Give it to John. All in favor? </w:t>
      </w:r>
    </w:p>
    <w:p>
      <w:r>
        <w:t xml:space="preserve">(Speaker I)  Yeah. </w:t>
      </w:r>
    </w:p>
    <w:p>
      <w:r>
        <w:t xml:space="preserve">(Speaker C)  All right. </w:t>
      </w:r>
    </w:p>
    <w:p>
      <w:r>
        <w:t xml:space="preserve">(Speaker B)  Thank you. </w:t>
      </w:r>
    </w:p>
    <w:p>
      <w:r>
        <w:t xml:space="preserve">(Speaker F)  Thank you. </w:t>
      </w:r>
    </w:p>
    <w:p>
      <w:r>
        <w:t xml:space="preserve">(Speaker C)  Thank you. </w:t>
      </w:r>
    </w:p>
    <w:p>
      <w:r>
        <w:t xml:space="preserve">(Speaker A)  Thank you, Scott. Thank you so much. Thanks, Scott. </w:t>
      </w:r>
    </w:p>
    <w:p>
      <w:r>
        <w:t xml:space="preserve">(Speaker F)  This is another thing that the.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