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PCA</w:t>
        <w:br/>
        <w:br/>
        <w:br/>
      </w:r>
    </w:p>
    <w:p>
      <w:r>
        <w:t>START AND END TIME OF THE CDD MEETING FILE:</w:t>
      </w:r>
      <w:r>
        <w:rPr>
          <w:b/>
          <w:color w:val="FF0000"/>
        </w:rPr>
        <w:br/>
        <w:tab/>
        <w:tab/>
        <w:tab/>
        <w:tab/>
        <w:t xml:space="preserve"> May 13, 2026 at 09:00 AM</w:t>
      </w:r>
      <w:r>
        <w:rPr>
          <w:b/>
          <w:color w:val="FF0000"/>
        </w:rPr>
        <w:br/>
        <w:tab/>
        <w:tab/>
        <w:tab/>
        <w:tab/>
        <w:t xml:space="preserve"> May 13, 2026 at 11:31 AM</w:t>
        <w:br/>
        <w:br/>
        <w:br/>
      </w:r>
    </w:p>
    <w:p>
      <w:r>
        <w:t>AUDIO FILE NAME, FILE SIZE:</w:t>
      </w:r>
      <w:r>
        <w:rPr>
          <w:b/>
          <w:color w:val="FF0000"/>
        </w:rPr>
        <w:br/>
        <w:tab/>
        <w:tab/>
        <w:tab/>
        <w:tab/>
        <w:t xml:space="preserve"> Rivercrest_CDD_Board_Meeting_5.18.26.m4a</w:t>
      </w:r>
      <w:r>
        <w:rPr>
          <w:b/>
          <w:color w:val="FF0000"/>
        </w:rPr>
        <w:br/>
        <w:tab/>
        <w:tab/>
        <w:tab/>
        <w:tab/>
        <w:t xml:space="preserve"> 85249366</w:t>
        <w:br/>
        <w:br/>
        <w:br/>
      </w:r>
    </w:p>
    <w:p>
      <w:r>
        <w:t>DATE AUDIO FILE SUBMITTED TO THE GAT SYSTEM:</w:t>
      </w:r>
      <w:r>
        <w:rPr>
          <w:b/>
          <w:color w:val="FF0000"/>
        </w:rPr>
        <w:br/>
        <w:tab/>
        <w:tab/>
        <w:tab/>
        <w:tab/>
        <w:t xml:space="preserve"> June 03, 2026 at 09:28 AM</w:t>
        <w:br/>
        <w:br/>
        <w:br/>
      </w:r>
    </w:p>
    <w:p>
      <w:r>
        <w:t>DATE AUDIO FILE COMPLETED BY THE GAT SYSTEM:</w:t>
      </w:r>
      <w:r>
        <w:rPr>
          <w:b/>
          <w:color w:val="FF0000"/>
        </w:rPr>
        <w:br/>
        <w:tab/>
        <w:tab/>
        <w:tab/>
        <w:tab/>
        <w:t xml:space="preserve"> June 03, 2026 at 09:30 AM</w:t>
      </w:r>
      <w:r>
        <w:rPr>
          <w:b/>
          <w:color w:val="FF0000"/>
        </w:rPr>
        <w:br/>
        <w:tab/>
        <w:tab/>
        <w:tab/>
        <w:tab/>
        <w:t xml:space="preserve"> 01:52 ELAPSED TIME</w:t>
        <w:br/>
        <w:br/>
        <w:br/>
      </w:r>
    </w:p>
    <w:p>
      <w:r>
        <w:t>MEETING AGENDA:</w:t>
      </w:r>
      <w:r>
        <w:rPr>
          <w:b/>
          <w:color w:val="FF0000"/>
        </w:rPr>
        <w:br/>
        <w:br/>
        <w:br/>
        <w:tab/>
        <w:tab/>
        <w:tab/>
        <w:tab/>
        <w:t xml:space="preserve"> Stillwater CDD Meeting Notes April 9, 2026   Audit Committee Meeting: 1. Supervisors:  Zenzi Rogers, Chris Mayo, Ronnie Polowy, Danielle Mayoros 2. Staff:  Katie Buchanan (phone), Jim Oliver, Sarah Sweeting, Mike Silverstein 3. Approved the Audit RFP Evaluation Criteria  Regular Meeting:  1. Board members present:  Zenzi Rogers, Chris Mayo, Ronnie Polowy, Danielle Mayoros 2. Staff: Katie Buchanan (phone), Jim Oliver, Sarah Sweeting, Mike Silverstein  3. Accepted the Audit Committee’s recommendation to approve the Audit Criteria and authorized Staff to publish an RFP for Auditing Services. 4. District Manager gave a brief overview of the Reallocation Supplemental Methodology Report. 5. Opened the public hearing regarding reallocation of assessments and received audience comments.  Closed public hearing. 6. Adopted Resolution 2026-07, Reallocating Debt Assessments. 7. Accepted Fiscal Year 2025 Audit Report. 8. District Manager briefed the Board regarding the general election process. 9. Approved the Check Register. 10. Next meeting: June 11, 2026 at 11:00 a.m. @ Holiday Inn Express          ACTION ITEMS  1. Sarah a. Post approved minutes on District website. b. Publish notice of June meeting. c. Publish Audit RFP  2. Patti   2 a. Please pay supervisors  b. Provide Draft Budget for FY27  3. Draft Agenda Items for June 11, 2026: a.  Resolution Approving Proposed Budget for Fiscal Year 2027 b. Number of Registered Voters c. Consideration of Proposal for Public Facilities Report  </w:t>
        <w:br/>
        <w:br/>
        <w:br/>
      </w:r>
    </w:p>
    <w:p>
      <w:r>
        <w:t xml:space="preserve">(Speaker A)  Good afternoon everyone. Welcome to the Rivercrest Community Development District Board of Supervisors meeting. Today is Monday, May 18th, 2026. The time is 6:31pm we'll start with roll call start with the supervisors in </w:t>
      </w:r>
    </w:p>
    <w:p>
      <w:r>
        <w:t xml:space="preserve">(Speaker B)  my left Diane Val. </w:t>
      </w:r>
    </w:p>
    <w:p>
      <w:r>
        <w:t xml:space="preserve">(Speaker A)  Okay form in person. My name is Richard McGrath. I'm the GMS. </w:t>
      </w:r>
    </w:p>
    <w:p>
      <w:r>
        <w:t xml:space="preserve">(Speaker C)  Next up for GMS </w:t>
      </w:r>
    </w:p>
    <w:p>
      <w:r>
        <w:t xml:space="preserve">(Speaker A)  you have new leaf here with us as well today and we do have Carrie with with the district council on the line. Carry you there. </w:t>
      </w:r>
    </w:p>
    <w:p>
      <w:r>
        <w:t xml:space="preserve">(Speaker D)  Yes, good evening. I'm here </w:t>
      </w:r>
    </w:p>
    <w:p>
      <w:r>
        <w:t xml:space="preserve">(Speaker A)  I did Tyson about joining. He's currently not on zoom but once he joins I'll put you in. So first item we have here is audience comments. So this is an opportunity for audience members to speak to the board specific to the agenda. We do have agendas up here on the table with a sign in sheet so feel free to grab one. If anybody would like to comment to the board we just ask that you raise your hand, state your name and address for the record and please limit your comments to three minutes. This is an opportunity for to speak after. This will be board discussion only until the end of the meeting where there is another opportunity for audience comments. So with that is there any audience members present that would like to comment on the agenda? Yes, Jack Paul for 11412 did anyone email Tony about landscape things live or. I didn't know anyone else not that I know I know you're under transition right now and by all accounts I've never you know this has been this is a good but we were on police walk around today and they one thing they pointed out it's one more different than all is things in the. No mulch weeds like that high and some dead troughs. Yeah. </w:t>
      </w:r>
    </w:p>
    <w:p>
      <w:r>
        <w:t xml:space="preserve">(Speaker B)  Okay. </w:t>
      </w:r>
    </w:p>
    <w:p>
      <w:r>
        <w:t xml:space="preserve">(Speaker A)  And the hedge there has basically a certain height but then kind of flyers going well enough to itself then on the water line of the inner pond is just like right down there the shoes and the line of the weeds they're probably going to be hand turned So I know that's something that again I don't even know. I know it's a transition period so I don't even know. Okay, I got it. Yeah. You done? </w:t>
      </w:r>
    </w:p>
    <w:p>
      <w:r>
        <w:t xml:space="preserve">(Speaker D)  Yeah. </w:t>
      </w:r>
    </w:p>
    <w:p>
      <w:r>
        <w:t xml:space="preserve">(Speaker A)  All right. Tyler Mullenbach 11605 Way. Two things I just want to put on the record that I took eight </w:t>
      </w:r>
    </w:p>
    <w:p>
      <w:r>
        <w:t xml:space="preserve">(Speaker C)  months of the whole board. </w:t>
      </w:r>
    </w:p>
    <w:p>
      <w:r>
        <w:t xml:space="preserve">(Speaker A)  I didn't mean to make it kind of oppressive or possible. It's actually just to keep our assets protected and they're all like legitimate issues I believe especially the one about the water comes with the bones when you know the water running Low. So I just wanted to say that that can be discussed sometime either today or the next meeting. And then the second thing I just want to say is, even just right now, like, I thought the hospital is too hot, but I was a worker, and she. And. And she just, like, rubbed her shoulders because it is what it is. It is what it's supposed to, so. But no one cared to go look. And no one cared to go. Chef, can we get someone to go at least test the water to see if it's a risk? Because they should test it. I mean, just in case there's a malfunction so somebody doesn't get burned and solved. Or just to review. </w:t>
      </w:r>
    </w:p>
    <w:p>
      <w:r>
        <w:t xml:space="preserve">(Speaker B)  Which one are you talking? </w:t>
      </w:r>
    </w:p>
    <w:p>
      <w:r>
        <w:t xml:space="preserve">(Speaker A)  Well, right now, I'm just talking about the hot tub. The hot tub. We're eating right this minute. Way too hot. And I told her. It's almost called me. And I told her, and she just, like, in. She's like, it's actually what it's supposed to do. </w:t>
      </w:r>
    </w:p>
    <w:p>
      <w:r>
        <w:t xml:space="preserve">(Speaker B)  Tony's not here. </w:t>
      </w:r>
    </w:p>
    <w:p>
      <w:r>
        <w:t xml:space="preserve">(Speaker A)  No. </w:t>
      </w:r>
    </w:p>
    <w:p>
      <w:r>
        <w:t xml:space="preserve">(Speaker B)  Somebody needs to go stick their hand. </w:t>
      </w:r>
    </w:p>
    <w:p>
      <w:r>
        <w:t xml:space="preserve">(Speaker A)  I just recommend that staff check. And as long as it's hitting what you're supposed to be hitting for, I think, you know, it'd be okay. You guys can always adjust it. </w:t>
      </w:r>
    </w:p>
    <w:p>
      <w:r>
        <w:t xml:space="preserve">(Speaker C)  Limit. </w:t>
      </w:r>
    </w:p>
    <w:p>
      <w:r>
        <w:t xml:space="preserve">(Speaker B)  Limit cannot be over. </w:t>
      </w:r>
    </w:p>
    <w:p>
      <w:r>
        <w:t xml:space="preserve">(Speaker A)  Yeah. I thought it was. </w:t>
      </w:r>
    </w:p>
    <w:p>
      <w:r>
        <w:t xml:space="preserve">(Speaker B)  103 is considered high. </w:t>
      </w:r>
    </w:p>
    <w:p>
      <w:r>
        <w:t xml:space="preserve">(Speaker C)  Yeah. </w:t>
      </w:r>
    </w:p>
    <w:p>
      <w:r>
        <w:t xml:space="preserve">(Speaker B)  101. Summertime is relaxing. </w:t>
      </w:r>
    </w:p>
    <w:p>
      <w:r>
        <w:t xml:space="preserve">(Speaker C)  Yeah, </w:t>
      </w:r>
    </w:p>
    <w:p>
      <w:r>
        <w:t xml:space="preserve">(Speaker B)  but. And the heater has multiple safety features on it, but that doesn't mean they can't. Doesn't mean I wouldn't. </w:t>
      </w:r>
    </w:p>
    <w:p>
      <w:r>
        <w:t xml:space="preserve">(Speaker A)  I would so taste him and just. We'll step out and ask the staff to do it. They should be trained to do it. We should address. Thank you. </w:t>
      </w:r>
    </w:p>
    <w:p>
      <w:r>
        <w:t xml:space="preserve">(Speaker D)  Thank you. </w:t>
      </w:r>
    </w:p>
    <w:p>
      <w:r>
        <w:t xml:space="preserve">(Speaker A)  Do we know what? </w:t>
      </w:r>
    </w:p>
    <w:p>
      <w:r>
        <w:t xml:space="preserve">(Speaker D)  Sorry. </w:t>
      </w:r>
    </w:p>
    <w:p>
      <w:r>
        <w:t xml:space="preserve">(Speaker A)  They would know. </w:t>
      </w:r>
    </w:p>
    <w:p>
      <w:r>
        <w:t xml:space="preserve">(Speaker D)  I think that's mostly it. </w:t>
      </w:r>
    </w:p>
    <w:p>
      <w:r>
        <w:t xml:space="preserve">(Speaker A)  I mean, I guess the staff member didn't really care to look or. Right. Or should be trained to look or should be more willing to look rather than just. Yeah. Oh, wow. But I'm glad that he's gonna be. Address it and see if it is hot and then move forward from there. </w:t>
      </w:r>
    </w:p>
    <w:p>
      <w:r>
        <w:t xml:space="preserve">(Speaker B)  Yeah. </w:t>
      </w:r>
    </w:p>
    <w:p>
      <w:r>
        <w:t xml:space="preserve">(Speaker A)  And I believe we're planning to address your email later in the meeting. That's awesome. Thank you. For what? We know I have a day or so or half a day to look at it, so. Yeah. Oh, yeah. Thank you. All right, Any other audience comments? Have anybody on zoom? Don't have any audience on. </w:t>
      </w:r>
    </w:p>
    <w:p>
      <w:r>
        <w:t xml:space="preserve">(Speaker B)  Okay, </w:t>
      </w:r>
    </w:p>
    <w:p>
      <w:r>
        <w:t xml:space="preserve">(Speaker A)  so with that, we'll move on to discussion of HOA Frontier event. You want to do the landscapers, for instance. The HOA weekend is not landscapers. Up. Yeah go ahead and do that. So we'll go ahead and bump you guys up. We'll do your landscape report. We'll start with the ground team. </w:t>
      </w:r>
    </w:p>
    <w:p>
      <w:r>
        <w:t xml:space="preserve">(Speaker B)  We've been doing a lot of the hedge work still throughout the neighborhood. We did majority of we've gotten random </w:t>
      </w:r>
    </w:p>
    <w:p>
      <w:r>
        <w:t xml:space="preserve">(Speaker A)  creek and we're working down the press side as well. I mean there's some of these. Some of these heads we removed 7ft </w:t>
      </w:r>
    </w:p>
    <w:p>
      <w:r>
        <w:t xml:space="preserve">(Speaker C)  they were extremely overgrown so it's just </w:t>
      </w:r>
    </w:p>
    <w:p>
      <w:r>
        <w:t xml:space="preserve">(Speaker B)  trail after trailer wood. </w:t>
      </w:r>
    </w:p>
    <w:p>
      <w:r>
        <w:t xml:space="preserve">(Speaker A)  So you're going to notice some of </w:t>
      </w:r>
    </w:p>
    <w:p>
      <w:r>
        <w:t xml:space="preserve">(Speaker C)  the the hedging looking a little skeletal but that that's going to push growth </w:t>
      </w:r>
    </w:p>
    <w:p>
      <w:r>
        <w:t xml:space="preserve">(Speaker A)  in the lower parts of the plant </w:t>
      </w:r>
    </w:p>
    <w:p>
      <w:r>
        <w:t xml:space="preserve">(Speaker B)  and it'll fill out and then we'll </w:t>
      </w:r>
    </w:p>
    <w:p>
      <w:r>
        <w:t xml:space="preserve">(Speaker A)  have much more damage real time. </w:t>
      </w:r>
    </w:p>
    <w:p>
      <w:r>
        <w:t xml:space="preserve">(Speaker C)  We did have to replace one of the irrigation controllers Controller number eight that's gentle off </w:t>
      </w:r>
    </w:p>
    <w:p>
      <w:r>
        <w:t xml:space="preserve">(Speaker A)  Ram Creek behind Let me try to get all the roads right Press creek drives back by the Washington trail. </w:t>
      </w:r>
    </w:p>
    <w:p>
      <w:r>
        <w:t xml:space="preserve">(Speaker C)  We initially had gotten two modules to </w:t>
      </w:r>
    </w:p>
    <w:p>
      <w:r>
        <w:t xml:space="preserve">(Speaker A)  replace the event up and the controller was actually back ready to replace the whole thing. It was my understanding that the previous </w:t>
      </w:r>
    </w:p>
    <w:p>
      <w:r>
        <w:t xml:space="preserve">(Speaker C)  company had said that they had replaced all this hardware. </w:t>
      </w:r>
    </w:p>
    <w:p>
      <w:r>
        <w:t xml:space="preserve">(Speaker B)  All. Yeah, some need replaced, some have. </w:t>
      </w:r>
    </w:p>
    <w:p>
      <w:r>
        <w:t xml:space="preserve">(Speaker A)  Okay, can I have. </w:t>
      </w:r>
    </w:p>
    <w:p>
      <w:r>
        <w:t xml:space="preserve">(Speaker D)  It? </w:t>
      </w:r>
    </w:p>
    <w:p>
      <w:r>
        <w:t xml:space="preserve">(Speaker A)  It was sent for me. Yeah. No irrigation that's the cloth that controls </w:t>
      </w:r>
    </w:p>
    <w:p>
      <w:r>
        <w:t xml:space="preserve">(Speaker C)  all drip line hedges along Granite Creek </w:t>
      </w:r>
    </w:p>
    <w:p>
      <w:r>
        <w:t xml:space="preserve">(Speaker A)  and all of the irrigation along crest crest side all the way down to the daycare center. </w:t>
      </w:r>
    </w:p>
    <w:p>
      <w:r>
        <w:t xml:space="preserve">(Speaker C)  So you'll see actually there's a picture </w:t>
      </w:r>
    </w:p>
    <w:p>
      <w:r>
        <w:t xml:space="preserve">(Speaker A)  in my report Irrigation comes on turn </w:t>
      </w:r>
    </w:p>
    <w:p>
      <w:r>
        <w:t xml:space="preserve">(Speaker B)  that on valve before the control rooms </w:t>
      </w:r>
    </w:p>
    <w:p>
      <w:r>
        <w:t xml:space="preserve">(Speaker A)  replaced but some of those haven't been turned on. I don't know maybe years when we </w:t>
      </w:r>
    </w:p>
    <w:p>
      <w:r>
        <w:t xml:space="preserve">(Speaker C)  when they popped up they had an inch dirt on top of the van </w:t>
      </w:r>
    </w:p>
    <w:p>
      <w:r>
        <w:t xml:space="preserve">(Speaker A)  that run forever so all of that's </w:t>
      </w:r>
    </w:p>
    <w:p>
      <w:r>
        <w:t xml:space="preserve">(Speaker C)  up and running now. So it's going to take a while for some of that turf to recover </w:t>
      </w:r>
    </w:p>
    <w:p>
      <w:r>
        <w:t xml:space="preserve">(Speaker A)  because there's been no irrigation at all. Did you want to say anything about </w:t>
      </w:r>
    </w:p>
    <w:p>
      <w:r>
        <w:t xml:space="preserve">(Speaker B)  where that or not? </w:t>
      </w:r>
    </w:p>
    <w:p>
      <w:r>
        <w:t xml:space="preserve">(Speaker C)  Because aside from irrigation a lot of </w:t>
      </w:r>
    </w:p>
    <w:p>
      <w:r>
        <w:t xml:space="preserve">(Speaker A)  focus down getting that hedge under control. Irrigation we categorize going through the system </w:t>
      </w:r>
    </w:p>
    <w:p>
      <w:r>
        <w:t xml:space="preserve">(Speaker C)  doing the audits, doing the checks trying </w:t>
      </w:r>
    </w:p>
    <w:p>
      <w:r>
        <w:t xml:space="preserve">(Speaker A)  to be humming back that's been in </w:t>
      </w:r>
    </w:p>
    <w:p>
      <w:r>
        <w:t xml:space="preserve">(Speaker D)  place now we haven't replaced any backup to controllers so we got sets brought back. So far the ultimate goal is to have no battery packs for the major property and everything work was near grounded bed on ST road so you probably noticed how my SM it started to look fluffy. It was also sprayed to that. The third liner came in last week so I'm hoping. Okay smart fertilizing it but you're Going to see. You're going to see that wild starting to collapse and it's going to look rough and it's going to seem the same, honestly. But then we're going to fertilize, you know. But we had to get out there. Sims Road is officially I think 1000 of the long diary pip. It was some unusual stuff like we had to install a valve. They I don't know why but it was a valve to sp and the pipe just spooked into the next pipe and that's why you had no flow. There was. There was plenty of wire. It's all there. But for whatever reason somebody decided just to delete the vowels. </w:t>
      </w:r>
    </w:p>
    <w:p>
      <w:r>
        <w:t xml:space="preserve">(Speaker B)  Where was that Jesse? </w:t>
      </w:r>
    </w:p>
    <w:p>
      <w:r>
        <w:t xml:space="preserve">(Speaker D)  On Sims Road. </w:t>
      </w:r>
    </w:p>
    <w:p>
      <w:r>
        <w:t xml:space="preserve">(Speaker A)  Yeah, Sims Road right over near. Or was it there right by Bayard and sleep. </w:t>
      </w:r>
    </w:p>
    <w:p>
      <w:r>
        <w:t xml:space="preserve">(Speaker C)  There was a val box and we valued. </w:t>
      </w:r>
    </w:p>
    <w:p>
      <w:r>
        <w:t xml:space="preserve">(Speaker A)  We thought we were taking crazy cars. There's a valve box but there was no valve in there. </w:t>
      </w:r>
    </w:p>
    <w:p>
      <w:r>
        <w:t xml:space="preserve">(Speaker C)  Give me well three. </w:t>
      </w:r>
    </w:p>
    <w:p>
      <w:r>
        <w:t xml:space="preserve">(Speaker B)  Well three. </w:t>
      </w:r>
    </w:p>
    <w:p>
      <w:r>
        <w:t xml:space="preserve">(Speaker A)  I think it's down over here if it is. </w:t>
      </w:r>
    </w:p>
    <w:p>
      <w:r>
        <w:t xml:space="preserve">(Speaker B)  Yeah. </w:t>
      </w:r>
    </w:p>
    <w:p>
      <w:r>
        <w:t xml:space="preserve">(Speaker A)  Yeah, </w:t>
      </w:r>
    </w:p>
    <w:p>
      <w:r>
        <w:t xml:space="preserve">(Speaker B)  That's a good problem. We went through. We had a detail group go through </w:t>
      </w:r>
    </w:p>
    <w:p>
      <w:r>
        <w:t xml:space="preserve">(Speaker C)  and do all the clubhouse area. Then again today also last week prior </w:t>
      </w:r>
    </w:p>
    <w:p>
      <w:r>
        <w:t xml:space="preserve">(Speaker A)  to the submission of the report. So all the clubhouse been done in the back and the outsides of the fences. All the. </w:t>
      </w:r>
    </w:p>
    <w:p>
      <w:r>
        <w:t xml:space="preserve">(Speaker C)  The heads were cleaned up. All the dead material was R.E.M. just really just beautification process. </w:t>
      </w:r>
    </w:p>
    <w:p>
      <w:r>
        <w:t xml:space="preserve">(Speaker A)  Nothing done. </w:t>
      </w:r>
    </w:p>
    <w:p>
      <w:r>
        <w:t xml:space="preserve">(Speaker B)  And then this may seem like a </w:t>
      </w:r>
    </w:p>
    <w:p>
      <w:r>
        <w:t xml:space="preserve">(Speaker C)  trivial thing because you guys have so much school traffic right across the street that I thought it was worth pointing out there is a pretty big issue </w:t>
      </w:r>
    </w:p>
    <w:p>
      <w:r>
        <w:t xml:space="preserve">(Speaker A)  with the turf right across the street. Catacorn from the clubhouse from Laurel Brook </w:t>
      </w:r>
    </w:p>
    <w:p>
      <w:r>
        <w:t xml:space="preserve">(Speaker C)  to Crest Creek Drive on the west side. A lot of traffic parks on. </w:t>
      </w:r>
    </w:p>
    <w:p>
      <w:r>
        <w:t xml:space="preserve">(Speaker B)  I would say. </w:t>
      </w:r>
    </w:p>
    <w:p>
      <w:r>
        <w:t xml:space="preserve">(Speaker A)  I would say reach out to the </w:t>
      </w:r>
    </w:p>
    <w:p>
      <w:r>
        <w:t xml:space="preserve">(Speaker C)  school and let them know area. </w:t>
      </w:r>
    </w:p>
    <w:p>
      <w:r>
        <w:t xml:space="preserve">(Speaker B)  I've noticed they put up phones in front of their church but not dealing with this review. Yeah, school district's not going to do anything about it. The county sheriff department. I didn't do anything about it. And that's been going on literally eight years. </w:t>
      </w:r>
    </w:p>
    <w:p>
      <w:r>
        <w:t xml:space="preserve">(Speaker A)  Sir, is there anything the sheriffs could </w:t>
      </w:r>
    </w:p>
    <w:p>
      <w:r>
        <w:t xml:space="preserve">(Speaker B)  do for parents parking in the parking lot? So yeah, we have to take care of it but that doesn't mean we can do whatever we were going to put ballers up. </w:t>
      </w:r>
    </w:p>
    <w:p>
      <w:r>
        <w:t xml:space="preserve">(Speaker A)  All right. So that's it on the agenda. So. Yeah, so we're well aware. I mean is there anything could be done or should be done because of that issue in. In the interim? I don't know if it's worth doing anything. </w:t>
      </w:r>
    </w:p>
    <w:p>
      <w:r>
        <w:t xml:space="preserve">(Speaker C)  Yeah. I even put it where it's really not doing worth anything extra because it's </w:t>
      </w:r>
    </w:p>
    <w:p>
      <w:r>
        <w:t xml:space="preserve">(Speaker A)  not a and fix this the damage just keep happening. So until we fix the issue they </w:t>
      </w:r>
    </w:p>
    <w:p>
      <w:r>
        <w:t xml:space="preserve">(Speaker D)  put land escape in there hedges stuff that park on top of real st. So while is we're in the process of spraying it. Today was my first day using it. I not clear on how many paints went out yet. So how fluffy you see it right now is about as fluffy as we want it to get. One thing about wild home unit is it's a spring grass. You don't want to know it. You mow it, you spread it. So our ultimate goal is to let it grow up and we nuke it and we keep rinsing and repeat. So he got irrigation running. It was officially large. And the water seeing Augustine underneath there's kind of bad just no pressure. So I expect so Wednesday be mud and then it's going to be a rinse and repeat all summer long. So you'll ask me why would you know in that area. Well I have to have some display so just I do coordinate with </w:t>
      </w:r>
    </w:p>
    <w:p>
      <w:r>
        <w:t xml:space="preserve">(Speaker B)  Tony </w:t>
      </w:r>
    </w:p>
    <w:p>
      <w:r>
        <w:t xml:space="preserve">(Speaker D)  about all irrigation repairs and text message. So he sees every. Every repairing it it goes into a master the map whether it's a. You know anything that we do. So there is a run job. And anything else more your part's getting done this week. So we're going to go with any of the models. It's not something that just to go over and gloss over and trim it down. The hedges have got to be cold shaped. That place a mess. It's been a few years. Yeah. I'm sorry. </w:t>
      </w:r>
    </w:p>
    <w:p>
      <w:r>
        <w:t xml:space="preserve">(Speaker A)  You know it's. It's not something you want to not say anything about that be really taken off a year from now. Why didn't say anything. </w:t>
      </w:r>
    </w:p>
    <w:p>
      <w:r>
        <w:t xml:space="preserve">(Speaker D)  No, we look at it. It just needs. It means more than just a. Let's go in. Brazilian peppers pulled out. There's. There's oak trees growing. It's. It's. </w:t>
      </w:r>
    </w:p>
    <w:p>
      <w:r>
        <w:t xml:space="preserve">(Speaker B)  Yeah. </w:t>
      </w:r>
    </w:p>
    <w:p>
      <w:r>
        <w:t xml:space="preserve">(Speaker D)  I don't know why we did the well there that we couldn't put. You know. </w:t>
      </w:r>
    </w:p>
    <w:p>
      <w:r>
        <w:t xml:space="preserve">(Speaker A)  And for the record this is week six for you guys. I think six weeks. Yes. And last but not least the annual </w:t>
      </w:r>
    </w:p>
    <w:p>
      <w:r>
        <w:t xml:space="preserve">(Speaker B)  coer has been installed. </w:t>
      </w:r>
    </w:p>
    <w:p>
      <w:r>
        <w:t xml:space="preserve">(Speaker A)  We expand we expanded the flower bed </w:t>
      </w:r>
    </w:p>
    <w:p>
      <w:r>
        <w:t xml:space="preserve">(Speaker C)  out there to sims and barn river </w:t>
      </w:r>
    </w:p>
    <w:p>
      <w:r>
        <w:t xml:space="preserve">(Speaker B)  unit put a couple cedars in there to kind of frame it all. </w:t>
      </w:r>
    </w:p>
    <w:p>
      <w:r>
        <w:t xml:space="preserve">(Speaker A)  I think really nice. </w:t>
      </w:r>
    </w:p>
    <w:p>
      <w:r>
        <w:t xml:space="preserve">(Speaker B)  If you had the opportunity to look at it. </w:t>
      </w:r>
    </w:p>
    <w:p>
      <w:r>
        <w:t xml:space="preserve">(Speaker C)  It's good. </w:t>
      </w:r>
    </w:p>
    <w:p>
      <w:r>
        <w:t xml:space="preserve">(Speaker A)  The flowers doing well. Everything's with your hand was good. Did you guys have any questions for us? </w:t>
      </w:r>
    </w:p>
    <w:p>
      <w:r>
        <w:t xml:space="preserve">(Speaker B)  Can you sustain the labor that you've been doing so far, Sustain the labor. Yeah. Can you keep doing what you've been doing? </w:t>
      </w:r>
    </w:p>
    <w:p>
      <w:r>
        <w:t xml:space="preserve">(Speaker D)  I hope so. Important a lot? Well, yeah, it's really not a lot. It's just this is. These are big improvements. He said seven foot in some areas of the hedges. </w:t>
      </w:r>
    </w:p>
    <w:p>
      <w:r>
        <w:t xml:space="preserve">(Speaker A)  No, no, we removed seven foot. </w:t>
      </w:r>
    </w:p>
    <w:p>
      <w:r>
        <w:t xml:space="preserve">(Speaker D)  Yeah. No, there's 18 foot up in the trees in some areas. So these are. These are hard poles that we're doing. A lot of material, a lot of chainsaw or so. It's just once we get past this and I finally get all these battery packs collected. Yeah. It's. Your community is pretty easy for the most part. Like, I think we could do a little bit more better detail around the rims of your pond. Especially out of the boulevard. A lot of that stuff is thrown up. I can see aquatics sprayed it. </w:t>
      </w:r>
    </w:p>
    <w:p>
      <w:r>
        <w:t xml:space="preserve">(Speaker B)  We need to get a machete in </w:t>
      </w:r>
    </w:p>
    <w:p>
      <w:r>
        <w:t xml:space="preserve">(Speaker D)  there to start getting it down. That's on my checklist. It's just getting. We got to get back to base and cleaning. So as soon as I think this week is, you know, we're going to mow through. We're going to tackle some of the pocket parts next. We can roll back in. I'm really hoping to have all your interest done. I'm hoping to have a couple more battery packs in. In my collection. And the wire. Just nodding my damn. But all your parts for your irrigation. We keep them all together, we collect them. So I'm glad to get them all back to you. The statues, I mean the bag of packs are not cheap. They're like 3, 350. I don't know what the previous company charge you for them, but they are there, they're functional. </w:t>
      </w:r>
    </w:p>
    <w:p>
      <w:r>
        <w:t xml:space="preserve">(Speaker A)  We collected them over the years. Yeah. </w:t>
      </w:r>
    </w:p>
    <w:p>
      <w:r>
        <w:t xml:space="preserve">(Speaker B)  Yeah. And I think you've already addressed the jazzy garden. I look at island. So I think you're already aware of the fact that. But it sounds like you're already in Earth. </w:t>
      </w:r>
    </w:p>
    <w:p>
      <w:r>
        <w:t xml:space="preserve">(Speaker A)  Okay. </w:t>
      </w:r>
    </w:p>
    <w:p>
      <w:r>
        <w:t xml:space="preserve">(Speaker B)  And the. And the trimming on the large lake in Captiva. Yeah. Some of the weeds are high around that lake. </w:t>
      </w:r>
    </w:p>
    <w:p>
      <w:r>
        <w:t xml:space="preserve">(Speaker D)  You talk the. </w:t>
      </w:r>
    </w:p>
    <w:p>
      <w:r>
        <w:t xml:space="preserve">(Speaker A)  The. Yeah. </w:t>
      </w:r>
    </w:p>
    <w:p>
      <w:r>
        <w:t xml:space="preserve">(Speaker B)  So I think you had mentioned that also. </w:t>
      </w:r>
    </w:p>
    <w:p>
      <w:r>
        <w:t xml:space="preserve">(Speaker C)  Yeah. You. </w:t>
      </w:r>
    </w:p>
    <w:p>
      <w:r>
        <w:t xml:space="preserve">(Speaker B)  You pretty much covered it. That's the only. It's gotten a curiosity about the controllers because so much work has been done. And then burying the valves. So much work has been done. </w:t>
      </w:r>
    </w:p>
    <w:p>
      <w:r>
        <w:t xml:space="preserve">(Speaker D)  And. </w:t>
      </w:r>
    </w:p>
    <w:p>
      <w:r>
        <w:t xml:space="preserve">(Speaker B)  And the. The nodes you're referring to. </w:t>
      </w:r>
    </w:p>
    <w:p>
      <w:r>
        <w:t xml:space="preserve">(Speaker A)  Right. </w:t>
      </w:r>
    </w:p>
    <w:p>
      <w:r>
        <w:t xml:space="preserve">(Speaker B)  You remove those from the grounds that you refer. So you didn't find quite a few. And. </w:t>
      </w:r>
    </w:p>
    <w:p>
      <w:r>
        <w:t xml:space="preserve">(Speaker D)  They're out there fighting each other on who's got the best wire sensor. </w:t>
      </w:r>
    </w:p>
    <w:p>
      <w:r>
        <w:t xml:space="preserve">(Speaker B)  And so what you're saying is eventually we can have that connected to a controller instead. </w:t>
      </w:r>
    </w:p>
    <w:p>
      <w:r>
        <w:t xml:space="preserve">(Speaker D)  That's what the whole sense is active. Because how do you go around and you say okay, this battery pack runs at 2:00', clock, this one yeah, at 2:30. And if this one mishaps now you have this zone that is double pressurized. So we have to. The only thing I am worried about, and it's not a big word in the grand pit which angle we're going to cross, that path is random. Three, your water's gone. Like it's gone. I don't know where it's at.253 times. I'm assuming at some point the contractor wants to come in, accounting wants to come in and dug something up. So there are battery packs down there that last on my list specifically because there's no fire. </w:t>
      </w:r>
    </w:p>
    <w:p>
      <w:r>
        <w:t xml:space="preserve">(Speaker B)  That's good to know. Battery packs. Other than a bad wire, what would be a reason for putting one in the ground? </w:t>
      </w:r>
    </w:p>
    <w:p>
      <w:r>
        <w:t xml:space="preserve">(Speaker D)  They're temporary. They're what we put in when we have to bring somebody in and we don't have the time to wire. So I. What it shows me is I can't. I'm not going to sit here. I don't send out point fingers at the last company. By all means, if they had the opportunity to correct it, if that was something candid for them. But you go to battery packing, you have no, you know, better option at that very moment. To me they're temporary. You can't run a 70 zone system on back. I mean you can. </w:t>
      </w:r>
    </w:p>
    <w:p>
      <w:r>
        <w:t xml:space="preserve">(Speaker B)  Is this thing a wire system? </w:t>
      </w:r>
    </w:p>
    <w:p>
      <w:r>
        <w:t xml:space="preserve">(Speaker D)  Yeah, yeah. </w:t>
      </w:r>
    </w:p>
    <w:p>
      <w:r>
        <w:t xml:space="preserve">(Speaker B)  If the wire figured out that. What other solution do you have? </w:t>
      </w:r>
    </w:p>
    <w:p>
      <w:r>
        <w:t xml:space="preserve">(Speaker D)  Fix the wire to the val. You fix the wire to the val, </w:t>
      </w:r>
    </w:p>
    <w:p>
      <w:r>
        <w:t xml:space="preserve">(Speaker B)  but sometimes there's no to the. Because the wire is open, no circuit, no God. </w:t>
      </w:r>
    </w:p>
    <w:p>
      <w:r>
        <w:t xml:space="preserve">(Speaker D)  You wire trace, you put new wire in, you keep. You fix the situation. So everything runs to control. You're meaning if the. The wire. </w:t>
      </w:r>
    </w:p>
    <w:p>
      <w:r>
        <w:t xml:space="preserve">(Speaker B)  Sure. </w:t>
      </w:r>
    </w:p>
    <w:p>
      <w:r>
        <w:t xml:space="preserve">(Speaker D)  If the wires were leaking gone or </w:t>
      </w:r>
    </w:p>
    <w:p>
      <w:r>
        <w:t xml:space="preserve">(Speaker A)  I mean or for instance, we have another. Just as an example, why. Why battery pack used the controllers across the street and down the road. It was a hot wire that kept </w:t>
      </w:r>
    </w:p>
    <w:p>
      <w:r>
        <w:t xml:space="preserve">(Speaker B)  overheating so we had to disconnect it and put in the battery. </w:t>
      </w:r>
    </w:p>
    <w:p>
      <w:r>
        <w:t xml:space="preserve">(Speaker A)  It's not viable to bore underneath the road and run new wire. It's just, you know, what is that like 3, 400ft of wiring to have over there? </w:t>
      </w:r>
    </w:p>
    <w:p>
      <w:r>
        <w:t xml:space="preserve">(Speaker B)  So we have valves that I would assume or. </w:t>
      </w:r>
    </w:p>
    <w:p>
      <w:r>
        <w:t xml:space="preserve">(Speaker A)  Right. </w:t>
      </w:r>
    </w:p>
    <w:p>
      <w:r>
        <w:t xml:space="preserve">(Speaker B)  Yeah. 700ft from the valve. </w:t>
      </w:r>
    </w:p>
    <w:p>
      <w:r>
        <w:t xml:space="preserve">(Speaker D)  There's only one area that we found again, it's on ramble Creek and it's closer to the Rio one that stripped down there. Other than that it was. So far we haven't started tackling. They started messing with the clubhouse a little bit. But again my pressing you to do is that boulevard zones, the water all functioning correctly because that's our hot spot. That is our spray for applies to water in season. </w:t>
      </w:r>
    </w:p>
    <w:p>
      <w:r>
        <w:t xml:space="preserve">(Speaker B)  Make sure I understand that you have found those that you've taken out of the ground. The wire has voltage and you reinstall it to the valve and the valve in operation. </w:t>
      </w:r>
    </w:p>
    <w:p>
      <w:r>
        <w:t xml:space="preserve">(Speaker A)  Yep. </w:t>
      </w:r>
    </w:p>
    <w:p>
      <w:r>
        <w:t xml:space="preserve">(Speaker D)  Wire just cut or under a tree or under a palmer. You know, at the end of the day when you ask me that question, what I'm going to tell you is the previous stuff and you have absolutely no idea. </w:t>
      </w:r>
    </w:p>
    <w:p>
      <w:r>
        <w:t xml:space="preserve">(Speaker B)  You're not coming in. </w:t>
      </w:r>
    </w:p>
    <w:p>
      <w:r>
        <w:t xml:space="preserve">(Speaker D)  Yeah, well, that's all I know. My ultimate goal is to have every single one of your zones up to your controller. So when I hit that button, test all the zones property packs in place. That's not how we do things. And so we're working on it. We got six battery packs right now and there's. There's more to collect. </w:t>
      </w:r>
    </w:p>
    <w:p>
      <w:r>
        <w:t xml:space="preserve">(Speaker B)  So either was going to finish. Yeah. How much? What. What's the area between distance and food? Fe if you had to shoot a new line? I mean I'm familiar with that. We had to do that in some other areas. Rather expensive to do that. So what's the. </w:t>
      </w:r>
    </w:p>
    <w:p>
      <w:r>
        <w:t xml:space="preserve">(Speaker D)  Have to see? I don't mind the tip of that wire. The wire could be there. The wire could be there. I just have to mess with it. But again that's not. </w:t>
      </w:r>
    </w:p>
    <w:p>
      <w:r>
        <w:t xml:space="preserve">(Speaker B)  And now. And lastly it sounds like you reviewed all the controllers the well area and the only one you found deficient was number eight. </w:t>
      </w:r>
    </w:p>
    <w:p>
      <w:r>
        <w:t xml:space="preserve">(Speaker D)  Correct with the controller. </w:t>
      </w:r>
    </w:p>
    <w:p>
      <w:r>
        <w:t xml:space="preserve">(Speaker B)  Yeah. Okay. All right. I'm good. Other than you guys have done a breakdown. </w:t>
      </w:r>
    </w:p>
    <w:p>
      <w:r>
        <w:t xml:space="preserve">(Speaker D)  Yeah, it'll get better. As long as you're okay. I mean I'm more concerned with anything. It's just what's getting ready to happen on Sims Road. If you guys can digest that. We're going to just keep doing what we do and eventually we'll get there. One thing we did discuss is maybe just bringing in a pallet sod about 500 square feet and taking along with kind of cut squares out and start plugging in some of the areas and seeing them doing it that way. </w:t>
      </w:r>
    </w:p>
    <w:p>
      <w:r>
        <w:t xml:space="preserve">(Speaker B)  Thank you. When would you be looking to do that? </w:t>
      </w:r>
    </w:p>
    <w:p>
      <w:r>
        <w:t xml:space="preserve">(Speaker D)  I don't know. I can answer that. It might be more of a fall project because right now we are in season for scopesty. If I can get that wild Bermuda push back and it opens up a space for the St. Augustine. It gives, you know, more nutrients to that grass. And I mean you just think about a sod pump. They cut all of it out into little pieces and in very short period of time they regrow hundreds of acres of it. So that's our goal. Now there are just some areas that were on pocket part or maybe the windows right in the entrances. Are the worms going into some of these communities? Those are all backgrounds. </w:t>
      </w:r>
    </w:p>
    <w:p>
      <w:r>
        <w:t xml:space="preserve">(Speaker A)  That's all that. Just one comment, two questions. So you know, just as a note, you know, cutting back the. The edges, my wife literally commented there's more light in my house now. Like that's how hot literally. You notice the difference. What's next? Zoe, you mentioned trim, you know, trimming up the pocket parts. Other than that, what's your next. </w:t>
      </w:r>
    </w:p>
    <w:p>
      <w:r>
        <w:t xml:space="preserve">(Speaker D)  So we sprayed today. I need to figure out how many pics she got out. She might be back after tomorrow. They keep spraying that area Wednesdays and hug days. So everything will get done. We'll work on some of the pocket parts. His is just any like the heads need to really be dropped down, leveled out at least any time there pond will get loaded this week. I have a little checklist of some ponds that we really need to. It's not weedy, it's machete work that we need to get around it. </w:t>
      </w:r>
    </w:p>
    <w:p>
      <w:r>
        <w:t xml:space="preserve">(Speaker A)  That's right. </w:t>
      </w:r>
    </w:p>
    <w:p>
      <w:r>
        <w:t xml:space="preserve">(Speaker D)  So that's going to be my goal for this week. I'm really hoping next week to rattling all your hedges and all your hedges. </w:t>
      </w:r>
    </w:p>
    <w:p>
      <w:r>
        <w:t xml:space="preserve">(Speaker A)  I don't really. I'll sort of speak for the board we've mentioned in the past and feel free to correct me. I'd say probably the next priority I think for the board is to work on the entrances. We have some that are missing plant material. There are different types and so be curious what your vision would be for that and start talking through what buying the hospital is like and planning something like that. But obviously what your birds first. </w:t>
      </w:r>
    </w:p>
    <w:p>
      <w:r>
        <w:t xml:space="preserve">(Speaker D)  But yeah, the entrances relative to your residential homes are just like they're. They're so played out. Like looking at them like are we going to head just. Or just rip this out because there's no hitching some of it. It just looks like no matter what we do it's going to look bad. So I definitely would say the entrance parks going into your community, I think sound make them presentable. </w:t>
      </w:r>
    </w:p>
    <w:p>
      <w:r>
        <w:t xml:space="preserve">(Speaker A)  Anybody have anything else for my students? Thank you so much. You guys are doing a great job. So still don't have HOA here. We still don't I can speak to it. I was at the HOA meeting and Walter did. Then you texted me the letter. Hello everybody. As hopefully everyone's heard we the HOA signed the green to his Frontier basically gave the HOA a bunch of money. Didn't lock us into anything other than not going with an exclusive grade with spec. As a part of that the HOA agreed to let Frontier do some events and they are looking for permission for that first event. That event looks like a three day event scheduled on a Thursday would be a community kickoff event. They'd like to bring food truck. Friday would be. They're going to be door to door outreach which that doesn't include us. And then on the second Saturday I assume these are look like three consecutive days they would have some kind of community brunch etc which that sounds like they're need the meeting for. They're just looking for foreign commission to do this. They're locked into it contractually so not much. </w:t>
      </w:r>
    </w:p>
    <w:p>
      <w:r>
        <w:t xml:space="preserve">(Speaker D)  Doesn't cost us any. </w:t>
      </w:r>
    </w:p>
    <w:p>
      <w:r>
        <w:t xml:space="preserve">(Speaker A)  Doesn't cost anyway. But you know firstly they ask for tradition. Yeah it's a Thursday, Friday, Saturday. They don't have dates yet. Okay. Yeah. I. I assume they'll move the full three dates but I do not know. But let's assume they do. </w:t>
      </w:r>
    </w:p>
    <w:p>
      <w:r>
        <w:t xml:space="preserve">(Speaker D)  Assume we're scared. I assume we just need a motion </w:t>
      </w:r>
    </w:p>
    <w:p>
      <w:r>
        <w:t xml:space="preserve">(Speaker A)  to approve it and yeah if the board's looking to approve what the HOA is requesting you just a motion. Just in a motion. Second </w:t>
      </w:r>
    </w:p>
    <w:p>
      <w:r>
        <w:t xml:space="preserve">(Speaker D)  I don't mind but. And I get that we do this a lot but I think that it's a little bit ridiculous that they went under contract without having that conversation with </w:t>
      </w:r>
    </w:p>
    <w:p>
      <w:r>
        <w:t xml:space="preserve">(Speaker A)  this person that over they did dishonestly agreement before they. I know they sent it to us. I mean it was more. The contract doesn't lock us into anything other than this. But the HOA is locked into it but they have to ask us to use the room. </w:t>
      </w:r>
    </w:p>
    <w:p>
      <w:r>
        <w:t xml:space="preserve">(Speaker D)  So understand. </w:t>
      </w:r>
    </w:p>
    <w:p>
      <w:r>
        <w:t xml:space="preserve">(Speaker A)  Second. Second order. Yes. </w:t>
      </w:r>
    </w:p>
    <w:p>
      <w:r>
        <w:t xml:space="preserve">(Speaker B)  All these people they want to bring in all of them provide a certificate of insurance. I from their. We can ask for. Should we? </w:t>
      </w:r>
    </w:p>
    <w:p>
      <w:r>
        <w:t xml:space="preserve">(Speaker A)  Yeah. Yeah. So I do have counsel on the line. So typically what it would be is that it would be the HOA would essentially sign an agreement with the CDD to be able to conduct whatever it is that they're looking to conduct. And usually they're required to have the insurance requirements anyways but I would council touch on what exactly? Well. Yeah and the food trucks usually like use like an all about food trucks which is one of the companies out there that does that they usually know the insurance requirements and stuff because we've used it in other districts where they come in. But it's just they would need to send a copy of that coi and. And then again, it would depend on. Since the HOA is. If the HOA is the one hosting the event, conducting the event, then the HOA should sign something with the CD to conduct that event. And then they would be required to make sure everybody has what they're supposed to have. </w:t>
      </w:r>
    </w:p>
    <w:p>
      <w:r>
        <w:t xml:space="preserve">(Speaker B)  I agree. Whatever they sign, </w:t>
      </w:r>
    </w:p>
    <w:p>
      <w:r>
        <w:t xml:space="preserve">(Speaker D)  We can require that we get insurance. </w:t>
      </w:r>
    </w:p>
    <w:p>
      <w:r>
        <w:t xml:space="preserve">(Speaker A)  Yeah, we can. Yeah. </w:t>
      </w:r>
    </w:p>
    <w:p>
      <w:r>
        <w:t xml:space="preserve">(Speaker D)  Yeah, I think we should do that. </w:t>
      </w:r>
    </w:p>
    <w:p>
      <w:r>
        <w:t xml:space="preserve">(Speaker A)  And part of any. Anything that. </w:t>
      </w:r>
    </w:p>
    <w:p>
      <w:r>
        <w:t xml:space="preserve">(Speaker D)  I know you say it's part of </w:t>
      </w:r>
    </w:p>
    <w:p>
      <w:r>
        <w:t xml:space="preserve">(Speaker A)  it, but yeah, it's. It's in. Usually in licensing agreements or whatever it is that they sign that, you know, if anybody's a vendor or conducting any sort of business on property that they're required to have. </w:t>
      </w:r>
    </w:p>
    <w:p>
      <w:r>
        <w:t xml:space="preserve">(Speaker B)  We don't do that. We've seen if we don't require them to show proof of so one of their employees. Because not every vendor. Some people go, </w:t>
      </w:r>
    </w:p>
    <w:p>
      <w:r>
        <w:t xml:space="preserve">(Speaker A)  What were the dates of this? Don't know. Okay. I would say then if you do a motion, you can probably do a motion approve the HOA event. The mini center with the dates pending and also pending review from council and I make a motion that we approve the HOA Frontier event. Dates pending and pending insurance verification, counsel and council agreements. And council. As needed. As needed. Okay, get that typed out. So we've got first drawing. Ed looks like second dot. </w:t>
      </w:r>
    </w:p>
    <w:p>
      <w:r>
        <w:t xml:space="preserve">(Speaker D)  I know we sounded like. </w:t>
      </w:r>
    </w:p>
    <w:p>
      <w:r>
        <w:t xml:space="preserve">(Speaker A)  I didn't hear. I just heard it come from over here. </w:t>
      </w:r>
    </w:p>
    <w:p>
      <w:r>
        <w:t xml:space="preserve">(Speaker D)  We sound a little like </w:t>
      </w:r>
    </w:p>
    <w:p>
      <w:r>
        <w:t xml:space="preserve">(Speaker A)  any other discussion. All in favor? Any opposed? </w:t>
      </w:r>
    </w:p>
    <w:p>
      <w:r>
        <w:t xml:space="preserve">(Speaker B)  Okay. </w:t>
      </w:r>
    </w:p>
    <w:p>
      <w:r>
        <w:t xml:space="preserve">(Speaker A)  Anything else for that discussion? All right, we'll move on to staff reports. So I don't have. I did email Tyson, but I don't have him online at the moment. We can skip over that, come back if needed. Do we have a date for the CLS work? </w:t>
      </w:r>
    </w:p>
    <w:p>
      <w:r>
        <w:t xml:space="preserve">(Speaker C)  Should be by the end of this </w:t>
      </w:r>
    </w:p>
    <w:p>
      <w:r>
        <w:t xml:space="preserve">(Speaker A)  month, but as soon as we have </w:t>
      </w:r>
    </w:p>
    <w:p>
      <w:r>
        <w:t xml:space="preserve">(Speaker C)  that hard date, we'll send out the </w:t>
      </w:r>
    </w:p>
    <w:p>
      <w:r>
        <w:t xml:space="preserve">(Speaker A)  last put on the website. Anything else we want to discuss on engineering, even if he does come on. If not, I can email him, say </w:t>
      </w:r>
    </w:p>
    <w:p>
      <w:r>
        <w:t xml:space="preserve">(Speaker B)  not to worry about it. </w:t>
      </w:r>
    </w:p>
    <w:p>
      <w:r>
        <w:t xml:space="preserve">(Speaker A)  I mean, the only other thing is he's going to be. </w:t>
      </w:r>
    </w:p>
    <w:p>
      <w:r>
        <w:t xml:space="preserve">(Speaker C)  Whenever they do start to work, him </w:t>
      </w:r>
    </w:p>
    <w:p>
      <w:r>
        <w:t xml:space="preserve">(Speaker A)  and I will be there. </w:t>
      </w:r>
    </w:p>
    <w:p>
      <w:r>
        <w:t xml:space="preserve">(Speaker C)  Additionally, he's going to really monitor that entire. </w:t>
      </w:r>
    </w:p>
    <w:p>
      <w:r>
        <w:t xml:space="preserve">(Speaker A)  So I'm assuming it's going to be heavy for lots of making noise. </w:t>
      </w:r>
    </w:p>
    <w:p>
      <w:r>
        <w:t xml:space="preserve">(Speaker C)  It will be. </w:t>
      </w:r>
    </w:p>
    <w:p>
      <w:r>
        <w:t xml:space="preserve">(Speaker A)  Yeah. </w:t>
      </w:r>
    </w:p>
    <w:p>
      <w:r>
        <w:t xml:space="preserve">(Speaker C)  The noise. I mean, normally they wouldn't really start </w:t>
      </w:r>
    </w:p>
    <w:p>
      <w:r>
        <w:t xml:space="preserve">(Speaker A)  till probably about 8, 9 o' clock in the morning. But yeah, absolutely. </w:t>
      </w:r>
    </w:p>
    <w:p>
      <w:r>
        <w:t xml:space="preserve">(Speaker B)  Okay. </w:t>
      </w:r>
    </w:p>
    <w:p>
      <w:r>
        <w:t xml:space="preserve">(Speaker A)  All right, good. Okay, so I'll turn it over to Mick for aquatics. Yeah. </w:t>
      </w:r>
    </w:p>
    <w:p>
      <w:r>
        <w:t xml:space="preserve">(Speaker C)  So a couple things. Obviously we all know that we're in the drought. According to Apple, we're supposed to be getting rain every day this week. 40% chance, which is a good thing. It's good and bad because obviously it's </w:t>
      </w:r>
    </w:p>
    <w:p>
      <w:r>
        <w:t xml:space="preserve">(Speaker A)  good for the landscaping. </w:t>
      </w:r>
    </w:p>
    <w:p>
      <w:r>
        <w:t xml:space="preserve">(Speaker C)  It's good to fill up the ponds a little bit more, but also in turn it fills the bond with nutrients which therefore algae. So we are scheduled, sent the email out earlier. We're scheduled to meet with them at the beginning of June. Now we're going to need them to do aquatic ride along like we did. I believe it was last month or the month before. And then we're going to go through and basically target a lot of the </w:t>
      </w:r>
    </w:p>
    <w:p>
      <w:r>
        <w:t xml:space="preserve">(Speaker A)  areas that you talked about. </w:t>
      </w:r>
    </w:p>
    <w:p>
      <w:r>
        <w:t xml:space="preserve">(Speaker C)  One of them is the pond, the villas that we had spoken about where the, the large patch of grass in the middle. Just looking at different ways and obviously that was the same pond when we paid for the plantings to go in. Yeah, it didn't really flourish because yeah, the water just. </w:t>
      </w:r>
    </w:p>
    <w:p>
      <w:r>
        <w:t xml:space="preserve">(Speaker A)  Yeah. </w:t>
      </w:r>
    </w:p>
    <w:p>
      <w:r>
        <w:t xml:space="preserve">(Speaker C)  So I mean it could be something that we maybe want to do down the road. But again with these drop initially would not be a good time to do that. But if anyone has any questions, they've been spraying every 10 to 14 days. And I also confirm with them too because some companies, I don't know why they do it this way, but they would spray half the ponds one week and then the other half another week </w:t>
      </w:r>
    </w:p>
    <w:p>
      <w:r>
        <w:t xml:space="preserve">(Speaker A)  and then so on and so forth. </w:t>
      </w:r>
    </w:p>
    <w:p>
      <w:r>
        <w:t xml:space="preserve">(Speaker C)  They do it all at once and </w:t>
      </w:r>
    </w:p>
    <w:p>
      <w:r>
        <w:t xml:space="preserve">(Speaker A)  it takes them roughly around a day and a half to do it. </w:t>
      </w:r>
    </w:p>
    <w:p>
      <w:r>
        <w:t xml:space="preserve">(Speaker C)  So they, they don't like do like half the ponds one week and half the pond. Some vendors who do that just the way it should be, should not be spread out. </w:t>
      </w:r>
    </w:p>
    <w:p>
      <w:r>
        <w:t xml:space="preserve">(Speaker A)  Excuse me. </w:t>
      </w:r>
    </w:p>
    <w:p>
      <w:r>
        <w:t xml:space="preserve">(Speaker C)  So if anyone has any questions for them, I can. </w:t>
      </w:r>
    </w:p>
    <w:p>
      <w:r>
        <w:t xml:space="preserve">(Speaker B)  My question is development looking in the future because that island is getting larger when it become the land mass that now we can walk from one side to another and we won't get. </w:t>
      </w:r>
    </w:p>
    <w:p>
      <w:r>
        <w:t xml:space="preserve">(Speaker C)  What do we do? </w:t>
      </w:r>
    </w:p>
    <w:p>
      <w:r>
        <w:t xml:space="preserve">(Speaker A)  So. Oh yeah, </w:t>
      </w:r>
    </w:p>
    <w:p>
      <w:r>
        <w:t xml:space="preserve">(Speaker C)  I mean the only, I mean the only thing that we can really do is just continue to spray it for them to put the boat in the water accordingly and just spray around it to keep it basically isolated to the middle. I don't see that area getting to </w:t>
      </w:r>
    </w:p>
    <w:p>
      <w:r>
        <w:t xml:space="preserve">(Speaker A)  the, the point where it'll go all the way across. Probably not. </w:t>
      </w:r>
    </w:p>
    <w:p>
      <w:r>
        <w:t xml:space="preserve">(Speaker C)  If, if, if it would. If it Even comes close. We would let get to that point. No, I mean if you want to remove it, you'd have to dig it out. </w:t>
      </w:r>
    </w:p>
    <w:p>
      <w:r>
        <w:t xml:space="preserve">(Speaker B)  We're way beyond. Isn't problem. Yeah, Alex. I think it was Alex here, he said it's. It's basic nutrient and I understand. </w:t>
      </w:r>
    </w:p>
    <w:p>
      <w:r>
        <w:t xml:space="preserve">(Speaker C)  No, it is. It's a. It's a beneficial aquatic plant that's in there and must. </w:t>
      </w:r>
    </w:p>
    <w:p>
      <w:r>
        <w:t xml:space="preserve">(Speaker B)  And now it's a given for the sand greens. So watch. </w:t>
      </w:r>
    </w:p>
    <w:p>
      <w:r>
        <w:t xml:space="preserve">(Speaker A)  Yeah. </w:t>
      </w:r>
    </w:p>
    <w:p>
      <w:r>
        <w:t xml:space="preserve">(Speaker B)  And. But I'm just thinking, because it's been growing to a substantial rate over the last 12 or so years and another five, six, seven years, I just want to put it out there. So. </w:t>
      </w:r>
    </w:p>
    <w:p>
      <w:r>
        <w:t xml:space="preserve">(Speaker C)  Yeah. </w:t>
      </w:r>
    </w:p>
    <w:p>
      <w:r>
        <w:t xml:space="preserve">(Speaker B)  Okay. </w:t>
      </w:r>
    </w:p>
    <w:p>
      <w:r>
        <w:t xml:space="preserve">(Speaker C)  And from my recollection, if I read the letter. </w:t>
      </w:r>
    </w:p>
    <w:p>
      <w:r>
        <w:t xml:space="preserve">(Speaker A)  Right. </w:t>
      </w:r>
    </w:p>
    <w:p>
      <w:r>
        <w:t xml:space="preserve">(Speaker C)  Swift1 basically put out that they're going to start looking into basically cracking down. Technically, that's an invasive plant. So if we wanted to remove it, they would have a problem with that. I'm sorry, A native plant. </w:t>
      </w:r>
    </w:p>
    <w:p>
      <w:r>
        <w:t xml:space="preserve">(Speaker B)  Native. </w:t>
      </w:r>
    </w:p>
    <w:p>
      <w:r>
        <w:t xml:space="preserve">(Speaker C)  They would have an issue. But they've been really looking into that and so that if it is something that we do want to remove in the future, we want to understand and they would have to so. </w:t>
      </w:r>
    </w:p>
    <w:p>
      <w:r>
        <w:t xml:space="preserve">(Speaker B)  Or at least contain it. That would. </w:t>
      </w:r>
    </w:p>
    <w:p>
      <w:r>
        <w:t xml:space="preserve">(Speaker A)  If we contain it, they wouldn't have an issue. </w:t>
      </w:r>
    </w:p>
    <w:p>
      <w:r>
        <w:t xml:space="preserve">(Speaker C)  No, if we at least keep it in there, keep it contained and spray around it, they do not. </w:t>
      </w:r>
    </w:p>
    <w:p>
      <w:r>
        <w:t xml:space="preserve">(Speaker B)  All right, so leave it to Alex. </w:t>
      </w:r>
    </w:p>
    <w:p>
      <w:r>
        <w:t xml:space="preserve">(Speaker A)  Use his judgment in line. Yeah. </w:t>
      </w:r>
    </w:p>
    <w:p>
      <w:r>
        <w:t xml:space="preserve">(Speaker C)  Because technically we're going to be both looking at it, so. </w:t>
      </w:r>
    </w:p>
    <w:p>
      <w:r>
        <w:t xml:space="preserve">(Speaker B)  But. </w:t>
      </w:r>
    </w:p>
    <w:p>
      <w:r>
        <w:t xml:space="preserve">(Speaker C)  Yeah, absolutely. </w:t>
      </w:r>
    </w:p>
    <w:p>
      <w:r>
        <w:t xml:space="preserve">(Speaker A)  Yeah. Lisa. Yeah. </w:t>
      </w:r>
    </w:p>
    <w:p>
      <w:r>
        <w:t xml:space="preserve">(Speaker C)  So again, we got an email earlier. Yeah, yeah, yeah. Sorry. </w:t>
      </w:r>
    </w:p>
    <w:p>
      <w:r>
        <w:t xml:space="preserve">(Speaker A)  I get a drink. Page 18, 18 contracts. So ponds 19 and 20. There looks to be a lot of leaves around there. So I don't know when these were taken. I know the landscapers are working through </w:t>
      </w:r>
    </w:p>
    <w:p>
      <w:r>
        <w:t xml:space="preserve">(Speaker B)  everything, but </w:t>
      </w:r>
    </w:p>
    <w:p>
      <w:r>
        <w:t xml:space="preserve">(Speaker C)  I mean, I can tell you right now the picture number 20, where those leaves are, that's underwater, which is. </w:t>
      </w:r>
    </w:p>
    <w:p>
      <w:r>
        <w:t xml:space="preserve">(Speaker A)  Okay. </w:t>
      </w:r>
    </w:p>
    <w:p>
      <w:r>
        <w:t xml:space="preserve">(Speaker C)  Yeah. </w:t>
      </w:r>
    </w:p>
    <w:p>
      <w:r>
        <w:t xml:space="preserve">(Speaker B)  Okay. </w:t>
      </w:r>
    </w:p>
    <w:p>
      <w:r>
        <w:t xml:space="preserve">(Speaker A)  Yeah. That's why it's. And then page 1 3. </w:t>
      </w:r>
    </w:p>
    <w:p>
      <w:r>
        <w:t xml:space="preserve">(Speaker D)  Say the words. I know. Let me see where it is. </w:t>
      </w:r>
    </w:p>
    <w:p>
      <w:r>
        <w:t xml:space="preserve">(Speaker A)  Is it this sheet? It says like it's the one with the broken fence in the background. Yeah. On 23 on page 1918, there's a very broken fence in the background. You know whose fence that is? </w:t>
      </w:r>
    </w:p>
    <w:p>
      <w:r>
        <w:t xml:space="preserve">(Speaker B)  Don't go into it. </w:t>
      </w:r>
    </w:p>
    <w:p>
      <w:r>
        <w:t xml:space="preserve">(Speaker C)  Oh, that is the one in the back. That is a neighboring fence. We do not own that. </w:t>
      </w:r>
    </w:p>
    <w:p>
      <w:r>
        <w:t xml:space="preserve">(Speaker B)  Okay. </w:t>
      </w:r>
    </w:p>
    <w:p>
      <w:r>
        <w:t xml:space="preserve">(Speaker A)  Yep. 19, 19, that is. </w:t>
      </w:r>
    </w:p>
    <w:p>
      <w:r>
        <w:t xml:space="preserve">(Speaker C)  Yeah. That is the neighbor. That's the furthest pond north, basically in that top. </w:t>
      </w:r>
    </w:p>
    <w:p>
      <w:r>
        <w:t xml:space="preserve">(Speaker A)  Do we know what community homes that is? I guess. Do we have any? If it's a resident. </w:t>
      </w:r>
    </w:p>
    <w:p>
      <w:r>
        <w:t xml:space="preserve">(Speaker B)  Yeah. </w:t>
      </w:r>
    </w:p>
    <w:p>
      <w:r>
        <w:t xml:space="preserve">(Speaker C)  Yeah. Really? I mean I would have to look into their records and see if who owns that fence. I mean I probably really tell me who owns it. </w:t>
      </w:r>
    </w:p>
    <w:p>
      <w:r>
        <w:t xml:space="preserve">(Speaker A)  But yeah, we can. We can look into that. </w:t>
      </w:r>
    </w:p>
    <w:p>
      <w:r>
        <w:t xml:space="preserve">(Speaker C)  We can let them know. But I wouldn't want to spend too much. </w:t>
      </w:r>
    </w:p>
    <w:p>
      <w:r>
        <w:t xml:space="preserve">(Speaker B)  Yeah. </w:t>
      </w:r>
    </w:p>
    <w:p>
      <w:r>
        <w:t xml:space="preserve">(Speaker C)  Yeah, I can find out who owns that or who manages that. </w:t>
      </w:r>
    </w:p>
    <w:p>
      <w:r>
        <w:t xml:space="preserve">(Speaker A)  Yeah, that's all I know. Yeah. </w:t>
      </w:r>
    </w:p>
    <w:p>
      <w:r>
        <w:t xml:space="preserve">(Speaker C)  Again, we got an email earlier about </w:t>
      </w:r>
    </w:p>
    <w:p>
      <w:r>
        <w:t xml:space="preserve">(Speaker A)  just needs to step down but we still have forum. </w:t>
      </w:r>
    </w:p>
    <w:p>
      <w:r>
        <w:t xml:space="preserve">(Speaker B)  Okay. </w:t>
      </w:r>
    </w:p>
    <w:p>
      <w:r>
        <w:t xml:space="preserve">(Speaker C)  Yeah, we got an email earlier out, I believe it was from the gentleman that lived here earlier about the pond water depleting and how it could damage the fountains. Basically, the one area where what he said was right is that the water does fill the pump house. When the water level gets a little low, it makes the pump run a little bit hotter. Obviously, if it's fully not submerged out of the water, then we have a whole other issue. But it's not at that point yet. This is obviously something we can't control. The only thing we can do is shut the fountain off and running specifically for a specific time of the day. That would be the only other way to do that. But I haven't seen. I haven't heard anything from our fountain company. I haven't heard from them that this is going to be an issue. Only if it was, they would let us know. But again, I'll review it from what he was saying, you know, say that we reviewed it and I'll look into </w:t>
      </w:r>
    </w:p>
    <w:p>
      <w:r>
        <w:t xml:space="preserve">(Speaker A)  it and hear them. </w:t>
      </w:r>
    </w:p>
    <w:p>
      <w:r>
        <w:t xml:space="preserve">(Speaker D)  So to that point, I've said this before and I don't think anybody looked into it. The mountains don't run all the time. I know. Yeah. </w:t>
      </w:r>
    </w:p>
    <w:p>
      <w:r>
        <w:t xml:space="preserve">(Speaker C)  Yeah. </w:t>
      </w:r>
    </w:p>
    <w:p>
      <w:r>
        <w:t xml:space="preserve">(Speaker A)  Like these. </w:t>
      </w:r>
    </w:p>
    <w:p>
      <w:r>
        <w:t xml:space="preserve">(Speaker C)  We can't now anymore because the. Believe it or not, the water restrictions that we've all gotten now for irrigation, we're only allowed to run them on the bonds for a specific time. </w:t>
      </w:r>
    </w:p>
    <w:p>
      <w:r>
        <w:t xml:space="preserve">(Speaker D)  How does that. Aren't they. Is it just reason? </w:t>
      </w:r>
    </w:p>
    <w:p>
      <w:r>
        <w:t xml:space="preserve">(Speaker C)  That's exactly what I said. And they said it doesn't matter. You're still swift. One said you're only allowed to see a specific time. So I don't know if it has </w:t>
      </w:r>
    </w:p>
    <w:p>
      <w:r>
        <w:t xml:space="preserve">(Speaker A)  anything to do because I thought maybe </w:t>
      </w:r>
    </w:p>
    <w:p>
      <w:r>
        <w:t xml:space="preserve">(Speaker D)  my pump, for example, has a lot of issues over the years and maybe not running. It's collecting debris there, I would think. </w:t>
      </w:r>
    </w:p>
    <w:p>
      <w:r>
        <w:t xml:space="preserve">(Speaker C)  Yeah. Yeah. I mean we. </w:t>
      </w:r>
    </w:p>
    <w:p>
      <w:r>
        <w:t xml:space="preserve">(Speaker B)  There are. </w:t>
      </w:r>
    </w:p>
    <w:p>
      <w:r>
        <w:t xml:space="preserve">(Speaker A)  Hillsborough county is different. </w:t>
      </w:r>
    </w:p>
    <w:p>
      <w:r>
        <w:t xml:space="preserve">(Speaker C)  Like we have one. Well, I have a district personally in Parish in Manatee county and they run their fountains 247 for granted. To your point, there's less problems than </w:t>
      </w:r>
    </w:p>
    <w:p>
      <w:r>
        <w:t xml:space="preserve">(Speaker B)  you run full time when you run </w:t>
      </w:r>
    </w:p>
    <w:p>
      <w:r>
        <w:t xml:space="preserve">(Speaker A)  and, you know, on time, but unfortunately, that's what we have to do. Yeah. And I guess according to him, check that pond, because if you see he's getting too low. </w:t>
      </w:r>
    </w:p>
    <w:p>
      <w:r>
        <w:t xml:space="preserve">(Speaker C)  No, I agree. And that was one thing too. </w:t>
      </w:r>
    </w:p>
    <w:p>
      <w:r>
        <w:t xml:space="preserve">(Speaker A)  Like whenever the founder would let him know and then he would let me know. </w:t>
      </w:r>
    </w:p>
    <w:p>
      <w:r>
        <w:t xml:space="preserve">(Speaker C)  So Tony's pretty good at that. </w:t>
      </w:r>
    </w:p>
    <w:p>
      <w:r>
        <w:t xml:space="preserve">(Speaker A)  Yeah. So. And then, I mean, the gentleman isn't here, but can you speak to a little bit about how the ponds works? It appeared to be some confusion from that email as to where the Waterford ponds comes from and what it does. It doesn't feed. </w:t>
      </w:r>
    </w:p>
    <w:p>
      <w:r>
        <w:t xml:space="preserve">(Speaker C)  Yeah. So basically, whatever the water level table is for this area, that's where all the water. That's where the level of the water is. Now, each one of these ponds, most of them are at different elevations. So if one pond has more water than the other is probably because the. The one that has less water feeds into the one that has more water. And that's why it does just strictly elevation. </w:t>
      </w:r>
    </w:p>
    <w:p>
      <w:r>
        <w:t xml:space="preserve">(Speaker A)  So if you were to put all </w:t>
      </w:r>
    </w:p>
    <w:p>
      <w:r>
        <w:t xml:space="preserve">(Speaker C)  these ponds in the community on the same exact level, all the water would be. So that's why some ponds have more than others. And unfortunately, we have a resident once asked us, can we pay to have the ponds filled up? I said that there's no way we can do that. </w:t>
      </w:r>
    </w:p>
    <w:p>
      <w:r>
        <w:t xml:space="preserve">(Speaker A)  I mean, to be honest, I mean, I have an. </w:t>
      </w:r>
    </w:p>
    <w:p>
      <w:r>
        <w:t xml:space="preserve">(Speaker C)  It's a question. And I mean, technically you could, you could pay a couple tens of thousands of dollars to water truck come out and fill it, but we are not going to do that. Yeah, yeah, yeah, exactly. </w:t>
      </w:r>
    </w:p>
    <w:p>
      <w:r>
        <w:t xml:space="preserve">(Speaker A)  Yeah. </w:t>
      </w:r>
    </w:p>
    <w:p>
      <w:r>
        <w:t xml:space="preserve">(Speaker C)  So. And, and unfortunately, but to an extent like they are, they're. They should be low, but where we're at right now, it's even lower than </w:t>
      </w:r>
    </w:p>
    <w:p>
      <w:r>
        <w:t xml:space="preserve">(Speaker A)  where it should be. </w:t>
      </w:r>
    </w:p>
    <w:p>
      <w:r>
        <w:t xml:space="preserve">(Speaker C)  We're still in a 14 inch drought. </w:t>
      </w:r>
    </w:p>
    <w:p>
      <w:r>
        <w:t xml:space="preserve">(Speaker A)  Where we should be. </w:t>
      </w:r>
    </w:p>
    <w:p>
      <w:r>
        <w:t xml:space="preserve">(Speaker D)  So if you go down sends the one closest to B River view, that's the highest one. </w:t>
      </w:r>
    </w:p>
    <w:p>
      <w:r>
        <w:t xml:space="preserve">(Speaker B)  Right. </w:t>
      </w:r>
    </w:p>
    <w:p>
      <w:r>
        <w:t xml:space="preserve">(Speaker D)  Because it brings on the left. </w:t>
      </w:r>
    </w:p>
    <w:p>
      <w:r>
        <w:t xml:space="preserve">(Speaker C)  The only way for me to know is if I pull up the plan, sometimes it doesn't just go east to west, I go north to south. So for instance, the one where you're coming down sims, and then the pond on the right, that could. That could go into the one across the street on the left. So it just really all depends. So. </w:t>
      </w:r>
    </w:p>
    <w:p>
      <w:r>
        <w:t xml:space="preserve">(Speaker A)  And our sprinkler system has nothing to do with. </w:t>
      </w:r>
    </w:p>
    <w:p>
      <w:r>
        <w:t xml:space="preserve">(Speaker C)  No, no, no. That's technically what they're made. Yeah, that's. </w:t>
      </w:r>
    </w:p>
    <w:p>
      <w:r>
        <w:t xml:space="preserve">(Speaker B)  That's almost there. And then I started manualizing up. Good. </w:t>
      </w:r>
    </w:p>
    <w:p>
      <w:r>
        <w:t xml:space="preserve">(Speaker C)  Yeah. </w:t>
      </w:r>
    </w:p>
    <w:p>
      <w:r>
        <w:t xml:space="preserve">(Speaker A)  Yeah. </w:t>
      </w:r>
    </w:p>
    <w:p>
      <w:r>
        <w:t xml:space="preserve">(Speaker B)  All right. </w:t>
      </w:r>
    </w:p>
    <w:p>
      <w:r>
        <w:t xml:space="preserve">(Speaker A)  Yeah. </w:t>
      </w:r>
    </w:p>
    <w:p>
      <w:r>
        <w:t xml:space="preserve">(Speaker C)  The irrigation had nothing to do with the pond. The only way I have a district where they actually use. There's an external pump on the side of one pond. But this pond is probably 30ft deep. </w:t>
      </w:r>
    </w:p>
    <w:p>
      <w:r>
        <w:t xml:space="preserve">(Speaker A)  Like if you were to do it </w:t>
      </w:r>
    </w:p>
    <w:p>
      <w:r>
        <w:t xml:space="preserve">(Speaker C)  it be on that big pond. But it's a pump that basically pumps water from the pond and they use it for their irrigation. But that's very rare to see. </w:t>
      </w:r>
    </w:p>
    <w:p>
      <w:r>
        <w:t xml:space="preserve">(Speaker A)  Only able to see. </w:t>
      </w:r>
    </w:p>
    <w:p>
      <w:r>
        <w:t xml:space="preserve">(Speaker C)  I only see it once. </w:t>
      </w:r>
    </w:p>
    <w:p>
      <w:r>
        <w:t xml:space="preserve">(Speaker A)  Yeah. </w:t>
      </w:r>
    </w:p>
    <w:p>
      <w:r>
        <w:t xml:space="preserve">(Speaker D)  They all have leaders, right? </w:t>
      </w:r>
    </w:p>
    <w:p>
      <w:r>
        <w:t xml:space="preserve">(Speaker B)  Yeah. </w:t>
      </w:r>
    </w:p>
    <w:p>
      <w:r>
        <w:t xml:space="preserve">(Speaker D)  It starts to rain and you close one to let the water fill that can. </w:t>
      </w:r>
    </w:p>
    <w:p>
      <w:r>
        <w:t xml:space="preserve">(Speaker C)  You wouldn't be able to close. Man. The fine we would get, </w:t>
      </w:r>
    </w:p>
    <w:p>
      <w:r>
        <w:t xml:space="preserve">(Speaker A)  Huh? </w:t>
      </w:r>
    </w:p>
    <w:p>
      <w:r>
        <w:t xml:space="preserve">(Speaker C)  No, you'd have to. </w:t>
      </w:r>
    </w:p>
    <w:p>
      <w:r>
        <w:t xml:space="preserve">(Speaker A)  Yeah. </w:t>
      </w:r>
    </w:p>
    <w:p>
      <w:r>
        <w:t xml:space="preserve">(Speaker D)  It might have been a minute. But I remember that big and then, then and the big one was st. </w:t>
      </w:r>
    </w:p>
    <w:p>
      <w:r>
        <w:t xml:space="preserve">(Speaker A)  No, it was stuck with all the. We like to lower. </w:t>
      </w:r>
    </w:p>
    <w:p>
      <w:r>
        <w:t xml:space="preserve">(Speaker B)  I think the chairman or Richard should explain to him that he does not represent every commission. I did make that point on the issue with me. </w:t>
      </w:r>
    </w:p>
    <w:p>
      <w:r>
        <w:t xml:space="preserve">(Speaker A)  I would say we limited success. Well, the email did not come from an HOA account. </w:t>
      </w:r>
    </w:p>
    <w:p>
      <w:r>
        <w:t xml:space="preserve">(Speaker B)  The issue I have. </w:t>
      </w:r>
    </w:p>
    <w:p>
      <w:r>
        <w:t xml:space="preserve">(Speaker A)  I don't. </w:t>
      </w:r>
    </w:p>
    <w:p>
      <w:r>
        <w:t xml:space="preserve">(Speaker D)  Yeah. I mean demanding. </w:t>
      </w:r>
    </w:p>
    <w:p>
      <w:r>
        <w:t xml:space="preserve">(Speaker B)  You can start surveying this neighborhood and find out what we should do. </w:t>
      </w:r>
    </w:p>
    <w:p>
      <w:r>
        <w:t xml:space="preserve">(Speaker D)  You know, </w:t>
      </w:r>
    </w:p>
    <w:p>
      <w:r>
        <w:t xml:space="preserve">(Speaker B)  I'm glad that communicates them. But he's communicating them. </w:t>
      </w:r>
    </w:p>
    <w:p>
      <w:r>
        <w:t xml:space="preserve">(Speaker A)  I will I'm making contact with the H prison. I will relay that. </w:t>
      </w:r>
    </w:p>
    <w:p>
      <w:r>
        <w:t xml:space="preserve">(Speaker B)  That work very good. </w:t>
      </w:r>
    </w:p>
    <w:p>
      <w:r>
        <w:t xml:space="preserve">(Speaker A)  Because the H needs to address that. </w:t>
      </w:r>
    </w:p>
    <w:p>
      <w:r>
        <w:t xml:space="preserve">(Speaker B)  There it was. </w:t>
      </w:r>
    </w:p>
    <w:p>
      <w:r>
        <w:t xml:space="preserve">(Speaker A)  All right. Moving on. Yep. </w:t>
      </w:r>
    </w:p>
    <w:p>
      <w:r>
        <w:t xml:space="preserve">(Speaker D)  Okay. </w:t>
      </w:r>
    </w:p>
    <w:p>
      <w:r>
        <w:t xml:space="preserve">(Speaker A)  So with that just stick with Mick here. Field manager's report. Yeah. </w:t>
      </w:r>
    </w:p>
    <w:p>
      <w:r>
        <w:t xml:space="preserve">(Speaker C)  So a couple things. One, I felt that spa to me it feels great. I didn't want to come back. But she did check the temperature was that one Two, but I, I Everybody is different. Like some people are sensitive to. There's a not in it directly. No. The thermometer is where the pool pumps are. But it's 102 degrees. It felt like 100. </w:t>
      </w:r>
    </w:p>
    <w:p>
      <w:r>
        <w:t xml:space="preserve">(Speaker B)  That people need to be able to live. </w:t>
      </w:r>
    </w:p>
    <w:p>
      <w:r>
        <w:t xml:space="preserve">(Speaker D)  There's not really commercial. </w:t>
      </w:r>
    </w:p>
    <w:p>
      <w:r>
        <w:t xml:space="preserve">(Speaker A)  I, I didn't. </w:t>
      </w:r>
    </w:p>
    <w:p>
      <w:r>
        <w:t xml:space="preserve">(Speaker C)  Yeah. Again, I didn't really look to see. But I I, I don't. </w:t>
      </w:r>
    </w:p>
    <w:p>
      <w:r>
        <w:t xml:space="preserve">(Speaker B)  And we probably have dozens of people probably keeping time. </w:t>
      </w:r>
    </w:p>
    <w:p>
      <w:r>
        <w:t xml:space="preserve">(Speaker A)  Yeah. </w:t>
      </w:r>
    </w:p>
    <w:p>
      <w:r>
        <w:t xml:space="preserve">(Speaker C)  Yeah. The temperature settles. </w:t>
      </w:r>
    </w:p>
    <w:p>
      <w:r>
        <w:t xml:space="preserve">(Speaker A)  There is. </w:t>
      </w:r>
    </w:p>
    <w:p>
      <w:r>
        <w:t xml:space="preserve">(Speaker C)  That's the one that she checked. </w:t>
      </w:r>
    </w:p>
    <w:p>
      <w:r>
        <w:t xml:space="preserve">(Speaker B)  That's for the inspector. </w:t>
      </w:r>
    </w:p>
    <w:p>
      <w:r>
        <w:t xml:space="preserve">(Speaker A)  Yeah. </w:t>
      </w:r>
    </w:p>
    <w:p>
      <w:r>
        <w:t xml:space="preserve">(Speaker C)  I mean but again, to me it felt great. I didn't feel like it was too hot. But again, everyone's different. So it could be really, really hot. </w:t>
      </w:r>
    </w:p>
    <w:p>
      <w:r>
        <w:t xml:space="preserve">(Speaker B)  But that doesn't mean it couldn't. </w:t>
      </w:r>
    </w:p>
    <w:p>
      <w:r>
        <w:t xml:space="preserve">(Speaker A)  Yeah. </w:t>
      </w:r>
    </w:p>
    <w:p>
      <w:r>
        <w:t xml:space="preserve">(Speaker C)  And the first thing that I did check was so on the spa rules said it shouldn't be over 104. But again, it could be 105. Yeah. Yeah. </w:t>
      </w:r>
    </w:p>
    <w:p>
      <w:r>
        <w:t xml:space="preserve">(Speaker B)  Look, it's been a year. </w:t>
      </w:r>
    </w:p>
    <w:p>
      <w:r>
        <w:t xml:space="preserve">(Speaker C)  Yeah. Everyone that I've seen is 104. </w:t>
      </w:r>
    </w:p>
    <w:p>
      <w:r>
        <w:t xml:space="preserve">(Speaker A)  But again, it could have changed. </w:t>
      </w:r>
    </w:p>
    <w:p>
      <w:r>
        <w:t xml:space="preserve">(Speaker B)  All right. </w:t>
      </w:r>
    </w:p>
    <w:p>
      <w:r>
        <w:t xml:space="preserve">(Speaker C)  A couple other things on the wall. Meter readings have been input in this one. That's all been going good. The pool consultant that you guys wanted me to bring, he was here last Monday. I didn't really anticipate that we would get that report yet, but as soon as we do get it, we're looking at towards the end of the week. I will send that to each individual board member for you guys to review. </w:t>
      </w:r>
    </w:p>
    <w:p>
      <w:r>
        <w:t xml:space="preserve">(Speaker B)  Is that a name for the crack in the large room, the one that was repaired? </w:t>
      </w:r>
    </w:p>
    <w:p>
      <w:r>
        <w:t xml:space="preserve">(Speaker C)  Yes, sir. </w:t>
      </w:r>
    </w:p>
    <w:p>
      <w:r>
        <w:t xml:space="preserve">(Speaker A)  Yeah. </w:t>
      </w:r>
    </w:p>
    <w:p>
      <w:r>
        <w:t xml:space="preserve">(Speaker C)  So that. Yeah, so he did a full inspection on that. We should be getting that report back. And I'll let you guys know the trail proposals I have in front of you. I'll speak of that last. My Burnham Head streaming. We already talked about that. And then the fence line. So there's a fence line that's near the Villas. It's. It's basically on the southernmost. Yeah, I think it's pond 10. The CBD owns that fence. So I instructed them because Prince never really did it. They basically sprayed that edge line and they're just going to make it to where all you got to do is mow it because those weeds do grow on that fence and it is nice. The only reason I told them to do that because it is the same CD fence. So they did spray it. They're continuing to spray it, and then they're going to keep mowing it like they've been doing upon river repair. </w:t>
      </w:r>
    </w:p>
    <w:p>
      <w:r>
        <w:t xml:space="preserve">(Speaker A)  I said it earlier. </w:t>
      </w:r>
    </w:p>
    <w:p>
      <w:r>
        <w:t xml:space="preserve">(Speaker C)  We're looking at towards the end of this month. As soon as I have that effective date, we will send that out to the board members and also put it on the website. The fencing installed near the neighboring community. So I went with Mike today. We went to go look at that area. But believe, Lisa, you brought it up to. To over where the neighboring community is maybe putting a fence. So Mike and I looked at it. There's a couple. Couple things. We looked at basically the furthest southernmost part, and then we drove down the new community road to where it goes right and where you look left and then there's the trail to where you can literally just cut right across into the trail. So coming back to the southernmost part, the only place where we would be able to put a fence, because that new white fence is not ours either way. But as far as we would have to go, that is an easement there, a drainage Easement. So if we put one. If for whatever reason we need an emergency, we just have to tear it down. But it's. </w:t>
      </w:r>
    </w:p>
    <w:p>
      <w:r>
        <w:t xml:space="preserve">(Speaker D)  The PVC fences are easy to remove and put back in. I mean the hurricane put most of those down. But also it concerns me that it's eroding like where drainage is. But also that one older gentleman I saw like he fell going down because you have to go up in the ditch and then up the ditch. I've seen him since. He's not hurt, but that just means me keeps coming back. </w:t>
      </w:r>
    </w:p>
    <w:p>
      <w:r>
        <w:t xml:space="preserve">(Speaker A)  Yeah. </w:t>
      </w:r>
    </w:p>
    <w:p>
      <w:r>
        <w:t xml:space="preserve">(Speaker C)  I mean another issue that this could probably lead to is I'm sure there are a lot of other places and we've heard about it in the past. There are a lot of other places in the community where people cut through either whether it be seated area or they cut through amusement. If we do it there, we're gonna </w:t>
      </w:r>
    </w:p>
    <w:p>
      <w:r>
        <w:t xml:space="preserve">(Speaker A)  have to do it everywhere. </w:t>
      </w:r>
    </w:p>
    <w:p>
      <w:r>
        <w:t xml:space="preserve">(Speaker C)  But no, but we at least wanted to look at it. We wanted to look at it. Kind of get an idea of what it would be. But I'm Mike, I don't know if you have any d. But we looked at it today. </w:t>
      </w:r>
    </w:p>
    <w:p>
      <w:r>
        <w:t xml:space="preserve">(Speaker D)  I think you can see where people are walking in and out now. I mean after a year it's going </w:t>
      </w:r>
    </w:p>
    <w:p>
      <w:r>
        <w:t xml:space="preserve">(Speaker B)  to have a route and if you're </w:t>
      </w:r>
    </w:p>
    <w:p>
      <w:r>
        <w:t xml:space="preserve">(Speaker D)  walking into the ditch and out. I'm just scared they're going to cause them because hurricane season is coming. But if it's not an issue for everyone else, it doesn't bother me personally. They may when I'm out there, you know. But I was concerned when I saw my dad. </w:t>
      </w:r>
    </w:p>
    <w:p>
      <w:r>
        <w:t xml:space="preserve">(Speaker A)  Yeah. </w:t>
      </w:r>
    </w:p>
    <w:p>
      <w:r>
        <w:t xml:space="preserve">(Speaker B)  Proximity. What is that to. I don't know what to do any. </w:t>
      </w:r>
    </w:p>
    <w:p>
      <w:r>
        <w:t xml:space="preserve">(Speaker A)  It's. </w:t>
      </w:r>
    </w:p>
    <w:p>
      <w:r>
        <w:t xml:space="preserve">(Speaker C)  It's basically right at the end. </w:t>
      </w:r>
    </w:p>
    <w:p>
      <w:r>
        <w:t xml:space="preserve">(Speaker D)  So you follow just behind my house. </w:t>
      </w:r>
    </w:p>
    <w:p>
      <w:r>
        <w:t xml:space="preserve">(Speaker C)  Yeah. You had a. You have two story house. Yeah. Two story house. </w:t>
      </w:r>
    </w:p>
    <w:p>
      <w:r>
        <w:t xml:space="preserve">(Speaker D)  Yes. </w:t>
      </w:r>
    </w:p>
    <w:p>
      <w:r>
        <w:t xml:space="preserve">(Speaker C)  Yeah. So it's basically right at the end. It's the last pond on the left before you get to that new development road. </w:t>
      </w:r>
    </w:p>
    <w:p>
      <w:r>
        <w:t xml:space="preserve">(Speaker D)  Crest Creek. Yeah. And it's like there's two houses. </w:t>
      </w:r>
    </w:p>
    <w:p>
      <w:r>
        <w:t xml:space="preserve">(Speaker C)  I can show you. I can show it to you. </w:t>
      </w:r>
    </w:p>
    <w:p>
      <w:r>
        <w:t xml:space="preserve">(Speaker A)  But somebody went and looked at it with your opinion. </w:t>
      </w:r>
    </w:p>
    <w:p>
      <w:r>
        <w:t xml:space="preserve">(Speaker B)  Where. Where we thought we would put it isn't even our property. We wouldn't even be allowed to put it there. We could but like. But if somebody falls on the property. Secondly, I know numerous people in Stone Ranch have asked for the pronouns on their Mrs. Culver. There's numerous people on sims that plus people come. Doesn't really bother me. But if we're going to stop it, let's Stop it in my house, too, because. And if we start doing this, there's repairs that come with it. We thought, what happened with the last. How long, </w:t>
      </w:r>
    </w:p>
    <w:p>
      <w:r>
        <w:t xml:space="preserve">(Speaker D)  Like planting, like, you know, that kind of thing. And it may help, you know, that kind of idea, may help that whole area. </w:t>
      </w:r>
    </w:p>
    <w:p>
      <w:r>
        <w:t xml:space="preserve">(Speaker B)  What's the issue with somebody walking down? </w:t>
      </w:r>
    </w:p>
    <w:p>
      <w:r>
        <w:t xml:space="preserve">(Speaker D)  Just that my only concern or what I. What I said, and it doesn't really bother me because it's not like there's a traffic of people. It's just like every day there's maybe six, seven people that come through. Some of them are the same people. Some are new. I've seen some kids with bikes. </w:t>
      </w:r>
    </w:p>
    <w:p>
      <w:r>
        <w:t xml:space="preserve">(Speaker B)  I'm. </w:t>
      </w:r>
    </w:p>
    <w:p>
      <w:r>
        <w:t xml:space="preserve">(Speaker D)  I'm worried that it may edge out some of the. Because they already have their drain and their power, which way it comes in the bedroom. So you get a big rain event and it's full, and then you have little curves in the drain where it can. </w:t>
      </w:r>
    </w:p>
    <w:p>
      <w:r>
        <w:t xml:space="preserve">(Speaker C)  My. </w:t>
      </w:r>
    </w:p>
    <w:p>
      <w:r>
        <w:t xml:space="preserve">(Speaker A)  That's. </w:t>
      </w:r>
    </w:p>
    <w:p>
      <w:r>
        <w:t xml:space="preserve">(Speaker D)  That's, that's nice. But also, </w:t>
      </w:r>
    </w:p>
    <w:p>
      <w:r>
        <w:t xml:space="preserve">(Speaker B)  fence is going to turn good kids into bad kids. If that's the path they're used to taking, then they're going to be like water. They're going to find another path and somebody else. </w:t>
      </w:r>
    </w:p>
    <w:p>
      <w:r>
        <w:t xml:space="preserve">(Speaker A)  All right, so let's do a quick poll. Interested in defense? Are you interested in pursuing this again? Are you interested in pursuing the senator? </w:t>
      </w:r>
    </w:p>
    <w:p>
      <w:r>
        <w:t xml:space="preserve">(Speaker D)  I am, because where I live, the neighbors are all complaining again. They're nice. They're not causing any trouble. So it's not personally an issue with the people, but I have this concern. </w:t>
      </w:r>
    </w:p>
    <w:p>
      <w:r>
        <w:t xml:space="preserve">(Speaker B)  Most of them have fences of their own, </w:t>
      </w:r>
    </w:p>
    <w:p>
      <w:r>
        <w:t xml:space="preserve">(Speaker D)  but, you know, you have that old row of houses and it may be driven by certain people. I don't know. But I. I've spoken to them and I hear that a lot. They're cutting down our property. And I have seen them where they're dog poops and they don't pick that up. And also, you know, I don't know. I just. It's just because it's the ditch and it could cost us in the long run, but it's not a big deal if they get hurt. It's our property coming. That. That drain is on our property. </w:t>
      </w:r>
    </w:p>
    <w:p>
      <w:r>
        <w:t xml:space="preserve">(Speaker C)  Yeah, but the drainage is. It's a counter measement, basically. </w:t>
      </w:r>
    </w:p>
    <w:p>
      <w:r>
        <w:t xml:space="preserve">(Speaker D)  Right? </w:t>
      </w:r>
    </w:p>
    <w:p>
      <w:r>
        <w:t xml:space="preserve">(Speaker C)  Yeah. </w:t>
      </w:r>
    </w:p>
    <w:p>
      <w:r>
        <w:t xml:space="preserve">(Speaker D)  But, yeah, it's. It's something. If they fell coming out of that grave, it could be on our property. </w:t>
      </w:r>
    </w:p>
    <w:p>
      <w:r>
        <w:t xml:space="preserve">(Speaker B)  If we close off that end. </w:t>
      </w:r>
    </w:p>
    <w:p>
      <w:r>
        <w:t xml:space="preserve">(Speaker A)  Yeah, you'd have to do that, too. </w:t>
      </w:r>
    </w:p>
    <w:p>
      <w:r>
        <w:t xml:space="preserve">(Speaker B)  200, 300 yards. </w:t>
      </w:r>
    </w:p>
    <w:p>
      <w:r>
        <w:t xml:space="preserve">(Speaker D)  Diane has different issues. They're coming from the street. All right. </w:t>
      </w:r>
    </w:p>
    <w:p>
      <w:r>
        <w:t xml:space="preserve">(Speaker B)  The Spaniards did this. You Know, plant the. What they call the bayonet. You. They got spikes all over, so you really can't. And I can walk through them. I have locked in the yard. But if we can plant it in. </w:t>
      </w:r>
    </w:p>
    <w:p>
      <w:r>
        <w:t xml:space="preserve">(Speaker A)  Yeah, we could. </w:t>
      </w:r>
    </w:p>
    <w:p>
      <w:r>
        <w:t xml:space="preserve">(Speaker C)  We could chat. I mean, yeah, we can. We can check to see what that would be. I'm sure there'd be some liability involved. </w:t>
      </w:r>
    </w:p>
    <w:p>
      <w:r>
        <w:t xml:space="preserve">(Speaker D)  So people are. They'll probably get upset with people walking. Like, if they go around and go to the. The lake and come up. I don't know. </w:t>
      </w:r>
    </w:p>
    <w:p>
      <w:r>
        <w:t xml:space="preserve">(Speaker C)  Yeah. I mean, and that's another thing, too. Like, we can't really control the people coming in either. The only way doing that is to put the fence up. But then again, you're open for more preventative maintenance on that as well. </w:t>
      </w:r>
    </w:p>
    <w:p>
      <w:r>
        <w:t xml:space="preserve">(Speaker A)  But again, it's. </w:t>
      </w:r>
    </w:p>
    <w:p>
      <w:r>
        <w:t xml:space="preserve">(Speaker B)  I'm not terribly interested either. </w:t>
      </w:r>
    </w:p>
    <w:p>
      <w:r>
        <w:t xml:space="preserve">(Speaker A)  What I would say, Lisa, is if you have residents long. That if you have residents on the street that have concerns, I'd say tell them come here. Because I. I'm curious, a. What are the concerns? Because, I mean, it sounds like they don't want residents from the other community coming through. </w:t>
      </w:r>
    </w:p>
    <w:p>
      <w:r>
        <w:t xml:space="preserve">(Speaker D)  Okay, I can probably get some names and what they. </w:t>
      </w:r>
    </w:p>
    <w:p>
      <w:r>
        <w:t xml:space="preserve">(Speaker A)  So they come here and make a good point. I mean, maybe that changes my mind, but I would say </w:t>
      </w:r>
    </w:p>
    <w:p>
      <w:r>
        <w:t xml:space="preserve">(Speaker D)  I've heard all these issues, you know, with us doing anything or not. Right. </w:t>
      </w:r>
    </w:p>
    <w:p>
      <w:r>
        <w:t xml:space="preserve">(Speaker A)  There's issues that we do, there's issues that we don't. </w:t>
      </w:r>
    </w:p>
    <w:p>
      <w:r>
        <w:t xml:space="preserve">(Speaker B)  So. So we're trying to make decisions for other people until we do the wrong thing or the right thing, and then they show up, and it's like, well, why weren't you here </w:t>
      </w:r>
    </w:p>
    <w:p>
      <w:r>
        <w:t xml:space="preserve">(Speaker D)  walking on the chairs? </w:t>
      </w:r>
    </w:p>
    <w:p>
      <w:r>
        <w:t xml:space="preserve">(Speaker A)  I mean, sometimes there's. You know, I got a sense there's a. You know, we pay for. To have this and have someone come on to it. </w:t>
      </w:r>
    </w:p>
    <w:p>
      <w:r>
        <w:t xml:space="preserve">(Speaker D)  Vandalizing. They're not riding. You're catching them coming this way. So how do you know they're not coming this way? That. I mean, not you, but whoever is. All right, </w:t>
      </w:r>
    </w:p>
    <w:p>
      <w:r>
        <w:t xml:space="preserve">(Speaker A)  let's keep going. </w:t>
      </w:r>
    </w:p>
    <w:p>
      <w:r>
        <w:t xml:space="preserve">(Speaker C)  The only thing that I had. So in front of you, you have. Don't you. My arm, please. We have two proposals for the. For the trail. We tried. Rich can kind of testify. Like, we've been trying to get people </w:t>
      </w:r>
    </w:p>
    <w:p>
      <w:r>
        <w:t xml:space="preserve">(Speaker B)  out here to do this, but we </w:t>
      </w:r>
    </w:p>
    <w:p>
      <w:r>
        <w:t xml:space="preserve">(Speaker C)  wanted to bring you something. So the first one from parking lot services that came out here, they were muted. There's a total of five areas that need repair. And on repair, basically what that means is there is portions of the trail that because of the roots, they have pushed up and it Caused it to basically be almost like a little speed pump and it's cracked and whatnot. Could be a trip and pattern in some areas. So basically for the first one it was basically the asphalt fault overland repairs. So what they would do is they would in order to do the repairs you'd have to cut it out anyways because you got to cut out the reefs underneath it. So they would do the five repairs and then they would basically redo the entire trail with asphalt. This is a 1 inch shoulder leg for that. And it was 35 976. Now you asked me to also get installation for sidewalks, concrete sidewalks, which that below it is 68,534. Yeah, for. For whatever. Yeah. I mean granted. Yeah, I mean granted the. The sidewalk it would consist of grant it is a good price. It would consist obviously of a lot more work you're pass there. Potentially the only way it's going to last forever is going to be a lot of oak trees. Because the main problem, a lot of the issues is the oak trees that are along that trail. So there is a few. </w:t>
      </w:r>
    </w:p>
    <w:p>
      <w:r>
        <w:t xml:space="preserve">(Speaker D)  That's why the. </w:t>
      </w:r>
    </w:p>
    <w:p>
      <w:r>
        <w:t xml:space="preserve">(Speaker C)  Yeah, the bumps. That's where the bumps are. </w:t>
      </w:r>
    </w:p>
    <w:p>
      <w:r>
        <w:t xml:space="preserve">(Speaker B)  And what I think we should look at is where it needs to be repaired. Prepare the concrete. We can sift her into the concrete later on down the road. We don't have to spend $68,000 for the whole trail, but we can do 100 foot sections at a time or some kind of matra of when it would be complete. And what that does is we do the same thing that the new development do. I mean they have all concrete up. If we do absolute. We're going to do it again. Maybe not us, but some of you. </w:t>
      </w:r>
    </w:p>
    <w:p>
      <w:r>
        <w:t xml:space="preserve">(Speaker D)  Yes, concrete. </w:t>
      </w:r>
    </w:p>
    <w:p>
      <w:r>
        <w:t xml:space="preserve">(Speaker B)  As long as you're not </w:t>
      </w:r>
    </w:p>
    <w:p>
      <w:r>
        <w:t xml:space="preserve">(Speaker D)  like we have to get permission together. </w:t>
      </w:r>
    </w:p>
    <w:p>
      <w:r>
        <w:t xml:space="preserve">(Speaker A)  Yeah. </w:t>
      </w:r>
    </w:p>
    <w:p>
      <w:r>
        <w:t xml:space="preserve">(Speaker C)  For forgiving what we're doing. They would for if we just wanted to remove it because we didn't like it. Depending on how big the tree was they probably say no. But since it is causing an issue, it's causing a hazard for our, you know, community trail that people walk on every single day. They wouldn't have a problem with us moving it. Sometimes they want you to remove it, replace it with something else. Which a pine tree would be fine. </w:t>
      </w:r>
    </w:p>
    <w:p>
      <w:r>
        <w:t xml:space="preserve">(Speaker A)  Yeah. </w:t>
      </w:r>
    </w:p>
    <w:p>
      <w:r>
        <w:t xml:space="preserve">(Speaker C)  Because there's already pine trees on the trail anyway. </w:t>
      </w:r>
    </w:p>
    <w:p>
      <w:r>
        <w:t xml:space="preserve">(Speaker B)  If we spend what the asphalt comes to do repair, to do the whole thing. That's 50% of the funding. Concrete. Yeah. </w:t>
      </w:r>
    </w:p>
    <w:p>
      <w:r>
        <w:t xml:space="preserve">(Speaker C)  So in the second. </w:t>
      </w:r>
    </w:p>
    <w:p>
      <w:r>
        <w:t xml:space="preserve">(Speaker A)  So there is a second proposal here. </w:t>
      </w:r>
    </w:p>
    <w:p>
      <w:r>
        <w:t xml:space="preserve">(Speaker C)  Basically this from Triple Crown manuscript. So the asphalt repairs, there's four of them. It would be 6,500 bucks. And then basically the seal code, which is technically what we just did in the parking lot. Total cost of that is 10,700. But again, on the backside. By the way, this company didn't want to do sidewalks, so. Yeah, they didn't. They couldn't do it that big. Scary. But they did provide for basically the asphalt overland and repairs. And it's 44,292. So if we were to do the asphalt, this one, this one is cheaper. But as far as the concrete installation, which this one didn't provide, however, there would be 68,000. But if we did want to do the sections where they are repair, if we did want to move forward with doing concrete in those areas, like you were saying, in my mind, I would try to stick with one vendor if I'm gonna do that instead of getting three multiple poles for that. Unless you want it. </w:t>
      </w:r>
    </w:p>
    <w:p>
      <w:r>
        <w:t xml:space="preserve">(Speaker A)  But did these. This the. The vendor in green parking lot services. Yeah. Are they the ones that did this lot? </w:t>
      </w:r>
    </w:p>
    <w:p>
      <w:r>
        <w:t xml:space="preserve">(Speaker C)  I'm sorry? </w:t>
      </w:r>
    </w:p>
    <w:p>
      <w:r>
        <w:t xml:space="preserve">(Speaker A)  Are they the ones that did the seal in this lot? </w:t>
      </w:r>
    </w:p>
    <w:p>
      <w:r>
        <w:t xml:space="preserve">(Speaker C)  I believe so. I. I think I'd have to double check. </w:t>
      </w:r>
    </w:p>
    <w:p>
      <w:r>
        <w:t xml:space="preserve">(Speaker A)  I don't remember thinking anymore because this </w:t>
      </w:r>
    </w:p>
    <w:p>
      <w:r>
        <w:t xml:space="preserve">(Speaker C)  guy, this guy seems Jason. I could have sworn there was that when I was talking to the vendor about scheduling. This was a woman on the phone. </w:t>
      </w:r>
    </w:p>
    <w:p>
      <w:r>
        <w:t xml:space="preserve">(Speaker A)  So I don't know. </w:t>
      </w:r>
    </w:p>
    <w:p>
      <w:r>
        <w:t xml:space="preserve">(Speaker C)  I always talk to him because I </w:t>
      </w:r>
    </w:p>
    <w:p>
      <w:r>
        <w:t xml:space="preserve">(Speaker A)  wasn't thrilled with the job they did. </w:t>
      </w:r>
    </w:p>
    <w:p>
      <w:r>
        <w:t xml:space="preserve">(Speaker C)  Well, they did a seal. </w:t>
      </w:r>
    </w:p>
    <w:p>
      <w:r>
        <w:t xml:space="preserve">(Speaker A)  Yeah. </w:t>
      </w:r>
    </w:p>
    <w:p>
      <w:r>
        <w:t xml:space="preserve">(Speaker C)  I mean they did a seal coat. </w:t>
      </w:r>
    </w:p>
    <w:p>
      <w:r>
        <w:t xml:space="preserve">(Speaker A)  I know it's a different trim. </w:t>
      </w:r>
    </w:p>
    <w:p>
      <w:r>
        <w:t xml:space="preserve">(Speaker B)  Looks like this asphalt. You'll be putting lipstick on this asphalt needs to be replaced. Yeah. None that she was fixed in just made it look pretty. </w:t>
      </w:r>
    </w:p>
    <w:p>
      <w:r>
        <w:t xml:space="preserve">(Speaker A)  Right. But my issue with the work was the cracks. Filling in cracks. So they didn't build cracks </w:t>
      </w:r>
    </w:p>
    <w:p>
      <w:r>
        <w:t xml:space="preserve">(Speaker B)  which made. </w:t>
      </w:r>
    </w:p>
    <w:p>
      <w:r>
        <w:t xml:space="preserve">(Speaker C)  I mean, granted it's because they just redid sections of rows where they had to do a 2 inch overlay in another community. And that looks pretty phenomenal. But if we would have did that here, I'm more than certain that it would look brand new out there. Like they're capable of doing that. </w:t>
      </w:r>
    </w:p>
    <w:p>
      <w:r>
        <w:t xml:space="preserve">(Speaker A)  But again, you know, our experiences are. </w:t>
      </w:r>
    </w:p>
    <w:p>
      <w:r>
        <w:t xml:space="preserve">(Speaker C)  No. </w:t>
      </w:r>
    </w:p>
    <w:p>
      <w:r>
        <w:t xml:space="preserve">(Speaker D)  Okay. </w:t>
      </w:r>
    </w:p>
    <w:p>
      <w:r>
        <w:t xml:space="preserve">(Speaker A)  Do you have an idea of what I mean rough ballpark what the cost </w:t>
      </w:r>
    </w:p>
    <w:p>
      <w:r>
        <w:t xml:space="preserve">(Speaker C)  might be if we have. Yeah. So you have five. I'm going to throw in there the removal of the trees too, because you're going to have to do that if you're adding concrete. So you have four oak trees that you would need to remove. For five repairs, they're probably a good 25 to $3,000 a piece to remove and dispose and you're going to stop grinding. So that's what fit. That's 20, 15 to 20. And then you probably have see that these areas are probably only 10ft a piece of concrete. So you're doing 10, 10 foot sections. And they're 8 foot wide, by the way. Close to 8 foot wide. </w:t>
      </w:r>
    </w:p>
    <w:p>
      <w:r>
        <w:t xml:space="preserve">(Speaker A)  15, 20K. </w:t>
      </w:r>
    </w:p>
    <w:p>
      <w:r>
        <w:t xml:space="preserve">(Speaker C)  So you're looking at 40 to do that with the tree removals, which you're gonna have to do anyway. </w:t>
      </w:r>
    </w:p>
    <w:p>
      <w:r>
        <w:t xml:space="preserve">(Speaker A)  So even if you did do the </w:t>
      </w:r>
    </w:p>
    <w:p>
      <w:r>
        <w:t xml:space="preserve">(Speaker C)  full trail for 68, you got to throw on another 15 to 20 of that. </w:t>
      </w:r>
    </w:p>
    <w:p>
      <w:r>
        <w:t xml:space="preserve">(Speaker B)  I haven't seen the whole trail. How many spots are actually deteriorated? Five sections. </w:t>
      </w:r>
    </w:p>
    <w:p>
      <w:r>
        <w:t xml:space="preserve">(Speaker A)  How far? </w:t>
      </w:r>
    </w:p>
    <w:p>
      <w:r>
        <w:t xml:space="preserve">(Speaker C)  So there's some that are close, I think. Okay. The furthest one is probably a good 50ft apart. Yeah, 50ft. So if you, for instance, if you were to do that repair, you would do 10ft of one and then 10ft of another. So you'd have what, 30ft of asphalt. </w:t>
      </w:r>
    </w:p>
    <w:p>
      <w:r>
        <w:t xml:space="preserve">(Speaker B)  I like the concept, but they know communities who build into the future and have a belief of building into the future and use the idea of permanence and beautification. I'm not with the asphalt ide, so. So I like the concept that we don't have to do well now. So if we have this board, however, work forward in so many years, we have the ability to still agree on a similar concept. To say eventually in four years that area will be complete concrete. That's a definite improvement to the community. I mean, full favor of that. It's how it's going to look in the process. If you have 50ft of concrete, 30ft of asphalt, 10ft of concrete, it's. If you know, it's, it's a future project, I wouldn't want to do it all now. But again, build it over two or three year period. </w:t>
      </w:r>
    </w:p>
    <w:p>
      <w:r>
        <w:t xml:space="preserve">(Speaker C)  Yeah, I can check with them. If we were to section it out, I would probably. Because you're talking, if you're gonna section it out, you're probably talking about doing it over what, two or three years, three or four years. </w:t>
      </w:r>
    </w:p>
    <w:p>
      <w:r>
        <w:t xml:space="preserve">(Speaker A)  I mean that number would go up. </w:t>
      </w:r>
    </w:p>
    <w:p>
      <w:r>
        <w:t xml:space="preserve">(Speaker C)  You're gonna section it out. So I don't, I can see what, </w:t>
      </w:r>
    </w:p>
    <w:p>
      <w:r>
        <w:t xml:space="preserve">(Speaker B)  what you would be willing to do. </w:t>
      </w:r>
    </w:p>
    <w:p>
      <w:r>
        <w:t xml:space="preserve">(Speaker C)  Like if it's something that you want to do a section of the year, you can cut it, cut into four pieces. However you guys want to do it. If you really want to move forward </w:t>
      </w:r>
    </w:p>
    <w:p>
      <w:r>
        <w:t xml:space="preserve">(Speaker A)  with doing the concrete. </w:t>
      </w:r>
    </w:p>
    <w:p>
      <w:r>
        <w:t xml:space="preserve">(Speaker B)  Well, this, this concept here all Right. Because I. I haven't get there distance </w:t>
      </w:r>
    </w:p>
    <w:p>
      <w:r>
        <w:t xml:space="preserve">(Speaker A)  of what we're talking about. </w:t>
      </w:r>
    </w:p>
    <w:p>
      <w:r>
        <w:t xml:space="preserve">(Speaker B)  So it's difficult for me to. To judge something ahead of the. </w:t>
      </w:r>
    </w:p>
    <w:p>
      <w:r>
        <w:t xml:space="preserve">(Speaker C)  Yeah, I can create a map. I mean I've already created a map for them but I. </w:t>
      </w:r>
    </w:p>
    <w:p>
      <w:r>
        <w:t xml:space="preserve">(Speaker B)  A picture of a visual whatever just to get an idea because. </w:t>
      </w:r>
    </w:p>
    <w:p>
      <w:r>
        <w:t xml:space="preserve">(Speaker C)  Yeah, because half of that pond already has. It doesn't go up. Concrete doesn't go up. It's asphalt comes up to basically right where I houses. Yeah. And then it cut all. You already got half of this concrete. </w:t>
      </w:r>
    </w:p>
    <w:p>
      <w:r>
        <w:t xml:space="preserve">(Speaker D)  See we've done this before. We've had to resurface the asphalt and because it was cheaper we chose to go with asphalt. </w:t>
      </w:r>
    </w:p>
    <w:p>
      <w:r>
        <w:t xml:space="preserve">(Speaker C)  We resealed it. Yeah. Yeah. It looked like we resealed it. </w:t>
      </w:r>
    </w:p>
    <w:p>
      <w:r>
        <w:t xml:space="preserve">(Speaker D)  Yeah, yeah. And. And you know it was quite expensive. </w:t>
      </w:r>
    </w:p>
    <w:p>
      <w:r>
        <w:t xml:space="preserve">(Speaker B)  It was on 20 nuts. </w:t>
      </w:r>
    </w:p>
    <w:p>
      <w:r>
        <w:t xml:space="preserve">(Speaker D)  Well that's quite expensive. So it may be. And we're back where. You know. Yeah, you're right now that I'm remembering it. So now we're back to that part where we gotta invest more money. It seems like we're just going to keep dumping money in there. </w:t>
      </w:r>
    </w:p>
    <w:p>
      <w:r>
        <w:t xml:space="preserve">(Speaker B)  So. </w:t>
      </w:r>
    </w:p>
    <w:p>
      <w:r>
        <w:t xml:space="preserve">(Speaker C)  Yeah, like Mike was saying, we put concrete last 50 years. </w:t>
      </w:r>
    </w:p>
    <w:p>
      <w:r>
        <w:t xml:space="preserve">(Speaker A)  So Richard, we just laid out last $100,000. So looking where we're at, we haven't opened but we're busy spending. So do you have any recommendations on that to you guys? I mean you have a healthy reserve. Do you want to spend some of it or not? You know, more. So I can't. </w:t>
      </w:r>
    </w:p>
    <w:p>
      <w:r>
        <w:t xml:space="preserve">(Speaker D)  I mean we have to say except </w:t>
      </w:r>
    </w:p>
    <w:p>
      <w:r>
        <w:t xml:space="preserve">(Speaker A)  for the fact that we have money, </w:t>
      </w:r>
    </w:p>
    <w:p>
      <w:r>
        <w:t xml:space="preserve">(Speaker D)  we have to do something. Right. I mean there needs to be repairs regardless. So I mean I like the concrete idea. Even if it's split up, if the reserves are there, are they there for the betterment of the community? </w:t>
      </w:r>
    </w:p>
    <w:p>
      <w:r>
        <w:t xml:space="preserve">(Speaker C)  I'll tell you what, I think personally this would be a good idea. If you are gung ho with going with the concrete and you really want to do the concrete. Let me get two more. Because you're gonna spend 70 grand. I think that should. If you're gun hole in that and get two more. </w:t>
      </w:r>
    </w:p>
    <w:p>
      <w:r>
        <w:t xml:space="preserve">(Speaker B)  Yeah, let me do that. </w:t>
      </w:r>
    </w:p>
    <w:p>
      <w:r>
        <w:t xml:space="preserve">(Speaker C)  Because I don't want you to jump on the first one. </w:t>
      </w:r>
    </w:p>
    <w:p>
      <w:r>
        <w:t xml:space="preserve">(Speaker D)  Yeah. </w:t>
      </w:r>
    </w:p>
    <w:p>
      <w:r>
        <w:t xml:space="preserve">(Speaker A)  Time it gets a little bit more. </w:t>
      </w:r>
    </w:p>
    <w:p>
      <w:r>
        <w:t xml:space="preserve">(Speaker C)  Yeah. </w:t>
      </w:r>
    </w:p>
    <w:p>
      <w:r>
        <w:t xml:space="preserve">(Speaker A)  The reserve's not going anywhere so. </w:t>
      </w:r>
    </w:p>
    <w:p>
      <w:r>
        <w:t xml:space="preserve">(Speaker D)  And find out that there's a price difference if we do like half and then another half later or a quarter version however we do it. Yeah, yeah. </w:t>
      </w:r>
    </w:p>
    <w:p>
      <w:r>
        <w:t xml:space="preserve">(Speaker A)  And this. So this 68000 plus the cost removing the trees. Yeah. So we're pushing in 100,000. Which is fine, but let's be honest. </w:t>
      </w:r>
    </w:p>
    <w:p>
      <w:r>
        <w:t xml:space="preserve">(Speaker C)  But again, yeah. I think if you're. If you're really wanting to do the. The concrete, then obviously. </w:t>
      </w:r>
    </w:p>
    <w:p>
      <w:r>
        <w:t xml:space="preserve">(Speaker A)  Yeah. Let me. </w:t>
      </w:r>
    </w:p>
    <w:p>
      <w:r>
        <w:t xml:space="preserve">(Speaker D)  As long as we don't have to raise, you know, our assessments for our people. I would like that at least not too much if we do. </w:t>
      </w:r>
    </w:p>
    <w:p>
      <w:r>
        <w:t xml:space="preserve">(Speaker A)  Bad news, Lisa. </w:t>
      </w:r>
    </w:p>
    <w:p>
      <w:r>
        <w:t xml:space="preserve">(Speaker D)  Next year. </w:t>
      </w:r>
    </w:p>
    <w:p>
      <w:r>
        <w:t xml:space="preserve">(Speaker B)  Yeah. And really another suggestion. </w:t>
      </w:r>
    </w:p>
    <w:p>
      <w:r>
        <w:t xml:space="preserve">(Speaker D)  It was coming. </w:t>
      </w:r>
    </w:p>
    <w:p>
      <w:r>
        <w:t xml:space="preserve">(Speaker A)  Okay. </w:t>
      </w:r>
    </w:p>
    <w:p>
      <w:r>
        <w:t xml:space="preserve">(Speaker C)  Just. </w:t>
      </w:r>
    </w:p>
    <w:p>
      <w:r>
        <w:t xml:space="preserve">(Speaker B)  Another suggestion because we're transmitted into this years budget. I know the community soon because we're coming so close to improving next year's budget. Why don't we try to figure what we need to do now you can deal with the same company might be within six months of appropriating and doing it in fall as we move into our next. Next year. So in October, November, if we can keep pricing similar, which it probably will be, we can take a portion now, fit it into this budget and then reappropriate it with the next budget. Right. And roll it into an October November and we can split something that way. So to give us that utilizing going forward where we're thinking now, we're accomplishing that. So of the critical nature, critical repairs we're doing right now should not reoccur. </w:t>
      </w:r>
    </w:p>
    <w:p>
      <w:r>
        <w:t xml:space="preserve">(Speaker A)  Okay. </w:t>
      </w:r>
    </w:p>
    <w:p>
      <w:r>
        <w:t xml:space="preserve">(Speaker B)  Landscaping, whatever should not reoccur. I'm thinking they're going to be fixed. Some of the weird issues we've identified, we don't see any. I don't see anything in the future other than what we're appropriated for. So if we do a portion of this out of this budget and then figure out doing the entire path what you need to be done. I mean, I don't know. </w:t>
      </w:r>
    </w:p>
    <w:p>
      <w:r>
        <w:t xml:space="preserve">(Speaker C)  Granted, granted there's no line item for this. So either way come out reserve like this wouldn't come out of your operating. </w:t>
      </w:r>
    </w:p>
    <w:p>
      <w:r>
        <w:t xml:space="preserve">(Speaker A)  And we're not putting that much in reserves this year because we're keeping less. </w:t>
      </w:r>
    </w:p>
    <w:p>
      <w:r>
        <w:t xml:space="preserve">(Speaker B)  Yeah. All right. So reserves now. </w:t>
      </w:r>
    </w:p>
    <w:p>
      <w:r>
        <w:t xml:space="preserve">(Speaker D)  Catastrophic disaster. The pool sinkhole under it or something. Yeah, like merch. </w:t>
      </w:r>
    </w:p>
    <w:p>
      <w:r>
        <w:t xml:space="preserve">(Speaker A)  David do </w:t>
      </w:r>
    </w:p>
    <w:p>
      <w:r>
        <w:t xml:space="preserve">(Speaker B)  I would like to see. </w:t>
      </w:r>
    </w:p>
    <w:p>
      <w:r>
        <w:t xml:space="preserve">(Speaker A)  So why don't you get more. Got it. </w:t>
      </w:r>
    </w:p>
    <w:p>
      <w:r>
        <w:t xml:space="preserve">(Speaker B)  That's all I have to do that we would have. I didn't make a true decision about go </w:t>
      </w:r>
    </w:p>
    <w:p>
      <w:r>
        <w:t xml:space="preserve">(Speaker A)  walk in. Moving on. So then we'll have everybody check it out one night to before the next meeting. We'll give proposals and we'll come back. </w:t>
      </w:r>
    </w:p>
    <w:p>
      <w:r>
        <w:t xml:space="preserve">(Speaker B)  Okay. We might be adding tables if we know how many linear feet of trail we have and how. How many times we want to make repairs until it's done. And then we would know how many linear feet we have to do each time to satisfy the job. Yeah. If we have 1500ft of trail and we do 100ft each time. 15 times. </w:t>
      </w:r>
    </w:p>
    <w:p>
      <w:r>
        <w:t xml:space="preserve">(Speaker D)  Right. </w:t>
      </w:r>
    </w:p>
    <w:p>
      <w:r>
        <w:t xml:space="preserve">(Speaker B)  You should know your possible based on just that. </w:t>
      </w:r>
    </w:p>
    <w:p>
      <w:r>
        <w:t xml:space="preserve">(Speaker A)  Well, the reality balance, right, is every time, like there's compensation. Right. So we're paying extra if we do it multiple times. So making sense to break it up, but not, you know, unfee. </w:t>
      </w:r>
    </w:p>
    <w:p>
      <w:r>
        <w:t xml:space="preserve">(Speaker C)  But another issue, it's what they explained </w:t>
      </w:r>
    </w:p>
    <w:p>
      <w:r>
        <w:t xml:space="preserve">(Speaker A)  to you was it's gonna be very </w:t>
      </w:r>
    </w:p>
    <w:p>
      <w:r>
        <w:t xml:space="preserve">(Speaker C)  hard to get a concrete truck back there without cracking stuff. And, you know, it's just really not good for that. I don't know how they would do it, but I have other members that </w:t>
      </w:r>
    </w:p>
    <w:p>
      <w:r>
        <w:t xml:space="preserve">(Speaker A)  I could get see what they would do with it. Okay, good. All right, District council. So I'll turn it over to Carrie. </w:t>
      </w:r>
    </w:p>
    <w:p>
      <w:r>
        <w:t xml:space="preserve">(Speaker D)  Hi, good evening, board. This is Carrie again filling in for Vivek this month, but he'll be back next month. I don't have anything specific to report, but I am available if the board has any questions or requests. </w:t>
      </w:r>
    </w:p>
    <w:p>
      <w:r>
        <w:t xml:space="preserve">(Speaker A)  This is a question for you too. </w:t>
      </w:r>
    </w:p>
    <w:p>
      <w:r>
        <w:t xml:space="preserve">(Speaker C)  It's Richard. </w:t>
      </w:r>
    </w:p>
    <w:p>
      <w:r>
        <w:t xml:space="preserve">(Speaker A)  Anything going on with the tax thing? Yeah, we had a conversation with that about that we're working on. We've actually found the original agreement, the original payment that was submitted, a number of other things. So we're looking to get the county to finalize that. I'll probably be Tuesday when the vet gets back, just because he's more up on everything and then trying to get that result. Export issue. So the issue that came up last meeting, the county sends a tax bill for over $100,000. </w:t>
      </w:r>
    </w:p>
    <w:p>
      <w:r>
        <w:t xml:space="preserve">(Speaker B)  I didn't hear that. </w:t>
      </w:r>
    </w:p>
    <w:p>
      <w:r>
        <w:t xml:space="preserve">(Speaker A)  So there was an online tax issue right up. I guess it finally caught up, but I guess they decided to add a zero. </w:t>
      </w:r>
    </w:p>
    <w:p>
      <w:r>
        <w:t xml:space="preserve">(Speaker B)  The people were dealing with. </w:t>
      </w:r>
    </w:p>
    <w:p>
      <w:r>
        <w:t xml:space="preserve">(Speaker A)  Yeah, the emails, the agreement, the payment that was submitted, the FedEx label it was sent with like we found. We just need to get with them to go. Hey, Rollins. The one time we did call about it, they didn't have any idea. So. </w:t>
      </w:r>
    </w:p>
    <w:p>
      <w:r>
        <w:t xml:space="preserve">(Speaker D)  Yeah, I mean, this has been a </w:t>
      </w:r>
    </w:p>
    <w:p>
      <w:r>
        <w:t xml:space="preserve">(Speaker A)  long time, so it's in progress. I actually had a conversation with plenty of accounts that are about it, so. Yeah. All right. All right. So with that, we'll go on to operations managers. So we do have Tony out. He does have a few items here for you. Operations manager report. Go ahead. If you want to touch on any of it, the report is as written. The homeless at camp was taken care of, purchased the beautiful rug in front of us and the rugs along the entrances. So hopefully that helps with the echo a little. </w:t>
      </w:r>
    </w:p>
    <w:p>
      <w:r>
        <w:t xml:space="preserve">(Speaker D)  Bit </w:t>
      </w:r>
    </w:p>
    <w:p>
      <w:r>
        <w:t xml:space="preserve">(Speaker A)  They've started the repair on a small pool. This is going to be going slower than expected. You can get new umbrellas. No, I think he's going to get some oil. They do have two proposals in front of you for the women's rooms Alvarez ones that did the women's room. Yes, women's room did the same affair </w:t>
      </w:r>
    </w:p>
    <w:p>
      <w:r>
        <w:t xml:space="preserve">(Speaker B)  in the men's room. </w:t>
      </w:r>
    </w:p>
    <w:p>
      <w:r>
        <w:t xml:space="preserve">(Speaker A)  Outright it wasn't concerning because the price was significantly higher. So we've got seven Ivy who give the repair out here. With the blue. They're both roughly the same. </w:t>
      </w:r>
    </w:p>
    <w:p>
      <w:r>
        <w:t xml:space="preserve">(Speaker B)  Tony did relay do probably prefer IV </w:t>
      </w:r>
    </w:p>
    <w:p>
      <w:r>
        <w:t xml:space="preserve">(Speaker A)  plumbing but not just they're within a couple blocks of each other needs to be done. It's been hanging out there so we'd like to get this approved. And his tone light elements. </w:t>
      </w:r>
    </w:p>
    <w:p>
      <w:r>
        <w:t xml:space="preserve">(Speaker B)  I don't. I don't think I we have Ivy plumbing in front of us because I recommended him to tone the last time. I personally think the first one. </w:t>
      </w:r>
    </w:p>
    <w:p>
      <w:r>
        <w:t xml:space="preserve">(Speaker D)  Which one? </w:t>
      </w:r>
    </w:p>
    <w:p>
      <w:r>
        <w:t xml:space="preserve">(Speaker A)  That would be this one. </w:t>
      </w:r>
    </w:p>
    <w:p>
      <w:r>
        <w:t xml:space="preserve">(Speaker D)  There you go. </w:t>
      </w:r>
    </w:p>
    <w:p>
      <w:r>
        <w:t xml:space="preserve">(Speaker B)  He's R.A. he's a family plumber. Been around decades. Doesn't take shortcut. I mean he is a master. Everything he does not just commercial. Money to make a motion that we accept. John I proposal. </w:t>
      </w:r>
    </w:p>
    <w:p>
      <w:r>
        <w:t xml:space="preserve">(Speaker A)  Mike I second Second from Donna. All in favor be opposed? Motion has best. Anything else for meeting operations? </w:t>
      </w:r>
    </w:p>
    <w:p>
      <w:r>
        <w:t xml:space="preserve">(Speaker B)  Nothing. </w:t>
      </w:r>
    </w:p>
    <w:p>
      <w:r>
        <w:t xml:space="preserve">(Speaker A)  Anybody have any questions for. All right, so we will move on now to discussion items. We do have a few discussion items here. First one please the school party line. We did touch on the bas touch on this a little bit earlier. I don't know if there's any further discussion about what we were discussing earlier. School Parking Lot Item 7A. </w:t>
      </w:r>
    </w:p>
    <w:p>
      <w:r>
        <w:t xml:space="preserve">(Speaker D)  Can't put anything there like those metal reflector poles even. </w:t>
      </w:r>
    </w:p>
    <w:p>
      <w:r>
        <w:t xml:space="preserve">(Speaker B)  Honestly I think we saw what the community did. If we did visit the county commissioner we would get results. Go tell somebody that this is unacceptable. They're destroying on property that we have to take care of. If they're violating laws if they're putting kids kids are going to run through park cars. Nobody's going to see them. They're going to even at 20 miles an hour impact so the all. </w:t>
      </w:r>
    </w:p>
    <w:p>
      <w:r>
        <w:t xml:space="preserve">(Speaker A)  Did step out. We still haven't. </w:t>
      </w:r>
    </w:p>
    <w:p>
      <w:r>
        <w:t xml:space="preserve">(Speaker D)  Sorry. </w:t>
      </w:r>
    </w:p>
    <w:p>
      <w:r>
        <w:t xml:space="preserve">(Speaker B)  I mean cars chains. </w:t>
      </w:r>
    </w:p>
    <w:p>
      <w:r>
        <w:t xml:space="preserve">(Speaker D)  Yeah. </w:t>
      </w:r>
    </w:p>
    <w:p>
      <w:r>
        <w:t xml:space="preserve">(Speaker B)  I mean yeah. </w:t>
      </w:r>
    </w:p>
    <w:p>
      <w:r>
        <w:t xml:space="preserve">(Speaker D)  We. </w:t>
      </w:r>
    </w:p>
    <w:p>
      <w:r>
        <w:t xml:space="preserve">(Speaker B)  We once were going to put up walls. That's the solution because nobody can call </w:t>
      </w:r>
    </w:p>
    <w:p>
      <w:r>
        <w:t xml:space="preserve">(Speaker D)  it if we say it's costing all the residents. We could get a lot of people. </w:t>
      </w:r>
    </w:p>
    <w:p>
      <w:r>
        <w:t xml:space="preserve">(Speaker B)  We could. Well this is enforceable by Hillsboro county sheriff for whatever reason. Chad Cross. No, it's not just Carolyn. It's bought because people have Reached out and the scuttleblood I heard was tickets were written once. You'll remember tickets were written. People went to court and a judge said that he wasn't going to enforce ticket when people were picking up their. </w:t>
      </w:r>
    </w:p>
    <w:p>
      <w:r>
        <w:t xml:space="preserve">(Speaker D)  Period at every school aren't following them. </w:t>
      </w:r>
    </w:p>
    <w:p>
      <w:r>
        <w:t xml:space="preserve">(Speaker B)  So that's how they have each of them. </w:t>
      </w:r>
    </w:p>
    <w:p>
      <w:r>
        <w:t xml:space="preserve">(Speaker D)  No, it is not. The procedure is that you're either a walker or you're in line to think of your kid or. Regardless of that, that is. That is to line up and pick up there. I'm just saying them parking over there is not part of the open. </w:t>
      </w:r>
    </w:p>
    <w:p>
      <w:r>
        <w:t xml:space="preserve">(Speaker B)  And what. </w:t>
      </w:r>
    </w:p>
    <w:p>
      <w:r>
        <w:t xml:space="preserve">(Speaker C)  And also what I fear is if, let's say we do get approved to do Ballards or do something here, I just hope that all of this is blocked off. They don't start working their way down more now. </w:t>
      </w:r>
    </w:p>
    <w:p>
      <w:r>
        <w:t xml:space="preserve">(Speaker A)  They're probably. </w:t>
      </w:r>
    </w:p>
    <w:p>
      <w:r>
        <w:t xml:space="preserve">(Speaker C)  Something like that would have to be the solution because they'll just start moving down more on the good. So that, that's. That's what I'm afraid of. </w:t>
      </w:r>
    </w:p>
    <w:p>
      <w:r>
        <w:t xml:space="preserve">(Speaker B)  What do you see a lot of communities? Because you see more than a lot, </w:t>
      </w:r>
    </w:p>
    <w:p>
      <w:r>
        <w:t xml:space="preserve">(Speaker C)  a lot of communities. I have one community that has a school literally in it. </w:t>
      </w:r>
    </w:p>
    <w:p>
      <w:r>
        <w:t xml:space="preserve">(Speaker A)  It's Belmont. </w:t>
      </w:r>
    </w:p>
    <w:p>
      <w:r>
        <w:t xml:space="preserve">(Speaker C)  No Belmont. But they don't park. There's no right away for them to park. They just. They line up like on. On the road and that's it. They go in and out. </w:t>
      </w:r>
    </w:p>
    <w:p>
      <w:r>
        <w:t xml:space="preserve">(Speaker B)  So let me ask you this. In my mind, this is simplicity. But I don't know if it's. I can't reduce. You cannot be. </w:t>
      </w:r>
    </w:p>
    <w:p>
      <w:r>
        <w:t xml:space="preserve">(Speaker C)  But I've already, I've asked. </w:t>
      </w:r>
    </w:p>
    <w:p>
      <w:r>
        <w:t xml:space="preserve">(Speaker B)  No, you can't do. </w:t>
      </w:r>
    </w:p>
    <w:p>
      <w:r>
        <w:t xml:space="preserve">(Speaker C)  No, I. What I proposed to them. I said listen, we can't put bollards. We can't put chains on bollards. </w:t>
      </w:r>
    </w:p>
    <w:p>
      <w:r>
        <w:t xml:space="preserve">(Speaker B)  Yeah. </w:t>
      </w:r>
    </w:p>
    <w:p>
      <w:r>
        <w:t xml:space="preserve">(Speaker C)  Can we put some sort of gravel or something? </w:t>
      </w:r>
    </w:p>
    <w:p>
      <w:r>
        <w:t xml:space="preserve">(Speaker B)  They said no. </w:t>
      </w:r>
    </w:p>
    <w:p>
      <w:r>
        <w:t xml:space="preserve">(Speaker C)  They didn't give me an explanation. He said no. So I know we've reached out to </w:t>
      </w:r>
    </w:p>
    <w:p>
      <w:r>
        <w:t xml:space="preserve">(Speaker A)  the school and I know they're not helpful. Have we reached out to the. </w:t>
      </w:r>
    </w:p>
    <w:p>
      <w:r>
        <w:t xml:space="preserve">(Speaker B)  At the county level? </w:t>
      </w:r>
    </w:p>
    <w:p>
      <w:r>
        <w:t xml:space="preserve">(Speaker C)  Because that's what I'm referring to. </w:t>
      </w:r>
    </w:p>
    <w:p>
      <w:r>
        <w:t xml:space="preserve">(Speaker A)  Not, not the county. Either the county school board or county admin school. Right. Their traffic flow is the problem. And I do want to fit a person. </w:t>
      </w:r>
    </w:p>
    <w:p>
      <w:r>
        <w:t xml:space="preserve">(Speaker D)  How change them. </w:t>
      </w:r>
    </w:p>
    <w:p>
      <w:r>
        <w:t xml:space="preserve">(Speaker A)  Right. Because I know they don't let people </w:t>
      </w:r>
    </w:p>
    <w:p>
      <w:r>
        <w:t xml:space="preserve">(Speaker D)  into parking lot through. </w:t>
      </w:r>
    </w:p>
    <w:p>
      <w:r>
        <w:t xml:space="preserve">(Speaker A)  I know there's security another reason. But. </w:t>
      </w:r>
    </w:p>
    <w:p>
      <w:r>
        <w:t xml:space="preserve">(Speaker B)  Right. </w:t>
      </w:r>
    </w:p>
    <w:p>
      <w:r>
        <w:t xml:space="preserve">(Speaker A)  They're not, they're not doing anything on their end to make this better. They're just kind of waving their hands. So the school may not have the </w:t>
      </w:r>
    </w:p>
    <w:p>
      <w:r>
        <w:t xml:space="preserve">(Speaker C)  power to change it. </w:t>
      </w:r>
    </w:p>
    <w:p>
      <w:r>
        <w:t xml:space="preserve">(Speaker A)  But if we go to the get the county level of the school, the school district like have we tried that? </w:t>
      </w:r>
    </w:p>
    <w:p>
      <w:r>
        <w:t xml:space="preserve">(Speaker C)  I have not contacted the county school district no but I mean I've contacted the actual county because technically that is </w:t>
      </w:r>
    </w:p>
    <w:p>
      <w:r>
        <w:t xml:space="preserve">(Speaker A)  their problem right they but they don't intergrass. Yeah yeah yeah. </w:t>
      </w:r>
    </w:p>
    <w:p>
      <w:r>
        <w:t xml:space="preserve">(Speaker C)  My other question would be if all the cars that park out here which I I don't when I see them I don't know when school gets out I don't know how long they've been parked there but could every car out there fill up this park? </w:t>
      </w:r>
    </w:p>
    <w:p>
      <w:r>
        <w:t xml:space="preserve">(Speaker D)  Yeah every car lot probably. Well they're coming. </w:t>
      </w:r>
    </w:p>
    <w:p>
      <w:r>
        <w:t xml:space="preserve">(Speaker C)  That's what I mean like if everybody. </w:t>
      </w:r>
    </w:p>
    <w:p>
      <w:r>
        <w:t xml:space="preserve">(Speaker B)  They go all the way down. </w:t>
      </w:r>
    </w:p>
    <w:p>
      <w:r>
        <w:t xml:space="preserve">(Speaker C)  I've seen that. </w:t>
      </w:r>
    </w:p>
    <w:p>
      <w:r>
        <w:t xml:space="preserve">(Speaker B)  Yeah so we open this the ones that are waiting there, </w:t>
      </w:r>
    </w:p>
    <w:p>
      <w:r>
        <w:t xml:space="preserve">(Speaker D)  they come here. Anyone speed up. </w:t>
      </w:r>
    </w:p>
    <w:p>
      <w:r>
        <w:t xml:space="preserve">(Speaker C)  Yeah that I have seen. That's what I'm saying. I've seen kids walk across and the parents are waiting here but if we make it to where everyone parks here instead of on the grass like if they're actually allowed like yeah like if you give them that option for them to park because like you said they're in and out they're not parked there all day so then it give residents who actually live here the ability are </w:t>
      </w:r>
    </w:p>
    <w:p>
      <w:r>
        <w:t xml:space="preserve">(Speaker B)  still going to take that to now we're going to have people park here. </w:t>
      </w:r>
    </w:p>
    <w:p>
      <w:r>
        <w:t xml:space="preserve">(Speaker A)  Yeah so I don't this without but I think someone mentioned before is there a reason that we can't put out tractums and just collect. </w:t>
      </w:r>
    </w:p>
    <w:p>
      <w:r>
        <w:t xml:space="preserve">(Speaker B)  Microscribe. </w:t>
      </w:r>
    </w:p>
    <w:p>
      <w:r>
        <w:t xml:space="preserve">(Speaker D)  Oh yeah, I said that why don't we just put like cones and we can have change on the cones and then when they're done. Well I have same ideas when you can invest in something permanent you're just </w:t>
      </w:r>
    </w:p>
    <w:p>
      <w:r>
        <w:t xml:space="preserve">(Speaker B)  going to go further down the road. </w:t>
      </w:r>
    </w:p>
    <w:p>
      <w:r>
        <w:t xml:space="preserve">(Speaker C)  Yeah but also too the vegan counties you can't regulate parking. </w:t>
      </w:r>
    </w:p>
    <w:p>
      <w:r>
        <w:t xml:space="preserve">(Speaker A)  They're where what are they? </w:t>
      </w:r>
    </w:p>
    <w:p>
      <w:r>
        <w:t xml:space="preserve">(Speaker C)  County signs? </w:t>
      </w:r>
    </w:p>
    <w:p>
      <w:r>
        <w:t xml:space="preserve">(Speaker A)  I believe so they're not our signs. They're. They're ignoring. They're basically ignoring the law. Just we can't can't get the law </w:t>
      </w:r>
    </w:p>
    <w:p>
      <w:r>
        <w:t xml:space="preserve">(Speaker B)  stop sign right there say so. </w:t>
      </w:r>
    </w:p>
    <w:p>
      <w:r>
        <w:t xml:space="preserve">(Speaker C)  Yeah. </w:t>
      </w:r>
    </w:p>
    <w:p>
      <w:r>
        <w:t xml:space="preserve">(Speaker B)  If it is count his law to step in and do the job that would solve the problem. We all agree. </w:t>
      </w:r>
    </w:p>
    <w:p>
      <w:r>
        <w:t xml:space="preserve">(Speaker C)  Oh my God. </w:t>
      </w:r>
    </w:p>
    <w:p>
      <w:r>
        <w:t xml:space="preserve">(Speaker D)  Hey, it's costing less than fixing the grass over and over again. </w:t>
      </w:r>
    </w:p>
    <w:p>
      <w:r>
        <w:t xml:space="preserve">(Speaker C)  I would assume not everybody parked out there lives here like those kids. Those kids like they could live somewhere else. </w:t>
      </w:r>
    </w:p>
    <w:p>
      <w:r>
        <w:t xml:space="preserve">(Speaker D)  Yeah they don't live here or they'd be just in the drop off line where they're in a bus. These are drop offs who don't want to wait in the line. </w:t>
      </w:r>
    </w:p>
    <w:p>
      <w:r>
        <w:t xml:space="preserve">(Speaker A)  Yeah all Right. </w:t>
      </w:r>
    </w:p>
    <w:p>
      <w:r>
        <w:t xml:space="preserve">(Speaker B)  So let me ask you this. I'll give a silly response. Do a silly response. Well, you can't postpone them, but no reason. We have two golf carts and we run our world between the two golf carts. And it's in the stupid. All right, so you've got one belt part at one end, another golf cart over there, and you stretch a rope between the two. </w:t>
      </w:r>
    </w:p>
    <w:p>
      <w:r>
        <w:t xml:space="preserve">(Speaker D)  There you go again. That's still, that's still only. Right. </w:t>
      </w:r>
    </w:p>
    <w:p>
      <w:r>
        <w:t xml:space="preserve">(Speaker B)  Parking, right? </w:t>
      </w:r>
    </w:p>
    <w:p>
      <w:r>
        <w:t xml:space="preserve">(Speaker A)  So. </w:t>
      </w:r>
    </w:p>
    <w:p>
      <w:r>
        <w:t xml:space="preserve">(Speaker B)  So now we have one area, all right. And then hopefully it doesn't get stolen. </w:t>
      </w:r>
    </w:p>
    <w:p>
      <w:r>
        <w:t xml:space="preserve">(Speaker A)  I heard this, right? Which is the we have a problem, we're having trouble finding solution, but in there also problem. Do we want to solve this problem? Right? And that, okay, if we move the people from point A, they're going to go to point B. Then people have offered different places where that might be. So we're essentially just moving the problem. So I guess the question is, do we actually want to solve this? I mean, we're annoyed about it, complaining about it. Do we actually want a solution? </w:t>
      </w:r>
    </w:p>
    <w:p>
      <w:r>
        <w:t xml:space="preserve">(Speaker D)  We do want. </w:t>
      </w:r>
    </w:p>
    <w:p>
      <w:r>
        <w:t xml:space="preserve">(Speaker B)  I would like to hear the school district, because you're right. If we don't consider that they don't have a. We close this off, they're going to go forever down. Like you said, we can only close off so much at a time, right? </w:t>
      </w:r>
    </w:p>
    <w:p>
      <w:r>
        <w:t xml:space="preserve">(Speaker D)  Across traffic. </w:t>
      </w:r>
    </w:p>
    <w:p>
      <w:r>
        <w:t xml:space="preserve">(Speaker B)  My issue is. </w:t>
      </w:r>
    </w:p>
    <w:p>
      <w:r>
        <w:t xml:space="preserve">(Speaker D)  So it's been happening, </w:t>
      </w:r>
    </w:p>
    <w:p>
      <w:r>
        <w:t xml:space="preserve">(Speaker B)  right? We all do a lot of events in Florida and when there's an event in the big park, an area where they have, they have a full weighted and they have a little bit of strength, not a girl, right? And then they run it from one to another. </w:t>
      </w:r>
    </w:p>
    <w:p>
      <w:r>
        <w:t xml:space="preserve">(Speaker A)  So can we roll a hole in </w:t>
      </w:r>
    </w:p>
    <w:p>
      <w:r>
        <w:t xml:space="preserve">(Speaker B)  and we can drop a 3 inch pipe down and then </w:t>
      </w:r>
    </w:p>
    <w:p>
      <w:r>
        <w:t xml:space="preserve">(Speaker A)  that's the same thing. </w:t>
      </w:r>
    </w:p>
    <w:p>
      <w:r>
        <w:t xml:space="preserve">(Speaker C)  But that's the same thing. That's the same thing with the cones. Like the same. </w:t>
      </w:r>
    </w:p>
    <w:p>
      <w:r>
        <w:t xml:space="preserve">(Speaker A)  What could eventually happen if somebody shows up because of the call and then now whoever's out there, essentially. But again, if they, </w:t>
      </w:r>
    </w:p>
    <w:p>
      <w:r>
        <w:t xml:space="preserve">(Speaker B)  but again, if </w:t>
      </w:r>
    </w:p>
    <w:p>
      <w:r>
        <w:t xml:space="preserve">(Speaker C)  you block this off, they're just going to go down. They're going to go down even more. Which makes now, now the part going </w:t>
      </w:r>
    </w:p>
    <w:p>
      <w:r>
        <w:t xml:space="preserve">(Speaker A)  good grass, </w:t>
      </w:r>
    </w:p>
    <w:p>
      <w:r>
        <w:t xml:space="preserve">(Speaker D)  we can just pave that all the way to the sidewalk and like parking spaces, we're not allowed to </w:t>
      </w:r>
    </w:p>
    <w:p>
      <w:r>
        <w:t xml:space="preserve">(Speaker B)  pave it either, right? We're not allowed to pave it either. </w:t>
      </w:r>
    </w:p>
    <w:p>
      <w:r>
        <w:t xml:space="preserve">(Speaker C)  I haven't asked that. But parking, if they did pave it, you make it park like parallel parking. </w:t>
      </w:r>
    </w:p>
    <w:p>
      <w:r>
        <w:t xml:space="preserve">(Speaker D)  I mean, you can't be, you know, </w:t>
      </w:r>
    </w:p>
    <w:p>
      <w:r>
        <w:t xml:space="preserve">(Speaker B)  Richard or somebody reach out to hcsl, tell them what's Going on and ask them the question, why are you allowing people to park right next to a sign that says we can't park, it's destroying our property. Please enforce it and come back and tell us what they say. Yeah, because if they're going to tell public county meeting that we're not going to enforce something that should be enforced, then they start calling tax commission meeting and, and be heard there. </w:t>
      </w:r>
    </w:p>
    <w:p>
      <w:r>
        <w:t xml:space="preserve">(Speaker D)  Yes. Costing our residents money. </w:t>
      </w:r>
    </w:p>
    <w:p>
      <w:r>
        <w:t xml:space="preserve">(Speaker A)  So I said reach out to the county school district, reach out to district </w:t>
      </w:r>
    </w:p>
    <w:p>
      <w:r>
        <w:t xml:space="preserve">(Speaker C)  or the district four or the sheriff </w:t>
      </w:r>
    </w:p>
    <w:p>
      <w:r>
        <w:t xml:space="preserve">(Speaker A)  and let's, let's see what they say. That doesn't cost us anything. </w:t>
      </w:r>
    </w:p>
    <w:p>
      <w:r>
        <w:t xml:space="preserve">(Speaker B)  And by that state, the number of names. Then we get everybody phone asking the same question. </w:t>
      </w:r>
    </w:p>
    <w:p>
      <w:r>
        <w:t xml:space="preserve">(Speaker A)  Depending on the response, I would follow up in letter form. I want to hear from them. No, we're not going to force it. Yeah. Okay. So we're gonna contact both organizations. Anything else? So number of registered voters in the district, you have 2,813. This is something that comes out every year that we're obligated to inform. So this is just an FYI, so you'll see that information on page 36 of your agenda. May I ask why they. Why this is a. It happens every year. It comes down something with this. No, it comes down to because. Because CDDs have policies once they're established of what it takes to become to a point of being able to actually have regular elections rather than landowner elections. One of those is you have to have 200 registered voters. So every year for some reason you didn't have 250 registered voters then we'd have to discuss, you know, but it's. You're never going to be in this situation. I do have a district down south that. It's just a very small district and they probably will never hit 250 registered voters. So they will always be doing landowners elections. But there's landowner elections. So that's probably one of the reasons. I'm not sure exactly, but I'm guessing that that's probably one of the reasons why. Because there's a. We have to inform the district accounting voters. All right. So if there's any other questions on that. No. Otherwise we'll go on to item C. So you get a qualifying period. So this is information for the board and any interested parties that would like to run for one of the vacant seats. You have seats 1, 2 and 3 that are up for election in November. You do need to go down to the supervisors election supervisor headquarters between noon on Monday, June 8, 2026. And it closes at noon on Friday, June 12, 2026. You'll see in this the locations for the election offices. You have to go down there. You have to register. And then those who register you, you will register for whichever seat. Whoever's interested, whether it's in the neighborhood resident or current board members register for the seat. And then that seat, everyone who registers per se to run, will be on the ballot in November. The actual election ballot. November for voting. And I know this is a falling place, too, so. </w:t>
      </w:r>
    </w:p>
    <w:p>
      <w:r>
        <w:t xml:space="preserve">(Speaker B)  So do they supply the literature that you have in our five or six pages that we have to fill out? </w:t>
      </w:r>
    </w:p>
    <w:p>
      <w:r>
        <w:t xml:space="preserve">(Speaker D)  Yes. </w:t>
      </w:r>
    </w:p>
    <w:p>
      <w:r>
        <w:t xml:space="preserve">(Speaker A)  There. Yeah. Yeah. This is. It's out of the district's hands. This is all through the supervisor. </w:t>
      </w:r>
    </w:p>
    <w:p>
      <w:r>
        <w:t xml:space="preserve">(Speaker B)  Right. </w:t>
      </w:r>
    </w:p>
    <w:p>
      <w:r>
        <w:t xml:space="preserve">(Speaker D)  They don't provide them right then and there. That's great. I think that's what I did the first time. </w:t>
      </w:r>
    </w:p>
    <w:p>
      <w:r>
        <w:t xml:space="preserve">(Speaker A)  My handwriting sucks. So I was kind of. </w:t>
      </w:r>
    </w:p>
    <w:p>
      <w:r>
        <w:t xml:space="preserve">(Speaker D)  It's pretty basic information. I managed to do it. </w:t>
      </w:r>
    </w:p>
    <w:p>
      <w:r>
        <w:t xml:space="preserve">(Speaker A)  So many. </w:t>
      </w:r>
    </w:p>
    <w:p>
      <w:r>
        <w:t xml:space="preserve">(Speaker C)  Yeah. </w:t>
      </w:r>
    </w:p>
    <w:p>
      <w:r>
        <w:t xml:space="preserve">(Speaker A)  The key. The key, important things for everyone to just remember is the time and the dates. So it's noon on Monday, June 8 to noon on Friday, June. You have between noon Monday, June 8, noon Friday, June. Are we going to post this info on the CBD website? We can. We usually, I mean, it's just depend on the board. </w:t>
      </w:r>
    </w:p>
    <w:p>
      <w:r>
        <w:t xml:space="preserve">(Speaker D)  So, yeah, go ahead and do that. I have no intention of running. I will not be sitting in this seat. If no one runs in my seat, even if I'm called, I will not. </w:t>
      </w:r>
    </w:p>
    <w:p>
      <w:r>
        <w:t xml:space="preserve">(Speaker A)  There is a holdover of 90 days after the November, but. There's. If the seat is not filled from an election, then the current member of the seat is held over for 90 days after the election date. But again, </w:t>
      </w:r>
    </w:p>
    <w:p>
      <w:r>
        <w:t xml:space="preserve">(Speaker D)  I'm very pleased with my time here. Eight years of signal put time into my community, someone else's turn to put some time into. </w:t>
      </w:r>
    </w:p>
    <w:p>
      <w:r>
        <w:t xml:space="preserve">(Speaker B)  So if you see any way I'm given to. Is that what you're saying? </w:t>
      </w:r>
    </w:p>
    <w:p>
      <w:r>
        <w:t xml:space="preserve">(Speaker D)  Well, if nobody runs and see one technically falls back to me. Yeah. Right. So I don't want to se. </w:t>
      </w:r>
    </w:p>
    <w:p>
      <w:r>
        <w:t xml:space="preserve">(Speaker B)  Oh, okay. Go on. All right. </w:t>
      </w:r>
    </w:p>
    <w:p>
      <w:r>
        <w:t xml:space="preserve">(Speaker A)  You burn it. We appreciate this. Yeah. </w:t>
      </w:r>
    </w:p>
    <w:p>
      <w:r>
        <w:t xml:space="preserve">(Speaker D)  I think everybody should serve their community and first specific period of time and then go back. I think that at all levels of government, there should be no lifetime. Exactly. </w:t>
      </w:r>
    </w:p>
    <w:p>
      <w:r>
        <w:t xml:space="preserve">(Speaker A)  All right. </w:t>
      </w:r>
    </w:p>
    <w:p>
      <w:r>
        <w:t xml:space="preserve">(Speaker B)  All right. </w:t>
      </w:r>
    </w:p>
    <w:p>
      <w:r>
        <w:t xml:space="preserve">(Speaker A)  Well, if there's any other questions, feel free to reach out. </w:t>
      </w:r>
    </w:p>
    <w:p>
      <w:r>
        <w:t xml:space="preserve">(Speaker B)  Okay, perfect. </w:t>
      </w:r>
    </w:p>
    <w:p>
      <w:r>
        <w:t xml:space="preserve">(Speaker A)  And then next is. Next is the July 1, 2026, Form 1 deadline. So your Form 1 is which financial disclosure form is due by July 1, 2026. You do that online, they should be Sending you an email. But if you have any questions, we'll send out a reminder as well to the board. Again, this is a financial disclosure form that every board member is required to complete. I recommend you do it by July 1st. They will start finding you if you don't. It's not immediately, but it is 25 a day once they start. </w:t>
      </w:r>
    </w:p>
    <w:p>
      <w:r>
        <w:t xml:space="preserve">(Speaker B)  So I did mine last week. So you get acknowledgment being that you're. </w:t>
      </w:r>
    </w:p>
    <w:p>
      <w:r>
        <w:t xml:space="preserve">(Speaker A)  We can check, but we don't get an acknowledgement. We can go in and check. We usually wait till probably right around the first or second week of July and then we go in and kind of look and see who has it reminded. </w:t>
      </w:r>
    </w:p>
    <w:p>
      <w:r>
        <w:t xml:space="preserve">(Speaker B)  Your coordinators, GMS coordinates some of these government documents. So I didn't know. </w:t>
      </w:r>
    </w:p>
    <w:p>
      <w:r>
        <w:t xml:space="preserve">(Speaker A)  Yeah, we're connected because we're the managers of the door lit registered for this. This cbd. So we can go in and look and like if a new board member comes on, we can go in and put them into the system to be able to get access. Correct. So the form one again just needs to be filled out. Otherwise they will start finding you after that. There is a checkbox on the form one. Again, your form one every year that's you go to July 1st is for the calendar year before we do work off the fiscal years, which is October 1, September 30. But the form one is for the calendar year. So you're filling it out for 2025. Also too, on that form one, there is a checkbox for the required ethics training that is for 2025. You will have to do ethics training for this year, which is due by December 31st. But that training is for your Form 1 next year. </w:t>
      </w:r>
    </w:p>
    <w:p>
      <w:r>
        <w:t xml:space="preserve">(Speaker B)  So, you know, I did the fix that. I did it a few months ago. But when I asked a couple of coordinators at the office, I said, how do you document? </w:t>
      </w:r>
    </w:p>
    <w:p>
      <w:r>
        <w:t xml:space="preserve">(Speaker A)  Well, it's just there is no documentation for it at this time. </w:t>
      </w:r>
    </w:p>
    <w:p>
      <w:r>
        <w:t xml:space="preserve">(Speaker B)  Okay. So I didn't see a checkbox as you were saying. That's what I was doing. </w:t>
      </w:r>
    </w:p>
    <w:p>
      <w:r>
        <w:t xml:space="preserve">(Speaker A)  It shouldn't be there. </w:t>
      </w:r>
    </w:p>
    <w:p>
      <w:r>
        <w:t xml:space="preserve">(Speaker B)  Yeah, but I went to the end and didn't all read it. Well, I didn't get a register. </w:t>
      </w:r>
    </w:p>
    <w:p>
      <w:r>
        <w:t xml:space="preserve">(Speaker A)  Thanks for anything. </w:t>
      </w:r>
    </w:p>
    <w:p>
      <w:r>
        <w:t xml:space="preserve">(Speaker B)  A couple of things that went back and just rather than that, you're good. </w:t>
      </w:r>
    </w:p>
    <w:p>
      <w:r>
        <w:t xml:space="preserve">(Speaker A)  Okay, so maybe you checked it. Didn't see or maybe it was checked for. I. I don't know. I'm just telling what I have to tell you, which is. That's okay. There's a check box that you need to check for the mandatory required Ethics training that everybody has to do and it's for the previous years. </w:t>
      </w:r>
    </w:p>
    <w:p>
      <w:r>
        <w:t xml:space="preserve">(Speaker B)  I can say I completed. January. </w:t>
      </w:r>
    </w:p>
    <w:p>
      <w:r>
        <w:t xml:space="preserve">(Speaker A)  Should do it. Feel free to let us know when you have completed your EPIC training. You know, we do say complete your ethics training. It doesn't hurt to send us an email. We're not going to get like a certificate. There is free options as well. </w:t>
      </w:r>
    </w:p>
    <w:p>
      <w:r>
        <w:t xml:space="preserve">(Speaker B)  Yep. </w:t>
      </w:r>
    </w:p>
    <w:p>
      <w:r>
        <w:t xml:space="preserve">(Speaker A)  But. So we're through the discussion items. But we did get that email. So now it's probably the best part. We touched on a number of them. Yeah. Is there anything left on that we didn't address? There was a couple. So I'll just say. Concerned about the retention pond. We did talk to. And you spoke about the small pool repair with just one person working. I mean that was. I don't know. It's up to the vendor on how they're doing and as long as they're within the time frame of the contract and completed work. I mean, Tony mentioned it to me via text message today. I don't know if he was able to follow up with them. So he's looking good. The frontier event. We could discuss the water restrictions and things of that nature. We can discuss the electric bill. We have discussed in depth over a number of meetings. We did do the Tico, you know, audit, which he was mentioning. And. And we did discuss solar lights. So at this point in time it's not something that the board is moving forward with. We did investigate that and do due diligence for it. </w:t>
      </w:r>
    </w:p>
    <w:p>
      <w:r>
        <w:t xml:space="preserve">(Speaker B)  I didn't see any bills like we usually see for. </w:t>
      </w:r>
    </w:p>
    <w:p>
      <w:r>
        <w:t xml:space="preserve">(Speaker A)  At all. </w:t>
      </w:r>
    </w:p>
    <w:p>
      <w:r>
        <w:t xml:space="preserve">(Speaker B)  Anyone. </w:t>
      </w:r>
    </w:p>
    <w:p>
      <w:r>
        <w:t xml:space="preserve">(Speaker A)  Okay. I have to look at that because there was. That doesn't make it in. I can send that to you unless I got everyone. No, I didn't get. </w:t>
      </w:r>
    </w:p>
    <w:p>
      <w:r>
        <w:t xml:space="preserve">(Speaker D)  I was. </w:t>
      </w:r>
    </w:p>
    <w:p>
      <w:r>
        <w:t xml:space="preserve">(Speaker A)  Okay, I will. I will make a note under the financials. Stuff out the Tico. Go back up so you can get. So I'll follow that. The Tico's on auto pay, so it just. I'll just have to get you. I'll send it to the board. The River Crest CBD website being down. When I saw this email come in, I went right to the website. It worked fine. I saw. </w:t>
      </w:r>
    </w:p>
    <w:p>
      <w:r>
        <w:t xml:space="preserve">(Speaker D)  I thought he was talking specifically about a form to submit complaints which I didn't even know we had, but I </w:t>
      </w:r>
    </w:p>
    <w:p>
      <w:r>
        <w:t xml:space="preserve">(Speaker A)  think it was a whole website. Yeah. He's just saying formal complaint this morning. </w:t>
      </w:r>
    </w:p>
    <w:p>
      <w:r>
        <w:t xml:space="preserve">(Speaker D)  Yeah, I didn't see. </w:t>
      </w:r>
    </w:p>
    <w:p>
      <w:r>
        <w:t xml:space="preserve">(Speaker A)  I. I didn't see it down. I. I signed in immediately. It was up. And then the erosion obviously discussed. It's in process. And I mean it. It probably went down for couple minutes. Maybe it did. Maybe it was connection. I. You know, I've had situations where I've tried through my network to get to a site for some reason. Error message was a server error message. Yeah, that it was. If that's what he got, it was down. I'm just say if it happens, if we see it happen, let's reach out. Yeah, if, if it happens, obviously we're aware of it. We will your product investigate what's going on. But so on the River CD website. Okay, so with that we'll go on to consent agenda. We do have the minutes here from April 20, 2026. Any comments or questions concerning the minutes, Cat, anything? </w:t>
      </w:r>
    </w:p>
    <w:p>
      <w:r>
        <w:t xml:space="preserve">(Speaker B)  No, I don't have anything. </w:t>
      </w:r>
    </w:p>
    <w:p>
      <w:r>
        <w:t xml:space="preserve">(Speaker A)  So can I get a motion to approve the minutes? </w:t>
      </w:r>
    </w:p>
    <w:p>
      <w:r>
        <w:t xml:space="preserve">(Speaker B)  I'll make a motion to approve the </w:t>
      </w:r>
    </w:p>
    <w:p>
      <w:r>
        <w:t xml:space="preserve">(Speaker D)  minutes from April 20, 2026. </w:t>
      </w:r>
    </w:p>
    <w:p>
      <w:r>
        <w:t xml:space="preserve">(Speaker B)  Perfect. </w:t>
      </w:r>
    </w:p>
    <w:p>
      <w:r>
        <w:t xml:space="preserve">(Speaker A)  That I'll second </w:t>
      </w:r>
    </w:p>
    <w:p>
      <w:r>
        <w:t xml:space="preserve">(Speaker C)  all. </w:t>
      </w:r>
    </w:p>
    <w:p>
      <w:r>
        <w:t xml:space="preserve">(Speaker A)  Okay, so next you have your financial reports check register. I do have a couple notes here because we missing the Tico utility bills. </w:t>
      </w:r>
    </w:p>
    <w:p>
      <w:r>
        <w:t xml:space="preserve">(Speaker B)  All right, Cat, </w:t>
      </w:r>
    </w:p>
    <w:p>
      <w:r>
        <w:t xml:space="preserve">(Speaker D)  I'm just confused about the Amer Amerigas bills. There's one on page 16 that's from April with a past two balance. And then there's one on page 91 that is a past two from February. But the difference between the current invoice amount on April and the total order is not that past due. So just. </w:t>
      </w:r>
    </w:p>
    <w:p>
      <w:r>
        <w:t xml:space="preserve">(Speaker A)  We have reached out to them. I don't know why. We'll pay and then they'll send us a bill showing it's not paid, even though they have payments. I've actually had conversations with Hannah about this a couple of times. So let me get a statement from them. Yeah, let me get a more detailed explanation. But it is because I. I remember at the last meeting we talked about and I said, what's going on with this thing? She's like, I reach out to them, they will either not send me the bill, they will send me the bill and I'll have a payment. Oh, that we've already paid. So it doesn't account for that. So. </w:t>
      </w:r>
    </w:p>
    <w:p>
      <w:r>
        <w:t xml:space="preserve">(Speaker B)  Okay. </w:t>
      </w:r>
    </w:p>
    <w:p>
      <w:r>
        <w:t xml:space="preserve">(Speaker D)  Yeah, they can even send us a statement of invoices, payments and just of what we, you know, the last handful of months, just to see what's going on there. It helps if I use the readers that I need. I just don't want to admit that I need them. Page 73. I was just curious, which pump is that? The Pump 13. It was from February. I guess we were just filled for a wire. </w:t>
      </w:r>
    </w:p>
    <w:p>
      <w:r>
        <w:t xml:space="preserve">(Speaker C)  Yeah, the pump 13. </w:t>
      </w:r>
    </w:p>
    <w:p>
      <w:r>
        <w:t xml:space="preserve">(Speaker A)  That was the one where we had a. </w:t>
      </w:r>
    </w:p>
    <w:p>
      <w:r>
        <w:t xml:space="preserve">(Speaker C)  We got a Call or I got a call at almost 8 o' clock at night from Princeton Sons. That, that, that was the one breaker panel box apparently caught on fire and they had come out just to basically go through and look at it. They. They basically shut it off and princessland didn't feel comfortable touching it and they came out and turned it off and assessed it. That was the proposal that I brought to you guys. And we ended up going with Advanced energy. Yeah. </w:t>
      </w:r>
    </w:p>
    <w:p>
      <w:r>
        <w:t xml:space="preserve">(Speaker B)  So. </w:t>
      </w:r>
    </w:p>
    <w:p>
      <w:r>
        <w:t xml:space="preserve">(Speaker D)  So maybe I was that in March. </w:t>
      </w:r>
    </w:p>
    <w:p>
      <w:r>
        <w:t xml:space="preserve">(Speaker B)  So I don't know that haven't figured. But I. </w:t>
      </w:r>
    </w:p>
    <w:p>
      <w:r>
        <w:t xml:space="preserve">(Speaker A)  So did Prince call new guy because that's not a company we ever use. </w:t>
      </w:r>
    </w:p>
    <w:p>
      <w:r>
        <w:t xml:space="preserve">(Speaker C)  No, I, I did because that was, that was the one proposal that I brought to you guys. And then we had talked about using the advance. So then we just went with them. </w:t>
      </w:r>
    </w:p>
    <w:p>
      <w:r>
        <w:t xml:space="preserve">(Speaker A)  Right. You know, I just meant so when Prince noticed the smoke. Yeah. Okay. Because I mean they're in the out of winter so I was a little surprised. Like they're not. </w:t>
      </w:r>
    </w:p>
    <w:p>
      <w:r>
        <w:t xml:space="preserve">(Speaker C)  Yeah, they, they. They do have an office over here. So they, they do, yeah. </w:t>
      </w:r>
    </w:p>
    <w:p>
      <w:r>
        <w:t xml:space="preserve">(Speaker A)  They travel back and forth. </w:t>
      </w:r>
    </w:p>
    <w:p>
      <w:r>
        <w:t xml:space="preserve">(Speaker B)  All right. </w:t>
      </w:r>
    </w:p>
    <w:p>
      <w:r>
        <w:t xml:space="preserve">(Speaker D)  And then speaking of friends, we have invoice from. </w:t>
      </w:r>
    </w:p>
    <w:p>
      <w:r>
        <w:t xml:space="preserve">(Speaker C)  Yeah, yeah. That was for irrigation. So I actually every invoice that we had gotten after they had left I've gone through. And look. These are for four rotor heads nozzles that clock number four. Which basically services also where the people park. So they, they had to replace a lot of. A lot of nozzles and rotors out here. Some on the sims as well. </w:t>
      </w:r>
    </w:p>
    <w:p>
      <w:r>
        <w:t xml:space="preserve">(Speaker D)  I guess I was under the impression they owed us something. Next. So why would we still be paying them? </w:t>
      </w:r>
    </w:p>
    <w:p>
      <w:r>
        <w:t xml:space="preserve">(Speaker C)  Because this was invoiced before that. </w:t>
      </w:r>
    </w:p>
    <w:p>
      <w:r>
        <w:t xml:space="preserve">(Speaker D)  Before we had talked about invoices where </w:t>
      </w:r>
    </w:p>
    <w:p>
      <w:r>
        <w:t xml:space="preserve">(Speaker C)  it was recent 2:23. But when we had talked about. Because you guys wanted me to go back and say hey can we get the reimbursement for the mulch that they didn't use? So they took that off of their last bill. </w:t>
      </w:r>
    </w:p>
    <w:p>
      <w:r>
        <w:t xml:space="preserve">(Speaker A)  Gotcha. Yeah. </w:t>
      </w:r>
    </w:p>
    <w:p>
      <w:r>
        <w:t xml:space="preserve">(Speaker B)  Once we see that we pay they. They don't do their part. They still want us to pay our part. That crap in my sly paying. We should pay them. Let them work it out with business that. I mean they breached their contract by not performing. We had to fire them. Get somebody who would. There's cost involved with that. That we sign and they want to send us an invoice. </w:t>
      </w:r>
    </w:p>
    <w:p>
      <w:r>
        <w:t xml:space="preserve">(Speaker D)  All of that. </w:t>
      </w:r>
    </w:p>
    <w:p>
      <w:r>
        <w:t xml:space="preserve">(Speaker C)  Yeah. And also too because I had spoken to them because there was a lot of dead by Vernon that they just installed that were under warranty and they dropped all of Them off the other day to Tony and the new leaf there. I'm pretty sure they're already installed. </w:t>
      </w:r>
    </w:p>
    <w:p>
      <w:r>
        <w:t xml:space="preserve">(Speaker A)  But I didn't see them over there. They didn't install them. They just left them. </w:t>
      </w:r>
    </w:p>
    <w:p>
      <w:r>
        <w:t xml:space="preserve">(Speaker C)  No, they. Well, yeah, they. They left them here for New leaf to install. </w:t>
      </w:r>
    </w:p>
    <w:p>
      <w:r>
        <w:t xml:space="preserve">(Speaker B)  Oh yeah, yeah, yeah, yeah. Okay. </w:t>
      </w:r>
    </w:p>
    <w:p>
      <w:r>
        <w:t xml:space="preserve">(Speaker A)  Yeah. This was already. </w:t>
      </w:r>
    </w:p>
    <w:p>
      <w:r>
        <w:t xml:space="preserve">(Speaker C)  No, no, it was already paid. </w:t>
      </w:r>
    </w:p>
    <w:p>
      <w:r>
        <w:t xml:space="preserve">(Speaker A)  Wait a minute. </w:t>
      </w:r>
    </w:p>
    <w:p>
      <w:r>
        <w:t xml:space="preserve">(Speaker C)  We're talking about. </w:t>
      </w:r>
    </w:p>
    <w:p>
      <w:r>
        <w:t xml:space="preserve">(Speaker B)  No, no. </w:t>
      </w:r>
    </w:p>
    <w:p>
      <w:r>
        <w:t xml:space="preserve">(Speaker C)  You're referring to the viburnums that were. That they dropped off and didn't replace. That would pay for a while. </w:t>
      </w:r>
    </w:p>
    <w:p>
      <w:r>
        <w:t xml:space="preserve">(Speaker A)  No, no, I know, I know. </w:t>
      </w:r>
    </w:p>
    <w:p>
      <w:r>
        <w:t xml:space="preserve">(Speaker C)  Oh no. </w:t>
      </w:r>
    </w:p>
    <w:p>
      <w:r>
        <w:t xml:space="preserve">(Speaker A)  But this bill that. So Mike's saying you don't pay this bill, but it's too late. Yeah, yeah. And I'd like to see that last invoice. I don't remember looking any lower than any of the others. </w:t>
      </w:r>
    </w:p>
    <w:p>
      <w:r>
        <w:t xml:space="preserve">(Speaker B)  Yeah. </w:t>
      </w:r>
    </w:p>
    <w:p>
      <w:r>
        <w:t xml:space="preserve">(Speaker D)  I just have to do more quick things. </w:t>
      </w:r>
    </w:p>
    <w:p>
      <w:r>
        <w:t xml:space="preserve">(Speaker A)  I. I would just like to mention Bill. I know. Too late. Etc. </w:t>
      </w:r>
    </w:p>
    <w:p>
      <w:r>
        <w:t xml:space="preserve">(Speaker D)  Etc. </w:t>
      </w:r>
    </w:p>
    <w:p>
      <w:r>
        <w:t xml:space="preserve">(Speaker A)  But that i25 rotor that they charged $131 for. You can get it for 50 bucks. </w:t>
      </w:r>
    </w:p>
    <w:p>
      <w:r>
        <w:t xml:space="preserve">(Speaker B)  My first. It was out six, eight months ago. Yeah, they were nine grand. </w:t>
      </w:r>
    </w:p>
    <w:p>
      <w:r>
        <w:t xml:space="preserve">(Speaker D)  So page 83 looks like a recent. Like we just had to replace a camera. I thought that was pretty new. What happened to that camera that we had in place? </w:t>
      </w:r>
    </w:p>
    <w:p>
      <w:r>
        <w:t xml:space="preserve">(Speaker B)  See, Tony could have to talk about. </w:t>
      </w:r>
    </w:p>
    <w:p>
      <w:r>
        <w:t xml:space="preserve">(Speaker A)  Tony would have to talk about. I think it just dropped there. Like we didn't replace all the cameras, so. </w:t>
      </w:r>
    </w:p>
    <w:p>
      <w:r>
        <w:t xml:space="preserve">(Speaker D)  Right. I understand what happened at camera. I thought they were pretty new. There was no like warranty or anything. We just had to replace it. Yeah. Bringing it. I was just curious what happened. </w:t>
      </w:r>
    </w:p>
    <w:p>
      <w:r>
        <w:t xml:space="preserve">(Speaker C)  Yeah. Because the camera </w:t>
      </w:r>
    </w:p>
    <w:p>
      <w:r>
        <w:t xml:space="preserve">(Speaker D)  industry for like 20 something years. </w:t>
      </w:r>
    </w:p>
    <w:p>
      <w:r>
        <w:t xml:space="preserve">(Speaker B)  So I don't understand how. </w:t>
      </w:r>
    </w:p>
    <w:p>
      <w:r>
        <w:t xml:space="preserve">(Speaker C)  I don't know what this is. </w:t>
      </w:r>
    </w:p>
    <w:p>
      <w:r>
        <w:t xml:space="preserve">(Speaker D)  You have to replace it. And no warrant. </w:t>
      </w:r>
    </w:p>
    <w:p>
      <w:r>
        <w:t xml:space="preserve">(Speaker C)  Yeah. I don't know if this is one from when we did the. Because when we did the dog park and that was finally established, they had cameras put up and replaced. So I don't know if this is </w:t>
      </w:r>
    </w:p>
    <w:p>
      <w:r>
        <w:t xml:space="preserve">(Speaker A)  one of those or not. </w:t>
      </w:r>
    </w:p>
    <w:p>
      <w:r>
        <w:t xml:space="preserve">(Speaker D)  Well, it's building maple, so it says front parking. </w:t>
      </w:r>
    </w:p>
    <w:p>
      <w:r>
        <w:t xml:space="preserve">(Speaker A)  That's probably up here. </w:t>
      </w:r>
    </w:p>
    <w:p>
      <w:r>
        <w:t xml:space="preserve">(Speaker C)  Yeah, it's either here or. </w:t>
      </w:r>
    </w:p>
    <w:p>
      <w:r>
        <w:t xml:space="preserve">(Speaker D)  Yeah. So I'm just curious what happened. And then I. And I guess this is probably also the pony because the receipts are pretty self explanatory. But the left of Burlington. Oh, okay. Thank you, </w:t>
      </w:r>
    </w:p>
    <w:p>
      <w:r>
        <w:t xml:space="preserve">(Speaker B)  Sir. Anything on financial. </w:t>
      </w:r>
    </w:p>
    <w:p>
      <w:r>
        <w:t xml:space="preserve">(Speaker A)  Lisa? </w:t>
      </w:r>
    </w:p>
    <w:p>
      <w:r>
        <w:t xml:space="preserve">(Speaker B)  Yeah. I just made a note here. I think New leaf did a cleanup in a drainage structure. </w:t>
      </w:r>
    </w:p>
    <w:p>
      <w:r>
        <w:t xml:space="preserve">(Speaker A)  Right. That was. So when we were prepping for the weirs. </w:t>
      </w:r>
    </w:p>
    <w:p>
      <w:r>
        <w:t xml:space="preserve">(Speaker B)  Right. </w:t>
      </w:r>
    </w:p>
    <w:p>
      <w:r>
        <w:t xml:space="preserve">(Speaker A)  We did that. </w:t>
      </w:r>
    </w:p>
    <w:p>
      <w:r>
        <w:t xml:space="preserve">(Speaker B)  Okay. </w:t>
      </w:r>
    </w:p>
    <w:p>
      <w:r>
        <w:t xml:space="preserve">(Speaker A)  Anything else? Good. </w:t>
      </w:r>
    </w:p>
    <w:p>
      <w:r>
        <w:t xml:space="preserve">(Speaker B)  Okay. </w:t>
      </w:r>
    </w:p>
    <w:p>
      <w:r>
        <w:t xml:space="preserve">(Speaker A)  The Only question I had was page 110. So this was a transaction record. It was a withdrawal for 200 bucks. </w:t>
      </w:r>
    </w:p>
    <w:p>
      <w:r>
        <w:t xml:space="preserve">(Speaker B)  I. I had that too. </w:t>
      </w:r>
    </w:p>
    <w:p>
      <w:r>
        <w:t xml:space="preserve">(Speaker A)  I don't have an issue. I'm not saying anything, so don't get me wrong. And I wish Tony was here, because I am. I'm two parts curious. So, one, I'm curious. Okay. What was that for? And then second, our staff has withdrawal privileges from our account. I don't think so. But do you know who made that withdrawal? I don't have to talk to Hannah. This would have gone through Hannah. </w:t>
      </w:r>
    </w:p>
    <w:p>
      <w:r>
        <w:t xml:space="preserve">(Speaker B)  Well, it's. </w:t>
      </w:r>
    </w:p>
    <w:p>
      <w:r>
        <w:t xml:space="preserve">(Speaker D)  The last four digits of the car are right there, so. So whoever got his right. </w:t>
      </w:r>
    </w:p>
    <w:p>
      <w:r>
        <w:t xml:space="preserve">(Speaker A)  Yeah, I just. I don't. </w:t>
      </w:r>
    </w:p>
    <w:p>
      <w:r>
        <w:t xml:space="preserve">(Speaker D)  Does he have to. Do he have. Keep petting cash for any reason? </w:t>
      </w:r>
    </w:p>
    <w:p>
      <w:r>
        <w:t xml:space="preserve">(Speaker B)  He has a credit card. </w:t>
      </w:r>
    </w:p>
    <w:p>
      <w:r>
        <w:t xml:space="preserve">(Speaker D)  Didn't take. Did he have any cash prizes for the Easter event? </w:t>
      </w:r>
    </w:p>
    <w:p>
      <w:r>
        <w:t xml:space="preserve">(Speaker A)  Not the. </w:t>
      </w:r>
    </w:p>
    <w:p>
      <w:r>
        <w:t xml:space="preserve">(Speaker D)  The Easter event was like two days after that. Could anyone else buy anything? Maybe my show too? </w:t>
      </w:r>
    </w:p>
    <w:p>
      <w:r>
        <w:t xml:space="preserve">(Speaker B)  I don't know. </w:t>
      </w:r>
    </w:p>
    <w:p>
      <w:r>
        <w:t xml:space="preserve">(Speaker A)  I mean, everything. All the materials we did on Clark display is. </w:t>
      </w:r>
    </w:p>
    <w:p>
      <w:r>
        <w:t xml:space="preserve">(Speaker C)  People rent the back pool cabana. Is that. Is anything here rentable? </w:t>
      </w:r>
    </w:p>
    <w:p>
      <w:r>
        <w:t xml:space="preserve">(Speaker A)  Yeah, that's the. </w:t>
      </w:r>
    </w:p>
    <w:p>
      <w:r>
        <w:t xml:space="preserve">(Speaker C)  When they pay check, they don't pay with cash. </w:t>
      </w:r>
    </w:p>
    <w:p>
      <w:r>
        <w:t xml:space="preserve">(Speaker D)  No, </w:t>
      </w:r>
    </w:p>
    <w:p>
      <w:r>
        <w:t xml:space="preserve">(Speaker C)  I understand that, but if he withdrew that. They've done change. </w:t>
      </w:r>
    </w:p>
    <w:p>
      <w:r>
        <w:t xml:space="preserve">(Speaker A)  If they. I would just. We're guessing. I. I would say, like accounts, but not everybody. Yeah, well, I mean, this is your operating account. </w:t>
      </w:r>
    </w:p>
    <w:p>
      <w:r>
        <w:t xml:space="preserve">(Speaker B)  Yeah. </w:t>
      </w:r>
    </w:p>
    <w:p>
      <w:r>
        <w:t xml:space="preserve">(Speaker D)  How many people have. Yeah, exactly. </w:t>
      </w:r>
    </w:p>
    <w:p>
      <w:r>
        <w:t xml:space="preserve">(Speaker A)  So, yes, I would follow up. So a curious amount. </w:t>
      </w:r>
    </w:p>
    <w:p>
      <w:r>
        <w:t xml:space="preserve">(Speaker B)  Amount. </w:t>
      </w:r>
    </w:p>
    <w:p>
      <w:r>
        <w:t xml:space="preserve">(Speaker A)  Who has rights to do withdrawal? And is there a limit? </w:t>
      </w:r>
    </w:p>
    <w:p>
      <w:r>
        <w:t xml:space="preserve">(Speaker B)  Right. </w:t>
      </w:r>
    </w:p>
    <w:p>
      <w:r>
        <w:t xml:space="preserve">(Speaker A)  Could somebody withdraw $763,870? </w:t>
      </w:r>
    </w:p>
    <w:p>
      <w:r>
        <w:t xml:space="preserve">(Speaker C)  There would be. </w:t>
      </w:r>
    </w:p>
    <w:p>
      <w:r>
        <w:t xml:space="preserve">(Speaker A)  There would be a limit. Now, </w:t>
      </w:r>
    </w:p>
    <w:p>
      <w:r>
        <w:t xml:space="preserve">(Speaker B)  I don't understand why anybody will ever. </w:t>
      </w:r>
    </w:p>
    <w:p>
      <w:r>
        <w:t xml:space="preserve">(Speaker A)  I don't know. </w:t>
      </w:r>
    </w:p>
    <w:p>
      <w:r>
        <w:t xml:space="preserve">(Speaker B)  We need to make sure we don't </w:t>
      </w:r>
    </w:p>
    <w:p>
      <w:r>
        <w:t xml:space="preserve">(Speaker D)  ever could just be like the wrong credit card or debit card. I don't know. </w:t>
      </w:r>
    </w:p>
    <w:p>
      <w:r>
        <w:t xml:space="preserve">(Speaker A)  We'll find out. </w:t>
      </w:r>
    </w:p>
    <w:p>
      <w:r>
        <w:t xml:space="preserve">(Speaker B)  That's all I have. </w:t>
      </w:r>
    </w:p>
    <w:p>
      <w:r>
        <w:t xml:space="preserve">(Speaker A)  Okay. So can I get a motion to approve the financials? </w:t>
      </w:r>
    </w:p>
    <w:p>
      <w:r>
        <w:t xml:space="preserve">(Speaker B)  Y. I. My motion may approve. </w:t>
      </w:r>
    </w:p>
    <w:p>
      <w:r>
        <w:t xml:space="preserve">(Speaker A)  Okay, So we had a first from Don, second from Kent. All in favor? </w:t>
      </w:r>
    </w:p>
    <w:p>
      <w:r>
        <w:t xml:space="preserve">(Speaker B)  And we'll all get email. </w:t>
      </w:r>
    </w:p>
    <w:p>
      <w:r>
        <w:t xml:space="preserve">(Speaker A)  Okay, so now we'll move on to general audience comments. So this is opportunity for. I do have one in person if you'd like to address the board. This would be about anything. We just ask you raise your hand, state your name and address for the record. Please limit comments to your comments, sir. </w:t>
      </w:r>
    </w:p>
    <w:p>
      <w:r>
        <w:t xml:space="preserve">(Speaker B)  First, I'm running out of. Right. </w:t>
      </w:r>
    </w:p>
    <w:p>
      <w:r>
        <w:t xml:space="preserve">(Speaker A)  Jeff for the hoa. Thank you for your night. I understand it's contingent upon number of Things and not to speak of the board but new So a lot of the agreement was made with Frontier is and as much as they could do something they will do something you determine so that was quite a comment </w:t>
      </w:r>
    </w:p>
    <w:p>
      <w:r>
        <w:t xml:space="preserve">(Speaker B)  correction </w:t>
      </w:r>
    </w:p>
    <w:p>
      <w:r>
        <w:t xml:space="preserve">(Speaker A)  comment Dick back when Mary Culver requested offense it was for basically all of sin doing at this time I think there's a whole hedge issue things weren't looking good I think I made an observation that I think we were having trespassing issues with highlights. You know either edge workman would probably help this and make it more inconvenient. Well it's not it but it's going to make more inconvenience we never somehow along the line you guys considered some sort of estimate for things in that era ever looking to be nevertheless it was classic as far as I'm concerned But then again I don't want to be giving anyone the impression that I'm asking I'm making comment from the biblical giving the impression that some people are getting tired of hearing about the bill problems and wanted to make point that was never a bill or request made by people that attend the meeting Go in there as. You don't have anybody on zoom so any supervisor request. </w:t>
      </w:r>
    </w:p>
    <w:p>
      <w:r>
        <w:t xml:space="preserve">(Speaker B)  Yeah, just one so on the operations management report he cleaned up the homeless in Canton but that wasn't what the plan was at the end of the last so how does that because what what was agreed by the board was he was going to reach out to Alfonso and deal with me. Whether Alfonso was in waiting waited waiting to reach out to me hadn't heard anything about it until Tonight on the 4th I think it's great. But he didn't I think he should have done that's the next part of the speech but how did it come about where he did it himself? </w:t>
      </w:r>
    </w:p>
    <w:p>
      <w:r>
        <w:t xml:space="preserve">(Speaker A)  So what was related to me you know don't want to break any confidence. </w:t>
      </w:r>
    </w:p>
    <w:p>
      <w:r>
        <w:t xml:space="preserve">(Speaker B)  I believe what he interpreted from you </w:t>
      </w:r>
    </w:p>
    <w:p>
      <w:r>
        <w:t xml:space="preserve">(Speaker A)  was that he was supposed to do </w:t>
      </w:r>
    </w:p>
    <w:p>
      <w:r>
        <w:t xml:space="preserve">(Speaker B)  it </w:t>
      </w:r>
    </w:p>
    <w:p>
      <w:r>
        <w:t xml:space="preserve">(Speaker A)  so because I kind of so it would be it was done and he let me know it was done. I was like hey, why don't you call me because I helped he's like oh, I interpreted as he should have few world thumbs up should have done it to make it happen. </w:t>
      </w:r>
    </w:p>
    <w:p>
      <w:r>
        <w:t xml:space="preserve">(Speaker B)  See, I wish you could hear it because I would ask you to elaborate Right. Because that's absolutely not the case. </w:t>
      </w:r>
    </w:p>
    <w:p>
      <w:r>
        <w:t xml:space="preserve">(Speaker D)  Right. </w:t>
      </w:r>
    </w:p>
    <w:p>
      <w:r>
        <w:t xml:space="preserve">(Speaker B)  So in fact at the end of it he wasn't even going to be involved in Right. And Alondo. I don't think that I agree with you. I do think I don't Think it's our staff's job to put themselves at risk. There's nothing in the woods other than snakes that put our staff at risk. They deal with that kind of stuff all the time. I mean, they go around lakes, watermarks, so if you use common check, you'll be all right. There wasn't really anything to put them at risk. So I was kind of disappointed that our staff was more willing to spend $3,000, clean up a few barrels of trash than take care of it themselves. But I put that aside and didn't press that issue at all. In fact, I didn't even voice that concern. I agreed to do it myself and if I'll find myself. </w:t>
      </w:r>
    </w:p>
    <w:p>
      <w:r>
        <w:t xml:space="preserve">(Speaker A)  Right. So I'm just relaying what was told to me. </w:t>
      </w:r>
    </w:p>
    <w:p>
      <w:r>
        <w:t xml:space="preserve">(Speaker D)  So it was an email when it was complete, Right? </w:t>
      </w:r>
    </w:p>
    <w:p>
      <w:r>
        <w:t xml:space="preserve">(Speaker A)  Yeah. So it was. What he interpreted from the meeting before was that he thought you thought he should. I. I would suggest you have a conversation with him. I. I can't go any further because I don't think. </w:t>
      </w:r>
    </w:p>
    <w:p>
      <w:r>
        <w:t xml:space="preserve">(Speaker B)  I mean, I can't dispute that. I. I think it is in the realm, extreme job description. But however, I asked him straight up </w:t>
      </w:r>
    </w:p>
    <w:p>
      <w:r>
        <w:t xml:space="preserve">(Speaker D)  if he wanted to do it, and </w:t>
      </w:r>
    </w:p>
    <w:p>
      <w:r>
        <w:t xml:space="preserve">(Speaker B)  he said, not really. And I'm like, well, what if we offer? So. </w:t>
      </w:r>
    </w:p>
    <w:p>
      <w:r>
        <w:t xml:space="preserve">(Speaker A)  So I'm not perfectly clear. He asked for that bonus and I </w:t>
      </w:r>
    </w:p>
    <w:p>
      <w:r>
        <w:t xml:space="preserve">(Speaker B)  didn't prove it because I think the board. </w:t>
      </w:r>
    </w:p>
    <w:p>
      <w:r>
        <w:t xml:space="preserve">(Speaker A)  Right word for so. So, I mean, you know, it was in the office, so. But so. </w:t>
      </w:r>
    </w:p>
    <w:p>
      <w:r>
        <w:t xml:space="preserve">(Speaker B)  So Tony doesn't get any. </w:t>
      </w:r>
    </w:p>
    <w:p>
      <w:r>
        <w:t xml:space="preserve">(Speaker A)  I believe only Tony are different. </w:t>
      </w:r>
    </w:p>
    <w:p>
      <w:r>
        <w:t xml:space="preserve">(Speaker B)  Huh? </w:t>
      </w:r>
    </w:p>
    <w:p>
      <w:r>
        <w:t xml:space="preserve">(Speaker A)  I believe only Tony do different. </w:t>
      </w:r>
    </w:p>
    <w:p>
      <w:r>
        <w:t xml:space="preserve">(Speaker B)  See, I would have an issue that. </w:t>
      </w:r>
    </w:p>
    <w:p>
      <w:r>
        <w:t xml:space="preserve">(Speaker A)  So I think you sh. Conversation. </w:t>
      </w:r>
    </w:p>
    <w:p>
      <w:r>
        <w:t xml:space="preserve">(Speaker B)  Well, I mean, if the board agrees that something's going to happen, that you happen. I mean, I'm not saying I want to go out there. </w:t>
      </w:r>
    </w:p>
    <w:p>
      <w:r>
        <w:t xml:space="preserve">(Speaker A)  I mean, my perspective. We left that meeting. I. I didn't get the impression any single person was tasked with doing that. What any single person's tasked with doing it. So I think it was. </w:t>
      </w:r>
    </w:p>
    <w:p>
      <w:r>
        <w:t xml:space="preserve">(Speaker D)  I think, really come to this meeting, it would have magically been done. </w:t>
      </w:r>
    </w:p>
    <w:p>
      <w:r>
        <w:t xml:space="preserve">(Speaker B)  Yes, exactly. That's a big impression. Well, that's not exactly accurate because in the meeting you asked me if I needed help, so you absolutely do. So </w:t>
      </w:r>
    </w:p>
    <w:p>
      <w:r>
        <w:t xml:space="preserve">(Speaker A)  I would have some conversation. </w:t>
      </w:r>
    </w:p>
    <w:p>
      <w:r>
        <w:t xml:space="preserve">(Speaker B)  I mean, I guess it doesn't matter. It does kind of set precedent with me that I don't think it's the only one we have on the property. It's just the only one. </w:t>
      </w:r>
    </w:p>
    <w:p>
      <w:r>
        <w:t xml:space="preserve">(Speaker A)  And I think it's just a lesson for all of us to. I think we were dancing around that issue for various Reasons and I things up to interpretation. </w:t>
      </w:r>
    </w:p>
    <w:p>
      <w:r>
        <w:t xml:space="preserve">(Speaker B)  The other thing I have since I've sat this chair, I've used an expression that we have to inspect what we expect. I've said it countless times. We don't have anybody to do that. We have d going around with the landscaper, but that's not a second. And we found out tonight just one more time that we had all these nodes in the ground and they may not even be needed. So when. When we were hit. When we're hit with these proposals and we approve them, who's making sure we're getting more payment? Because it's been almost eight years that I've said it and I'm telling. Paying for a lot of craft, man. </w:t>
      </w:r>
    </w:p>
    <w:p>
      <w:r>
        <w:t xml:space="preserve">(Speaker A)  I think most of the battery stuff was done. I don't think prince really did any battery work because we were paying for irrigation controllers, things like that. I don't think they paid for any battery. Did we. </w:t>
      </w:r>
    </w:p>
    <w:p>
      <w:r>
        <w:t xml:space="preserve">(Speaker C)  I mean it would be a location to find them and then they would </w:t>
      </w:r>
    </w:p>
    <w:p>
      <w:r>
        <w:t xml:space="preserve">(Speaker A)  rip it out, put in the water. So I think it's historical. But yeah, spare point. </w:t>
      </w:r>
    </w:p>
    <w:p>
      <w:r>
        <w:t xml:space="preserve">(Speaker B)  I don't. You know. And right now these guys are doing a great job. But don't think for a moment that their primary concern is river. Their primary concern has to be. Yeah, when I called in general, I couldn't hear a damn thing to put it live. </w:t>
      </w:r>
    </w:p>
    <w:p>
      <w:r>
        <w:t xml:space="preserve">(Speaker D)  That's true. </w:t>
      </w:r>
    </w:p>
    <w:p>
      <w:r>
        <w:t xml:space="preserve">(Speaker B)  It's just. It's ridiculous. </w:t>
      </w:r>
    </w:p>
    <w:p>
      <w:r>
        <w:t xml:space="preserve">(Speaker D)  And then there has to be. </w:t>
      </w:r>
    </w:p>
    <w:p>
      <w:r>
        <w:t xml:space="preserve">(Speaker B)  And then there's a. There's an engineer that kept responding. I don't know. We were talking about something I couldn't hear. Can you repeat that? I couldn't hear this. I don't know. I can't because I can't hear. So I just. That, you know, I look at other building construction and I go random building up my cds. Acoustical board is very nice. 2 inch thick. Better to stay material. And it's not expensive. It is. It isn't anything like this. That is not absor. All right. That is not acoustical. Can't find absorbable sound. That might be hanging drapes in here. Might be acoustical. Loading the room to 60 people. That might be acoustical. But they have panels. And I see it again in large buildings, especially in. I go to doctors now. Okay. More now than that. And a lot of the neighbor buildings, I see these huge entrance and then they'll have in there four by four. We've got through. Very decorative. And I know why they're there. So I just imagine. I looked it up. </w:t>
      </w:r>
    </w:p>
    <w:p>
      <w:r>
        <w:t xml:space="preserve">(Speaker A)  I said, all right, if we were </w:t>
      </w:r>
    </w:p>
    <w:p>
      <w:r>
        <w:t xml:space="preserve">(Speaker B)  to take these off. These color they have. All right, 50 bucks you get a two by four. It's critical. You're gonna just do a plain gray mat form rounded edges and then circles and rectangles. Probably not that expensive. But to really help all the acoustics in here. It's miserable trying to call it. You might as well not even sit there and go, okay, yeah. </w:t>
      </w:r>
    </w:p>
    <w:p>
      <w:r>
        <w:t xml:space="preserve">(Speaker D)  And the thing is we got the zoom. Not so much for us. I mean also us with the residents. They can't hear anything. There's no incentive for them to be involved because they can call in and then they're just a block. Me and Don were theirs works. So it's. It's perfect. It's in here. And. And then all of y' all sound. You know how when you get far away from a speaker at the Garland? </w:t>
      </w:r>
    </w:p>
    <w:p>
      <w:r>
        <w:t xml:space="preserve">(Speaker B)  Yeah, that's all. Right. </w:t>
      </w:r>
    </w:p>
    <w:p>
      <w:r>
        <w:t xml:space="preserve">(Speaker A)  Okay. </w:t>
      </w:r>
    </w:p>
    <w:p>
      <w:r>
        <w:t xml:space="preserve">(Speaker B)  One meeting Monday. </w:t>
      </w:r>
    </w:p>
    <w:p>
      <w:r>
        <w:t xml:space="preserve">(Speaker C)  All right. </w:t>
      </w:r>
    </w:p>
    <w:p>
      <w:r>
        <w:t xml:space="preserve">(Speaker B)  I attended the HOA myself. This gentleman here was speaking from the audience. Couldn't understand a word he said. And I'm thinking, wait a minute, we have our CBD supervisor there speaking at an element or something. They will ask them to. I don't know what the question was. I don't know what the response is. So. So I like to just get stuff done and if it isn't that expensive and it really fixes a problem and do we have to help HOA or something? Would it be nice if this is the only roman that people have to utilize if they want more leaders. So in my mind I say, you know something? We almost have an obligation. An obligation. This is the only option they have the whole meetings for this entire community. Let's add the task and make it the best we can. Get rid of this hard stuff on the wall. Spend three or four hundred dollars because you don't have to put a lot of whistle material you need to do </w:t>
      </w:r>
    </w:p>
    <w:p>
      <w:r>
        <w:t xml:space="preserve">(Speaker D)  for four or five panels. They might only be 50 bucks piece. </w:t>
      </w:r>
    </w:p>
    <w:p>
      <w:r>
        <w:t xml:space="preserve">(Speaker B)  So for that kind of investment, we can hear what's actually going on in meeting. And if we have to attend like I had to and I have to actually die now I can't hear anything. Well, how do you call? I don't know. Didn't hear, I guess. Okay. It comes back to that end result. I don't like to operate like that. And I came to that conclusion because I think meaning serious. And if I'm even and my signature, I want to know because after the fact. Well, your name is. </w:t>
      </w:r>
    </w:p>
    <w:p>
      <w:r>
        <w:t xml:space="preserve">(Speaker C)  Say you did this. </w:t>
      </w:r>
    </w:p>
    <w:p>
      <w:r>
        <w:t xml:space="preserve">(Speaker B)  I didn't even hear it. They thought I heard this. No it wasn't the meaning of, of that particular motion. So knowing that I name on something, I have to call in again. I like to know that I can hear it. </w:t>
      </w:r>
    </w:p>
    <w:p>
      <w:r>
        <w:t xml:space="preserve">(Speaker A)  So he does have any experience with. They be people that do over my installations. </w:t>
      </w:r>
    </w:p>
    <w:p>
      <w:r>
        <w:t xml:space="preserve">(Speaker C)  Meaning like they could turn this room into like a zoom room. Yeah. </w:t>
      </w:r>
    </w:p>
    <w:p>
      <w:r>
        <w:t xml:space="preserve">(Speaker A)  It's not going to be cheap, but. </w:t>
      </w:r>
    </w:p>
    <w:p>
      <w:r>
        <w:t xml:space="preserve">(Speaker C)  No, I mean like I'm sure that your access control, the one that does the cameras, they can, they can do something like that. Yeah, there's. I have other vendors that would be able to maybe do something like that that we've used in the past. </w:t>
      </w:r>
    </w:p>
    <w:p>
      <w:r>
        <w:t xml:space="preserve">(Speaker A)  But normally in our other meetings, I mean we use this or we use the computer. </w:t>
      </w:r>
    </w:p>
    <w:p>
      <w:r>
        <w:t xml:space="preserve">(Speaker D)  Why do you need something outside of the. I know the audience you can't hear, but the board you can hear right on the hoa. So whatever they're. </w:t>
      </w:r>
    </w:p>
    <w:p>
      <w:r>
        <w:t xml:space="preserve">(Speaker C)  What do they have? </w:t>
      </w:r>
    </w:p>
    <w:p>
      <w:r>
        <w:t xml:space="preserve">(Speaker A)  They have an external mic. Like individual mics we used to have. </w:t>
      </w:r>
    </w:p>
    <w:p>
      <w:r>
        <w:t xml:space="preserve">(Speaker B)  We had. </w:t>
      </w:r>
    </w:p>
    <w:p>
      <w:r>
        <w:t xml:space="preserve">(Speaker A)  So we had that but it wasn't connected to. It was just yes mics and they were, they didn't. </w:t>
      </w:r>
    </w:p>
    <w:p>
      <w:r>
        <w:t xml:space="preserve">(Speaker C)  So it was like a microphone there. </w:t>
      </w:r>
    </w:p>
    <w:p>
      <w:r>
        <w:t xml:space="preserve">(Speaker A)  Microphone. It looked like a regular microphone, but the problem is with wireless and I don't know if it was interference or something, but you would turn it on, you'd speed through it like one time, try. </w:t>
      </w:r>
    </w:p>
    <w:p>
      <w:r>
        <w:t xml:space="preserve">(Speaker D)  And then for any audience members, they can come a little closer. We can handle one of the m. </w:t>
      </w:r>
    </w:p>
    <w:p>
      <w:r>
        <w:t xml:space="preserve">(Speaker C)  We could, we could look at different options. </w:t>
      </w:r>
    </w:p>
    <w:p>
      <w:r>
        <w:t xml:space="preserve">(Speaker A)  I know Tony looked at options in the past. I mean, might be something about him. He's got. You have sort of an IT guy. </w:t>
      </w:r>
    </w:p>
    <w:p>
      <w:r>
        <w:t xml:space="preserve">(Speaker B)  I knew we loaded to him and </w:t>
      </w:r>
    </w:p>
    <w:p>
      <w:r>
        <w:t xml:space="preserve">(Speaker A)  I, I guess we didn't get a response. But I'll, I'll have him ask again and if you guys know somebody over. So I'm sure there are. There's the, you know, cheap option in the middle option, the zoom room option which is. I mean, I know those like five. </w:t>
      </w:r>
    </w:p>
    <w:p>
      <w:r>
        <w:t xml:space="preserve">(Speaker C)  I mean a zoom room. It's. </w:t>
      </w:r>
    </w:p>
    <w:p>
      <w:r>
        <w:t xml:space="preserve">(Speaker A)  They put speakers but they don't just </w:t>
      </w:r>
    </w:p>
    <w:p>
      <w:r>
        <w:t xml:space="preserve">(Speaker D)  have lights each way has a pan. Panoramic view of the board. </w:t>
      </w:r>
    </w:p>
    <w:p>
      <w:r>
        <w:t xml:space="preserve">(Speaker A)  It will, it will turn on a camera, but we usually don't do it. But also two, this is. </w:t>
      </w:r>
    </w:p>
    <w:p>
      <w:r>
        <w:t xml:space="preserve">(Speaker D)  Whoever talks is a close up and then on the other </w:t>
      </w:r>
    </w:p>
    <w:p>
      <w:r>
        <w:t xml:space="preserve">(Speaker A)  direct towards you. Yeah, it means that in a big pack. Yeah, yeah. That's just zoom though. Yeah. Again, this is. Yeah, we just bring the meetings. I mean we have districts that have full on. Yeah, full on av, all that. But the district usually purchases that for the room. </w:t>
      </w:r>
    </w:p>
    <w:p>
      <w:r>
        <w:t xml:space="preserve">(Speaker C)  So. </w:t>
      </w:r>
    </w:p>
    <w:p>
      <w:r>
        <w:t xml:space="preserve">(Speaker D)  I haven't been home a lot with my dad and my son. It's hard to be. To keep up with what's going on when you can't hear. </w:t>
      </w:r>
    </w:p>
    <w:p>
      <w:r>
        <w:t xml:space="preserve">(Speaker B)  So let me ask the question. What do we think of helping with the acoustics? Is that a viable question? I agree with. </w:t>
      </w:r>
    </w:p>
    <w:p>
      <w:r>
        <w:t xml:space="preserve">(Speaker A)  So send that to Tony. Send it to him. </w:t>
      </w:r>
    </w:p>
    <w:p>
      <w:r>
        <w:t xml:space="preserve">(Speaker D)  I mean, I don't know if it's better now that he added a problem. Right. There's definitely still an echo. Right. They are supposed to give that effect. There's just not enough of. </w:t>
      </w:r>
    </w:p>
    <w:p>
      <w:r>
        <w:t xml:space="preserve">(Speaker B)  We have eight non functional acoustics. Because if you look at the acoustic material, a lot of it's wood. A thicker polyester then they have, you know, cones, thimble. </w:t>
      </w:r>
    </w:p>
    <w:p>
      <w:r>
        <w:t xml:space="preserve">(Speaker D)  Is it the tile y' all think that's hiding? Because if it is, could we think about maybe putting like some luxury vinyl tile? And this is old tile. We could do things. Things </w:t>
      </w:r>
    </w:p>
    <w:p>
      <w:r>
        <w:t xml:space="preserve">(Speaker B)  making a neutral gray. Right. And it's just a fabric and just like a. </w:t>
      </w:r>
    </w:p>
    <w:p>
      <w:r>
        <w:t xml:space="preserve">(Speaker A)  So. </w:t>
      </w:r>
    </w:p>
    <w:p>
      <w:r>
        <w:t xml:space="preserve">(Speaker B)  So take an example what you're looking for. And if you want. You want, you can either get it </w:t>
      </w:r>
    </w:p>
    <w:p>
      <w:r>
        <w:t xml:space="preserve">(Speaker A)  or give, you know, proposal. </w:t>
      </w:r>
    </w:p>
    <w:p>
      <w:r>
        <w:t xml:space="preserve">(Speaker B)  And if you want a couple that are in a landscape like a sunset or something. And if you want to help, you can add the grains on one side. Add something interesting. You know, near the. </w:t>
      </w:r>
    </w:p>
    <w:p>
      <w:r>
        <w:t xml:space="preserve">(Speaker A)  Near the doors. </w:t>
      </w:r>
    </w:p>
    <w:p>
      <w:r>
        <w:t xml:space="preserve">(Speaker B)  Those are. We have. </w:t>
      </w:r>
    </w:p>
    <w:p>
      <w:r>
        <w:t xml:space="preserve">(Speaker C)  We have another district up in. I guess you can call that Weston Chow. They have something like this for each board member. </w:t>
      </w:r>
    </w:p>
    <w:p>
      <w:r>
        <w:t xml:space="preserve">(Speaker A)  Gets a microphone. </w:t>
      </w:r>
    </w:p>
    <w:p>
      <w:r>
        <w:t xml:space="preserve">(Speaker B)  Oh yeah. I can't see any better than I can. </w:t>
      </w:r>
    </w:p>
    <w:p>
      <w:r>
        <w:t xml:space="preserve">(Speaker A)  You have ideas, send it to Tony. We'll send Tony some things. See if there's something that we can. </w:t>
      </w:r>
    </w:p>
    <w:p>
      <w:r>
        <w:t xml:space="preserve">(Speaker D)  Thank you. It's. It's really. And I agree with what I'm saying. Anything we can do. I'm sorry I've had. But anything we can do, then it'll. Because it's hard. It's like Mike said, I have tinnitus real bad. So at this point it's hard for me to hear sitting in this seat. </w:t>
      </w:r>
    </w:p>
    <w:p>
      <w:r>
        <w:t xml:space="preserve">(Speaker A)  Yeah. I also wonder if we need to take the path higher. Right. </w:t>
      </w:r>
    </w:p>
    <w:p>
      <w:r>
        <w:t xml:space="preserve">(Speaker D)  Reasonably. Reasonably priced. Fix this tile. Because I think that's. </w:t>
      </w:r>
    </w:p>
    <w:p>
      <w:r>
        <w:t xml:space="preserve">(Speaker A)  It doesn't. </w:t>
      </w:r>
    </w:p>
    <w:p>
      <w:r>
        <w:t xml:space="preserve">(Speaker B)  Not at all. </w:t>
      </w:r>
    </w:p>
    <w:p>
      <w:r>
        <w:t xml:space="preserve">(Speaker D)  I used to have an echo in my house, but I put that over it. </w:t>
      </w:r>
    </w:p>
    <w:p>
      <w:r>
        <w:t xml:space="preserve">(Speaker B)  No, that's it. </w:t>
      </w:r>
    </w:p>
    <w:p>
      <w:r>
        <w:t xml:space="preserve">(Speaker A)  Okay. Only things I had one was I missed before. I know we sent a letter to the resident that caused the accident that caused our damage. </w:t>
      </w:r>
    </w:p>
    <w:p>
      <w:r>
        <w:t xml:space="preserve">(Speaker B)  Did we hear anything, Dr. And then </w:t>
      </w:r>
    </w:p>
    <w:p>
      <w:r>
        <w:t xml:space="preserve">(Speaker A)  I noticed on next door Avalar, three people, one of the community down the road. They actually had a page on their website with upcoming maintenance items they had. I guess they had a bunch that they just maintenance items. So they kind of had a here's stuff to look out for. So they were redoing their monument power washing something else. But I thought it was a kind of nice idea like because we do stuff and no one knows him. </w:t>
      </w:r>
    </w:p>
    <w:p>
      <w:r>
        <w:t xml:space="preserve">(Speaker B)  Right. </w:t>
      </w:r>
    </w:p>
    <w:p>
      <w:r>
        <w:t xml:space="preserve">(Speaker A)  I mean we spent on a grand last month. Right. So it would be nice to put that up and say, hey yeah, we'll be doing the palms. We're doing this, we're doing that. Right? Yeah. So maybe not a dollar amount, but maybe some of the stuff we have. </w:t>
      </w:r>
    </w:p>
    <w:p>
      <w:r>
        <w:t xml:space="preserve">(Speaker B)  Just another note. </w:t>
      </w:r>
    </w:p>
    <w:p>
      <w:r>
        <w:t xml:space="preserve">(Speaker A)  I don't like these items under separate cover. I'd really like them to be in the book A so we can review them so we're not kind of going hey, what is this? And working through it here. The other thing is our residents, they don't have that. So they have no way of know what's going on. And the other thing is us going back in time. This is one thing I'm noticing now. I go, oh yeah, we did that by the mirror. They'll all pull it up. It's not. </w:t>
      </w:r>
    </w:p>
    <w:p>
      <w:r>
        <w:t xml:space="preserve">(Speaker D)  It should still be in the meeting minutes. </w:t>
      </w:r>
    </w:p>
    <w:p>
      <w:r>
        <w:t xml:space="preserve">(Speaker A)  I'm sure it's in the. The rop. Right Record. Yeah. First quick looking up, hey, what do we do? Yeah. So. And sometimes with those it's, you know, we do try to get it but we're also kind of dependent on the vendor </w:t>
      </w:r>
    </w:p>
    <w:p>
      <w:r>
        <w:t xml:space="preserve">(Speaker C)  agenda. </w:t>
      </w:r>
    </w:p>
    <w:p>
      <w:r>
        <w:t xml:space="preserve">(Speaker A)  Agenda is very large and it's actually kind of complicated because you guys like page numbers on every single one. So if we put in something in the middle and there's 500 pages we gotta go through. So it's just printed at the very least. Yeah. I'd love it to be in the book or I mean is there the ability to activating to do a mended book with all the stuff that. I mean we can send you the like the rp, which we can. Anything that's brought I keep. Right. That's why. Yeah. They put it into the record. You file it. We could email a copy of that to the board if you'd like for us. </w:t>
      </w:r>
    </w:p>
    <w:p>
      <w:r>
        <w:t xml:space="preserve">(Speaker D)  But sure there's. </w:t>
      </w:r>
    </w:p>
    <w:p>
      <w:r>
        <w:t xml:space="preserve">(Speaker B)  That's not on a website for the residents. </w:t>
      </w:r>
    </w:p>
    <w:p>
      <w:r>
        <w:t xml:space="preserve">(Speaker A)  Yeah. I mean. Yeah. Yeah. An easy answer. Just put. Put well exactly. Again, that is our goal. Trust me. We don't like printing off these incumbents. You know it doesn't make our life any. </w:t>
      </w:r>
    </w:p>
    <w:p>
      <w:r>
        <w:t xml:space="preserve">(Speaker B)  Would it be any point be of help if we added. I know it's a fat. But even though we approve. Even though we approve minutes of something it still has to Add this. </w:t>
      </w:r>
    </w:p>
    <w:p>
      <w:r>
        <w:t xml:space="preserve">(Speaker A)  We don't add anything to the minutes. </w:t>
      </w:r>
    </w:p>
    <w:p>
      <w:r>
        <w:t xml:space="preserve">(Speaker B)  And then show the image. </w:t>
      </w:r>
    </w:p>
    <w:p>
      <w:r>
        <w:t xml:space="preserve">(Speaker A)  The minutes are their own thing. We don't attach. </w:t>
      </w:r>
    </w:p>
    <w:p>
      <w:r>
        <w:t xml:space="preserve">(Speaker B)  Okay, understood. All right. </w:t>
      </w:r>
    </w:p>
    <w:p>
      <w:r>
        <w:t xml:space="preserve">(Speaker A)  All right, that's all. </w:t>
      </w:r>
    </w:p>
    <w:p>
      <w:r>
        <w:t xml:space="preserve">(Speaker B)  If we were going to offer up $500 to. Why would we not do that? </w:t>
      </w:r>
    </w:p>
    <w:p>
      <w:r>
        <w:t xml:space="preserve">(Speaker A)  We did. </w:t>
      </w:r>
    </w:p>
    <w:p>
      <w:r>
        <w:t xml:space="preserve">(Speaker D)  We did. </w:t>
      </w:r>
    </w:p>
    <w:p>
      <w:r>
        <w:t xml:space="preserve">(Speaker B)  Have. </w:t>
      </w:r>
    </w:p>
    <w:p>
      <w:r>
        <w:t xml:space="preserve">(Speaker A)  I. I don't. </w:t>
      </w:r>
    </w:p>
    <w:p>
      <w:r>
        <w:t xml:space="preserve">(Speaker B)  Yeah, I'm pretty sure I follow. </w:t>
      </w:r>
    </w:p>
    <w:p>
      <w:r>
        <w:t xml:space="preserve">(Speaker D)  Have a conversation. </w:t>
      </w:r>
    </w:p>
    <w:p>
      <w:r>
        <w:t xml:space="preserve">(Speaker A)  I don't. </w:t>
      </w:r>
    </w:p>
    <w:p>
      <w:r>
        <w:t xml:space="preserve">(Speaker D)  I don't have just want. I will not be here for the 20th meeting in July because I just. </w:t>
      </w:r>
    </w:p>
    <w:p>
      <w:r>
        <w:t xml:space="preserve">(Speaker A)  What. </w:t>
      </w:r>
    </w:p>
    <w:p>
      <w:r>
        <w:t xml:space="preserve">(Speaker D)  I will be traveling. Yes. For July 2018. </w:t>
      </w:r>
    </w:p>
    <w:p>
      <w:r>
        <w:t xml:space="preserve">(Speaker B)  I don't have her. </w:t>
      </w:r>
    </w:p>
    <w:p>
      <w:r>
        <w:t xml:space="preserve">(Speaker D)  These chairs. </w:t>
      </w:r>
    </w:p>
    <w:p>
      <w:r>
        <w:t xml:space="preserve">(Speaker B)  That's all I do. </w:t>
      </w:r>
    </w:p>
    <w:p>
      <w:r>
        <w:t xml:space="preserve">(Speaker A)  And then to the. The agenda thing too. Something another boards. And this is something else that we don't. Why we also print it off is that sometimes we'll have cut offs because usually the cut off is a week out. But if we don't get that then if it doesn't make a cutoff it goes the next agenda. So it's not something we just. We don't need to bring now. We can do that. But there are things that we don't want to do that for. Right. But we can. We can coordinate with the chair on those and say hey, these are to supposed. Some items that we don't have in time. We can push to the next meeting or we can print them out or we can email. I do like to try and email if I can. So we have some other options that we can look into. I just wanted to let that know like I probably would have walked the trail looking at the. In this case they didn't help my wearing. What. But like. Yeah, yeah, that would always. </w:t>
      </w:r>
    </w:p>
    <w:p>
      <w:r>
        <w:t xml:space="preserve">(Speaker B)  It does help. Rather than take all his paper home and walk with it to reflect back on it. </w:t>
      </w:r>
    </w:p>
    <w:p>
      <w:r>
        <w:t xml:space="preserve">(Speaker D)  Yeah. </w:t>
      </w:r>
    </w:p>
    <w:p>
      <w:r>
        <w:t xml:space="preserve">(Speaker A)  Understand. But we always had it too. I mean again it's in the bracket and all that stuff. All right. Okay. Is there anything else from the board? </w:t>
      </w:r>
    </w:p>
    <w:p>
      <w:r>
        <w:t xml:space="preserve">(Speaker B)  No. Okay. </w:t>
      </w:r>
    </w:p>
    <w:p>
      <w:r>
        <w:t xml:space="preserve">(Speaker A)  I'll speak for everyone. So we just look for a motion to return. Sorry. So board meeting is scheduled for Monday, June 15, 2026, 6:30pm here in press clubhouse. </w:t>
      </w:r>
    </w:p>
    <w:p>
      <w:r>
        <w:t xml:space="preserve">(Speaker D)  I'll make. </w:t>
      </w:r>
    </w:p>
    <w:p>
      <w:r>
        <w:t xml:space="preserve">(Speaker A)  All right. So first from Pat. Second for Mike. All in favor? </w:t>
      </w:r>
    </w:p>
    <w:p>
      <w:r>
        <w:t xml:space="preserve">(Speaker D)  Bye. Good night.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