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RVCST</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09:23 AM</w:t>
        <w:br/>
        <w:br/>
        <w:br/>
      </w:r>
    </w:p>
    <w:p>
      <w:r>
        <w:t>AUDIO FILE NAME, FILE SIZE:</w:t>
      </w:r>
      <w:r>
        <w:rPr>
          <w:b/>
          <w:color w:val="FF0000"/>
        </w:rPr>
        <w:br/>
        <w:tab/>
        <w:tab/>
        <w:tab/>
        <w:tab/>
        <w:t xml:space="preserve"> Rivercrest_CDD_Board_Meeting_4.20.26.mp3</w:t>
      </w:r>
      <w:r>
        <w:rPr>
          <w:b/>
          <w:color w:val="FF0000"/>
        </w:rPr>
        <w:br/>
        <w:tab/>
        <w:tab/>
        <w:tab/>
        <w:tab/>
        <w:t xml:space="preserve"> 207618208</w:t>
        <w:br/>
        <w:br/>
        <w:br/>
      </w:r>
    </w:p>
    <w:p>
      <w:r>
        <w:t>DATE AUDIO FILE SUBMITTED TO THE GAT SYSTEM:</w:t>
      </w:r>
      <w:r>
        <w:rPr>
          <w:b/>
          <w:color w:val="FF0000"/>
        </w:rPr>
        <w:br/>
        <w:tab/>
        <w:tab/>
        <w:tab/>
        <w:tab/>
        <w:t xml:space="preserve"> April 24, 2026 at 11:22 AM</w:t>
        <w:br/>
        <w:br/>
        <w:br/>
      </w:r>
    </w:p>
    <w:p>
      <w:r>
        <w:t>DATE AUDIO FILE COMPLETED BY THE GAT SYSTEM:</w:t>
      </w:r>
      <w:r>
        <w:rPr>
          <w:b/>
          <w:color w:val="FF0000"/>
        </w:rPr>
        <w:br/>
        <w:tab/>
        <w:tab/>
        <w:tab/>
        <w:tab/>
        <w:t xml:space="preserve"> April 24, 2026 at 11:24 AM</w:t>
      </w:r>
      <w:r>
        <w:rPr>
          <w:b/>
          <w:color w:val="FF0000"/>
        </w:rPr>
        <w:br/>
        <w:tab/>
        <w:tab/>
        <w:tab/>
        <w:tab/>
        <w:t xml:space="preserve"> 02:38 ELAPSED TIME</w:t>
        <w:br/>
        <w:br/>
        <w:br/>
      </w:r>
    </w:p>
    <w:p>
      <w:r>
        <w:t>MEETING AGENDA:</w:t>
      </w:r>
      <w:r>
        <w:rPr>
          <w:b/>
          <w:color w:val="FF0000"/>
        </w:rPr>
        <w:br/>
        <w:br/>
        <w:br/>
        <w:tab/>
        <w:tab/>
        <w:tab/>
        <w:tab/>
        <w:t xml:space="preserve"> Anabelle Island CDD Meeting Notes April 15, 2026  Audit Committee Meeting: 1) Supervisors present: Darren Gowens, Sarah Milner, Rose Bock, and Marcus Martinez. 2) Staff: Jennifer Kilinski (phone), Lindsay Moczynski (phone), and Marilee Giles. 3) Reviewed and ranked Grau and Associates as #1 and Dimov as #2.  Regular Meeting: 1) Supervisors present: Darren Gowens, Sarah Milner, Rose Bock, and Marcus Martinez. 2) Staff: Jennifer Kilinski (phone), Lindsay Moczynski (phone), Glen Wieger- Live Oak Engr (phone), Freddie Oca, and Marilee Giles. 3) Approved the Minutes of the Feb 18, 2026 meeting; no revisions. 4) Accepted the Minutes of the Feb 18, 2026 AC Meeting; no revisions. 5) Approved the AC recommendation of Grau and Associates to perform the FY26 Audit. 6) Discussed Fences installed within the CDD Easement. 7) Ratified the Variance Agreement for Lot 134, 2929 Monroe Lakes Terrace. 8) Discussed the FY27 Proposed Budget; Proposed Budget May 20, 2026. 9) Adopted Resolution 2026-03 Setting the Landowners Meeting and Election for November 18, 2026. 10) District Counsel provided an update on the changes to sovereign immunity; the process to remove an elected official, and the requirement to provide for electronic and online payment method. 11) District Engineer provided an update to the Underdrain Project. 12) Reminded the Board to complete the Form 1 NLT July 1st. 13) Ratified Series 2022 Pay Req 24. 14) Approved the check register for Feb and Mar 2026. 15) Public Comments included:  Identified wild hogs on property. Pool area and pool not clean.  16) Next Scheduled meeting is May 20, 2026 at 2:00 p.m.  Action Items: 1) Katelyn – Post the approved minutes to the website. Request an Engagement Letter from Grau &amp; Associates. 2) Jay/Freddie – Work with ULS for an Irrigation Maintenance Map. Secure the backflow area so it cannot be tampered with. Send an eblast reminding residents of pool rules. Verify the placement of the fence at Lot 134. 3) Marilee – Send a reminder to the BoS to complete the Form 1 and send the Landscape Agreement.  4) Recording uploaded: 1 hour and 2 minutes. 5) Draft Agenda Items May 20, 2026: a. Discussion of Fences Installed within a CDD Easement (Lots 51, 52, 61, 62) b. Consideration of Proposal from Governmental Management Services for Fiscal Year 2027 Services c. Consideration of Resolution Approving the Proposed Budget for Fiscal Year 2027 and Setting a Public Hearing Date to Adopt d. Staff Reports/District Manager:  1. Report on the Number of Registered Voters  2. Annual Form 1 Filing &amp; Annual Ethics Training e. Staff Reports/Engineer: Discussion of Underdrain Project  </w:t>
        <w:br/>
        <w:br/>
        <w:br/>
      </w:r>
    </w:p>
    <w:p>
      <w:r>
        <w:t xml:space="preserve">(Speaker A)  United States of America into the Republic of which it stands, one nation under God, indivisible liberty and justice. Good afternoon everyone. </w:t>
      </w:r>
    </w:p>
    <w:p>
      <w:r>
        <w:t xml:space="preserve">(Speaker B)  Welcome to the River Crest Community Development District lawyer supervisory meeting. Today is Monday, April 20, 2026. That time is 6:30pm I'll start with Rol. Start with supervisors here to my left head. And then I do have two supervisors on zoom. Lisa, are you there? </w:t>
      </w:r>
    </w:p>
    <w:p>
      <w:r>
        <w:t xml:space="preserve">(Speaker C)  I'm here. </w:t>
      </w:r>
    </w:p>
    <w:p>
      <w:r>
        <w:t xml:space="preserve">(Speaker A)  And Don </w:t>
      </w:r>
    </w:p>
    <w:p>
      <w:r>
        <w:t xml:space="preserve">(Speaker B)  there. You just have to unmute yourself. I didn't make you. </w:t>
      </w:r>
    </w:p>
    <w:p>
      <w:r>
        <w:t xml:space="preserve">(Speaker A)  Hello. </w:t>
      </w:r>
    </w:p>
    <w:p>
      <w:r>
        <w:t xml:space="preserve">(Speaker B)  So you just had to push an unmute button. Well done. </w:t>
      </w:r>
    </w:p>
    <w:p>
      <w:r>
        <w:t xml:space="preserve">(Speaker A)  If you can get done. </w:t>
      </w:r>
    </w:p>
    <w:p>
      <w:r>
        <w:t xml:space="preserve">(Speaker B)  Mute. </w:t>
      </w:r>
    </w:p>
    <w:p>
      <w:r>
        <w:t xml:space="preserve">(Speaker A)  There you are. You good? Can you hear us? </w:t>
      </w:r>
    </w:p>
    <w:p>
      <w:r>
        <w:t xml:space="preserve">(Speaker D)  Yeah, I can hear you more on the phone. </w:t>
      </w:r>
    </w:p>
    <w:p>
      <w:r>
        <w:t xml:space="preserve">(Speaker A)  There you go. </w:t>
      </w:r>
    </w:p>
    <w:p>
      <w:r>
        <w:t xml:space="preserve">(Speaker B)  Okay. And so with gms we have myself except for js and then we do have council. We have Carrie filling in today for Beck. Carrie with us. </w:t>
      </w:r>
    </w:p>
    <w:p>
      <w:r>
        <w:t xml:space="preserve">(Speaker A)  Yes, I'm here. </w:t>
      </w:r>
    </w:p>
    <w:p>
      <w:r>
        <w:t xml:space="preserve">(Speaker E)  Carrie Allen Webster, District Council. </w:t>
      </w:r>
    </w:p>
    <w:p>
      <w:r>
        <w:t xml:space="preserve">(Speaker A)  Excellent. </w:t>
      </w:r>
    </w:p>
    <w:p>
      <w:r>
        <w:t xml:space="preserve">(Speaker B)  And then we do have Tyson with engineering. Tyson, can you hear us? </w:t>
      </w:r>
    </w:p>
    <w:p>
      <w:r>
        <w:t xml:space="preserve">(Speaker F)  Yes. Tyson here with Stantech. </w:t>
      </w:r>
    </w:p>
    <w:p>
      <w:r>
        <w:t xml:space="preserve">(Speaker B)  Excellent. </w:t>
      </w:r>
    </w:p>
    <w:p>
      <w:r>
        <w:t xml:space="preserve">(Speaker A)  And then we do have Antonio Seva request. </w:t>
      </w:r>
    </w:p>
    <w:p>
      <w:r>
        <w:t xml:space="preserve">(Speaker B)  We do have new LEAP representatives as well. </w:t>
      </w:r>
    </w:p>
    <w:p>
      <w:r>
        <w:t xml:space="preserve">(Speaker A)  Okay. </w:t>
      </w:r>
    </w:p>
    <w:p>
      <w:r>
        <w:t xml:space="preserve">(Speaker B)  And so with that we'll go into audience comments. So I encourage this opportunity to speak to the board. We do have agendas and sign in sheets up here. So please just sign in and feel free to grab an agenda if you'd like to make a comment to the board. We do ask that you limit your comments to 3 minutes and specific to the agenda, please state your name and address for the record as well just </w:t>
      </w:r>
    </w:p>
    <w:p>
      <w:r>
        <w:t xml:space="preserve">(Speaker A)  ask you to raise your hand. I just want to make a comment. Just a few little time that the new landscaping company has been on board. I do a lot of driving two, three times a day. I see a great, great, much needed improvement. Are they there yet? No, because you're watching these, you know, so but you can already see and I had neighbors around me make a comment because we got a big open field on the corner. </w:t>
      </w:r>
    </w:p>
    <w:p>
      <w:r>
        <w:t xml:space="preserve">(Speaker G)  We're you know, chuck trees. </w:t>
      </w:r>
    </w:p>
    <w:p>
      <w:r>
        <w:t xml:space="preserve">(Speaker A)  I've had people comment running into the public but I just want to let you know, I think you. Thanks Joe. Anybody else? </w:t>
      </w:r>
    </w:p>
    <w:p>
      <w:r>
        <w:t xml:space="preserve">(Speaker B)  Any other audience comments? </w:t>
      </w:r>
    </w:p>
    <w:p>
      <w:r>
        <w:t xml:space="preserve">(Speaker A)  Yep, once I got 1417 while recording I guess the question would be it's </w:t>
      </w:r>
    </w:p>
    <w:p>
      <w:r>
        <w:t xml:space="preserve">(Speaker B)  not an agenda item but it's something the HOA has requested I liaison to and it's going to need to be a board discussion or direction from your board to kind of mention it here real quick. As you guys know, we signed a </w:t>
      </w:r>
    </w:p>
    <w:p>
      <w:r>
        <w:t xml:space="preserve">(Speaker A)  deal with the Frontier and one of the parts of the package they provide </w:t>
      </w:r>
    </w:p>
    <w:p>
      <w:r>
        <w:t xml:space="preserve">(Speaker B)  10 demo accounts to be used because the HOA doesn't have any land or any use really for them. We collected to see if the CDD could use them. It's something I did bring to the board's attention way back when this first </w:t>
      </w:r>
    </w:p>
    <w:p>
      <w:r>
        <w:t xml:space="preserve">(Speaker A)  started, who said that your legal would have to figure it out, hash it out. </w:t>
      </w:r>
    </w:p>
    <w:p>
      <w:r>
        <w:t xml:space="preserve">(Speaker B)  You could utilize those accounts and then </w:t>
      </w:r>
    </w:p>
    <w:p>
      <w:r>
        <w:t xml:space="preserve">(Speaker A)  offset whatever you spend the current. I know back then I think we </w:t>
      </w:r>
    </w:p>
    <w:p>
      <w:r>
        <w:t xml:space="preserve">(Speaker B)  had just switched over to whatever the new was and we're saving someone, but saving all of them. </w:t>
      </w:r>
    </w:p>
    <w:p>
      <w:r>
        <w:t xml:space="preserve">(Speaker A)  Better than saving someone, of course. </w:t>
      </w:r>
    </w:p>
    <w:p>
      <w:r>
        <w:t xml:space="preserve">(Speaker B)  So if you guys can look into that and get back to me, then we can figure out what needs to be done to utilize his account. All right, so board's interested in that. </w:t>
      </w:r>
    </w:p>
    <w:p>
      <w:r>
        <w:t xml:space="preserve">(Speaker H)  The only thing I would say about </w:t>
      </w:r>
    </w:p>
    <w:p>
      <w:r>
        <w:t xml:space="preserve">(Speaker A)  get back to. </w:t>
      </w:r>
    </w:p>
    <w:p>
      <w:r>
        <w:t xml:space="preserve">(Speaker B)  I think since they've signed, I would suggest just emailing me what you have, agreement wise, what it entails and everything and I can get over District council. </w:t>
      </w:r>
    </w:p>
    <w:p>
      <w:r>
        <w:t xml:space="preserve">(Speaker H)  I will say though we, we do have them utilize them for the phone and the Internet. The only reason we went with the others is because they offer the television for the back. That's all we have with them. So in terms of what they offer, we already have. </w:t>
      </w:r>
    </w:p>
    <w:p>
      <w:r>
        <w:t xml:space="preserve">(Speaker B)  Yeah, it's free for 10 years. So I guess it's 10 accounts. Even if we're able to go back </w:t>
      </w:r>
    </w:p>
    <w:p>
      <w:r>
        <w:t xml:space="preserve">(Speaker A)  to them, say, hey, can you convert </w:t>
      </w:r>
    </w:p>
    <w:p>
      <w:r>
        <w:t xml:space="preserve">(Speaker B)  this 10 accounts into two accounts that you guys utilize? It's us telling you what they currently offer and then you tell us what you could use legally and then we'll go back to see what we can do to not. </w:t>
      </w:r>
    </w:p>
    <w:p>
      <w:r>
        <w:t xml:space="preserve">(Speaker A)  Yeah, exact. </w:t>
      </w:r>
    </w:p>
    <w:p>
      <w:r>
        <w:t xml:space="preserve">(Speaker B)  So I think, yeah, just email me that information. I'll get with council. I'll include the chair and, and toning on it so we can make sure kind of what they're offering as to what they can use here at Amenity </w:t>
      </w:r>
    </w:p>
    <w:p>
      <w:r>
        <w:t xml:space="preserve">(Speaker A)  and see if there's a, a way to work. </w:t>
      </w:r>
    </w:p>
    <w:p>
      <w:r>
        <w:t xml:space="preserve">(Speaker B)  Appreciate it. </w:t>
      </w:r>
    </w:p>
    <w:p>
      <w:r>
        <w:t xml:space="preserve">(Speaker A)  Thank you guys. Yeah, thank you so much. </w:t>
      </w:r>
    </w:p>
    <w:p>
      <w:r>
        <w:t xml:space="preserve">(Speaker B)  Any other audience comments? This is the only opportunity until the end of the meeting. Just as a reminder to check Zoom as well. Have any ideas. </w:t>
      </w:r>
    </w:p>
    <w:p>
      <w:r>
        <w:t xml:space="preserve">(Speaker A)  Anyone else? Okay. </w:t>
      </w:r>
    </w:p>
    <w:p>
      <w:r>
        <w:t xml:space="preserve">(Speaker B)  So hearing none, we will move on with the agenda. So first item here at comments is staff reports. We'll go ahead and start with Tyson. We do have a few things here concerning erosion. We also have one of the vendors here with us today as well. But I will turn this over to Tyson and the Mick to kind of discuss. We do have some of the proposals in your agenda, but there's a couple others that are printed off. So Tyson. </w:t>
      </w:r>
    </w:p>
    <w:p>
      <w:r>
        <w:t xml:space="preserve">(Speaker F)  Yes. Hello and good evening to everybody. All Right. So this was in response to the landscaping or field report from roughly about two or three months ago. And so with that at pond 22, 24, and I believe 1010 there was some erosional concerns. And then it was discovered at Pond24 that the weir structure had actually washed out and tipped over in place. And so I spoke with quite a few vendors to provide as many proposals as I possibly could. And then I guess we have cls, we have Fin Outdoors, there's Cross Creek, and I believe that's it for the companies. Now. </w:t>
      </w:r>
    </w:p>
    <w:p>
      <w:r>
        <w:t xml:space="preserve">(Speaker A)  Let's see. </w:t>
      </w:r>
    </w:p>
    <w:p>
      <w:r>
        <w:t xml:space="preserve">(Speaker F)  Sorry, I'm just reviewing or looking at the agenda in order to see which ones to kind of discuss here. So CLS is providing their proposals, the temporary status versus their recommended status for their proposals. And the reason why they're essentially the same proposals is that they are, they have what they call their, their recommended services, which involves Fleximat. It's a little bit more of an expensive product that is a, a concrete grid that's laid out in the area of erosion. And essentially it's more of like a permanent solution for erosion and, and doesn't allow for it to essentially kind of happen in the future or less likely in that area otherwise. His temporary solution involves using geotextiles and riprap in most cases for the erosional repairs. And then they have, I'm assuming which is one of the separate items is their weir structure at pond 24. I guess I don't want to get too long winded about this. Most of the repairs are going to be slightly different and it's going to be based on equipment availability. What, what equipment that they are using. I did provide the vendors with all the same scope and then provided them with all the access points for, for the ponds. And so then they were able to determine what, what equipment they could use. The big thing here is that pond 24 with the weir structure, that would be the only major repair at this point in time that I, I would have to absolutely recommend and if need be, then we can budget for say the other erosional repairs. But currently that that particular pond would be out of compliance with the structure being washed out. And so I'll go about this a different way and just say does anybody have any questions in particular about the proposals or either of the companies? And then Richard, which, which vendor is there in person right now? Cls. Okay, so Jeremy with CLS is, is there in person and so he is going to be able to provide a little bit more detail on any of his proposals. If you have Questions and I'm just going to open up the room right now for any kind of questions or if you guys would like to speak with Jeremy. </w:t>
      </w:r>
    </w:p>
    <w:p>
      <w:r>
        <w:t xml:space="preserve">(Speaker B)  So just two. You do have two additionals as well here. You've got the one with Cross Creek environmental and then outdoor. </w:t>
      </w:r>
    </w:p>
    <w:p>
      <w:r>
        <w:t xml:space="preserve">(Speaker A)  Tyson, I'll just quick start with the base. So we have the three proposals. Well, three proposals and two from cls, you know, the temporary and more permanent repair. The other two from Finn and Cross Creek. Are they equivalent to the temporary repair or the permanent repair? </w:t>
      </w:r>
    </w:p>
    <w:p>
      <w:r>
        <w:t xml:space="preserve">(Speaker F)  So I guess that's subject subjective just based on what the contractor is terming, is terming their permanent versus techniques, stuff like that. Correct? Correct. Yes. So that, that, that's the only difference there. All of these proposals would. Would bring bring your ponds back to existing condition and in some of the situation with some of the extra say riprap reinforcement, it would be, you know, a little extra reinforcement that's added. Added essentially. So yeah, that. But that's the main differences in costs and everything can be broken down toward for equipment, you know, availability of crew, you know, just several different factors that kind of drives those cost differences. </w:t>
      </w:r>
    </w:p>
    <w:p>
      <w:r>
        <w:t xml:space="preserve">(Speaker A)  All right, Kat, questions. </w:t>
      </w:r>
    </w:p>
    <w:p>
      <w:r>
        <w:t xml:space="preserve">(Speaker B)  Mike? </w:t>
      </w:r>
    </w:p>
    <w:p>
      <w:r>
        <w:t xml:space="preserve">(Speaker I)  Yeah, probably too. I'm kind of confused. When you look at the proposals in the book and if you go to page 25, the proposal estimate number is 472 and the amount is $5,949 6%. The next page, the estimate number is 472 and the number of 8,400. 465. They both state that it's a temporary repair. I, I don't. I'm not used to seeing proposals with the same proposal numbers with different. </w:t>
      </w:r>
    </w:p>
    <w:p>
      <w:r>
        <w:t xml:space="preserve">(Speaker A)  That's the repair which is a hard arm. It's not. It's a biomatrix float on part arm system. That's not. </w:t>
      </w:r>
    </w:p>
    <w:p>
      <w:r>
        <w:t xml:space="preserve">(Speaker B)  It's a very. </w:t>
      </w:r>
    </w:p>
    <w:p>
      <w:r>
        <w:t xml:space="preserve">(Speaker I)  No, I, I saw the differences but Dave, we said we, we accept the Global 472. </w:t>
      </w:r>
    </w:p>
    <w:p>
      <w:r>
        <w:t xml:space="preserve">(Speaker A)  It's misprint, huh? I believe it's misprint. </w:t>
      </w:r>
    </w:p>
    <w:p>
      <w:r>
        <w:t xml:space="preserve">(Speaker B)  We just quote the price. </w:t>
      </w:r>
    </w:p>
    <w:p>
      <w:r>
        <w:t xml:space="preserve">(Speaker I)  The next One on page 27 is also estimate 472. The amount is $4200.06. </w:t>
      </w:r>
    </w:p>
    <w:p>
      <w:r>
        <w:t xml:space="preserve">(Speaker A)  This would not be left. That would be the temporary. We call it temporary. There's still a mitigate ration but </w:t>
      </w:r>
    </w:p>
    <w:p>
      <w:r>
        <w:t xml:space="preserve">(Speaker I)  they all stay temporary. How do we choose. </w:t>
      </w:r>
    </w:p>
    <w:p>
      <w:r>
        <w:t xml:space="preserve">(Speaker A)  Soft armor third side rather than system embedded on your slope? </w:t>
      </w:r>
    </w:p>
    <w:p>
      <w:r>
        <w:t xml:space="preserve">(Speaker I)  What's the warranty on a temporary repair versus a permanent repair? </w:t>
      </w:r>
    </w:p>
    <w:p>
      <w:r>
        <w:t xml:space="preserve">(Speaker A)  You be manufactured warranty on our actual repair on the so on temporary. It's a temporary Work that's basically the </w:t>
      </w:r>
    </w:p>
    <w:p>
      <w:r>
        <w:t xml:space="preserve">(Speaker G)  lead you can use. </w:t>
      </w:r>
    </w:p>
    <w:p>
      <w:r>
        <w:t xml:space="preserve">(Speaker I)  How long can we expect the temporary repair to repair over? </w:t>
      </w:r>
    </w:p>
    <w:p>
      <w:r>
        <w:t xml:space="preserve">(Speaker B)  You have a mass. </w:t>
      </w:r>
    </w:p>
    <w:p>
      <w:r>
        <w:t xml:space="preserve">(Speaker I)  What's the warranty on permanent it's manufactured. That's one year. Are any of these GMS has made repairs to over the years </w:t>
      </w:r>
    </w:p>
    <w:p>
      <w:r>
        <w:t xml:space="preserve">(Speaker G)  I don't </w:t>
      </w:r>
    </w:p>
    <w:p>
      <w:r>
        <w:t xml:space="preserve">(Speaker I)  believe because when I read with the temporary repair it's almost verbatim with GMS. </w:t>
      </w:r>
    </w:p>
    <w:p>
      <w:r>
        <w:t xml:space="preserve">(Speaker G)  No we've done no we did 521 </w:t>
      </w:r>
    </w:p>
    <w:p>
      <w:r>
        <w:t xml:space="preserve">(Speaker A)  these are on 24. </w:t>
      </w:r>
    </w:p>
    <w:p>
      <w:r>
        <w:t xml:space="preserve">(Speaker G)  2522 so this is. </w:t>
      </w:r>
    </w:p>
    <w:p>
      <w:r>
        <w:t xml:space="preserve">(Speaker I)  But what you did is pretty much in line with. With what the temporary. </w:t>
      </w:r>
    </w:p>
    <w:p>
      <w:r>
        <w:t xml:space="preserve">(Speaker A)  Yeah just rip rap every spot. </w:t>
      </w:r>
    </w:p>
    <w:p>
      <w:r>
        <w:t xml:space="preserve">(Speaker I)  How are they? </w:t>
      </w:r>
    </w:p>
    <w:p>
      <w:r>
        <w:t xml:space="preserve">(Speaker G)  The one area on the left hand side is pretty good. The one on the right hand side pretty good. There is an area near where it was underwater but we can tell now there's like a little little divot. </w:t>
      </w:r>
    </w:p>
    <w:p>
      <w:r>
        <w:t xml:space="preserve">(Speaker I)  Land in between. That's 24 I think 24 that we approved the removing of the brush where </w:t>
      </w:r>
    </w:p>
    <w:p>
      <w:r>
        <w:t xml:space="preserve">(Speaker G)  the wearer they did that. </w:t>
      </w:r>
    </w:p>
    <w:p>
      <w:r>
        <w:t xml:space="preserve">(Speaker I)  When did they do that? </w:t>
      </w:r>
    </w:p>
    <w:p>
      <w:r>
        <w:t xml:space="preserve">(Speaker G)  That was. When did you guys clear out the area next to that Swan bar structure this last month it was like middle </w:t>
      </w:r>
    </w:p>
    <w:p>
      <w:r>
        <w:t xml:space="preserve">(Speaker A)  of March towards the end of March. </w:t>
      </w:r>
    </w:p>
    <w:p>
      <w:r>
        <w:t xml:space="preserve">(Speaker I)  But I'll double check and that's the only thing I wasn't really prepared for this kind of money I don't want to approve something I haven't I mean everything I'm read Sorry kid but I'm standing in their mind not mine. And if they question I want be able to say yeah I saw it I walked back on 24. I guess 25 had the erosion issue </w:t>
      </w:r>
    </w:p>
    <w:p>
      <w:r>
        <w:t xml:space="preserve">(Speaker A)  30 yeah for on our initial dealing of the project we came here to basically expect basically put our poles out I the one actually was located that issue about your family he goes do a full on session. I'm also so on that one those bombs got. </w:t>
      </w:r>
    </w:p>
    <w:p>
      <w:r>
        <w:t xml:space="preserve">(Speaker I)  I mean I'm questioning are they at some point or they're gonna erode again water running over something that 140 when </w:t>
      </w:r>
    </w:p>
    <w:p>
      <w:r>
        <w:t xml:space="preserve">(Speaker A)  you have that bro those houses that work. </w:t>
      </w:r>
    </w:p>
    <w:p>
      <w:r>
        <w:t xml:space="preserve">(Speaker I)  I'm just trying to figure out the best way. Not a temporary repair guy but sometimes when you start waiting calendar month versus dollar sign maybe it's better to fix something every seven or eight years rather than spend three times the money and fix it six more years. </w:t>
      </w:r>
    </w:p>
    <w:p>
      <w:r>
        <w:t xml:space="preserve">(Speaker A)  Anyway so sir I I would like to ask what is so I know you propose a recommended and temporary what is the total cost Because I think as you said it looks like there's some doubles and stuff like that in our book. You know what the two totals were. Yeah so the whole thing. Right the higher slang, how we go through to do it. </w:t>
      </w:r>
    </w:p>
    <w:p>
      <w:r>
        <w:t xml:space="preserve">(Speaker J)  It's. </w:t>
      </w:r>
    </w:p>
    <w:p>
      <w:r>
        <w:t xml:space="preserve">(Speaker G)  It's. </w:t>
      </w:r>
    </w:p>
    <w:p>
      <w:r>
        <w:t xml:space="preserve">(Speaker A)  It's a noal. Right? It is a no. Right. I'm just trying to compare proposals. </w:t>
      </w:r>
    </w:p>
    <w:p>
      <w:r>
        <w:t xml:space="preserve">(Speaker I)  Right. </w:t>
      </w:r>
    </w:p>
    <w:p>
      <w:r>
        <w:t xml:space="preserve">(Speaker A)  Because I totaled it as basically what we had in our book, which it sounds like it's off. I had your temporary repair coming up to 87,995 roughly, and then your recommended repair up to 116,687. Sound about right? Yeah, that's. I want to make sure I'm doing out the status. </w:t>
      </w:r>
    </w:p>
    <w:p>
      <w:r>
        <w:t xml:space="preserve">(Speaker K)  Hello, this is Jessica with tls. I apologize. I'm having a real hard time understanding, but I think that the question was, what was the total value for the temporary repairs versus the permanent repairs? Am I understanding that correctly? I may be able to help answer that question. </w:t>
      </w:r>
    </w:p>
    <w:p>
      <w:r>
        <w:t xml:space="preserve">(Speaker B)  Yes. </w:t>
      </w:r>
    </w:p>
    <w:p>
      <w:r>
        <w:t xml:space="preserve">(Speaker A)  Correct. </w:t>
      </w:r>
    </w:p>
    <w:p>
      <w:r>
        <w:t xml:space="preserve">(Speaker K)  At the bottom of the proposal, you'll see each one that has the different repair options, and It'll have pages 1 of 8, 1, 2 of 8, so on and so forth. When you get to the very last page, it should have the total value at the end. I don't recall, and I apologize, I don't have them in front of me at the moment because I'm traveling, but I do not recall any of them adding up to that dollar value. So I just want to make sure that I'm hearing correctly because it's. It's real hard to hear and understand what y' all are saying, I think. </w:t>
      </w:r>
    </w:p>
    <w:p>
      <w:r>
        <w:t xml:space="preserve">(Speaker G)  Are we at the point where we want to know at least what the. </w:t>
      </w:r>
    </w:p>
    <w:p>
      <w:r>
        <w:t xml:space="preserve">(Speaker A)  What the. </w:t>
      </w:r>
    </w:p>
    <w:p>
      <w:r>
        <w:t xml:space="preserve">(Speaker G)  Recommended to the hound, please. </w:t>
      </w:r>
    </w:p>
    <w:p>
      <w:r>
        <w:t xml:space="preserve">(Speaker A)  I. I want both. </w:t>
      </w:r>
    </w:p>
    <w:p>
      <w:r>
        <w:t xml:space="preserve">(Speaker I)  Right. </w:t>
      </w:r>
    </w:p>
    <w:p>
      <w:r>
        <w:t xml:space="preserve">(Speaker A)  Because. Because I'm also trying to figure out, like, the other proposals. </w:t>
      </w:r>
    </w:p>
    <w:p>
      <w:r>
        <w:t xml:space="preserve">(Speaker G)  Yeah. </w:t>
      </w:r>
    </w:p>
    <w:p>
      <w:r>
        <w:t xml:space="preserve">(Speaker J)  So it's 51 versus 30. </w:t>
      </w:r>
    </w:p>
    <w:p>
      <w:r>
        <w:t xml:space="preserve">(Speaker L)  That's. </w:t>
      </w:r>
    </w:p>
    <w:p>
      <w:r>
        <w:t xml:space="preserve">(Speaker I)  Sorry. Yeah, </w:t>
      </w:r>
    </w:p>
    <w:p>
      <w:r>
        <w:t xml:space="preserve">(Speaker J)  I'm sorry. </w:t>
      </w:r>
    </w:p>
    <w:p>
      <w:r>
        <w:t xml:space="preserve">(Speaker L)  No, looks like it was like 510-9137 versus 31 2. </w:t>
      </w:r>
    </w:p>
    <w:p>
      <w:r>
        <w:t xml:space="preserve">(Speaker A)  Oh, 2. Yeah, it does. </w:t>
      </w:r>
    </w:p>
    <w:p>
      <w:r>
        <w:t xml:space="preserve">(Speaker K)  No, I'm sorry. I. I'm. Everything's real muffled. </w:t>
      </w:r>
    </w:p>
    <w:p>
      <w:r>
        <w:t xml:space="preserve">(Speaker I)  There's. </w:t>
      </w:r>
    </w:p>
    <w:p>
      <w:r>
        <w:t xml:space="preserve">(Speaker A)  It's really hard to hear. </w:t>
      </w:r>
    </w:p>
    <w:p>
      <w:r>
        <w:t xml:space="preserve">(Speaker C)  It's like an echo. </w:t>
      </w:r>
    </w:p>
    <w:p>
      <w:r>
        <w:t xml:space="preserve">(Speaker G)  Yeah. </w:t>
      </w:r>
    </w:p>
    <w:p>
      <w:r>
        <w:t xml:space="preserve">(Speaker A)  Can you. Can you hear us now? </w:t>
      </w:r>
    </w:p>
    <w:p>
      <w:r>
        <w:t xml:space="preserve">(Speaker C)  It's still echoing, but I could hear that. </w:t>
      </w:r>
    </w:p>
    <w:p>
      <w:r>
        <w:t xml:space="preserve">(Speaker G)  So how about now? </w:t>
      </w:r>
    </w:p>
    <w:p>
      <w:r>
        <w:t xml:space="preserve">(Speaker B)  I went through on 24 recommended. This is. Yeah, so it was on. </w:t>
      </w:r>
    </w:p>
    <w:p>
      <w:r>
        <w:t xml:space="preserve">(Speaker L)  Are you looking at. </w:t>
      </w:r>
    </w:p>
    <w:p>
      <w:r>
        <w:t xml:space="preserve">(Speaker A)  Which is. </w:t>
      </w:r>
    </w:p>
    <w:p>
      <w:r>
        <w:t xml:space="preserve">(Speaker K)  I can. </w:t>
      </w:r>
    </w:p>
    <w:p>
      <w:r>
        <w:t xml:space="preserve">(Speaker A)  For </w:t>
      </w:r>
    </w:p>
    <w:p>
      <w:r>
        <w:t xml:space="preserve">(Speaker K)  pond 24 for the temporary repair, the total value is $31,202.52. I'm sorry. </w:t>
      </w:r>
    </w:p>
    <w:p>
      <w:r>
        <w:t xml:space="preserve">(Speaker B)  Yeah. So the agenda. I'm sorry. Here, let me. So in the agenda, you have page numbers, folks. So temporary pairs for pond 22 on pages 18, 19 recommended is 21, 22. </w:t>
      </w:r>
    </w:p>
    <w:p>
      <w:r>
        <w:t xml:space="preserve">(Speaker A)  Okay. </w:t>
      </w:r>
    </w:p>
    <w:p>
      <w:r>
        <w:t xml:space="preserve">(Speaker B)  So on page 21 and 22 as she just stated on 22 is $7,904.64. That's for the recommended. For the recommended for 24. It's 30, page 34 through 41. So it's all those. The temporary is the one right above that. So page 19 we'll see the recommended or the temporary. So what I'm doing is I'm just going through the recommended. So we can have a total number right now and then we can go </w:t>
      </w:r>
    </w:p>
    <w:p>
      <w:r>
        <w:t xml:space="preserve">(Speaker A)  back and do temporary as well. </w:t>
      </w:r>
    </w:p>
    <w:p>
      <w:r>
        <w:t xml:space="preserve">(Speaker B)  So the on 24 recommended is $51,091.57. And then you'll see on page </w:t>
      </w:r>
    </w:p>
    <w:p>
      <w:r>
        <w:t xml:space="preserve">(Speaker I)  where the little aster that talk about manufacturing warranty. Under the temporary it has an asterisk but I don't see any notes. So is there a warranty that comes. </w:t>
      </w:r>
    </w:p>
    <w:p>
      <w:r>
        <w:t xml:space="preserve">(Speaker B)  I have to defer to </w:t>
      </w:r>
    </w:p>
    <w:p>
      <w:r>
        <w:t xml:space="preserve">(Speaker I)  manufacturing warranty applies to all material. </w:t>
      </w:r>
    </w:p>
    <w:p>
      <w:r>
        <w:t xml:space="preserve">(Speaker A)  Not. It's a minimal. We can do the back of life, but it will recur. </w:t>
      </w:r>
    </w:p>
    <w:p>
      <w:r>
        <w:t xml:space="preserve">(Speaker I)  If I hadn't asked that and we did that, you would understand why you </w:t>
      </w:r>
    </w:p>
    <w:p>
      <w:r>
        <w:t xml:space="preserve">(Speaker A)  think that we do not recommend it. </w:t>
      </w:r>
    </w:p>
    <w:p>
      <w:r>
        <w:t xml:space="preserve">(Speaker I)  I mean it makes sense that temporary wouldn't have much. Do you have a best guess on what we would get out of this? Temporary versus recommended. </w:t>
      </w:r>
    </w:p>
    <w:p>
      <w:r>
        <w:t xml:space="preserve">(Speaker A)  You put that down. Let's say tomorrow you get a nice spring. </w:t>
      </w:r>
    </w:p>
    <w:p>
      <w:r>
        <w:t xml:space="preserve">(Speaker I)  You. </w:t>
      </w:r>
    </w:p>
    <w:p>
      <w:r>
        <w:t xml:space="preserve">(Speaker A)  Are 35. That's security water. That's not going to be maintained by st. </w:t>
      </w:r>
    </w:p>
    <w:p>
      <w:r>
        <w:t xml:space="preserve">(Speaker I)  So a reasonable person could assume that the pond that we did the same thing too. We will soon be spending more money on to do this. </w:t>
      </w:r>
    </w:p>
    <w:p>
      <w:r>
        <w:t xml:space="preserve">(Speaker A)  I think there were much smaller issues. I think it was eight, maybe smaller. I'm familiar with it. You have a lot less actual slope rolls of the shed and sheep will come off. You have a channel point point discharge of the pillows. Those homes all come together. Watch that come off the street in the yards. And the alcohol, which p. Right there is just. It's a jet. That's all places down there. So major. Major version is. Is. </w:t>
      </w:r>
    </w:p>
    <w:p>
      <w:r>
        <w:t xml:space="preserve">(Speaker I)  Are you talking 22 or 24? 25. </w:t>
      </w:r>
    </w:p>
    <w:p>
      <w:r>
        <w:t xml:space="preserve">(Speaker L)  All. </w:t>
      </w:r>
    </w:p>
    <w:p>
      <w:r>
        <w:t xml:space="preserve">(Speaker A)  I mean these fonts actually for those dimensions. </w:t>
      </w:r>
    </w:p>
    <w:p>
      <w:r>
        <w:t xml:space="preserve">(Speaker B)  So just. You have three proposals here. You have more than that, but you have three proposals. One's for proposals for pond 22 erosion repairs upon 24 erosion repairs upon 25 erosion repairs. </w:t>
      </w:r>
    </w:p>
    <w:p>
      <w:r>
        <w:t xml:space="preserve">(Speaker A)  Okay. </w:t>
      </w:r>
    </w:p>
    <w:p>
      <w:r>
        <w:t xml:space="preserve">(Speaker B)  And then you have adoption of temporary. You have an option of recommended. If you did the temporary of those three ponds, the total is $49,027.70. If you did the recommended on those three ponds, the total is 77,721.29. So that is items three, four and five in your agenda. </w:t>
      </w:r>
    </w:p>
    <w:p>
      <w:r>
        <w:t xml:space="preserve">(Speaker A)  The proposals. </w:t>
      </w:r>
    </w:p>
    <w:p>
      <w:r>
        <w:t xml:space="preserve">(Speaker B)  This does not include six, which is the consideration of proposals for real weird control structure repair. So that's not included in that. </w:t>
      </w:r>
    </w:p>
    <w:p>
      <w:r>
        <w:t xml:space="preserve">(Speaker A)  That's the. </w:t>
      </w:r>
    </w:p>
    <w:p>
      <w:r>
        <w:t xml:space="preserve">(Speaker B)  Just ponds 22, 24, 25. Okay, so that's the dollar amount that we're talking about on this. </w:t>
      </w:r>
    </w:p>
    <w:p>
      <w:r>
        <w:t xml:space="preserve">(Speaker A)  He said it was 49 versus 49,027. </w:t>
      </w:r>
    </w:p>
    <w:p>
      <w:r>
        <w:t xml:space="preserve">(Speaker B)  70. Verse 77, $721.29. And the recommendation that Tyson then that you should do immediately was 24, correct? Tyson? </w:t>
      </w:r>
    </w:p>
    <w:p>
      <w:r>
        <w:t xml:space="preserve">(Speaker F)  Yeah, the, the weir structure at 24 is the main, main item that needs to be. </w:t>
      </w:r>
    </w:p>
    <w:p>
      <w:r>
        <w:t xml:space="preserve">(Speaker B)  That's, that's item six in the agenda. 57 and 58 is the page for that proposal. And that is the proposal that FISA's recommending you do. </w:t>
      </w:r>
    </w:p>
    <w:p>
      <w:r>
        <w:t xml:space="preserve">(Speaker L)  That's only one proposal from one company. </w:t>
      </w:r>
    </w:p>
    <w:p>
      <w:r>
        <w:t xml:space="preserve">(Speaker B)  There's additional ones in here. </w:t>
      </w:r>
    </w:p>
    <w:p>
      <w:r>
        <w:t xml:space="preserve">(Speaker G)  Yeah, you have, you have one from Thin Outdoor and then you have one from Cross Creek Environmental. Cross Creek Environmental. But they put it all. </w:t>
      </w:r>
    </w:p>
    <w:p>
      <w:r>
        <w:t xml:space="preserve">(Speaker H)  Yeah, </w:t>
      </w:r>
    </w:p>
    <w:p>
      <w:r>
        <w:t xml:space="preserve">(Speaker F)  I'm working on trying to figure out what that, that, that separation number is. I, I didn't realize that they had put it all together and not provided separate costs. </w:t>
      </w:r>
    </w:p>
    <w:p>
      <w:r>
        <w:t xml:space="preserve">(Speaker I)  So the wearer included in the. </w:t>
      </w:r>
    </w:p>
    <w:p>
      <w:r>
        <w:t xml:space="preserve">(Speaker G)  No, that's, that's. That's a separate SE repair. </w:t>
      </w:r>
    </w:p>
    <w:p>
      <w:r>
        <w:t xml:space="preserve">(Speaker B)  That's a structure repair for the control structure. That by itself is $38,971.82. </w:t>
      </w:r>
    </w:p>
    <w:p>
      <w:r>
        <w:t xml:space="preserve">(Speaker G)  Pin out door is 36. </w:t>
      </w:r>
    </w:p>
    <w:p>
      <w:r>
        <w:t xml:space="preserve">(Speaker A)  5. </w:t>
      </w:r>
    </w:p>
    <w:p>
      <w:r>
        <w:t xml:space="preserve">(Speaker G)  And then he's figuring out whatever cross </w:t>
      </w:r>
    </w:p>
    <w:p>
      <w:r>
        <w:t xml:space="preserve">(Speaker A)  breach would be which would be needed. </w:t>
      </w:r>
    </w:p>
    <w:p>
      <w:r>
        <w:t xml:space="preserve">(Speaker B)  So fin out doors for the weir itself. Is this proposal that you have printed off? </w:t>
      </w:r>
    </w:p>
    <w:p>
      <w:r>
        <w:t xml:space="preserve">(Speaker A)  Yeah, 3065. </w:t>
      </w:r>
    </w:p>
    <w:p>
      <w:r>
        <w:t xml:space="preserve">(Speaker L)  But for them to do everything it, </w:t>
      </w:r>
    </w:p>
    <w:p>
      <w:r>
        <w:t xml:space="preserve">(Speaker B)  for Finn to do both, it would be both. </w:t>
      </w:r>
    </w:p>
    <w:p>
      <w:r>
        <w:t xml:space="preserve">(Speaker A)  They're not giving </w:t>
      </w:r>
    </w:p>
    <w:p>
      <w:r>
        <w:t xml:space="preserve">(Speaker J)  full recommended options. </w:t>
      </w:r>
    </w:p>
    <w:p>
      <w:r>
        <w:t xml:space="preserve">(Speaker D)  Richard, am I able to ask a question somewhere along the line? This is Don Bella. </w:t>
      </w:r>
    </w:p>
    <w:p>
      <w:r>
        <w:t xml:space="preserve">(Speaker A)  Yeah, go ahead. </w:t>
      </w:r>
    </w:p>
    <w:p>
      <w:r>
        <w:t xml:space="preserve">(Speaker D)  Okay. I just didn't want to interrupt anybody. Are you in the middle of another conversation? Everything, really, everything on my side is probably 80% garbled. So I'm working with 20% information. So what I'm going to ask you is. All right, because I looked at some numbers, but I want to just keep it real simple. The, the £3, 22, 24, 25. The way I see the total cost temporary is 49,000, permanent is 77,000. Is that correct? </w:t>
      </w:r>
    </w:p>
    <w:p>
      <w:r>
        <w:t xml:space="preserve">(Speaker B)  Yes. </w:t>
      </w:r>
    </w:p>
    <w:p>
      <w:r>
        <w:t xml:space="preserve">(Speaker I)  Okay. </w:t>
      </w:r>
    </w:p>
    <w:p>
      <w:r>
        <w:t xml:space="preserve">(Speaker D)  Then separately. Then separately, I've got on pond 24 which is immediate. That's the Weir and that would be 38,000. </w:t>
      </w:r>
    </w:p>
    <w:p>
      <w:r>
        <w:t xml:space="preserve">(Speaker B)  Is that correct off of that proposal? That's in the agenda. I did send the other proposals to you today as well that are printed off up front. So it was 38,000 for CLS. 36. 5. </w:t>
      </w:r>
    </w:p>
    <w:p>
      <w:r>
        <w:t xml:space="preserve">(Speaker A)  Yes. </w:t>
      </w:r>
    </w:p>
    <w:p>
      <w:r>
        <w:t xml:space="preserve">(Speaker B)  I don't have that. </w:t>
      </w:r>
    </w:p>
    <w:p>
      <w:r>
        <w:t xml:space="preserve">(Speaker G)  Yes. </w:t>
      </w:r>
    </w:p>
    <w:p>
      <w:r>
        <w:t xml:space="preserve">(Speaker B)  Okay. </w:t>
      </w:r>
    </w:p>
    <w:p>
      <w:r>
        <w:t xml:space="preserve">(Speaker D)  I guess what I'm missing, I'm just. Okay, I'm sorry. I looked at maybe I didn't open the one today. If there's a current proposal, that's why I'm wondering. I'm looking and looking. So the agenda that I have is just cls. That's why I'm confused where other. Other proposals are. So that's what I'm missing on my end. All right, </w:t>
      </w:r>
    </w:p>
    <w:p>
      <w:r>
        <w:t xml:space="preserve">(Speaker I)  Can I. </w:t>
      </w:r>
    </w:p>
    <w:p>
      <w:r>
        <w:t xml:space="preserve">(Speaker D)  Can I ask that the physical difference between. Okay, temper is temporary. </w:t>
      </w:r>
    </w:p>
    <w:p>
      <w:r>
        <w:t xml:space="preserve">(Speaker I)  The. </w:t>
      </w:r>
    </w:p>
    <w:p>
      <w:r>
        <w:t xml:space="preserve">(Speaker D)  The MES outflow and using that you're using the armorizing system and what's. What are you using? If you go permanent. </w:t>
      </w:r>
    </w:p>
    <w:p>
      <w:r>
        <w:t xml:space="preserve">(Speaker A)  I believe that's the permanent solution. Uses the armor. </w:t>
      </w:r>
    </w:p>
    <w:p>
      <w:r>
        <w:t xml:space="preserve">(Speaker G)  Yeah, the armor is for the. </w:t>
      </w:r>
    </w:p>
    <w:p>
      <w:r>
        <w:t xml:space="preserve">(Speaker A)  Recommended. </w:t>
      </w:r>
    </w:p>
    <w:p>
      <w:r>
        <w:t xml:space="preserve">(Speaker G)  Recommended. </w:t>
      </w:r>
    </w:p>
    <w:p>
      <w:r>
        <w:t xml:space="preserve">(Speaker A)  Sir, I'm sorry, what was the question? </w:t>
      </w:r>
    </w:p>
    <w:p>
      <w:r>
        <w:t xml:space="preserve">(Speaker G)  What. </w:t>
      </w:r>
    </w:p>
    <w:p>
      <w:r>
        <w:t xml:space="preserve">(Speaker A)  Sir, I'd like to bring up one. These options that they are giving you are not even universal. </w:t>
      </w:r>
    </w:p>
    <w:p>
      <w:r>
        <w:t xml:space="preserve">(Speaker I)  Not done. </w:t>
      </w:r>
    </w:p>
    <w:p>
      <w:r>
        <w:t xml:space="preserve">(Speaker A)  Both are done. It's happening. We're on our complete full thr. Both sides or then we're tired with more joint by wall, more of the joint to the flex mat to the wall. They reset the stage more the seam across the pls. This line or this line? </w:t>
      </w:r>
    </w:p>
    <w:p>
      <w:r>
        <w:t xml:space="preserve">(Speaker B)  Excuse me. </w:t>
      </w:r>
    </w:p>
    <w:p>
      <w:r>
        <w:t xml:space="preserve">(Speaker A)  The H. After the double flex mat and hormone we saw flex cell. Then beyond that we take our armor tuck the rib wrap in flex mat goes down. And then on top of that, This is blind for the dirt. Yeah, like not going to do that. </w:t>
      </w:r>
    </w:p>
    <w:p>
      <w:r>
        <w:t xml:space="preserve">(Speaker G)  Doing like the rip wrap and the </w:t>
      </w:r>
    </w:p>
    <w:p>
      <w:r>
        <w:t xml:space="preserve">(Speaker A)  repurposed to break up the path </w:t>
      </w:r>
    </w:p>
    <w:p>
      <w:r>
        <w:t xml:space="preserve">(Speaker I)  that we'll add to. </w:t>
      </w:r>
    </w:p>
    <w:p>
      <w:r>
        <w:t xml:space="preserve">(Speaker A)  And then they have dirt and stone. </w:t>
      </w:r>
    </w:p>
    <w:p>
      <w:r>
        <w:t xml:space="preserve">(Speaker I)  Does our engineer have a recommendation based on proposals that we got? </w:t>
      </w:r>
    </w:p>
    <w:p>
      <w:r>
        <w:t xml:space="preserve">(Speaker A)  Did you get that? </w:t>
      </w:r>
    </w:p>
    <w:p>
      <w:r>
        <w:t xml:space="preserve">(Speaker G)  Tyson. </w:t>
      </w:r>
    </w:p>
    <w:p>
      <w:r>
        <w:t xml:space="preserve">(Speaker A)  Tyson. Sorry. Hi. </w:t>
      </w:r>
    </w:p>
    <w:p>
      <w:r>
        <w:t xml:space="preserve">(Speaker F)  Can you repeat the question for me? </w:t>
      </w:r>
    </w:p>
    <w:p>
      <w:r>
        <w:t xml:space="preserve">(Speaker I)  You set the job out to everybody that proposed on it, correct? </w:t>
      </w:r>
    </w:p>
    <w:p>
      <w:r>
        <w:t xml:space="preserve">(Speaker F)  I'm sorry, it's. I'm still having a hard of hearing. Richard. Can you repeat that? </w:t>
      </w:r>
    </w:p>
    <w:p>
      <w:r>
        <w:t xml:space="preserve">(Speaker B)  Everybody the same as what Mike was asking? </w:t>
      </w:r>
    </w:p>
    <w:p>
      <w:r>
        <w:t xml:space="preserve">(Speaker A)  Oh, yeah. </w:t>
      </w:r>
    </w:p>
    <w:p>
      <w:r>
        <w:t xml:space="preserve">(Speaker E)  Each. </w:t>
      </w:r>
    </w:p>
    <w:p>
      <w:r>
        <w:t xml:space="preserve">(Speaker F)  Each vendor here that is presenting a proposal is completely qualified for the. For the job. I would not pick anybod that would not be qualified for the job. They are going to have different means and methods, but they are all going to be able to restore your pond to plan condition. And if in some cases, if not </w:t>
      </w:r>
    </w:p>
    <w:p>
      <w:r>
        <w:t xml:space="preserve">(Speaker I)  better, having looked at the proposal, would you recommend one over the others? </w:t>
      </w:r>
    </w:p>
    <w:p>
      <w:r>
        <w:t xml:space="preserve">(Speaker F)  So truthfully, all are providing a proposal. So yeah, I mean, I. Excuse me. A repair method that would. Would be just fine. I've worked closely with CLS on several of our projects, and they've done a lot of actual. Excuse me. They've done quite a few weird resets and. And one on a. On a very large concrete wall that, that they were able to perform without. Without breaking or anything. Breaking the structure or anything. So that was pretty. Finn outdoors in other communities has also done similar repairs. I just have not worked as closely with them. They. And so. But I do know of them. I do know that they've worked with other people in my office. And so I also know that they come highly recommended as well. So truthfully, any of the vendors here are capable of performing the repairs. </w:t>
      </w:r>
    </w:p>
    <w:p>
      <w:r>
        <w:t xml:space="preserve">(Speaker I)  All right. Thank you. </w:t>
      </w:r>
    </w:p>
    <w:p>
      <w:r>
        <w:t xml:space="preserve">(Speaker B)  You're. You're welcome. </w:t>
      </w:r>
    </w:p>
    <w:p>
      <w:r>
        <w:t xml:space="preserve">(Speaker H)  Can I. </w:t>
      </w:r>
    </w:p>
    <w:p>
      <w:r>
        <w:t xml:space="preserve">(Speaker D)  Can I. Can I ask a question? </w:t>
      </w:r>
    </w:p>
    <w:p>
      <w:r>
        <w:t xml:space="preserve">(Speaker A)  Okay. </w:t>
      </w:r>
    </w:p>
    <w:p>
      <w:r>
        <w:t xml:space="preserve">(Speaker D)  Okay. I can actually hear Tyson very, very well. I can't hear anybody else, so I'll keep it basic. Again, Tyson, I've got the. I've got the breakdown with temp permanent. We got the breakdown for the weir. All right, now let's just talk structural because I'm not an engineer, all right. I'm not familiar with any of these companies, so I can't speak for one or the other. So you tell me as an engineer, structurally, is everybody using the same component of structure, whether it be an armored base, whether it be rip rat, Is it the component of how they install it? Is it the component of the materials they use? Is it the component that one company will provide something extra over and above which may inflate a price? So you tell me the differences of. From one to another, because I don't have a second proposal here to look at. I just had the original. So you tell me the differences you see, because based on what you can't hear, I can't hear either. So I'm going to use your engineering abilities to present to me if not all the structural differences that may enhance an increase in price. Did I clarify my question enough? </w:t>
      </w:r>
    </w:p>
    <w:p>
      <w:r>
        <w:t xml:space="preserve">(Speaker F)  Absolutely. That was a very, very well thought out there. Now, no problem. All right, so talking first about cls, they're what they call their temporary, which I. I think it was just a misprint. It's technically just their. Their repair back to just plan conditions would involve. Is the total on that is 86,000 or roughly about 87,000. Their. Their total repair for their recommended is going to be 128,000. Now the, the difference between their. Their recommended and their. Their temporary is that is just the materials in which they're, they're constructing the repair. The biggest, the big divider in this for their recommended is what they use is called Fleximat. It is technically a. It looks like graph paper and essentially each one of the squares is a, is a concrete, is a piece of concrete 4 inches by 4 inches. And then there's like a geo web in between that's connecting all of them and it rolls out like a, like a mat. And essentially it, it's a. You place it over the top of your dirt on a pond bank, slope or in this situation leading up into the weir structure and it essentially just makes it so that it's a permanent solution for no further erosional issues leading up to your structure or wherever the erosion is occurring. The riprap options, a lot of the times they put down geotextile fabrics and what can happen is you'll, you can still get some erosion occurring say around the riprap. And a lot of the times and I know at least with cls they, they toe in at the top of bank their material and Jeremy correct me if I'm wrong, but they toe in the material at top of bank. So it's tied into your top of bank slope. It's not halfway down, it can't get behind it. Again, it's, it's tied in with, with the grading at the top of the bank. And so essentially it's just a more permit option. But that's really what drives up the cost. The other items that kind of differ for cost wise are just going to be material or not material but equipment use. You know, if a vendor has a different, different set of equipment, they're able to, you know, provide better cost or whatever may be. I know Jeremy, Jeremy's got a robust, robust set of equipment. So does Fin Outdoors and so does Cross Creek. Now for Fin Outdoors they have a set of erosional. For erosional. Excuse me repair or proposal that total is 33,000. Their weir pond 24 weir repair is 36,000. Total on that is going to be 69K. It would be comparable to more of the riprap and geotextile style of repair for Cross Creek. Same thing. Geotextile and riprap style repair, their total is 76,000. Let me know if you have any other questions or if I need to clarify anything further. </w:t>
      </w:r>
    </w:p>
    <w:p>
      <w:r>
        <w:t xml:space="preserve">(Speaker D)  No, I think you helped out an awful lot. It sounds like based on equipment installation, like anything else in the world, you're working with the same, the same material, the same structure, the same concept. </w:t>
      </w:r>
    </w:p>
    <w:p>
      <w:r>
        <w:t xml:space="preserve">(Speaker I)  Okay. </w:t>
      </w:r>
    </w:p>
    <w:p>
      <w:r>
        <w:t xml:space="preserve">(Speaker D)  And one is a One of the components would be the Weir structure. The others are. </w:t>
      </w:r>
    </w:p>
    <w:p>
      <w:r>
        <w:t xml:space="preserve">(Speaker I)  Are the. </w:t>
      </w:r>
    </w:p>
    <w:p>
      <w:r>
        <w:t xml:space="preserve">(Speaker D)  The mess outflow structure. </w:t>
      </w:r>
    </w:p>
    <w:p>
      <w:r>
        <w:t xml:space="preserve">(Speaker I)  Correct. </w:t>
      </w:r>
    </w:p>
    <w:p>
      <w:r>
        <w:t xml:space="preserve">(Speaker D)  Where you start using the armor. The armor screen underneath with blocks. So it sounds like everybody's using that for the outflow. At least that's the way it appears to me. I just didn't know anything else is as supporting with rip rap. Okay. You've explained it. Thank you. </w:t>
      </w:r>
    </w:p>
    <w:p>
      <w:r>
        <w:t xml:space="preserve">(Speaker F)  You're welcome. </w:t>
      </w:r>
    </w:p>
    <w:p>
      <w:r>
        <w:t xml:space="preserve">(Speaker J)  S </w:t>
      </w:r>
    </w:p>
    <w:p>
      <w:r>
        <w:t xml:space="preserve">(Speaker A)  High. </w:t>
      </w:r>
    </w:p>
    <w:p>
      <w:r>
        <w:t xml:space="preserve">(Speaker I)  No. Who are you? </w:t>
      </w:r>
    </w:p>
    <w:p>
      <w:r>
        <w:t xml:space="preserve">(Speaker A)  Who I'm your what cll. </w:t>
      </w:r>
    </w:p>
    <w:p>
      <w:r>
        <w:t xml:space="preserve">(Speaker B)  The proposals in the done those. </w:t>
      </w:r>
    </w:p>
    <w:p>
      <w:r>
        <w:t xml:space="preserve">(Speaker I)  Did anybody else come like you did? </w:t>
      </w:r>
    </w:p>
    <w:p>
      <w:r>
        <w:t xml:space="preserve">(Speaker L)  But can we just get actual numbers and that he was wrong and. </w:t>
      </w:r>
    </w:p>
    <w:p>
      <w:r>
        <w:t xml:space="preserve">(Speaker G)  No. No. So what what he did was he included the weird repair on top of the 77 and the 40. Yeah. So when he said 116, that was with the. </w:t>
      </w:r>
    </w:p>
    <w:p>
      <w:r>
        <w:t xml:space="preserve">(Speaker B)  That. </w:t>
      </w:r>
    </w:p>
    <w:p>
      <w:r>
        <w:t xml:space="preserve">(Speaker G)  Yeah. No, that's not. It's 116. </w:t>
      </w:r>
    </w:p>
    <w:p>
      <w:r>
        <w:t xml:space="preserve">(Speaker K)  Yeah. </w:t>
      </w:r>
    </w:p>
    <w:p>
      <w:r>
        <w:t xml:space="preserve">(Speaker B)  Tyson, just to confirm on this because again, I think the numbers are off. Okay. So if I look at Consolidated Land Services recommended it's for P22 is $7,904.64. I know. I'm just trying to make sure because he's. And then there other rec. </w:t>
      </w:r>
    </w:p>
    <w:p>
      <w:r>
        <w:t xml:space="preserve">(Speaker F)  Richard, before you go too much further, honestly I. I grab. I may have just messed up my numbers in my notes just here I just grabbed your. What was your erosional total for all ponds? The temp versus recommended. And then I. I just threw in. I knew what their numbers were for temp recommended for their. Their weir. And so I just may have screwed up. So I. I would. </w:t>
      </w:r>
    </w:p>
    <w:p>
      <w:r>
        <w:t xml:space="preserve">(Speaker A)  Okay. </w:t>
      </w:r>
    </w:p>
    <w:p>
      <w:r>
        <w:t xml:space="preserve">(Speaker B)  So the weir is just one number. </w:t>
      </w:r>
    </w:p>
    <w:p>
      <w:r>
        <w:t xml:space="preserve">(Speaker F)  Yes. </w:t>
      </w:r>
    </w:p>
    <w:p>
      <w:r>
        <w:t xml:space="preserve">(Speaker B)  Yeah. So the Tim from the three ponds, where. </w:t>
      </w:r>
    </w:p>
    <w:p>
      <w:r>
        <w:t xml:space="preserve">(Speaker I)  Where that is the most crucial thing we have. </w:t>
      </w:r>
    </w:p>
    <w:p>
      <w:r>
        <w:t xml:space="preserve">(Speaker B)  Yes, that's right. </w:t>
      </w:r>
    </w:p>
    <w:p>
      <w:r>
        <w:t xml:space="preserve">(Speaker I)  Well, I mean. But. </w:t>
      </w:r>
    </w:p>
    <w:p>
      <w:r>
        <w:t xml:space="preserve">(Speaker A)  Yes. </w:t>
      </w:r>
    </w:p>
    <w:p>
      <w:r>
        <w:t xml:space="preserve">(Speaker B)  So P22 2425 temporary, as it's labeled in the agenda came out for $38,971.82. Oh, sorry. Yeah, sorry. Okay, let's. Let's just try this again, folks. So the temporary CLS that's in the agenda. $49,027.70. The CLS recommended for those three ponds is 77. $721.29. </w:t>
      </w:r>
    </w:p>
    <w:p>
      <w:r>
        <w:t xml:space="preserve">(Speaker A)  And then the weir. </w:t>
      </w:r>
    </w:p>
    <w:p>
      <w:r>
        <w:t xml:space="preserve">(Speaker B)  And the weir which is its own by itself, which is on page 58. The weir which is what's recommended which is on pony 124. But it's not included in the bond 24. </w:t>
      </w:r>
    </w:p>
    <w:p>
      <w:r>
        <w:t xml:space="preserve">(Speaker A)  1. </w:t>
      </w:r>
    </w:p>
    <w:p>
      <w:r>
        <w:t xml:space="preserve">(Speaker B)  So it's a separate proposal. Is 38.971.8. </w:t>
      </w:r>
    </w:p>
    <w:p>
      <w:r>
        <w:t xml:space="preserve">(Speaker J)  There's only one. </w:t>
      </w:r>
    </w:p>
    <w:p>
      <w:r>
        <w:t xml:space="preserve">(Speaker B)  There's not only one weir repair. And again on the agenda and on the agenda, that's item six. And then you have also the pen. So again, so the recommended 77, 721 and 29 cents plus the 3897182 for the Weir from CLS comes out to 116, 693 and 11 cents. </w:t>
      </w:r>
    </w:p>
    <w:p>
      <w:r>
        <w:t xml:space="preserve">(Speaker F)  Where's the 116 coming from? So are we or wasn't the recommended. What's the was the recommended recommended Weir was 51,000. </w:t>
      </w:r>
    </w:p>
    <w:p>
      <w:r>
        <w:t xml:space="preserve">(Speaker B)  Yeah. So if you have the agenda in front of you. </w:t>
      </w:r>
    </w:p>
    <w:p>
      <w:r>
        <w:t xml:space="preserve">(Speaker F)  Yes. </w:t>
      </w:r>
    </w:p>
    <w:p>
      <w:r>
        <w:t xml:space="preserve">(Speaker B)  I just went recommended page 22 for. For pond 22. Page 22, that's the total. And then recommended page 41, that's the total. Pond 24. And then recommended page 54, that's the total for pond 25. And I added those for young. Okay. And I did the same with temporary. </w:t>
      </w:r>
    </w:p>
    <w:p>
      <w:r>
        <w:t xml:space="preserve">(Speaker L)  Why would we want to do temporary versus. </w:t>
      </w:r>
    </w:p>
    <w:p>
      <w:r>
        <w:t xml:space="preserve">(Speaker H)  Money? </w:t>
      </w:r>
    </w:p>
    <w:p>
      <w:r>
        <w:t xml:space="preserve">(Speaker F)  The temporary. The temporary versus recommended, which I think the temporary was, is not how that should have been worded. It's not temporary. It's still a solution, if not more robust than what is in place because each, each vendor is recommending the use of geotextile fabrics to reinforce the banks along with riprap. And so the word, the use of temporary, it is more or less, you could say built to existing versus versus reinforced. So recommended. </w:t>
      </w:r>
    </w:p>
    <w:p>
      <w:r>
        <w:t xml:space="preserve">(Speaker B)  Yeah, </w:t>
      </w:r>
    </w:p>
    <w:p>
      <w:r>
        <w:t xml:space="preserve">(Speaker I)  that's a huge difference. What was built lasted 22 years. I mean, I guess I would have to get with the new generation of River Crest and see if they want me to spend more of their money to get the more than. So what the engineer just said is the temporary is built to what it was. See, that's the other question I had is we're talking with the more with the better solution with overdue over 100 grand. So if. If I wanted to space this out and not spend 100 grand, is. Is that feasible? Not all of these are as bad. Obviously the warehouse be big, $38,000. But as far as the other erosion, we have three other function issues can fix. The most major one this year budget coming up. And just what do we have to do versus what we can do? Because I don't think. I mean, I don't think all this damage occurred. As I said, I think it's been occurring chronically and one is worse than another or the other. Or if we. If we can do one this year, that's not really application to this gentleman. So how much are these people willing to show up in this m. If we approve the whole b. I mean. $116,000. I've never seen a price tag like that. Although I'm not a cy, I don't, I don't. As far as Billy, I know least about CY than any other by the time I get there. </w:t>
      </w:r>
    </w:p>
    <w:p>
      <w:r>
        <w:t xml:space="preserve">(Speaker A)  So Tyson, question for you. Obviously we have these washouts. The ground is less stable. That's why it's gotten worse. So any repair that we do, is it fundamentally less stable because of the conditions of the ground or if whatever repair we do it's totally stable and you don't have to worry about it. AKA do we need to over engineer because the ground is now being washed out and that is now unstable? </w:t>
      </w:r>
    </w:p>
    <w:p>
      <w:r>
        <w:t xml:space="preserve">(Speaker F)  No, actually no. Just it's a sensual reconstruction of the banks. There'll be compaction. All of those items are taken into account and if anything due to some of the riprap installation and everything you're going to get and the geotextile fabrics underneath, you're going to end up getting a more of a robust system than what was there in place because previously it was just dirt up to concrete and that was it. So each of these vendors are recommending something that is a little bit more robust than what is there. And so theoretically it would be a longer lasting solution. And if you're going to compare just the Weir structure repair, if you took Jeremy's riprap solution it would be 38k. If you took Fin outdoors it would be 36k. And I can't say exactly on. On on Cross Creek but just based on their their total 76k and and. And fin outdoors total at 69k I would say somewhere between 35 and 40k for, for their repair cost on on that particular pond. So each of the proposals are right within each other in terms of cost and they are relative. I mean they're all recommending essentially the same style of repair with geotextile fabrics and resetting the structure and using riprap to reinforce. </w:t>
      </w:r>
    </w:p>
    <w:p>
      <w:r>
        <w:t xml:space="preserve">(Speaker A)  On our proposal we are not. So also I want to point out as well on both of your on our current solutions are now are recommended. We are also demoing the reporting mes cap that is broken and failing falling as well. We actually go back to leave with that. Actually that's what we call for our full ticket off so we don't pull that. I want some what kind of mobilization time and what kind of time is this project indicated? So we're in April, right? June starts the rainy season. What kind of time frame are looking at that was done. Right now? It's the smallest things. Before he qualifies these projects we need to get to the equipment and we do not approach much like especially have done a substantial amount of them. We done most issues. </w:t>
      </w:r>
    </w:p>
    <w:p>
      <w:r>
        <w:t xml:space="preserve">(Speaker I)  I rather. </w:t>
      </w:r>
    </w:p>
    <w:p>
      <w:r>
        <w:t xml:space="preserve">(Speaker A)  All right, thoughts Cat? </w:t>
      </w:r>
    </w:p>
    <w:p>
      <w:r>
        <w:t xml:space="preserve">(Speaker L)  I mean. </w:t>
      </w:r>
    </w:p>
    <w:p>
      <w:r>
        <w:t xml:space="preserve">(Speaker K)  This is, this is Jessica with cls. I'm still having a real hard time hearing the conversation that's taking place off the phone line. But I'm just, just from my own understanding because I'm not seeing these other proposals in my. In the agenda either. </w:t>
      </w:r>
    </w:p>
    <w:p>
      <w:r>
        <w:t xml:space="preserve">(Speaker J)  When. </w:t>
      </w:r>
    </w:p>
    <w:p>
      <w:r>
        <w:t xml:space="preserve">(Speaker K)  When were those proposals submitted. </w:t>
      </w:r>
    </w:p>
    <w:p>
      <w:r>
        <w:t xml:space="preserve">(Speaker A)  Next? We got these in </w:t>
      </w:r>
    </w:p>
    <w:p>
      <w:r>
        <w:t xml:space="preserve">(Speaker G)  maybe a month ago. </w:t>
      </w:r>
    </w:p>
    <w:p>
      <w:r>
        <w:t xml:space="preserve">(Speaker F)  It would have been within the last 10 days. </w:t>
      </w:r>
    </w:p>
    <w:p>
      <w:r>
        <w:t xml:space="preserve">(Speaker A)  I believe. </w:t>
      </w:r>
    </w:p>
    <w:p>
      <w:r>
        <w:t xml:space="preserve">(Speaker F)  I believe they were submitted either on the 8th or the 10th. Might have been a plus or minus a day. </w:t>
      </w:r>
    </w:p>
    <w:p>
      <w:r>
        <w:t xml:space="preserve">(Speaker K)  Okay. Because I just. I don't see them published in the agenda. So I was a little confused of what why published. </w:t>
      </w:r>
    </w:p>
    <w:p>
      <w:r>
        <w:t xml:space="preserve">(Speaker F)  There was a couple separate, separate covers that are included. Any, any missing or rem any of the remaining proposals and they have printouts available for them. </w:t>
      </w:r>
    </w:p>
    <w:p>
      <w:r>
        <w:t xml:space="preserve">(Speaker A)  Okay. </w:t>
      </w:r>
    </w:p>
    <w:p>
      <w:r>
        <w:t xml:space="preserve">(Speaker G)  Here was April. The erosion was 225. This was April 1st. The croppy was April and outdoor was February. Well for the erosion and then the weird structure since April 3rd. </w:t>
      </w:r>
    </w:p>
    <w:p>
      <w:r>
        <w:t xml:space="preserve">(Speaker A)  Yeah you're saying. </w:t>
      </w:r>
    </w:p>
    <w:p>
      <w:r>
        <w:t xml:space="preserve">(Speaker L)  I would say whatever needs to be done. I don't. This is all agreed to me so I'm hoping for other insight as well. But I would say if we're doing everything and there's no need for over engineering why would we. Why would we take the higher option? </w:t>
      </w:r>
    </w:p>
    <w:p>
      <w:r>
        <w:t xml:space="preserve">(Speaker A)  Mike. </w:t>
      </w:r>
    </w:p>
    <w:p>
      <w:r>
        <w:t xml:space="preserve">(Speaker I)  Yeah. I want to hear what you're going to say. </w:t>
      </w:r>
    </w:p>
    <w:p>
      <w:r>
        <w:t xml:space="preserve">(Speaker A)  Yeah. I work for an engineer but I'm not an engineer. </w:t>
      </w:r>
    </w:p>
    <w:p>
      <w:r>
        <w:t xml:space="preserve">(Speaker I)  So although I mean I'm good. </w:t>
      </w:r>
    </w:p>
    <w:p>
      <w:r>
        <w:t xml:space="preserve">(Speaker A)  Yeah. </w:t>
      </w:r>
    </w:p>
    <w:p>
      <w:r>
        <w:t xml:space="preserve">(Speaker I)  I don't see any reason to overbuild it either. I mean there's no. </w:t>
      </w:r>
    </w:p>
    <w:p>
      <w:r>
        <w:t xml:space="preserve">(Speaker A)  Yeah. </w:t>
      </w:r>
    </w:p>
    <w:p>
      <w:r>
        <w:t xml:space="preserve">(Speaker I)  If we overbuild it, there's no guarantee it's going to be there until. Right. If we underbuild it, there's no guarantee. </w:t>
      </w:r>
    </w:p>
    <w:p>
      <w:r>
        <w:t xml:space="preserve">(Speaker F)  Just so that we're clear that none of these proposals are under. Under building and that they are all considered over the existing plan condition. Jeremy, Joe with with CLS with their Fleximat system that is just a. A robust permanent solution and that's where the, the, the larger cost comes into play. </w:t>
      </w:r>
    </w:p>
    <w:p>
      <w:r>
        <w:t xml:space="preserve">(Speaker A)  Yes sir. </w:t>
      </w:r>
    </w:p>
    <w:p>
      <w:r>
        <w:t xml:space="preserve">(Speaker I)  So what did Jeremy do for </w:t>
      </w:r>
    </w:p>
    <w:p>
      <w:r>
        <w:t xml:space="preserve">(Speaker A)  so right now fuel cost zero cost ultimate concern. We are. We are very competitive in the market. We are within about eighteen hundred dollars of the catch it better when they're doing a thorough our product stands true to time. My own company I'm here to represent that I will not tell you but </w:t>
      </w:r>
    </w:p>
    <w:p>
      <w:r>
        <w:t xml:space="preserve">(Speaker B)  I will show you. </w:t>
      </w:r>
    </w:p>
    <w:p>
      <w:r>
        <w:t xml:space="preserve">(Speaker A)  Simple as that. Yeah. I mean the difference in prices. Having trouble with that. The 30, 38, 36. Our product here project is getting hot. They were closer. You know, I can't tend to think go with the more permanent solution. Right. You know, no point you know at that point overbuild and get better link. You know, spend money once. Right? Yeah. Just the control source itself for me the whole time. I mean. So I mean my understanding is there's a cost saving to all doing all at the same time, right? </w:t>
      </w:r>
    </w:p>
    <w:p>
      <w:r>
        <w:t xml:space="preserve">(Speaker I)  Yeah. </w:t>
      </w:r>
    </w:p>
    <w:p>
      <w:r>
        <w:t xml:space="preserve">(Speaker A)  Yes ma'. Am. </w:t>
      </w:r>
    </w:p>
    <w:p>
      <w:r>
        <w:t xml:space="preserve">(Speaker K)  I believe when we propose the Weir control structure, we propose that as a separate proposal in the event that the board wanted to just review that not along with the temporary or the recommended repair set. Those. Those need to be approved to have the cost savings with them to get a kind of a bulk quantity price savings. But the we are control structure itself does not have to. Does not have the stipulation to be approved along with the others that can be approved on its own. If I understood the question. </w:t>
      </w:r>
    </w:p>
    <w:p>
      <w:r>
        <w:t xml:space="preserve">(Speaker A)  All right Don, do you have a recommendation you want to go with? </w:t>
      </w:r>
    </w:p>
    <w:p>
      <w:r>
        <w:t xml:space="preserve">(Speaker D)  I. I just need a little repeat because again I wish I was in the room. The. The quotes from Tyson. I got cross creek the 76,000. </w:t>
      </w:r>
    </w:p>
    <w:p>
      <w:r>
        <w:t xml:space="preserve">(Speaker I)  Right. </w:t>
      </w:r>
    </w:p>
    <w:p>
      <w:r>
        <w:t xml:space="preserve">(Speaker D)  Was that the weir price? So that's why I couldn't hear all the dialogue. The three item, the three prices that were just quoted. It was a 76, a 36, a 69 or something like that. If you could repeat those and. And define what those were accompanying. Okay, so I understand because I'm just making notes as we go along not being in the room and not being able to hear very well. </w:t>
      </w:r>
    </w:p>
    <w:p>
      <w:r>
        <w:t xml:space="preserve">(Speaker A)  So for Cross Creek the whole project is 78,650. </w:t>
      </w:r>
    </w:p>
    <w:p>
      <w:r>
        <w:t xml:space="preserve">(Speaker G)  That includes the erosion bers and the weir structure. </w:t>
      </w:r>
    </w:p>
    <w:p>
      <w:r>
        <w:t xml:space="preserve">(Speaker D)  Okay, go ahead. </w:t>
      </w:r>
    </w:p>
    <w:p>
      <w:r>
        <w:t xml:space="preserve">(Speaker A)  So for fin outdoor just the weir on pond 24 is 36,500. </w:t>
      </w:r>
    </w:p>
    <w:p>
      <w:r>
        <w:t xml:space="preserve">(Speaker D)  I did get that. That's with the. We also you said that's that's just </w:t>
      </w:r>
    </w:p>
    <w:p>
      <w:r>
        <w:t xml:space="preserve">(Speaker A)  the weir and then everything else was an additional 33,700. Okay. All right. </w:t>
      </w:r>
    </w:p>
    <w:p>
      <w:r>
        <w:t xml:space="preserve">(Speaker D)  I think that's where I got the 69. </w:t>
      </w:r>
    </w:p>
    <w:p>
      <w:r>
        <w:t xml:space="preserve">(Speaker A)  All right. </w:t>
      </w:r>
    </w:p>
    <w:p>
      <w:r>
        <w:t xml:space="preserve">(Speaker D)  Is that right? So the fin or outdoor we got 36 for the weir. Right. And 30 some thousand for the for the job. That's where I came up with my 66. 69,000. Correct. </w:t>
      </w:r>
    </w:p>
    <w:p>
      <w:r>
        <w:t xml:space="preserve">(Speaker I)  Correct. </w:t>
      </w:r>
    </w:p>
    <w:p>
      <w:r>
        <w:t xml:space="preserve">(Speaker D)  All right CLS, what do we got for the job and the weird </w:t>
      </w:r>
    </w:p>
    <w:p>
      <w:r>
        <w:t xml:space="preserve">(Speaker A)  the weir is. </w:t>
      </w:r>
    </w:p>
    <w:p>
      <w:r>
        <w:t xml:space="preserve">(Speaker B)  Can you 38. </w:t>
      </w:r>
    </w:p>
    <w:p>
      <w:r>
        <w:t xml:space="preserve">(Speaker G)  The weir is 38.971.82 and then you have a basically back to when it was built option $49,027.70. Then you have a recommended option which is a more long term is $77,721.29. </w:t>
      </w:r>
    </w:p>
    <w:p>
      <w:r>
        <w:t xml:space="preserve">(Speaker D)  Repeat that last number again. </w:t>
      </w:r>
    </w:p>
    <w:p>
      <w:r>
        <w:t xml:space="preserve">(Speaker G)  $77,721.29. That's for the recommended from CLS. </w:t>
      </w:r>
    </w:p>
    <w:p>
      <w:r>
        <w:t xml:space="preserve">(Speaker D)  Okay, so the 49 will go to 77. </w:t>
      </w:r>
    </w:p>
    <w:p>
      <w:r>
        <w:t xml:space="preserve">(Speaker F)  Is what you're saying is the, is the Weir, the recommended weird, included in that total? </w:t>
      </w:r>
    </w:p>
    <w:p>
      <w:r>
        <w:t xml:space="preserve">(Speaker G)  No. </w:t>
      </w:r>
    </w:p>
    <w:p>
      <w:r>
        <w:t xml:space="preserve">(Speaker D)  Okay. Because I've got about 100. </w:t>
      </w:r>
    </w:p>
    <w:p>
      <w:r>
        <w:t xml:space="preserve">(Speaker F)  So the job, the job is 77K. And then the recommended Weir, I believe, if I'm not mistaken, is around 51K. Is that correct or. </w:t>
      </w:r>
    </w:p>
    <w:p>
      <w:r>
        <w:t xml:space="preserve">(Speaker G)  No, the weird repair is 38. $971. </w:t>
      </w:r>
    </w:p>
    <w:p>
      <w:r>
        <w:t xml:space="preserve">(Speaker F)  Okay, so it's just the one, the one Weir repair. Okay, I thought there was a recommended. </w:t>
      </w:r>
    </w:p>
    <w:p>
      <w:r>
        <w:t xml:space="preserve">(Speaker D)  All right, so. So again, that number that you're throwing out, the, the permanent side. Okay, so we're kind of mixing apples and oranges here. And we didn't. We're using a term, a term temporary. And then we use the term permanent when we did CLS and we changed the number from 49 to 77. But I didn't hear the, I didn't hear those comparisons on the previous. Whether it be the cross creek or the fender. </w:t>
      </w:r>
    </w:p>
    <w:p>
      <w:r>
        <w:t xml:space="preserve">(Speaker A)  They only provided one option. </w:t>
      </w:r>
    </w:p>
    <w:p>
      <w:r>
        <w:t xml:space="preserve">(Speaker D)  The what? </w:t>
      </w:r>
    </w:p>
    <w:p>
      <w:r>
        <w:t xml:space="preserve">(Speaker H)  They only provided one option. </w:t>
      </w:r>
    </w:p>
    <w:p>
      <w:r>
        <w:t xml:space="preserve">(Speaker D)  Okay. Okay. So ultimately CLS, if we do the permit, we got, we got 38,977. </w:t>
      </w:r>
    </w:p>
    <w:p>
      <w:r>
        <w:t xml:space="preserve">(Speaker I)  Correct? </w:t>
      </w:r>
    </w:p>
    <w:p>
      <w:r>
        <w:t xml:space="preserve">(Speaker D)  About 150. 100, let's say 115,000. </w:t>
      </w:r>
    </w:p>
    <w:p>
      <w:r>
        <w:t xml:space="preserve">(Speaker A)  That's been more expensive. Yes. </w:t>
      </w:r>
    </w:p>
    <w:p>
      <w:r>
        <w:t xml:space="preserve">(Speaker D)  Okay. </w:t>
      </w:r>
    </w:p>
    <w:p>
      <w:r>
        <w:t xml:space="preserve">(Speaker L)  All right. </w:t>
      </w:r>
    </w:p>
    <w:p>
      <w:r>
        <w:t xml:space="preserve">(Speaker D)  I just wanted to see if, if we could take that route. Otherwise. Otherwise, from what I'm understanding, the permanence of what our engineering is suggesting. Permanence of the 49,000 or any of the other two comparing permanence is similar even though it's recommended as temporary. So I'm going to use that as a component structurally that. It sounds like we don't need that word permanent because it seems to be a very non directional component because it's not that tangible. Comparing all three because it's only. </w:t>
      </w:r>
    </w:p>
    <w:p>
      <w:r>
        <w:t xml:space="preserve">(Speaker K)  I can help, I can help clarify that. When we were putting together these proposals, I was trying to differentiate between the two in the system. The temporary is what we consider is a, a fix that will eventually need to be fixed again in a shorter time frame. Whereas what we consider a permanent repair is a more long lasting repair. So I do apologize for that. So your temporary repair should actually be considered a bring back into compliance. The permanent should be considered a more long lasting repair that you don't have to necessarily revisit sooner than later. So I do apologize about my terminology on that. I was just trying to differentiate for myself and the system. </w:t>
      </w:r>
    </w:p>
    <w:p>
      <w:r>
        <w:t xml:space="preserve">(Speaker D)  That's okay. So for my clarity now in anything that I've done, All right, it's a get you by. But to get you by gives you five years, regardless of numbers. The permanence, okay, adds a component. What is the component that would change the 49,000 to 77,000 that you would do now that we couldn't do later for the difference of the money? </w:t>
      </w:r>
    </w:p>
    <w:p>
      <w:r>
        <w:t xml:space="preserve">(Speaker A)  Yeah. So it's the material washouts. </w:t>
      </w:r>
    </w:p>
    <w:p>
      <w:r>
        <w:t xml:space="preserve">(Speaker D)  Okay. That's what I needed to know. Right. That's what I needed to know. The components, obviously, the permanence is a. Is any more. Is it additional material or is it just structurally better? </w:t>
      </w:r>
    </w:p>
    <w:p>
      <w:r>
        <w:t xml:space="preserve">(Speaker F)  Structurally better. </w:t>
      </w:r>
    </w:p>
    <w:p>
      <w:r>
        <w:t xml:space="preserve">(Speaker K)  There is a. </w:t>
      </w:r>
    </w:p>
    <w:p>
      <w:r>
        <w:t xml:space="preserve">(Speaker D)  Okay. </w:t>
      </w:r>
    </w:p>
    <w:p>
      <w:r>
        <w:t xml:space="preserve">(Speaker F)  Well, and I. And that's not to say that the other repairs aren't already structurally. Just the particular Fleximat system is technically a more connected, structurally sound erosional repair option. That's why they labeled it more as permanent. And that's all. It's. It's intertwined. It's connected. And then obviously, riprap is. Is. Is also connected in a sense where. But it's laid in place and a lot of the times keyed in into areas. </w:t>
      </w:r>
    </w:p>
    <w:p>
      <w:r>
        <w:t xml:space="preserve">(Speaker D)  What I've seen in Riprap, just from the exposure that I've done in walkarounds, Don Bella here. I've noticed that riprap, over time deteriorates. Okay. It deteriorates based on hurricanes and whatnot, water flow force and whatnot, water being so powerful. All right. And the Flexomat base, once it grows, it becomes part of the environment. Because I understand you do have the grid mat, then you have heavy blocks, and the blocks. The blocks have spaces where actually you have nature growing, either whether a root structure or whatever. Correct me if I'm wrong, I just looked at a brief schematic. It tends to add durability to the base. So this Flexamet component, base, that structure, that grid, and then adding block to that grid creates a good reinforcement for the base of what we need with heavy water flow. </w:t>
      </w:r>
    </w:p>
    <w:p>
      <w:r>
        <w:t xml:space="preserve">(Speaker F)  That is correct. So the Fleximat system is underneath the grass layer for what Jeremy installs. And so essentially, you don't even see that it's there. It allows for grass to grow over the top of it. And so essentially, it'll be there as like, again, a permanent rock kind of structure underneath your. Your grass structure. </w:t>
      </w:r>
    </w:p>
    <w:p>
      <w:r>
        <w:t xml:space="preserve">(Speaker D)  Yeah. When I looked at that, as far as an engineering component, I thought Structurally being that the environment works with the installation, to me, that appears in an engine, from an engineering standpoint, as more durable in longevity. That's my. That's my opinion. Okay, I'm good. Thank you, guys. </w:t>
      </w:r>
    </w:p>
    <w:p>
      <w:r>
        <w:t xml:space="preserve">(Speaker A)  Do you have a recommendation that you're leaning towards? </w:t>
      </w:r>
    </w:p>
    <w:p>
      <w:r>
        <w:t xml:space="preserve">(Speaker I)  Well, I need. Oh, I need some clarification. Is the temporary repair as good as. </w:t>
      </w:r>
    </w:p>
    <w:p>
      <w:r>
        <w:t xml:space="preserve">(Speaker A)  Yes. </w:t>
      </w:r>
    </w:p>
    <w:p>
      <w:r>
        <w:t xml:space="preserve">(Speaker I)  Wait, does John. </w:t>
      </w:r>
    </w:p>
    <w:p>
      <w:r>
        <w:t xml:space="preserve">(Speaker B)  You just said. </w:t>
      </w:r>
    </w:p>
    <w:p>
      <w:r>
        <w:t xml:space="preserve">(Speaker G)  He just said it. </w:t>
      </w:r>
    </w:p>
    <w:p>
      <w:r>
        <w:t xml:space="preserve">(Speaker B)  Yeah. </w:t>
      </w:r>
    </w:p>
    <w:p>
      <w:r>
        <w:t xml:space="preserve">(Speaker I)  Okay, so can we decide whether we're going to do asil or better than. </w:t>
      </w:r>
    </w:p>
    <w:p>
      <w:r>
        <w:t xml:space="preserve">(Speaker A)  That's what I'm trying to ascertain. So, Don, do you have a preference as for doing the cheaper or more expensive? </w:t>
      </w:r>
    </w:p>
    <w:p>
      <w:r>
        <w:t xml:space="preserve">(Speaker D)  You know, I've been around this earth for quite a few years, so I'm just going to use the. The wisdom, let's say, along with the engineering and I think the other component, that I think all three. All three vendors are actually having an advantage because right now, you. Structurally, you can build a better base. Now, I mean, I've worked with concrete and such. You don't work with that stuff when it's wet in the rain. So right now you have a perfect substrate to work with, and you tell me if I'm wrong. And that substrate to itself. Okay. Will lend to a better implementation. Okay. Of the build overall, almost regardless who does it. It's just a component of the structural base. But now is the time to do it. And I would say I prefer. </w:t>
      </w:r>
    </w:p>
    <w:p>
      <w:r>
        <w:t xml:space="preserve">(Speaker I)  Okay. </w:t>
      </w:r>
    </w:p>
    <w:p>
      <w:r>
        <w:t xml:space="preserve">(Speaker D)  Longevity. I don't want to go back to this. And the reason for that is we have 30 pounds. Hey, guys, where are we going? </w:t>
      </w:r>
    </w:p>
    <w:p>
      <w:r>
        <w:t xml:space="preserve">(Speaker A)  So you're saying you want the more expensive. </w:t>
      </w:r>
    </w:p>
    <w:p>
      <w:r>
        <w:t xml:space="preserve">(Speaker D)  Yeah, one third in the. In the. In the essence of where we are in life, what we've done with landscaping, supposedly how we've saved with landscaping, because they're going to hold their price for three years. I look at that as a huge savings because we got hit. Okay. Hit with $30,000 with another landscaper in one year. </w:t>
      </w:r>
    </w:p>
    <w:p>
      <w:r>
        <w:t xml:space="preserve">(Speaker I)  One year. </w:t>
      </w:r>
    </w:p>
    <w:p>
      <w:r>
        <w:t xml:space="preserve">(Speaker A)  Can you kind of get to the point? </w:t>
      </w:r>
    </w:p>
    <w:p>
      <w:r>
        <w:t xml:space="preserve">(Speaker D)  Yeah, my point is, yeah, I'll go with a better insulation. </w:t>
      </w:r>
    </w:p>
    <w:p>
      <w:r>
        <w:t xml:space="preserve">(Speaker A)  Lisa, what are your thoughts? </w:t>
      </w:r>
    </w:p>
    <w:p>
      <w:r>
        <w:t xml:space="preserve">(Speaker C)  Well, honestly, I can barely hear any of the conversation, so it's hard for me to say anything of my opinion because I don't know what was discussed. So I'm. I'm just going to continue to try to listen. At this point, I don't have any questions. </w:t>
      </w:r>
    </w:p>
    <w:p>
      <w:r>
        <w:t xml:space="preserve">(Speaker A)  One thing I would say is they have to mobilize heavy equipment to do this. So I prefer to do it once and only inconvenience our residents. Backed by those ponds. Once because otherwise they're going to go through, they're going to leave and then when we approve the other one next year, six months, whatever it is, they're going to have to come back heavy equipment. So I kind of say let's just do it. Do it. Do the we and the other work. Like do all the work at once. </w:t>
      </w:r>
    </w:p>
    <w:p>
      <w:r>
        <w:t xml:space="preserve">(Speaker I)  And yeah, my question was are we doing the temporary work right? Or are we building the picture or are we building super duty board? I mean they're both new, right? Depending last 20 years. That's what I mean. That. That was the first thing I'm trying to resolve here. Yeah, I see you have a choice as built that has lasted and warmed up in you. Actually it hasn't. It's probably deteriorated over here and now we're dealing with it. I'm not happy about to whatever, but it is what it is. So if there's no guarantee that no matter how we build this thing that in 20 years we're not going to be doing it again. So I don't necessarily want to spend $50,000 more if, if $50,000 less will put me back to where this community was. Because you have to keep in mind 20 years from now what do you think this building is going to look like versus the rare and cost. </w:t>
      </w:r>
    </w:p>
    <w:p>
      <w:r>
        <w:t xml:space="preserve">(Speaker A)  No, I tend to agree. I think the cheaper option makes sense. We will probably run right now just something respect of Paris Springs 20 miles all 24 years. </w:t>
      </w:r>
    </w:p>
    <w:p>
      <w:r>
        <w:t xml:space="preserve">(Speaker F)  Well, one thing to point out that if, if. I mean you're talking about the obviously the expense options if you're choosing just to do the Weir repair. The across the board the 38,000 versus 36 and a half versus say 35 to 40,000. </w:t>
      </w:r>
    </w:p>
    <w:p>
      <w:r>
        <w:t xml:space="preserve">(Speaker I)  Nobody said that. Nobody mentioned that. Nobody's even. That's not what we're talking about. </w:t>
      </w:r>
    </w:p>
    <w:p>
      <w:r>
        <w:t xml:space="preserve">(Speaker F)  No, no. </w:t>
      </w:r>
    </w:p>
    <w:p>
      <w:r>
        <w:t xml:space="preserve">(Speaker B)  Okay. </w:t>
      </w:r>
    </w:p>
    <w:p>
      <w:r>
        <w:t xml:space="preserve">(Speaker F)  But all I was going to mention is that your Weir. Your Weir repair for CLS does involve the Fleximat system. So it's the only one that doesn't use riprap. </w:t>
      </w:r>
    </w:p>
    <w:p>
      <w:r>
        <w:t xml:space="preserve">(Speaker B)  And. </w:t>
      </w:r>
    </w:p>
    <w:p>
      <w:r>
        <w:t xml:space="preserve">(Speaker F)  And so that one does involve the Fleximat system. So that. That's the only thing I wanted to point out. </w:t>
      </w:r>
    </w:p>
    <w:p>
      <w:r>
        <w:t xml:space="preserve">(Speaker I)  I'm not. There's a two thousand dollar difference where I'm not concerned about that. I'm talking about tens of thousands of dollars difference on the other. </w:t>
      </w:r>
    </w:p>
    <w:p>
      <w:r>
        <w:t xml:space="preserve">(Speaker F)  Correct. </w:t>
      </w:r>
    </w:p>
    <w:p>
      <w:r>
        <w:t xml:space="preserve">(Speaker I)  Pretty close on everything. So the question is, I mean you gotta figure it out in 20 years if the temporary is as built. It's how it would be built today if it was built. All right, all right. </w:t>
      </w:r>
    </w:p>
    <w:p>
      <w:r>
        <w:t xml:space="preserve">(Speaker A)  I'm just Gonna, I'm gonna make a motion. So let's, let's get, get figure something out. So I'm gonna make a motion that we approve the temporary options from CLS and the wheel repair on, on 24 for a total of the 88,000. </w:t>
      </w:r>
    </w:p>
    <w:p>
      <w:r>
        <w:t xml:space="preserve">(Speaker B)  I don't believe so I didn't add that up. </w:t>
      </w:r>
    </w:p>
    <w:p>
      <w:r>
        <w:t xml:space="preserve">(Speaker I)  Sure. </w:t>
      </w:r>
    </w:p>
    <w:p>
      <w:r>
        <w:t xml:space="preserve">(Speaker D)  And what was that price? I. I couldn't hear it. </w:t>
      </w:r>
    </w:p>
    <w:p>
      <w:r>
        <w:t xml:space="preserve">(Speaker A)  Around, around 88,000. Yeah, 88,000. All right. </w:t>
      </w:r>
    </w:p>
    <w:p>
      <w:r>
        <w:t xml:space="preserve">(Speaker D)  And, and that's, that's the so called temporary. But we're going to say it's permanent, correct? Am I, am I using the right language? Okay. </w:t>
      </w:r>
    </w:p>
    <w:p>
      <w:r>
        <w:t xml:space="preserve">(Speaker J)  Yes. </w:t>
      </w:r>
    </w:p>
    <w:p>
      <w:r>
        <w:t xml:space="preserve">(Speaker D)  Okay. So I don't want to be derogatory. I don't mean to be derogatory and I'm not going to do that now. But I've done other research and based on my research, because I don't want to say anything while vendors are here. I will just say I like cls. So I will agree with the motion. </w:t>
      </w:r>
    </w:p>
    <w:p>
      <w:r>
        <w:t xml:space="preserve">(Speaker B)  Yeah. So we had a first from Ed in a second. It was cat cracking. </w:t>
      </w:r>
    </w:p>
    <w:p>
      <w:r>
        <w:t xml:space="preserve">(Speaker A)  No. Okay. </w:t>
      </w:r>
    </w:p>
    <w:p>
      <w:r>
        <w:t xml:space="preserve">(Speaker B)  So again it's $87,999.52. </w:t>
      </w:r>
    </w:p>
    <w:p>
      <w:r>
        <w:t xml:space="preserve">(Speaker A)  Okay. </w:t>
      </w:r>
    </w:p>
    <w:p>
      <w:r>
        <w:t xml:space="preserve">(Speaker B)  So with that put it to a vote. All in favor? </w:t>
      </w:r>
    </w:p>
    <w:p>
      <w:r>
        <w:t xml:space="preserve">(Speaker C)  Hi. </w:t>
      </w:r>
    </w:p>
    <w:p>
      <w:r>
        <w:t xml:space="preserve">(Speaker B)  So that was five zero cruel. </w:t>
      </w:r>
    </w:p>
    <w:p>
      <w:r>
        <w:t xml:space="preserve">(Speaker J)  All right. </w:t>
      </w:r>
    </w:p>
    <w:p>
      <w:r>
        <w:t xml:space="preserve">(Speaker A)  Two comments. </w:t>
      </w:r>
    </w:p>
    <w:p>
      <w:r>
        <w:t xml:space="preserve">(Speaker J)  Nick. </w:t>
      </w:r>
    </w:p>
    <w:p>
      <w:r>
        <w:t xml:space="preserve">(Speaker G)  Yes, sir. </w:t>
      </w:r>
    </w:p>
    <w:p>
      <w:r>
        <w:t xml:space="preserve">(Speaker A)  One, all these proposals should have been in book because you had them in time. Well, and we did not want to </w:t>
      </w:r>
    </w:p>
    <w:p>
      <w:r>
        <w:t xml:space="preserve">(Speaker G)  bring, we, we did not want to bring this board. Not enough proposal. No, no. </w:t>
      </w:r>
    </w:p>
    <w:p>
      <w:r>
        <w:t xml:space="preserve">(Speaker A)  But you had all of them latest. One of them says 4:1. </w:t>
      </w:r>
    </w:p>
    <w:p>
      <w:r>
        <w:t xml:space="preserve">(Speaker B)  Yeah, we really make sure. Yeah. </w:t>
      </w:r>
    </w:p>
    <w:p>
      <w:r>
        <w:t xml:space="preserve">(Speaker A)  And second is for future. For proposals like this. If you guys can give a cover sheet with the totals for each. </w:t>
      </w:r>
    </w:p>
    <w:p>
      <w:r>
        <w:t xml:space="preserve">(Speaker G)  Yeah, I was thinking that about half. </w:t>
      </w:r>
    </w:p>
    <w:p>
      <w:r>
        <w:t xml:space="preserve">(Speaker A)  Yeah, we wasted about half an hour. Return fair what cost and I don't really like guessing on $88,000 interiors. </w:t>
      </w:r>
    </w:p>
    <w:p>
      <w:r>
        <w:t xml:space="preserve">(Speaker G)  So basically just like a cover price sheet that subsidizes. Yeah, we do that. </w:t>
      </w:r>
    </w:p>
    <w:p>
      <w:r>
        <w:t xml:space="preserve">(Speaker A)  Yeah. Appreciate. </w:t>
      </w:r>
    </w:p>
    <w:p>
      <w:r>
        <w:t xml:space="preserve">(Speaker I)  And I would add for me anyway kind of what he said, but if, if I'm going to have for his material give me all the British material. They confused the hell out. And then. </w:t>
      </w:r>
    </w:p>
    <w:p>
      <w:r>
        <w:t xml:space="preserve">(Speaker A)  All right, cool. </w:t>
      </w:r>
    </w:p>
    <w:p>
      <w:r>
        <w:t xml:space="preserve">(Speaker B)  Next up. Thank you for coming. </w:t>
      </w:r>
    </w:p>
    <w:p>
      <w:r>
        <w:t xml:space="preserve">(Speaker G)  Yeah. And I'll get with, I'll get with him on scheduling and then I will let everyone know when we'll, you know, when we're planning. </w:t>
      </w:r>
    </w:p>
    <w:p>
      <w:r>
        <w:t xml:space="preserve">(Speaker A)  Thank you so much for your time. </w:t>
      </w:r>
    </w:p>
    <w:p>
      <w:r>
        <w:t xml:space="preserve">(Speaker I)  Thank you. </w:t>
      </w:r>
    </w:p>
    <w:p>
      <w:r>
        <w:t xml:space="preserve">(Speaker K)  Thank. Thank you all you guys have a wonderful night. </w:t>
      </w:r>
    </w:p>
    <w:p>
      <w:r>
        <w:t xml:space="preserve">(Speaker B)  We still ahead one thing after top which is the discussion of the STX engineering agreement rate sheet. I know there has been some conversation about Billing and things. So you did approve the rate sheet at the last meeting, but again, I did talk to Tyson and so if there's any particular questions. </w:t>
      </w:r>
    </w:p>
    <w:p>
      <w:r>
        <w:t xml:space="preserve">(Speaker I)  Yeah, okay. </w:t>
      </w:r>
    </w:p>
    <w:p>
      <w:r>
        <w:t xml:space="preserve">(Speaker A)  Don't. </w:t>
      </w:r>
    </w:p>
    <w:p>
      <w:r>
        <w:t xml:space="preserve">(Speaker D)  No, I don't have any questions. I. Well, the other question I had. I guess. </w:t>
      </w:r>
    </w:p>
    <w:p>
      <w:r>
        <w:t xml:space="preserve">(Speaker I)  I guess we were. </w:t>
      </w:r>
    </w:p>
    <w:p>
      <w:r>
        <w:t xml:space="preserve">(Speaker D)  Let me just. All right, I'm just flipping a page. I had a couple of notes here. Yeah, I see that there are some quotes from. Again, you took. You're talking about Stantec, right? </w:t>
      </w:r>
    </w:p>
    <w:p>
      <w:r>
        <w:t xml:space="preserve">(Speaker A)  Correct. </w:t>
      </w:r>
    </w:p>
    <w:p>
      <w:r>
        <w:t xml:space="preserve">(Speaker D)  Okay. Because like I say, a lot of this is garbled. Okay. Yeah. We're Looking at from 2012 to 2013 statement, budget ledgers. Clarify me. Why are we going back that far? </w:t>
      </w:r>
    </w:p>
    <w:p>
      <w:r>
        <w:t xml:space="preserve">(Speaker B)  That was the most recent iteration of the agreement that we had on the file. </w:t>
      </w:r>
    </w:p>
    <w:p>
      <w:r>
        <w:t xml:space="preserve">(Speaker D)  Okay, that's what I perceived. But I just. </w:t>
      </w:r>
    </w:p>
    <w:p>
      <w:r>
        <w:t xml:space="preserve">(Speaker B)  On page eight with updated rates. That was approved at the last meeting. But again, I know there's been questions about billing and things, so. </w:t>
      </w:r>
    </w:p>
    <w:p>
      <w:r>
        <w:t xml:space="preserve">(Speaker D)  Okay, all right, I see. Because I thought they did come up at the last meeting. I thought we kind of approved that. Okay. </w:t>
      </w:r>
    </w:p>
    <w:p>
      <w:r>
        <w:t xml:space="preserve">(Speaker H)  All right. </w:t>
      </w:r>
    </w:p>
    <w:p>
      <w:r>
        <w:t xml:space="preserve">(Speaker D)  Yeah. And is there something about. There was, I believe, a Wilson Miller. Something was changed from Wilson Miller to. </w:t>
      </w:r>
    </w:p>
    <w:p>
      <w:r>
        <w:t xml:space="preserve">(Speaker F)  Yeah, Wilson or Wilson Miller was bought out by Stantec. </w:t>
      </w:r>
    </w:p>
    <w:p>
      <w:r>
        <w:t xml:space="preserve">(Speaker A)  And. </w:t>
      </w:r>
    </w:p>
    <w:p>
      <w:r>
        <w:t xml:space="preserve">(Speaker F)  And Tanya used to work for Wilson and Miller. And I believe that transition happened around 2012-2013. </w:t>
      </w:r>
    </w:p>
    <w:p>
      <w:r>
        <w:t xml:space="preserve">(Speaker D)  Okay, good. Now I understand the fundamentals. Thank you. </w:t>
      </w:r>
    </w:p>
    <w:p>
      <w:r>
        <w:t xml:space="preserve">(Speaker B)  You're welcome. </w:t>
      </w:r>
    </w:p>
    <w:p>
      <w:r>
        <w:t xml:space="preserve">(Speaker A)  All right, Lisa, anything on Standpeck? </w:t>
      </w:r>
    </w:p>
    <w:p>
      <w:r>
        <w:t xml:space="preserve">(Speaker C)  Okay, so I'm sick. I'm home. And I planned on being there, but I'm very sick, so I couldn't go. So I won't get everyone else sick, but I have to say I really don't hear much. So I just want to apologize for that. But no, I don't have anything. </w:t>
      </w:r>
    </w:p>
    <w:p>
      <w:r>
        <w:t xml:space="preserve">(Speaker L)  Okay. </w:t>
      </w:r>
    </w:p>
    <w:p>
      <w:r>
        <w:t xml:space="preserve">(Speaker A)  All right, next up. </w:t>
      </w:r>
    </w:p>
    <w:p>
      <w:r>
        <w:t xml:space="preserve">(Speaker F)  Thank you very much, everyone. Have a great evening. </w:t>
      </w:r>
    </w:p>
    <w:p>
      <w:r>
        <w:t xml:space="preserve">(Speaker D)  Thanks, Tyson. </w:t>
      </w:r>
    </w:p>
    <w:p>
      <w:r>
        <w:t xml:space="preserve">(Speaker F)  Yes, bye. </w:t>
      </w:r>
    </w:p>
    <w:p>
      <w:r>
        <w:t xml:space="preserve">(Speaker B)  So we'll jump right into landscape. So we do have newly here with us. I'll just go ahead and turn it right over to them. </w:t>
      </w:r>
    </w:p>
    <w:p>
      <w:r>
        <w:t xml:space="preserve">(Speaker A)  And thank you for your patience. </w:t>
      </w:r>
    </w:p>
    <w:p>
      <w:r>
        <w:t xml:space="preserve">(Speaker G)  Thank you all. </w:t>
      </w:r>
    </w:p>
    <w:p>
      <w:r>
        <w:t xml:space="preserve">(Speaker A)  It's been so. Good evening, everybody. </w:t>
      </w:r>
    </w:p>
    <w:p>
      <w:r>
        <w:t xml:space="preserve">(Speaker I)  At the time of report, we've only </w:t>
      </w:r>
    </w:p>
    <w:p>
      <w:r>
        <w:t xml:space="preserve">(Speaker A)  been on property for about two weeks, so there's a little bit of limit in the report, but I just wanted to at least get a little bit closer to finding things that we've annotated through our services so far. You'll notice we've been doing a lot of hedge working along crest side. A little bit over here on sim </w:t>
      </w:r>
    </w:p>
    <w:p>
      <w:r>
        <w:t xml:space="preserve">(Speaker H)  is we got our hedge pipe to a manageable level. </w:t>
      </w:r>
    </w:p>
    <w:p>
      <w:r>
        <w:t xml:space="preserve">(Speaker A)  That's Community consistent throughout the community as we continue to work through the hedge. </w:t>
      </w:r>
    </w:p>
    <w:p>
      <w:r>
        <w:t xml:space="preserve">(Speaker H)  And in doing so at our previous </w:t>
      </w:r>
    </w:p>
    <w:p>
      <w:r>
        <w:t xml:space="preserve">(Speaker A)  service we kind of annotated. We noticed that a lot of the hedging along the sidewalks hadn't been done for a while. I actually brought 20 over there and showed we're talking over growth of 6 to 12 inches that just hadn't been done. </w:t>
      </w:r>
    </w:p>
    <w:p>
      <w:r>
        <w:t xml:space="preserve">(Speaker B)  So </w:t>
      </w:r>
    </w:p>
    <w:p>
      <w:r>
        <w:t xml:space="preserve">(Speaker A)  lot of material that we actually moved just now for hedging. So that was a nice surprise. But also during our servicing we were doing the hedging, we noticed that you guys probably recently within the last maybe six months had mulched the burns. </w:t>
      </w:r>
    </w:p>
    <w:p>
      <w:r>
        <w:t xml:space="preserve">(Speaker B)  Right. </w:t>
      </w:r>
    </w:p>
    <w:p>
      <w:r>
        <w:t xml:space="preserve">(Speaker A)  That mixed with all of your beautiful oak leaves that fell during winter have basically just suffocated your turf grass and burns and all your annuals that you did have out there. So a recommendation that we will tell the board is </w:t>
      </w:r>
    </w:p>
    <w:p>
      <w:r>
        <w:t xml:space="preserve">(Speaker I)  ever again. </w:t>
      </w:r>
    </w:p>
    <w:p>
      <w:r>
        <w:t xml:space="preserve">(Speaker J)  Get your saw back up to that hedge. And that hedge is where it should be to nudge on the ground. You shouldn't even see how much so it's on waste. </w:t>
      </w:r>
    </w:p>
    <w:p>
      <w:r>
        <w:t xml:space="preserve">(Speaker A)  Are we going to get an I told you so Mike? Huh? Are we going to get an I told you so? </w:t>
      </w:r>
    </w:p>
    <w:p>
      <w:r>
        <w:t xml:space="preserve">(Speaker H)  So in addition to the burns, we </w:t>
      </w:r>
    </w:p>
    <w:p>
      <w:r>
        <w:t xml:space="preserve">(Speaker A)  noticed that it was a common thing throughout the rest of the community in other parks. </w:t>
      </w:r>
    </w:p>
    <w:p>
      <w:r>
        <w:t xml:space="preserve">(Speaker H)  Lots of a big ten oak leaf mat everywhere. </w:t>
      </w:r>
    </w:p>
    <w:p>
      <w:r>
        <w:t xml:space="preserve">(Speaker A)  President suffocating even. It's just a B that the parks will never they're all now that's something that we do with other communities that </w:t>
      </w:r>
    </w:p>
    <w:p>
      <w:r>
        <w:t xml:space="preserve">(Speaker H)  we do partner with is oak leaf cleanup that is available item. </w:t>
      </w:r>
    </w:p>
    <w:p>
      <w:r>
        <w:t xml:space="preserve">(Speaker A)  That's not standard service but that's something to do the board to think about in the future for maybe next year to budget for it. You'd be surprised the detriment after church it just smothers it. </w:t>
      </w:r>
    </w:p>
    <w:p>
      <w:r>
        <w:t xml:space="preserve">(Speaker J)  They release a chemical content as a record. They let in to get nervous season. We see us blow them out with the p when we get them out of here. As how you have good grass. </w:t>
      </w:r>
    </w:p>
    <w:p>
      <w:r>
        <w:t xml:space="preserve">(Speaker L)  Yeah. </w:t>
      </w:r>
    </w:p>
    <w:p>
      <w:r>
        <w:t xml:space="preserve">(Speaker A)  Actually you can see if you go </w:t>
      </w:r>
    </w:p>
    <w:p>
      <w:r>
        <w:t xml:space="preserve">(Speaker H)  to page five on that report, you </w:t>
      </w:r>
    </w:p>
    <w:p>
      <w:r>
        <w:t xml:space="preserve">(Speaker A)  can see all the oak leaves day </w:t>
      </w:r>
    </w:p>
    <w:p>
      <w:r>
        <w:t xml:space="preserve">(Speaker J)  one that we took out in apartment six loaves. </w:t>
      </w:r>
    </w:p>
    <w:p>
      <w:r>
        <w:t xml:space="preserve">(Speaker G)  Six loaves day one. </w:t>
      </w:r>
    </w:p>
    <w:p>
      <w:r>
        <w:t xml:space="preserve">(Speaker A)  Gym around your blow and have and it's in all it was quite an undertaking. </w:t>
      </w:r>
    </w:p>
    <w:p>
      <w:r>
        <w:t xml:space="preserve">(Speaker J)  So basically what we're doing is we move through your property. We're not just moving through your property. It's a thorough job. When you down your hedge line we're cleaning your beds out, we're moving all the grass edge lines. So it's going to take a minute to move through your community. But as we move down we want it done proper. We did bring the hedges down what little bit of feedback about residents that came out maybe half a dozen they were very happy with the hedges. So so far you know, you know you either going to make a decision to have a hedge or you're going to have trees. Right now they're trees, they're not manag so when we get something that's manageable then we can manage it and things are kept inspect and that's how you evaluate the community. So we're bringing down hedges. The hedge crews move back in next week for three days. You're going to see us bounce all over your community. That's because spray crew might be down with irrigation and some more going to go the sal this week here. So that's why you kind of see the pattern of you know our goals to keep your clubhouse our entrances you know up to par but that we're kind of focusing on those areas. So yeah part of that process you </w:t>
      </w:r>
    </w:p>
    <w:p>
      <w:r>
        <w:t xml:space="preserve">(Speaker A)  mention mention the irrigation our tech's been going through doing an audit very thorough checking the lines checking the the zones for for proper coverage percentage lines. What do you think they are more </w:t>
      </w:r>
    </w:p>
    <w:p>
      <w:r>
        <w:t xml:space="preserve">(Speaker J)  about 40% and I will tell you what I'm seeing so far does not scare me Two bad valves, one bad news. You have your trip lines brand new up me and find one. There's nothing that towards me about your system. The only thing that works in getting r trees later you have a wirecast system you know you're going to have issues but so far I think that was something you guys were worried about the clubhouse I it was all obviously cut wire somewhere. Most of the valves are on codes so once we kind of work through everything we're going to try to find that wire here and we're going to try to get you clubhouse open for your controller not battery packs but it's kind of last on my list is your battery packs for you and they're functioning perfectly but other than that there's nothing with your irrigation controllers or relative harness or flow there's nothing that I'm looking at around on so it makes you breathe a little bit easier. </w:t>
      </w:r>
    </w:p>
    <w:p>
      <w:r>
        <w:t xml:space="preserve">(Speaker H)  And the last thing I'm going to </w:t>
      </w:r>
    </w:p>
    <w:p>
      <w:r>
        <w:t xml:space="preserve">(Speaker A)  report that this is something we discussed with Mr. Mr. Dawn you know when we gone out talk about s road there's a lot </w:t>
      </w:r>
    </w:p>
    <w:p>
      <w:r>
        <w:t xml:space="preserve">(Speaker G)  of things to protect out there while </w:t>
      </w:r>
    </w:p>
    <w:p>
      <w:r>
        <w:t xml:space="preserve">(Speaker A)  seeing Sam seems obviously prefer that's that's what you're going to want the lush stream and so would we've already started the process we had Said it's going to look worse before it looks better. It's already open worse out there. Especially tech's gone out there and we're trying to kill out with selected herbicide the unwanted tents. And that's going to be the way. So it's going to look rough. </w:t>
      </w:r>
    </w:p>
    <w:p>
      <w:r>
        <w:t xml:space="preserve">(Speaker J)  Well, it's going to be a process. I'm going to make it look good and then I'm going to make it look bad. You're going to question why I did that. And right now, the first thing you did is we got rental plugs. We had right here, a little bag of the clubhouse area. And if you go out there today and just, what, two weeks of spray, you see all the St. Augustine coming back up. I know you were worried about some of this grow. Yes, it's a lot of weeds and wild Bermuda. But now that we nuked it, if you walk it, the roots are still there for the St. Augustine. So they're starting to pop up in places. So, I mean, other than, you know, just giving it a minute, we're going to. We're going to eventually clean all that out. I'm going to spray all that off. So right now we're working through the weeds and bugs there. The spray car comes back tomorrow, she's going to meet that road again and it's going to start looking better. It's going to start looking. Then I'm going to come through and then we're going to further line and we're going to repeat and we're going to rinse until we get cur. But other than this, in some areas I'm concerned about what I brought it to dawn is possibly doing some plugs. </w:t>
      </w:r>
    </w:p>
    <w:p>
      <w:r>
        <w:t xml:space="preserve">(Speaker I)  Doing what? </w:t>
      </w:r>
    </w:p>
    <w:p>
      <w:r>
        <w:t xml:space="preserve">(Speaker J)  Plugs. You know, because if you think about seeing all the steam saw it, what do they do? They come in, they strip it, they lose a few little strips, they fertilize, they spray, they water, and then regrow hundreds of acres of saw in a very short period of time. So I think there'll be some areas that will do some. Some tests. </w:t>
      </w:r>
    </w:p>
    <w:p>
      <w:r>
        <w:t xml:space="preserve">(Speaker I)  Can't speak for the board, of course, but one of the arguments I had with your Paris century was they kept saying there's no product that will selectively take with you. I even showed him on my phone the two products that you can use to do it. If you continue to do what you're </w:t>
      </w:r>
    </w:p>
    <w:p>
      <w:r>
        <w:t xml:space="preserve">(Speaker J)  saying you're going to do it. </w:t>
      </w:r>
    </w:p>
    <w:p>
      <w:r>
        <w:t xml:space="preserve">(Speaker I)  I believe this Lord providing house aside </w:t>
      </w:r>
    </w:p>
    <w:p>
      <w:r>
        <w:t xml:space="preserve">(Speaker A)  versus clubs, I would think we need it. </w:t>
      </w:r>
    </w:p>
    <w:p>
      <w:r>
        <w:t xml:space="preserve">(Speaker I)  We just want a house that's going to live. </w:t>
      </w:r>
    </w:p>
    <w:p>
      <w:r>
        <w:t xml:space="preserve">(Speaker J)  Yeah, I don't think you need it. I think you need to look at time. Like I said, the roots are there. If you walk it right now, just right out here you can see the difference. No, there's a product that takes out but you have to have specific chemical license for it and usually the people that have that chemical license or people that work on the spotlight so they have products for it. We have licensing for it. He has seen it work in his own community. Like I said, it's a little bit of an other process because it will sting or St. Augustine but it doesn't kill it. </w:t>
      </w:r>
    </w:p>
    <w:p>
      <w:r>
        <w:t xml:space="preserve">(Speaker I)  Sure, I'll keep in mind. Yeah. One question. Wait, I didn't make the ch. </w:t>
      </w:r>
    </w:p>
    <w:p>
      <w:r>
        <w:t xml:space="preserve">(Speaker A)  That's right. </w:t>
      </w:r>
    </w:p>
    <w:p>
      <w:r>
        <w:t xml:space="preserve">(Speaker I)  Does he have a mo schedule or so? </w:t>
      </w:r>
    </w:p>
    <w:p>
      <w:r>
        <w:t xml:space="preserve">(Speaker A)  Yeah. </w:t>
      </w:r>
    </w:p>
    <w:p>
      <w:r>
        <w:t xml:space="preserve">(Speaker J)  Tomorrow we're gonna. We already mow at one time. We did the main CD for far areas now Wednesday they move in for complete mode. All ponds are going to touch. I didn't see any. Right now it's really dry. So to put mowers around homes just to put them around there and watch them do donuts and suck up all your brown dry grass is useless for the blue crate. So right now as far as it is it's kind of. I don't want to see as needed but the mower proof show up here every morning regardless. And in between the hedge crews and the spray crews and the irrigation tools we're on every. Well we. It's gonna. It's. What's the point of it? I mean right now we're actually gone because we're not even going into spread. It's going in the chemicals. So to know just to say well it's part of contract and know it's something I'll be honest with you. I don't do my my goal is to take care of your property. Now if I all I had to do is abide by that contract. I go around looking at everything property. You you pay me to come in and to make those decisions and not to say well hey I buy that contract. Sorry though Etc. So we're going to right now we're going to try to move through with our regular mowing and we're going to keep an eye on everything. That's what does and we're going to mow as he Now I will tell you when you start seeing weeds I don't want those weeds those weeds that are on sins. If I want to spray I can't do that mow. I have to let those weeds come up. I have to see see it and then I have to move it. So right now we have weeds coming up on s. She comes tomorrow. She sprays. I'll get it. 90% get feel great if I do after she loads just because how long Guess what we're being so it's a. It's a process that we're going to go through. But the only thing I can tell you is go look at my other communities. </w:t>
      </w:r>
    </w:p>
    <w:p>
      <w:r>
        <w:t xml:space="preserve">(Speaker A)  Yeah. </w:t>
      </w:r>
    </w:p>
    <w:p>
      <w:r>
        <w:t xml:space="preserve">(Speaker I)  No. The reason I asked you is the park where I live Bas 6 I don't think it's been touched. The edging on the sidewalk is basically. It's intrusive. In the time I'm going to visit the weeds. It doesn't need to be mowed because the grass would be up like kids blank. And the lack of water. It's not irrigated. But weeds that are growing up on the eastern part of it. </w:t>
      </w:r>
    </w:p>
    <w:p>
      <w:r>
        <w:t xml:space="preserve">(Speaker J)  Yeah, we can. It's just pure weeds. We mow them down. You know. No, they're going to touch everything in here because they still have touched the pods. So this time of the week is they're going to look at every square inch. We're going to all this maps and they're going to go through everything. But as far as being on a weekly M.O. it's just something that I task him with. Go look at everything. What are we doing this week? You know, the last thing I want to do is just send my crews out mindlessly to pro just to say, hey, it's a mo. Do what you do. That's not how we obtain a good landscape skating. It is obtained from somebody with proper skill coming through and keeping the island. </w:t>
      </w:r>
    </w:p>
    <w:p>
      <w:r>
        <w:t xml:space="preserve">(Speaker I)  What? What? 3.6. But the cross is Mountain Bay. But it's the north side. Because Mountain Bay is on our side of the S. Their hand is grave. Last thing. If you're wearing a coverall because you're dirty when it's 100 degrees, it's summer. </w:t>
      </w:r>
    </w:p>
    <w:p>
      <w:r>
        <w:t xml:space="preserve">(Speaker A)  You do not have I spray chemicals. </w:t>
      </w:r>
    </w:p>
    <w:p>
      <w:r>
        <w:t xml:space="preserve">(Speaker J)  It's my safety. </w:t>
      </w:r>
    </w:p>
    <w:p>
      <w:r>
        <w:t xml:space="preserve">(Speaker G)  Jack. </w:t>
      </w:r>
    </w:p>
    <w:p>
      <w:r>
        <w:t xml:space="preserve">(Speaker A)  Anything for landscapers. </w:t>
      </w:r>
    </w:p>
    <w:p>
      <w:r>
        <w:t xml:space="preserve">(Speaker L)  I actually already noticed a difference. My eyes noticed before and I noticed your trucks. So I feel like we may be requestment at all to say so I'm happy you're here. </w:t>
      </w:r>
    </w:p>
    <w:p>
      <w:r>
        <w:t xml:space="preserve">(Speaker A)  Yeah. I'll just echo what they said. Noticed a huge difference already. As you mentioned, you only been there for a couple weeks, so really glad to see it. Thank you for all your efforts. And fortunately you have to undo a lot which. Well, that's why you're here. My only question would be over the next month, what's your vision to what. What's next on your list. </w:t>
      </w:r>
    </w:p>
    <w:p>
      <w:r>
        <w:t xml:space="preserve">(Speaker J)  So again it's going to be the resin repeat. As I'm moving through your hedges, it's not just trimming some. Some areas we have because they have an internal ever so long. So it's a thorough job of sculpting them. Kids on high cleaning up all that debris. It's a lot of debris in and out of here. Just really after loading cleaning up the leaves. Unfortunately they're spraying a lot of mulch. So my goal is to keep moving through. Next week I have a hedge crew coming in for three full days. So that's going to make a huge dent. This week is a mo week and a spray week. So the tennis spray tech show up tomorrow. They're going to start spraying the grass again. Doing another chinch bug check. Naviation crew will roll in right after her. So they'll be here Thursday and Friday to working down Sims Road. And my vision, you know, is going to be basically getting ready to move. I don't know how else to say it. I'm going to take it out while you out. Like you said, it's going to look tough for a minute but when I'm already seeing the same office spots coming </w:t>
      </w:r>
    </w:p>
    <w:p>
      <w:r>
        <w:t xml:space="preserve">(Speaker A)  back, I feel good about it. </w:t>
      </w:r>
    </w:p>
    <w:p>
      <w:r>
        <w:t xml:space="preserve">(Speaker J)  My biggest problem right now is obviously counting more restrictions. So that's why you see us out there full force. You know they're coming with flags, people walking people. We have to run that water, chemicals. As far as fertilizing, I'm kind of holding off on that at the moment because I with this weather and it's just my fertilizer is a potent fertilizer because they almost need it for. They're only giving me 24 hours more takes three weeks. So I'm holding off on that a little bit right now till we get any rains. But basically it's just going to be. And in the next 30 days I think we don't have the hedges. Spring will definitely continue. We updated your flower beds. I expanded the flower bell and stems because it was kind of tuning not really the nice but we should. I think we're going to be in 30 days. You're going to see a different look and getting ready for me to take that wall. </w:t>
      </w:r>
    </w:p>
    <w:p>
      <w:r>
        <w:t xml:space="preserve">(Speaker A)  Great, Don. Anything for the landscapers. </w:t>
      </w:r>
    </w:p>
    <w:p>
      <w:r>
        <w:t xml:space="preserve">(Speaker D)  Boy, I'd love to, but it's one big huge echo chamber. And put it bluntly, this. This zoom thing is poor to bed. Probably the best thing to do next time was have somebody important like Jessica get a little closer to the owl. For the people who are not Able to attend as supervisors. It probably would create a better clarity. But again, fortunately, I commend Jessica because again, I did the walk around with her and we. I did get the fundamentals of. Of her direction, which she probably just explained. I don't know, because I didn't understand or decipher anything. And I think she's on the right track. I'm very impressed with everything I've seen so far. So keep moving forward. Jessica. I'm. I'm pleased. </w:t>
      </w:r>
    </w:p>
    <w:p>
      <w:r>
        <w:t xml:space="preserve">(Speaker A)  Lisa, I think the blast skippers. </w:t>
      </w:r>
    </w:p>
    <w:p>
      <w:r>
        <w:t xml:space="preserve">(Speaker I)  No. </w:t>
      </w:r>
    </w:p>
    <w:p>
      <w:r>
        <w:t xml:space="preserve">(Speaker A)  All right, thank you guys so much. </w:t>
      </w:r>
    </w:p>
    <w:p>
      <w:r>
        <w:t xml:space="preserve">(Speaker H)  Have a good night. See you tomorrow. </w:t>
      </w:r>
    </w:p>
    <w:p>
      <w:r>
        <w:t xml:space="preserve">(Speaker J)  Thank you. </w:t>
      </w:r>
    </w:p>
    <w:p>
      <w:r>
        <w:t xml:space="preserve">(Speaker A)  So, Mick, a couple landscape items, final invoices for Prince. Did we get credits for the month trimming that they didn't do? They also didn't do the tree trimming that they said they were going to </w:t>
      </w:r>
    </w:p>
    <w:p>
      <w:r>
        <w:t xml:space="preserve">(Speaker G)  do, the palm tree trimming because. Yeah, so it started. It started the last time that they did the malt. They did the palm pretty shortly before that. </w:t>
      </w:r>
    </w:p>
    <w:p>
      <w:r>
        <w:t xml:space="preserve">(Speaker B)  Right. </w:t>
      </w:r>
    </w:p>
    <w:p>
      <w:r>
        <w:t xml:space="preserve">(Speaker G)  This is probably in November. I believe so. So from November to what? </w:t>
      </w:r>
    </w:p>
    <w:p>
      <w:r>
        <w:t xml:space="preserve">(Speaker B)  March. </w:t>
      </w:r>
    </w:p>
    <w:p>
      <w:r>
        <w:t xml:space="preserve">(Speaker A)  Right. </w:t>
      </w:r>
    </w:p>
    <w:p>
      <w:r>
        <w:t xml:space="preserve">(Speaker G)  I believe so. I can double check. But that was brought up in one of our conversations. Not only for that, for the mulch, for the annuals or whatnot. </w:t>
      </w:r>
    </w:p>
    <w:p>
      <w:r>
        <w:t xml:space="preserve">(Speaker A)  Right. </w:t>
      </w:r>
    </w:p>
    <w:p>
      <w:r>
        <w:t xml:space="preserve">(Speaker G)  So the. The last annual that they did do was beginning of March. </w:t>
      </w:r>
    </w:p>
    <w:p>
      <w:r>
        <w:t xml:space="preserve">(Speaker A)  Right. So, yeah, that would fairly. </w:t>
      </w:r>
    </w:p>
    <w:p>
      <w:r>
        <w:t xml:space="preserve">(Speaker G)  That. That would be even fairly. But yeah, mulch and the operations. </w:t>
      </w:r>
    </w:p>
    <w:p>
      <w:r>
        <w:t xml:space="preserve">(Speaker A)  Yeah, you just make sure all. And I mean, I just have to say I'm. </w:t>
      </w:r>
    </w:p>
    <w:p>
      <w:r>
        <w:t xml:space="preserve">(Speaker G)  I mean, one thing that they did. I don't know if she noticed or did she noted it or not, but that entrance, the front entrance over there, I don't know if you guys have seen it long. Bomber review. She put the annuals there, the two cypress trees. So that was at no cost the district. So she did that just to make </w:t>
      </w:r>
    </w:p>
    <w:p>
      <w:r>
        <w:t xml:space="preserve">(Speaker A)  that area look good. </w:t>
      </w:r>
    </w:p>
    <w:p>
      <w:r>
        <w:t xml:space="preserve">(Speaker G)  That's what actually we talked about. So, yeah, she had asked that would look good in that area. I think it did because it kind of filled in that area. </w:t>
      </w:r>
    </w:p>
    <w:p>
      <w:r>
        <w:t xml:space="preserve">(Speaker L)  That's the area that I turn into most. So when I've seen the difference, they </w:t>
      </w:r>
    </w:p>
    <w:p>
      <w:r>
        <w:t xml:space="preserve">(Speaker H)  cleaned it up tremendously. </w:t>
      </w:r>
    </w:p>
    <w:p>
      <w:r>
        <w:t xml:space="preserve">(Speaker A)  Yeah. </w:t>
      </w:r>
    </w:p>
    <w:p>
      <w:r>
        <w:t xml:space="preserve">(Speaker G)  And also too, that. That monument's lit at night. </w:t>
      </w:r>
    </w:p>
    <w:p>
      <w:r>
        <w:t xml:space="preserve">(Speaker L)  I couldn't tell you yes or no on that. I mostly drive by the day, get </w:t>
      </w:r>
    </w:p>
    <w:p>
      <w:r>
        <w:t xml:space="preserve">(Speaker I)  it back to someone. </w:t>
      </w:r>
    </w:p>
    <w:p>
      <w:r>
        <w:t xml:space="preserve">(Speaker G)  Yeah, I wanted to make sure. </w:t>
      </w:r>
    </w:p>
    <w:p>
      <w:r>
        <w:t xml:space="preserve">(Speaker A)  Yes. </w:t>
      </w:r>
    </w:p>
    <w:p>
      <w:r>
        <w:t xml:space="preserve">(Speaker G)  Yeah, for the county. Yeah, for the county. If they do wet checks. Right, Wet checks, which is where they go through to make sure everything is run. Yeah. </w:t>
      </w:r>
    </w:p>
    <w:p>
      <w:r>
        <w:t xml:space="preserve">(Speaker A)  I can. </w:t>
      </w:r>
    </w:p>
    <w:p>
      <w:r>
        <w:t xml:space="preserve">(Speaker H)  I can attest to the fact that so far they come through and they </w:t>
      </w:r>
    </w:p>
    <w:p>
      <w:r>
        <w:t xml:space="preserve">(Speaker I)  can do that much. </w:t>
      </w:r>
    </w:p>
    <w:p>
      <w:r>
        <w:t xml:space="preserve">(Speaker L)  He had what I noticed like she was physically here. I never saw any of those guys. I know you guys did, but I never saw any one of them just driving down. </w:t>
      </w:r>
    </w:p>
    <w:p>
      <w:r>
        <w:t xml:space="preserve">(Speaker J)  Sim. </w:t>
      </w:r>
    </w:p>
    <w:p>
      <w:r>
        <w:t xml:space="preserve">(Speaker L)  She was. I was driving up. She was in something. I don't know what she was, but she was here. And they had designs up for Sprinkler. Is that why testing so that you. </w:t>
      </w:r>
    </w:p>
    <w:p>
      <w:r>
        <w:t xml:space="preserve">(Speaker G)  She. </w:t>
      </w:r>
    </w:p>
    <w:p>
      <w:r>
        <w:t xml:space="preserve">(Speaker B)  You guys. </w:t>
      </w:r>
    </w:p>
    <w:p>
      <w:r>
        <w:t xml:space="preserve">(Speaker G)  She does. Out of all the districts. At least the other two that I. </w:t>
      </w:r>
    </w:p>
    <w:p>
      <w:r>
        <w:t xml:space="preserve">(Speaker A)  Yeah. So but I mean I do. I just have to stay. For the record, I'm very disappointed with how Prince left the property because many of these things aren't just oh, you know, we know we're losing the contract so we're looking to set things like this wasn't a couple weeks worth of. Yeah. </w:t>
      </w:r>
    </w:p>
    <w:p>
      <w:r>
        <w:t xml:space="preserve">(Speaker G)  I think one of the things at least positively that we had talked about was the irrigation and she kind of touched on a little bit. She wasn't really too worried about the irrigation given there with ton. Oh, I know. But as far as the. The main things, you know, the main. </w:t>
      </w:r>
    </w:p>
    <w:p>
      <w:r>
        <w:t xml:space="preserve">(Speaker A)  Like they first. </w:t>
      </w:r>
    </w:p>
    <w:p>
      <w:r>
        <w:t xml:space="preserve">(Speaker G)  Come on, you know all the main lines, the wells. What not. </w:t>
      </w:r>
    </w:p>
    <w:p>
      <w:r>
        <w:t xml:space="preserve">(Speaker A)  So she. Huh. </w:t>
      </w:r>
    </w:p>
    <w:p>
      <w:r>
        <w:t xml:space="preserve">(Speaker I)  Actually statistically speaking, they're probably one ranch. </w:t>
      </w:r>
    </w:p>
    <w:p>
      <w:r>
        <w:t xml:space="preserve">(Speaker H)  The drip line on all paid for. </w:t>
      </w:r>
    </w:p>
    <w:p>
      <w:r>
        <w:t xml:space="preserve">(Speaker A)  At least she said that's all new. </w:t>
      </w:r>
    </w:p>
    <w:p>
      <w:r>
        <w:t xml:space="preserve">(Speaker G)  Yeah, yeah. That's what I mean. </w:t>
      </w:r>
    </w:p>
    <w:p>
      <w:r>
        <w:t xml:space="preserve">(Speaker A)  Like she wasn't really too worried about any of that. </w:t>
      </w:r>
    </w:p>
    <w:p>
      <w:r>
        <w:t xml:space="preserve">(Speaker G)  Yeah, no, I agree. I think you guys picked it. </w:t>
      </w:r>
    </w:p>
    <w:p>
      <w:r>
        <w:t xml:space="preserve">(Speaker I)  Remember, before we get to the next item, can I propose that we allow him to go to home suitage or somewhere and replace our rug that we have. Removing it does make a difference in the acoustic when we have people complain. And the other thing. I don't know if you want to spend the money, but if we put the rubber mats, the big commercial rubber mats by the doors that we should have something that someone comes in from the cool on the wet tile. Those rubber mats are a huge protrusive barrier. Like that sentence comes and changes out. We put one of those in front of all those and they'll put here. </w:t>
      </w:r>
    </w:p>
    <w:p>
      <w:r>
        <w:t xml:space="preserve">(Speaker H)  So four by five rubber mats. </w:t>
      </w:r>
    </w:p>
    <w:p>
      <w:r>
        <w:t xml:space="preserve">(Speaker L)  Not. </w:t>
      </w:r>
    </w:p>
    <w:p>
      <w:r>
        <w:t xml:space="preserve">(Speaker H)  Not like the ones that they have in the kitchen in the restaurant. But something that. </w:t>
      </w:r>
    </w:p>
    <w:p>
      <w:r>
        <w:t xml:space="preserve">(Speaker I)  No, no, with the carpet </w:t>
      </w:r>
    </w:p>
    <w:p>
      <w:r>
        <w:t xml:space="preserve">(Speaker A)  and then </w:t>
      </w:r>
    </w:p>
    <w:p>
      <w:r>
        <w:t xml:space="preserve">(Speaker H)  something again one like a 10. Buy something 400. </w:t>
      </w:r>
    </w:p>
    <w:p>
      <w:r>
        <w:t xml:space="preserve">(Speaker L)  Oh yeah. I need something with a rubber mat that stays flat. </w:t>
      </w:r>
    </w:p>
    <w:p>
      <w:r>
        <w:t xml:space="preserve">(Speaker G)  You want to save room, Chris, </w:t>
      </w:r>
    </w:p>
    <w:p>
      <w:r>
        <w:t xml:space="preserve">(Speaker B)  I'm sorry. </w:t>
      </w:r>
    </w:p>
    <w:p>
      <w:r>
        <w:t xml:space="preserve">(Speaker A)  We just spent 80k. Yeah, </w:t>
      </w:r>
    </w:p>
    <w:p>
      <w:r>
        <w:t xml:space="preserve">(Speaker H)  I'll try to find something large </w:t>
      </w:r>
    </w:p>
    <w:p>
      <w:r>
        <w:t xml:space="preserve">(Speaker A)  enough here within reason and budget. </w:t>
      </w:r>
    </w:p>
    <w:p>
      <w:r>
        <w:t xml:space="preserve">(Speaker I)  Yeah. </w:t>
      </w:r>
    </w:p>
    <w:p>
      <w:r>
        <w:t xml:space="preserve">(Speaker A)  Okay. All right, moving on. </w:t>
      </w:r>
    </w:p>
    <w:p>
      <w:r>
        <w:t xml:space="preserve">(Speaker G)  Yeah, I'll jump right in real quick with the aquatics reports. One thing that we definitely discuss, </w:t>
      </w:r>
    </w:p>
    <w:p>
      <w:r>
        <w:t xml:space="preserve">(Speaker H)  given </w:t>
      </w:r>
    </w:p>
    <w:p>
      <w:r>
        <w:t xml:space="preserve">(Speaker G)  the drought right now being low, is trash. So they did do quite a bit trash pickup this past month. I noticed a difference in multiple ponds. One of the big ones was the big pond. Most of it is maybe not coming from River Crest. </w:t>
      </w:r>
    </w:p>
    <w:p>
      <w:r>
        <w:t xml:space="preserve">(Speaker A)  It could be coming from the other </w:t>
      </w:r>
    </w:p>
    <w:p>
      <w:r>
        <w:t xml:space="preserve">(Speaker G)  community on the other side. Just really all depends on which way the wind's blowing. But traffic really a big thing. Treatments have been still ongoing. We're looking into because I look through your contract too, for dyeing some of the ponds as part of the contract specific amount, which that is something that we should definitely do prior to all the rain and it getting really, really hot. It has been because with the darker water, synthesis doesn't go all the way through, which doesn't make the water warmer, which feeds the algae. So that's some of the things that we're trying to get ahead of before the. The rainy season, basically. </w:t>
      </w:r>
    </w:p>
    <w:p>
      <w:r>
        <w:t xml:space="preserve">(Speaker A)  So. </w:t>
      </w:r>
    </w:p>
    <w:p>
      <w:r>
        <w:t xml:space="preserve">(Speaker G)  But if anybody has any questions, I can bring it back to them again. My biggest thing, granted with the water levels where they are, it's just trash is when the trash gets to the pond. </w:t>
      </w:r>
    </w:p>
    <w:p>
      <w:r>
        <w:t xml:space="preserve">(Speaker A)  You can actually see them when it's. When it's really low. So. </w:t>
      </w:r>
    </w:p>
    <w:p>
      <w:r>
        <w:t xml:space="preserve">(Speaker G)  But they did a good job. </w:t>
      </w:r>
    </w:p>
    <w:p>
      <w:r>
        <w:t xml:space="preserve">(Speaker I)  Cat </w:t>
      </w:r>
    </w:p>
    <w:p>
      <w:r>
        <w:t xml:space="preserve">(Speaker A)  Mike. One day I noticed the aci. I noticed all the trash they picked up, which greatly appreciate. Page 80 on 1980. Yep, page 80. The grass all looks dead. I didn't know if that was. </w:t>
      </w:r>
    </w:p>
    <w:p>
      <w:r>
        <w:t xml:space="preserve">(Speaker G)  I think that's. That maybe the 12 shelf. </w:t>
      </w:r>
    </w:p>
    <w:p>
      <w:r>
        <w:t xml:space="preserve">(Speaker A)  Oh, okay. Yeah. So how. </w:t>
      </w:r>
    </w:p>
    <w:p>
      <w:r>
        <w:t xml:space="preserve">(Speaker H)  This is the one at the end of the. That 23 back there. Yeah, yeah, that. Yeah, that's. </w:t>
      </w:r>
    </w:p>
    <w:p>
      <w:r>
        <w:t xml:space="preserve">(Speaker A)  Yeah, that is. </w:t>
      </w:r>
    </w:p>
    <w:p>
      <w:r>
        <w:t xml:space="preserve">(Speaker G)  Yeah, I believe that's okay then. </w:t>
      </w:r>
    </w:p>
    <w:p>
      <w:r>
        <w:t xml:space="preserve">(Speaker A)  Never mind. </w:t>
      </w:r>
    </w:p>
    <w:p>
      <w:r>
        <w:t xml:space="preserve">(Speaker G)  So that's underwater most of the year. </w:t>
      </w:r>
    </w:p>
    <w:p>
      <w:r>
        <w:t xml:space="preserve">(Speaker A)  Which it more likely it is look like. Like why, why, why Is everything all right? So, Don, anything on bonds? Thank you, Lisa. </w:t>
      </w:r>
    </w:p>
    <w:p>
      <w:r>
        <w:t xml:space="preserve">(Speaker C)  No. </w:t>
      </w:r>
    </w:p>
    <w:p>
      <w:r>
        <w:t xml:space="preserve">(Speaker I)  All right. </w:t>
      </w:r>
    </w:p>
    <w:p>
      <w:r>
        <w:t xml:space="preserve">(Speaker G)  Yeah, I'll jump right into the accident. Just. I printed one out in front of you. So a couple items. The well meter readings were completed this month. We had to put all those numbers. Everything looks good up to date. Landscape right along. That was conducted with the board member. Went through basically all the areas of concern. Kind of gave a full synopsis of the whole community with them. And it kind of went through it all. And they've been doing a really good job with it. Landscape from the car accident. I had this in the last one. We didn't even get to my report last meeting we were doing the RP stuff. So I kept it in here just for record purposes. But that has all been completed by burnt edge trimming. She kind of already talked about that. The annual install again, that was prior to them, that was completed by Prince. So that is done. But she did obviously add the new animals up here on the bomb river review stormwater control structure report that we're going to them. And then the pond erosion repair, you guys just approved for cls to do that tonight. Like I said, I want to get with them on scheduling. Once I have that over at the Bordeaux, we will more than likely put on the website when that's going to be due. Basically to let the community know, like you see equipment on your house, this is what they're doing and whatnot. Just to you know, let everybody. </w:t>
      </w:r>
    </w:p>
    <w:p>
      <w:r>
        <w:t xml:space="preserve">(Speaker H)  If you can send that to me, two separate. </w:t>
      </w:r>
    </w:p>
    <w:p>
      <w:r>
        <w:t xml:space="preserve">(Speaker G)  Absolutely. On Facebook. </w:t>
      </w:r>
    </w:p>
    <w:p>
      <w:r>
        <w:t xml:space="preserve">(Speaker A)  Absolutely. </w:t>
      </w:r>
    </w:p>
    <w:p>
      <w:r>
        <w:t xml:space="preserve">(Speaker G)  And then tree trimming. Along. </w:t>
      </w:r>
    </w:p>
    <w:p>
      <w:r>
        <w:t xml:space="preserve">(Speaker A)  Along. </w:t>
      </w:r>
    </w:p>
    <w:p>
      <w:r>
        <w:t xml:space="preserve">(Speaker G)  Since this kind of goes back to when you're asking if they. If they paid for it or not. Because I don't believe, I don't believe they even did it. </w:t>
      </w:r>
    </w:p>
    <w:p>
      <w:r>
        <w:t xml:space="preserve">(Speaker I)  Right. </w:t>
      </w:r>
    </w:p>
    <w:p>
      <w:r>
        <w:t xml:space="preserve">(Speaker A)  Because yeah, I want to say it was February. </w:t>
      </w:r>
    </w:p>
    <w:p>
      <w:r>
        <w:t xml:space="preserve">(Speaker L)  Yes. </w:t>
      </w:r>
    </w:p>
    <w:p>
      <w:r>
        <w:t xml:space="preserve">(Speaker A)  Like, oh yeah, we'll take care of that in the next week. Yeah. </w:t>
      </w:r>
    </w:p>
    <w:p>
      <w:r>
        <w:t xml:space="preserve">(Speaker G)  No, I don't believe that they ever did that. </w:t>
      </w:r>
    </w:p>
    <w:p>
      <w:r>
        <w:t xml:space="preserve">(Speaker A)  And I don't know what the solution is there. </w:t>
      </w:r>
    </w:p>
    <w:p>
      <w:r>
        <w:t xml:space="preserve">(Speaker G)  But yeah, it would, it would definitely. </w:t>
      </w:r>
    </w:p>
    <w:p>
      <w:r>
        <w:t xml:space="preserve">(Speaker A)  If it were. </w:t>
      </w:r>
    </w:p>
    <w:p>
      <w:r>
        <w:t xml:space="preserve">(Speaker G)  If it was me, I would definitely have them do it. But we didn't pay for them to do that. </w:t>
      </w:r>
    </w:p>
    <w:p>
      <w:r>
        <w:t xml:space="preserve">(Speaker A)  I know that. Well, the thing is it was part of their contract. So this is where it gets a little. </w:t>
      </w:r>
    </w:p>
    <w:p>
      <w:r>
        <w:t xml:space="preserve">(Speaker G)  For the treatment, you mean? </w:t>
      </w:r>
    </w:p>
    <w:p>
      <w:r>
        <w:t xml:space="preserve">(Speaker A)  Yeah, because they're supposed to keep it. </w:t>
      </w:r>
    </w:p>
    <w:p>
      <w:r>
        <w:t xml:space="preserve">(Speaker G)  Yeah. So nine feet. Feet over the sidewalk, 13ft over the. </w:t>
      </w:r>
    </w:p>
    <w:p>
      <w:r>
        <w:t xml:space="preserve">(Speaker A)  Over the road. Right. </w:t>
      </w:r>
    </w:p>
    <w:p>
      <w:r>
        <w:t xml:space="preserve">(Speaker G)  For CD tree. </w:t>
      </w:r>
    </w:p>
    <w:p>
      <w:r>
        <w:t xml:space="preserve">(Speaker A)  Right. It was bang in my head. Yeah. </w:t>
      </w:r>
    </w:p>
    <w:p>
      <w:r>
        <w:t xml:space="preserve">(Speaker B)  Anything. </w:t>
      </w:r>
    </w:p>
    <w:p>
      <w:r>
        <w:t xml:space="preserve">(Speaker A)  But yeah. </w:t>
      </w:r>
    </w:p>
    <w:p>
      <w:r>
        <w:t xml:space="preserve">(Speaker G)  Again this kind of goes back to what you were saying. I mean did they neglect some things? </w:t>
      </w:r>
    </w:p>
    <w:p>
      <w:r>
        <w:t xml:space="preserve">(Speaker A)  I'm sure. Right. </w:t>
      </w:r>
    </w:p>
    <w:p>
      <w:r>
        <w:t xml:space="preserve">(Speaker G)  But the odds of them coming back and doing that probably very soon. But again, this is another topic and we actually brought it up during the landscape right over. So I'm going to see when they would be able to do that. </w:t>
      </w:r>
    </w:p>
    <w:p>
      <w:r>
        <w:t xml:space="preserve">(Speaker B)  Forest. </w:t>
      </w:r>
    </w:p>
    <w:p>
      <w:r>
        <w:t xml:space="preserve">(Speaker A)  Yeah. On that note because I. Sorry I forgot to mention it just before I know Prince was supposed to complete the virus by Vernon installs because I know there was one or two very lunch there. But there's that are stuff. No, no, there's eight. </w:t>
      </w:r>
    </w:p>
    <w:p>
      <w:r>
        <w:t xml:space="preserve">(Speaker G)  There's eight. And I've already brought that to their attention. But I haven't gotten a date on when they're going to do that. But I will be on them to </w:t>
      </w:r>
    </w:p>
    <w:p>
      <w:r>
        <w:t xml:space="preserve">(Speaker A)  do that so that. That will Be done. Appreciate it. </w:t>
      </w:r>
    </w:p>
    <w:p>
      <w:r>
        <w:t xml:space="preserve">(Speaker I)  Yeah. </w:t>
      </w:r>
    </w:p>
    <w:p>
      <w:r>
        <w:t xml:space="preserve">(Speaker G)  The last thing I haven't received back the proposals for the trail. I received one but not the other two. So hopefully by the next meeting, granted, I don't think that we're going to be doing it but just to get a number of what it would be, I should have those by the next meeting. From the other two vendors. </w:t>
      </w:r>
    </w:p>
    <w:p>
      <w:r>
        <w:t xml:space="preserve">(Speaker I)  Are you back in the whole trailer? Yes, a good portion of it. The other day we were going to. </w:t>
      </w:r>
    </w:p>
    <w:p>
      <w:r>
        <w:t xml:space="preserve">(Speaker G)  Well, we wanted the, the few options correct. We wanted to do. To redo it basically with the asphalt and then one to redo it for the concrete. But obviously the concrete is going to be astronomical. </w:t>
      </w:r>
    </w:p>
    <w:p>
      <w:r>
        <w:t xml:space="preserve">(Speaker I)  But we just focus on the areas need to be done. If we do concrete 10 years from now, we do more of it. It's not going to make any difference because it's a 50 year fix. </w:t>
      </w:r>
    </w:p>
    <w:p>
      <w:r>
        <w:t xml:space="preserve">(Speaker B)  Yeah. </w:t>
      </w:r>
    </w:p>
    <w:p>
      <w:r>
        <w:t xml:space="preserve">(Speaker I)  So. So I mean I don't want to, I don't want to put a concrete trail in 250ft of PRES feed as I'll leave the PR asphalt until it's part alligator bracket break and replace it with concrete as I go. If I shoot the concrete, if we shoot the asphalt, there's no reason to build law is what I'm saying. </w:t>
      </w:r>
    </w:p>
    <w:p>
      <w:r>
        <w:t xml:space="preserve">(Speaker G)  No, no, I agree. </w:t>
      </w:r>
    </w:p>
    <w:p>
      <w:r>
        <w:t xml:space="preserve">(Speaker I)  Do they understand that or they, they. </w:t>
      </w:r>
    </w:p>
    <w:p>
      <w:r>
        <w:t xml:space="preserve">(Speaker G)  No, no, they do. So basically what, what it would be, this is how I kind of structured it. I did it for the whole trail, the sections that need basically concrete and then repairs to the asphalt and then to replace the whole trail with asphalt, </w:t>
      </w:r>
    </w:p>
    <w:p>
      <w:r>
        <w:t xml:space="preserve">(Speaker A)  if that makes sense. </w:t>
      </w:r>
    </w:p>
    <w:p>
      <w:r>
        <w:t xml:space="preserve">(Speaker G)  So you know that. Yeah, that way you have three different options. Like say, hey, let's say it's you know, 25000 to do the repairs but it's 35000 to do the whole thing. You probably maybe want to just do the whole thing. It's only $10,000 more because it, you know you're going to do it all at once. </w:t>
      </w:r>
    </w:p>
    <w:p>
      <w:r>
        <w:t xml:space="preserve">(Speaker A)  But that, that's. </w:t>
      </w:r>
    </w:p>
    <w:p>
      <w:r>
        <w:t xml:space="preserve">(Speaker G)  But just to give you that option to do that. </w:t>
      </w:r>
    </w:p>
    <w:p>
      <w:r>
        <w:t xml:space="preserve">(Speaker I)  The piece I looked at was really good. </w:t>
      </w:r>
    </w:p>
    <w:p>
      <w:r>
        <w:t xml:space="preserve">(Speaker G)  Oh that. </w:t>
      </w:r>
    </w:p>
    <w:p>
      <w:r>
        <w:t xml:space="preserve">(Speaker I)  I didn't lock it. </w:t>
      </w:r>
    </w:p>
    <w:p>
      <w:r>
        <w:t xml:space="preserve">(Speaker H)  Yeah, I mean the good majority of it looks good. There are several parts that. Yeah, they're towards the end. </w:t>
      </w:r>
    </w:p>
    <w:p>
      <w:r>
        <w:t xml:space="preserve">(Speaker G)  They're more this way. </w:t>
      </w:r>
    </w:p>
    <w:p>
      <w:r>
        <w:t xml:space="preserve">(Speaker A)  Yeah, yeah, they're pretty bad. </w:t>
      </w:r>
    </w:p>
    <w:p>
      <w:r>
        <w:t xml:space="preserve">(Speaker G)  Yeah, it gets, it gets really cracky and it gets a little hilly and </w:t>
      </w:r>
    </w:p>
    <w:p>
      <w:r>
        <w:t xml:space="preserve">(Speaker H)  we're missing like chunks like 2 foot. </w:t>
      </w:r>
    </w:p>
    <w:p>
      <w:r>
        <w:t xml:space="preserve">(Speaker G)  The problem is obviously with the asphalt, with the oak tree roots. It kind of forms with it. It doesn't just crack like a sidewalk </w:t>
      </w:r>
    </w:p>
    <w:p>
      <w:r>
        <w:t xml:space="preserve">(Speaker A)  would and then now you can sharpen up. </w:t>
      </w:r>
    </w:p>
    <w:p>
      <w:r>
        <w:t xml:space="preserve">(Speaker G)  Yeah, it'll bubble. You know what I mean? Oh, it'll blast. And it'll be sharp. </w:t>
      </w:r>
    </w:p>
    <w:p>
      <w:r>
        <w:t xml:space="preserve">(Speaker H)  It. </w:t>
      </w:r>
    </w:p>
    <w:p>
      <w:r>
        <w:t xml:space="preserve">(Speaker G)  It all depends one, how close the oak tree is to the trail, too. How big the root is that you want to cut. Sometimes if you cut the root, it's too big, it could kill the tree. So that all. </w:t>
      </w:r>
    </w:p>
    <w:p>
      <w:r>
        <w:t xml:space="preserve">(Speaker L)  All we just have to get permission to. To cut in and plant. </w:t>
      </w:r>
    </w:p>
    <w:p>
      <w:r>
        <w:t xml:space="preserve">(Speaker G)  We'd have to get a permit. But most of the time, at least in my experience, if you pull a permit to remove a tree because it's causing damage to a trail, they'll let you remove it, but you gotta put something else. </w:t>
      </w:r>
    </w:p>
    <w:p>
      <w:r>
        <w:t xml:space="preserve">(Speaker L)  That's what I'm saying. </w:t>
      </w:r>
    </w:p>
    <w:p>
      <w:r>
        <w:t xml:space="preserve">(Speaker G)  Yeah. </w:t>
      </w:r>
    </w:p>
    <w:p>
      <w:r>
        <w:t xml:space="preserve">(Speaker I)  Are we still gonna look at the fence issue? </w:t>
      </w:r>
    </w:p>
    <w:p>
      <w:r>
        <w:t xml:space="preserve">(Speaker G)  Yes, sir. Yeah. So I actually, I have that on too. </w:t>
      </w:r>
    </w:p>
    <w:p>
      <w:r>
        <w:t xml:space="preserve">(Speaker I)  When we do that. You have time. I'd like to walk through. </w:t>
      </w:r>
    </w:p>
    <w:p>
      <w:r>
        <w:t xml:space="preserve">(Speaker G)  I. I would schedule that for you and I and a half hours. </w:t>
      </w:r>
    </w:p>
    <w:p>
      <w:r>
        <w:t xml:space="preserve">(Speaker B)  Yep. </w:t>
      </w:r>
    </w:p>
    <w:p>
      <w:r>
        <w:t xml:space="preserve">(Speaker I)  Okay. </w:t>
      </w:r>
    </w:p>
    <w:p>
      <w:r>
        <w:t xml:space="preserve">(Speaker G)  That's. That's all I have. </w:t>
      </w:r>
    </w:p>
    <w:p>
      <w:r>
        <w:t xml:space="preserve">(Speaker A)  Just because I bring up. I'm not sure who's taking care of this. I'm not sure where we left off. </w:t>
      </w:r>
    </w:p>
    <w:p>
      <w:r>
        <w:t xml:space="preserve">(Speaker B)  The. </w:t>
      </w:r>
    </w:p>
    <w:p>
      <w:r>
        <w:t xml:space="preserve">(Speaker A)  The homeless can't clean up. </w:t>
      </w:r>
    </w:p>
    <w:p>
      <w:r>
        <w:t xml:space="preserve">(Speaker G)  Rich has a. </w:t>
      </w:r>
    </w:p>
    <w:p>
      <w:r>
        <w:t xml:space="preserve">(Speaker A)  Has an update on. </w:t>
      </w:r>
    </w:p>
    <w:p>
      <w:r>
        <w:t xml:space="preserve">(Speaker B)  I was going to talk about that. </w:t>
      </w:r>
    </w:p>
    <w:p>
      <w:r>
        <w:t xml:space="preserve">(Speaker G)  Oh, would you like to do the landscape right along this month so that we'll spot. So, Don, this month, Ed's gonna ride. If you can hear me, Ed's gonna ride with us on the landscape right along so that you guys are coming back and forth month to month. </w:t>
      </w:r>
    </w:p>
    <w:p>
      <w:r>
        <w:t xml:space="preserve">(Speaker D)  Oh, I. I agree. I don't actually for this time. That'll work great for me because my availability over the next few weeks might be limited. So that's perfect. Thanks, Ed. And I didn't hear. I didn't hear the answer on the cleanup for the. For the homeless site. What was the result of that? You're not. What </w:t>
      </w:r>
    </w:p>
    <w:p>
      <w:r>
        <w:t xml:space="preserve">(Speaker G)  do you mean the landscape route? </w:t>
      </w:r>
    </w:p>
    <w:p>
      <w:r>
        <w:t xml:space="preserve">(Speaker I)  Yeah. What's the purpose of having a board meeting? </w:t>
      </w:r>
    </w:p>
    <w:p>
      <w:r>
        <w:t xml:space="preserve">(Speaker G)  Well, it's more of like a liaison. Like, we've. We've always had a board member with us on the landscape problem. </w:t>
      </w:r>
    </w:p>
    <w:p>
      <w:r>
        <w:t xml:space="preserve">(Speaker A)  Basically, it was or part of you </w:t>
      </w:r>
    </w:p>
    <w:p>
      <w:r>
        <w:t xml:space="preserve">(Speaker I)  past saying that board members do not direct contractors to do certain things. </w:t>
      </w:r>
    </w:p>
    <w:p>
      <w:r>
        <w:t xml:space="preserve">(Speaker A)  No, they won't. </w:t>
      </w:r>
    </w:p>
    <w:p>
      <w:r>
        <w:t xml:space="preserve">(Speaker G)  They're not going to direct them to do anything. They're just there for basically purposes of going through things or they know a concern that. That I don't. That they don't know they're there to </w:t>
      </w:r>
    </w:p>
    <w:p>
      <w:r>
        <w:t xml:space="preserve">(Speaker A)  kind of be the voice of the. </w:t>
      </w:r>
    </w:p>
    <w:p>
      <w:r>
        <w:t xml:space="preserve">(Speaker I)  Right. But if Ed's concern is. I think this was bad or landscaping is going to go take care of that. </w:t>
      </w:r>
    </w:p>
    <w:p>
      <w:r>
        <w:t xml:space="preserve">(Speaker G)  No, they're going to bring that back to the board with a proposal to either remove it or replace it. </w:t>
      </w:r>
    </w:p>
    <w:p>
      <w:r>
        <w:t xml:space="preserve">(Speaker I)  So the ride along is what generates the list that comes through the board to. </w:t>
      </w:r>
    </w:p>
    <w:p>
      <w:r>
        <w:t xml:space="preserve">(Speaker G)  It also creates. </w:t>
      </w:r>
    </w:p>
    <w:p>
      <w:r>
        <w:t xml:space="preserve">(Speaker A)  Yeah, so it's either the list of things that we need to approve or the list that he creates a punch list for them to work on. </w:t>
      </w:r>
    </w:p>
    <w:p>
      <w:r>
        <w:t xml:space="preserve">(Speaker G)  Yeah and also too it helps make the reports that. </w:t>
      </w:r>
    </w:p>
    <w:p>
      <w:r>
        <w:t xml:space="preserve">(Speaker A)  That we bring. </w:t>
      </w:r>
    </w:p>
    <w:p>
      <w:r>
        <w:t xml:space="preserve">(Speaker I)  No, I mean that's good. </w:t>
      </w:r>
    </w:p>
    <w:p>
      <w:r>
        <w:t xml:space="preserve">(Speaker A)  I haven't seen oh like a bunch. </w:t>
      </w:r>
    </w:p>
    <w:p>
      <w:r>
        <w:t xml:space="preserve">(Speaker I)  I don't really not heard you come up with a list of prints before but that wasn't on. </w:t>
      </w:r>
    </w:p>
    <w:p>
      <w:r>
        <w:t xml:space="preserve">(Speaker A)  No, no, some of it. Some of the right one. One was I. I just went on </w:t>
      </w:r>
    </w:p>
    <w:p>
      <w:r>
        <w:t xml:space="preserve">(Speaker I)  myself currently so I mean I think that's a good idea. </w:t>
      </w:r>
    </w:p>
    <w:p>
      <w:r>
        <w:t xml:space="preserve">(Speaker A)  Yeah </w:t>
      </w:r>
    </w:p>
    <w:p>
      <w:r>
        <w:t xml:space="preserve">(Speaker I)  but again I mean with this landscape for me, I'm only speaking for me. You guys are the ones that manage it. </w:t>
      </w:r>
    </w:p>
    <w:p>
      <w:r>
        <w:t xml:space="preserve">(Speaker G)  Oh I agree. I agree and ages this landscape. I mean see other 12 communities that I have, I manage them too but I. I give. </w:t>
      </w:r>
    </w:p>
    <w:p>
      <w:r>
        <w:t xml:space="preserve">(Speaker I)  Let me be more direct. If they fail and you're not busting their chops, I'm gonna have. </w:t>
      </w:r>
    </w:p>
    <w:p>
      <w:r>
        <w:t xml:space="preserve">(Speaker G)  As you should. </w:t>
      </w:r>
    </w:p>
    <w:p>
      <w:r>
        <w:t xml:space="preserve">(Speaker I)  Cool. </w:t>
      </w:r>
    </w:p>
    <w:p>
      <w:r>
        <w:t xml:space="preserve">(Speaker B)  District camp. </w:t>
      </w:r>
    </w:p>
    <w:p>
      <w:r>
        <w:t xml:space="preserve">(Speaker E)  Good evening everyone. This is Carrie Allen Webster. I'm filling in for Vivek. He had a conflict tonight and couldn't make it. I don't have anything specific to report but I did speak with him if there are any questions about any updates, </w:t>
      </w:r>
    </w:p>
    <w:p>
      <w:r>
        <w:t xml:space="preserve">(Speaker I)  Any update with grandchildren. </w:t>
      </w:r>
    </w:p>
    <w:p>
      <w:r>
        <w:t xml:space="preserve">(Speaker L)  Oh wait, yeah, I missed all that. </w:t>
      </w:r>
    </w:p>
    <w:p>
      <w:r>
        <w:t xml:space="preserve">(Speaker A)  No. Oh, you missed the fun. </w:t>
      </w:r>
    </w:p>
    <w:p>
      <w:r>
        <w:t xml:space="preserve">(Speaker J)  No, I'm glad I didn't because I would fill them the thing. </w:t>
      </w:r>
    </w:p>
    <w:p>
      <w:r>
        <w:t xml:space="preserve">(Speaker B)  There is nothing to update. We've not heard anything back from Retro </w:t>
      </w:r>
    </w:p>
    <w:p>
      <w:r>
        <w:t xml:space="preserve">(Speaker I)  and no time frame. </w:t>
      </w:r>
    </w:p>
    <w:p>
      <w:r>
        <w:t xml:space="preserve">(Speaker A)  Yeah, there's no date where we go. </w:t>
      </w:r>
    </w:p>
    <w:p>
      <w:r>
        <w:t xml:space="preserve">(Speaker B)  We. </w:t>
      </w:r>
    </w:p>
    <w:p>
      <w:r>
        <w:t xml:space="preserve">(Speaker A)  We know we're in. </w:t>
      </w:r>
    </w:p>
    <w:p>
      <w:r>
        <w:t xml:space="preserve">(Speaker B)  I don't know that date. </w:t>
      </w:r>
    </w:p>
    <w:p>
      <w:r>
        <w:t xml:space="preserve">(Speaker A)  I can't answer that </w:t>
      </w:r>
    </w:p>
    <w:p>
      <w:r>
        <w:t xml:space="preserve">(Speaker B)  but as of </w:t>
      </w:r>
    </w:p>
    <w:p>
      <w:r>
        <w:t xml:space="preserve">(Speaker I)  now we're operating much trouble. And they're just going to let it go now? </w:t>
      </w:r>
    </w:p>
    <w:p>
      <w:r>
        <w:t xml:space="preserve">(Speaker A)  Well, I mean the cost to have a lawyer show up here for a couple hours versus the lawsuit not to </w:t>
      </w:r>
    </w:p>
    <w:p>
      <w:r>
        <w:t xml:space="preserve">(Speaker I)  mention the hours of research. We have our document inside now I. </w:t>
      </w:r>
    </w:p>
    <w:p>
      <w:r>
        <w:t xml:space="preserve">(Speaker H)  I remember hearing that this is something that they have done in the past but they hadn't proceeded forward pursuit anything </w:t>
      </w:r>
    </w:p>
    <w:p>
      <w:r>
        <w:t xml:space="preserve">(Speaker A)  after that initial in those instances again. </w:t>
      </w:r>
    </w:p>
    <w:p>
      <w:r>
        <w:t xml:space="preserve">(Speaker B)  Yeah, but well we should just. As of now there is no additional. There's no. Yes, you have your landscaper. There hasn't been any additional comments or anything from registry that I have received and I don't think council received anything either last I spoke to back so don't worry. </w:t>
      </w:r>
    </w:p>
    <w:p>
      <w:r>
        <w:t xml:space="preserve">(Speaker A)  It happen. </w:t>
      </w:r>
    </w:p>
    <w:p>
      <w:r>
        <w:t xml:space="preserve">(Speaker I)  All right. </w:t>
      </w:r>
    </w:p>
    <w:p>
      <w:r>
        <w:t xml:space="preserve">(Speaker B)  Operations it over time anyway. </w:t>
      </w:r>
    </w:p>
    <w:p>
      <w:r>
        <w:t xml:space="preserve">(Speaker H)  I changed the thermostat which was requested at the last. The last month is meeting. We lowered the temperature over there. So that was done. The the water usage it. It had gone up quite a bit. We walked around looking for leaks on this side and did discover a leak on the far side of the fence outside of the clubhouse. The I had to get a plumber. There was a T that split and </w:t>
      </w:r>
    </w:p>
    <w:p>
      <w:r>
        <w:t xml:space="preserve">(Speaker A)  it was shooting the water and it </w:t>
      </w:r>
    </w:p>
    <w:p>
      <w:r>
        <w:t xml:space="preserve">(Speaker H)  was quite a substantial leak. So we were able to get that repaired. I had to have energy solution come out and change a breaker. So after the leak was making it so that the motor wasn't running as hard to pop the water through the splash pad. As soon as that was fixed the the breaker wasn't strong enough and it was pulling more water so it was creating more heat. So we had to have that replaced. They came in and they replaced that. It took a minute to discover what was going on. But we got that fixed. The small pool which I'll talk more about it afterwards. Some of the tiles popped off and broke. They just literally popped off and broke. So I had FL pools come in to fix that. It was a little bit under $400 </w:t>
      </w:r>
    </w:p>
    <w:p>
      <w:r>
        <w:t xml:space="preserve">(Speaker A)  but they were able to put it </w:t>
      </w:r>
    </w:p>
    <w:p>
      <w:r>
        <w:t xml:space="preserve">(Speaker H)  with like 12 of them and they replaced those. So I told you about that. We we cleaned the zero the entry </w:t>
      </w:r>
    </w:p>
    <w:p>
      <w:r>
        <w:t xml:space="preserve">(Speaker I)  way over there from the. </w:t>
      </w:r>
    </w:p>
    <w:p>
      <w:r>
        <w:t xml:space="preserve">(Speaker H)  The not mold but the. The green stuff from the trees and </w:t>
      </w:r>
    </w:p>
    <w:p>
      <w:r>
        <w:t xml:space="preserve">(Speaker A)  the pollen and stuff that was over there. </w:t>
      </w:r>
    </w:p>
    <w:p>
      <w:r>
        <w:t xml:space="preserve">(Speaker H)  Trying to make it look a little nicer. The had to get a motor for the fountain inside the cabana. </w:t>
      </w:r>
    </w:p>
    <w:p>
      <w:r>
        <w:t xml:space="preserve">(Speaker A)  It was an older motor and the </w:t>
      </w:r>
    </w:p>
    <w:p>
      <w:r>
        <w:t xml:space="preserve">(Speaker H)  pump motor went out. So we got that. We got that put back in. The small fountain into the. We did the Easter event which was quite a success. I must say. </w:t>
      </w:r>
    </w:p>
    <w:p>
      <w:r>
        <w:t xml:space="preserve">(Speaker A)  It was fun. </w:t>
      </w:r>
    </w:p>
    <w:p>
      <w:r>
        <w:t xml:space="preserve">(Speaker H)  It was. It was one of the. </w:t>
      </w:r>
    </w:p>
    <w:p>
      <w:r>
        <w:t xml:space="preserve">(Speaker I)  All of the ones that I had to do. </w:t>
      </w:r>
    </w:p>
    <w:p>
      <w:r>
        <w:t xml:space="preserve">(Speaker H)  Probably the one I had the most fun. </w:t>
      </w:r>
    </w:p>
    <w:p>
      <w:r>
        <w:t xml:space="preserve">(Speaker A)  So that was good. </w:t>
      </w:r>
    </w:p>
    <w:p>
      <w:r>
        <w:t xml:space="preserve">(Speaker H)  I reached out to fountain team. They had put in a contact several months ago in the one fountain on crest side the contact sale. They got the a replacement. It was under warranty so it shouldn't </w:t>
      </w:r>
    </w:p>
    <w:p>
      <w:r>
        <w:t xml:space="preserve">(Speaker A)  cost anything at all. </w:t>
      </w:r>
    </w:p>
    <w:p>
      <w:r>
        <w:t xml:space="preserve">(Speaker H)  We we had the community yard sale </w:t>
      </w:r>
    </w:p>
    <w:p>
      <w:r>
        <w:t xml:space="preserve">(Speaker I)  and </w:t>
      </w:r>
    </w:p>
    <w:p>
      <w:r>
        <w:t xml:space="preserve">(Speaker H)  I had to call the IT guy for two things last month. One, we had the camera right here </w:t>
      </w:r>
    </w:p>
    <w:p>
      <w:r>
        <w:t xml:space="preserve">(Speaker I)  in the corner go out. </w:t>
      </w:r>
    </w:p>
    <w:p>
      <w:r>
        <w:t xml:space="preserve">(Speaker H)  So we had to replace that one to cover the parking lot and one of our. The clubhouse disc drivers getting full because we do a. A daily update on it to pull all the cards and Stuff. So true. It hadn't been cleaned out in three years, but we came up with the. We're going to still do the daily thing, but we're going to make from year to day A to clean it out. </w:t>
      </w:r>
    </w:p>
    <w:p>
      <w:r>
        <w:t xml:space="preserve">(Speaker A)  So that doesn't happen. So it doesn't get like that. </w:t>
      </w:r>
    </w:p>
    <w:p>
      <w:r>
        <w:t xml:space="preserve">(Speaker I)  So have these. </w:t>
      </w:r>
    </w:p>
    <w:p>
      <w:r>
        <w:t xml:space="preserve">(Speaker H)  Oh, also, the Vermont came out last month to look at that repair. When they came, they said that there was. That what was said was wrong, wasn't wrong at all, that we didn't know what we were talking about, but they. They just were going to replace tires. </w:t>
      </w:r>
    </w:p>
    <w:p>
      <w:r>
        <w:t xml:space="preserve">(Speaker I)  So regarding that, I don't know if </w:t>
      </w:r>
    </w:p>
    <w:p>
      <w:r>
        <w:t xml:space="preserve">(Speaker H)  what they did repair the issue that we have, because the gentleman that was here essentially didn't even want to hear what I had to say. I had my eyes on what happened. You can see in the photo that there was literally a crack behind it. The amount of calcium that was growing on that wall was weird, but they said it was just the chemical settling and all that stuff. Also, the gentlemans who came to repair that tile initially were like, hey, this is what's happening. It's separating. It could be various reasons during the curing, or there was dirt on the concrete. So it didn't. But they didn't agree at all with any of that. I did reach out to see if you guys could get with them and see what. But I didn't hear anything back. So they just replaced tiles. So as far as it goes in terms of the repair from what happened over there, tile repair, I don't know if the greater issue had been repaired, if that makes any sense. </w:t>
      </w:r>
    </w:p>
    <w:p>
      <w:r>
        <w:t xml:space="preserve">(Speaker G)  I mean, from what we got from them, the repair that they made was sufficient enough from what basically had happened and basically completed the repair from what they stated. </w:t>
      </w:r>
    </w:p>
    <w:p>
      <w:r>
        <w:t xml:space="preserve">(Speaker H)  And so, no, sir, this was the </w:t>
      </w:r>
    </w:p>
    <w:p>
      <w:r>
        <w:t xml:space="preserve">(Speaker A)  big police that two years ago. </w:t>
      </w:r>
    </w:p>
    <w:p>
      <w:r>
        <w:t xml:space="preserve">(Speaker I)  Okay, </w:t>
      </w:r>
    </w:p>
    <w:p>
      <w:r>
        <w:t xml:space="preserve">(Speaker H)  well, we had fla Pool because the tile popped out. We had to have them put back in so that we didn't have a </w:t>
      </w:r>
    </w:p>
    <w:p>
      <w:r>
        <w:t xml:space="preserve">(Speaker A)  closure on the pool because we couldn't </w:t>
      </w:r>
    </w:p>
    <w:p>
      <w:r>
        <w:t xml:space="preserve">(Speaker H)  have the tile not on the pool or that building. So it was over a weekend. They came in, they looked at it. They were the ones that diagnosed all that stuff and let us know, showed me the holes and all that stuff. And their diagnosis wasn't just tiles popping off, which is when I reached out to Nick, because when they came in, they were like, no, it's just tiles and no problem. I was like, okay, well, we have this recommendation. I saw the hole in the separation myself. </w:t>
      </w:r>
    </w:p>
    <w:p>
      <w:r>
        <w:t xml:space="preserve">(Speaker L)  You can see the crack there. </w:t>
      </w:r>
    </w:p>
    <w:p>
      <w:r>
        <w:t xml:space="preserve">(Speaker A)  He was like, now. So, okay, did athletic rules Get. </w:t>
      </w:r>
    </w:p>
    <w:p>
      <w:r>
        <w:t xml:space="preserve">(Speaker L)  They did. </w:t>
      </w:r>
    </w:p>
    <w:p>
      <w:r>
        <w:t xml:space="preserve">(Speaker H)  Which I had sent to Mick. And that's why I called Nick to have him reach out to FLA Pools to discuss that quote, to see what their. Their professional opinion was in regards to that repair. </w:t>
      </w:r>
    </w:p>
    <w:p>
      <w:r>
        <w:t xml:space="preserve">(Speaker G)  And also, too, the full consultant you guys basically hired for this. I mean, bringing him back out wouldn't </w:t>
      </w:r>
    </w:p>
    <w:p>
      <w:r>
        <w:t xml:space="preserve">(Speaker A)  be a bad idea. </w:t>
      </w:r>
    </w:p>
    <w:p>
      <w:r>
        <w:t xml:space="preserve">(Speaker G)  Also with this. I mean, it would be a cost, obviously, but he's not going to be. </w:t>
      </w:r>
    </w:p>
    <w:p>
      <w:r>
        <w:t xml:space="preserve">(Speaker A)  If you would like, you can do a report. </w:t>
      </w:r>
    </w:p>
    <w:p>
      <w:r>
        <w:t xml:space="preserve">(Speaker G)  You can do all that on this area. I actually have him going out and </w:t>
      </w:r>
    </w:p>
    <w:p>
      <w:r>
        <w:t xml:space="preserve">(Speaker A)  doing your report on another pool, but </w:t>
      </w:r>
    </w:p>
    <w:p>
      <w:r>
        <w:t xml:space="preserve">(Speaker G)  he's doing the entire pool, and I think he's only charging 900 bucks with a report. So if we're only doing one section, I don't see it being a high cost. </w:t>
      </w:r>
    </w:p>
    <w:p>
      <w:r>
        <w:t xml:space="preserve">(Speaker A)  But you hired once before during the duration of the pool. </w:t>
      </w:r>
    </w:p>
    <w:p>
      <w:r>
        <w:t xml:space="preserve">(Speaker G)  I mean, it would be. I mean, you could bring them back. </w:t>
      </w:r>
    </w:p>
    <w:p>
      <w:r>
        <w:t xml:space="preserve">(Speaker H)  I will say that the gentleman who fixed the repair told us what was happening, went around the pool and said that this issue was occurring in several other areas. </w:t>
      </w:r>
    </w:p>
    <w:p>
      <w:r>
        <w:t xml:space="preserve">(Speaker I)  So I don't know. </w:t>
      </w:r>
    </w:p>
    <w:p>
      <w:r>
        <w:t xml:space="preserve">(Speaker G)  I mean, as far as far as the repair that was not paid for, by the way, it was all under warranty through Vermont. That area was completed. I. I didn't hear anything about it besides from you. I didn't hear anything else from them about other areas of the pool from </w:t>
      </w:r>
    </w:p>
    <w:p>
      <w:r>
        <w:t xml:space="preserve">(Speaker H)  them, which I did explain to them </w:t>
      </w:r>
    </w:p>
    <w:p>
      <w:r>
        <w:t xml:space="preserve">(Speaker I)  that the person who had. </w:t>
      </w:r>
    </w:p>
    <w:p>
      <w:r>
        <w:t xml:space="preserve">(Speaker H)  And they were like, no. So my point is that they did the repair that they said they came out to do. It wasn't for what we reported it to be done for. So I don't know if this is going to be a reoccurring issue in the future. </w:t>
      </w:r>
    </w:p>
    <w:p>
      <w:r>
        <w:t xml:space="preserve">(Speaker G)  And that's something that I brought up to Romana, too. I said, if. If this is going to be a reoccurring issue, issue one, we need to know two, if it is for the same exact reason you. You got to still hold that warranty. Because if a year from now, the same thing happens in the exact same spot, I don't want to come back in here. Oh, now you got to pay for this. Yeah, so they were pretty diligent on that, making sure that we're still under that warranty. </w:t>
      </w:r>
    </w:p>
    <w:p>
      <w:r>
        <w:t xml:space="preserve">(Speaker H)  And now the small pool we have. </w:t>
      </w:r>
    </w:p>
    <w:p>
      <w:r>
        <w:t xml:space="preserve">(Speaker A)  Let's stay with the. Okay, so we have the option to have the pool consultant come back out and review basically, the report from athletic pools, the report for dramatic. See what's actually there, </w:t>
      </w:r>
    </w:p>
    <w:p>
      <w:r>
        <w:t xml:space="preserve">(Speaker B)  considering we spent, </w:t>
      </w:r>
    </w:p>
    <w:p>
      <w:r>
        <w:t xml:space="preserve">(Speaker A)  what, a couple hundred grand in this? </w:t>
      </w:r>
    </w:p>
    <w:p>
      <w:r>
        <w:t xml:space="preserve">(Speaker G)  I mean, again, if you want that Full consultant to come back out. We still have all the reports from when the pool was resurfaced, but if you want him to come back out again and review it, I mean, he's great. Again, we've used him also. That's why we brought it to you. </w:t>
      </w:r>
    </w:p>
    <w:p>
      <w:r>
        <w:t xml:space="preserve">(Speaker A)  Cat. </w:t>
      </w:r>
    </w:p>
    <w:p>
      <w:r>
        <w:t xml:space="preserve">(Speaker G)  It's honestly a good thing whenever you do research as a pool to bring back the consultant to kind of go through and say, okay, for. For a year, year and a half, two year mark, that you're where you need to be. Kind of like a preventative maintenance. </w:t>
      </w:r>
    </w:p>
    <w:p>
      <w:r>
        <w:t xml:space="preserve">(Speaker H)  And. And I would say just to piggyback on what he said, maybe a good idea. Only because the gentleman who looked at it got fixed the tile, pointed out </w:t>
      </w:r>
    </w:p>
    <w:p>
      <w:r>
        <w:t xml:space="preserve">(Speaker A)  other candidates, and said, these places are soft. </w:t>
      </w:r>
    </w:p>
    <w:p>
      <w:r>
        <w:t xml:space="preserve">(Speaker G)  Yeah. </w:t>
      </w:r>
    </w:p>
    <w:p>
      <w:r>
        <w:t xml:space="preserve">(Speaker A)  Again, he's. </w:t>
      </w:r>
    </w:p>
    <w:p>
      <w:r>
        <w:t xml:space="preserve">(Speaker G)  He's gonna. Well, we're gonna do that. Yeah. He would review the whole pool. </w:t>
      </w:r>
    </w:p>
    <w:p>
      <w:r>
        <w:t xml:space="preserve">(Speaker A)  My Michael was having to do that. </w:t>
      </w:r>
    </w:p>
    <w:p>
      <w:r>
        <w:t xml:space="preserve">(Speaker G)  If I were you, that would be </w:t>
      </w:r>
    </w:p>
    <w:p>
      <w:r>
        <w:t xml:space="preserve">(Speaker A)  a good idea to do that. </w:t>
      </w:r>
    </w:p>
    <w:p>
      <w:r>
        <w:t xml:space="preserve">(Speaker I)  Yeah, maybe. Probably not a bad idea. </w:t>
      </w:r>
    </w:p>
    <w:p>
      <w:r>
        <w:t xml:space="preserve">(Speaker A)  If you want I can name on that. </w:t>
      </w:r>
    </w:p>
    <w:p>
      <w:r>
        <w:t xml:space="preserve">(Speaker I)  Is willing to go ahead and extend that warranty regarding that issue, then I guess we don't need. </w:t>
      </w:r>
    </w:p>
    <w:p>
      <w:r>
        <w:t xml:space="preserve">(Speaker G)  As far as extending it. </w:t>
      </w:r>
    </w:p>
    <w:p>
      <w:r>
        <w:t xml:space="preserve">(Speaker A)  I don't know. </w:t>
      </w:r>
    </w:p>
    <w:p>
      <w:r>
        <w:t xml:space="preserve">(Speaker I)  I. I wouldn't think that they would </w:t>
      </w:r>
    </w:p>
    <w:p>
      <w:r>
        <w:t xml:space="preserve">(Speaker H)  be willing to, because literally the guy came out and I was showing him the photo. It was telling him what it was and pointing out the cracks, and he was like, no, you're crazy, basically. So I don't think that they were really willing to do all of that. So I think it would take somebody coming, saying maybe this is an issue in certain spots, and then forcing their hand to honor the. The warranty. </w:t>
      </w:r>
    </w:p>
    <w:p>
      <w:r>
        <w:t xml:space="preserve">(Speaker A)  Just my thought process. All right. Don, thoughts on getting the poor consultant back out? </w:t>
      </w:r>
    </w:p>
    <w:p>
      <w:r>
        <w:t xml:space="preserve">(Speaker D)  Yeah, well, because we're. We're kind of rolling from. From Tony into the considerations for three vendors. So does that mean we just dropped the consideration for proposals for pool repair and get Vermont back? I guess I didn't hear the whole. I got 90% of the conversation. </w:t>
      </w:r>
    </w:p>
    <w:p>
      <w:r>
        <w:t xml:space="preserve">(Speaker B)  Right. </w:t>
      </w:r>
    </w:p>
    <w:p>
      <w:r>
        <w:t xml:space="preserve">(Speaker A)  So two different issues. So the issue we're talking about was a tile and crack repair in the big pool. The quotes are pretty small. Two different issues. </w:t>
      </w:r>
    </w:p>
    <w:p>
      <w:r>
        <w:t xml:space="preserve">(Speaker D)  Oh, so Vermont is a small pool. </w:t>
      </w:r>
    </w:p>
    <w:p>
      <w:r>
        <w:t xml:space="preserve">(Speaker A)  Vermont is the big pool. </w:t>
      </w:r>
    </w:p>
    <w:p>
      <w:r>
        <w:t xml:space="preserve">(Speaker I)  The big pool. </w:t>
      </w:r>
    </w:p>
    <w:p>
      <w:r>
        <w:t xml:space="preserve">(Speaker D)  Okay. The. The cracks and repairs. Okay, so the ones that were for the consideration. Is that the small pool? </w:t>
      </w:r>
    </w:p>
    <w:p>
      <w:r>
        <w:t xml:space="preserve">(Speaker A)  Yes. </w:t>
      </w:r>
    </w:p>
    <w:p>
      <w:r>
        <w:t xml:space="preserve">(Speaker D)  Oh, okay. Didn't realize that. All right, I see that. Okie doke. So, yeah, the big pool, without a doubt. Yeah. Get your. Get your consultants back if we can cover it under warranty. Without a doubt. </w:t>
      </w:r>
    </w:p>
    <w:p>
      <w:r>
        <w:t xml:space="preserve">(Speaker A)  Lisa, any thoughts? </w:t>
      </w:r>
    </w:p>
    <w:p>
      <w:r>
        <w:t xml:space="preserve">(Speaker C)  No, I agree. If it's. Is it under warranty? </w:t>
      </w:r>
    </w:p>
    <w:p>
      <w:r>
        <w:t xml:space="preserve">(Speaker A)  The big poll? Right on the image. </w:t>
      </w:r>
    </w:p>
    <w:p>
      <w:r>
        <w:t xml:space="preserve">(Speaker C)  Okay. Other than that, I don't have anything. </w:t>
      </w:r>
    </w:p>
    <w:p>
      <w:r>
        <w:t xml:space="preserve">(Speaker A)  Yeah, sorry. So let's get the consultant back. </w:t>
      </w:r>
    </w:p>
    <w:p>
      <w:r>
        <w:t xml:space="preserve">(Speaker B)  So with that we can talk to him. There will be a cost obviously associated. We wanted do a motion to have her come back and for the chair to approve price. I don't know what the cost is going to be, but there'll be a cost. </w:t>
      </w:r>
    </w:p>
    <w:p>
      <w:r>
        <w:t xml:space="preserve">(Speaker A)  I don't. </w:t>
      </w:r>
    </w:p>
    <w:p>
      <w:r>
        <w:t xml:space="preserve">(Speaker G)  Unless you wanted this. </w:t>
      </w:r>
    </w:p>
    <w:p>
      <w:r>
        <w:t xml:space="preserve">(Speaker A)  I mean, I do not exceed a fifteen hundred dollars. </w:t>
      </w:r>
    </w:p>
    <w:p>
      <w:r>
        <w:t xml:space="preserve">(Speaker I)  For him to come out here one time and look at the curve. </w:t>
      </w:r>
    </w:p>
    <w:p>
      <w:r>
        <w:t xml:space="preserve">(Speaker G)  You're paying for knowledge. </w:t>
      </w:r>
    </w:p>
    <w:p>
      <w:r>
        <w:t xml:space="preserve">(Speaker I)  How much did I think we paid? </w:t>
      </w:r>
    </w:p>
    <w:p>
      <w:r>
        <w:t xml:space="preserve">(Speaker B)  5 or 6? </w:t>
      </w:r>
    </w:p>
    <w:p>
      <w:r>
        <w:t xml:space="preserve">(Speaker G)  No, you paid 5 for the consultant. For the whole pool. During the whole duration you paid about five or six. </w:t>
      </w:r>
    </w:p>
    <w:p>
      <w:r>
        <w:t xml:space="preserve">(Speaker A)  Yeah. Grand. </w:t>
      </w:r>
    </w:p>
    <w:p>
      <w:r>
        <w:t xml:space="preserve">(Speaker B)  Yeah. Yeah. It was at least five or six. </w:t>
      </w:r>
    </w:p>
    <w:p>
      <w:r>
        <w:t xml:space="preserve">(Speaker I)  We gotta figure it out. </w:t>
      </w:r>
    </w:p>
    <w:p>
      <w:r>
        <w:t xml:space="preserve">(Speaker A)  All right. I make a motion that we engage the pool consultants with the not to exceed of $1,000. </w:t>
      </w:r>
    </w:p>
    <w:p>
      <w:r>
        <w:t xml:space="preserve">(Speaker I)  I'm good with that also. </w:t>
      </w:r>
    </w:p>
    <w:p>
      <w:r>
        <w:t xml:space="preserve">(Speaker B)  So get that tank down there. So that was it. </w:t>
      </w:r>
    </w:p>
    <w:p>
      <w:r>
        <w:t xml:space="preserve">(Speaker G)  First Ed. </w:t>
      </w:r>
    </w:p>
    <w:p>
      <w:r>
        <w:t xml:space="preserve">(Speaker A)  Yeah. Okay. </w:t>
      </w:r>
    </w:p>
    <w:p>
      <w:r>
        <w:t xml:space="preserve">(Speaker B)  So motion to approve the pool consultants to renew the pool with the not to exceed of $1,000. First from Ed, second from Mike. Any other discussion? </w:t>
      </w:r>
    </w:p>
    <w:p>
      <w:r>
        <w:t xml:space="preserve">(Speaker A)  No. </w:t>
      </w:r>
    </w:p>
    <w:p>
      <w:r>
        <w:t xml:space="preserve">(Speaker B)  Paul in favor, </w:t>
      </w:r>
    </w:p>
    <w:p>
      <w:r>
        <w:t xml:space="preserve">(Speaker H)  Now the other. Yes, I'm really sorry. So the small pool, that was one this time, popped some tiles, about eight of them and they were cracking. So what's happening around the pool is the beam that is behind the pool is delaminating. You're having separation on top. </w:t>
      </w:r>
    </w:p>
    <w:p>
      <w:r>
        <w:t xml:space="preserve">(Speaker A)  You can see it on the bricks </w:t>
      </w:r>
    </w:p>
    <w:p>
      <w:r>
        <w:t xml:space="preserve">(Speaker H)  in certain areas, like around the pool. So that's what's happening. I guess the way they explain it is from expanding, retracting during the weather. So it's come loose. </w:t>
      </w:r>
    </w:p>
    <w:p>
      <w:r>
        <w:t xml:space="preserve">(Speaker A)  It is loose. </w:t>
      </w:r>
    </w:p>
    <w:p>
      <w:r>
        <w:t xml:space="preserve">(Speaker H)  And now it's just popping those things so it can reach the leaks and things like that. So they recommended getting it done. Which you can see the separations in the brick along the top, right above the gutter. Like you're getting some places you half </w:t>
      </w:r>
    </w:p>
    <w:p>
      <w:r>
        <w:t xml:space="preserve">(Speaker A)  an inch and stuff. </w:t>
      </w:r>
    </w:p>
    <w:p>
      <w:r>
        <w:t xml:space="preserve">(Speaker I)  So. </w:t>
      </w:r>
    </w:p>
    <w:p>
      <w:r>
        <w:t xml:space="preserve">(Speaker H)  Yeah, and that was these. </w:t>
      </w:r>
    </w:p>
    <w:p>
      <w:r>
        <w:t xml:space="preserve">(Speaker A)  So I got these three proposals for you to look at and see which one. </w:t>
      </w:r>
    </w:p>
    <w:p>
      <w:r>
        <w:t xml:space="preserve">(Speaker G)  This. </w:t>
      </w:r>
    </w:p>
    <w:p>
      <w:r>
        <w:t xml:space="preserve">(Speaker H)  This one is pax. Those are the gentlemen who came out to the Henry and they did the. </w:t>
      </w:r>
    </w:p>
    <w:p>
      <w:r>
        <w:t xml:space="preserve">(Speaker I)  The breaking the. </w:t>
      </w:r>
    </w:p>
    <w:p>
      <w:r>
        <w:t xml:space="preserve">(Speaker H)  And the practice meeting, the tile repair. But they did say that we're gonna have issues going around the whole pool. You can kind of see where it is separating. </w:t>
      </w:r>
    </w:p>
    <w:p>
      <w:r>
        <w:t xml:space="preserve">(Speaker I)  They were. </w:t>
      </w:r>
    </w:p>
    <w:p>
      <w:r>
        <w:t xml:space="preserve">(Speaker H)  All three of them actually did the same thing. They were going around. They're like knocking on the light in the ear towel behind that separation. </w:t>
      </w:r>
    </w:p>
    <w:p>
      <w:r>
        <w:t xml:space="preserve">(Speaker I)  So </w:t>
      </w:r>
    </w:p>
    <w:p>
      <w:r>
        <w:t xml:space="preserve">(Speaker A)  these are the three proposals that I was able to get you. So is this a failure from last resurface or is just this a structural failure? </w:t>
      </w:r>
    </w:p>
    <w:p>
      <w:r>
        <w:t xml:space="preserve">(Speaker H)  Not just structural pool. Oh, yes, from over time. </w:t>
      </w:r>
    </w:p>
    <w:p>
      <w:r>
        <w:t xml:space="preserve">(Speaker A)  All right, chat. Questions? Thoughts? </w:t>
      </w:r>
    </w:p>
    <w:p>
      <w:r>
        <w:t xml:space="preserve">(Speaker I)  I don't. </w:t>
      </w:r>
    </w:p>
    <w:p>
      <w:r>
        <w:t xml:space="preserve">(Speaker L)  I think that's about place to say anything other than the lowest one. It has to be done only. </w:t>
      </w:r>
    </w:p>
    <w:p>
      <w:r>
        <w:t xml:space="preserve">(Speaker G)  Is this the coping Basic, the coping. </w:t>
      </w:r>
    </w:p>
    <w:p>
      <w:r>
        <w:t xml:space="preserve">(Speaker H)  Is that the beam that holds it on the top? </w:t>
      </w:r>
    </w:p>
    <w:p>
      <w:r>
        <w:t xml:space="preserve">(Speaker G)  On the top, yes, kind of. So you have the tile and kind of overlays. Like this would be. This would be actually structural. And if that's the. </w:t>
      </w:r>
    </w:p>
    <w:p>
      <w:r>
        <w:t xml:space="preserve">(Speaker A)  The original one from when the pool was built. </w:t>
      </w:r>
    </w:p>
    <w:p>
      <w:r>
        <w:t xml:space="preserve">(Speaker G)  Yeah, forever ago. </w:t>
      </w:r>
    </w:p>
    <w:p>
      <w:r>
        <w:t xml:space="preserve">(Speaker A)  Yeah. </w:t>
      </w:r>
    </w:p>
    <w:p>
      <w:r>
        <w:t xml:space="preserve">(Speaker H)  Because they did. When they. They redid that pool, I want to say, in 2016 is when that one got resurfaced. </w:t>
      </w:r>
    </w:p>
    <w:p>
      <w:r>
        <w:t xml:space="preserve">(Speaker A)  And it was just the resurface. </w:t>
      </w:r>
    </w:p>
    <w:p>
      <w:r>
        <w:t xml:space="preserve">(Speaker G)  It wasn't. Yeah, that's what I'm saying. Because sometimes they do do the coping at a different district. We just did it a little over a year ago and we added the coping with it because this is what sometimes you have to deal with with it. So. </w:t>
      </w:r>
    </w:p>
    <w:p>
      <w:r>
        <w:t xml:space="preserve">(Speaker A)  Thank you. </w:t>
      </w:r>
    </w:p>
    <w:p>
      <w:r>
        <w:t xml:space="preserve">(Speaker I)  I mean, if they're talking about expansion and contraction because you have a leak, it didn't expand by itself. The water got in there. Water. Water expanded and hydraulic pressure moved. It didn't give a flat. </w:t>
      </w:r>
    </w:p>
    <w:p>
      <w:r>
        <w:t xml:space="preserve">(Speaker A)  I wanted to pull it all off. So there's. And actively they were most likely to find it, right? I would assume so. </w:t>
      </w:r>
    </w:p>
    <w:p>
      <w:r>
        <w:t xml:space="preserve">(Speaker H)  I'm not. </w:t>
      </w:r>
    </w:p>
    <w:p>
      <w:r>
        <w:t xml:space="preserve">(Speaker G)  This isn't like strung up. </w:t>
      </w:r>
    </w:p>
    <w:p>
      <w:r>
        <w:t xml:space="preserve">(Speaker A)  It's been. </w:t>
      </w:r>
    </w:p>
    <w:p>
      <w:r>
        <w:t xml:space="preserve">(Speaker G)  Is it getting worse over the years? </w:t>
      </w:r>
    </w:p>
    <w:p>
      <w:r>
        <w:t xml:space="preserve">(Speaker H)  They said that it was happening so that like it's starting to pop the tiles. It's literally starting to pop them off and crack them. Because of, like, you can again. </w:t>
      </w:r>
    </w:p>
    <w:p>
      <w:r>
        <w:t xml:space="preserve">(Speaker A)  If you go around the pool, you </w:t>
      </w:r>
    </w:p>
    <w:p>
      <w:r>
        <w:t xml:space="preserve">(Speaker H)  see insertions, like separation of that top brick. So it did happen over time. It wasn't just an overnight. </w:t>
      </w:r>
    </w:p>
    <w:p>
      <w:r>
        <w:t xml:space="preserve">(Speaker G)  We've also had, and we've had other consultants say, shifting of the pool, shifting of the, you know, the surface area around it and anything like this. </w:t>
      </w:r>
    </w:p>
    <w:p>
      <w:r>
        <w:t xml:space="preserve">(Speaker H)  And we've had to have cracks fixed on that thing in the corners and stuff. </w:t>
      </w:r>
    </w:p>
    <w:p>
      <w:r>
        <w:t xml:space="preserve">(Speaker A)  So I'm assuming. </w:t>
      </w:r>
    </w:p>
    <w:p>
      <w:r>
        <w:t xml:space="preserve">(Speaker H)  Yeah, I'm assuming it's been overtime. </w:t>
      </w:r>
    </w:p>
    <w:p>
      <w:r>
        <w:t xml:space="preserve">(Speaker I)  And I have the next question I would have is school gets out two </w:t>
      </w:r>
    </w:p>
    <w:p>
      <w:r>
        <w:t xml:space="preserve">(Speaker A)  weeks June </w:t>
      </w:r>
    </w:p>
    <w:p>
      <w:r>
        <w:t xml:space="preserve">(Speaker L)  to get that. </w:t>
      </w:r>
    </w:p>
    <w:p>
      <w:r>
        <w:t xml:space="preserve">(Speaker H)  Oh, May. </w:t>
      </w:r>
    </w:p>
    <w:p>
      <w:r>
        <w:t xml:space="preserve">(Speaker A)  That's right. </w:t>
      </w:r>
    </w:p>
    <w:p>
      <w:r>
        <w:t xml:space="preserve">(Speaker I)  Really? </w:t>
      </w:r>
    </w:p>
    <w:p>
      <w:r>
        <w:t xml:space="preserve">(Speaker L)  It's either the Friday before the Friday after me, but here the Friday before. </w:t>
      </w:r>
    </w:p>
    <w:p>
      <w:r>
        <w:t xml:space="preserve">(Speaker J)  Pretty sure. </w:t>
      </w:r>
    </w:p>
    <w:p>
      <w:r>
        <w:t xml:space="preserve">(Speaker L)  Yeah. </w:t>
      </w:r>
    </w:p>
    <w:p>
      <w:r>
        <w:t xml:space="preserve">(Speaker A)  So, I mean, yeah, we hopefully get it done soon. </w:t>
      </w:r>
    </w:p>
    <w:p>
      <w:r>
        <w:t xml:space="preserve">(Speaker C)  That. </w:t>
      </w:r>
    </w:p>
    <w:p>
      <w:r>
        <w:t xml:space="preserve">(Speaker L)  That I guess question too. Like, what does this time Frame look like. How fast can they start? </w:t>
      </w:r>
    </w:p>
    <w:p>
      <w:r>
        <w:t xml:space="preserve">(Speaker A)  How fast get it done that. I mean, the good thing with coping </w:t>
      </w:r>
    </w:p>
    <w:p>
      <w:r>
        <w:t xml:space="preserve">(Speaker G)  is you don't have to like, wait </w:t>
      </w:r>
    </w:p>
    <w:p>
      <w:r>
        <w:t xml:space="preserve">(Speaker A)  for it to cure. </w:t>
      </w:r>
    </w:p>
    <w:p>
      <w:r>
        <w:t xml:space="preserve">(Speaker G)  Like you do a resurface. You don't have to give it time to settle in. With a coping. All I can tell you is when they're done, you give it a few days and then you're ready to go. I don't know when any of them start, they get these. </w:t>
      </w:r>
    </w:p>
    <w:p>
      <w:r>
        <w:t xml:space="preserve">(Speaker I)  But </w:t>
      </w:r>
    </w:p>
    <w:p>
      <w:r>
        <w:t xml:space="preserve">(Speaker A)  the one thing I would say is this family pools. So they've been our go to when we have these little issues pop up. They show up very quickly, you know, got. And so a. They're the cheapest, so that's a bonus. But for me, they were turned to business. </w:t>
      </w:r>
    </w:p>
    <w:p>
      <w:r>
        <w:t xml:space="preserve">(Speaker I)  Which pool? </w:t>
      </w:r>
    </w:p>
    <w:p>
      <w:r>
        <w:t xml:space="preserve">(Speaker A)  Which pools? They're the cheapest one at 27,000. All right, Don, any questions or anything </w:t>
      </w:r>
    </w:p>
    <w:p>
      <w:r>
        <w:t xml:space="preserve">(Speaker B)  to add on the pool? </w:t>
      </w:r>
    </w:p>
    <w:p>
      <w:r>
        <w:t xml:space="preserve">(Speaker D)  A little bit that I heard. Okay, so what is failing? I heard coping and then I heard tile. What's failing? </w:t>
      </w:r>
    </w:p>
    <w:p>
      <w:r>
        <w:t xml:space="preserve">(Speaker H)  It is a beam that is on </w:t>
      </w:r>
    </w:p>
    <w:p>
      <w:r>
        <w:t xml:space="preserve">(Speaker I)  the top above the gutter of the pool. </w:t>
      </w:r>
    </w:p>
    <w:p>
      <w:r>
        <w:t xml:space="preserve">(Speaker H)  So like that top bull nose brick, that top layer brick sits on it. </w:t>
      </w:r>
    </w:p>
    <w:p>
      <w:r>
        <w:t xml:space="preserve">(Speaker I)  Right. </w:t>
      </w:r>
    </w:p>
    <w:p>
      <w:r>
        <w:t xml:space="preserve">(Speaker H)  It lines up with the gutter. </w:t>
      </w:r>
    </w:p>
    <w:p>
      <w:r>
        <w:t xml:space="preserve">(Speaker D)  Okay, you're calling it brick. Is it coping? What is it? </w:t>
      </w:r>
    </w:p>
    <w:p>
      <w:r>
        <w:t xml:space="preserve">(Speaker I)  It's brick on top. </w:t>
      </w:r>
    </w:p>
    <w:p>
      <w:r>
        <w:t xml:space="preserve">(Speaker H)  So like the. The pool deck, the brick, it sits on top and then it's in this beam sits like right next to the. Or right along the gutter of the pool itself. </w:t>
      </w:r>
    </w:p>
    <w:p>
      <w:r>
        <w:t xml:space="preserve">(Speaker A)  Yeah. </w:t>
      </w:r>
    </w:p>
    <w:p>
      <w:r>
        <w:t xml:space="preserve">(Speaker D)  Okay, so. And tiles are falling. Well, and tiles are falling off from the physical. Sorry, the decorative tiles on the side </w:t>
      </w:r>
    </w:p>
    <w:p>
      <w:r>
        <w:t xml:space="preserve">(Speaker H)  of the tiling off the. The brick is separated. </w:t>
      </w:r>
    </w:p>
    <w:p>
      <w:r>
        <w:t xml:space="preserve">(Speaker A)  So we lost form for the moment. </w:t>
      </w:r>
    </w:p>
    <w:p>
      <w:r>
        <w:t xml:space="preserve">(Speaker B)  Conversation going through the pause. Okay, so we have problem re established. </w:t>
      </w:r>
    </w:p>
    <w:p>
      <w:r>
        <w:t xml:space="preserve">(Speaker A)  So we can continue the conversation. </w:t>
      </w:r>
    </w:p>
    <w:p>
      <w:r>
        <w:t xml:space="preserve">(Speaker B)  So you were discussing the pools. </w:t>
      </w:r>
    </w:p>
    <w:p>
      <w:r>
        <w:t xml:space="preserve">(Speaker H)  Don't ask about the beam. </w:t>
      </w:r>
    </w:p>
    <w:p>
      <w:r>
        <w:t xml:space="preserve">(Speaker D)  Yeah, well, and you know, because I'm reading, you know, the literature, talking about coping and then reinforcing beam and. And such. Tony, have you used these guys for anything else? The Handley Aqua Sentry or Wet Works, The. </w:t>
      </w:r>
    </w:p>
    <w:p>
      <w:r>
        <w:t xml:space="preserve">(Speaker H)  The handling. They used to go by fla. Pool, which I still call them that anytime we have issues and stuff and sent out for proposals, they've been the least expensive. Anytime I have a small issue, they're here the next day, sometimes the same day. So in terms of their being here and helping us out in jams and stuff, they've been and go to. </w:t>
      </w:r>
    </w:p>
    <w:p>
      <w:r>
        <w:t xml:space="preserve">(Speaker D)  Okay, only because I wonder. You know, I do research on things and they seem to have the least public knowledge. So that's Why I asked, have you work. Have you worked with them? So Handley you have worked with. I mean, I'm not worried about the price. You know, this from the pool standpoint. I mean I'm not, you know, a pool engineer, but I've been around pools. All right, so this kind of job is to me would be pretty darn routine because especially, you know, you flip a house, you got a pool, nine times out of 10, you know you're going to book brand new coping and match the, you know, the deck and the whole bit. So if you've used these people before and you've been happy with their work and their communication and their responsiveness, I mean, I personally wouldn't even need to go any further. The only other one was this wet works. If there was a real engineering issue. This guy Marshall, well known in the. I guess around. I'll say he has a history with Zodiac Pool, a large, a large commercial pool company and he's got a lot of background of pool hydraulics and all that. But that being said, we're not looking at pool hydraulics for this job, so. Okay, you've given me at least a direction. All right, thanks. </w:t>
      </w:r>
    </w:p>
    <w:p>
      <w:r>
        <w:t xml:space="preserve">(Speaker A)  All right, Don, wanna make a motion? Go for it. </w:t>
      </w:r>
    </w:p>
    <w:p>
      <w:r>
        <w:t xml:space="preserve">(Speaker B)  So that was. Was that motion? Yeah, motion from tap to approve the handling schools proposal. It was 27,000. </w:t>
      </w:r>
    </w:p>
    <w:p>
      <w:r>
        <w:t xml:space="preserve">(Speaker I)  Correct. </w:t>
      </w:r>
    </w:p>
    <w:p>
      <w:r>
        <w:t xml:space="preserve">(Speaker A)  I'll second. Okay, so that was a first half second. </w:t>
      </w:r>
    </w:p>
    <w:p>
      <w:r>
        <w:t xml:space="preserve">(Speaker B)  All in favor? </w:t>
      </w:r>
    </w:p>
    <w:p>
      <w:r>
        <w:t xml:space="preserve">(Speaker A)  Okay, that's all that happens. </w:t>
      </w:r>
    </w:p>
    <w:p>
      <w:r>
        <w:t xml:space="preserve">(Speaker I)  Anybody? </w:t>
      </w:r>
    </w:p>
    <w:p>
      <w:r>
        <w:t xml:space="preserve">(Speaker B)  So the homeless camp, I just wanted to touch base on that since we were talking amenity. I know there was some discussion about many staff district staff doing that cleanup. I did reach out to Aegis. Aegis does not recommend it. </w:t>
      </w:r>
    </w:p>
    <w:p>
      <w:r>
        <w:t xml:space="preserve">(Speaker A)  Which is kind of what we were </w:t>
      </w:r>
    </w:p>
    <w:p>
      <w:r>
        <w:t xml:space="preserve">(Speaker B)  talking about before Said cleaning up homeless camp in the woods involves a mix of physical, environmental and human interaction that can pro. Can make the process far more hazardous than it appears at first glance. Camps often contain biohazards such as used needles, contaminated debris, all of which can expose cleanup crews to the bloodborne pathogens of harmful bacteria. Because these sites often conduct contain unpredictable conditions, the cleanup should not be attempted by untrained personnel alone. Sheriff's office and fire department should be formally integrated into the planning and execution of the operation. What are some steps and guidance on how to address. So basically they're recommending outside assistance with that rather than. This is an. This was. The board asked the last meeting for me to contact Aegis to get Aegis's insurance recommendation. So they said advise having shares sheriff's department attend so they can assure A safe environment for everyone involved Recommend involving the fire department on emergency in any type of drug care for anyone need is or are found this way they can be handed, handled and discarded properly use proper PPE for handling items letting that site and equal function resistant gloves, protective clothing etc so hope that information is helpful and if with you if you're moving forward planning say a coordinated response please feel free to reach out anyway so again I mean it's not necessarily no but it's a. There's a lot of things that you should really consider it was district staff is exactly what was asked it was district staff what would be the insurance implications or recommendations of district staff where to clean up the stomach they asked me a few questions I responded with you know what I knew in addition </w:t>
      </w:r>
    </w:p>
    <w:p>
      <w:r>
        <w:t xml:space="preserve">(Speaker G)  to that I did get an email </w:t>
      </w:r>
    </w:p>
    <w:p>
      <w:r>
        <w:t xml:space="preserve">(Speaker B)  today as we were coming into this that from the resident who originally reported it see that this was at 525 said good afternoon today went back to the site previously discussed. There is evidence that someone has been back there recently attached to some photos from today Monday April 20th the site is about 40 yards directly behind their </w:t>
      </w:r>
    </w:p>
    <w:p>
      <w:r>
        <w:t xml:space="preserve">(Speaker A)  home and additionally my concern is residents </w:t>
      </w:r>
    </w:p>
    <w:p>
      <w:r>
        <w:t xml:space="preserve">(Speaker L)  going back there and being I have </w:t>
      </w:r>
    </w:p>
    <w:p>
      <w:r>
        <w:t xml:space="preserve">(Speaker B)  recommended to this resident not to do that. </w:t>
      </w:r>
    </w:p>
    <w:p>
      <w:r>
        <w:t xml:space="preserve">(Speaker L)  Right. </w:t>
      </w:r>
    </w:p>
    <w:p>
      <w:r>
        <w:t xml:space="preserve">(Speaker A)  But they do. </w:t>
      </w:r>
    </w:p>
    <w:p>
      <w:r>
        <w:t xml:space="preserve">(Speaker L)  It's still on the property and if </w:t>
      </w:r>
    </w:p>
    <w:p>
      <w:r>
        <w:t xml:space="preserve">(Speaker A)  they did I mean I teach her </w:t>
      </w:r>
    </w:p>
    <w:p>
      <w:r>
        <w:t xml:space="preserve">(Speaker L)  I know what I'm saying is are we live if we're liable if we clean it up ourselves I would not </w:t>
      </w:r>
    </w:p>
    <w:p>
      <w:r>
        <w:t xml:space="preserve">(Speaker B)  recommend talking about liabilities on the record. </w:t>
      </w:r>
    </w:p>
    <w:p>
      <w:r>
        <w:t xml:space="preserve">(Speaker J)  Okay. </w:t>
      </w:r>
    </w:p>
    <w:p>
      <w:r>
        <w:t xml:space="preserve">(Speaker L)  I just want to know what the next step is. </w:t>
      </w:r>
    </w:p>
    <w:p>
      <w:r>
        <w:t xml:space="preserve">(Speaker B)  Next step is it should be cleaned up. Again I would recommend hiring somebody but again this is a board decision we've </w:t>
      </w:r>
    </w:p>
    <w:p>
      <w:r>
        <w:t xml:space="preserve">(Speaker A)  discussed that Mitchell's a little bit of cost on that for us to do it. The only book we have right now. I don't know if I want to bring this back up. </w:t>
      </w:r>
    </w:p>
    <w:p>
      <w:r>
        <w:t xml:space="preserve">(Speaker G)  I have to find it. </w:t>
      </w:r>
    </w:p>
    <w:p>
      <w:r>
        <w:t xml:space="preserve">(Speaker A)  Give me a. Give me a minute I can find it. </w:t>
      </w:r>
    </w:p>
    <w:p>
      <w:r>
        <w:t xml:space="preserve">(Speaker I)  Look did the insurance company come out and take a look at it? </w:t>
      </w:r>
    </w:p>
    <w:p>
      <w:r>
        <w:t xml:space="preserve">(Speaker A)  No. </w:t>
      </w:r>
    </w:p>
    <w:p>
      <w:r>
        <w:t xml:space="preserve">(Speaker I)  Did they keep pictures? </w:t>
      </w:r>
    </w:p>
    <w:p>
      <w:r>
        <w:t xml:space="preserve">(Speaker B)  I described what was there but I </w:t>
      </w:r>
    </w:p>
    <w:p>
      <w:r>
        <w:t xml:space="preserve">(Speaker A)  don't think describe there I they asked </w:t>
      </w:r>
    </w:p>
    <w:p>
      <w:r>
        <w:t xml:space="preserve">(Speaker B)  me I said I could not confirm here was exactly what I said. You know what type of materials or items that need to be removed such as building material materials they said look to be fenced trash, chair, clothes etc any drug care plan. I can't answer this without clearing everything out. Will this take place? Hopefully soon. How much time's left since the police this was about a month ago when we first were clearing it out talking about all that and then do we know any transients we may have possibly returned? And I said we have not received any reports of additional activity. </w:t>
      </w:r>
    </w:p>
    <w:p>
      <w:r>
        <w:t xml:space="preserve">(Speaker A)  But then at 5:25 of additional what </w:t>
      </w:r>
    </w:p>
    <w:p>
      <w:r>
        <w:t xml:space="preserve">(Speaker I)  appear to be homeless people on bicycle pulling trailers heading up since. Since we've had this conversation last two different people, bicycle trailer name say for sure. Glenn. I hadn't seen any of them on since before now. </w:t>
      </w:r>
    </w:p>
    <w:p>
      <w:r>
        <w:t xml:space="preserve">(Speaker A)  I've seen two the last month and a half. </w:t>
      </w:r>
    </w:p>
    <w:p>
      <w:r>
        <w:t xml:space="preserve">(Speaker I)  But as far as cleaning it up, you can ask lawyers, you can ask the insurance companies and you can ask judges and they're all going to give you an answer that errors on the side. So they don't have mine. They do it far enough. And I have been, I have taken pictures of it and I guess I'm qualified to do it since I've been doing TR for almost four decades and never went to school to pick up trash. I, I do understand wearing gloves and using jaws of trash and you know, certain things have to be disposed of. But I didn't change. So I guess, you know, if our staff can't, nobody else can do it for a reasonable amount of money. I guess just wait until next meeting, see if all the crap disappears. I think it might because there's no way in hell I'm gonna vote to spend $3,000 to remove you bag of trash. It's just not gonna happen. Even if I have to do it. </w:t>
      </w:r>
    </w:p>
    <w:p>
      <w:r>
        <w:t xml:space="preserve">(Speaker A)  Tony, man, he was gonna think about whether it was something you were willing to do. And I know you're gonna ask the staff member if that's something that they were willing to do </w:t>
      </w:r>
    </w:p>
    <w:p>
      <w:r>
        <w:t xml:space="preserve">(Speaker H)  to compensate him a little bit extra for that because it was beyond the scope of what the job is. I'll ask him. If he says no, I mean, I'll </w:t>
      </w:r>
    </w:p>
    <w:p>
      <w:r>
        <w:t xml:space="preserve">(Speaker A)  just take a day and do it myself. </w:t>
      </w:r>
    </w:p>
    <w:p>
      <w:r>
        <w:t xml:space="preserve">(Speaker I)  Another month, see what happens. I think the problem will be Sol, </w:t>
      </w:r>
    </w:p>
    <w:p>
      <w:r>
        <w:t xml:space="preserve">(Speaker D)  ladies and gentlemen. I. I can't. Where are we now? I can't hear much of anything. What, what are we continuing to talk about now? </w:t>
      </w:r>
    </w:p>
    <w:p>
      <w:r>
        <w:t xml:space="preserve">(Speaker A)  The homeless camp. Mike is suggesting that we table it in hopes that the issue magically disappears. </w:t>
      </w:r>
    </w:p>
    <w:p>
      <w:r>
        <w:t xml:space="preserve">(Speaker D)  Okay, I heard something about not pay $3000. I looked at it last month and I guess GMS will do it for 2830. Am I correct in saying that </w:t>
      </w:r>
    </w:p>
    <w:p>
      <w:r>
        <w:t xml:space="preserve">(Speaker B)  it sounds like the number is 17? </w:t>
      </w:r>
    </w:p>
    <w:p>
      <w:r>
        <w:t xml:space="preserve">(Speaker D)  It's what? </w:t>
      </w:r>
    </w:p>
    <w:p>
      <w:r>
        <w:t xml:space="preserve">(Speaker A)  It's 1700. </w:t>
      </w:r>
    </w:p>
    <w:p>
      <w:r>
        <w:t xml:space="preserve">(Speaker D)  1700. All right, so what we're doing is we're spending a lot of time not clean up an area. And I guess the question would be what is the necessity to do that? Okay, so if we are encumbered with a responsibility based on whatever liabilities there are. I don't know if that's what Richard is referring to. Then for $1,700, we should, you know, mitigate the danger, if that's what we're talking about, and not spend any more time on it. </w:t>
      </w:r>
    </w:p>
    <w:p>
      <w:r>
        <w:t xml:space="preserve">(Speaker A)  Lisa, any thoughts? </w:t>
      </w:r>
    </w:p>
    <w:p>
      <w:r>
        <w:t xml:space="preserve">(Speaker C)  I agree. Is 1700. We dropped, like, 80, 90 grand, so, you know, it seems worth it to mitigate the. The problem. </w:t>
      </w:r>
    </w:p>
    <w:p>
      <w:r>
        <w:t xml:space="preserve">(Speaker A)  All right, if someone wants to make a motion, feel free. </w:t>
      </w:r>
    </w:p>
    <w:p>
      <w:r>
        <w:t xml:space="preserve">(Speaker D)  I'll make a motion based on the last current price of $1,700 to clean up the homeless site. </w:t>
      </w:r>
    </w:p>
    <w:p>
      <w:r>
        <w:t xml:space="preserve">(Speaker C)  Five second. </w:t>
      </w:r>
    </w:p>
    <w:p>
      <w:r>
        <w:t xml:space="preserve">(Speaker I)  You guys are comparing that to. What bids? What other bids do we have? We haven't checked with anybody that removed char or anything else. Neither one of you guys have even seen what I'm talking about, and you're sitting here saying, for seventeen hundred dollars. I don't get how we can do that. I've been there. And, I mean, what I would propose is offer Alfonso a 500 opponent to come help you with it, and the two of us be done in an hour and a half. That's. That's the extent of it. If you guys are afraid someone's going to get hurt. Well, Alfonso should never empty another doggy station because it's full of bacteria and he could get sick. He certainly shouldn't put his hands in another trash can, because God knows what's going to be in there. And I'll bet at some point, Alfonso's had to get in the compactor and smash stuff down to make room for other doctors. Sorry. That's certainly dangerous. And there's all kinds of other stuff our staff does every day. I mean, he's driving around a vehicle on the sidewalk across the streets. He can be blasted by a truck at any given time and kill. We're not worried about any of that. We're just going to spend seventeen hundred dollars and in hopes that it'll go away. I find that to be ridiculous, and that's not how I spend money. But if you guys want to do that, you got a vote to do it. Go ahead and. </w:t>
      </w:r>
    </w:p>
    <w:p>
      <w:r>
        <w:t xml:space="preserve">(Speaker A)  Okay. Okay. </w:t>
      </w:r>
    </w:p>
    <w:p>
      <w:r>
        <w:t xml:space="preserve">(Speaker B)  Any other discussion? Okay, so with that, we'll do a vote. All in favor? Nobody's in favor. </w:t>
      </w:r>
    </w:p>
    <w:p>
      <w:r>
        <w:t xml:space="preserve">(Speaker A)  Okay. </w:t>
      </w:r>
    </w:p>
    <w:p>
      <w:r>
        <w:t xml:space="preserve">(Speaker B)  All opposed </w:t>
      </w:r>
    </w:p>
    <w:p>
      <w:r>
        <w:t xml:space="preserve">(Speaker C)  vote nay. Mike has a good point. </w:t>
      </w:r>
    </w:p>
    <w:p>
      <w:r>
        <w:t xml:space="preserve">(Speaker D)  Okay, not a problem. Not a problem. I'll go with the majority. Whatever we. Whatever, you know, the group wants to do. </w:t>
      </w:r>
    </w:p>
    <w:p>
      <w:r>
        <w:t xml:space="preserve">(Speaker A)  I'm good. </w:t>
      </w:r>
    </w:p>
    <w:p>
      <w:r>
        <w:t xml:space="preserve">(Speaker B)  I just. </w:t>
      </w:r>
    </w:p>
    <w:p>
      <w:r>
        <w:t xml:space="preserve">(Speaker G)  It's. </w:t>
      </w:r>
    </w:p>
    <w:p>
      <w:r>
        <w:t xml:space="preserve">(Speaker B)  Yeah, I just need a yay or nay. </w:t>
      </w:r>
    </w:p>
    <w:p>
      <w:r>
        <w:t xml:space="preserve">(Speaker I)  Nah. </w:t>
      </w:r>
    </w:p>
    <w:p>
      <w:r>
        <w:t xml:space="preserve">(Speaker D)  Nay. </w:t>
      </w:r>
    </w:p>
    <w:p>
      <w:r>
        <w:t xml:space="preserve">(Speaker A)  Nay. </w:t>
      </w:r>
    </w:p>
    <w:p>
      <w:r>
        <w:t xml:space="preserve">(Speaker B)  Okay, so it was all on favor </w:t>
      </w:r>
    </w:p>
    <w:p>
      <w:r>
        <w:t xml:space="preserve">(Speaker A)  M. If you need a hand, </w:t>
      </w:r>
    </w:p>
    <w:p>
      <w:r>
        <w:t xml:space="preserve">(Speaker I)  we are allowed to offer bonus to or stomping. </w:t>
      </w:r>
    </w:p>
    <w:p>
      <w:r>
        <w:t xml:space="preserve">(Speaker A)  Yeah, we can work something out. </w:t>
      </w:r>
    </w:p>
    <w:p>
      <w:r>
        <w:t xml:space="preserve">(Speaker B)  Yeah, I did talk to the county about that as well. There is a way to be able to do something with that. I will confirm with accounting before anything is done. </w:t>
      </w:r>
    </w:p>
    <w:p>
      <w:r>
        <w:t xml:space="preserve">(Speaker A)  Right. Anyone else? </w:t>
      </w:r>
    </w:p>
    <w:p>
      <w:r>
        <w:t xml:space="preserve">(Speaker B)  So just get in touch with me </w:t>
      </w:r>
    </w:p>
    <w:p>
      <w:r>
        <w:t xml:space="preserve">(Speaker I)  and when. You know, </w:t>
      </w:r>
    </w:p>
    <w:p>
      <w:r>
        <w:t xml:space="preserve">(Speaker H)  I would say we could be out there any day other than Friday and Tuesday. </w:t>
      </w:r>
    </w:p>
    <w:p>
      <w:r>
        <w:t xml:space="preserve">(Speaker A)  So like Monday or Wednesday? </w:t>
      </w:r>
    </w:p>
    <w:p>
      <w:r>
        <w:t xml:space="preserve">(Speaker I)  Thursday. It kind of sounds like possible that somebody else is with. </w:t>
      </w:r>
    </w:p>
    <w:p>
      <w:r>
        <w:t xml:space="preserve">(Speaker A)  Well, it sounds. I think we need the police back out there. </w:t>
      </w:r>
    </w:p>
    <w:p>
      <w:r>
        <w:t xml:space="preserve">(Speaker I)  Well, yeah, well, no, but I mean </w:t>
      </w:r>
    </w:p>
    <w:p>
      <w:r>
        <w:t xml:space="preserve">(Speaker H)  we have the traff pass order. </w:t>
      </w:r>
    </w:p>
    <w:p>
      <w:r>
        <w:t xml:space="preserve">(Speaker A)  So if we discover anybody out there, we need the department right away still, please. Yeah, just send. </w:t>
      </w:r>
    </w:p>
    <w:p>
      <w:r>
        <w:t xml:space="preserve">(Speaker H)  I have the gentleman's card. </w:t>
      </w:r>
    </w:p>
    <w:p>
      <w:r>
        <w:t xml:space="preserve">(Speaker A)  Who. </w:t>
      </w:r>
    </w:p>
    <w:p>
      <w:r>
        <w:t xml:space="preserve">(Speaker I)  What you call who. </w:t>
      </w:r>
    </w:p>
    <w:p>
      <w:r>
        <w:t xml:space="preserve">(Speaker H)  Who showed me where it was and all that. So I'll contact him when we go out there and let him know that we're going to head out there, clean </w:t>
      </w:r>
    </w:p>
    <w:p>
      <w:r>
        <w:t xml:space="preserve">(Speaker A)  it up and see if we can't coordinate something. </w:t>
      </w:r>
    </w:p>
    <w:p>
      <w:r>
        <w:t xml:space="preserve">(Speaker I)  So like playing. Sure. </w:t>
      </w:r>
    </w:p>
    <w:p>
      <w:r>
        <w:t xml:space="preserve">(Speaker B)  All right. </w:t>
      </w:r>
    </w:p>
    <w:p>
      <w:r>
        <w:t xml:space="preserve">(Speaker A)  All right, moving on. </w:t>
      </w:r>
    </w:p>
    <w:p>
      <w:r>
        <w:t xml:space="preserve">(Speaker B)  Okay, so discussion items. First one's the accident. Nick touched on this a little bit ago. </w:t>
      </w:r>
    </w:p>
    <w:p>
      <w:r>
        <w:t xml:space="preserve">(Speaker A)  It has been repaired. Correct. </w:t>
      </w:r>
    </w:p>
    <w:p>
      <w:r>
        <w:t xml:space="preserve">(Speaker B)  Letters were sent. The resident did not respond. And again, the insurance did have the police report, but was not able to get insurance through their means and methods and paths. You do have the residence. You know, you do know who it is because obviously the letter was sent. I would say the board could consider suspension of amenity privileges for that person. </w:t>
      </w:r>
    </w:p>
    <w:p>
      <w:r>
        <w:t xml:space="preserve">(Speaker A)  Without a doubt. Yeah. </w:t>
      </w:r>
    </w:p>
    <w:p>
      <w:r>
        <w:t xml:space="preserve">(Speaker B)  Board decisions. </w:t>
      </w:r>
    </w:p>
    <w:p>
      <w:r>
        <w:t xml:space="preserve">(Speaker A)  But yeah, I mean, I'm sure that </w:t>
      </w:r>
    </w:p>
    <w:p>
      <w:r>
        <w:t xml:space="preserve">(Speaker B)  would be within here. And I did touch base with Rebecca about that before he left and carried. If you had anything to add, please feel free, but that would be total within your. </w:t>
      </w:r>
    </w:p>
    <w:p>
      <w:r>
        <w:t xml:space="preserve">(Speaker I)  Sorry, I just missed. </w:t>
      </w:r>
    </w:p>
    <w:p>
      <w:r>
        <w:t xml:space="preserve">(Speaker A)  So they by Ramble Creek and Stone Branch. And Stone Branch resident ran through our landscaping, knocked over the signpost. Oh, originally it was like at this point six months ago, right? </w:t>
      </w:r>
    </w:p>
    <w:p>
      <w:r>
        <w:t xml:space="preserve">(Speaker L)  Nine months. </w:t>
      </w:r>
    </w:p>
    <w:p>
      <w:r>
        <w:t xml:space="preserve">(Speaker A)  And so we submit submitted the police report. They weren't able to for some reason find person's insurance. We tried through our insurance company that didn't repeat. So we sent them a letter asking to send us their insurance information. They did not respond. </w:t>
      </w:r>
    </w:p>
    <w:p>
      <w:r>
        <w:t xml:space="preserve">(Speaker I)  So no response. </w:t>
      </w:r>
    </w:p>
    <w:p>
      <w:r>
        <w:t xml:space="preserve">(Speaker A)  Guess not. So what's the next step class suspending their access privileges to the clubhouse. </w:t>
      </w:r>
    </w:p>
    <w:p>
      <w:r>
        <w:t xml:space="preserve">(Speaker I)  And we're starting who the person is </w:t>
      </w:r>
    </w:p>
    <w:p>
      <w:r>
        <w:t xml:space="preserve">(Speaker B)  based off the police report and everything. So yeah, </w:t>
      </w:r>
    </w:p>
    <w:p>
      <w:r>
        <w:t xml:space="preserve">(Speaker I)  I mean, at this point, they damage the property they. They have. I mean, should we get. Okay, so how much money there? </w:t>
      </w:r>
    </w:p>
    <w:p>
      <w:r>
        <w:t xml:space="preserve">(Speaker B)  1800 plus. Letter. </w:t>
      </w:r>
    </w:p>
    <w:p>
      <w:r>
        <w:t xml:space="preserve">(Speaker A)  Yeah. </w:t>
      </w:r>
    </w:p>
    <w:p>
      <w:r>
        <w:t xml:space="preserve">(Speaker I)  And the more we have to use the attorney, the higher that cost will get. </w:t>
      </w:r>
    </w:p>
    <w:p>
      <w:r>
        <w:t xml:space="preserve">(Speaker A)  Yeah, sure. </w:t>
      </w:r>
    </w:p>
    <w:p>
      <w:r>
        <w:t xml:space="preserve">(Speaker I)  Thank you. Do we know. Do they. </w:t>
      </w:r>
    </w:p>
    <w:p>
      <w:r>
        <w:t xml:space="preserve">(Speaker A)  Is that access correct? </w:t>
      </w:r>
    </w:p>
    <w:p>
      <w:r>
        <w:t xml:space="preserve">(Speaker H)  Do you have to give me the address? I check. </w:t>
      </w:r>
    </w:p>
    <w:p>
      <w:r>
        <w:t xml:space="preserve">(Speaker I)  Gotcha. </w:t>
      </w:r>
    </w:p>
    <w:p>
      <w:r>
        <w:t xml:space="preserve">(Speaker A)  I mean it doesn't really matter. </w:t>
      </w:r>
    </w:p>
    <w:p>
      <w:r>
        <w:t xml:space="preserve">(Speaker B)  I sent you the letter and everything. </w:t>
      </w:r>
    </w:p>
    <w:p>
      <w:r>
        <w:t xml:space="preserve">(Speaker A)  So it's on there. </w:t>
      </w:r>
    </w:p>
    <w:p>
      <w:r>
        <w:t xml:space="preserve">(Speaker B)  So it's already. </w:t>
      </w:r>
    </w:p>
    <w:p>
      <w:r>
        <w:t xml:space="preserve">(Speaker A)  All right, So </w:t>
      </w:r>
    </w:p>
    <w:p>
      <w:r>
        <w:t xml:space="preserve">(Speaker J)  a year. </w:t>
      </w:r>
    </w:p>
    <w:p>
      <w:r>
        <w:t xml:space="preserve">(Speaker H)  That would cover it between the letters and legal. What the. What A. It's right now like almost 20, 20 $200 because of where. </w:t>
      </w:r>
    </w:p>
    <w:p>
      <w:r>
        <w:t xml:space="preserve">(Speaker A)  Not dollar amount, but just. </w:t>
      </w:r>
    </w:p>
    <w:p>
      <w:r>
        <w:t xml:space="preserve">(Speaker B)  Yeah. Is there carry any limits on the suspension time frame for the portrait? </w:t>
      </w:r>
    </w:p>
    <w:p>
      <w:r>
        <w:t xml:space="preserve">(Speaker H)  That's what I'm saying. So the amount that the damage was and </w:t>
      </w:r>
    </w:p>
    <w:p>
      <w:r>
        <w:t xml:space="preserve">(Speaker I)  if you've got. </w:t>
      </w:r>
    </w:p>
    <w:p>
      <w:r>
        <w:t xml:space="preserve">(Speaker H)  If you were a neighboring resident, that's what matters. </w:t>
      </w:r>
    </w:p>
    <w:p>
      <w:r>
        <w:t xml:space="preserve">(Speaker A)  I mean. All right, that. That wasn't the calculus in my head. Right. I know we warning, you know, 30 day, 90 day. A year in my mind as an impression. You ran to our stuff. You won't respond. A year. </w:t>
      </w:r>
    </w:p>
    <w:p>
      <w:r>
        <w:t xml:space="preserve">(Speaker L)  I would say the maximum. </w:t>
      </w:r>
    </w:p>
    <w:p>
      <w:r>
        <w:t xml:space="preserve">(Speaker B)  Yeah. </w:t>
      </w:r>
    </w:p>
    <w:p>
      <w:r>
        <w:t xml:space="preserve">(Speaker G)  Did she. </w:t>
      </w:r>
    </w:p>
    <w:p>
      <w:r>
        <w:t xml:space="preserve">(Speaker A)  She respond now? </w:t>
      </w:r>
    </w:p>
    <w:p>
      <w:r>
        <w:t xml:space="preserve">(Speaker I)  I. I'm thinking. I'm trying to find something to compare it to and my brain's telling me that something like this be suspended until you fix your problem. </w:t>
      </w:r>
    </w:p>
    <w:p>
      <w:r>
        <w:t xml:space="preserve">(Speaker A)  Yes. </w:t>
      </w:r>
    </w:p>
    <w:p>
      <w:r>
        <w:t xml:space="preserve">(Speaker I)  For you. </w:t>
      </w:r>
    </w:p>
    <w:p>
      <w:r>
        <w:t xml:space="preserve">(Speaker A)  Or until the. </w:t>
      </w:r>
    </w:p>
    <w:p>
      <w:r>
        <w:t xml:space="preserve">(Speaker I)  Oh, yeah. </w:t>
      </w:r>
    </w:p>
    <w:p>
      <w:r>
        <w:t xml:space="preserve">(Speaker A)  Because I don't think we can do it indefinitely. </w:t>
      </w:r>
    </w:p>
    <w:p>
      <w:r>
        <w:t xml:space="preserve">(Speaker I)  Oh, could we reach definitive after. </w:t>
      </w:r>
    </w:p>
    <w:p>
      <w:r>
        <w:t xml:space="preserve">(Speaker J)  All right. </w:t>
      </w:r>
    </w:p>
    <w:p>
      <w:r>
        <w:t xml:space="preserve">(Speaker E)  I'm looking at the policies and it says that, you know, violation of the policy will result in a warning being issued and then a second violation would be result in a suspension. I think in this case it. Based on the significance of what's happened, you could suspend them for a set amount of time. I wouldn't do it more than 90 days. I think that more than that would. Would be a little bit too much. And something to keep in mind is you can't suspend them until they pay the amount because that's kind of considered extortion. So you can't really tie it to them paying the amount. But you could set it at 90 days. And then the resident always has the option to come to a board meeting and talk to the board about what happened. And you know, they can request to reduce the suspension time period. </w:t>
      </w:r>
    </w:p>
    <w:p>
      <w:r>
        <w:t xml:space="preserve">(Speaker A)  I'd like to know how often they're actually coming up here before. </w:t>
      </w:r>
    </w:p>
    <w:p>
      <w:r>
        <w:t xml:space="preserve">(Speaker H)  That's literally our policy. Very like in the whole time I've </w:t>
      </w:r>
    </w:p>
    <w:p>
      <w:r>
        <w:t xml:space="preserve">(Speaker A)  been doing this, what we had three </w:t>
      </w:r>
    </w:p>
    <w:p>
      <w:r>
        <w:t xml:space="preserve">(Speaker I)  people in the very beginning from Cameron </w:t>
      </w:r>
    </w:p>
    <w:p>
      <w:r>
        <w:t xml:space="preserve">(Speaker H)  that's coming in to talk to the board about getting. </w:t>
      </w:r>
    </w:p>
    <w:p>
      <w:r>
        <w:t xml:space="preserve">(Speaker J)  Yeah. </w:t>
      </w:r>
    </w:p>
    <w:p>
      <w:r>
        <w:t xml:space="preserve">(Speaker A)  Yes. So I mean, </w:t>
      </w:r>
    </w:p>
    <w:p>
      <w:r>
        <w:t xml:space="preserve">(Speaker I)  how often do you </w:t>
      </w:r>
    </w:p>
    <w:p>
      <w:r>
        <w:t xml:space="preserve">(Speaker L)  think they haven't even been to the minimum center in the last six months. This is no important. </w:t>
      </w:r>
    </w:p>
    <w:p>
      <w:r>
        <w:t xml:space="preserve">(Speaker I)  Right. </w:t>
      </w:r>
    </w:p>
    <w:p>
      <w:r>
        <w:t xml:space="preserve">(Speaker A)  But I mean it makes us feel better. Right. </w:t>
      </w:r>
    </w:p>
    <w:p>
      <w:r>
        <w:t xml:space="preserve">(Speaker I)  But we still. I agree. </w:t>
      </w:r>
    </w:p>
    <w:p>
      <w:r>
        <w:t xml:space="preserve">(Speaker L)  It doesn't make me feel better. </w:t>
      </w:r>
    </w:p>
    <w:p>
      <w:r>
        <w:t xml:space="preserve">(Speaker J)  We can't say do that. </w:t>
      </w:r>
    </w:p>
    <w:p>
      <w:r>
        <w:t xml:space="preserve">(Speaker A)  She just said though. All right. I make the motion that we suspend the privileges of the residential cause, the accident and damages for a period of 90 days. </w:t>
      </w:r>
    </w:p>
    <w:p>
      <w:r>
        <w:t xml:space="preserve">(Speaker B)  So first from Ed, a second from Mike Paul. </w:t>
      </w:r>
    </w:p>
    <w:p>
      <w:r>
        <w:t xml:space="preserve">(Speaker C)  Aye. </w:t>
      </w:r>
    </w:p>
    <w:p>
      <w:r>
        <w:t xml:space="preserve">(Speaker D)  Aye. Yes. </w:t>
      </w:r>
    </w:p>
    <w:p>
      <w:r>
        <w:t xml:space="preserve">(Speaker B)  So missions passed 50. </w:t>
      </w:r>
    </w:p>
    <w:p>
      <w:r>
        <w:t xml:space="preserve">(Speaker E)  Richard, do you want me to write that letter or do you want to write it? </w:t>
      </w:r>
    </w:p>
    <w:p>
      <w:r>
        <w:t xml:space="preserve">(Speaker B)  Do you have a letter for notifying people of suspensions? </w:t>
      </w:r>
    </w:p>
    <w:p>
      <w:r>
        <w:t xml:space="preserve">(Speaker A)  Yeah, absolutely. </w:t>
      </w:r>
    </w:p>
    <w:p>
      <w:r>
        <w:t xml:space="preserve">(Speaker B)  I think Tony has a letter already. So I think we'll just let Tony send the letter to the resident. You have the address as well, so. </w:t>
      </w:r>
    </w:p>
    <w:p>
      <w:r>
        <w:t xml:space="preserve">(Speaker A)  Okay, great. Let me know if you want me </w:t>
      </w:r>
    </w:p>
    <w:p>
      <w:r>
        <w:t xml:space="preserve">(Speaker E)  to look at it first. </w:t>
      </w:r>
    </w:p>
    <w:p>
      <w:r>
        <w:t xml:space="preserve">(Speaker B)  Yeah, okay. </w:t>
      </w:r>
    </w:p>
    <w:p>
      <w:r>
        <w:t xml:space="preserve">(Speaker I)  That's not a bad idea. And if they've never seen it. </w:t>
      </w:r>
    </w:p>
    <w:p>
      <w:r>
        <w:t xml:space="preserve">(Speaker B)  The. </w:t>
      </w:r>
    </w:p>
    <w:p>
      <w:r>
        <w:t xml:space="preserve">(Speaker H)  The letter was actually formed by the bank. </w:t>
      </w:r>
    </w:p>
    <w:p>
      <w:r>
        <w:t xml:space="preserve">(Speaker B)  Yeah. Created some but. But it may have been a little bit. So I would say once the letters graph just to send to carry just as a final kind of side off because there's been a couple other obvious updates we've had to some of those instead. </w:t>
      </w:r>
    </w:p>
    <w:p>
      <w:r>
        <w:t xml:space="preserve">(Speaker A)  So probably just. </w:t>
      </w:r>
    </w:p>
    <w:p>
      <w:r>
        <w:t xml:space="preserve">(Speaker B)  Okay, next school parking. This was just a discussion from the last meeting that you all wanted to have on the agenda. </w:t>
      </w:r>
    </w:p>
    <w:p>
      <w:r>
        <w:t xml:space="preserve">(Speaker A)  Again, I would say it's 9:06 let's. I would suggest we k. Will attend to the next meeting. </w:t>
      </w:r>
    </w:p>
    <w:p>
      <w:r>
        <w:t xml:space="preserve">(Speaker L)  By the time we talk about that school's going to be out for summer. </w:t>
      </w:r>
    </w:p>
    <w:p>
      <w:r>
        <w:t xml:space="preserve">(Speaker A)  But I mean anything we. We try and do is not going to be placed. </w:t>
      </w:r>
    </w:p>
    <w:p>
      <w:r>
        <w:t xml:space="preserve">(Speaker G)  To be honest, it's probably better to </w:t>
      </w:r>
    </w:p>
    <w:p>
      <w:r>
        <w:t xml:space="preserve">(Speaker A)  do it when the kids. I'm saying that's table for next meeting. </w:t>
      </w:r>
    </w:p>
    <w:p>
      <w:r>
        <w:t xml:space="preserve">(Speaker L)  Yeah, exactly. </w:t>
      </w:r>
    </w:p>
    <w:p>
      <w:r>
        <w:t xml:space="preserve">(Speaker A)  You need a motion for that or just. </w:t>
      </w:r>
    </w:p>
    <w:p>
      <w:r>
        <w:t xml:space="preserve">(Speaker B)  No, just make a note. Okay, so with that we have the consent agenda. So you have a couple minutes in here. You have the March. March 16th and you have also March 30th. So you can approve them together but. Or separate. It's up to you. But if there's anything for March 16, please let me know. </w:t>
      </w:r>
    </w:p>
    <w:p>
      <w:r>
        <w:t xml:space="preserve">(Speaker L)  Fellas, in here. I didn't need through those minutes to see if I missed anything juicy on page 101. I think that it says throughout in one of the paragraphs and it should say throw out. It's just a mis. Like if you scroll down. </w:t>
      </w:r>
    </w:p>
    <w:p>
      <w:r>
        <w:t xml:space="preserve">(Speaker I)  Wait, go back. </w:t>
      </w:r>
    </w:p>
    <w:p>
      <w:r>
        <w:t xml:space="preserve">(Speaker A)  What paragraph? All the way. </w:t>
      </w:r>
    </w:p>
    <w:p>
      <w:r>
        <w:t xml:space="preserve">(Speaker L)  The third line from the bottom right there where it says throw out. I think it's just say throw out. </w:t>
      </w:r>
    </w:p>
    <w:p>
      <w:r>
        <w:t xml:space="preserve">(Speaker A)  Okay. </w:t>
      </w:r>
    </w:p>
    <w:p>
      <w:r>
        <w:t xml:space="preserve">(Speaker G)  Yeah. </w:t>
      </w:r>
    </w:p>
    <w:p>
      <w:r>
        <w:t xml:space="preserve">(Speaker L)  Rejecting all proposals that start with Square one, correct? </w:t>
      </w:r>
    </w:p>
    <w:p>
      <w:r>
        <w:t xml:space="preserve">(Speaker B)  Yep. </w:t>
      </w:r>
    </w:p>
    <w:p>
      <w:r>
        <w:t xml:space="preserve">(Speaker I)  Okay. </w:t>
      </w:r>
    </w:p>
    <w:p>
      <w:r>
        <w:t xml:space="preserve">(Speaker A)  Yeah, They are on a minute spike then subject. The only thing I had is on page 103. What was it? Oh, yeah. So we made note of the ten thousand dollar check to Princeton Sons. I just did. We have an outcome from that, Nick? No. Okay. </w:t>
      </w:r>
    </w:p>
    <w:p>
      <w:r>
        <w:t xml:space="preserve">(Speaker B)  We can. </w:t>
      </w:r>
    </w:p>
    <w:p>
      <w:r>
        <w:t xml:space="preserve">(Speaker A)  Absolutely. </w:t>
      </w:r>
    </w:p>
    <w:p>
      <w:r>
        <w:t xml:space="preserve">(Speaker B)  So then you just want to update. It's not a change. No. </w:t>
      </w:r>
    </w:p>
    <w:p>
      <w:r>
        <w:t xml:space="preserve">(Speaker A)  So one of three or one of three? It's the last paragraph. Yeah, I see it. John, anything for the minutes? </w:t>
      </w:r>
    </w:p>
    <w:p>
      <w:r>
        <w:t xml:space="preserve">(Speaker D)  No, I'm good. Thank you. </w:t>
      </w:r>
    </w:p>
    <w:p>
      <w:r>
        <w:t xml:space="preserve">(Speaker A)  Lisa? </w:t>
      </w:r>
    </w:p>
    <w:p>
      <w:r>
        <w:t xml:space="preserve">(Speaker C)  No. </w:t>
      </w:r>
    </w:p>
    <w:p>
      <w:r>
        <w:t xml:space="preserve">(Speaker I)  All right, you need. </w:t>
      </w:r>
    </w:p>
    <w:p>
      <w:r>
        <w:t xml:space="preserve">(Speaker A)  Is this. I'm trying to think. Is this two separate minutes? Do you need two motions? </w:t>
      </w:r>
    </w:p>
    <w:p>
      <w:r>
        <w:t xml:space="preserve">(Speaker B)  We can do two motions, that's fine. So we just do March 16th. </w:t>
      </w:r>
    </w:p>
    <w:p>
      <w:r>
        <w:t xml:space="preserve">(Speaker A)  So if. </w:t>
      </w:r>
    </w:p>
    <w:p>
      <w:r>
        <w:t xml:space="preserve">(Speaker B)  Unless there's any other. Ed, we just need for a motion to approve with the edit that we mentioned earlier. Okay, so that's the first from Ken. We have a second. </w:t>
      </w:r>
    </w:p>
    <w:p>
      <w:r>
        <w:t xml:space="preserve">(Speaker A)  I'll second. Second from Ed. </w:t>
      </w:r>
    </w:p>
    <w:p>
      <w:r>
        <w:t xml:space="preserve">(Speaker B)  All in favor? Okay, Motion is passed. 5, 0. Next is March 30th. This is a continued meeting. Second, Mike. </w:t>
      </w:r>
    </w:p>
    <w:p>
      <w:r>
        <w:t xml:space="preserve">(Speaker A)  All in favor? </w:t>
      </w:r>
    </w:p>
    <w:p>
      <w:r>
        <w:t xml:space="preserve">(Speaker B)  Okay, then we have the check run financial reports. If there's any questions, comments, please let me know. Otherwise we can look for a motion to approve. </w:t>
      </w:r>
    </w:p>
    <w:p>
      <w:r>
        <w:t xml:space="preserve">(Speaker A)  Okay. Mike, anything? </w:t>
      </w:r>
    </w:p>
    <w:p>
      <w:r>
        <w:t xml:space="preserve">(Speaker I)  No, sir. </w:t>
      </w:r>
    </w:p>
    <w:p>
      <w:r>
        <w:t xml:space="preserve">(Speaker A)  Lisa, anything on the check run? </w:t>
      </w:r>
    </w:p>
    <w:p>
      <w:r>
        <w:t xml:space="preserve">(Speaker C)  No. </w:t>
      </w:r>
    </w:p>
    <w:p>
      <w:r>
        <w:t xml:space="preserve">(Speaker A)  Don, anything? </w:t>
      </w:r>
    </w:p>
    <w:p>
      <w:r>
        <w:t xml:space="preserve">(Speaker I)  No, I'm good. </w:t>
      </w:r>
    </w:p>
    <w:p>
      <w:r>
        <w:t xml:space="preserve">(Speaker D)  Thank you. </w:t>
      </w:r>
    </w:p>
    <w:p>
      <w:r>
        <w:t xml:space="preserve">(Speaker A)  All right. </w:t>
      </w:r>
    </w:p>
    <w:p>
      <w:r>
        <w:t xml:space="preserve">(Speaker G)  Page. </w:t>
      </w:r>
    </w:p>
    <w:p>
      <w:r>
        <w:t xml:space="preserve">(Speaker A)  Page 122. Page 122 or 123. So we got tax bill from the county. Richard, you want to talk about that? </w:t>
      </w:r>
    </w:p>
    <w:p>
      <w:r>
        <w:t xml:space="preserve">(Speaker B)  Yeah. So this tax bill from the county, there's been some ongoing issues that since we took over. I'm trying to. There was a deal, I guess worked out with the previous management company. There was a tax bill issue from 2010. I don't have a whole lot of details, so I know you're going to ask me questions. That was apparently agreed upon that it would be reduced to like $25,000. Check was sent. That was not cash. And it was sent again and it was not cashed. And we contacted him and said, hey, what about this deal? That was worked out. And they said, what deal? And then. Then they sent this, which is part of that. So this was not paid. It was put in here by mistake because it was included with the ap, because they received it with everything. It was received, but it was not paid. So that's kind of what's going on. My request is to let us continue to dig into. </w:t>
      </w:r>
    </w:p>
    <w:p>
      <w:r>
        <w:t xml:space="preserve">(Speaker L)  Wait, so that other check, that was never. Isn't that a different bank account or. No, that's still open. </w:t>
      </w:r>
    </w:p>
    <w:p>
      <w:r>
        <w:t xml:space="preserve">(Speaker B)  I mean, this is Gonna go on </w:t>
      </w:r>
    </w:p>
    <w:p>
      <w:r>
        <w:t xml:space="preserve">(Speaker A)  a couple times, but for some reason </w:t>
      </w:r>
    </w:p>
    <w:p>
      <w:r>
        <w:t xml:space="preserve">(Speaker B)  the candidate doesn't cash it. </w:t>
      </w:r>
    </w:p>
    <w:p>
      <w:r>
        <w:t xml:space="preserve">(Speaker I)  Oh, we remember that. </w:t>
      </w:r>
    </w:p>
    <w:p>
      <w:r>
        <w:t xml:space="preserve">(Speaker L)  That just didn't disappear. They never cash. </w:t>
      </w:r>
    </w:p>
    <w:p>
      <w:r>
        <w:t xml:space="preserve">(Speaker A)  I guess not. But the tax bill they sent us for 250 000, which I think granted. </w:t>
      </w:r>
    </w:p>
    <w:p>
      <w:r>
        <w:t xml:space="preserve">(Speaker G)  Yeah. </w:t>
      </w:r>
    </w:p>
    <w:p>
      <w:r>
        <w:t xml:space="preserve">(Speaker A)  Nothing to talk about. I. I just was. </w:t>
      </w:r>
    </w:p>
    <w:p>
      <w:r>
        <w:t xml:space="preserve">(Speaker I)  I'm glad you. </w:t>
      </w:r>
    </w:p>
    <w:p>
      <w:r>
        <w:t xml:space="preserve">(Speaker J)  Am I looking at the right thing? </w:t>
      </w:r>
    </w:p>
    <w:p>
      <w:r>
        <w:t xml:space="preserve">(Speaker L)  Where does the stage </w:t>
      </w:r>
    </w:p>
    <w:p>
      <w:r>
        <w:t xml:space="preserve">(Speaker B)  11,000. </w:t>
      </w:r>
    </w:p>
    <w:p>
      <w:r>
        <w:t xml:space="preserve">(Speaker I)  How many people? </w:t>
      </w:r>
    </w:p>
    <w:p>
      <w:r>
        <w:t xml:space="preserve">(Speaker B)  I have Don, Lisa and Carrie. Who's the. So anything else for the check registry? </w:t>
      </w:r>
    </w:p>
    <w:p>
      <w:r>
        <w:t xml:space="preserve">(Speaker A)  Yes, page 186, which is waste management. And just the number seems like surcharge. 186. </w:t>
      </w:r>
    </w:p>
    <w:p>
      <w:r>
        <w:t xml:space="preserve">(Speaker G)  Another community of ours, we use waste management. And they went up 100. </w:t>
      </w:r>
    </w:p>
    <w:p>
      <w:r>
        <w:t xml:space="preserve">(Speaker H)  They incrementally went up over six months twice. </w:t>
      </w:r>
    </w:p>
    <w:p>
      <w:r>
        <w:t xml:space="preserve">(Speaker A)  Right. </w:t>
      </w:r>
    </w:p>
    <w:p>
      <w:r>
        <w:t xml:space="preserve">(Speaker H)  Like it was like 429 when it started and then it went like the 451 if I remember correctly. Then it went to like 497 and then it just jumped up to this. </w:t>
      </w:r>
    </w:p>
    <w:p>
      <w:r>
        <w:t xml:space="preserve">(Speaker G)  And so when I called. So I had a call, I was like, what's going on? </w:t>
      </w:r>
    </w:p>
    <w:p>
      <w:r>
        <w:t xml:space="preserve">(Speaker A)  You just find dollars? </w:t>
      </w:r>
    </w:p>
    <w:p>
      <w:r>
        <w:t xml:space="preserve">(Speaker G)  And they basically said it was because of the people search. </w:t>
      </w:r>
    </w:p>
    <w:p>
      <w:r>
        <w:t xml:space="preserve">(Speaker I)  Okay. </w:t>
      </w:r>
    </w:p>
    <w:p>
      <w:r>
        <w:t xml:space="preserve">(Speaker L)  They don't have to put that anywhere. </w:t>
      </w:r>
    </w:p>
    <w:p>
      <w:r>
        <w:t xml:space="preserve">(Speaker A)  Yeah, they. </w:t>
      </w:r>
    </w:p>
    <w:p>
      <w:r>
        <w:t xml:space="preserve">(Speaker G)  They didn't word it there either. </w:t>
      </w:r>
    </w:p>
    <w:p>
      <w:r>
        <w:t xml:space="preserve">(Speaker I)  All right, do we have two? They. </w:t>
      </w:r>
    </w:p>
    <w:p>
      <w:r>
        <w:t xml:space="preserve">(Speaker H)  They dump twice a week? </w:t>
      </w:r>
    </w:p>
    <w:p>
      <w:r>
        <w:t xml:space="preserve">(Speaker I)  I think they're showing that they dump two twice a week. </w:t>
      </w:r>
    </w:p>
    <w:p>
      <w:r>
        <w:t xml:space="preserve">(Speaker G)  Disposal, four yard dumps are twice a week. </w:t>
      </w:r>
    </w:p>
    <w:p>
      <w:r>
        <w:t xml:space="preserve">(Speaker I)  Disposal, 4 yard dumps a week. </w:t>
      </w:r>
    </w:p>
    <w:p>
      <w:r>
        <w:t xml:space="preserve">(Speaker A)  And then </w:t>
      </w:r>
    </w:p>
    <w:p>
      <w:r>
        <w:t xml:space="preserve">(Speaker H)  on the same day. </w:t>
      </w:r>
    </w:p>
    <w:p>
      <w:r>
        <w:t xml:space="preserve">(Speaker L)  Right. So they do each jump. It looks like they did have it separated. </w:t>
      </w:r>
    </w:p>
    <w:p>
      <w:r>
        <w:t xml:space="preserve">(Speaker A)  So I think one is the dump B and one is the feedB to. To collect the trash. Yeah, we can take a look at the previous. </w:t>
      </w:r>
    </w:p>
    <w:p>
      <w:r>
        <w:t xml:space="preserve">(Speaker H)  Yeah, it definitely was the same amount. </w:t>
      </w:r>
    </w:p>
    <w:p>
      <w:r>
        <w:t xml:space="preserve">(Speaker A)  Oh, okay. Yeah, I. It just jumped off the page. Okay, that's all I have. Okay. So any other questions? </w:t>
      </w:r>
    </w:p>
    <w:p>
      <w:r>
        <w:t xml:space="preserve">(Speaker B)  If not, we be looking for a motion to approve the check run and find interest. </w:t>
      </w:r>
    </w:p>
    <w:p>
      <w:r>
        <w:t xml:space="preserve">(Speaker I)  I will approve. </w:t>
      </w:r>
    </w:p>
    <w:p>
      <w:r>
        <w:t xml:space="preserve">(Speaker A)  I make a motion to approve the check run and financials for April 2026. Okay. Second. </w:t>
      </w:r>
    </w:p>
    <w:p>
      <w:r>
        <w:t xml:space="preserve">(Speaker B)  Second from Don. All in favor? Motion is pass. So we don't have any audience currently in attendance in person or on zoom. Any supervisor requests? Okay, </w:t>
      </w:r>
    </w:p>
    <w:p>
      <w:r>
        <w:t xml:space="preserve">(Speaker A)  Mike. </w:t>
      </w:r>
    </w:p>
    <w:p>
      <w:r>
        <w:t xml:space="preserve">(Speaker I)  Really? All right. </w:t>
      </w:r>
    </w:p>
    <w:p>
      <w:r>
        <w:t xml:space="preserve">(Speaker A)  Don, Anything? </w:t>
      </w:r>
    </w:p>
    <w:p>
      <w:r>
        <w:t xml:space="preserve">(Speaker D)  I'm good. Thank you. </w:t>
      </w:r>
    </w:p>
    <w:p>
      <w:r>
        <w:t xml:space="preserve">(Speaker A)  Lisa. </w:t>
      </w:r>
    </w:p>
    <w:p>
      <w:r>
        <w:t xml:space="preserve">(Speaker C)  Yeah, just real quick. Did we hear anything, Tony? Probably about a guy from the neighborhood behind my house that fell. </w:t>
      </w:r>
    </w:p>
    <w:p>
      <w:r>
        <w:t xml:space="preserve">(Speaker G)  No. </w:t>
      </w:r>
    </w:p>
    <w:p>
      <w:r>
        <w:t xml:space="preserve">(Speaker C)  Okay, so there was an older gentleman. He was with a little dog. I think it was like a yorkie. And when he was crossing the ditch and coming back up, he stumbled. He put his hand out and caught himself. And I don't think he got hurt, but just in case, I. I didn't get any identification. I just, you know, dealing with my stuff, I just let it go. But I thought better of it afterwards that it could be a problem later. So just be aware. </w:t>
      </w:r>
    </w:p>
    <w:p>
      <w:r>
        <w:t xml:space="preserve">(Speaker A)  I just had two things. So one is they do make an extension mic for this OWL product. I know we don't own the owl, but I'm wondering if we get the extension mic to connect to it. Might help with the audio issues. I mean, I agree the rug is probably a better solution, but even with the rug and there are complaints. The other thing is, I know we don't have the video enabled. Is there any legal reason why we don't have it enabled? </w:t>
      </w:r>
    </w:p>
    <w:p>
      <w:r>
        <w:t xml:space="preserve">(Speaker B)  We don't because it just doesn't seem to assist anything. I mean, unless I'm showing something to somebody. </w:t>
      </w:r>
    </w:p>
    <w:p>
      <w:r>
        <w:t xml:space="preserve">(Speaker L)  Slows it down. </w:t>
      </w:r>
    </w:p>
    <w:p>
      <w:r>
        <w:t xml:space="preserve">(Speaker B)  Yeah, Extra bandwidth. It's not going to improve volume. </w:t>
      </w:r>
    </w:p>
    <w:p>
      <w:r>
        <w:t xml:space="preserve">(Speaker A)  Well, I mean, no, but you get the visual view. So one of the things that's happening. Right, is the supervising zoom. I can't see that we're starting to talk, right? So everyone's talking over each other because. </w:t>
      </w:r>
    </w:p>
    <w:p>
      <w:r>
        <w:t xml:space="preserve">(Speaker B)  Well, it's not on zoom. It still shows because it's squared up. </w:t>
      </w:r>
    </w:p>
    <w:p>
      <w:r>
        <w:t xml:space="preserve">(Speaker I)  Right. </w:t>
      </w:r>
    </w:p>
    <w:p>
      <w:r>
        <w:t xml:space="preserve">(Speaker B)  So when I'm talking, it's putting me up. And then when Don talks, it puts Don up. </w:t>
      </w:r>
    </w:p>
    <w:p>
      <w:r>
        <w:t xml:space="preserve">(Speaker A)  Yeah. You still don't have the visual cues of what's going on? </w:t>
      </w:r>
    </w:p>
    <w:p>
      <w:r>
        <w:t xml:space="preserve">(Speaker B)  Well, I mean, it does because it switches to, you know, character and it shows character on zoom. You know, the only difference would be is instead of that, you would see an actual video of carried or whoever who's on. But I mean, it still switches to whoever's talking and use their visual. But again, I don't find. </w:t>
      </w:r>
    </w:p>
    <w:p>
      <w:r>
        <w:t xml:space="preserve">(Speaker I)  I mean. </w:t>
      </w:r>
    </w:p>
    <w:p>
      <w:r>
        <w:t xml:space="preserve">(Speaker B)  Or we could turn it on if you'd like. </w:t>
      </w:r>
    </w:p>
    <w:p>
      <w:r>
        <w:t xml:space="preserve">(Speaker A)  I mean, I don't know how much </w:t>
      </w:r>
    </w:p>
    <w:p>
      <w:r>
        <w:t xml:space="preserve">(Speaker B)  that would help because, I mean, it </w:t>
      </w:r>
    </w:p>
    <w:p>
      <w:r>
        <w:t xml:space="preserve">(Speaker A)  also has that three. I don't. Maybe it doesn't do it over zoom, but it also has a 360 bar, </w:t>
      </w:r>
    </w:p>
    <w:p>
      <w:r>
        <w:t xml:space="preserve">(Speaker B)  so you can see everybody at the same time. </w:t>
      </w:r>
    </w:p>
    <w:p>
      <w:r>
        <w:t xml:space="preserve">(Speaker C)  So the hoa. Real quick, the HOA has some kind of a speaker or microphone, but it must also have a camera because it does that. </w:t>
      </w:r>
    </w:p>
    <w:p>
      <w:r>
        <w:t xml:space="preserve">(Speaker K)  It. </w:t>
      </w:r>
    </w:p>
    <w:p>
      <w:r>
        <w:t xml:space="preserve">(Speaker C)  It does it from behind the desk, so it's towards the audience. So it's not everyone's individual laptop unless someone has one taking a pano shot. But it does switch to whoever's talking. But that would be helpful, I think, having been on this end of it a lot. It would help. Their meetings are much easier to hear. And with the visual cues, we can see who's talking and you know what's going on. I'm done. </w:t>
      </w:r>
    </w:p>
    <w:p>
      <w:r>
        <w:t xml:space="preserve">(Speaker B)  I mean, my suggestion would always be some sort of like podium thing or something like that. And then if you have a mic to talk, they just step up to the footing because that's. I don't think it was with this system. Now we are starting from bringing this because we use this at other districts and if the district have a full setup, this was a good option. But again, you're. You got a big room. That's equity. </w:t>
      </w:r>
    </w:p>
    <w:p>
      <w:r>
        <w:t xml:space="preserve">(Speaker I)  It's going to be hard whatever the </w:t>
      </w:r>
    </w:p>
    <w:p>
      <w:r>
        <w:t xml:space="preserve">(Speaker K)  H. </w:t>
      </w:r>
    </w:p>
    <w:p>
      <w:r>
        <w:t xml:space="preserve">(Speaker I)  It's crystal clear. I mean, the last meeting they have is Zoom only. And I. </w:t>
      </w:r>
    </w:p>
    <w:p>
      <w:r>
        <w:t xml:space="preserve">(Speaker A)  So they have external. I don't know how many of them. Okay, </w:t>
      </w:r>
    </w:p>
    <w:p>
      <w:r>
        <w:t xml:space="preserve">(Speaker J)  so wait real quick. </w:t>
      </w:r>
    </w:p>
    <w:p>
      <w:r>
        <w:t xml:space="preserve">(Speaker A)  Yes. Okay. </w:t>
      </w:r>
    </w:p>
    <w:p>
      <w:r>
        <w:t xml:space="preserve">(Speaker L)  Ask a question. Since it's been brought up multiple times about the engineer. We've obviously had them for like, what, 13 years. Is that something that we can some replace? </w:t>
      </w:r>
    </w:p>
    <w:p>
      <w:r>
        <w:t xml:space="preserve">(Speaker B)  Yes, you can go up for an engineer RFP if that's something you'd like to do. </w:t>
      </w:r>
    </w:p>
    <w:p>
      <w:r>
        <w:t xml:space="preserve">(Speaker L)  With the billing and not understanding questions </w:t>
      </w:r>
    </w:p>
    <w:p>
      <w:r>
        <w:t xml:space="preserve">(Speaker A)  that we're asking, They're reasonable. I mean, you could probably get cheap with a small company. </w:t>
      </w:r>
    </w:p>
    <w:p>
      <w:r>
        <w:t xml:space="preserve">(Speaker B)  Right. </w:t>
      </w:r>
    </w:p>
    <w:p>
      <w:r>
        <w:t xml:space="preserve">(Speaker A)  You are paying the overseas of a larger company like Shake. And we're starting to lose that value, you know, with. Can't remember her name. Like Tanya, been with the district for 10, 15 years. </w:t>
      </w:r>
    </w:p>
    <w:p>
      <w:r>
        <w:t xml:space="preserve">(Speaker G)  Right. </w:t>
      </w:r>
    </w:p>
    <w:p>
      <w:r>
        <w:t xml:space="preserve">(Speaker A)  So she knows everything that's going on here and she's still at Santech, not doing data. </w:t>
      </w:r>
    </w:p>
    <w:p>
      <w:r>
        <w:t xml:space="preserve">(Speaker I)  Right. </w:t>
      </w:r>
    </w:p>
    <w:p>
      <w:r>
        <w:t xml:space="preserve">(Speaker A)  But we have that knowledge. I. I don't know. </w:t>
      </w:r>
    </w:p>
    <w:p>
      <w:r>
        <w:t xml:space="preserve">(Speaker G)  I mean, they have all the records. </w:t>
      </w:r>
    </w:p>
    <w:p>
      <w:r>
        <w:t xml:space="preserve">(Speaker A)  I mean, there is some value to it, really. </w:t>
      </w:r>
    </w:p>
    <w:p>
      <w:r>
        <w:t xml:space="preserve">(Speaker L)  That's. That's what I'm asking. </w:t>
      </w:r>
    </w:p>
    <w:p>
      <w:r>
        <w:t xml:space="preserve">(Speaker A)  I don't know. </w:t>
      </w:r>
    </w:p>
    <w:p>
      <w:r>
        <w:t xml:space="preserve">(Speaker L)  They've just always been. </w:t>
      </w:r>
    </w:p>
    <w:p>
      <w:r>
        <w:t xml:space="preserve">(Speaker G)  I mean, granted, if you do go out for our queue, if you do pick somebody else, there's obviously the records transfer. But not everything gets transferred into the task for everyone. </w:t>
      </w:r>
    </w:p>
    <w:p>
      <w:r>
        <w:t xml:space="preserve">(Speaker I)  But yeah, so. </w:t>
      </w:r>
    </w:p>
    <w:p>
      <w:r>
        <w:t xml:space="preserve">(Speaker L)  And then my other question is just obviously where three have to be care for us to have a meeting. If the people are on Zoom, are there votes counted? </w:t>
      </w:r>
    </w:p>
    <w:p>
      <w:r>
        <w:t xml:space="preserve">(Speaker B)  Unless the board has the option to not allow those on Zoom to have a vote. But we've always operated that. </w:t>
      </w:r>
    </w:p>
    <w:p>
      <w:r>
        <w:t xml:space="preserve">(Speaker L)  I'm just curious. We have to physically be here, three of us for that. So why couldn't four people just be on Zoom then? </w:t>
      </w:r>
    </w:p>
    <w:p>
      <w:r>
        <w:t xml:space="preserve">(Speaker B)  It's a statute. It's a Florida statue. Three have to be present in person. Now the boards can decide to let the others who are in Zoom not have a vote and you can attend, but there's no vote that's up to </w:t>
      </w:r>
    </w:p>
    <w:p>
      <w:r>
        <w:t xml:space="preserve">(Speaker A)  the board do that. </w:t>
      </w:r>
    </w:p>
    <w:p>
      <w:r>
        <w:t xml:space="preserve">(Speaker B)  Yeah it's really just depend on what the board wants to do with that. But for the deck you have to have three in person four meetings to </w:t>
      </w:r>
    </w:p>
    <w:p>
      <w:r>
        <w:t xml:space="preserve">(Speaker A)  have a quarantine to operate. </w:t>
      </w:r>
    </w:p>
    <w:p>
      <w:r>
        <w:t xml:space="preserve">(Speaker I)  Tonight Deputy Every time I go she never even took her hand. I mean that's 150 bu just worthless if we are a Jap I needed at least be on the door opens up they need to look and see who's coming through. </w:t>
      </w:r>
    </w:p>
    <w:p>
      <w:r>
        <w:t xml:space="preserve">(Speaker B)  I already made a note because I scheduled it from 6:15 to 9:15 and they showed up at 7:45. </w:t>
      </w:r>
    </w:p>
    <w:p>
      <w:r>
        <w:t xml:space="preserve">(Speaker I)  I'm telling everybody a long way till the end of the meeting. </w:t>
      </w:r>
    </w:p>
    <w:p>
      <w:r>
        <w:t xml:space="preserve">(Speaker A)  I'll tell the person myself that you </w:t>
      </w:r>
    </w:p>
    <w:p>
      <w:r>
        <w:t xml:space="preserve">(Speaker I)  know you're here for per. </w:t>
      </w:r>
    </w:p>
    <w:p>
      <w:r>
        <w:t xml:space="preserve">(Speaker L)  I think they she was out there. </w:t>
      </w:r>
    </w:p>
    <w:p>
      <w:r>
        <w:t xml:space="preserve">(Speaker A)  So there was a truck out there. </w:t>
      </w:r>
    </w:p>
    <w:p>
      <w:r>
        <w:t xml:space="preserve">(Speaker L)  Somebody's out there. When I got here meeting started. I don't know. </w:t>
      </w:r>
    </w:p>
    <w:p>
      <w:r>
        <w:t xml:space="preserve">(Speaker B)  So that's not what we requested. So we can already have a conversation. </w:t>
      </w:r>
    </w:p>
    <w:p>
      <w:r>
        <w:t xml:space="preserve">(Speaker H)  Got. </w:t>
      </w:r>
    </w:p>
    <w:p>
      <w:r>
        <w:t xml:space="preserve">(Speaker L)  Okay. </w:t>
      </w:r>
    </w:p>
    <w:p>
      <w:r>
        <w:t xml:space="preserve">(Speaker A)  So then we. </w:t>
      </w:r>
    </w:p>
    <w:p>
      <w:r>
        <w:t xml:space="preserve">(Speaker B)  The. </w:t>
      </w:r>
    </w:p>
    <w:p>
      <w:r>
        <w:t xml:space="preserve">(Speaker A)  The. </w:t>
      </w:r>
    </w:p>
    <w:p>
      <w:r>
        <w:t xml:space="preserve">(Speaker B)  The request was that it's for a CDD meeting inside of the town attendees and audience members inside and so not sitting in the parking lot. And a half I see it's a three hour minimum half of that was used outside doing paperwork. Not right. And I understand they might do that here too and I get what Mike's </w:t>
      </w:r>
    </w:p>
    <w:p>
      <w:r>
        <w:t xml:space="preserve">(Speaker A)  saying as well but everybody </w:t>
      </w:r>
    </w:p>
    <w:p>
      <w:r>
        <w:t xml:space="preserve">(Speaker I)  literally. </w:t>
      </w:r>
    </w:p>
    <w:p>
      <w:r>
        <w:t xml:space="preserve">(Speaker B)  Okay. Any others requests? </w:t>
      </w:r>
    </w:p>
    <w:p>
      <w:r>
        <w:t xml:space="preserve">(Speaker A)  Okay. </w:t>
      </w:r>
    </w:p>
    <w:p>
      <w:r>
        <w:t xml:space="preserve">(Speaker B)  So that board meeting scheduled for Monday May 18, 2026 at 6:30pm River Press clubhouse. With that we would just be looking for a motion to adjourn. </w:t>
      </w:r>
    </w:p>
    <w:p>
      <w:r>
        <w:t xml:space="preserve">(Speaker A)  I make a motion that we adjourn. </w:t>
      </w:r>
    </w:p>
    <w:p>
      <w:r>
        <w:t xml:space="preserve">(Speaker I)  Okay. </w:t>
      </w:r>
    </w:p>
    <w:p>
      <w:r>
        <w:t xml:space="preserve">(Speaker A)  First from Ed, second from Cat. </w:t>
      </w:r>
    </w:p>
    <w:p>
      <w:r>
        <w:t xml:space="preserve">(Speaker I)  Wow, you could hear her. </w:t>
      </w:r>
    </w:p>
    <w:p>
      <w:r>
        <w:t xml:space="preserve">(Speaker J)  He knows what I said. </w:t>
      </w:r>
    </w:p>
    <w:p>
      <w:r>
        <w:t xml:space="preserve">(Speaker B)  He read lips. All in favor? </w:t>
      </w:r>
    </w:p>
    <w:p>
      <w:r>
        <w:t xml:space="preserve">(Speaker C)  Hi. </w:t>
      </w:r>
    </w:p>
    <w:p>
      <w:r>
        <w:t xml:space="preserve">(Speaker D)  Hi. </w:t>
      </w:r>
    </w:p>
    <w:p>
      <w:r>
        <w:t xml:space="preserve">(Speaker A)  Right. </w:t>
      </w:r>
    </w:p>
    <w:p>
      <w:r>
        <w:t xml:space="preserve">(Speaker B)  So the motion has passed. 50 time is 9:25. Thank you everyone. </w:t>
      </w:r>
    </w:p>
    <w:p>
      <w:r>
        <w:t xml:space="preserve">(Speaker A)  Have a good evening. </w:t>
      </w:r>
    </w:p>
    <w:p>
      <w:r>
        <w:t xml:space="preserve">(Speaker D)  See y' all later.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