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Storey Park</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Rivercrest_CDD_6.15.26.mp3</w:t>
      </w:r>
      <w:r>
        <w:rPr>
          <w:b/>
          <w:color w:val="FF0000"/>
        </w:rPr>
        <w:br/>
        <w:tab/>
        <w:tab/>
        <w:tab/>
        <w:tab/>
        <w:t xml:space="preserve"> 116826688</w:t>
        <w:br/>
        <w:br/>
        <w:br/>
      </w:r>
    </w:p>
    <w:p>
      <w:r>
        <w:t>DATE AUDIO FILE SUBMITTED TO THE GAT SYSTEM:</w:t>
      </w:r>
      <w:r>
        <w:rPr>
          <w:b/>
          <w:color w:val="FF0000"/>
        </w:rPr>
        <w:br/>
        <w:tab/>
        <w:tab/>
        <w:tab/>
        <w:tab/>
        <w:t xml:space="preserve"> July 09, 2026 at 09:53 AM</w:t>
        <w:br/>
        <w:br/>
        <w:br/>
      </w:r>
    </w:p>
    <w:p>
      <w:r>
        <w:t>DATE AUDIO FILE COMPLETED BY THE GAT SYSTEM:</w:t>
      </w:r>
      <w:r>
        <w:rPr>
          <w:b/>
          <w:color w:val="FF0000"/>
        </w:rPr>
        <w:br/>
        <w:tab/>
        <w:tab/>
        <w:tab/>
        <w:tab/>
        <w:t xml:space="preserve"> July 09, 2026 at 09:54 AM</w:t>
      </w:r>
      <w:r>
        <w:rPr>
          <w:b/>
          <w:color w:val="FF0000"/>
        </w:rPr>
        <w:br/>
        <w:tab/>
        <w:tab/>
        <w:tab/>
        <w:tab/>
        <w:t xml:space="preserve"> 00:58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Community Development District Board of Supervisors meeting </w:t>
      </w:r>
    </w:p>
    <w:p>
      <w:r>
        <w:t xml:space="preserve">(Speaker B)  Today is Monday, June 15, 2026. The time is 6:30pm we'll start with roll call. I'll start with the supervisors. And we have myself, GMS Big Shepherd, GMS Anton. </w:t>
      </w:r>
    </w:p>
    <w:p>
      <w:r>
        <w:t xml:space="preserve">(Speaker C)  And we do have online there. </w:t>
      </w:r>
    </w:p>
    <w:p>
      <w:r>
        <w:t xml:space="preserve">(Speaker D)  Yes, I'm here. </w:t>
      </w:r>
    </w:p>
    <w:p>
      <w:r>
        <w:t xml:space="preserve">(Speaker C)  Here you find. </w:t>
      </w:r>
    </w:p>
    <w:p>
      <w:r>
        <w:t xml:space="preserve">(Speaker B)  And then we also have new LE Jessica. Well, okay, so we do have a forum and we'll go ahead and get started. The first item is audience comments specific to the agenda. We do have agenda here table with the signage as well. So please feel free to grab that agenda and sign in. If you'd like to make a comment to the board specific to the agenda, please just raise your hand, state your name and address for the record. Please limit the comments to three minutes. We also do have a few people on Zoom. So if you'd like to comment, use the Raise Communion feature, ask you to unmute. So any audience members present in person would like to speak to the board. You should raise your hand, state your name and address for the record. Yes ma'. </w:t>
      </w:r>
    </w:p>
    <w:p>
      <w:r>
        <w:t xml:space="preserve">(Speaker E)  Am. </w:t>
      </w:r>
    </w:p>
    <w:p>
      <w:r>
        <w:t xml:space="preserve">(Speaker F)  I wanted to question things on the agenda. Just going to say everything and then </w:t>
      </w:r>
    </w:p>
    <w:p>
      <w:r>
        <w:t xml:space="preserve">(Speaker E)  you guys can we thought about having </w:t>
      </w:r>
    </w:p>
    <w:p>
      <w:r>
        <w:t xml:space="preserve">(Speaker F)  wooden horses where there's no parking signs versus how much money we spent on </w:t>
      </w:r>
    </w:p>
    <w:p>
      <w:r>
        <w:t xml:space="preserve">(Speaker E)  sod and irrigation replacement for the past what, 15, 20 years. Why is it costing US$530 a month of garbage per year? Why we buying it set of lemon and cases of water. And once staff training and education costs $2,000. </w:t>
      </w:r>
    </w:p>
    <w:p>
      <w:r>
        <w:t xml:space="preserve">(Speaker F)  What community service activities have there been that cost 8,000? </w:t>
      </w:r>
    </w:p>
    <w:p>
      <w:r>
        <w:t xml:space="preserve">(Speaker C)  And why we paying bank fees? </w:t>
      </w:r>
    </w:p>
    <w:p>
      <w:r>
        <w:t xml:space="preserve">(Speaker B)  Board? Anybody can respond if you'd like. Otherwise I know some of that we're going to be answering talking about agenda. </w:t>
      </w:r>
    </w:p>
    <w:p>
      <w:r>
        <w:t xml:space="preserve">(Speaker A)  So with that the water that we </w:t>
      </w:r>
    </w:p>
    <w:p>
      <w:r>
        <w:t xml:space="preserve">(Speaker G)  get, the cases of water are like for the board meetings that are going on right now, we get jugs of water for the staff and people who come into the office. There's a water cooler in there. Gasoline that we get from 711 is diesel. And we also get gasoline in the five gallon jugs so that we can </w:t>
      </w:r>
    </w:p>
    <w:p>
      <w:r>
        <w:t xml:space="preserve">(Speaker B)  use the blower, we can use the </w:t>
      </w:r>
    </w:p>
    <w:p>
      <w:r>
        <w:t xml:space="preserve">(Speaker G)  equipment that needs that and that's what we're getting that from the 2000 or the $8,000 over the last year? </w:t>
      </w:r>
    </w:p>
    <w:p>
      <w:r>
        <w:t xml:space="preserve">(Speaker C)  I don't think five months? </w:t>
      </w:r>
    </w:p>
    <w:p>
      <w:r>
        <w:t xml:space="preserve">(Speaker G)  Well, I don't think we spent that much. But yeah, we can look into it. But those would be the movie nights that we had. The Christmas event, the Halloween event would </w:t>
      </w:r>
    </w:p>
    <w:p>
      <w:r>
        <w:t xml:space="preserve">(Speaker C)  have fallen under that one. </w:t>
      </w:r>
    </w:p>
    <w:p>
      <w:r>
        <w:t xml:space="preserve">(Speaker G)  So that's what we're spending money on. </w:t>
      </w:r>
    </w:p>
    <w:p>
      <w:r>
        <w:t xml:space="preserve">(Speaker C)  That </w:t>
      </w:r>
    </w:p>
    <w:p>
      <w:r>
        <w:t xml:space="preserve">(Speaker G)  and the staff training we had didn't spend $2,000. I believe that that's how much we have budgeted item for. We only had the one Red Cross class so that all the staff members that are here currently employed by the River Crest CDD could be Red Cross certified. </w:t>
      </w:r>
    </w:p>
    <w:p>
      <w:r>
        <w:t xml:space="preserve">(Speaker F)  Certified for what? </w:t>
      </w:r>
    </w:p>
    <w:p>
      <w:r>
        <w:t xml:space="preserve">(Speaker G)  Red Cross for cpr. </w:t>
      </w:r>
    </w:p>
    <w:p>
      <w:r>
        <w:t xml:space="preserve">(Speaker B)  Red Cross first aid. Any other audience comments specific to the agenda? </w:t>
      </w:r>
    </w:p>
    <w:p>
      <w:r>
        <w:t xml:space="preserve">(Speaker E)  What was the trash? </w:t>
      </w:r>
    </w:p>
    <w:p>
      <w:r>
        <w:t xml:space="preserve">(Speaker F)  $530 within our bar just for the area. </w:t>
      </w:r>
    </w:p>
    <w:p>
      <w:r>
        <w:t xml:space="preserve">(Speaker G)  Yeah, I can answer that as well. The dumpster gets picked up twice a week and it did seem to go up from I would say even eight months ago. </w:t>
      </w:r>
    </w:p>
    <w:p>
      <w:r>
        <w:t xml:space="preserve">(Speaker A)  Yes. </w:t>
      </w:r>
    </w:p>
    <w:p>
      <w:r>
        <w:t xml:space="preserve">(Speaker C)  Yes sir. </w:t>
      </w:r>
    </w:p>
    <w:p>
      <w:r>
        <w:t xml:space="preserve">(Speaker G)  So that, that that cost increase has gone up about a hundred dollars in the last six months. </w:t>
      </w:r>
    </w:p>
    <w:p>
      <w:r>
        <w:t xml:space="preserve">(Speaker F)  What's going in there twice a week? </w:t>
      </w:r>
    </w:p>
    <w:p>
      <w:r>
        <w:t xml:space="preserve">(Speaker E)  All the dogging stations? </w:t>
      </w:r>
    </w:p>
    <w:p>
      <w:r>
        <w:t xml:space="preserve">(Speaker C)  Yes. </w:t>
      </w:r>
    </w:p>
    <w:p>
      <w:r>
        <w:t xml:space="preserve">(Speaker E)  All the trash here? </w:t>
      </w:r>
    </w:p>
    <w:p>
      <w:r>
        <w:t xml:space="preserve">(Speaker C)  Yes. </w:t>
      </w:r>
    </w:p>
    <w:p>
      <w:r>
        <w:t xml:space="preserve">(Speaker E)  Main event trash. Correct, </w:t>
      </w:r>
    </w:p>
    <w:p>
      <w:r>
        <w:t xml:space="preserve">(Speaker C)  Correct. The gener traction. Correct and correct. </w:t>
      </w:r>
    </w:p>
    <w:p>
      <w:r>
        <w:t xml:space="preserve">(Speaker G)  And over the summer, especially this time over the weekend, that thing would be full. They'll pick it up on Monday, right? Even before Alfonso will get out there to pick up the dog race trash. That'll fill it up at least Port of Away. By the end of the week on Thursday when they pick it up, it'll be pretty full again. </w:t>
      </w:r>
    </w:p>
    <w:p>
      <w:r>
        <w:t xml:space="preserve">(Speaker E)  Yes sir. </w:t>
      </w:r>
    </w:p>
    <w:p>
      <w:r>
        <w:t xml:space="preserve">(Speaker F)  And then bank fees. </w:t>
      </w:r>
    </w:p>
    <w:p>
      <w:r>
        <w:t xml:space="preserve">(Speaker B)  Banks charge fees. It depends on whether the bank be specifically you can </w:t>
      </w:r>
    </w:p>
    <w:p>
      <w:r>
        <w:t xml:space="preserve">(Speaker C)  or a commercial account. </w:t>
      </w:r>
    </w:p>
    <w:p>
      <w:r>
        <w:t xml:space="preserve">(Speaker B)  It's a little. Definitely a little different commercial account. It's definitely. There's also bonds with the trustees. So it really depends on the fees specifically. You're feel free to email us. We can. I can give you a better explanation </w:t>
      </w:r>
    </w:p>
    <w:p>
      <w:r>
        <w:t xml:space="preserve">(Speaker C)  but </w:t>
      </w:r>
    </w:p>
    <w:p>
      <w:r>
        <w:t xml:space="preserve">(Speaker B)  anybody else, any other audience comments in person check zoom. Just use the raise your hand feature. </w:t>
      </w:r>
    </w:p>
    <w:p>
      <w:r>
        <w:t xml:space="preserve">(Speaker E)  Okay. </w:t>
      </w:r>
    </w:p>
    <w:p>
      <w:r>
        <w:t xml:space="preserve">(Speaker B)  Not seeing any. So we will move on the next items here on the agenda. So first item we have is staff reports. We have district engineer. We do have Tyson on the line. He just joined. Tyson, you there? </w:t>
      </w:r>
    </w:p>
    <w:p>
      <w:r>
        <w:t xml:space="preserve">(Speaker H)  Yes, I'm here. I'm here. I'll just make this quick. I just wanted to kind of provide an update on cls. They were mobilizing here today. I believe if not going to be out on site, you know for the next couple couple days, maybe even into next week. I provided them with the access easements as well. So they should be able to get everything handled and otherwise I'm just kind of here for. For some questions and if anyone has anything else for me. </w:t>
      </w:r>
    </w:p>
    <w:p>
      <w:r>
        <w:t xml:space="preserve">(Speaker B)  Tyson, where are they going to start first? </w:t>
      </w:r>
    </w:p>
    <w:p>
      <w:r>
        <w:t xml:space="preserve">(Speaker C)  Do you know at which pond </w:t>
      </w:r>
    </w:p>
    <w:p>
      <w:r>
        <w:t xml:space="preserve">(Speaker A)  please? </w:t>
      </w:r>
    </w:p>
    <w:p>
      <w:r>
        <w:t xml:space="preserve">(Speaker H)  I my assumption would be the pond 26. Just because that has the control structure that they need to reset and that would be the. The kind of the big item that they need to maybe get. Get ahead of in a sense. And so I. I think they would start there and that's where I spoke with Jeremy with CLS just yesterday or the day before in regards to access easements. And so it sounds like they'll be starting at pond 26. </w:t>
      </w:r>
    </w:p>
    <w:p>
      <w:r>
        <w:t xml:space="preserve">(Speaker E)  And that was the one that we had. </w:t>
      </w:r>
    </w:p>
    <w:p>
      <w:r>
        <w:t xml:space="preserve">(Speaker C)  Yes. </w:t>
      </w:r>
    </w:p>
    <w:p>
      <w:r>
        <w:t xml:space="preserve">(Speaker A)  Yeah. Oh, that's good. </w:t>
      </w:r>
    </w:p>
    <w:p>
      <w:r>
        <w:t xml:space="preserve">(Speaker E)  And they have started. </w:t>
      </w:r>
    </w:p>
    <w:p>
      <w:r>
        <w:t xml:space="preserve">(Speaker A)  No, they started getting together to do it, but they haven't started working 27. We sent that out via email blast </w:t>
      </w:r>
    </w:p>
    <w:p>
      <w:r>
        <w:t xml:space="preserve">(Speaker B)  and also we put on the website. </w:t>
      </w:r>
    </w:p>
    <w:p>
      <w:r>
        <w:t xml:space="preserve">(Speaker E)  Read an email or something that they were going to start with by the end. It could be. I think it was an email Richard answered somebody else. </w:t>
      </w:r>
    </w:p>
    <w:p>
      <w:r>
        <w:t xml:space="preserve">(Speaker B)  It might have been anticipating, but we didn't have a set date in time until they responded. </w:t>
      </w:r>
    </w:p>
    <w:p>
      <w:r>
        <w:t xml:space="preserve">(Speaker F)  I got it. </w:t>
      </w:r>
    </w:p>
    <w:p>
      <w:r>
        <w:t xml:space="preserve">(Speaker A)  26 is just for the. Where the. There's not really any erosion on the bank. No, it's just. It's just the control structure. </w:t>
      </w:r>
    </w:p>
    <w:p>
      <w:r>
        <w:t xml:space="preserve">(Speaker C)  All right. Okay. </w:t>
      </w:r>
    </w:p>
    <w:p>
      <w:r>
        <w:t xml:space="preserve">(Speaker B)  Anything else for Tyson and. </w:t>
      </w:r>
    </w:p>
    <w:p>
      <w:r>
        <w:t xml:space="preserve">(Speaker C)  Or engineering in general. </w:t>
      </w:r>
    </w:p>
    <w:p>
      <w:r>
        <w:t xml:space="preserve">(Speaker B)  Okay, thanks Tyson. </w:t>
      </w:r>
    </w:p>
    <w:p>
      <w:r>
        <w:t xml:space="preserve">(Speaker A)  Appreciate it. </w:t>
      </w:r>
    </w:p>
    <w:p>
      <w:r>
        <w:t xml:space="preserve">(Speaker H)  Yes, no problem. Absolutely. You guys have a great evening. </w:t>
      </w:r>
    </w:p>
    <w:p>
      <w:r>
        <w:t xml:space="preserve">(Speaker C)  Thank you. Bye. </w:t>
      </w:r>
    </w:p>
    <w:p>
      <w:r>
        <w:t xml:space="preserve">(Speaker B)  Okay, so that will move on to landscapes. I'll turn it over to England and Mick. </w:t>
      </w:r>
    </w:p>
    <w:p>
      <w:r>
        <w:t xml:space="preserve">(Speaker F)  Hi. Well, I don't have much for. We had a field before but I unfortunately decided to keep it. </w:t>
      </w:r>
    </w:p>
    <w:p>
      <w:r>
        <w:t xml:space="preserve">(Speaker C)  Not </w:t>
      </w:r>
    </w:p>
    <w:p>
      <w:r>
        <w:t xml:space="preserve">(Speaker F)  is what it is. Right. But we're. We're basically just staying in our main summertime. It's June, July and August and our main thing is just to move through the properties, you know, be as consistent as we can for the summertime. I don't brought it to my attention they're deploying so we're going to go for that. As I say Thursday, but other than that it's just basically, you know, my office. So it's going to be keeping up with the clubhouse to get them with the entrances. I got a crew coming in Wednesday. The turnover to entrances. One of the entrances on Ra Creek you still have not got to be gone. Other than that it's just rain and sometime. </w:t>
      </w:r>
    </w:p>
    <w:p>
      <w:r>
        <w:t xml:space="preserve">(Speaker C)  That's a. I have a question. First of all, I'm. I'm impressed all along. You know, some of the residents that I spoken with, they just couldn't believe in change. So you've done a great job. The only comment from covers being that the pants know more because you just so much of a drought and everything is drying out. So you're probably moing a little bit closer beyond the actual old water line. If you could change the direction of the mower. So the roads in this yard and that into the. </w:t>
      </w:r>
    </w:p>
    <w:p>
      <w:r>
        <w:t xml:space="preserve">(Speaker F)  Yeah, there's a couple tight spots we got ringed out by for doing that because it blew up on his landscaping. So there's a couple. A couple little gray areas that it's, you know, no flow in some of these landscape. </w:t>
      </w:r>
    </w:p>
    <w:p>
      <w:r>
        <w:t xml:space="preserve">(Speaker C)  Yeah. </w:t>
      </w:r>
    </w:p>
    <w:p>
      <w:r>
        <w:t xml:space="preserve">(Speaker G)  If I could just piggyback off what he said. If. If we could keep it to where it's really tight and blowing into people's yards. And the next, please. </w:t>
      </w:r>
    </w:p>
    <w:p>
      <w:r>
        <w:t xml:space="preserve">(Speaker E)  Thank you. </w:t>
      </w:r>
    </w:p>
    <w:p>
      <w:r>
        <w:t xml:space="preserve">(Speaker F)  Yeah, I got. </w:t>
      </w:r>
    </w:p>
    <w:p>
      <w:r>
        <w:t xml:space="preserve">(Speaker G)  There's been a couple. </w:t>
      </w:r>
    </w:p>
    <w:p>
      <w:r>
        <w:t xml:space="preserve">(Speaker E)  A couple. </w:t>
      </w:r>
    </w:p>
    <w:p>
      <w:r>
        <w:t xml:space="preserve">(Speaker C)  Have some wonderful. Thank you. </w:t>
      </w:r>
    </w:p>
    <w:p>
      <w:r>
        <w:t xml:space="preserve">(Speaker F)  I do have a question. Palm trees. Are we going to be doing this for you? </w:t>
      </w:r>
    </w:p>
    <w:p>
      <w:r>
        <w:t xml:space="preserve">(Speaker G)  Yeah. </w:t>
      </w:r>
    </w:p>
    <w:p>
      <w:r>
        <w:t xml:space="preserve">(Speaker F)  Yeah. So some of the turf over there is starting to collapse. You can see the Bermuda starting to really die out. We're going to do. Let that kind of collapse. Let seal comes back up and then need another area kind of rotating through there. But as you can see through that area, there's a lot of stuff coming back. You can start to see the difference at the right. It has a different hue to the flower. He does. So all in all just going to be like I said. </w:t>
      </w:r>
    </w:p>
    <w:p>
      <w:r>
        <w:t xml:space="preserve">(Speaker C)  Where's the plan for the cups you made? </w:t>
      </w:r>
    </w:p>
    <w:p>
      <w:r>
        <w:t xml:space="preserve">(Speaker F)  Oh, I. I had my plan. The all your parks put irrigation in and make them absolutely beautiful for your residents. They are a nightmare. Whole bar that's planted there is just garbage. So I. When he comes over to do the entrances, he's going to look through the parks, walk through the clubhouse. I do have a chemical that I spray on those solar button lids that tames them down. So you notice some of them all right into the parks on the Captiva like I did this island right here. So it calms them down for about six to nine for me because they. So I started running that some of the hedges, your entrances, but they need a couple. They need to be gone through one by one and a plan put into place. So they are. You know, they look good no matter what we do Tr down. But it is what it is. But I can't. You know, you're right. </w:t>
      </w:r>
    </w:p>
    <w:p>
      <w:r>
        <w:t xml:space="preserve">(Speaker C)  Yeah. It is where it is. Whatever. </w:t>
      </w:r>
    </w:p>
    <w:p>
      <w:r>
        <w:t xml:space="preserve">(Speaker F)  The good thing is you guys get the bone parks, you know, they're not huge parks. There are areas that you can, you know, put a little money into and it go a long way. </w:t>
      </w:r>
    </w:p>
    <w:p>
      <w:r>
        <w:t xml:space="preserve">(Speaker B)  Yeah, I believe it's. </w:t>
      </w:r>
    </w:p>
    <w:p>
      <w:r>
        <w:t xml:space="preserve">(Speaker A)  It's the park on Whisper Creek. The problem with that one is there's just so much shade. There's so many leaves. </w:t>
      </w:r>
    </w:p>
    <w:p>
      <w:r>
        <w:t xml:space="preserve">(Speaker C)  Like a lot of the. </w:t>
      </w:r>
    </w:p>
    <w:p>
      <w:r>
        <w:t xml:space="preserve">(Speaker A)  Most of the sod that is there or was there is just covered leaves. So it's just managing that monitoring that getting control of it and then perhaps maybe doing a pro which this is we talked about this on our landscape </w:t>
      </w:r>
    </w:p>
    <w:p>
      <w:r>
        <w:t xml:space="preserve">(Speaker C)  right along which is. </w:t>
      </w:r>
    </w:p>
    <w:p>
      <w:r>
        <w:t xml:space="preserve">(Speaker A)  And maybe trimming some of those trees back get some sunlight down there getting the leaves out. You know maybe I don't know seating it at some point. </w:t>
      </w:r>
    </w:p>
    <w:p>
      <w:r>
        <w:t xml:space="preserve">(Speaker C)  That's a. You know with some of the trees. </w:t>
      </w:r>
    </w:p>
    <w:p>
      <w:r>
        <w:t xml:space="preserve">(Speaker B)  Yeah. </w:t>
      </w:r>
    </w:p>
    <w:p>
      <w:r>
        <w:t xml:space="preserve">(Speaker C)  Yeah. </w:t>
      </w:r>
    </w:p>
    <w:p>
      <w:r>
        <w:t xml:space="preserve">(Speaker A)  So I mean it's. Each one of them is unique in its own way and it has their own problems. But that one is probably one of the worst because there's. There's no sunlight going through there and it's just helping make as far as trimming and all of that looks good. </w:t>
      </w:r>
    </w:p>
    <w:p>
      <w:r>
        <w:t xml:space="preserve">(Speaker H)  Yeah. </w:t>
      </w:r>
    </w:p>
    <w:p>
      <w:r>
        <w:t xml:space="preserve">(Speaker F)  We can live those trees and if we push it back the palm until August then we can that fruit and also want to ride around smoke fruits. We can take care of that through </w:t>
      </w:r>
    </w:p>
    <w:p>
      <w:r>
        <w:t xml:space="preserve">(Speaker C)  semi structural something like that. </w:t>
      </w:r>
    </w:p>
    <w:p>
      <w:r>
        <w:t xml:space="preserve">(Speaker F)  Say it again. </w:t>
      </w:r>
    </w:p>
    <w:p>
      <w:r>
        <w:t xml:space="preserve">(Speaker C)  A semi structural loom. If you're talking about the oaks. </w:t>
      </w:r>
    </w:p>
    <w:p>
      <w:r>
        <w:t xml:space="preserve">(Speaker F)  Oh yeah. No I Dental tree. </w:t>
      </w:r>
    </w:p>
    <w:p>
      <w:r>
        <w:t xml:space="preserve">(Speaker C)  Mike. </w:t>
      </w:r>
    </w:p>
    <w:p>
      <w:r>
        <w:t xml:space="preserve">(Speaker E)  A couple things unknown. There were two issues that homeowners sent me messages directly to and I think he took care of those. One of them I directed to him and I think he sent me another Picture taken care B6 Aaron's play delay factor I have now he walked his dog back there. Has that been. </w:t>
      </w:r>
    </w:p>
    <w:p>
      <w:r>
        <w:t xml:space="preserve">(Speaker F)  Yeah. I haven't sent pictures of her on every part. So this was sent to me on Friday. And that's what I'm wondering. I'm wondering if there's. So I'm wondering if there's some areas. I'm just wondering with some of the complaints that are coming in if we're not moving we should be pushing some areas back even further. I don't. You know we. </w:t>
      </w:r>
    </w:p>
    <w:p>
      <w:r>
        <w:t xml:space="preserve">(Speaker G)  That's what I mentioned Jessica prior to the meeting started that if she had </w:t>
      </w:r>
    </w:p>
    <w:p>
      <w:r>
        <w:t xml:space="preserve">(Speaker C)  some time Right now I have to deal with hardest thing I know of some areas and did you just go through the whole community one area at a time? </w:t>
      </w:r>
    </w:p>
    <w:p>
      <w:r>
        <w:t xml:space="preserve">(Speaker E)  That's kind of what I'm getting. I mean because if this happened we've only changed one year before. When you guys did arrive. Right. It's not problematic for me but when something's not mother is huge and I've never spent a lot of time. I'm not. </w:t>
      </w:r>
    </w:p>
    <w:p>
      <w:r>
        <w:t xml:space="preserve">(Speaker F)  Yeah. No, no. </w:t>
      </w:r>
    </w:p>
    <w:p>
      <w:r>
        <w:t xml:space="preserve">(Speaker E)  I just. </w:t>
      </w:r>
    </w:p>
    <w:p>
      <w:r>
        <w:t xml:space="preserve">(Speaker F)  Well, I just want to make sure I have pawns. They take pictures of all the pawns they gave them. It's in the back either local. We did not leave the farm Every week we basically turn a pond over where I call it. We turn the window. So no no it Every week A full turnover for me is we can get down. Yeah, we left down. That's, you know, coming up around and </w:t>
      </w:r>
    </w:p>
    <w:p>
      <w:r>
        <w:t xml:space="preserve">(Speaker E)  I don't kill time, but. Right. Bottom line, you're going to get with her. </w:t>
      </w:r>
    </w:p>
    <w:p>
      <w:r>
        <w:t xml:space="preserve">(Speaker G)  Yes, sir. </w:t>
      </w:r>
    </w:p>
    <w:p>
      <w:r>
        <w:t xml:space="preserve">(Speaker E)  We're going to do. </w:t>
      </w:r>
    </w:p>
    <w:p>
      <w:r>
        <w:t xml:space="preserve">(Speaker F)  Yeah, I think I have a feeling when I'm relaxing. </w:t>
      </w:r>
    </w:p>
    <w:p>
      <w:r>
        <w:t xml:space="preserve">(Speaker C)  We're going to go into the going forward. I'll just say, I know you're talking about doing some true turning. Etc. Our next meeting is what, early July. So you need whatever proposals that you're trying to do it towards the end of July. </w:t>
      </w:r>
    </w:p>
    <w:p>
      <w:r>
        <w:t xml:space="preserve">(Speaker F)  Yeah, I need to just get a count. I. I think we can br around. When we ride around. I'll. We'll look at some stuff and get a count of what else. </w:t>
      </w:r>
    </w:p>
    <w:p>
      <w:r>
        <w:t xml:space="preserve">(Speaker C)  What? </w:t>
      </w:r>
    </w:p>
    <w:p>
      <w:r>
        <w:t xml:space="preserve">(Speaker E)  Tree trimming. </w:t>
      </w:r>
    </w:p>
    <w:p>
      <w:r>
        <w:t xml:space="preserve">(Speaker C)  She was mentioning doing some structural pruning at the one part. </w:t>
      </w:r>
    </w:p>
    <w:p>
      <w:r>
        <w:t xml:space="preserve">(Speaker E)  No, not, not the palm trees you mentioned. </w:t>
      </w:r>
    </w:p>
    <w:p>
      <w:r>
        <w:t xml:space="preserve">(Speaker A)  No, that's all. That's contractual. </w:t>
      </w:r>
    </w:p>
    <w:p>
      <w:r>
        <w:t xml:space="preserve">(Speaker E)  You're confident with the number of palm trees you got, right? </w:t>
      </w:r>
    </w:p>
    <w:p>
      <w:r>
        <w:t xml:space="preserve">(Speaker A)  Yeah, we had 364. </w:t>
      </w:r>
    </w:p>
    <w:p>
      <w:r>
        <w:t xml:space="preserve">(Speaker C)  Yeah. Yeah. </w:t>
      </w:r>
    </w:p>
    <w:p>
      <w:r>
        <w:t xml:space="preserve">(Speaker F)  I think 600. </w:t>
      </w:r>
    </w:p>
    <w:p>
      <w:r>
        <w:t xml:space="preserve">(Speaker A)  Yeah. </w:t>
      </w:r>
    </w:p>
    <w:p>
      <w:r>
        <w:t xml:space="preserve">(Speaker G)  June 27th, his primary. </w:t>
      </w:r>
    </w:p>
    <w:p>
      <w:r>
        <w:t xml:space="preserve">(Speaker C)  Right. </w:t>
      </w:r>
    </w:p>
    <w:p>
      <w:r>
        <w:t xml:space="preserve">(Speaker G)  June, July 20th, </w:t>
      </w:r>
    </w:p>
    <w:p>
      <w:r>
        <w:t xml:space="preserve">(Speaker A)  the next meeting. </w:t>
      </w:r>
    </w:p>
    <w:p>
      <w:r>
        <w:t xml:space="preserve">(Speaker G)  No, the election year. </w:t>
      </w:r>
    </w:p>
    <w:p>
      <w:r>
        <w:t xml:space="preserve">(Speaker C)  18. </w:t>
      </w:r>
    </w:p>
    <w:p>
      <w:r>
        <w:t xml:space="preserve">(Speaker A)  I mean, just the things that you brought to me. One thing was the oak tree. There's a couple oak trees on crest side. Like when you're going down, it's right before the pond, before the townhomes. There's a couple of the oak trees that have vines growing up that are really high. </w:t>
      </w:r>
    </w:p>
    <w:p>
      <w:r>
        <w:t xml:space="preserve">(Speaker B)  So I mean, I don't really know what we. </w:t>
      </w:r>
    </w:p>
    <w:p>
      <w:r>
        <w:t xml:space="preserve">(Speaker A)  What we would be able to do with that. We'd have to hand remove them or spray however. </w:t>
      </w:r>
    </w:p>
    <w:p>
      <w:r>
        <w:t xml:space="preserve">(Speaker F)  Down the base and then. Yeah, they're real high. </w:t>
      </w:r>
    </w:p>
    <w:p>
      <w:r>
        <w:t xml:space="preserve">(Speaker A)  Was it all trees or just a couple? </w:t>
      </w:r>
    </w:p>
    <w:p>
      <w:r>
        <w:t xml:space="preserve">(Speaker C)  There's a couple that I saw. I don't. </w:t>
      </w:r>
    </w:p>
    <w:p>
      <w:r>
        <w:t xml:space="preserve">(Speaker A)  Yeah. </w:t>
      </w:r>
    </w:p>
    <w:p>
      <w:r>
        <w:t xml:space="preserve">(Speaker C)  No, I didn't. </w:t>
      </w:r>
    </w:p>
    <w:p>
      <w:r>
        <w:t xml:space="preserve">(Speaker F)  Okay. Yeah. </w:t>
      </w:r>
    </w:p>
    <w:p>
      <w:r>
        <w:t xml:space="preserve">(Speaker E)  All right. All right, good. </w:t>
      </w:r>
    </w:p>
    <w:p>
      <w:r>
        <w:t xml:space="preserve">(Speaker C)  I'm good. Thank you so much. Thank you. Thank you. Okay, thanks. </w:t>
      </w:r>
    </w:p>
    <w:p>
      <w:r>
        <w:t xml:space="preserve">(Speaker B)  So on to aquatics. </w:t>
      </w:r>
    </w:p>
    <w:p>
      <w:r>
        <w:t xml:space="preserve">(Speaker C)  Yeah. </w:t>
      </w:r>
    </w:p>
    <w:p>
      <w:r>
        <w:t xml:space="preserve">(Speaker A)  One, as we've talked about a couple times, we're in. </w:t>
      </w:r>
    </w:p>
    <w:p>
      <w:r>
        <w:t xml:space="preserve">(Speaker B)  We're in a severe drought. </w:t>
      </w:r>
    </w:p>
    <w:p>
      <w:r>
        <w:t xml:space="preserve">(Speaker A)  Pond 6 had a fish kill, which happens sometimes. Basically the reason reason being is because the low water levels, dissolved oxygen. The water is really, really low, which tends to basically the pond flips. Some other nature gun we can control. There's no way around it. But basically there was a fish kill. They removed two garbage bags full of fish out of that pond. So this happened and it's been happening in a lot of districts. It's not the rarest thing, but it does happen. We actually had another district down the road from here. Where it happened a much larger pond than pond six. And you can tell pond six is really, really low. But they went in there, cleaned it up. They called me when it happened. Well, when they noticed it, they do have pictures on page 17. They have pictures of it in there. But they had cleaned all that out. And most of the time, too, the birds take care of that. Thirty gators in the water, they'll do that too. But they didn't clean up. But again, water levels are really, really low. Praying for rain to get some of these back up. It does help with algae control and they are a little bit higher. But we are monitoring the spring, doing what we can every month and going from there. </w:t>
      </w:r>
    </w:p>
    <w:p>
      <w:r>
        <w:t xml:space="preserve">(Speaker C)  So when the pond does come back up, do we need to add more fish back in? </w:t>
      </w:r>
    </w:p>
    <w:p>
      <w:r>
        <w:t xml:space="preserve">(Speaker A)  No, you don't. </w:t>
      </w:r>
    </w:p>
    <w:p>
      <w:r>
        <w:t xml:space="preserve">(Speaker B)  You don't really need to. </w:t>
      </w:r>
    </w:p>
    <w:p>
      <w:r>
        <w:t xml:space="preserve">(Speaker A)  I didn't kill all the fish. It never killed all the fish. It's just whichever ones are susceptible to it, you can. Like, for example, like, some districts do it, but they budget for it. It's basically for like mid fly control, mosquito control. If you add gambucha, white shrimp into the pond, it does help with a lot of that, but you don't need to do it. That would be the basic creature. </w:t>
      </w:r>
    </w:p>
    <w:p>
      <w:r>
        <w:t xml:space="preserve">(Speaker C)  Stop the pond. </w:t>
      </w:r>
    </w:p>
    <w:p>
      <w:r>
        <w:t xml:space="preserve">(Speaker A)  Sure. Or if you have like sports fishing tournaments. Yeah, some districts do it, but yeah, that's, that's really it for aquatics. I'll send. </w:t>
      </w:r>
    </w:p>
    <w:p>
      <w:r>
        <w:t xml:space="preserve">(Speaker C)  Any questions, Mike? Anything? All right, so we'll just keep going here. </w:t>
      </w:r>
    </w:p>
    <w:p>
      <w:r>
        <w:t xml:space="preserve">(Speaker B)  Yeah. </w:t>
      </w:r>
    </w:p>
    <w:p>
      <w:r>
        <w:t xml:space="preserve">(Speaker A)  So readings from the landscapers sent that over to the water management district. They've all put those numbers in. Full consultant course. So we're meeting this Thursday between, I believe it's 10, 30 and 11. They were, they literally just told us like an hour ago that when they're going to be here, he wanted to meet our PO that he hired. He wanted to meet with them to </w:t>
      </w:r>
    </w:p>
    <w:p>
      <w:r>
        <w:t xml:space="preserve">(Speaker B)  take a look at the pool because </w:t>
      </w:r>
    </w:p>
    <w:p>
      <w:r>
        <w:t xml:space="preserve">(Speaker A)  they're actually going to get in the water, they're going to knock on the wall. So make sure that there's no hollow spots or anything. There are a few hollow spots, yeah. That's what I mean. Yeah, there's few hollow spots. But in order. We do that all day, all day long. But the actual company that provides the warranty want to come in and look at all that. So he's. He's going to meet with them on Thursday. I think I have a conflict, but I could try to get out of it to be here as well. And then after that, then we'll have </w:t>
      </w:r>
    </w:p>
    <w:p>
      <w:r>
        <w:t xml:space="preserve">(Speaker B)  the final Report for next month. </w:t>
      </w:r>
    </w:p>
    <w:p>
      <w:r>
        <w:t xml:space="preserve">(Speaker G)  Just to comment on when they come in. The rep for Vermont came in. The guy who was here fire was Derek. No, no, the original guy Derek doesn't work for anymore. </w:t>
      </w:r>
    </w:p>
    <w:p>
      <w:r>
        <w:t xml:space="preserve">(Speaker C)  Right, right. </w:t>
      </w:r>
    </w:p>
    <w:p>
      <w:r>
        <w:t xml:space="preserve">(Speaker G)  Oh so he was not. No longer with him. And the other gentleman came in and then the. The gentleman who watched the process be done and they went through it. The gentleman from Vermont. I could see stressed areas, places that were not looking great. Who did say anything. He stressed it several times. Anything that they need to take care of. Yeah, they just want to make sure the extent of it so that they can do it right and get it done. They did say that there doesn't look like there's any like hazards or anything right now. So pending anything that they find if it's an absolute emergency they're going to try to book it out later so that we can get through the summer without any interruptions and we'll know more </w:t>
      </w:r>
    </w:p>
    <w:p>
      <w:r>
        <w:t xml:space="preserve">(Speaker A)  information when we do get that report back from him and then we'll present it to the board and then we can discuss that we have a 20 year warranty on the finish. </w:t>
      </w:r>
    </w:p>
    <w:p>
      <w:r>
        <w:t xml:space="preserve">(Speaker F)  Okay. </w:t>
      </w:r>
    </w:p>
    <w:p>
      <w:r>
        <w:t xml:space="preserve">(Speaker B)  So yeah but before we really talk about what's entailed stuff we really just need to do all that and then we can get with council. A lot of this is back to you. </w:t>
      </w:r>
    </w:p>
    <w:p>
      <w:r>
        <w:t xml:space="preserve">(Speaker A)  Yeah, a lot of this is full engineering talk and stuff that you know I. I wouldn't know everything about. You know that report really gave us </w:t>
      </w:r>
    </w:p>
    <w:p>
      <w:r>
        <w:t xml:space="preserve">(Speaker B)  a lot of information. </w:t>
      </w:r>
    </w:p>
    <w:p>
      <w:r>
        <w:t xml:space="preserve">(Speaker A)  So Thanksgiving right along that was conducted and then the Sims road saw treatment. She kind of talked about that entitlement Bermuda and then the. So I contacted the county someone to bring up. So I contacted the county about the parking out here. There was a couple things. So one when I brought up the idea of a couple of these right of ways being put for parking. Basically they would put parallel parking spots. They love that idea. They thought it was great. It wouldn't be any expense. But I do have a call with them this Thursday to kind of discuss what options that we would have. But they did like that option and like I said before, if they were going to do parallel parking spots need to be a curve edge. They're going to have to somehow do that whenever they. If that's what you guys want to do. If this is something that you know we, we could do. But that was an option that I had brought and we talked about at the last meeting. But that that we're going to be discussing different options. We basically stressing this is a big, big issue and just kind of express what we have brought up in the meeting to them. So. But I'll know more after that call. I could probably put summarize an email together and send to the board about that phone call and kind of go from there. But yeah, this is. This is something that let's say that they do and if the board wants to do this, I mean let's say that they do want to put in parallel parking spots along that side of the road. It would be a little bit far out. </w:t>
      </w:r>
    </w:p>
    <w:p>
      <w:r>
        <w:t xml:space="preserve">(Speaker B)  It wouldn't be right now. </w:t>
      </w:r>
    </w:p>
    <w:p>
      <w:r>
        <w:t xml:space="preserve">(Speaker A)  Although right now would be the time given it's. </w:t>
      </w:r>
    </w:p>
    <w:p>
      <w:r>
        <w:t xml:space="preserve">(Speaker C)  Go ahead, Mike. </w:t>
      </w:r>
    </w:p>
    <w:p>
      <w:r>
        <w:t xml:space="preserve">(Speaker E)  When you say that we're being expensive because the county would be picking it up. </w:t>
      </w:r>
    </w:p>
    <w:p>
      <w:r>
        <w:t xml:space="preserve">(Speaker A)  Yeah, it's a county, right. Yeah. If they are going to do parallel parking, that's what it would be and </w:t>
      </w:r>
    </w:p>
    <w:p>
      <w:r>
        <w:t xml:space="preserve">(Speaker E)  that's because there's not enough room to regular compartment. </w:t>
      </w:r>
    </w:p>
    <w:p>
      <w:r>
        <w:t xml:space="preserve">(Speaker C)  What do you mean? </w:t>
      </w:r>
    </w:p>
    <w:p>
      <w:r>
        <w:t xml:space="preserve">(Speaker A)  Yeah, well it'd just be in the right. Yeah. No, it would just be in the right of way. So whatever the. From the sidewalk or road that would be like you see anywhere else. If there's parallel parking from the sidewalk on the road. That's what it would look like. </w:t>
      </w:r>
    </w:p>
    <w:p>
      <w:r>
        <w:t xml:space="preserve">(Speaker G)  I don't think. </w:t>
      </w:r>
    </w:p>
    <w:p>
      <w:r>
        <w:t xml:space="preserve">(Speaker A)  Yep. </w:t>
      </w:r>
    </w:p>
    <w:p>
      <w:r>
        <w:t xml:space="preserve">(Speaker E)  The one. So maybe things. </w:t>
      </w:r>
    </w:p>
    <w:p>
      <w:r>
        <w:t xml:space="preserve">(Speaker A)  I agree somebody. I mean they were all taught that at some point whether they just don't know how to do it. </w:t>
      </w:r>
    </w:p>
    <w:p>
      <w:r>
        <w:t xml:space="preserve">(Speaker E)  Yeah. </w:t>
      </w:r>
    </w:p>
    <w:p>
      <w:r>
        <w:t xml:space="preserve">(Speaker F)  Yeah. </w:t>
      </w:r>
    </w:p>
    <w:p>
      <w:r>
        <w:t xml:space="preserve">(Speaker C)  That was. </w:t>
      </w:r>
    </w:p>
    <w:p>
      <w:r>
        <w:t xml:space="preserve">(Speaker A)  I don't. I don't think there's enough room. Yeah. But the not opposed to it though. </w:t>
      </w:r>
    </w:p>
    <w:p>
      <w:r>
        <w:t xml:space="preserve">(Speaker E)  It would clean it up and get river crash at San. </w:t>
      </w:r>
    </w:p>
    <w:p>
      <w:r>
        <w:t xml:space="preserve">(Speaker A)  Yeah. So I mean it could be an option but like I said we're going to still discuss that again. It might be. Yeah, I haven't really had that conversation. </w:t>
      </w:r>
    </w:p>
    <w:p>
      <w:r>
        <w:t xml:space="preserve">(Speaker E)  One of the options is we'll make sure people quit staring at the garage and nobody parks here anymore. Go back out. A beautiful landscape. </w:t>
      </w:r>
    </w:p>
    <w:p>
      <w:r>
        <w:t xml:space="preserve">(Speaker A)  Oh, let's beat that. Yeah. </w:t>
      </w:r>
    </w:p>
    <w:p>
      <w:r>
        <w:t xml:space="preserve">(Speaker C)  I don't. </w:t>
      </w:r>
    </w:p>
    <w:p>
      <w:r>
        <w:t xml:space="preserve">(Speaker B)  Yeah. </w:t>
      </w:r>
    </w:p>
    <w:p>
      <w:r>
        <w:t xml:space="preserve">(Speaker E)  The reality of it is all those cars are going to have to go somewhere. </w:t>
      </w:r>
    </w:p>
    <w:p>
      <w:r>
        <w:t xml:space="preserve">(Speaker A)  Yeah. </w:t>
      </w:r>
    </w:p>
    <w:p>
      <w:r>
        <w:t xml:space="preserve">(Speaker E)  So unless they're going to open up the field and turn half of it into the parking lot, allow all those cars inside full property, which I don't think you're going to happen. </w:t>
      </w:r>
    </w:p>
    <w:p>
      <w:r>
        <w:t xml:space="preserve">(Speaker C)  No. </w:t>
      </w:r>
    </w:p>
    <w:p>
      <w:r>
        <w:t xml:space="preserve">(Speaker G)  Really try that. </w:t>
      </w:r>
    </w:p>
    <w:p>
      <w:r>
        <w:t xml:space="preserve">(Speaker E)  Yeah. So don't think they're going to happen on the project and that's what they're becoming. </w:t>
      </w:r>
    </w:p>
    <w:p>
      <w:r>
        <w:t xml:space="preserve">(Speaker A)  Yeah. I wanted to give you guys at least a little bit of update because I did talk to them about it and but this. When we have this call, I'll be able to bring back a little bit more information. What other options that they do have. So I'll bring that back. Landscape proposals, as she said, we had a landscape right along with Dustin. This was probably. </w:t>
      </w:r>
    </w:p>
    <w:p>
      <w:r>
        <w:t xml:space="preserve">(Speaker C)  I think it was. </w:t>
      </w:r>
    </w:p>
    <w:p>
      <w:r>
        <w:t xml:space="preserve">(Speaker A)  Was it last week? </w:t>
      </w:r>
    </w:p>
    <w:p>
      <w:r>
        <w:t xml:space="preserve">(Speaker C)  I think it was last night. </w:t>
      </w:r>
    </w:p>
    <w:p>
      <w:r>
        <w:t xml:space="preserve">(Speaker A)  The week prior. Three days later. </w:t>
      </w:r>
    </w:p>
    <w:p>
      <w:r>
        <w:t xml:space="preserve">(Speaker B)  He didn't work for the company anymore. </w:t>
      </w:r>
    </w:p>
    <w:p>
      <w:r>
        <w:t xml:space="preserve">(Speaker A)  But what I did have is I had all notes from that and I have basically because we asked for quite a bit of proposals which I gave, but we just haven't received those yet. So the next meeting, a lot of that was a lot of the pruning and stuff that we had talked about. So next meeting we'll have a lot </w:t>
      </w:r>
    </w:p>
    <w:p>
      <w:r>
        <w:t xml:space="preserve">(Speaker C)  of those landscape proposals and we do talk about the entrances. Kind of focus on that. </w:t>
      </w:r>
    </w:p>
    <w:p>
      <w:r>
        <w:t xml:space="preserve">(Speaker B)  So figuring out what the common plans were. Yeah, you know, and coming up with </w:t>
      </w:r>
    </w:p>
    <w:p>
      <w:r>
        <w:t xml:space="preserve">(Speaker C)  a plan and I don't know, you know, we'll, you know, I don't heard your conversations with Jessica, but when you're talking with Dustin, you're talking about potentially. So they've been focusing on Sims area. So we're talking about potentially doing those. </w:t>
      </w:r>
    </w:p>
    <w:p>
      <w:r>
        <w:t xml:space="preserve">(Speaker E)  That area first. </w:t>
      </w:r>
    </w:p>
    <w:p>
      <w:r>
        <w:t xml:space="preserve">(Speaker C)  Basically that area. </w:t>
      </w:r>
    </w:p>
    <w:p>
      <w:r>
        <w:t xml:space="preserve">(Speaker A)  A couple other quick things. The trail proposals. So I. The last meeting we didn't want to put anything. We didn't want to bring anything unless we involved in the agenda. Another thing was we didn't receive all of them back and we haven't gotten a proposal to remove the trees yet either, given what had transpired. But I did have two proposals. I'm not going to present them. Obviously they were roughly around 9 to 11 grand to change the. The areas where we wanted to do where the repairs are to put concrete. So it's around nine or. Yeah, it was 420 square feet total. It was anywhere. One proposal was nine, the other proposal was 11. </w:t>
      </w:r>
    </w:p>
    <w:p>
      <w:r>
        <w:t xml:space="preserve">(Speaker C)  So. </w:t>
      </w:r>
    </w:p>
    <w:p>
      <w:r>
        <w:t xml:space="preserve">(Speaker A)  So I have the other one coming and by the next meeting I'll present those three with the proposal for the trees. </w:t>
      </w:r>
    </w:p>
    <w:p>
      <w:r>
        <w:t xml:space="preserve">(Speaker C)  So </w:t>
      </w:r>
    </w:p>
    <w:p>
      <w:r>
        <w:t xml:space="preserve">(Speaker E)  can you ask them also the width of our trail is pretty much. </w:t>
      </w:r>
    </w:p>
    <w:p>
      <w:r>
        <w:t xml:space="preserve">(Speaker A)  Yeah, it's like close to eight feet. </w:t>
      </w:r>
    </w:p>
    <w:p>
      <w:r>
        <w:t xml:space="preserve">(Speaker E)  You ask them to convert that to linear feet so we can come up if, if we know what linear floors cost. </w:t>
      </w:r>
    </w:p>
    <w:p>
      <w:r>
        <w:t xml:space="preserve">(Speaker C)  Yeah. </w:t>
      </w:r>
    </w:p>
    <w:p>
      <w:r>
        <w:t xml:space="preserve">(Speaker E)  You would be able to. </w:t>
      </w:r>
    </w:p>
    <w:p>
      <w:r>
        <w:t xml:space="preserve">(Speaker A)  I'd say how much? </w:t>
      </w:r>
    </w:p>
    <w:p>
      <w:r>
        <w:t xml:space="preserve">(Speaker E)  If we had $5,000 laying around and we wanted to continue that. </w:t>
      </w:r>
    </w:p>
    <w:p>
      <w:r>
        <w:t xml:space="preserve">(Speaker A)  Yeah. </w:t>
      </w:r>
    </w:p>
    <w:p>
      <w:r>
        <w:t xml:space="preserve">(Speaker E)  We would know how much we could break up. </w:t>
      </w:r>
    </w:p>
    <w:p>
      <w:r>
        <w:t xml:space="preserve">(Speaker A)  Yeah. I mean it's 8 foot by 4 inches thick. By. I mean the panels would be probably six, six foot panels. </w:t>
      </w:r>
    </w:p>
    <w:p>
      <w:r>
        <w:t xml:space="preserve">(Speaker B)  Six, eight foot. </w:t>
      </w:r>
    </w:p>
    <w:p>
      <w:r>
        <w:t xml:space="preserve">(Speaker E)  But I kind of like the idea </w:t>
      </w:r>
    </w:p>
    <w:p>
      <w:r>
        <w:t xml:space="preserve">(Speaker B)  if the money works. </w:t>
      </w:r>
    </w:p>
    <w:p>
      <w:r>
        <w:t xml:space="preserve">(Speaker C)  Yeah. </w:t>
      </w:r>
    </w:p>
    <w:p>
      <w:r>
        <w:t xml:space="preserve">(Speaker G)  But just, just be aware that there are certain areas where it gets Wider by foot. </w:t>
      </w:r>
    </w:p>
    <w:p>
      <w:r>
        <w:t xml:space="preserve">(Speaker C)  Others. </w:t>
      </w:r>
    </w:p>
    <w:p>
      <w:r>
        <w:t xml:space="preserve">(Speaker A)  So most of these repairs are relatively in the same spot because that's where a lot of the oak trees are. There is. There's a large section of that trail </w:t>
      </w:r>
    </w:p>
    <w:p>
      <w:r>
        <w:t xml:space="preserve">(Speaker B)  where there's not really any trees near </w:t>
      </w:r>
    </w:p>
    <w:p>
      <w:r>
        <w:t xml:space="preserve">(Speaker A)  the trail, but most. No. The concrete. Absolutely. Yeah, absolutely. I mean the concrete. </w:t>
      </w:r>
    </w:p>
    <w:p>
      <w:r>
        <w:t xml:space="preserve">(Speaker E)  So concrete looks better than. As long. </w:t>
      </w:r>
    </w:p>
    <w:p>
      <w:r>
        <w:t xml:space="preserve">(Speaker A)  Yeah. </w:t>
      </w:r>
    </w:p>
    <w:p>
      <w:r>
        <w:t xml:space="preserve">(Speaker E)  And you can do it over time. </w:t>
      </w:r>
    </w:p>
    <w:p>
      <w:r>
        <w:t xml:space="preserve">(Speaker C)  Yeah. </w:t>
      </w:r>
    </w:p>
    <w:p>
      <w:r>
        <w:t xml:space="preserve">(Speaker A)  And then when you. And then when we remove the trees. I mean, there would really be no excuse for that to ever be cracked unless somebody brings heavy machinery or anything over it. But I don't anticipate that. </w:t>
      </w:r>
    </w:p>
    <w:p>
      <w:r>
        <w:t xml:space="preserve">(Speaker C)  So now two folks that I'm looking at here. </w:t>
      </w:r>
    </w:p>
    <w:p>
      <w:r>
        <w:t xml:space="preserve">(Speaker B)  Yeah, that's. </w:t>
      </w:r>
    </w:p>
    <w:p>
      <w:r>
        <w:t xml:space="preserve">(Speaker A)  But those are all. </w:t>
      </w:r>
    </w:p>
    <w:p>
      <w:r>
        <w:t xml:space="preserve">(Speaker B)  Yeah, those aren't. It's not. </w:t>
      </w:r>
    </w:p>
    <w:p>
      <w:r>
        <w:t xml:space="preserve">(Speaker C)  I really. </w:t>
      </w:r>
    </w:p>
    <w:p>
      <w:r>
        <w:t xml:space="preserve">(Speaker A)  Yeah. Yeah. Because they asked for the sections to be done, but that. I have those. But I'm not going to present them because I didn't have them all and we got them late. They wouldn't have been able to get into the packers. </w:t>
      </w:r>
    </w:p>
    <w:p>
      <w:r>
        <w:t xml:space="preserve">(Speaker B)  And we're still. </w:t>
      </w:r>
    </w:p>
    <w:p>
      <w:r>
        <w:t xml:space="preserve">(Speaker C)  Unfortunately. Yeah. </w:t>
      </w:r>
    </w:p>
    <w:p>
      <w:r>
        <w:t xml:space="preserve">(Speaker E)  I mean. </w:t>
      </w:r>
    </w:p>
    <w:p>
      <w:r>
        <w:t xml:space="preserve">(Speaker C)  No, I mean, I think especially as we talked in last meeting, doing it in sections. </w:t>
      </w:r>
    </w:p>
    <w:p>
      <w:r>
        <w:t xml:space="preserve">(Speaker B)  Right. </w:t>
      </w:r>
    </w:p>
    <w:p>
      <w:r>
        <w:t xml:space="preserve">(Speaker C)  Because I think doing all of it may be too pricey. But so. So these. These are. </w:t>
      </w:r>
    </w:p>
    <w:p>
      <w:r>
        <w:t xml:space="preserve">(Speaker A)  Yeah, those are. </w:t>
      </w:r>
    </w:p>
    <w:p>
      <w:r>
        <w:t xml:space="preserve">(Speaker E)  Yeah. </w:t>
      </w:r>
    </w:p>
    <w:p>
      <w:r>
        <w:t xml:space="preserve">(Speaker C)  So. </w:t>
      </w:r>
    </w:p>
    <w:p>
      <w:r>
        <w:t xml:space="preserve">(Speaker A)  And then also too, the cost of the trees, which I don't. I don't think that's going to be much. And there's not very many. So once we get that removed. Oh, at least there's only. I think there's only three or four. </w:t>
      </w:r>
    </w:p>
    <w:p>
      <w:r>
        <w:t xml:space="preserve">(Speaker E)  Have we newly. </w:t>
      </w:r>
    </w:p>
    <w:p>
      <w:r>
        <w:t xml:space="preserve">(Speaker A)  Yeah, they will. That was one of those that I talked to Dustin about, but he's now gone. So you. </w:t>
      </w:r>
    </w:p>
    <w:p>
      <w:r>
        <w:t xml:space="preserve">(Speaker C)  She's. She's gonna be working on that. </w:t>
      </w:r>
    </w:p>
    <w:p>
      <w:r>
        <w:t xml:space="preserve">(Speaker B)  We'll have it all for you at the next. Yeah, it's going to be. </w:t>
      </w:r>
    </w:p>
    <w:p>
      <w:r>
        <w:t xml:space="preserve">(Speaker A)  Yeah, she's gonna be dealing with that. As soon as. I know it'll probably be the next meeting. We're all. But that's. That's their internal thing. It's got them to really do this. She is. Yeah, there is. She is going to be hired somebody else. Yeah. The last thing was the erosion repair that you guys approved. Starting June 22, we formulated emo blasted residents and work with the engineer throughout. </w:t>
      </w:r>
    </w:p>
    <w:p>
      <w:r>
        <w:t xml:space="preserve">(Speaker C)  That. All I got </w:t>
      </w:r>
    </w:p>
    <w:p>
      <w:r>
        <w:t xml:space="preserve">(Speaker A)  y. </w:t>
      </w:r>
    </w:p>
    <w:p>
      <w:r>
        <w:t xml:space="preserve">(Speaker E)  Okay. </w:t>
      </w:r>
    </w:p>
    <w:p>
      <w:r>
        <w:t xml:space="preserve">(Speaker B)  So if you have any questions for field, always feel free to reach out to us. With that we'll move on to district council. So we do have a. On the line. We do have on here too, the HOA agreement. So I know there was a little bit of confusion. We did receive an email last Week about an install for the HOA from Frontier here at the Mini center, but that's not been approved. The only thing been approved is the HOA had asked about doing potential events, which the board did, pending obviously, more details about those events. So, you know, I did say, well, we can't move forward with that without board approval, as in the installation. So I did send over the agreement from the HOA that I received with Ed to council for him to review. Because obviously, you know, agreement between HOA and anybody else doesn't obligate the district and anything, but I want to end the review. I'll let him talk about that and then the board can kind of discuss any potential options. So what they would like to do, in addition to what you already. All right, so any comments on the agreement that we. You had a chance to look. Check it over. </w:t>
      </w:r>
    </w:p>
    <w:p>
      <w:r>
        <w:t xml:space="preserve">(Speaker D)  Yeah. </w:t>
      </w:r>
    </w:p>
    <w:p>
      <w:r>
        <w:t xml:space="preserve">(Speaker C)  Thanks. </w:t>
      </w:r>
    </w:p>
    <w:p>
      <w:r>
        <w:t xml:space="preserve">(Speaker D)  So I. I did have a chance to look at the agreement. It's a pretty standard agreement with respect to associations. It's not something the CD would be able to enter into directly because it does have exclusivity, and that's not really something the CD as a governmental entity is able to do. I know Richard did request that the Frontier and the association kind of give us a synopsis, summary of what they're asking the CDD to do. My expectation is they'd probably come up with some sort of rotational pamphlet structure that they'd like to put in the clubhouse, which, again, we can do it as long as it's not expl. Exclusive. But I don't believe that there was a response to that. Richard, I didn't see anything come in last week or today. Did. Do you recall if there was anything that. </w:t>
      </w:r>
    </w:p>
    <w:p>
      <w:r>
        <w:t xml:space="preserve">(Speaker B)  No, I didn't receive anything back about any of that. Just that the install would be stopped for now, depending on whatever the board decides. </w:t>
      </w:r>
    </w:p>
    <w:p>
      <w:r>
        <w:t xml:space="preserve">(Speaker F)  Right. </w:t>
      </w:r>
    </w:p>
    <w:p>
      <w:r>
        <w:t xml:space="preserve">(Speaker C)  So my understanding is the hoa, as part of that agreement, got a number of free accounts, it looks like I'm being told, and they are offering one or two of those to us. We currently are paying Frontier for Internet and. No, but. </w:t>
      </w:r>
    </w:p>
    <w:p>
      <w:r>
        <w:t xml:space="preserve">(Speaker B)  So you have two, right, Tony? </w:t>
      </w:r>
    </w:p>
    <w:p>
      <w:r>
        <w:t xml:space="preserve">(Speaker G)  It's one Internet, but it covers. </w:t>
      </w:r>
    </w:p>
    <w:p>
      <w:r>
        <w:t xml:space="preserve">(Speaker C)  So, yeah, so we do have an account, Frontier. So obviously we like free stuff. So, you know, we'll get approval from this board, but we also need to figure out how we make this happen. </w:t>
      </w:r>
    </w:p>
    <w:p>
      <w:r>
        <w:t xml:space="preserve">(Speaker B)  So how do we make this happen? </w:t>
      </w:r>
    </w:p>
    <w:p>
      <w:r>
        <w:t xml:space="preserve">(Speaker D)  And I will say that in the agreement, a lot of the language that puts the obligation of the OF on the HOA to provide marketing does have a caveat to the Extent possible. So it's possible that Frontier is going to say, okay, well since the HOA doesn't own the clubhouse, that you know, the HOA doesn't have any obligations and will still provide the free accounts. Or, or they may come back and say, okay, we do need the CD to cooperate and we would like, you know, a corner of the clubhouse depending on where they want to put it. Or maybe it's, you know, in the gate between the, the gate and the pool or somewhere where they need to tell us what they specifically want from the cdd. I don't have an issue with that. If they do want the CDD to sign some sort of jointer or consent, it would obviously have to be non exclusive. But right now I can't give any kind of recommendation because I don't know what they're asking for. But I, I can say that we could give the permission as long as it's non exclusive. </w:t>
      </w:r>
    </w:p>
    <w:p>
      <w:r>
        <w:t xml:space="preserve">(Speaker C)  Okay. </w:t>
      </w:r>
    </w:p>
    <w:p>
      <w:r>
        <w:t xml:space="preserve">(Speaker B)  So yeah, so if they come back with any of that like marketing stuff we can talk to them about. But they do have those demo accounts and I think so. What Ed was wondering is that something that the CDD can take advantage of? Like could the one of those demo accounts be installed in replacement of the current Frontier account that we have? Obviously there would be a few questions I would have, which I would kind of lean on Tony with, is to make sure that it's still the same coverage. It's still the same, you know, gigabytes per second upload, download speeds. It's still going to do the same service that we're currently paying for. But in the event that that's something that the board wanted to do, is that, are they eligible to do that? Can they do that? </w:t>
      </w:r>
    </w:p>
    <w:p>
      <w:r>
        <w:t xml:space="preserve">(Speaker E)  We have to eliminate one, because the </w:t>
      </w:r>
    </w:p>
    <w:p>
      <w:r>
        <w:t xml:space="preserve">(Speaker B)  other, I mean you don't. </w:t>
      </w:r>
    </w:p>
    <w:p>
      <w:r>
        <w:t xml:space="preserve">(Speaker E)  And they can install. </w:t>
      </w:r>
    </w:p>
    <w:p>
      <w:r>
        <w:t xml:space="preserve">(Speaker B)  You could, I mean, but it'd be redundant. I mean you have two accounts but doing the exact same thing and what you're paying for. Again, </w:t>
      </w:r>
    </w:p>
    <w:p>
      <w:r>
        <w:t xml:space="preserve">(Speaker A)  What. </w:t>
      </w:r>
    </w:p>
    <w:p>
      <w:r>
        <w:t xml:space="preserve">(Speaker C)  I'm not totally sure that we could, </w:t>
      </w:r>
    </w:p>
    <w:p>
      <w:r>
        <w:t xml:space="preserve">(Speaker G)  we would have to suspend service from the one that we have currently. </w:t>
      </w:r>
    </w:p>
    <w:p>
      <w:r>
        <w:t xml:space="preserve">(Speaker A)  I don't know how that works. </w:t>
      </w:r>
    </w:p>
    <w:p>
      <w:r>
        <w:t xml:space="preserve">(Speaker E)  Sounds like legal is saying we do. </w:t>
      </w:r>
    </w:p>
    <w:p>
      <w:r>
        <w:t xml:space="preserve">(Speaker B)  Well, legal is saying we could potentially put in marketing. He hasn't responded yet about the demo account. </w:t>
      </w:r>
    </w:p>
    <w:p>
      <w:r>
        <w:t xml:space="preserve">(Speaker E)  We don't do the obligation. That's all. </w:t>
      </w:r>
    </w:p>
    <w:p>
      <w:r>
        <w:t xml:space="preserve">(Speaker B)  I, I understand that. Again, he's saying that we could if the board wanted. But again, my question goes back. Is the demo account that's, is that an issue? If the board decides to allow the demo account to be installed, </w:t>
      </w:r>
    </w:p>
    <w:p>
      <w:r>
        <w:t xml:space="preserve">(Speaker D)  I Don't have any issues or concerns as long as they don't put any exclusive requirements on the cd. So if they're just give us a free demo account and we don't have to sign anything, I've got no concerns or issues. </w:t>
      </w:r>
    </w:p>
    <w:p>
      <w:r>
        <w:t xml:space="preserve">(Speaker B)  So with. Well, y' all have the lens. </w:t>
      </w:r>
    </w:p>
    <w:p>
      <w:r>
        <w:t xml:space="preserve">(Speaker G)  So in the sense like we couldn't get locked in. We couldn't sign like an exclusivity. </w:t>
      </w:r>
    </w:p>
    <w:p>
      <w:r>
        <w:t xml:space="preserve">(Speaker B)  I mean it was. Yeah, it's not an exclusivity. </w:t>
      </w:r>
    </w:p>
    <w:p>
      <w:r>
        <w:t xml:space="preserve">(Speaker G)  We would be able to. If we wanted to go to Spectrum. </w:t>
      </w:r>
    </w:p>
    <w:p>
      <w:r>
        <w:t xml:space="preserve">(Speaker B)  So if you weren't happy with it, you could get rid of it. Move on. A couple things though, if you do or decide to do this just. Tony, I would want to make sure </w:t>
      </w:r>
    </w:p>
    <w:p>
      <w:r>
        <w:t xml:space="preserve">(Speaker C)  that </w:t>
      </w:r>
    </w:p>
    <w:p>
      <w:r>
        <w:t xml:space="preserve">(Speaker B)  this is discussed beforehand. Is that a. You have access to authorized. Because you're going to, you know, if the Internet goes out, you're going to need to be able to call somebody and you don't want to have to call the HOA to have to call somebody else. And also want to make sure that the coverage and the actual plan service is saying what you get. You don't want to. Yeah. You don't want a lesser service, but just because it's free and then things don't work. </w:t>
      </w:r>
    </w:p>
    <w:p>
      <w:r>
        <w:t xml:space="preserve">(Speaker E)  Right, right. </w:t>
      </w:r>
    </w:p>
    <w:p>
      <w:r>
        <w:t xml:space="preserve">(Speaker C)  I have a question about the term download account. Is this an account that they can run continual advertising or is this another account? It's just. It's just your. It's like just. So it's just a free account that they get is preferred for signing what the HOI sign. So basically preeminent account. So none of the two that we have. I know I have Spectrum. Spectrum is only the. Only the cable and the services you come through wireless Internet. So primarily and that. Okay, so they would take one of those lines Pilot. </w:t>
      </w:r>
    </w:p>
    <w:p>
      <w:r>
        <w:t xml:space="preserve">(Speaker B)  It's basically just. You have a Frontier account you're paying for. They would do whatever they do and then you would have a Frontier account. Still not one that you're paying for and okay, so. </w:t>
      </w:r>
    </w:p>
    <w:p>
      <w:r>
        <w:t xml:space="preserve">(Speaker C)  But full functionality. </w:t>
      </w:r>
    </w:p>
    <w:p>
      <w:r>
        <w:t xml:space="preserve">(Speaker B)  I mean if they can do both. Again, that's a Frontier question. Yeah, I don't. I have two Frontier accounts. I mean I don't know how that would work. But again, that's not something I can. </w:t>
      </w:r>
    </w:p>
    <w:p>
      <w:r>
        <w:t xml:space="preserve">(Speaker E)  We just need to get an hoa. </w:t>
      </w:r>
    </w:p>
    <w:p>
      <w:r>
        <w:t xml:space="preserve">(Speaker F)  Right? </w:t>
      </w:r>
    </w:p>
    <w:p>
      <w:r>
        <w:t xml:space="preserve">(Speaker C)  Right. Yeah. </w:t>
      </w:r>
    </w:p>
    <w:p>
      <w:r>
        <w:t xml:space="preserve">(Speaker B)  You just need to do. </w:t>
      </w:r>
    </w:p>
    <w:p>
      <w:r>
        <w:t xml:space="preserve">(Speaker E)  We decide what we're going to do with it whenever a question proposed do we want. Right. </w:t>
      </w:r>
    </w:p>
    <w:p>
      <w:r>
        <w:t xml:space="preserve">(Speaker C)  So let's say we get a third line. Again, what are we. How useful will it be for us even if not now in the future what are some of the ideas we can utilize at hand? I mean, just have bandwidth sitting there. To me, even if it's free, if you're not using it, that's concepts. </w:t>
      </w:r>
    </w:p>
    <w:p>
      <w:r>
        <w:t xml:space="preserve">(Speaker G)  Yes, we have the CDD are locked out and then guest line, but so he's just making sure that we don't get locked into anything. We can get the service. And you're saying, well, we can tell them. Yes, and then if we can go ahead with it, then we'll go ahead. </w:t>
      </w:r>
    </w:p>
    <w:p>
      <w:r>
        <w:t xml:space="preserve">(Speaker E)  Right. </w:t>
      </w:r>
    </w:p>
    <w:p>
      <w:r>
        <w:t xml:space="preserve">(Speaker C)  Is that what I'm picking up? </w:t>
      </w:r>
    </w:p>
    <w:p>
      <w:r>
        <w:t xml:space="preserve">(Speaker B)  Yeah, I mean, I think. </w:t>
      </w:r>
    </w:p>
    <w:p>
      <w:r>
        <w:t xml:space="preserve">(Speaker C)  Let's just figure out what. What mechanics would be and. Yeah, I mean, if they gave us two lines, I mean, in theory, if we had the equipment for it, you </w:t>
      </w:r>
    </w:p>
    <w:p>
      <w:r>
        <w:t xml:space="preserve">(Speaker B)  can them together and it's faster. </w:t>
      </w:r>
    </w:p>
    <w:p>
      <w:r>
        <w:t xml:space="preserve">(Speaker C)  Put one over there. But that's it. Frontier with you. One, two lines. Right. </w:t>
      </w:r>
    </w:p>
    <w:p>
      <w:r>
        <w:t xml:space="preserve">(Speaker G)  So if they give you two, you </w:t>
      </w:r>
    </w:p>
    <w:p>
      <w:r>
        <w:t xml:space="preserve">(Speaker C)  can put one there. No, my thought is, okay, we're not gonna pay for. It's gonna provide functionality to us, and we're only using two lines. Right. Why would we just want to have them? For the purpose of allowing them usage or whatever. Giving them as a free. </w:t>
      </w:r>
    </w:p>
    <w:p>
      <w:r>
        <w:t xml:space="preserve">(Speaker E)  All right. </w:t>
      </w:r>
    </w:p>
    <w:p>
      <w:r>
        <w:t xml:space="preserve">(Speaker C)  You know, that's one of those lines called use it as. Right. </w:t>
      </w:r>
    </w:p>
    <w:p>
      <w:r>
        <w:t xml:space="preserve">(Speaker B)  That's the hope. </w:t>
      </w:r>
    </w:p>
    <w:p>
      <w:r>
        <w:t xml:space="preserve">(Speaker H)  Right. </w:t>
      </w:r>
    </w:p>
    <w:p>
      <w:r>
        <w:t xml:space="preserve">(Speaker C)  Is, you know, paying $400 now. We won't be paying everything. </w:t>
      </w:r>
    </w:p>
    <w:p>
      <w:r>
        <w:t xml:space="preserve">(Speaker B)  Yes, yes, I said I would. I would recommend a couple things with the motion. Motion to approve allowing Frontier to install the demo account from the hoa. I got a cover basis. Yeah. </w:t>
      </w:r>
    </w:p>
    <w:p>
      <w:r>
        <w:t xml:space="preserve">(Speaker C)  Or as he said, something like that. </w:t>
      </w:r>
    </w:p>
    <w:p>
      <w:r>
        <w:t xml:space="preserve">(Speaker B)  Yeah, as stated. So motion to approve allowing Frontier to install the demo account from the hoa. As long as there's an. There's not an exclusivity agreement. The CDD has authorized access to the account, and Tony confirms the service provided is the same or better than what is currently installed. </w:t>
      </w:r>
    </w:p>
    <w:p>
      <w:r>
        <w:t xml:space="preserve">(Speaker E)  Yeah, I propose we do. Richard just said. </w:t>
      </w:r>
    </w:p>
    <w:p>
      <w:r>
        <w:t xml:space="preserve">(Speaker B)  And it's exclusivity to the cd. Yeah. So you got a first for Mike. </w:t>
      </w:r>
    </w:p>
    <w:p>
      <w:r>
        <w:t xml:space="preserve">(Speaker C)  So with a better understanding now. And I'm linked to second. So that means that at any point in time, the demo account would be our second. Our second bandwidth source. We could disconnect the one, one of the two that we're using now. </w:t>
      </w:r>
    </w:p>
    <w:p>
      <w:r>
        <w:t xml:space="preserve">(Speaker B)  Potentially that's an object. Okay, so we had a first from Mike, a second from Ed. Any further discussion? All in favor? So the motion has passed. 3, 0. And so we'll just coordinate with HOA. We'll check everything out and coordinate the council, see if we can get back in. </w:t>
      </w:r>
    </w:p>
    <w:p>
      <w:r>
        <w:t xml:space="preserve">(Speaker G)  I will follow your lead. </w:t>
      </w:r>
    </w:p>
    <w:p>
      <w:r>
        <w:t xml:space="preserve">(Speaker C)  And we extend our thanks to the H1, to us. And we're actually not trying to be difficult. They know it sounds. </w:t>
      </w:r>
    </w:p>
    <w:p>
      <w:r>
        <w:t xml:space="preserve">(Speaker B)  Yeah, no, yeah, exactly. I didn't want to say no and all that yesterday, but I had to do what I had to do. But I just want to apologize for that. </w:t>
      </w:r>
    </w:p>
    <w:p>
      <w:r>
        <w:t xml:space="preserve">(Speaker C)  I think that got it mixed up </w:t>
      </w:r>
    </w:p>
    <w:p>
      <w:r>
        <w:t xml:space="preserve">(Speaker B)  on saying to go, and it was more. </w:t>
      </w:r>
    </w:p>
    <w:p>
      <w:r>
        <w:t xml:space="preserve">(Speaker C)  Get in touch with them and make sure it's. </w:t>
      </w:r>
    </w:p>
    <w:p>
      <w:r>
        <w:t xml:space="preserve">(Speaker B)  It's good to go. </w:t>
      </w:r>
    </w:p>
    <w:p>
      <w:r>
        <w:t xml:space="preserve">(Speaker C)  Yeah. No, no. </w:t>
      </w:r>
    </w:p>
    <w:p>
      <w:r>
        <w:t xml:space="preserve">(Speaker F)  All right. </w:t>
      </w:r>
    </w:p>
    <w:p>
      <w:r>
        <w:t xml:space="preserve">(Speaker B)  Thank you. So we'll turn it over to Tony. Unless there's anything else for council. </w:t>
      </w:r>
    </w:p>
    <w:p>
      <w:r>
        <w:t xml:space="preserve">(Speaker C)  The tax issue. </w:t>
      </w:r>
    </w:p>
    <w:p>
      <w:r>
        <w:t xml:space="preserve">(Speaker B)  Tax is still being worked out. So council. Actually, we. We got all the information. The past contract, the past payment, the past check that was sent, the FedEx label that it was mailed through, the whole thing. All that was sent to the county. I have not heard back. </w:t>
      </w:r>
    </w:p>
    <w:p>
      <w:r>
        <w:t xml:space="preserve">(Speaker A)  I don't know. </w:t>
      </w:r>
    </w:p>
    <w:p>
      <w:r>
        <w:t xml:space="preserve">(Speaker C)  Vi. </w:t>
      </w:r>
    </w:p>
    <w:p>
      <w:r>
        <w:t xml:space="preserve">(Speaker B)  Have you heard back from them yet? </w:t>
      </w:r>
    </w:p>
    <w:p>
      <w:r>
        <w:t xml:space="preserve">(Speaker D)  You know, I left them a voicemail as well. I'm going to continue. I have a calendar reminder every week, so I'll be following up. And if I need to, I. I'll send them a certified letter. I. I don't think it's there yet, but I am following up and I'll report back as soon as I have an update. </w:t>
      </w:r>
    </w:p>
    <w:p>
      <w:r>
        <w:t xml:space="preserve">(Speaker C)  I appreciate it. Okay, I'm just gonna bring it up, everyone. </w:t>
      </w:r>
    </w:p>
    <w:p>
      <w:r>
        <w:t xml:space="preserve">(Speaker B)  No worries. Anything else for council? Thanks. </w:t>
      </w:r>
    </w:p>
    <w:p>
      <w:r>
        <w:t xml:space="preserve">(Speaker C)  Okay. </w:t>
      </w:r>
    </w:p>
    <w:p>
      <w:r>
        <w:t xml:space="preserve">(Speaker G)  We had a camera go out. I think it was on the last month, but we had one go out. One of the older ones here at the edge of the pool. Had the. It come in and put it in. We had a faulty breaker at the pond on press side on the north side. First it was the contact. He came up and replaced it. But then when they replaced the contact, something was wrong with the wire and </w:t>
      </w:r>
    </w:p>
    <w:p>
      <w:r>
        <w:t xml:space="preserve">(Speaker C)  the breaker went out. </w:t>
      </w:r>
    </w:p>
    <w:p>
      <w:r>
        <w:t xml:space="preserve">(Speaker G)  Advanced Energy Solutions came out and fixed that last week. That pond is up and running. We have a major line rupture behind the clubhouse. Yesterday Alfonso reached out to me. When he noticed it, I was able to give him direction. We were able to get everything shut down and everything. Not mainline, but an irrigation line. So Jessica was being aware of that. They're going to get on that. They're going to fix that. </w:t>
      </w:r>
    </w:p>
    <w:p>
      <w:r>
        <w:t xml:space="preserve">(Speaker E)  Our black. </w:t>
      </w:r>
    </w:p>
    <w:p>
      <w:r>
        <w:t xml:space="preserve">(Speaker G)  Our backflows were inspected and done. The pool certifications for the hot tubs, Splat that and all that. I had them renewed. </w:t>
      </w:r>
    </w:p>
    <w:p>
      <w:r>
        <w:t xml:space="preserve">(Speaker C)  We had the. </w:t>
      </w:r>
    </w:p>
    <w:p>
      <w:r>
        <w:t xml:space="preserve">(Speaker G)  The finally equal. What is that? The. What was that? The brace thing with the. I forgot what the brick is called on the top, the coping and all the tiles and stuff. So that project took a little longer than we wanted it to and hoped, but it was done. It's done now. I Plumbing came and fixed the train in the women's room. I'm still the tile guy, so. Sorry. </w:t>
      </w:r>
    </w:p>
    <w:p>
      <w:r>
        <w:t xml:space="preserve">(Speaker E)  Yeah, they worked out pretty good. </w:t>
      </w:r>
    </w:p>
    <w:p>
      <w:r>
        <w:t xml:space="preserve">(Speaker G)  They're really responsive. </w:t>
      </w:r>
    </w:p>
    <w:p>
      <w:r>
        <w:t xml:space="preserve">(Speaker C)  They're really good. </w:t>
      </w:r>
    </w:p>
    <w:p>
      <w:r>
        <w:t xml:space="preserve">(Speaker G)  I would say that comparing the two restrooms and how the work was done </w:t>
      </w:r>
    </w:p>
    <w:p>
      <w:r>
        <w:t xml:space="preserve">(Speaker C)  and the quality of work. </w:t>
      </w:r>
    </w:p>
    <w:p>
      <w:r>
        <w:t xml:space="preserve">(Speaker G)  Correct. Alvarez did the nuns run two years ago and Ivy did. </w:t>
      </w:r>
    </w:p>
    <w:p>
      <w:r>
        <w:t xml:space="preserve">(Speaker C)  Coming on that one. </w:t>
      </w:r>
    </w:p>
    <w:p>
      <w:r>
        <w:t xml:space="preserve">(Speaker E)  Is John still the guy coming out to do it? </w:t>
      </w:r>
    </w:p>
    <w:p>
      <w:r>
        <w:t xml:space="preserve">(Speaker C)  Younger gentlemen? I think the. No. So the younger, but I think the older. Youngest. I think the older child came inspected </w:t>
      </w:r>
    </w:p>
    <w:p>
      <w:r>
        <w:t xml:space="preserve">(Speaker G)  to work activity times. </w:t>
      </w:r>
    </w:p>
    <w:p>
      <w:r>
        <w:t xml:space="preserve">(Speaker E)  No. </w:t>
      </w:r>
    </w:p>
    <w:p>
      <w:r>
        <w:t xml:space="preserve">(Speaker C)  I take that the price may be </w:t>
      </w:r>
    </w:p>
    <w:p>
      <w:r>
        <w:t xml:space="preserve">(Speaker G)  a little different depending on where they </w:t>
      </w:r>
    </w:p>
    <w:p>
      <w:r>
        <w:t xml:space="preserve">(Speaker C)  were, you know, but they're much more 10 in here. </w:t>
      </w:r>
    </w:p>
    <w:p>
      <w:r>
        <w:t xml:space="preserve">(Speaker G)  The inspector we talked about already, the pool, we had two parts replaced. One for the playground in here, yellow counter. And then one of the port windows in one of the smaller playgrounds, we had wings. Sentence got it out. The parts they had to get replaced. We had stingers on the cabana pool that needed to be replaced. They were replaced. Yeah. And the gate closed right here. So that when the counter comes, they </w:t>
      </w:r>
    </w:p>
    <w:p>
      <w:r>
        <w:t xml:space="preserve">(Speaker C)  don't get on us today. </w:t>
      </w:r>
    </w:p>
    <w:p>
      <w:r>
        <w:t xml:space="preserve">(Speaker G)  Yeah. Yes. So we had to suspend one family. I'm sure everybody is familiar with the first. Well, the family. It's the Ortiz family across the way. They were the family that you had to send out the warning to about zipping up and down on the atgs and the spin outs and all that stuff. </w:t>
      </w:r>
    </w:p>
    <w:p>
      <w:r>
        <w:t xml:space="preserve">(Speaker D)  They. </w:t>
      </w:r>
    </w:p>
    <w:p>
      <w:r>
        <w:t xml:space="preserve">(Speaker G)  I got several reports of violations across the desk regarding that family. And then I just went ahead and pulled the trigger and gave them the 90 days for all of the violations. I did send out another warning, but not suspension to the Ford family. They had five violation reports. Three of them were the same thing, two different months, but come over the desk within two months. So I did send them a warning. </w:t>
      </w:r>
    </w:p>
    <w:p>
      <w:r>
        <w:t xml:space="preserve">(Speaker C)  If we get any more, then I </w:t>
      </w:r>
    </w:p>
    <w:p>
      <w:r>
        <w:t xml:space="preserve">(Speaker G)  will be sending out the suspension letter to that. </w:t>
      </w:r>
    </w:p>
    <w:p>
      <w:r>
        <w:t xml:space="preserve">(Speaker C)  I just want to make the board aware of that. </w:t>
      </w:r>
    </w:p>
    <w:p>
      <w:r>
        <w:t xml:space="preserve">(Speaker B)  Any of those letters, anything additional that we don't have, send it to Nicole and I so that we can look at the records. </w:t>
      </w:r>
    </w:p>
    <w:p>
      <w:r>
        <w:t xml:space="preserve">(Speaker G)  You mean like what I sent them? </w:t>
      </w:r>
    </w:p>
    <w:p>
      <w:r>
        <w:t xml:space="preserve">(Speaker B)  Yeah, sure. </w:t>
      </w:r>
    </w:p>
    <w:p>
      <w:r>
        <w:t xml:space="preserve">(Speaker G)  Absolutely. </w:t>
      </w:r>
    </w:p>
    <w:p>
      <w:r>
        <w:t xml:space="preserve">(Speaker B)  And then for anything like that, just send it in the call. We'll just add it to the records. </w:t>
      </w:r>
    </w:p>
    <w:p>
      <w:r>
        <w:t xml:space="preserve">(Speaker C)  Okay. </w:t>
      </w:r>
    </w:p>
    <w:p>
      <w:r>
        <w:t xml:space="preserve">(Speaker B)  And then back. Do we need to do a hearing for these? Because we did have one that. That was suspended. </w:t>
      </w:r>
    </w:p>
    <w:p>
      <w:r>
        <w:t xml:space="preserve">(Speaker D)  So what's the length of the suspension and does the board want to create a longer suspension or Are they fine with a current suspension? Let me check the policies while I'm talking as well. </w:t>
      </w:r>
    </w:p>
    <w:p>
      <w:r>
        <w:t xml:space="preserve">(Speaker B)  So you did it for 90 days? </w:t>
      </w:r>
    </w:p>
    <w:p>
      <w:r>
        <w:t xml:space="preserve">(Speaker G)  Yes, I did. In the verbiage of the suspension letter, it does say if they want to, you know, challenge if they can request </w:t>
      </w:r>
    </w:p>
    <w:p>
      <w:r>
        <w:t xml:space="preserve">(Speaker C)  to come before the board. So I don't know if you want </w:t>
      </w:r>
    </w:p>
    <w:p>
      <w:r>
        <w:t xml:space="preserve">(Speaker G)  to wait and see if they request </w:t>
      </w:r>
    </w:p>
    <w:p>
      <w:r>
        <w:t xml:space="preserve">(Speaker C)  to come before the board or reach out to them. </w:t>
      </w:r>
    </w:p>
    <w:p>
      <w:r>
        <w:t xml:space="preserve">(Speaker B)  Depending on the situation, we might have to offer a public hearing issue. So that's why I wanted to touch base with first. </w:t>
      </w:r>
    </w:p>
    <w:p>
      <w:r>
        <w:t xml:space="preserve">(Speaker C)  Right. Only if they requested for their request. That's what I thought. </w:t>
      </w:r>
    </w:p>
    <w:p>
      <w:r>
        <w:t xml:space="preserve">(Speaker E)  Wait, just. </w:t>
      </w:r>
    </w:p>
    <w:p>
      <w:r>
        <w:t xml:space="preserve">(Speaker B)  I'm just confirming because again, there's a couple things coming out and usually if there's suspensions, you know, I'm not typically have been informed about it. That's what I was saying. Send those to us. But then I just want to make sure. Potentially. But I want to confirm that's the right way to do it. </w:t>
      </w:r>
    </w:p>
    <w:p>
      <w:r>
        <w:t xml:space="preserve">(Speaker A)  Yeah. </w:t>
      </w:r>
    </w:p>
    <w:p>
      <w:r>
        <w:t xml:space="preserve">(Speaker B)  So I can come back to you. Go back on that. </w:t>
      </w:r>
    </w:p>
    <w:p>
      <w:r>
        <w:t xml:space="preserve">(Speaker G)  We suspect all matters the way it's. </w:t>
      </w:r>
    </w:p>
    <w:p>
      <w:r>
        <w:t xml:space="preserve">(Speaker C)  They part of their. </w:t>
      </w:r>
    </w:p>
    <w:p>
      <w:r>
        <w:t xml:space="preserve">(Speaker B)  Yeah, that's fine. It's just any of those that go out, we'll just add it to the record server. So it's always there. </w:t>
      </w:r>
    </w:p>
    <w:p>
      <w:r>
        <w:t xml:space="preserve">(Speaker D)  I. I had the policy pulled up, Tony. You said this was the second one or it was an egregious one. </w:t>
      </w:r>
    </w:p>
    <w:p>
      <w:r>
        <w:t xml:space="preserve">(Speaker C)  You. </w:t>
      </w:r>
    </w:p>
    <w:p>
      <w:r>
        <w:t xml:space="preserve">(Speaker E)  You. </w:t>
      </w:r>
    </w:p>
    <w:p>
      <w:r>
        <w:t xml:space="preserve">(Speaker G)  You had sent out a letter to them regarding their zip. They were the ones using the ATVs and the dirt bikes on all the landscaping, doing donuts and such like that. Yeah. You had given them that warning that had they continued with any further violations to any CDD rules, that they would receive the suspension. I had took that as all of the. The violations that they got here and went ahead and did the suspension. </w:t>
      </w:r>
    </w:p>
    <w:p>
      <w:r>
        <w:t xml:space="preserve">(Speaker D)  Yeah. Because the policy say a second violation will result in a suspension for 90 days. So again, we don't have to hold a hearing, but they are provided the opportunity to appeal. So I think you basically use the form I think that Carrie or our office had provided. So I'm comfortable with that. We don't have to have a hearing unless they request it. An appeal. </w:t>
      </w:r>
    </w:p>
    <w:p>
      <w:r>
        <w:t xml:space="preserve">(Speaker C)  Okay, good. We're good. </w:t>
      </w:r>
    </w:p>
    <w:p>
      <w:r>
        <w:t xml:space="preserve">(Speaker B)  I just wanted to make sure. So, yeah, any of those, just send them over to us and send them to you. </w:t>
      </w:r>
    </w:p>
    <w:p>
      <w:r>
        <w:t xml:space="preserve">(Speaker G)  And also I sent it out to registered mail and should have been perfect. </w:t>
      </w:r>
    </w:p>
    <w:p>
      <w:r>
        <w:t xml:space="preserve">(Speaker C)  Okay, that works. </w:t>
      </w:r>
    </w:p>
    <w:p>
      <w:r>
        <w:t xml:space="preserve">(Speaker F)  Okay. </w:t>
      </w:r>
    </w:p>
    <w:p>
      <w:r>
        <w:t xml:space="preserve">(Speaker B)  Anything else, Tony? </w:t>
      </w:r>
    </w:p>
    <w:p>
      <w:r>
        <w:t xml:space="preserve">(Speaker G)  Not that I can </w:t>
      </w:r>
    </w:p>
    <w:p>
      <w:r>
        <w:t xml:space="preserve">(Speaker B)  appreciate it. All right, so we'll move on to discussion items. So first here is school parking. We did discuss that earlier under the Action item list. So we're good there. Next is solar lights. So again this was something that was requested by a residential and then did talk to Ed, he did talk to Mick as well about it. So I know we had discussed this before about not moving forward but it was asked to be back for discussion </w:t>
      </w:r>
    </w:p>
    <w:p>
      <w:r>
        <w:t xml:space="preserve">(Speaker E)  again before you discuss Tyler on zoom. </w:t>
      </w:r>
    </w:p>
    <w:p>
      <w:r>
        <w:t xml:space="preserve">(Speaker C)  No. </w:t>
      </w:r>
    </w:p>
    <w:p>
      <w:r>
        <w:t xml:space="preserve">(Speaker E)  So again discussing something next week we're going to get another email. </w:t>
      </w:r>
    </w:p>
    <w:p>
      <w:r>
        <w:t xml:space="preserve">(Speaker C)  Useless. </w:t>
      </w:r>
    </w:p>
    <w:p>
      <w:r>
        <w:t xml:space="preserve">(Speaker E)  I don't want t. I want to go away. We. We asked Tyler said if you wanted to look into this stuff you can look into thing I personally think has done a poor job of doing. In his email, his most recent one, he list all these companies do solar lighting. They're all private companies. They're all companies that we don't have an option. Our only option of lighting is Tico. That's it. We don't own the property, we don't own the lights. Tico has a program. He hasn't mentioned it yet. I was going to ask him tonight who is contacting Tico. I don't think he's going to be able to tell me but Tico has a program that you guys can look into if you want it. </w:t>
      </w:r>
    </w:p>
    <w:p>
      <w:r>
        <w:t xml:space="preserve">(Speaker B)  Outdoor, </w:t>
      </w:r>
    </w:p>
    <w:p>
      <w:r>
        <w:t xml:space="preserve">(Speaker E)  bright </w:t>
      </w:r>
    </w:p>
    <w:p>
      <w:r>
        <w:t xml:space="preserve">(Speaker C)  solar lights. </w:t>
      </w:r>
    </w:p>
    <w:p>
      <w:r>
        <w:t xml:space="preserve">(Speaker E)  Right now it should. It's optional lighting on. Kind of like what we did when we did led. Right. I remember this. Write something outdoor land, say a partner mostly with developers doing master planning to </w:t>
      </w:r>
    </w:p>
    <w:p>
      <w:r>
        <w:t xml:space="preserve">(Speaker C)  develop my private property. </w:t>
      </w:r>
    </w:p>
    <w:p>
      <w:r>
        <w:t xml:space="preserve">(Speaker E)  I'm private property. You can do whatever life you want. Let's say River Crest is being built today. Our developer, St. Joe was builder the developer, they went to Chico. This is what was available today. Caico would give them solar options. But what Tyler is thinking is solar options. You buy them, you pay once, you cry once and then they're nervous and you got lighting for free and blah blah blah. No, it's a lease program that keeps a lot. So every bowl that we get replaced, we leave. </w:t>
      </w:r>
    </w:p>
    <w:p>
      <w:r>
        <w:t xml:space="preserve">(Speaker C)  I don't know what the term is </w:t>
      </w:r>
    </w:p>
    <w:p>
      <w:r>
        <w:t xml:space="preserve">(Speaker E)  but trust me, it's not going to be a 12 month out lease. It could be a 10. </w:t>
      </w:r>
    </w:p>
    <w:p>
      <w:r>
        <w:t xml:space="preserve">(Speaker B)  It's like 15 or. </w:t>
      </w:r>
    </w:p>
    <w:p>
      <w:r>
        <w:t xml:space="preserve">(Speaker E)  But correct. And it's going to be pricey. Chico is the only game we have. Does anybody really believe that Chico is going to give up this and offer us this? And who's doing? They're not the light we own on this property, all these lights we own whatever we want. Right. That's why we have AES service. The solar or solar LED whatever program. You, you choose the Tinko. I'll remember before. I'll remember what to call and you can contact Tico and they'll tell you all about it. They can tell you what it's going to cost if you want I want a. It's not like when when when you factor everything in and you're locked into the 10 or 15 minute lead that means anything that comes down to five one that might save us money is an option. I'm not going to go to lock this community into anything if I'm not going to see a drastic pay for kind of stable right now. This person we're talking about, Tyler, he's upset with our electric bill. To everybody sitting here right now it's 18amonth for everything they gave. That's why it's not if and by the way the street we're only talking about that part. We're not talking about all the energy we're using here. The 10 well pumps, the 12 clocks and everything else that would not be impacted. We wouldn't save any money. So say we cut this cost in half. Think it's viable? I mean how much is electricity worth to the people that live here? I mean my electric bill is on 2,250 bucks. </w:t>
      </w:r>
    </w:p>
    <w:p>
      <w:r>
        <w:t xml:space="preserve">(Speaker F)  Yeah. </w:t>
      </w:r>
    </w:p>
    <w:p>
      <w:r>
        <w:t xml:space="preserve">(Speaker E)  When. When I walked into my house today working in my yard. My house is 79 degrees and that's 55% that kind of cool slaps you walk in out of the 91 degree day. That price that to me if I want it to be less than 250 I have control of the thermostat. But 250 bucks for everything I get with electricity is not a lot of money. So what are we willing to do to say Mr. CO for a couple dollars a month and oh by the way this plan right whatever it is we don't pay for it. They assess it and property tax </w:t>
      </w:r>
    </w:p>
    <w:p>
      <w:r>
        <w:t xml:space="preserve">(Speaker C)  so </w:t>
      </w:r>
    </w:p>
    <w:p>
      <w:r>
        <w:t xml:space="preserve">(Speaker E)  well that's how the natural plan. I don't know maybe there is no upfront fee. I know that. So it's a lease type deal, right? When that lease is up, what do you think's going to happen to right now starting August, for every thousand kilowatts we're going to save $20 because the hurricane relief is over and that's $20 for every thousand thousand kilowatts to hel but we use so our power bill is fixing to gallon in in the harvest first we asked for the audit. We did the audit. The audit is what told us it wasn't bot. </w:t>
      </w:r>
    </w:p>
    <w:p>
      <w:r>
        <w:t xml:space="preserve">(Speaker C)  I'll take advantage of what you said. They did some further research because Taylor, any information the piggy bankers you talked about yes. It's going to be a master job to take over those poles because you have to do a complete fixture swap. You know, complete fix your swap in addition to that and buy the poles. Once you buy the poles. </w:t>
      </w:r>
    </w:p>
    <w:p>
      <w:r>
        <w:t xml:space="preserve">(Speaker E)  Oh no, you don't own anything. Well, you don't own for one one. </w:t>
      </w:r>
    </w:p>
    <w:p>
      <w:r>
        <w:t xml:space="preserve">(Speaker C)  We can play with this later on. We can rang but I don't want to rang throw some stuff. We want to seal it. We get down that new grid. But they don't know how a third party. So they won't have anybody touching the bolts because the certificates they're not allowing. No, they will not allow anybody. Okay. As a third party. And if said to reprint with solar they would have to win buy the poles. And the research I've done this is what was stated to me. </w:t>
      </w:r>
    </w:p>
    <w:p>
      <w:r>
        <w:t xml:space="preserve">(Speaker F)  All right. </w:t>
      </w:r>
    </w:p>
    <w:p>
      <w:r>
        <w:t xml:space="preserve">(Speaker C)  To continue on to supply information that Tyler never did. He threw off places like Munady, Aberdeen, Long Bend, Grand Central Lake. And what are we comparing to? We're comparing to us north regret cde. And keep in mind our lighting in the street is approximately $43,000 a year. Our bill this year right now is hovering a little over 300,000. If. If we annualize monthly where we're paying now. But don't expect that to be 300,000. And what I'm seeing right now with the increases and when we do the budget we already have to prepare, you know maybe 323 30. We'll talk about that later. But just to do this with the river crust we're looking at 280,000 or whatever. 300,000. But what do we have with two pools remain there we have about 10 routes. As Michael said. We have a lot of courts clubhouse. The amenities at let's say Central in their homes 1200 were 11 to 1300. The infrastructure is managed by CD but they don't have any information long life range no matter. The annual cost for Central Lake is 169 tons. Long Lake Branch CDP their annual is 188. They just have ever sat in a clubhouse. A pool pool and a fitness trail on a dunk. They don't talk about all the land areas. We have with four ports in addition to the food pools in addition to the to the plumbing that we have with 10 pumps every brings that one up. Their annual cost 1600 homes 93,000. They have a pool, a water slide and a fitness center. And lastly there's Normandy. 1300 homes and only port is 30 $43,000 for street lights. Owner only because they have recreation facilities facility and street light I guess provides that. So the data that, that he should be providing. I did that trying to prepare for whenever he order. So at least we have an understanding of what we're comparing to. Because we don't have a comparison like asked in the beginning. </w:t>
      </w:r>
    </w:p>
    <w:p>
      <w:r>
        <w:t xml:space="preserve">(Speaker E)  What are you comparing to? </w:t>
      </w:r>
    </w:p>
    <w:p>
      <w:r>
        <w:t xml:space="preserve">(Speaker C)  Never presented any comparison. So we have a large facility now some of the three flights, they're only probably the same duress. We are normally looking at $43,000. </w:t>
      </w:r>
    </w:p>
    <w:p>
      <w:r>
        <w:t xml:space="preserve">(Speaker A)  Yeah. </w:t>
      </w:r>
    </w:p>
    <w:p>
      <w:r>
        <w:t xml:space="preserve">(Speaker C)  But also that the land that the </w:t>
      </w:r>
    </w:p>
    <w:p>
      <w:r>
        <w:t xml:space="preserve">(Speaker A)  poles are on, we don't even know the land. So in order for us to change the lights. Yeah, that's another thing. I mean if the Tico lights we own roads and sidewalks. But some of my districts do. They can do whatever they want. A lot of them already have. They've already changed the solar or they changed the picture. </w:t>
      </w:r>
    </w:p>
    <w:p>
      <w:r>
        <w:t xml:space="preserve">(Speaker C)  I looked at that. </w:t>
      </w:r>
    </w:p>
    <w:p>
      <w:r>
        <w:t xml:space="preserve">(Speaker E)  Traded that from here. </w:t>
      </w:r>
    </w:p>
    <w:p>
      <w:r>
        <w:t xml:space="preserve">(Speaker C)  You can't buy this. No, we're not allowed to really do any polls. That's where the ro </w:t>
      </w:r>
    </w:p>
    <w:p>
      <w:r>
        <w:t xml:space="preserve">(Speaker A)  also to add what you said too, we have other districts where we try to put like community banners on the polls. </w:t>
      </w:r>
    </w:p>
    <w:p>
      <w:r>
        <w:t xml:space="preserve">(Speaker C)  And Tico said no, can't do it. </w:t>
      </w:r>
    </w:p>
    <w:p>
      <w:r>
        <w:t xml:space="preserve">(Speaker A)  So </w:t>
      </w:r>
    </w:p>
    <w:p>
      <w:r>
        <w:t xml:space="preserve">(Speaker C)  Al. </w:t>
      </w:r>
    </w:p>
    <w:p>
      <w:r>
        <w:t xml:space="preserve">(Speaker E)  Yeah, it's all through Chico. I mean they, they partner with. With some of the companies that Tyler mentioned and start a contract. </w:t>
      </w:r>
    </w:p>
    <w:p>
      <w:r>
        <w:t xml:space="preserve">(Speaker C)  But we can't hire. </w:t>
      </w:r>
    </w:p>
    <w:p>
      <w:r>
        <w:t xml:space="preserve">(Speaker E)  They can't. We can't hire a company come down here and remove a post light in my neighborhood, know and put up a should. That's the equivalent of you tearing up your sidewalk. You don't understand. That's one of the things that doesn't make a while. </w:t>
      </w:r>
    </w:p>
    <w:p>
      <w:r>
        <w:t xml:space="preserve">(Speaker A)  Yeah. </w:t>
      </w:r>
    </w:p>
    <w:p>
      <w:r>
        <w:t xml:space="preserve">(Speaker E)  If we were a new master plan community. By the way, the reason master plan communities are doing this is because of the choices of architectural life that they have available. They have metal poles that look like square wind, old style timber with cotton. The header, different options that and you know, it's not. They call it a renewable source, but if a solar panel is recharging the battery. Batteries aren't really renewable. So it's really not. It's gonna have. </w:t>
      </w:r>
    </w:p>
    <w:p>
      <w:r>
        <w:t xml:space="preserve">(Speaker C)  So it's good. So we're just, you know, again, I </w:t>
      </w:r>
    </w:p>
    <w:p>
      <w:r>
        <w:t xml:space="preserve">(Speaker E)  mean he mentioned that we can't, we can't ignore the so far the numbers. I've seen people that watch this one. So bring me the numbers because I want to be able to tell the numbers the same thing that we told him numerous times that he's not getting. I mean if he is, if he was going to be the liaison, why didn't he come in after the first meeting and say Chico has a program called Right Choices, Outdoor Life, because it's the only options you have. </w:t>
      </w:r>
    </w:p>
    <w:p>
      <w:r>
        <w:t xml:space="preserve">(Speaker C)  So I'm gonna. I'm gonna push back a little bit, and I don't disagree with anything anybody said. You know, I was a little interested in one of those companies to see if they were able to do anything. It sounds like it's probably not gonna happen, so that's. </w:t>
      </w:r>
    </w:p>
    <w:p>
      <w:r>
        <w:t xml:space="preserve">(Speaker B)  That's fine. </w:t>
      </w:r>
    </w:p>
    <w:p>
      <w:r>
        <w:t xml:space="preserve">(Speaker C)  And it just makes it a debt issue. I would be a little careful. A resident has taken initiative to see something he would like to. Then he's come here multiple times to try and change. </w:t>
      </w:r>
    </w:p>
    <w:p>
      <w:r>
        <w:t xml:space="preserve">(Speaker B)  That's his right. </w:t>
      </w:r>
    </w:p>
    <w:p>
      <w:r>
        <w:t xml:space="preserve">(Speaker C)  I may disagree with the way he's doing it, but again. Right. We give the three minutes. Anybody can say anything they want. They can call us all the names in the book if they want. And. </w:t>
      </w:r>
    </w:p>
    <w:p>
      <w:r>
        <w:t xml:space="preserve">(Speaker G)  Right. </w:t>
      </w:r>
    </w:p>
    <w:p>
      <w:r>
        <w:t xml:space="preserve">(Speaker B)  Well, yes, I get what you're within reason. </w:t>
      </w:r>
    </w:p>
    <w:p>
      <w:r>
        <w:t xml:space="preserve">(Speaker C)  Right. We can, you know, call us all mean monsters, and. And that's fine. So he's taken more initiative than, you know, 75% of this community. So for that, I applaud it. And he's trying to make a change. Slightly misguided, but, you know, that's our jobs to take that and say, okay, it's not violent. Right. We considered it. We did the research. We did the research. Which is. Which is good. We may not entirely like the attitude that comes with it, but again, then </w:t>
      </w:r>
    </w:p>
    <w:p>
      <w:r>
        <w:t xml:space="preserve">(Speaker E)  we've done everything he's asked, but he doesn't like the answer, and now it's not accepted. Maybe it is, but you're gonna have to accept that it's un. </w:t>
      </w:r>
    </w:p>
    <w:p>
      <w:r>
        <w:t xml:space="preserve">(Speaker C)  Right. </w:t>
      </w:r>
    </w:p>
    <w:p>
      <w:r>
        <w:t xml:space="preserve">(Speaker G)  But. </w:t>
      </w:r>
    </w:p>
    <w:p>
      <w:r>
        <w:t xml:space="preserve">(Speaker C)  But, you know, it's our job to evaluate, And we give that response. So I would just be a little careful because we don't want people not taking that. And I know some of it on </w:t>
      </w:r>
    </w:p>
    <w:p>
      <w:r>
        <w:t xml:space="preserve">(Speaker E)  kind of information they're going to their neighbor with. If they're going to their neighbor and tell them, hey, we can do this, and our electric bill can go away because we're all children, and that's absolutely false. Well, no, I don't want that, because then we might have a hundred other people thinking that we're just doing it all wrong, and then </w:t>
      </w:r>
    </w:p>
    <w:p>
      <w:r>
        <w:t xml:space="preserve">(Speaker B)  that's the only </w:t>
      </w:r>
    </w:p>
    <w:p>
      <w:r>
        <w:t xml:space="preserve">(Speaker C)  thing we can do. Then they can come here and we can correct the record. That's all we can do. So, I mean, just a little careful pushing down on our part of the residents. I. I agree, much as they. All right, so that issue. Moving on. </w:t>
      </w:r>
    </w:p>
    <w:p>
      <w:r>
        <w:t xml:space="preserve">(Speaker B)  Yeah, well, yeah, so just. </w:t>
      </w:r>
    </w:p>
    <w:p>
      <w:r>
        <w:t xml:space="preserve">(Speaker C)  I just wanted. Your left. </w:t>
      </w:r>
    </w:p>
    <w:p>
      <w:r>
        <w:t xml:space="preserve">(Speaker B)  So with that. So again, it was on here for this Discussion. I know we've discussed before and decided not to move forward. We didn't do any additional work because obviously board direction and path had been. Not before. Sounds as though board direction is still no. Not move forward to doing it. You know, we're not going to call ECO and start looking at all this stuff right now. </w:t>
      </w:r>
    </w:p>
    <w:p>
      <w:r>
        <w:t xml:space="preserve">(Speaker C)  If we want to get some information </w:t>
      </w:r>
    </w:p>
    <w:p>
      <w:r>
        <w:t xml:space="preserve">(Speaker E)  on these Right choices outdoor lighting program and submit it to the community as a whole with real numbers and see what they want, I don't have any issue with that at all. But I'm not going to encourage this board to vote to put this community in a position over the next 10 or 15 years without one person. </w:t>
      </w:r>
    </w:p>
    <w:p>
      <w:r>
        <w:t xml:space="preserve">(Speaker A)  I'll ask him about that. And if they get some more information. </w:t>
      </w:r>
    </w:p>
    <w:p>
      <w:r>
        <w:t xml:space="preserve">(Speaker B)  Yeah, we can just send it to the board because again, I mean, because then that goes back to. Are we putting this on the agenda for. Again for next month or should it just to be sent to the board for that? </w:t>
      </w:r>
    </w:p>
    <w:p>
      <w:r>
        <w:t xml:space="preserve">(Speaker A)  I'll send it to you. I'll send it to. </w:t>
      </w:r>
    </w:p>
    <w:p>
      <w:r>
        <w:t xml:space="preserve">(Speaker C)  So if you want to get. You want to. If you want to do that. Okay. Additional research. I, I think what Mike had presented, I try to agree with the background of all the names we presented. So we did our due diligence if we want to move forward. In what I presented a few months ago after the audit, there are some energy management companies, of which I have three. I still have names. If you want to approach energy management companies, they come in. Right. And aren't specific with a particular name. They come in and they review and they will give you alternatives, options and tell you what's available. And if you want to take that course to a company that does. </w:t>
      </w:r>
    </w:p>
    <w:p>
      <w:r>
        <w:t xml:space="preserve">(Speaker A)  Yeah, but again, like that, that's, that's a cost. If you guys want to keep pushing this rock down the road, </w:t>
      </w:r>
    </w:p>
    <w:p>
      <w:r>
        <w:t xml:space="preserve">(Speaker E)  Go out </w:t>
      </w:r>
    </w:p>
    <w:p>
      <w:r>
        <w:t xml:space="preserve">(Speaker C)  and find some of the places that. That's not going to do that. </w:t>
      </w:r>
    </w:p>
    <w:p>
      <w:r>
        <w:t xml:space="preserve">(Speaker B)  No, it's not. That would be an electrician. We went to Tico. They provided the audit. </w:t>
      </w:r>
    </w:p>
    <w:p>
      <w:r>
        <w:t xml:space="preserve">(Speaker A)  I'll contact them about those choices and I'll send. </w:t>
      </w:r>
    </w:p>
    <w:p>
      <w:r>
        <w:t xml:space="preserve">(Speaker C)  Yeah. Keep it simple. </w:t>
      </w:r>
    </w:p>
    <w:p>
      <w:r>
        <w:t xml:space="preserve">(Speaker A)  You. </w:t>
      </w:r>
    </w:p>
    <w:p>
      <w:r>
        <w:t xml:space="preserve">(Speaker C)  But something. Okay, </w:t>
      </w:r>
    </w:p>
    <w:p>
      <w:r>
        <w:t xml:space="preserve">(Speaker B)  Righty. Okay, so next items here. We do have approval of the consent agenda. So first up would be your minutes from May 18, 2026. Please let me know if there's any comments, questions. I didn't receive you prior to the meeting. </w:t>
      </w:r>
    </w:p>
    <w:p>
      <w:r>
        <w:t xml:space="preserve">(Speaker C)  Anything on the minutes? No, I don't have anything. Okay. </w:t>
      </w:r>
    </w:p>
    <w:p>
      <w:r>
        <w:t xml:space="preserve">(Speaker B)  So with that, we'd just be looking for a motion to approve. </w:t>
      </w:r>
    </w:p>
    <w:p>
      <w:r>
        <w:t xml:space="preserve">(Speaker C)  I'll make a motion that we approve the minutes for May 2026. </w:t>
      </w:r>
    </w:p>
    <w:p>
      <w:r>
        <w:t xml:space="preserve">(Speaker E)  Okay, I'll start. </w:t>
      </w:r>
    </w:p>
    <w:p>
      <w:r>
        <w:t xml:space="preserve">(Speaker B)  So that was a first from Ed, second from Mike. All in favor. Next items you have is your check run and financial reports. There's any comments, questions, please let me know. </w:t>
      </w:r>
    </w:p>
    <w:p>
      <w:r>
        <w:t xml:space="preserve">(Speaker C)  Mike? </w:t>
      </w:r>
    </w:p>
    <w:p>
      <w:r>
        <w:t xml:space="preserve">(Speaker E)  No, sir. </w:t>
      </w:r>
    </w:p>
    <w:p>
      <w:r>
        <w:t xml:space="preserve">(Speaker C)  Page 46, which is advanced energy. Okay, great question. Yes. Was I awakening? I don't know. Okay, stay tall. I'm getting old. Okay. Page 50, the GMS bill. We've got a charge on there for Frontier Wi Fi Services. Certainly 163 bucks? </w:t>
      </w:r>
    </w:p>
    <w:p>
      <w:r>
        <w:t xml:space="preserve">(Speaker B)  I believe so Frontier. Speaking of Frontier, we were talking about earlier has had issues with. We were paying. We pay. We try to send that for achievement. They don't do it. I think this may have been a situation where we paid it and it's the reimbursement. But let me follow. I will definitely get that information back because I know I talked to Leah and Hannah about why are we. Why are there. Sometimes there's a back bill and it's like, we've set this up, we've reached out, we try to pay them. They didn't do it. </w:t>
      </w:r>
    </w:p>
    <w:p>
      <w:r>
        <w:t xml:space="preserve">(Speaker F)  Right. </w:t>
      </w:r>
    </w:p>
    <w:p>
      <w:r>
        <w:t xml:space="preserve">(Speaker B)  So, you know, this whole demo account might be a lesson in disguise anyways, but. But I will follow up on that. </w:t>
      </w:r>
    </w:p>
    <w:p>
      <w:r>
        <w:t xml:space="preserve">(Speaker C)  Okay. So that, that makes some amount of sense because I'm like, why are you testing this? </w:t>
      </w:r>
    </w:p>
    <w:p>
      <w:r>
        <w:t xml:space="preserve">(Speaker B)  Yeah. </w:t>
      </w:r>
    </w:p>
    <w:p>
      <w:r>
        <w:t xml:space="preserve">(Speaker C)  Okay. Then on the financials, page 121. </w:t>
      </w:r>
    </w:p>
    <w:p>
      <w:r>
        <w:t xml:space="preserve">(Speaker B)  Budget. </w:t>
      </w:r>
    </w:p>
    <w:p>
      <w:r>
        <w:t xml:space="preserve">(Speaker C)  Yep, in the budget. </w:t>
      </w:r>
    </w:p>
    <w:p>
      <w:r>
        <w:t xml:space="preserve">(Speaker E)  So </w:t>
      </w:r>
    </w:p>
    <w:p>
      <w:r>
        <w:t xml:space="preserve">(Speaker C)  on the revenue line, we're short on taxes by about 20,000. </w:t>
      </w:r>
    </w:p>
    <w:p>
      <w:r>
        <w:t xml:space="preserve">(Speaker A)  Yep. </w:t>
      </w:r>
    </w:p>
    <w:p>
      <w:r>
        <w:t xml:space="preserve">(Speaker B)  I talked to them about that today. There was. There's some credits that they weren't applying. </w:t>
      </w:r>
    </w:p>
    <w:p>
      <w:r>
        <w:t xml:space="preserve">(Speaker C)  Okay. </w:t>
      </w:r>
    </w:p>
    <w:p>
      <w:r>
        <w:t xml:space="preserve">(Speaker B)  In particular with payroll taxes. So there was something that, that. And I talked to Lee about it because we got a notice saying, hey, there's a payroll tax. It's like, well, you actually have a credit for that. It wasn't applied. So let me get. I'm not going to explain why your brow. </w:t>
      </w:r>
    </w:p>
    <w:p>
      <w:r>
        <w:t xml:space="preserve">(Speaker C)  I know we don't pay county payroll tax. </w:t>
      </w:r>
    </w:p>
    <w:p>
      <w:r>
        <w:t xml:space="preserve">(Speaker B)  I understand. Yeah. So this is. Let me, Let me follow up with that. </w:t>
      </w:r>
    </w:p>
    <w:p>
      <w:r>
        <w:t xml:space="preserve">(Speaker C)  But it's page 121. So it's just the, the, the assessment. And I know this time of year, like we're hitting. You know, we have most of them. </w:t>
      </w:r>
    </w:p>
    <w:p>
      <w:r>
        <w:t xml:space="preserve">(Speaker B)  Okay. So that was something. This is something. So the assessment line. Yeah. For the revenue aspect of that. Negative. I'll find out exactly why that's negative. </w:t>
      </w:r>
    </w:p>
    <w:p>
      <w:r>
        <w:t xml:space="preserve">(Speaker C)  I mean, I know this time of year, the last one's trickling, but I didn't know if we should start being worried that we're gonna be short 20k, something like that. And then page 125. That can't be right for me. Field operations management. There was a. Basically the field operations man popped for like a month. Like it was 800. 800. </w:t>
      </w:r>
    </w:p>
    <w:p>
      <w:r>
        <w:t xml:space="preserve">(Speaker B)  It popped almost. </w:t>
      </w:r>
    </w:p>
    <w:p>
      <w:r>
        <w:t xml:space="preserve">(Speaker C)  I was curious what was going to the actual page. That's closely on 24. </w:t>
      </w:r>
    </w:p>
    <w:p>
      <w:r>
        <w:t xml:space="preserve">(Speaker B)  Yeah. So all. </w:t>
      </w:r>
    </w:p>
    <w:p>
      <w:r>
        <w:t xml:space="preserve">(Speaker C)  So every month it's 875. </w:t>
      </w:r>
    </w:p>
    <w:p>
      <w:r>
        <w:t xml:space="preserve">(Speaker B)  37. 50. 75. Yeah. </w:t>
      </w:r>
    </w:p>
    <w:p>
      <w:r>
        <w:t xml:space="preserve">(Speaker C)  Yep, that was it. </w:t>
      </w:r>
    </w:p>
    <w:p>
      <w:r>
        <w:t xml:space="preserve">(Speaker A)  One thing I did want to add since we're talking about this. So we contacted Princess Sons about they. We. They acquired money every month to build up for the mulch. We did it in November and we got rid of them at the end of March. So they sent us a check for $9,000. 9 change for the back pay of the mulch, palm printing and the annuals. </w:t>
      </w:r>
    </w:p>
    <w:p>
      <w:r>
        <w:t xml:space="preserve">(Speaker B)  So we got all that back. </w:t>
      </w:r>
    </w:p>
    <w:p>
      <w:r>
        <w:t xml:space="preserve">(Speaker C)  We paid about six grand and closed them. Didn't at the end. </w:t>
      </w:r>
    </w:p>
    <w:p>
      <w:r>
        <w:t xml:space="preserve">(Speaker B)  There's a few outstanding invoices of things that were approved and had been actually fulfilled. But that was part of the contract. So had with them was like, by the way, you also collected X amount of dollars, you know. And they said okay, yeah. So what we did is we just asked them if we. We paid the existing invoices and asked us to send a separate check rather than trying to like, oh, we just won't pay you this invoice. You know, rather just see it. So. </w:t>
      </w:r>
    </w:p>
    <w:p>
      <w:r>
        <w:t xml:space="preserve">(Speaker F)  Okay. </w:t>
      </w:r>
    </w:p>
    <w:p>
      <w:r>
        <w:t xml:space="preserve">(Speaker C)  Can I get a motion to approve financials? Sure. Thank you. Approve the financials as stated by. </w:t>
      </w:r>
    </w:p>
    <w:p>
      <w:r>
        <w:t xml:space="preserve">(Speaker B)  Okay, so we've got our first from Don. We have a second. </w:t>
      </w:r>
    </w:p>
    <w:p>
      <w:r>
        <w:t xml:space="preserve">(Speaker C)  I'll second second from Ed. </w:t>
      </w:r>
    </w:p>
    <w:p>
      <w:r>
        <w:t xml:space="preserve">(Speaker B)  Any other questions? </w:t>
      </w:r>
    </w:p>
    <w:p>
      <w:r>
        <w:t xml:space="preserve">(Speaker C)  Comments? </w:t>
      </w:r>
    </w:p>
    <w:p>
      <w:r>
        <w:t xml:space="preserve">(Speaker B)  All in favor? The motion has passed. 3 0. All right, so we are back to general audience comments. Item 7. So this is an opportunity for audience members to speak to the board again. We just ask that you raise your hand, state your name and address for the record. Please limit your comments to 3 minutes. These are general audience comments so they don't have to be specific to the agenda as the previous comment period was beginning. So with that. So with that. Anybody who's interested in speaking just raise </w:t>
      </w:r>
    </w:p>
    <w:p>
      <w:r>
        <w:t xml:space="preserve">(Speaker C)  your hand417 just to touch on the frontier thing again. </w:t>
      </w:r>
    </w:p>
    <w:p>
      <w:r>
        <w:t xml:space="preserve">(Speaker B)  There is about eight accounts open. So if you guys and come up </w:t>
      </w:r>
    </w:p>
    <w:p>
      <w:r>
        <w:t xml:space="preserve">(Speaker C)  with your mind and ask them when </w:t>
      </w:r>
    </w:p>
    <w:p>
      <w:r>
        <w:t xml:space="preserve">(Speaker B)  they do show up what it would take. It could be something you offer at whether it's the out on the trail </w:t>
      </w:r>
    </w:p>
    <w:p>
      <w:r>
        <w:t xml:space="preserve">(Speaker C)  or at the parks. </w:t>
      </w:r>
    </w:p>
    <w:p>
      <w:r>
        <w:t xml:space="preserve">(Speaker B)  Not sort of set up like a free wi fi as well. </w:t>
      </w:r>
    </w:p>
    <w:p>
      <w:r>
        <w:t xml:space="preserve">(Speaker C)  That's interesting. That's all. Okay, tell me start to do those training. </w:t>
      </w:r>
    </w:p>
    <w:p>
      <w:r>
        <w:t xml:space="preserve">(Speaker B)  All right. Yes. Just had a question about Landscaping. And by all reports, what I've seen where. Where I've seen them working really hasn't been anywhere close to me. But where I have seen it, they seem to be doing a great job. </w:t>
      </w:r>
    </w:p>
    <w:p>
      <w:r>
        <w:t xml:space="preserve">(Speaker C)  But we have noticed, like, a few </w:t>
      </w:r>
    </w:p>
    <w:p>
      <w:r>
        <w:t xml:space="preserve">(Speaker B)  times, a few places for the past month or so that just seems to be either forgotten or they weren't aware of. Is there something that they're notified of? </w:t>
      </w:r>
    </w:p>
    <w:p>
      <w:r>
        <w:t xml:space="preserve">(Speaker C)  What? Yeah, there's a map. </w:t>
      </w:r>
    </w:p>
    <w:p>
      <w:r>
        <w:t xml:space="preserve">(Speaker A)  Yeah. Was it mainly around, like. </w:t>
      </w:r>
    </w:p>
    <w:p>
      <w:r>
        <w:t xml:space="preserve">(Speaker B)  Well, that was some of the bigger, more noticeable areas. </w:t>
      </w:r>
    </w:p>
    <w:p>
      <w:r>
        <w:t xml:space="preserve">(Speaker A)  Yeah. </w:t>
      </w:r>
    </w:p>
    <w:p>
      <w:r>
        <w:t xml:space="preserve">(Speaker B)  But there was a small section that. Behind the buildings. It's right on the sims, right over the berm behind home. </w:t>
      </w:r>
    </w:p>
    <w:p>
      <w:r>
        <w:t xml:space="preserve">(Speaker G)  So it's been. </w:t>
      </w:r>
    </w:p>
    <w:p>
      <w:r>
        <w:t xml:space="preserve">(Speaker B)  It wouldn't make sense to be property that. But there is. </w:t>
      </w:r>
    </w:p>
    <w:p>
      <w:r>
        <w:t xml:space="preserve">(Speaker A)  Oh, that's that. Yeah. So we. That is on the map. I haven't checked that. After that was brought. That was actually brought in an email and I sent it to them with a screenshot of the landscape map. </w:t>
      </w:r>
    </w:p>
    <w:p>
      <w:r>
        <w:t xml:space="preserve">(Speaker C)  And it's all there. </w:t>
      </w:r>
    </w:p>
    <w:p>
      <w:r>
        <w:t xml:space="preserve">(Speaker A)  So they do that. </w:t>
      </w:r>
    </w:p>
    <w:p>
      <w:r>
        <w:t xml:space="preserve">(Speaker C)  The lift area, the one here, the. </w:t>
      </w:r>
    </w:p>
    <w:p>
      <w:r>
        <w:t xml:space="preserve">(Speaker A)  Well, no. </w:t>
      </w:r>
    </w:p>
    <w:p>
      <w:r>
        <w:t xml:space="preserve">(Speaker C)  Is it. Yes, the lift area. </w:t>
      </w:r>
    </w:p>
    <w:p>
      <w:r>
        <w:t xml:space="preserve">(Speaker H)  Yeah. </w:t>
      </w:r>
    </w:p>
    <w:p>
      <w:r>
        <w:t xml:space="preserve">(Speaker B)  There's sometimes. I mean, you know, we've had the maps sometimes just. </w:t>
      </w:r>
    </w:p>
    <w:p>
      <w:r>
        <w:t xml:space="preserve">(Speaker H)  Yeah. </w:t>
      </w:r>
    </w:p>
    <w:p>
      <w:r>
        <w:t xml:space="preserve">(Speaker A)  I mean, with the palms. The problem is in with Dave, because they mow Belmont, we've had this problem when we're in such a drought and the bahia around. Around the ponds tend to die off. If they do mow it, they'll do more damage than not. So they let it grow to kind of fill in. Because bahia partially. It kind of seeds itself. Certainly a lot of those sprouts, they have seeds on them. You've seen them. But a lot of that, when they sprout out, it'll grow again. So they skip a week to let it kind of fill back in. </w:t>
      </w:r>
    </w:p>
    <w:p>
      <w:r>
        <w:t xml:space="preserve">(Speaker C)  And then they mow because of the </w:t>
      </w:r>
    </w:p>
    <w:p>
      <w:r>
        <w:t xml:space="preserve">(Speaker B)  drought and it's not irrigated. </w:t>
      </w:r>
    </w:p>
    <w:p>
      <w:r>
        <w:t xml:space="preserve">(Speaker A)  So they have been doing that. And because if they do mow it, I mean, eventually scallop. </w:t>
      </w:r>
    </w:p>
    <w:p>
      <w:r>
        <w:t xml:space="preserve">(Speaker G)  So the area when you first come into Captiva K on the left, or if you're leaving, it's on the right. Did they address that? </w:t>
      </w:r>
    </w:p>
    <w:p>
      <w:r>
        <w:t xml:space="preserve">(Speaker A)  Yeah, yeah, that was what we did around. </w:t>
      </w:r>
    </w:p>
    <w:p>
      <w:r>
        <w:t xml:space="preserve">(Speaker C)  And both of those are. </w:t>
      </w:r>
    </w:p>
    <w:p>
      <w:r>
        <w:t xml:space="preserve">(Speaker E)  Yeah. </w:t>
      </w:r>
    </w:p>
    <w:p>
      <w:r>
        <w:t xml:space="preserve">(Speaker B)  Need to know. </w:t>
      </w:r>
    </w:p>
    <w:p>
      <w:r>
        <w:t xml:space="preserve">(Speaker G)  And I did receive your email. I did forward it to them. We're gonna go through the whole thing and I'll make sure that she has a really good graph and such that </w:t>
      </w:r>
    </w:p>
    <w:p>
      <w:r>
        <w:t xml:space="preserve">(Speaker C)  she can direct her. Her crew to get into those things. </w:t>
      </w:r>
    </w:p>
    <w:p>
      <w:r>
        <w:t xml:space="preserve">(Speaker G)  I mean, God willing, it won't be </w:t>
      </w:r>
    </w:p>
    <w:p>
      <w:r>
        <w:t xml:space="preserve">(Speaker C)  an issue moving forward. The one I emailed you about today is like. </w:t>
      </w:r>
    </w:p>
    <w:p>
      <w:r>
        <w:t xml:space="preserve">(Speaker B)  Yeah, if you look at the map it's like a pie shape but then there's a whole thin strip that goes along. </w:t>
      </w:r>
    </w:p>
    <w:p>
      <w:r>
        <w:t xml:space="preserve">(Speaker G)  Think back by public. There's a couple of those areas in the community. I'm not sure. So like there's one off Stone Branch. So I'm. I'm going to get into the guts </w:t>
      </w:r>
    </w:p>
    <w:p>
      <w:r>
        <w:t xml:space="preserve">(Speaker C)  of it and show them. </w:t>
      </w:r>
    </w:p>
    <w:p>
      <w:r>
        <w:t xml:space="preserve">(Speaker G)  Like if you look at the map you might miss. </w:t>
      </w:r>
    </w:p>
    <w:p>
      <w:r>
        <w:t xml:space="preserve">(Speaker E)  Yeah. </w:t>
      </w:r>
    </w:p>
    <w:p>
      <w:r>
        <w:t xml:space="preserve">(Speaker A)  I mean it's on there. I mean when we created that map we went through every parcel on there and highlighted those. Even the little trails that run through the people's houses. </w:t>
      </w:r>
    </w:p>
    <w:p>
      <w:r>
        <w:t xml:space="preserve">(Speaker C)  We mark those too. </w:t>
      </w:r>
    </w:p>
    <w:p>
      <w:r>
        <w:t xml:space="preserve">(Speaker A)  I know there's one in Whisper off of Whisper Creek that we literally saw </w:t>
      </w:r>
    </w:p>
    <w:p>
      <w:r>
        <w:t xml:space="preserve">(Speaker C)  and I told them about it. </w:t>
      </w:r>
    </w:p>
    <w:p>
      <w:r>
        <w:t xml:space="preserve">(Speaker E)  Which was the M correct. </w:t>
      </w:r>
    </w:p>
    <w:p>
      <w:r>
        <w:t xml:space="preserve">(Speaker C)  All right, thank you. Thank you. </w:t>
      </w:r>
    </w:p>
    <w:p>
      <w:r>
        <w:t xml:space="preserve">(Speaker B)  We don't have any more audience in person. We don't have anybody on home at this time. So we'll move on to supervisor request. Supervisor requests. </w:t>
      </w:r>
    </w:p>
    <w:p>
      <w:r>
        <w:t xml:space="preserve">(Speaker E)  A couple things I actually pulled out of my electric bills and the very first 1D lighting service item LS1BR choices returning we have right now. We're unincorporated hillbillies I believe don't quote but I think you have life on your street in unincorporated little broke because of life changing. You can't have. Unless it's probably. And you guys should look at the bill. We're paying for both. We're paying for life. We're paying for the time. We're paying for the energy. None of that would go away. Second thing, do we still do movie night? </w:t>
      </w:r>
    </w:p>
    <w:p>
      <w:r>
        <w:t xml:space="preserve">(Speaker C)  We do that usually fall because we did it now. No, well that. </w:t>
      </w:r>
    </w:p>
    <w:p>
      <w:r>
        <w:t xml:space="preserve">(Speaker G)  But also we would be able to start moving to like 9:00'. </w:t>
      </w:r>
    </w:p>
    <w:p>
      <w:r>
        <w:t xml:space="preserve">(Speaker E)  Clock </w:t>
      </w:r>
    </w:p>
    <w:p>
      <w:r>
        <w:t xml:space="preserve">(Speaker C)  January. </w:t>
      </w:r>
    </w:p>
    <w:p>
      <w:r>
        <w:t xml:space="preserve">(Speaker G)  No, actually February. </w:t>
      </w:r>
    </w:p>
    <w:p>
      <w:r>
        <w:t xml:space="preserve">(Speaker C)  Yeah, February. </w:t>
      </w:r>
    </w:p>
    <w:p>
      <w:r>
        <w:t xml:space="preserve">(Speaker G)  The first one really was. </w:t>
      </w:r>
    </w:p>
    <w:p>
      <w:r>
        <w:t xml:space="preserve">(Speaker C)  The second one was Christmas was kind they done and then the other one I think two families. I know that one was a little bit more Christmas. Two families but they can if they. Yeah, they're very good. Yeah, </w:t>
      </w:r>
    </w:p>
    <w:p>
      <w:r>
        <w:t xml:space="preserve">(Speaker E)  I absolutely will. </w:t>
      </w:r>
    </w:p>
    <w:p>
      <w:r>
        <w:t xml:space="preserve">(Speaker G)  But if again the time. If we started at 9 o' clock we'll be done till like 30. </w:t>
      </w:r>
    </w:p>
    <w:p>
      <w:r>
        <w:t xml:space="preserve">(Speaker E)  The other thing was the address for bad number. </w:t>
      </w:r>
    </w:p>
    <w:p>
      <w:r>
        <w:t xml:space="preserve">(Speaker C)  Yes. </w:t>
      </w:r>
    </w:p>
    <w:p>
      <w:r>
        <w:t xml:space="preserve">(Speaker E)  Good after. I'll text you again tomorrow. Are you sure you didn't put not on B. I still have another topic. I'll give it to you tomorrow. </w:t>
      </w:r>
    </w:p>
    <w:p>
      <w:r>
        <w:t xml:space="preserve">(Speaker G)  Okay. It is again it was registered so they might have saw ticket they had </w:t>
      </w:r>
    </w:p>
    <w:p>
      <w:r>
        <w:t xml:space="preserve">(Speaker C)  to sign for it. So they signed for it. </w:t>
      </w:r>
    </w:p>
    <w:p>
      <w:r>
        <w:t xml:space="preserve">(Speaker E)  I. I would say something to them myself but that's not just. Yeah I thought I'd bring forward we </w:t>
      </w:r>
    </w:p>
    <w:p>
      <w:r>
        <w:t xml:space="preserve">(Speaker C)  had in the minutes that we talked about acoustics in the room mentioned. Not that Tony. So Tony and I discussed a couple things and he. He brought up which. I'll let you pick that I did some of the. I don't want to say research. Just reach out to acoustic panels of which I've got pictures of them if you're curious. And you're going to see them in a lot of fabric. The panels are about 2 inches there. </w:t>
      </w:r>
    </w:p>
    <w:p>
      <w:r>
        <w:t xml:space="preserve">(Speaker E)  You're going to put them in any </w:t>
      </w:r>
    </w:p>
    <w:p>
      <w:r>
        <w:t xml:space="preserve">(Speaker C)  configuration 2 by 4. </w:t>
      </w:r>
    </w:p>
    <w:p>
      <w:r>
        <w:t xml:space="preserve">(Speaker E)  A 4 by 4, 2 by 2. </w:t>
      </w:r>
    </w:p>
    <w:p>
      <w:r>
        <w:t xml:space="preserve">(Speaker C)  And then you put them in the highest portion. There's so many buildings that would be constructed special, which I have in a country for a while. So that means that yeah, you'll see decorative pianos, you'll see decorative pianists, either colored ones and really cool shapes. You're going to have sunset pictures of sunsets and beaches and so on. And they're actually acoustical boards and they do function. So if you want to pursue that, somebody can continue where I gave at least one website. We can talk price and they're not really, really expensive. And again, just keep the aesthetic simple. </w:t>
      </w:r>
    </w:p>
    <w:p>
      <w:r>
        <w:t xml:space="preserve">(Speaker E)  If you like the board you have </w:t>
      </w:r>
    </w:p>
    <w:p>
      <w:r>
        <w:t xml:space="preserve">(Speaker C)  right now, which really are non functional because you don't have any job, the fabric is. So that being the case, if you want to think about maybe buying four or five or six and you can even talk to this company or contest your mouth, color them, keep them gray, keep it neutral. And it's. It would be a, I think a good enhancement for just the overall conversations in the room ourselves, which Tony is going to pursue in the OWL concept in the micing. All right, we can talk amongst ourselves when we were all in. But much beyond that, we lose sight of what's in the audience completely. Like I said, it's a lesson. A couple times I had a. Once I'm with a CBD and another I call in. It's. It's a useless entity. So I hate to function and follow any motions in my mind by a. Because it's all. So with that in mind, Tony would do that until you follow for the. The acoustical boards. And then you were going to talk about the. The owl. Right. </w:t>
      </w:r>
    </w:p>
    <w:p>
      <w:r>
        <w:t xml:space="preserve">(Speaker G)  Can absolutely do that. OW offers a eight foot extension micro. It just plugs into that and it would reach over here. </w:t>
      </w:r>
    </w:p>
    <w:p>
      <w:r>
        <w:t xml:space="preserve">(Speaker A)  So. </w:t>
      </w:r>
    </w:p>
    <w:p>
      <w:r>
        <w:t xml:space="preserve">(Speaker G)  And it's under $300. So if we were to purchase that, we'd be able to run that to the other side of the table here. We just put another table here and set it there. It would be able to pick up the rest of the board if we Sat in a little bit more in the middle. It might pick up some more of the people in front of the audience. To Don's point. It wouldn't really pick up a lot unless the person is projecting from the audience. But it would really, I believe, help for the board to be able to get their points and across to whoever might be listening. </w:t>
      </w:r>
    </w:p>
    <w:p>
      <w:r>
        <w:t xml:space="preserve">(Speaker C)  And I think expense wise, I think we tie on those together. I think we should have a good function system, </w:t>
      </w:r>
    </w:p>
    <w:p>
      <w:r>
        <w:t xml:space="preserve">(Speaker B)  Honestly. </w:t>
      </w:r>
    </w:p>
    <w:p>
      <w:r>
        <w:t xml:space="preserve">(Speaker E)  Yeah. </w:t>
      </w:r>
    </w:p>
    <w:p>
      <w:r>
        <w:t xml:space="preserve">(Speaker G)  Do we want to at least go with the extension mic because it's under $300 and have that for the next meeting. Would you like to try that Purchase the extension mic for the owl. It's under 300 for the next meeting </w:t>
      </w:r>
    </w:p>
    <w:p>
      <w:r>
        <w:t xml:space="preserve">(Speaker C)  in this parameter for people. </w:t>
      </w:r>
    </w:p>
    <w:p>
      <w:r>
        <w:t xml:space="preserve">(Speaker B)  I mean, if this. Yeah, you guys. I mean we would just plug it into the. </w:t>
      </w:r>
    </w:p>
    <w:p>
      <w:r>
        <w:t xml:space="preserve">(Speaker A)  I'm just making sure. </w:t>
      </w:r>
    </w:p>
    <w:p>
      <w:r>
        <w:t xml:space="preserve">(Speaker B)  Yes. </w:t>
      </w:r>
    </w:p>
    <w:p>
      <w:r>
        <w:t xml:space="preserve">(Speaker C)  No, no, it's fine. </w:t>
      </w:r>
    </w:p>
    <w:p>
      <w:r>
        <w:t xml:space="preserve">(Speaker B)  Yeah. No, I got problems. </w:t>
      </w:r>
    </w:p>
    <w:p>
      <w:r>
        <w:t xml:space="preserve">(Speaker C)  I'm not gonna. </w:t>
      </w:r>
    </w:p>
    <w:p>
      <w:r>
        <w:t xml:space="preserve">(Speaker F)  Well, I was. </w:t>
      </w:r>
    </w:p>
    <w:p>
      <w:r>
        <w:t xml:space="preserve">(Speaker C)  Tyson made it kind of when I was out listening in and forgot what was causing. Well, and whoever the associate was, you know, maybe who said I don't. I. I can't even comment. Yeah. </w:t>
      </w:r>
    </w:p>
    <w:p>
      <w:r>
        <w:t xml:space="preserve">(Speaker B)  So I understand. </w:t>
      </w:r>
    </w:p>
    <w:p>
      <w:r>
        <w:t xml:space="preserve">(Speaker C)  I mean </w:t>
      </w:r>
    </w:p>
    <w:p>
      <w:r>
        <w:t xml:space="preserve">(Speaker E)  there's me, I've done it once jab and all that ground. Why are we doing it? </w:t>
      </w:r>
    </w:p>
    <w:p>
      <w:r>
        <w:t xml:space="preserve">(Speaker C)  So Walter, you know what? Yeah. But you, you. The mic that you asked for it. What can you send that? </w:t>
      </w:r>
    </w:p>
    <w:p>
      <w:r>
        <w:t xml:space="preserve">(Speaker B)  We tried using the lapel mics with the other system. </w:t>
      </w:r>
    </w:p>
    <w:p>
      <w:r>
        <w:t xml:space="preserve">(Speaker C)  There was still some back and forth </w:t>
      </w:r>
    </w:p>
    <w:p>
      <w:r>
        <w:t xml:space="preserve">(Speaker A)  which I have in the audience. </w:t>
      </w:r>
    </w:p>
    <w:p>
      <w:r>
        <w:t xml:space="preserve">(Speaker B)  Have a lapel mics or grab and use in case they talk that they didn't see. We've now since went to just having </w:t>
      </w:r>
    </w:p>
    <w:p>
      <w:r>
        <w:t xml:space="preserve">(Speaker C)  that right in the center and maybe </w:t>
      </w:r>
    </w:p>
    <w:p>
      <w:r>
        <w:t xml:space="preserve">(Speaker B)  like you're saying the acoustics of this </w:t>
      </w:r>
    </w:p>
    <w:p>
      <w:r>
        <w:t xml:space="preserve">(Speaker A)  room center better there. </w:t>
      </w:r>
    </w:p>
    <w:p>
      <w:r>
        <w:t xml:space="preserve">(Speaker C)  So that way that thing's picking everybody up. </w:t>
      </w:r>
    </w:p>
    <w:p>
      <w:r>
        <w:t xml:space="preserve">(Speaker B)  That's the only difference that we have from you is the zoom use and in the center of the room. </w:t>
      </w:r>
    </w:p>
    <w:p>
      <w:r>
        <w:t xml:space="preserve">(Speaker G)  Yeah. Maybe move those through the extension mic on the aisle themselves. </w:t>
      </w:r>
    </w:p>
    <w:p>
      <w:r>
        <w:t xml:space="preserve">(Speaker B)  Yeah. And as long as you like to keep plugged in. </w:t>
      </w:r>
    </w:p>
    <w:p>
      <w:r>
        <w:t xml:space="preserve">(Speaker G)  Oh yeah. Would you like me to pick one of those up? </w:t>
      </w:r>
    </w:p>
    <w:p>
      <w:r>
        <w:t xml:space="preserve">(Speaker B)  Yeah. </w:t>
      </w:r>
    </w:p>
    <w:p>
      <w:r>
        <w:t xml:space="preserve">(Speaker C)  Because then we can put a little center and then I'm wondering if we can change the configuration a little bit. Somehow we can bring your table closer. My. Because then us. I don't like what I. </w:t>
      </w:r>
    </w:p>
    <w:p>
      <w:r>
        <w:t xml:space="preserve">(Speaker G)  What I can do is move these in more at the front of the table and be in front of the end people but </w:t>
      </w:r>
    </w:p>
    <w:p>
      <w:r>
        <w:t xml:space="preserve">(Speaker C)  smaller. </w:t>
      </w:r>
    </w:p>
    <w:p>
      <w:r>
        <w:t xml:space="preserve">(Speaker G)  It had to be about five feet </w:t>
      </w:r>
    </w:p>
    <w:p>
      <w:r>
        <w:t xml:space="preserve">(Speaker C)  because they're about two and a half feet. </w:t>
      </w:r>
    </w:p>
    <w:p>
      <w:r>
        <w:t xml:space="preserve">(Speaker B)  So then that's more direction would be For Tony to pursue those options. </w:t>
      </w:r>
    </w:p>
    <w:p>
      <w:r>
        <w:t xml:space="preserve">(Speaker C)  Yeah. Okay. </w:t>
      </w:r>
    </w:p>
    <w:p>
      <w:r>
        <w:t xml:space="preserve">(Speaker E)  I'm assuming you're getting answers. </w:t>
      </w:r>
    </w:p>
    <w:p>
      <w:r>
        <w:t xml:space="preserve">(Speaker B)  I mean I can. I've already answered it before. Yeah, I mean I'll tell him the same that you said before. </w:t>
      </w:r>
    </w:p>
    <w:p>
      <w:r>
        <w:t xml:space="preserve">(Speaker E)  Okay. I would be willing to meet with him and go over that electric field and explain to him why what he wants isn't any different than what we have. This next bill I look at is for seven fiction the amount. Oh I'm sorry. Here's one for nine fish. The amount of the power that we use came to $5 80 was nine. The bill was $451.25 because we're paying $149.49 for the non fixtures. We're paying $254.88 for the nine holes. And then the rest, you know, it was like oh, we take $31 in state tax but in the electricity itself all nine fold. We pay less than 10 electricity the electricity amount about 12 cents a kilowatt hour. Pretty cheap. And I would go over. I will explain to him that this is the option we have. We don't have any other options. Please, you know what he wants to do. If we went to st the the total the only thing we would say is $5. </w:t>
      </w:r>
    </w:p>
    <w:p>
      <w:r>
        <w:t xml:space="preserve">(Speaker C)  Is I just want to congratulate Mike and Don for getting reelected for the next four years. </w:t>
      </w:r>
    </w:p>
    <w:p>
      <w:r>
        <w:t xml:space="preserve">(Speaker E)  I really him </w:t>
      </w:r>
    </w:p>
    <w:p>
      <w:r>
        <w:t xml:space="preserve">(Speaker C)  yeah. </w:t>
      </w:r>
    </w:p>
    <w:p>
      <w:r>
        <w:t xml:space="preserve">(Speaker E)  In my head I went </w:t>
      </w:r>
    </w:p>
    <w:p>
      <w:r>
        <w:t xml:space="preserve">(Speaker C)  why they </w:t>
      </w:r>
    </w:p>
    <w:p>
      <w:r>
        <w:t xml:space="preserve">(Speaker E)  didn't want to run and I agreed. That's the only person reached out to me. I had to answer my head what you thought my I mean I waited until the 11th hour to do literally. And if there have been others don't know for sure. </w:t>
      </w:r>
    </w:p>
    <w:p>
      <w:r>
        <w:t xml:space="preserve">(Speaker B)  No one wants to be here. </w:t>
      </w:r>
    </w:p>
    <w:p>
      <w:r>
        <w:t xml:space="preserve">(Speaker F)  So why don't we make. </w:t>
      </w:r>
    </w:p>
    <w:p>
      <w:r>
        <w:t xml:space="preserve">(Speaker B)  Yeah so just as a reminder, next board meeting is scheduled for Monday July 20, 2026 at 6:30pm here at the River Crest clubhouse. Unless there's any other business we just be looking for a motion to. First Mike second from Dom. All in favor? I okay, so motion is passed 30. The time is 8:07. </w:t>
      </w:r>
    </w:p>
    <w:p>
      <w:r>
        <w:t xml:space="preserve">(Speaker E)  Take care everyone. </w:t>
      </w:r>
    </w:p>
    <w:p>
      <w:r>
        <w:t xml:space="preserve">(Speaker D)  Have a great night. </w:t>
      </w:r>
    </w:p>
    <w:p>
      <w:r>
        <w:t xml:space="preserve">(Speaker B)  Thanks everyone. </w:t>
      </w:r>
    </w:p>
    <w:p>
      <w:r>
        <w:t xml:space="preserve">(Speaker E)  Have a good.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