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REMINGTON</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09:23 AM</w:t>
        <w:br/>
        <w:br/>
        <w:br/>
      </w:r>
    </w:p>
    <w:p>
      <w:r>
        <w:t>AUDIO FILE NAME, FILE SIZE:</w:t>
      </w:r>
      <w:r>
        <w:rPr>
          <w:b/>
          <w:color w:val="FF0000"/>
        </w:rPr>
        <w:br/>
        <w:tab/>
        <w:tab/>
        <w:tab/>
        <w:tab/>
        <w:t xml:space="preserve"> REM_042826_R2.MP3</w:t>
      </w:r>
      <w:r>
        <w:rPr>
          <w:b/>
          <w:color w:val="FF0000"/>
        </w:rPr>
        <w:br/>
        <w:tab/>
        <w:tab/>
        <w:tab/>
        <w:tab/>
        <w:t xml:space="preserve"> 65320197</w:t>
        <w:br/>
        <w:br/>
        <w:br/>
      </w:r>
    </w:p>
    <w:p>
      <w:r>
        <w:t>DATE AUDIO FILE SUBMITTED TO THE GAT SYSTEM:</w:t>
      </w:r>
      <w:r>
        <w:rPr>
          <w:b/>
          <w:color w:val="FF0000"/>
        </w:rPr>
        <w:br/>
        <w:tab/>
        <w:tab/>
        <w:tab/>
        <w:tab/>
        <w:t xml:space="preserve"> April 30, 2026 at 03:06 PM</w:t>
        <w:br/>
        <w:br/>
        <w:br/>
      </w:r>
    </w:p>
    <w:p>
      <w:r>
        <w:t>DATE AUDIO FILE COMPLETED BY THE GAT SYSTEM:</w:t>
      </w:r>
      <w:r>
        <w:rPr>
          <w:b/>
          <w:color w:val="FF0000"/>
        </w:rPr>
        <w:br/>
        <w:tab/>
        <w:tab/>
        <w:tab/>
        <w:tab/>
        <w:t xml:space="preserve"> April 30, 2026 at 03:07 PM</w:t>
      </w:r>
      <w:r>
        <w:rPr>
          <w:b/>
          <w:color w:val="FF0000"/>
        </w:rPr>
        <w:br/>
        <w:tab/>
        <w:tab/>
        <w:tab/>
        <w:tab/>
        <w:t xml:space="preserve"> 01:01 ELAPSED TIME</w:t>
        <w:br/>
        <w:br/>
        <w:br/>
      </w:r>
    </w:p>
    <w:p>
      <w:r>
        <w:t>MEETING AGENDA:</w:t>
      </w:r>
      <w:r>
        <w:rPr>
          <w:b/>
          <w:color w:val="FF0000"/>
        </w:rPr>
        <w:br/>
        <w:br/>
        <w:br/>
        <w:tab/>
        <w:tab/>
        <w:tab/>
        <w:tab/>
        <w:t xml:space="preserve"> Anabelle Island CDD Meeting Notes April 15, 2026  Audit Committee Meeting: 1) Supervisors present: Darren Gowens, Sarah Milner, Rose Bock, and Marcus Martinez. 2) Staff: Jennifer Kilinski (phone), Lindsay Moczynski (phone), and Marilee Giles. 3) Reviewed and ranked Grau and Associates as #1 and Dimov as #2.  Regular Meeting: 1) Supervisors present: Darren Gowens, Sarah Milner, Rose Bock, and Marcus Martinez. 2) Staff: Jennifer Kilinski (phone), Lindsay Moczynski (phone), Glen Wieger- Live Oak Engr (phone), Freddie Oca, and Marilee Giles. 3) Approved the Minutes of the Feb 18, 2026 meeting; no revisions. 4) Accepted the Minutes of the Feb 18, 2026 AC Meeting; no revisions. 5) Approved the AC recommendation of Grau and Associates to perform the FY26 Audit. 6) Discussed Fences installed within the CDD Easement. 7) Ratified the Variance Agreement for Lot 134, 2929 Monroe Lakes Terrace. 8) Discussed the FY27 Proposed Budget; Proposed Budget May 20, 2026. 9) Adopted Resolution 2026-03 Setting the Landowners Meeting and Election for November 18, 2026. 10) District Counsel provided an update on the changes to sovereign immunity; the process to remove an elected official, and the requirement to provide for electronic and online payment method. 11) District Engineer provided an update to the Underdrain Project. 12) Reminded the Board to complete the Form 1 NLT July 1st. 13) Ratified Series 2022 Pay Req 24. 14) Approved the check register for Feb and Mar 2026. 15) Public Comments included:  Identified wild hogs on property. Pool area and pool not clean.  16) Next Scheduled meeting is May 20, 2026 at 2:00 p.m.  Action Items: 1) Katelyn – Post the approved minutes to the website. Request an Engagement Letter from Grau &amp; Associates. 2) Jay/Freddie – Work with ULS for an Irrigation Maintenance Map. Secure the backflow area so it cannot be tampered with. Send an eblast reminding residents of pool rules. Verify the placement of the fence at Lot 134. 3) Marilee – Send a reminder to the BoS to complete the Form 1 and send the Landscape Agreement.  4) Recording uploaded: 1 hour and 2 minutes. 5) Draft Agenda Items May 20, 2026: a. Discussion of Fences Installed within a CDD Easement (Lots 51, 52, 61, 62) b. Consideration of Proposal from Governmental Management Services for Fiscal Year 2027 Services c. Consideration of Resolution Approving the Proposed Budget for Fiscal Year 2027 and Setting a Public Hearing Date to Adopt d. Staff Reports/District Manager:  1. Report on the Number of Registered Voters  2. Annual Form 1 Filing &amp; Annual Ethics Training e. Staff Reports/Engineer: Discussion of Underdrain Project  </w:t>
        <w:br/>
        <w:br/>
        <w:br/>
      </w:r>
    </w:p>
    <w:p>
      <w:r>
        <w:t xml:space="preserve">(Speaker A)  We're good. </w:t>
      </w:r>
    </w:p>
    <w:p>
      <w:r>
        <w:t xml:space="preserve">(Speaker B)  Okay. </w:t>
      </w:r>
    </w:p>
    <w:p>
      <w:r>
        <w:t xml:space="preserve">(Speaker C)  I'll call this meeting of the Remington Community Development District Board of Supervisors. Order roll call. </w:t>
      </w:r>
    </w:p>
    <w:p>
      <w:r>
        <w:t xml:space="preserve">(Speaker A)  We'll start at the end. If each board member can just introduce themselves so they can pick you up on the recording. And we'll start with you. </w:t>
      </w:r>
    </w:p>
    <w:p>
      <w:r>
        <w:t xml:space="preserve">(Speaker D)  Jim Barling, Brian Brown, Sam Suresk. </w:t>
      </w:r>
    </w:p>
    <w:p>
      <w:r>
        <w:t xml:space="preserve">(Speaker A)  And David, if you could introduce yourself. </w:t>
      </w:r>
    </w:p>
    <w:p>
      <w:r>
        <w:t xml:space="preserve">(Speaker E)  Maven J. Lee. </w:t>
      </w:r>
    </w:p>
    <w:p>
      <w:r>
        <w:t xml:space="preserve">(Speaker A)  Perfect. All right. We'll let the record reflect we have three board members present. We have one participating by phone, so we have our corn. </w:t>
      </w:r>
    </w:p>
    <w:p>
      <w:r>
        <w:t xml:space="preserve">(Speaker C)  Any modifications? </w:t>
      </w:r>
    </w:p>
    <w:p>
      <w:r>
        <w:t xml:space="preserve">(Speaker A)  We have none other than what's in the front of me. </w:t>
      </w:r>
    </w:p>
    <w:p>
      <w:r>
        <w:t xml:space="preserve">(Speaker C)  Security report. </w:t>
      </w:r>
    </w:p>
    <w:p>
      <w:r>
        <w:t xml:space="preserve">(Speaker F)  Yes. Good afternoon, everybody. For partner guests, we had a total of 2,654. For residents, we had 13,700. Over at Lakeshore, the guest we had 1705. For residents, we had 8,467. As far as for toll violations this month, we have 50 and three attempts to tow. </w:t>
      </w:r>
    </w:p>
    <w:p>
      <w:r>
        <w:t xml:space="preserve">(Speaker G)  Say that first part of the. What was the 15 mark? </w:t>
      </w:r>
    </w:p>
    <w:p>
      <w:r>
        <w:t xml:space="preserve">(Speaker F)  Oh, for violations. </w:t>
      </w:r>
    </w:p>
    <w:p>
      <w:r>
        <w:t xml:space="preserve">(Speaker G)  Say it again. </w:t>
      </w:r>
    </w:p>
    <w:p>
      <w:r>
        <w:t xml:space="preserve">(Speaker F)  Violations. </w:t>
      </w:r>
    </w:p>
    <w:p>
      <w:r>
        <w:t xml:space="preserve">(Speaker G)  All 50 total. </w:t>
      </w:r>
    </w:p>
    <w:p>
      <w:r>
        <w:t xml:space="preserve">(Speaker H)  50. </w:t>
      </w:r>
    </w:p>
    <w:p>
      <w:r>
        <w:t xml:space="preserve">(Speaker G)  50. </w:t>
      </w:r>
    </w:p>
    <w:p>
      <w:r>
        <w:t xml:space="preserve">(Speaker F)  Yes. </w:t>
      </w:r>
    </w:p>
    <w:p>
      <w:r>
        <w:t xml:space="preserve">(Speaker G)  Three attempts. </w:t>
      </w:r>
    </w:p>
    <w:p>
      <w:r>
        <w:t xml:space="preserve">(Speaker F)  Yes. </w:t>
      </w:r>
    </w:p>
    <w:p>
      <w:r>
        <w:t xml:space="preserve">(Speaker G)  How. How is the parking now? How is your perspective? I know, I know. If it was last meeting, you said that there was an issue because you called a tow truck. One didn't show up. So you felt like you didn't have any support. </w:t>
      </w:r>
    </w:p>
    <w:p>
      <w:r>
        <w:t xml:space="preserve">(Speaker F)  Yes. They still come a little, you know, far reached out. </w:t>
      </w:r>
    </w:p>
    <w:p>
      <w:r>
        <w:t xml:space="preserve">(Speaker G)  Do they say why? </w:t>
      </w:r>
    </w:p>
    <w:p>
      <w:r>
        <w:t xml:space="preserve">(Speaker F)  Their excuses is busy. The driver have another car. He's picking up. As soon as he's done, he'll head over to you. So it takes them about roughly two hours sometimes to get there. I know I did a couple emails to show the length of time. </w:t>
      </w:r>
    </w:p>
    <w:p>
      <w:r>
        <w:t xml:space="preserve">(Speaker G)  Do you feel like it's because of a wasted call? In other words, if they were called and someone and they were to come out, that by the time they got here, even if it was within a reasonable amount of time, that there would not result in a tow. And if there's not a tow, then they get no money. Do you feel like that's part of it? </w:t>
      </w:r>
    </w:p>
    <w:p>
      <w:r>
        <w:t xml:space="preserve">(Speaker F)  In all honesty, I'll probably say so because there's plenty of times they do come out and the person already. </w:t>
      </w:r>
    </w:p>
    <w:p>
      <w:r>
        <w:t xml:space="preserve">(Speaker G)  Which takes your teeth. </w:t>
      </w:r>
    </w:p>
    <w:p>
      <w:r>
        <w:t xml:space="preserve">(Speaker F)  Yeah. So </w:t>
      </w:r>
    </w:p>
    <w:p>
      <w:r>
        <w:t xml:space="preserve">(Speaker G)  my only other comment is because our gates don't have a lot of teeth. I think the biggest reason you are here, the biggest reason we pay the amount of money that we do for security services or services, is to keep our streets clean of parked cars on the side of the road. So I think even though it is a big problem, and I'm going to speak again about this later, about the fact that we need to have a tow service that's going to support us so that you have support if you have to call somebody. Because if you have no support, then why are you here? And if we're paying thousands of dollars a month. Month. For basically keeping somebody off of the road, then if we don't have some support, then why are we paying that money? You know what I mean? So I think you guys need to stay diligent. I think even though it's redundant, you guys at the gates need to stay on top. I know two o' clock in the morning is tough, but I know they like to push that gate up and let it hang up. And, you know, trust me, it's hard. 3 o' clock in the morning and 2 o' clock in the morning. But I think that needs to be something echoed from us and I think that needs to be echoed from the security services, because we pay you guys. </w:t>
      </w:r>
    </w:p>
    <w:p>
      <w:r>
        <w:t xml:space="preserve">(Speaker F)  Exactly. And I am getting to the bottom of why is that gate up at that time? You know, I'm here during the day, but I am doing my part to see what is going on. </w:t>
      </w:r>
    </w:p>
    <w:p>
      <w:r>
        <w:t xml:space="preserve">(Speaker G)  Well, I come through it all different times and I see it. I know when a gate goes up, it doesn't come right back down. I know they pushed it up, they left it up. So if it comes back down, that means a card or a moat opened it. So you can tell. So if it goes up and the guy leaves it up with three or four or five or six cars, which they can do in the regular line, if there's a line, when it's a long line. Yes, yes. But you know, they have to be reminded the sole reason they're here is primarily. </w:t>
      </w:r>
    </w:p>
    <w:p>
      <w:r>
        <w:t xml:space="preserve">(Speaker F)  Exactly. </w:t>
      </w:r>
    </w:p>
    <w:p>
      <w:r>
        <w:t xml:space="preserve">(Speaker A)  So the only question I have for you, Sabrina, is have you had any tows since April 8? Attempted tows. Because I know we instituted kind of a new process to helpfully address your issue, Tim. So we instituted a new process on the way they're notified. So when was the last toe that you. Or attempted toe? </w:t>
      </w:r>
    </w:p>
    <w:p>
      <w:r>
        <w:t xml:space="preserve">(Speaker F)  Attempted toe was. I had one on April 8th. </w:t>
      </w:r>
    </w:p>
    <w:p>
      <w:r>
        <w:t xml:space="preserve">(Speaker A)  Okay. Okay. Yeah, I have that. </w:t>
      </w:r>
    </w:p>
    <w:p>
      <w:r>
        <w:t xml:space="preserve">(Speaker F)  And then April 10th. </w:t>
      </w:r>
    </w:p>
    <w:p>
      <w:r>
        <w:t xml:space="preserve">(Speaker A)  Because that if you had one on April 10th, it was not emailed in like the way we talked about. </w:t>
      </w:r>
    </w:p>
    <w:p>
      <w:r>
        <w:t xml:space="preserve">(Speaker F)  Okay. </w:t>
      </w:r>
    </w:p>
    <w:p>
      <w:r>
        <w:t xml:space="preserve">(Speaker A)  Because that's how I'm tracking it to kind of keep up with airport to make sure they're acting in accordance with the contract. So if it's. We need to have your officers make sure they're emailing in the way we talked about. </w:t>
      </w:r>
    </w:p>
    <w:p>
      <w:r>
        <w:t xml:space="preserve">(Speaker F)  Yes. </w:t>
      </w:r>
    </w:p>
    <w:p>
      <w:r>
        <w:t xml:space="preserve">(Speaker A)  So that we can track it. </w:t>
      </w:r>
    </w:p>
    <w:p>
      <w:r>
        <w:t xml:space="preserve">(Speaker F)  Okay. </w:t>
      </w:r>
    </w:p>
    <w:p>
      <w:r>
        <w:t xml:space="preserve">(Speaker G)  Maybe we should even have Something set up where they get paid a call fee because, well, they get paid. </w:t>
      </w:r>
    </w:p>
    <w:p>
      <w:r>
        <w:t xml:space="preserve">(Speaker A)  They only get paid if they tow the car, right? </w:t>
      </w:r>
    </w:p>
    <w:p>
      <w:r>
        <w:t xml:space="preserve">(Speaker G)  Exactly. So there's no reason for them to come if they don't get to tow. Well, so there needs to be some accountability with all parts. But if I'm. If I'm a tow truck driver and I'm called by Brilliant to show up, and I know that 99% of the time there's going to be a conflict because it's an HOA and I'm not going to get paid, why am I going to show up? So there should be possibly some reason for them to show. But if it's important enough for us to make a phone call, then it's important of us to make sure that they're reciprocated. Are you going to come to this meeting without getting paid? I don't think so. So that's my point. </w:t>
      </w:r>
    </w:p>
    <w:p>
      <w:r>
        <w:t xml:space="preserve">(Speaker A)  Well, that's why I said I was working over the last month since you brought the issue up, I was working with both Airport and DSI to kind of come up with a new process so that we can actually see what's happening. So the process is supposed to be that when DSI calls in for a tow, they also send an email with a photo to the tow company. So I have a track of it. And then in the case of the April 8th, I mean, they cancelled. DSI actually canceled the tow within 30 minutes of the vehicle. Since they called it in, the vehicle moved. </w:t>
      </w:r>
    </w:p>
    <w:p>
      <w:r>
        <w:t xml:space="preserve">(Speaker G)  Just. I think our neighborhood is beautiful. </w:t>
      </w:r>
    </w:p>
    <w:p>
      <w:r>
        <w:t xml:space="preserve">(Speaker A)  Yeah. So that, I mean, that's a good job. So that's. And they also, when they came out, they realized that there were several communities that didn't actually have signs up. So I don't know if the HOA removed some of our signs. So we actually had to have Airport put some more signs up because there were several neighborhoods that were missing signs. So we're trying to track it and force it just to make sure. Because I kind of want to get a feel for what's happening. </w:t>
      </w:r>
    </w:p>
    <w:p>
      <w:r>
        <w:t xml:space="preserve">(Speaker G)  I just know from an entrepreneurial standpoint, if I'm going to go someplace, there needs to be a monetary reason to do it. If I know that I'm going to come out here and it's going to result in a bunch of, you know, and in particular at hoa, where you got a resident, you know, who owns that garbage, nobody wants that garbage. So there's gotta be some. </w:t>
      </w:r>
    </w:p>
    <w:p>
      <w:r>
        <w:t xml:space="preserve">(Speaker C)  Well, they have a contract with us, correct? </w:t>
      </w:r>
    </w:p>
    <w:p>
      <w:r>
        <w:t xml:space="preserve">(Speaker G)  Yeah, but I mean, you know what I mean? But maybe there should be, you know, some sort of something compensation even though it's expensive. Less. But if we're gonna have somebody show up, I mean, there's gotta be something involved, but at the same time it's gotta be a legit call, you know. Yeah, there's the onus on both of those. </w:t>
      </w:r>
    </w:p>
    <w:p>
      <w:r>
        <w:t xml:space="preserve">(Speaker I)  Correct. </w:t>
      </w:r>
    </w:p>
    <w:p>
      <w:r>
        <w:t xml:space="preserve">(Speaker A)  And that's why I'm trying to just track it. So I think if you give me one more month and then if it's, if it's still not working out, then we'll find another tobacco. It's not a big deal. We've got other vendors we can use. But I'm trying to give them. I'm just trying to make sure I can track it and see if there's a hole that I can fill to resolve the issue in Advance. </w:t>
      </w:r>
    </w:p>
    <w:p>
      <w:r>
        <w:t xml:space="preserve">(Speaker G)  I know 20 years ago they took my car. </w:t>
      </w:r>
    </w:p>
    <w:p>
      <w:r>
        <w:t xml:space="preserve">(Speaker C)  Well, maybe the. I agree, since you're tracking like that, let's give it another month. But at the end of that month, perhaps we could go to a modification of their contract that it's dependent upon. In other words, a performance based contract. We have a base contract with them and then every time we call, if they're not coming out, that gets subtracted or I mean. </w:t>
      </w:r>
    </w:p>
    <w:p>
      <w:r>
        <w:t xml:space="preserve">(Speaker A)  Well, I mean the real remedy, I mean, because there is no. </w:t>
      </w:r>
    </w:p>
    <w:p>
      <w:r>
        <w:t xml:space="preserve">(Speaker C)  I don't know how those work, but </w:t>
      </w:r>
    </w:p>
    <w:p>
      <w:r>
        <w:t xml:space="preserve">(Speaker G)  I don't think a contract involves winning. I think a contract. </w:t>
      </w:r>
    </w:p>
    <w:p>
      <w:r>
        <w:t xml:space="preserve">(Speaker A)  Correct. And that's, that's what I was going to say it was. Essentially it's either they're performing or we terminate the contract. And that's. I think if you give me one more month, let me keep tracking it and then we'll have a better handle on it. </w:t>
      </w:r>
    </w:p>
    <w:p>
      <w:r>
        <w:t xml:space="preserve">(Speaker G)  Well, I mean, I think O and O. I mean we're remarkably well in lieu of everything. I mean, this is just an issue within an issue. </w:t>
      </w:r>
    </w:p>
    <w:p>
      <w:r>
        <w:t xml:space="preserve">(Speaker A)  And I agree. And that, see, part of it is what we found that when they came out and reviewed, I know Alan and I actually looked at it, there were signs missing. So when, even if the tow truck driver came out, he had no legal ability to even tow if the sign was missing. So that we went through, made sure all the signs were back out, they established everything. And now I think just if you give us another month to track it and then if it's not working, then we'll certainly recommend termination. </w:t>
      </w:r>
    </w:p>
    <w:p>
      <w:r>
        <w:t xml:space="preserve">(Speaker D)  Yeah. </w:t>
      </w:r>
    </w:p>
    <w:p>
      <w:r>
        <w:t xml:space="preserve">(Speaker I)  There was also a conflict with some of the other neighborhoods that had their own towing signs for parking on the grass. And so they were a little apprehensive with doing that. And Jason and I had A conversation. He explained it to him. That has nothing to do with what you're doing for the district. We're not asking you to tow out if somebody's to going driveway or out of their yard. That's an HOA issue. </w:t>
      </w:r>
    </w:p>
    <w:p>
      <w:r>
        <w:t xml:space="preserve">(Speaker G)  Well, thank you. For what? You did a thankless job. </w:t>
      </w:r>
    </w:p>
    <w:p>
      <w:r>
        <w:t xml:space="preserve">(Speaker C)  Yeah, thanks, Sabrina. </w:t>
      </w:r>
    </w:p>
    <w:p>
      <w:r>
        <w:t xml:space="preserve">(Speaker F)  Thank you, guys. </w:t>
      </w:r>
    </w:p>
    <w:p>
      <w:r>
        <w:t xml:space="preserve">(Speaker C)  Okie doke. Public comment period. If you'd like to make a comment, please identify yourself and your address. </w:t>
      </w:r>
    </w:p>
    <w:p>
      <w:r>
        <w:t xml:space="preserve">(Speaker H)  Well, my name is Francis Cordero and I am here on behalf of the school. 2557 Boulevard. We received a notice about the park. So I am here to find out what's going on. You know, we've been working for years there with the kids. 90% of the kids that we have are within the community. And I think Louise came here last time. I'm not sure if he ever got to come because we wanted to come fix the part. But for that you needed permission, but </w:t>
      </w:r>
    </w:p>
    <w:p>
      <w:r>
        <w:t xml:space="preserve">(Speaker A)  you just needed to coordinate with that one. I think was the discussion was just if you want to do something about the ball field. </w:t>
      </w:r>
    </w:p>
    <w:p>
      <w:r>
        <w:t xml:space="preserve">(Speaker I)  Right. Yeah. We had a conversation and he never gave us any additional information. </w:t>
      </w:r>
    </w:p>
    <w:p>
      <w:r>
        <w:t xml:space="preserve">(Speaker H)  Yeah, has gone down with cancer, so he hasn't been available a lot. </w:t>
      </w:r>
    </w:p>
    <w:p>
      <w:r>
        <w:t xml:space="preserve">(Speaker I)  If you're still interested in making improvements to the baseball team, all you have to do is. And we'll make arrangements to get with you guys. </w:t>
      </w:r>
    </w:p>
    <w:p>
      <w:r>
        <w:t xml:space="preserve">(Speaker A)  Yeah. </w:t>
      </w:r>
    </w:p>
    <w:p>
      <w:r>
        <w:t xml:space="preserve">(Speaker I)  And you can make a list of wish lists of what you want to do and how it's going to be funded. </w:t>
      </w:r>
    </w:p>
    <w:p>
      <w:r>
        <w:t xml:space="preserve">(Speaker H)  Okay. So we really want to fix that fence and we want to fix the field. You know, there's. There's people from the community using it also. So we want to make sure that it's done right. </w:t>
      </w:r>
    </w:p>
    <w:p>
      <w:r>
        <w:t xml:space="preserve">(Speaker I)  Be happy to meet with you anytime. I'll give you. I'll give you my card. You can contact me directly. </w:t>
      </w:r>
    </w:p>
    <w:p>
      <w:r>
        <w:t xml:space="preserve">(Speaker H)  Thank you. And then he said something about how much are we paying for it? </w:t>
      </w:r>
    </w:p>
    <w:p>
      <w:r>
        <w:t xml:space="preserve">(Speaker A)  So the board actually. And I went over it with them on the phone. So the board had a discussion about two months ago and they wanted to increase the fees to 2,500 for that instead of 1200 just based on the cost of kind of maintenance and some other items that we've received. Other than that, that was really the only change. And then we did so. And we re altered the agreement. If the board approves to make it 12:00pm to 5:00pm Monday through Friday the </w:t>
      </w:r>
    </w:p>
    <w:p>
      <w:r>
        <w:t xml:space="preserve">(Speaker H)  way it was before 12:00pm to 5:00pm </w:t>
      </w:r>
    </w:p>
    <w:p>
      <w:r>
        <w:t xml:space="preserve">(Speaker A)  yeah, Monday through Friday. Yeah. </w:t>
      </w:r>
    </w:p>
    <w:p>
      <w:r>
        <w:t xml:space="preserve">(Speaker H)  Okay, but then you want to increase it to 2,500. </w:t>
      </w:r>
    </w:p>
    <w:p>
      <w:r>
        <w:t xml:space="preserve">(Speaker A)  Yes, because rental fees in the field are $25 per two hour shift. So it kind of works out similar to the amount of time you're utilizing it for. It makes it commiserate with what a resident would rent the field for. </w:t>
      </w:r>
    </w:p>
    <w:p>
      <w:r>
        <w:t xml:space="preserve">(Speaker H)  So a resident rents a fee for how much? </w:t>
      </w:r>
    </w:p>
    <w:p>
      <w:r>
        <w:t xml:space="preserve">(Speaker A)  $25 for two hours. </w:t>
      </w:r>
    </w:p>
    <w:p>
      <w:r>
        <w:t xml:space="preserve">(Speaker H)  Okay. And so we're supposed to pay that we keep up with the field. So our residents, they don't keep up with the field. </w:t>
      </w:r>
    </w:p>
    <w:p>
      <w:r>
        <w:t xml:space="preserve">(Speaker I)  There's nobody keeping up with that field. We're mowing the field, we're maintaining the field. You're not doing the field. The school, meaning the school, the residents pay their CDD fees into the landscape contractor that oversees the maintenance of the field. </w:t>
      </w:r>
    </w:p>
    <w:p>
      <w:r>
        <w:t xml:space="preserve">(Speaker E)  Field. </w:t>
      </w:r>
    </w:p>
    <w:p>
      <w:r>
        <w:t xml:space="preserve">(Speaker I)  So I know the school's not doing any maintenance of the field. </w:t>
      </w:r>
    </w:p>
    <w:p>
      <w:r>
        <w:t xml:space="preserve">(Speaker H)  Is there any way that it could be less than $2,500? </w:t>
      </w:r>
    </w:p>
    <w:p>
      <w:r>
        <w:t xml:space="preserve">(Speaker A)  That's. That's up to the board. </w:t>
      </w:r>
    </w:p>
    <w:p>
      <w:r>
        <w:t xml:space="preserve">(Speaker H)  I mean, because that's kind of steep. </w:t>
      </w:r>
    </w:p>
    <w:p>
      <w:r>
        <w:t xml:space="preserve">(Speaker G)  That's for a year. I'm sorry, that's for the year, right? </w:t>
      </w:r>
    </w:p>
    <w:p>
      <w:r>
        <w:t xml:space="preserve">(Speaker A)  Yeah, correct. </w:t>
      </w:r>
    </w:p>
    <w:p>
      <w:r>
        <w:t xml:space="preserve">(Speaker H)  That's for the year. Not for. </w:t>
      </w:r>
    </w:p>
    <w:p>
      <w:r>
        <w:t xml:space="preserve">(Speaker A)  No, that's a, that's a yearly fee. </w:t>
      </w:r>
    </w:p>
    <w:p>
      <w:r>
        <w:t xml:space="preserve">(Speaker I)  It's an annual. </w:t>
      </w:r>
    </w:p>
    <w:p>
      <w:r>
        <w:t xml:space="preserve">(Speaker A)  Annual. </w:t>
      </w:r>
    </w:p>
    <w:p>
      <w:r>
        <w:t xml:space="preserve">(Speaker G)  And when you guys are out there, you, your school is taking over at the school. There's not other people that can go out there and get on it. Like when you're taking over the tennis court, if you're doing something there, playing your volleyball, what are you doing there? Or if you're out on the other fields, I mean, I mean, I'm sure people could come out there and do it, but you pretty much have control of that field because somebody's talking about start doing this or doing that in the midst of all of the kids. So when you are, in fact out there, you pretty much have, you know, pretty much controlled. </w:t>
      </w:r>
    </w:p>
    <w:p>
      <w:r>
        <w:t xml:space="preserve">(Speaker H)  We sometimes like take kids from the community if they want to learn how to play. Always in the afternoon. </w:t>
      </w:r>
    </w:p>
    <w:p>
      <w:r>
        <w:t xml:space="preserve">(Speaker G)  Well, you charge for your services, right? And you charge for the school. They don't get free to go to the school. </w:t>
      </w:r>
    </w:p>
    <w:p>
      <w:r>
        <w:t xml:space="preserve">(Speaker H)  No, we charge for the school. But like, we've had kids sometimes, you know, they come and they say they want to learn how to play baseball. So see if they really want to come to the school. Because basically most of our students are athletes that play baseball. </w:t>
      </w:r>
    </w:p>
    <w:p>
      <w:r>
        <w:t xml:space="preserve">(Speaker G)  Yeah, I think it's, I think it's, I think it's a big statement that you made that 90% of the kids are from the community. I didn't realize that there would have been cases from the community. But that's a, you know, that's a big statement. Because they are in fact a paying investor preventing or whether they're calling, I mean they paid CBD dues because I </w:t>
      </w:r>
    </w:p>
    <w:p>
      <w:r>
        <w:t xml:space="preserve">(Speaker H)  have kids a lot of times you see out here the kids. But you know, I have kids from 6 months old to 12, 12th grade. I not only have the kids that are playing the baseball in the afternoon, I have all the kids from the </w:t>
      </w:r>
    </w:p>
    <w:p>
      <w:r>
        <w:t xml:space="preserve">(Speaker G)  community when they're there they take over. I mean they're all over the fence. I mean the kids are everywhere when they're out there and it's, you know, that's fine to an extent but 25. I spend 300 bucks at Walmart for not even basket of groceries a day. </w:t>
      </w:r>
    </w:p>
    <w:p>
      <w:r>
        <w:t xml:space="preserve">(Speaker H)  I thought this was 2,500amonth. </w:t>
      </w:r>
    </w:p>
    <w:p>
      <w:r>
        <w:t xml:space="preserve">(Speaker A)  No, it's for the year. And so I mean just as I just did some quick math. I mean if you were to pay the same hourly rate the residents are paying, it equates to about $10,000 for eight months worth of use. So we're still, we're trying to not make it that amount still be something reasonable but try to make it a little more equivalent to what a resident would rent the field for for exclusive use. </w:t>
      </w:r>
    </w:p>
    <w:p>
      <w:r>
        <w:t xml:space="preserve">(Speaker G)  And again at least there's just one person here, not everyone here. If you bring the people in from outside then this is something else. </w:t>
      </w:r>
    </w:p>
    <w:p>
      <w:r>
        <w:t xml:space="preserve">(Speaker H)  Yeah, most of my people are from here and my babies too and I'm very happy this year cuz like they've been moving on from BK to kindergarten to second grade and so you'll see them in that normally take them to the games but I guess that's. That was my concern and I need your car cuz I started at 6 o'. </w:t>
      </w:r>
    </w:p>
    <w:p>
      <w:r>
        <w:t xml:space="preserve">(Speaker I)  Clock. </w:t>
      </w:r>
    </w:p>
    <w:p>
      <w:r>
        <w:t xml:space="preserve">(Speaker H)  Thank you so much. </w:t>
      </w:r>
    </w:p>
    <w:p>
      <w:r>
        <w:t xml:space="preserve">(Speaker B)  I like to know what is the time rules because I wasn't aware that it's a to company. I don't have push the button. Choice signs I haven't seen so they're </w:t>
      </w:r>
    </w:p>
    <w:p>
      <w:r>
        <w:t xml:space="preserve">(Speaker A)  at the front of every community. When you pull in there's a towing sign, CDD sign. There's a CDD sign that says, you know, no parking on the street at any time. </w:t>
      </w:r>
    </w:p>
    <w:p>
      <w:r>
        <w:t xml:space="preserve">(Speaker B)  I have seen the ones for the cherry department but I haven't seen your signs yet. </w:t>
      </w:r>
    </w:p>
    <w:p>
      <w:r>
        <w:t xml:space="preserve">(Speaker A)  So the rules are in, in general terms as a resident you can't park on the street. You can have visitors park on the street but you have to go to our website and there's a link you put in and you put the visit, you register the visitors in, that goes to security. </w:t>
      </w:r>
    </w:p>
    <w:p>
      <w:r>
        <w:t xml:space="preserve">(Speaker B)  I just wonder. I don't park in the street. I've got a Huge driveway. </w:t>
      </w:r>
    </w:p>
    <w:p>
      <w:r>
        <w:t xml:space="preserve">(Speaker A)  Well, our parking only applies to the street. </w:t>
      </w:r>
    </w:p>
    <w:p>
      <w:r>
        <w:t xml:space="preserve">(Speaker B)  I'm concerned because I have seen in the bus a lot of people parking in Alina Colden and it's horrendous. </w:t>
      </w:r>
    </w:p>
    <w:p>
      <w:r>
        <w:t xml:space="preserve">(Speaker A)  Well, if they register them as visitors, then we have to track them </w:t>
      </w:r>
    </w:p>
    <w:p>
      <w:r>
        <w:t xml:space="preserve">(Speaker B)  for more than two weeks. That's my question. </w:t>
      </w:r>
    </w:p>
    <w:p>
      <w:r>
        <w:t xml:space="preserve">(Speaker A)  The rule is they can do six days in a row or seven days in a 30 day period. </w:t>
      </w:r>
    </w:p>
    <w:p>
      <w:r>
        <w:t xml:space="preserve">(Speaker C)  Okay. </w:t>
      </w:r>
    </w:p>
    <w:p>
      <w:r>
        <w:t xml:space="preserve">(Speaker A)  If they go beyond that, they're no longer a visitor and they can be towed. </w:t>
      </w:r>
    </w:p>
    <w:p>
      <w:r>
        <w:t xml:space="preserve">(Speaker C)  Okay. </w:t>
      </w:r>
    </w:p>
    <w:p>
      <w:r>
        <w:t xml:space="preserve">(Speaker B)  And how many warnings they receive one warning. </w:t>
      </w:r>
    </w:p>
    <w:p>
      <w:r>
        <w:t xml:space="preserve">(Speaker A)  So they get one bright orange sticker on their car. The next time they get a violation, they can be towed. </w:t>
      </w:r>
    </w:p>
    <w:p>
      <w:r>
        <w:t xml:space="preserve">(Speaker B)  It's mother because I set people. And then we went here in 2005 and it was getting worse. </w:t>
      </w:r>
    </w:p>
    <w:p>
      <w:r>
        <w:t xml:space="preserve">(Speaker G)  You have to let Jason know. </w:t>
      </w:r>
    </w:p>
    <w:p>
      <w:r>
        <w:t xml:space="preserve">(Speaker B)  Yeah, I sent a boy also a </w:t>
      </w:r>
    </w:p>
    <w:p>
      <w:r>
        <w:t xml:space="preserve">(Speaker C)  couple years ago because if you let </w:t>
      </w:r>
    </w:p>
    <w:p>
      <w:r>
        <w:t xml:space="preserve">(Speaker G)  it go, it gets worse. So you have to dip it in the bud and stay on top of it. </w:t>
      </w:r>
    </w:p>
    <w:p>
      <w:r>
        <w:t xml:space="preserve">(Speaker B)  Another question that I have. What about the palms? I see a lot of people. I weep in the palm. My back of the house. It's a pine, a water farm. And I see people fishing. Who can control that? </w:t>
      </w:r>
    </w:p>
    <w:p>
      <w:r>
        <w:t xml:space="preserve">(Speaker C)  Yeah. </w:t>
      </w:r>
    </w:p>
    <w:p>
      <w:r>
        <w:t xml:space="preserve">(Speaker A)  Well, we're having security. We're having security. I'm sorry. No, we've let security know when we get reports of it. Obviously there's supposed to be no fishing, no trespassing. So if we catch them, we have to call the police. And sometimes they show up and sometimes they don't. We security has to catch them. Or Alan catches them when he's out here and tells them to go. </w:t>
      </w:r>
    </w:p>
    <w:p>
      <w:r>
        <w:t xml:space="preserve">(Speaker C)  Or we residents call in. Every time I see somebody with a fishing pole, I first approach them and say the sign says no fishing. </w:t>
      </w:r>
    </w:p>
    <w:p>
      <w:r>
        <w:t xml:space="preserve">(Speaker B)  Because some people actually come in, like in the bicycle, and they park the bicycle out there. So they have nothing here. And they bring backpacks and everything. And actually I was talking to one neighbor. They had children. He doesn't like it at all. </w:t>
      </w:r>
    </w:p>
    <w:p>
      <w:r>
        <w:t xml:space="preserve">(Speaker C)  Well, he needs to call the police. </w:t>
      </w:r>
    </w:p>
    <w:p>
      <w:r>
        <w:t xml:space="preserve">(Speaker B)  Yeah. </w:t>
      </w:r>
    </w:p>
    <w:p>
      <w:r>
        <w:t xml:space="preserve">(Speaker A)  Yes. </w:t>
      </w:r>
    </w:p>
    <w:p>
      <w:r>
        <w:t xml:space="preserve">(Speaker B)  Because there's more children saying you don't know who they are. </w:t>
      </w:r>
    </w:p>
    <w:p>
      <w:r>
        <w:t xml:space="preserve">(Speaker A)  Because even if our security catches them, they can ask them to leave, but ultimately they're going to have to depend </w:t>
      </w:r>
    </w:p>
    <w:p>
      <w:r>
        <w:t xml:space="preserve">(Speaker F)  on </w:t>
      </w:r>
    </w:p>
    <w:p>
      <w:r>
        <w:t xml:space="preserve">(Speaker B)  just going into the pumps or you just drive around. Because if you drive around. </w:t>
      </w:r>
    </w:p>
    <w:p>
      <w:r>
        <w:t xml:space="preserve">(Speaker A)  Well, they have to see them. I mean, they're not. They're driving in their car for the purpose of. </w:t>
      </w:r>
    </w:p>
    <w:p>
      <w:r>
        <w:t xml:space="preserve">(Speaker C)  This is easy. </w:t>
      </w:r>
    </w:p>
    <w:p>
      <w:r>
        <w:t xml:space="preserve">(Speaker B)  If you drive in a boulevard and run into a boulevard to see who is in the pump. But what about us? The one there where you see. </w:t>
      </w:r>
    </w:p>
    <w:p>
      <w:r>
        <w:t xml:space="preserve">(Speaker A)  Yeah, we don't. There's no one that patrols that regularly. </w:t>
      </w:r>
    </w:p>
    <w:p>
      <w:r>
        <w:t xml:space="preserve">(Speaker C)  Yeah, it's up to the residents. You know, we hear a lot of that. But as residents if we see something like that, that's up to us to make a phone call to the police. The non emergency number to say I got trespassers in back of my house, they don't belong here. It's posted. Please respond. Yeah, you know, now I'll be the first one to be realistic and talk you that the police aren't going to make that a priority. However, we do have police officers off duty in here that patrol at certain times too. And if that kind of call is made, I would imagine that dispatch would send one of the officers that's here patrolling and I'm sure that the police officers and we can maybe reassert that police department if when the officers are here doing other patrols because we do pay for that also for extra patrol to have the police in the community that we ask them to pay particular attention to that. We can certainly do that. But I'm going to go back to my original thing is we're here all the time and we've got to take some responsibility when stuff like that happens. But that's all that can be done. I mean it's a trespass situation. </w:t>
      </w:r>
    </w:p>
    <w:p>
      <w:r>
        <w:t xml:space="preserve">(Speaker E)  Situation. </w:t>
      </w:r>
    </w:p>
    <w:p>
      <w:r>
        <w:t xml:space="preserve">(Speaker C)  It's not a HOA thing or whatever or felon. Yeah. </w:t>
      </w:r>
    </w:p>
    <w:p>
      <w:r>
        <w:t xml:space="preserve">(Speaker B)  Do you guys control the scooters in the morning? </w:t>
      </w:r>
    </w:p>
    <w:p>
      <w:r>
        <w:t xml:space="preserve">(Speaker A)  No, that's. </w:t>
      </w:r>
    </w:p>
    <w:p>
      <w:r>
        <w:t xml:space="preserve">(Speaker E)  That would. </w:t>
      </w:r>
    </w:p>
    <w:p>
      <w:r>
        <w:t xml:space="preserve">(Speaker A)  That's long. Law enforcement has to do that. </w:t>
      </w:r>
    </w:p>
    <w:p>
      <w:r>
        <w:t xml:space="preserve">(Speaker B)  Okay. So if they are not here in </w:t>
      </w:r>
    </w:p>
    <w:p>
      <w:r>
        <w:t xml:space="preserve">(Speaker A)  the morning, you said same thing. You have to call the non emergency number and report it. That's. We can't. By law, CDDs are forbidden from doing any law enforcement. </w:t>
      </w:r>
    </w:p>
    <w:p>
      <w:r>
        <w:t xml:space="preserve">(Speaker B)  So what happened is an accident happening here because I do walk with my husband every day and sometimes they don't. They're very rude people. </w:t>
      </w:r>
    </w:p>
    <w:p>
      <w:r>
        <w:t xml:space="preserve">(Speaker E)  Not everybody. </w:t>
      </w:r>
    </w:p>
    <w:p>
      <w:r>
        <w:t xml:space="preserve">(Speaker B)  But you didn't even know they come in like this. And sometimes you don't hear. </w:t>
      </w:r>
    </w:p>
    <w:p>
      <w:r>
        <w:t xml:space="preserve">(Speaker G)  Yeah, I think that's 20, 26 though. I see kids on scooters all over the place. I see them on the lake. Nona. </w:t>
      </w:r>
    </w:p>
    <w:p>
      <w:r>
        <w:t xml:space="preserve">(Speaker C)  I see them here walking path out of here. </w:t>
      </w:r>
    </w:p>
    <w:p>
      <w:r>
        <w:t xml:space="preserve">(Speaker G)  Yeah, I think that's just. I think that's too today and somebody's </w:t>
      </w:r>
    </w:p>
    <w:p>
      <w:r>
        <w:t xml:space="preserve">(Speaker B)  actually using gol carts with no license plates and they go just like that. </w:t>
      </w:r>
    </w:p>
    <w:p>
      <w:r>
        <w:t xml:space="preserve">(Speaker G)  This is a golf cart community. So there's. Yeah, there's little. There's a gray area there. </w:t>
      </w:r>
    </w:p>
    <w:p>
      <w:r>
        <w:t xml:space="preserve">(Speaker C)  Yeah. Okay. Any other concerns? Yes. </w:t>
      </w:r>
    </w:p>
    <w:p>
      <w:r>
        <w:t xml:space="preserve">(Speaker B)  And what about the crossing parts for the pedestrians? Because you know, I Don't know if the community can do so. Like I put some kind of lights when a pedestrian is crossing. Because in the mornings, people going to work, they do not respect you. You have to actually stop for the people. Even if you going to try to know everybody. Some people are really nice, but if you're going to try to cross, they pretend that they don't see you or </w:t>
      </w:r>
    </w:p>
    <w:p>
      <w:r>
        <w:t xml:space="preserve">(Speaker G)  walk later or through. When everybody's trying to go to work, leave them alone. </w:t>
      </w:r>
    </w:p>
    <w:p>
      <w:r>
        <w:t xml:space="preserve">(Speaker C)  I'm just going to share with you. </w:t>
      </w:r>
    </w:p>
    <w:p>
      <w:r>
        <w:t xml:space="preserve">(Speaker I)  Yeah. </w:t>
      </w:r>
    </w:p>
    <w:p>
      <w:r>
        <w:t xml:space="preserve">(Speaker C)  If you go the trail up there out on Lakeshore, if you notice right up at the end here, it's like this. If you're a pedestrian, you go up and you push the button. It's instantaneous. The lights are flashing. You know how many times somebody's almost run me over with the lights flashing in there? I mean, I'm just saying to you. I understand. I'm a walker too, and I do it before the sun is up. Yeah, I walk all over. But that one in particular amazes me because this is not something that somebody can't see. I mean, these things are blinking and everything. I almost got run over the other day because I looked and I saw the blinkers go and I started to cross and this person was not gonna stop. So I don't know. </w:t>
      </w:r>
    </w:p>
    <w:p>
      <w:r>
        <w:t xml:space="preserve">(Speaker G)  It's gonna be lit up pretty good up there. There's a lot of lights up there. I don't know why they have so many lines up on Lakeshore. We got point this way and this way. </w:t>
      </w:r>
    </w:p>
    <w:p>
      <w:r>
        <w:t xml:space="preserve">(Speaker C)  Well, you got two houses across the street that have to be able to get out. </w:t>
      </w:r>
    </w:p>
    <w:p>
      <w:r>
        <w:t xml:space="preserve">(Speaker G)  Is that what that's. </w:t>
      </w:r>
    </w:p>
    <w:p>
      <w:r>
        <w:t xml:space="preserve">(Speaker C)  I think two of those. </w:t>
      </w:r>
    </w:p>
    <w:p>
      <w:r>
        <w:t xml:space="preserve">(Speaker G)  So they, so, so a house has a light. </w:t>
      </w:r>
    </w:p>
    <w:p>
      <w:r>
        <w:t xml:space="preserve">(Speaker C)  Yeah. So the one at the corner of Carton and Lakeshore. </w:t>
      </w:r>
    </w:p>
    <w:p>
      <w:r>
        <w:t xml:space="preserve">(Speaker G)  I've rented that house for a year. When I built my house, they have their own light. </w:t>
      </w:r>
    </w:p>
    <w:p>
      <w:r>
        <w:t xml:space="preserve">(Speaker C)  Sorry. So I, I, I hear you, but your sense is, or your concern is that we should do more with the crosswalks. </w:t>
      </w:r>
    </w:p>
    <w:p>
      <w:r>
        <w:t xml:space="preserve">(Speaker B)  Yes. Just know the part. I don't know. I don't know because it's blew my mind. The perestant. We have to look for the cross. </w:t>
      </w:r>
    </w:p>
    <w:p>
      <w:r>
        <w:t xml:space="preserve">(Speaker C)  Yeah. </w:t>
      </w:r>
    </w:p>
    <w:p>
      <w:r>
        <w:t xml:space="preserve">(Speaker B)  Just as a sample. </w:t>
      </w:r>
    </w:p>
    <w:p>
      <w:r>
        <w:t xml:space="preserve">(Speaker F)  Yeah. </w:t>
      </w:r>
    </w:p>
    <w:p>
      <w:r>
        <w:t xml:space="preserve">(Speaker B)  You have to actually go under the signature. Can look both sides. </w:t>
      </w:r>
    </w:p>
    <w:p>
      <w:r>
        <w:t xml:space="preserve">(Speaker C)  Yeah. </w:t>
      </w:r>
    </w:p>
    <w:p>
      <w:r>
        <w:t xml:space="preserve">(Speaker B)  And they damage like this so fast. The spilling we hear is 35, 25. They go 45, 50 in the morning. It is amazing. </w:t>
      </w:r>
    </w:p>
    <w:p>
      <w:r>
        <w:t xml:space="preserve">(Speaker G)  We do pay officers to come out here to patrol the area over and above their regular scheduled time. I don't know how often. </w:t>
      </w:r>
    </w:p>
    <w:p>
      <w:r>
        <w:t xml:space="preserve">(Speaker A)  About twice a week. </w:t>
      </w:r>
    </w:p>
    <w:p>
      <w:r>
        <w:t xml:space="preserve">(Speaker G)  Yeah, we Pay officers to come out. So if there's a particular thing that is a particular problem, then if you communicate with Jason, then possibly I can add it there. They could have them watch something like that. For example, if there's a particular crosswalk that's particularly hazardous. We could say, you know, maybe cradle, </w:t>
      </w:r>
    </w:p>
    <w:p>
      <w:r>
        <w:t xml:space="preserve">(Speaker A)  settle in crosswalk for two. </w:t>
      </w:r>
    </w:p>
    <w:p>
      <w:r>
        <w:t xml:space="preserve">(Speaker G)  Check that and they would watch that. It's a pretty big fine if you violate a crosswalk. I think it's over a hundred dollar fine or something, right? </w:t>
      </w:r>
    </w:p>
    <w:p>
      <w:r>
        <w:t xml:space="preserve">(Speaker C)  Yeah. </w:t>
      </w:r>
    </w:p>
    <w:p>
      <w:r>
        <w:t xml:space="preserve">(Speaker B)  And I have seen sometimes when the school bags have run and they know they're going to start, they just go and they pass. </w:t>
      </w:r>
    </w:p>
    <w:p>
      <w:r>
        <w:t xml:space="preserve">(Speaker G)  I feel like our fastest school bus has stopped on Remington Boulevard. I mean on Remington. Sorry. </w:t>
      </w:r>
    </w:p>
    <w:p>
      <w:r>
        <w:t xml:space="preserve">(Speaker C)  Thank you. Thank you for coming. All right. I guess with that, let's go to the approval of the minutes of the February meeting. Do I have a motion for approval? Is there a second? </w:t>
      </w:r>
    </w:p>
    <w:p>
      <w:r>
        <w:t xml:space="preserve">(Speaker E)  Second. </w:t>
      </w:r>
    </w:p>
    <w:p>
      <w:r>
        <w:t xml:space="preserve">(Speaker C)  Any discussion? All those in favor? Thank you, David. Okay. Under organizational matters, we have been. </w:t>
      </w:r>
    </w:p>
    <w:p>
      <w:r>
        <w:t xml:space="preserve">(Speaker A)  Yeah, we. I'll pick them up. We've been notified of a resignation of a board member because they've relocated to St. Augustine, which is Mr. Sukup. So we would look for a motion of the board to accept that resignation. </w:t>
      </w:r>
    </w:p>
    <w:p>
      <w:r>
        <w:t xml:space="preserve">(Speaker C)  Is there a second? </w:t>
      </w:r>
    </w:p>
    <w:p>
      <w:r>
        <w:t xml:space="preserve">(Speaker G)  No. Second. </w:t>
      </w:r>
    </w:p>
    <w:p>
      <w:r>
        <w:t xml:space="preserve">(Speaker E)  All right. </w:t>
      </w:r>
    </w:p>
    <w:p>
      <w:r>
        <w:t xml:space="preserve">(Speaker C)  Any discussion? All those in favor? </w:t>
      </w:r>
    </w:p>
    <w:p>
      <w:r>
        <w:t xml:space="preserve">(Speaker A)  Okay, so the next part of that. Perfect. The next part of that is that we do have a vacancy on the board now for that seat number one, which is a term ending 2028, certainly, although we just accepted it. I don't know that we have anybody that's expressed any interest yet. But if you have any money or you know of anybody, if you send them my information, we can get a letter on the resume or a letter of interest for the next agenda. You can consider that filling that seat in the future. </w:t>
      </w:r>
    </w:p>
    <w:p>
      <w:r>
        <w:t xml:space="preserve">(Speaker C)  When does that seat one ends? 20. </w:t>
      </w:r>
    </w:p>
    <w:p>
      <w:r>
        <w:t xml:space="preserve">(Speaker I)  2028. </w:t>
      </w:r>
    </w:p>
    <w:p>
      <w:r>
        <w:t xml:space="preserve">(Speaker C)  2028. Yes. </w:t>
      </w:r>
    </w:p>
    <w:p>
      <w:r>
        <w:t xml:space="preserve">(Speaker A)  All right, so then since he was </w:t>
      </w:r>
    </w:p>
    <w:p>
      <w:r>
        <w:t xml:space="preserve">(Speaker C)  the chair and that is on our website. </w:t>
      </w:r>
    </w:p>
    <w:p>
      <w:r>
        <w:t xml:space="preserve">(Speaker A)  Yes, correct. </w:t>
      </w:r>
    </w:p>
    <w:p>
      <w:r>
        <w:t xml:space="preserve">(Speaker C)  So anybody in the community that might be interested in sitting on this board. </w:t>
      </w:r>
    </w:p>
    <w:p>
      <w:r>
        <w:t xml:space="preserve">(Speaker A)  So what that does is that actually leaves the vacancy in the chair position. So what we'd like to do is go ahead and just still do the resolution 202602 electing officers. So is there any discussions more about who you'd like in the chat? Chair and vice chair position for chair. </w:t>
      </w:r>
    </w:p>
    <w:p>
      <w:r>
        <w:t xml:space="preserve">(Speaker C)  Okay. Is there a second? </w:t>
      </w:r>
    </w:p>
    <w:p>
      <w:r>
        <w:t xml:space="preserve">(Speaker A)  Well, yeah, if. </w:t>
      </w:r>
    </w:p>
    <w:p>
      <w:r>
        <w:t xml:space="preserve">(Speaker C)  Oh, okay. </w:t>
      </w:r>
    </w:p>
    <w:p>
      <w:r>
        <w:t xml:space="preserve">(Speaker A)  Is there anybody who's interested in vice chair, then? No, Tim. Okay. Do you accept that too? Okay, so we would look at. So what I'll do is I can read the. I can read the resolution with those names in it and then you can just accept it as ready if the board's amenable. With that, we would do Ms. Zaresk as chairperson, Mr. Merlick as vice chair, George Flint in our office as secretary, Mr. J. Singh and Mr. Brown and Jason Chow as assistant secretary, Katie Costa in our office as treasurer, Jason Chao as assistant treasurer, Jill Burns as assistant treasurer and Darren Mossing Sr. As assistant treasurer. Is there a motion to approve that resolution as read. </w:t>
      </w:r>
    </w:p>
    <w:p>
      <w:r>
        <w:t xml:space="preserve">(Speaker C)  So second. Second. </w:t>
      </w:r>
    </w:p>
    <w:p>
      <w:r>
        <w:t xml:space="preserve">(Speaker A)  I like it. </w:t>
      </w:r>
    </w:p>
    <w:p>
      <w:r>
        <w:t xml:space="preserve">(Speaker C)  All this in favor. </w:t>
      </w:r>
    </w:p>
    <w:p>
      <w:r>
        <w:t xml:space="preserve">(Speaker J)  I think he was like me. </w:t>
      </w:r>
    </w:p>
    <w:p>
      <w:r>
        <w:t xml:space="preserve">(Speaker A)  Thought you did. Yeah. </w:t>
      </w:r>
    </w:p>
    <w:p>
      <w:r>
        <w:t xml:space="preserve">(Speaker C)  I got you. </w:t>
      </w:r>
    </w:p>
    <w:p>
      <w:r>
        <w:t xml:space="preserve">(Speaker A)  So I can go through the next one. This is resolution 2026 of the. This is approving the proposed fiscal year 27 budget. So this does a couple things for the board. It starts with adopting a. I should say fiscal year 27. And the front, I'll have that changed. And also setting the public hearing for your July meeting. It also directs us to transmit that to Osceola county in accordance with the Florida Statutes. Behind that is Exhibit A, which you'll see as your proposal proposed budget. I know Alan and I kind of went through. We've been able to maintain the same budget level this year, so we didn't do an assessment increase. I'm not sure how long we'll be able to hold that given what we anticipate with potential price increases over the next year. But we feel pretty good about it right now. We're still transferring the 235,000 to the pavement management fund, and we're still putting almost 300,000 into the capital project fund, so we feel pretty good about those. Behind that, you've got your line item text details. So we try to at least spell out as much as we can for all of those account lines, where we're spending them and how we get those funds. And then behind that, the last page, you have your proposed pavement management fund, which we anticipate having over a million dollars in it at the end of this year. And then also your capital project fund. We've allocated some projects for next year. Fitness equipment, pressure washing. We put some money in landscape improvements, because I know we may have some things with the Obviously, some of the plants replacements. We've kept the Obviously, the district spends a significant amount of money on sidewalk repairs, so that's still in there, as well as some additional wall repairs once they finish the project on Parton and then some additional rec center improvements. So we feel like we've got a lot of the bases covered. In terms of projects, and there's still some additional funds in there. So certainly Alan and I can take any questions you might have on that budget, or we can take a motion to approve it as presented. Again, I think in large part, it's very similar to the budget that you've seen in the past. We tried to keep it as level as we could. </w:t>
      </w:r>
    </w:p>
    <w:p>
      <w:r>
        <w:t xml:space="preserve">(Speaker H)  Good job. </w:t>
      </w:r>
    </w:p>
    <w:p>
      <w:r>
        <w:t xml:space="preserve">(Speaker C)  Fingers crossed is all I can say. </w:t>
      </w:r>
    </w:p>
    <w:p>
      <w:r>
        <w:t xml:space="preserve">(Speaker A)  We agree. </w:t>
      </w:r>
    </w:p>
    <w:p>
      <w:r>
        <w:t xml:space="preserve">(Speaker I)  Long as the engineer doesn't overfill the spend. </w:t>
      </w:r>
    </w:p>
    <w:p>
      <w:r>
        <w:t xml:space="preserve">(Speaker A)  That's true. That's true. </w:t>
      </w:r>
    </w:p>
    <w:p>
      <w:r>
        <w:t xml:space="preserve">(Speaker C)  Okay, motion. Is there a second? </w:t>
      </w:r>
    </w:p>
    <w:p>
      <w:r>
        <w:t xml:space="preserve">(Speaker G)  I'll second. </w:t>
      </w:r>
    </w:p>
    <w:p>
      <w:r>
        <w:t xml:space="preserve">(Speaker C)  Second all. Any discussion? All those in favor? </w:t>
      </w:r>
    </w:p>
    <w:p>
      <w:r>
        <w:t xml:space="preserve">(Speaker J)  Aye. </w:t>
      </w:r>
    </w:p>
    <w:p>
      <w:r>
        <w:t xml:space="preserve">(Speaker A)  Okay. </w:t>
      </w:r>
    </w:p>
    <w:p>
      <w:r>
        <w:t xml:space="preserve">(Speaker E)  Aye. </w:t>
      </w:r>
    </w:p>
    <w:p>
      <w:r>
        <w:t xml:space="preserve">(Speaker A)  All right, perfect. Then we do another resolution. This is Resolution 202604. This is just describing the general election process this year. It's kind of also a public announcement at the same time. So we'll announce that we will have three seats up for election this year, and it's all three of you that are present in the room tonight. So Pam's seat is up for election, Tim's seat's up for election, as well as Ken's, and they're all being the general election of November 2026. It also outlines the qualification process as well as the Florida statute compensation and the terms of office. And then behind that, there is the notice that we put in the newspaper, kind of describing what's available. And then behind that, we also put the description on how you qualify. So if you're interested in qualifying, you would need to do that with the supervisor of elections. You should not have to put your Form 1 in because you've already completed that online as a board member, but you will have to do an oath as well as a notice of intent and a $25 fee. Or you can collect 25 signatures. We do note on here, if you collect the signatures, you do have to have that back by May 11, because they have to have time to validate the signatures. And there is a charge of $0.10 per signature for them to validate. And again, the qualifying period is noon on June 8th through noon on June 12th. We'll note in most counties, you don't have to waiting for that window. You can go and qualify right now if you want to. That's just the official statutory window for full qualification. So if you wanted to go qualify right now, pretty much. But each county is a little different. So we just encourage you to reach out to the supervisor because they handle that on their own. So again, we can take any questions to that or we can take a motion to approve. </w:t>
      </w:r>
    </w:p>
    <w:p>
      <w:r>
        <w:t xml:space="preserve">(Speaker C)  Is there a second Second, Any discussion? All those in favor? </w:t>
      </w:r>
    </w:p>
    <w:p>
      <w:r>
        <w:t xml:space="preserve">(Speaker J)  Aye. </w:t>
      </w:r>
    </w:p>
    <w:p>
      <w:r>
        <w:t xml:space="preserve">(Speaker A)  Aye. Perfect position. Endlessly. </w:t>
      </w:r>
    </w:p>
    <w:p>
      <w:r>
        <w:t xml:space="preserve">(Speaker J)  Before we move on, I just have a question about the budget. </w:t>
      </w:r>
    </w:p>
    <w:p>
      <w:r>
        <w:t xml:space="preserve">(Speaker A)  Sure. </w:t>
      </w:r>
    </w:p>
    <w:p>
      <w:r>
        <w:t xml:space="preserve">(Speaker J)  So with that, don't we also have to, like. And we have to do a separate vote on what the assessment is or is that later? </w:t>
      </w:r>
    </w:p>
    <w:p>
      <w:r>
        <w:t xml:space="preserve">(Speaker A)  So that's actually part of the budget. So it's not a separate vote. When you do the final budget, there'll be a vote on the budget which levies the assessments, and then we'll do a vote on levying the actual assessments. So that's kind of mechanically wrapped into the budget. Okay. </w:t>
      </w:r>
    </w:p>
    <w:p>
      <w:r>
        <w:t xml:space="preserve">(Speaker D)  Yeah, I thought. </w:t>
      </w:r>
    </w:p>
    <w:p>
      <w:r>
        <w:t xml:space="preserve">(Speaker J)  For some reason. I thought we hadn't said that. </w:t>
      </w:r>
    </w:p>
    <w:p>
      <w:r>
        <w:t xml:space="preserve">(Speaker G)  So. </w:t>
      </w:r>
    </w:p>
    <w:p>
      <w:r>
        <w:t xml:space="preserve">(Speaker A)  No, you're setting it by proxy through adopting the budget. So at this point, you can't. You wouldn't be able to raise your assessments from now on. Yeah, for the year. Then we can touch on that school use agreement. We just wanted to bring this back. Obviously, we were having discussions with the school, and we. I know that the guy who runs the school, as she said it, was having some health issues with his wife, so we wanted to just bring this back again. It's. It's essentially the same agreement we've been operating under, except that we increased the fee to 2,500, which, again, I think is a fair amount for the use that they get out of it. So we would just look for a motion to the board to approve. </w:t>
      </w:r>
    </w:p>
    <w:p>
      <w:r>
        <w:t xml:space="preserve">(Speaker C)  Motion, Mr. Tim. Second. Any discussion? All those in favor? </w:t>
      </w:r>
    </w:p>
    <w:p>
      <w:r>
        <w:t xml:space="preserve">(Speaker A)  Aye. </w:t>
      </w:r>
    </w:p>
    <w:p>
      <w:r>
        <w:t xml:space="preserve">(Speaker C)  Aye. </w:t>
      </w:r>
    </w:p>
    <w:p>
      <w:r>
        <w:t xml:space="preserve">(Speaker A)  All right. Passage. Unanimously. With that, we'll turn it over to the attorney. And it's your turn, Scott. </w:t>
      </w:r>
    </w:p>
    <w:p>
      <w:r>
        <w:t xml:space="preserve">(Speaker G)  Okay. </w:t>
      </w:r>
    </w:p>
    <w:p>
      <w:r>
        <w:t xml:space="preserve">(Speaker E)  I don't really have anything that I had planned to report tonight, so if you've got questions or something that you want me to address, let me know. </w:t>
      </w:r>
    </w:p>
    <w:p>
      <w:r>
        <w:t xml:space="preserve">(Speaker A)  I have a question. </w:t>
      </w:r>
    </w:p>
    <w:p>
      <w:r>
        <w:t xml:space="preserve">(Speaker G)  Where? </w:t>
      </w:r>
    </w:p>
    <w:p>
      <w:r>
        <w:t xml:space="preserve">(Speaker J)  I guess in the statute or with our founding documents, can we change what a quorum is? Can a quorum be a percentage of the. The board that's seated at the time in case we have trouble finding people? </w:t>
      </w:r>
    </w:p>
    <w:p>
      <w:r>
        <w:t xml:space="preserve">(Speaker E)  No, you cannot change the documents. Unlike a private corporation, which can't do that. Our requirements are set by statute. </w:t>
      </w:r>
    </w:p>
    <w:p>
      <w:r>
        <w:t xml:space="preserve">(Speaker G)  Now, </w:t>
      </w:r>
    </w:p>
    <w:p>
      <w:r>
        <w:t xml:space="preserve">(Speaker E)  if it's so appropriate. Quorum of 5 is 3, and unfortunately, a quorum of 4 is also 3. I have taken the position before that I. If there are only three members of the board, then two people constitute a quorum. I don't like a board to be in that situation, and so you try to fill your seat so you don't get in that situation. But I operate for a short period of time with three people, and I believe the law provides that two is the legal core of that. </w:t>
      </w:r>
    </w:p>
    <w:p>
      <w:r>
        <w:t xml:space="preserve">(Speaker A)  Okay. </w:t>
      </w:r>
    </w:p>
    <w:p>
      <w:r>
        <w:t xml:space="preserve">(Speaker D)  Yeah. </w:t>
      </w:r>
    </w:p>
    <w:p>
      <w:r>
        <w:t xml:space="preserve">(Speaker J)  That essentially was my question. If that were to happen then we've. </w:t>
      </w:r>
    </w:p>
    <w:p>
      <w:r>
        <w:t xml:space="preserve">(Speaker D)  Then you could. </w:t>
      </w:r>
    </w:p>
    <w:p>
      <w:r>
        <w:t xml:space="preserve">(Speaker A)  We've done some of that as well. And it's typically we'll hold a meeting with three or two for the purpose of appointing the rest of the seats. Oh yeah. Because the statutes allow. There's a provision in the statutes that if there is a vacancy it says it's filled by the remaining members of the. So there is a little flexibility when it comes to that. So then we use those members to fill the seats and then you can have them for them. But we always, as Scott indicated, always try to have at least three as best practice. </w:t>
      </w:r>
    </w:p>
    <w:p>
      <w:r>
        <w:t xml:space="preserve">(Speaker E)  Yeah, I may have a little bit more flexibility. When you're doing things that have legal significance, you really should have the three. And if you, if you, if you want to do financing or stuff like </w:t>
      </w:r>
    </w:p>
    <w:p>
      <w:r>
        <w:t xml:space="preserve">(Speaker G)  that, they're not, they're not going to go without freeing or like that. </w:t>
      </w:r>
    </w:p>
    <w:p>
      <w:r>
        <w:t xml:space="preserve">(Speaker A)  Uhuh. </w:t>
      </w:r>
    </w:p>
    <w:p>
      <w:r>
        <w:t xml:space="preserve">(Speaker J)  Okay. </w:t>
      </w:r>
    </w:p>
    <w:p>
      <w:r>
        <w:t xml:space="preserve">(Speaker B)  Thanks. </w:t>
      </w:r>
    </w:p>
    <w:p>
      <w:r>
        <w:t xml:space="preserve">(Speaker A)  Y. </w:t>
      </w:r>
    </w:p>
    <w:p>
      <w:r>
        <w:t xml:space="preserve">(Speaker C)  Anything. That's it, Scott. </w:t>
      </w:r>
    </w:p>
    <w:p>
      <w:r>
        <w:t xml:space="preserve">(Speaker H)  Thank you. </w:t>
      </w:r>
    </w:p>
    <w:p>
      <w:r>
        <w:t xml:space="preserve">(Speaker A)  On to Pete. </w:t>
      </w:r>
    </w:p>
    <w:p>
      <w:r>
        <w:t xml:space="preserve">(Speaker D)  The only thing I got is that the, the, the. The inspection for the district is ongoing. I'm not sure if my guys made it out here yet. It should be. So we should have that for you next meeting. The other is Jason and what's your name again? Alan happens to be asked me to look at another issue where the roots are uprooting the curb and that's over the first house on Harwood and I did go by there. I've been by there twice actually my way through it went by but times it didn't appear there was any sprinklers on anytime recently. And they do. They have water holding way too long. And it's actually look appears as though it's beginning to happen. Right across the street from that one there is a inlet very close by so it should be a pretty easy fix. But it's still. It still require ripping up curb and doing patchwork. So depending on how y' all want to phase in your. Your paving, we know that the boulevard's gonna be first but generally I'll usually do every other year y' all do another section. So it. I mean hardwood could be. I mean they're all pretty much looks about the same. Riding through the district. All the streets look pretty much the same. Y' all can do a coin flip on who goes first or you can go by who's the oldest. So you're looking at anywhere if you did a patch with the curb replacement now and we do know that it's roughly going to be around 25, $35,000. We could do it now. And because we own and maintain the roads, we can. We can adjust from. Generally, we take FDOT and Oscillo county standards on how we do patches because we're coming up on a paving or repaving cycle. We could alter them and make it look. Be a little bit smaller because they will definitely hold a five years. It's a smaller patch we won't have to worry about as far because we know we'll probably be coming through there at the time. So we are in kind of that realm where we could say, well, we can't deal with a smaller patch that may be a little bit more unsightly, knowing that it's only going to be </w:t>
      </w:r>
    </w:p>
    <w:p>
      <w:r>
        <w:t xml:space="preserve">(Speaker G)  for a few years. </w:t>
      </w:r>
    </w:p>
    <w:p>
      <w:r>
        <w:t xml:space="preserve">(Speaker D)  But again, that's entirely up to y'. </w:t>
      </w:r>
    </w:p>
    <w:p>
      <w:r>
        <w:t xml:space="preserve">(Speaker J)  All. </w:t>
      </w:r>
    </w:p>
    <w:p>
      <w:r>
        <w:t xml:space="preserve">(Speaker D)  It is definitely holding water. And yes, we know how much the curb replacement is about $150 a foot. A linear foot between demo and replacing. And then the. The asphalt work is the asphalt work. </w:t>
      </w:r>
    </w:p>
    <w:p>
      <w:r>
        <w:t xml:space="preserve">(Speaker J)  So did you also look at that on Cornwall? </w:t>
      </w:r>
    </w:p>
    <w:p>
      <w:r>
        <w:t xml:space="preserve">(Speaker D)  Yep, same thing. They're all. They're all the elevator one. And I'm surprised we're not hearing about more. But, yeah, they're all. They're all tree issues. And. And you're going to have more of them as the years go by and more of them because these oak trees are getting stronger, healthier and more aggressive. </w:t>
      </w:r>
    </w:p>
    <w:p>
      <w:r>
        <w:t xml:space="preserve">(Speaker A)  And I think in the past we've addressed these kind of as we did, as Pete indicated, as we've done the paving process just to try to, you know, reduce the mobilization and the impact to people. </w:t>
      </w:r>
    </w:p>
    <w:p>
      <w:r>
        <w:t xml:space="preserve">(Speaker D)  Yeah. </w:t>
      </w:r>
    </w:p>
    <w:p>
      <w:r>
        <w:t xml:space="preserve">(Speaker H)  And when. </w:t>
      </w:r>
    </w:p>
    <w:p>
      <w:r>
        <w:t xml:space="preserve">(Speaker D)  And when we do go out there and we do an assessment before we do the paving jobs, we usually try to go out there after a rain event and see what. See what the curbs are doing. So. Yeah, I've got a log. Jason said, I think you've looked this far. </w:t>
      </w:r>
    </w:p>
    <w:p>
      <w:r>
        <w:t xml:space="preserve">(Speaker H)  Nope. </w:t>
      </w:r>
    </w:p>
    <w:p>
      <w:r>
        <w:t xml:space="preserve">(Speaker D)  I looked at three other ones before. So I've added this one to the list of once we make sure we get taken care of. But it's the oak trees and sadly, you want to have more. And I mean, take that back. There is a cob yet you can't go through there. And you could have a service go through and root, prune along all these oak trees along the curb. And that will stay it off quite well, actually. They usually add about five to seven years before the exit. Find a way back in somewhere else. </w:t>
      </w:r>
    </w:p>
    <w:p>
      <w:r>
        <w:t xml:space="preserve">(Speaker J)  So that one. The only reason I'd like to See something. And even if it's just a. We can rig something to maybe cut a notch in the curb or something to let the water go is because that's right in front of the mailbox. So everybody trudges through that water when </w:t>
      </w:r>
    </w:p>
    <w:p>
      <w:r>
        <w:t xml:space="preserve">(Speaker G)  they go together to bale. </w:t>
      </w:r>
    </w:p>
    <w:p>
      <w:r>
        <w:t xml:space="preserve">(Speaker J)  I don't necessarily know that that means it's to be pulled up and fixed completely, but if there's a way just </w:t>
      </w:r>
    </w:p>
    <w:p>
      <w:r>
        <w:t xml:space="preserve">(Speaker D)  to get it to drain, I mean, we could, we could, we could have somebody go on there and try to just do the curb like a 5 foot 6. Because this stuff right there, you can tell it's plain as day where it's holding the water up. I think if we wish to hit that about 10, maybe 25ft at the most. And possibly they could do that without doing any kind of damage to the asphalt. If we get them to saw cut that curb up finely, which is another cost because, you know, it costs money to run the saws and then they jackhammer it out. There's potential. We'll go in there, replace 15, 20ft of it and get it to flow for now. </w:t>
      </w:r>
    </w:p>
    <w:p>
      <w:r>
        <w:t xml:space="preserve">(Speaker A)  Or I mean, at least make it maybe a little better until we can get to the full thing. I'd be okay with that approach. Just more of a. Because again, I know we've typically addressed these on a more permanent basis as we're doing the road. It just makes it a little more efficient. </w:t>
      </w:r>
    </w:p>
    <w:p>
      <w:r>
        <w:t xml:space="preserve">(Speaker D)  I generally don't like to replace anything less than 10ft. </w:t>
      </w:r>
    </w:p>
    <w:p>
      <w:r>
        <w:t xml:space="preserve">(Speaker A)  Yeah. </w:t>
      </w:r>
    </w:p>
    <w:p>
      <w:r>
        <w:t xml:space="preserve">(Speaker D)  For the main, main causes is that if you get shifting, then it's easier for it to shift in a five foot section than it is ten foot, you know. </w:t>
      </w:r>
    </w:p>
    <w:p>
      <w:r>
        <w:t xml:space="preserve">(Speaker A)  Yeah. </w:t>
      </w:r>
    </w:p>
    <w:p>
      <w:r>
        <w:t xml:space="preserve">(Speaker D)  It's got more to spread out. So I usually like to at least do 10, preferably 20. </w:t>
      </w:r>
    </w:p>
    <w:p>
      <w:r>
        <w:t xml:space="preserve">(Speaker G)  So. </w:t>
      </w:r>
    </w:p>
    <w:p>
      <w:r>
        <w:t xml:space="preserve">(Speaker D)  But if they can do it, I can bring a guy out here and we can say, you know, think you can do this without messing with the. If you cut it up better and then Jack, give it our number. </w:t>
      </w:r>
    </w:p>
    <w:p>
      <w:r>
        <w:t xml:space="preserve">(Speaker A)  Yeah, I think just. It'll get us a price. Maybe that one and the one on Cornwall too. </w:t>
      </w:r>
    </w:p>
    <w:p>
      <w:r>
        <w:t xml:space="preserve">(Speaker D)  Yeah, Cornwall might be a little bit more expensive. So this is much flatter because we had problems with that one. That exact same area when we was paving it. It was a booger for to get that even flow because the gradient is </w:t>
      </w:r>
    </w:p>
    <w:p>
      <w:r>
        <w:t xml:space="preserve">(Speaker J)  just so not a lot of relief from the end of the cul de sac to the front of the road. </w:t>
      </w:r>
    </w:p>
    <w:p>
      <w:r>
        <w:t xml:space="preserve">(Speaker D)  Yeah. </w:t>
      </w:r>
    </w:p>
    <w:p>
      <w:r>
        <w:t xml:space="preserve">(Speaker A)  So just maybe if you can separate and do them. Price them separate just so we have options. Yeah, that'd be true. </w:t>
      </w:r>
    </w:p>
    <w:p>
      <w:r>
        <w:t xml:space="preserve">(Speaker G)  So when you take These trees out the roots in a place that's fixed. How long is it fixed for? Is it a. </w:t>
      </w:r>
    </w:p>
    <w:p>
      <w:r>
        <w:t xml:space="preserve">(Speaker D)  When do you get what. </w:t>
      </w:r>
    </w:p>
    <w:p>
      <w:r>
        <w:t xml:space="preserve">(Speaker G)  When roots are cut out of an area that. That's a damage area. When we talk about trees, how long is that repair? How long does it stand? Are those roots permanently gone from that particular area? </w:t>
      </w:r>
    </w:p>
    <w:p>
      <w:r>
        <w:t xml:space="preserve">(Speaker D)  Not permanently, but it does retard them back about. If you was a plan of training new substitution, you figure it's going to be. You're going to start seeing problems around 12, 15 years. What it'll do is it'll retard it about five to seven years. So if you did it now, you would prune it. So you're delaying any more stuff for about five years. So. And what they do is just go through there and they pretty much just saw a straight line and they put a barrier in there, root barrier. And that just makes it a lot harder for them to get. To get to. The soil will give a little bit before the curb. But if they get right underneath the curb, that's the only thing that can get this curve. </w:t>
      </w:r>
    </w:p>
    <w:p>
      <w:r>
        <w:t xml:space="preserve">(Speaker G)  Yeah. I mean. Because the alternative is cow pasture. Right. </w:t>
      </w:r>
    </w:p>
    <w:p>
      <w:r>
        <w:t xml:space="preserve">(Speaker D)  I mean is what a cow pasture. </w:t>
      </w:r>
    </w:p>
    <w:p>
      <w:r>
        <w:t xml:space="preserve">(Speaker G)  So you know, I kind of like </w:t>
      </w:r>
    </w:p>
    <w:p>
      <w:r>
        <w:t xml:space="preserve">(Speaker D)  the trees, but trees are nice. </w:t>
      </w:r>
    </w:p>
    <w:p>
      <w:r>
        <w:t xml:space="preserve">(Speaker G)  Yeah. </w:t>
      </w:r>
    </w:p>
    <w:p>
      <w:r>
        <w:t xml:space="preserve">(Speaker D)  I just wish they would do a less aggressive tree where they only have a five foot green area and all the landscapers and they'll still tell you, oh well, they grow to their environment. And I say get as big as they can get part mate. </w:t>
      </w:r>
    </w:p>
    <w:p>
      <w:r>
        <w:t xml:space="preserve">(Speaker A)  They put. They. </w:t>
      </w:r>
    </w:p>
    <w:p>
      <w:r>
        <w:t xml:space="preserve">(Speaker G)  In my opinion they put too many trees on the boulevard. I mean I like the boulevard. Lines of trees. But it could have been spaced quite a bit farther and they still would have camped. </w:t>
      </w:r>
    </w:p>
    <w:p>
      <w:r>
        <w:t xml:space="preserve">(Speaker D)  Well no, because that's what they're saying. When you plant them that close together, it's too hard for them to grow. So they. </w:t>
      </w:r>
    </w:p>
    <w:p>
      <w:r>
        <w:t xml:space="preserve">(Speaker A)  That. </w:t>
      </w:r>
    </w:p>
    <w:p>
      <w:r>
        <w:t xml:space="preserve">(Speaker D)  That retards the growth. </w:t>
      </w:r>
    </w:p>
    <w:p>
      <w:r>
        <w:t xml:space="preserve">(Speaker G)  Yeah. </w:t>
      </w:r>
    </w:p>
    <w:p>
      <w:r>
        <w:t xml:space="preserve">(Speaker D)  And I think to that point it probably is a little bit true. But they're still. The oak trees are just. They're very aggressive when it comes to. Because they have a shallow root system. You know, two, two and a half feet. </w:t>
      </w:r>
    </w:p>
    <w:p>
      <w:r>
        <w:t xml:space="preserve">(Speaker I)  That's. </w:t>
      </w:r>
    </w:p>
    <w:p>
      <w:r>
        <w:t xml:space="preserve">(Speaker D)  That's your. You're all within that whole structure of that road, that room. </w:t>
      </w:r>
    </w:p>
    <w:p>
      <w:r>
        <w:t xml:space="preserve">(Speaker G)  Yeah, but this community wasn't, you know, the promise was back in 1997 was it was gonna be a canopy, you know, beautiful neighborhood and everybody wants to cut the damn trees down now. And I'm like, well that's crazy. We've been waiting all these years for the trees to grow and now they get grown and now you're cutting them out? </w:t>
      </w:r>
    </w:p>
    <w:p>
      <w:r>
        <w:t xml:space="preserve">(Speaker D)  Yeah. No, and I'm not saying. Yeah, I'm not saying cut the tree. Tree out. We do a root prune. So, yeah, basically you'd have their arborist of. It's not rea. What is it now? </w:t>
      </w:r>
    </w:p>
    <w:p>
      <w:r>
        <w:t xml:space="preserve">(Speaker B)  Down to earth. </w:t>
      </w:r>
    </w:p>
    <w:p>
      <w:r>
        <w:t xml:space="preserve">(Speaker D)  Down to earth? </w:t>
      </w:r>
    </w:p>
    <w:p>
      <w:r>
        <w:t xml:space="preserve">(Speaker G)  Yeah. </w:t>
      </w:r>
    </w:p>
    <w:p>
      <w:r>
        <w:t xml:space="preserve">(Speaker D)  They have an arbor on site. Don't get with them. Say, look, you know, we're going to root this. It'll give a blessing. Hire somebody to root prune it, take the curb out, replace the curb. </w:t>
      </w:r>
    </w:p>
    <w:p>
      <w:r>
        <w:t xml:space="preserve">(Speaker G)  Well, me personally, if there was things we could do to get ahead of it a little bit, I would certainly be in favor of that type of a thing, because I'm in favor of the trees. </w:t>
      </w:r>
    </w:p>
    <w:p>
      <w:r>
        <w:t xml:space="preserve">(Speaker D)  You know, I think they're beautiful. I really do. But I love the magnolias, too, and they do fine. </w:t>
      </w:r>
    </w:p>
    <w:p>
      <w:r>
        <w:t xml:space="preserve">(Speaker G)  They're a lot of wind tolerant, too. </w:t>
      </w:r>
    </w:p>
    <w:p>
      <w:r>
        <w:t xml:space="preserve">(Speaker D)  What's that? </w:t>
      </w:r>
    </w:p>
    <w:p>
      <w:r>
        <w:t xml:space="preserve">(Speaker G)  The magnolias a lot more wind tolerant. </w:t>
      </w:r>
    </w:p>
    <w:p>
      <w:r>
        <w:t xml:space="preserve">(Speaker D)  Yes. </w:t>
      </w:r>
    </w:p>
    <w:p>
      <w:r>
        <w:t xml:space="preserve">(Speaker I)  Yeah. We've been using bio barrier and root barriers in another CD when we're doing sidewalk work. Because we put that on the sidewalk side before we pour it. Yeah. Because that's what's on Going. Creating all the sidewalk problems. We've not in anywhere where there's not enough space, though. You got to remember, if you have to cut both sides of the tree, you're basically got to take the tree out because there's going to be no support system for that tree, Right? Yeah. Because it'll just go one way or the other. Yeah. They didn't mess around, did they, Anyway. </w:t>
      </w:r>
    </w:p>
    <w:p>
      <w:r>
        <w:t xml:space="preserve">(Speaker D)  And other than that, if y' all don't have any questions, that's all I got. </w:t>
      </w:r>
    </w:p>
    <w:p>
      <w:r>
        <w:t xml:space="preserve">(Speaker B)  All right. </w:t>
      </w:r>
    </w:p>
    <w:p>
      <w:r>
        <w:t xml:space="preserve">(Speaker C)  District manager's report. </w:t>
      </w:r>
    </w:p>
    <w:p>
      <w:r>
        <w:t xml:space="preserve">(Speaker A)  We'll start with the check register. So in your general fund, we've got check 7769 through 7793, for a total of $99,625.57. Alan and I can answer any questions you might have. I know there's a larger guardian expense, I think that was to replace the reader, the bai. </w:t>
      </w:r>
    </w:p>
    <w:p>
      <w:r>
        <w:t xml:space="preserve">(Speaker I)  The barcode. Automated reader. </w:t>
      </w:r>
    </w:p>
    <w:p>
      <w:r>
        <w:t xml:space="preserve">(Speaker C)  Yep. </w:t>
      </w:r>
    </w:p>
    <w:p>
      <w:r>
        <w:t xml:space="preserve">(Speaker A)  Other than that, I think most of the expenses are relatively normal. But certainly Alan and I can take any questions if you have any. Or we can take a motion to approve. </w:t>
      </w:r>
    </w:p>
    <w:p>
      <w:r>
        <w:t xml:space="preserve">(Speaker C)  Motion to approve made. Is there a second to the motion? </w:t>
      </w:r>
    </w:p>
    <w:p>
      <w:r>
        <w:t xml:space="preserve">(Speaker G)  Second. </w:t>
      </w:r>
    </w:p>
    <w:p>
      <w:r>
        <w:t xml:space="preserve">(Speaker C)  Second. Any discussion? All those in favor? Aye. </w:t>
      </w:r>
    </w:p>
    <w:p>
      <w:r>
        <w:t xml:space="preserve">(Speaker D)  Can I. Can I add a little bit to that? </w:t>
      </w:r>
    </w:p>
    <w:p>
      <w:r>
        <w:t xml:space="preserve">(Speaker C)  There. </w:t>
      </w:r>
    </w:p>
    <w:p>
      <w:r>
        <w:t xml:space="preserve">(Speaker D)  There will be a little. An extra cost, too, for doing some serving to make sure that we go far enough that we can get. I'm sorry. </w:t>
      </w:r>
    </w:p>
    <w:p>
      <w:r>
        <w:t xml:space="preserve">(Speaker A)  Just. Just Tell us what it costs. Yeah. All right. So behind that, you've got your balance sheet and income statement. There's no action required by the board. We'll point out that we made some additional transfers into your state board of administration to hopefully gain you guys some additional interest. And we are performing about $80,000 better than budget to actual. So we're in good shape on our financials, and I think you guys are at 95% on your assessments through March or through March 10th. So we're in great shape there. You've got your reports from the Oscillo County Sheriff's office that we get when they come out and do their patrol. And then finally, we just have to announce the number of registered voters. So as of April 15, you have 2,828 registered voters, and that's down from about. Down about 150 from last year. And with that, we'll turn it over to Alan for the field side. </w:t>
      </w:r>
    </w:p>
    <w:p>
      <w:r>
        <w:t xml:space="preserve">(Speaker I)  Yeah. So in your agenda are a couple of proposals. One is for 90 company. Actually, there's two. There was a request to add pickleball lines to one of the tennis courts, and there's a price from Knighty Company to come in and do that for $1,500. So that's to convert one tennis court and add the pickleball lines and create just the lines. Just the lines. Two pickleball courts out of one tennis court. The thing to understand, though, is you're going to need a net for pickleball, because our nets aren't going to work for that. So I don't know that we want. If you choose to do this, if we want to purchase a net, because we have no way to issue or pick up the net. If somebody wants to play pickleball, they can bring their own net, I guess. But the striping is 1500 bucks. </w:t>
      </w:r>
    </w:p>
    <w:p>
      <w:r>
        <w:t xml:space="preserve">(Speaker G)  I thought that I had heard people say that they bring their own net. Okay, I don't know that. </w:t>
      </w:r>
    </w:p>
    <w:p>
      <w:r>
        <w:t xml:space="preserve">(Speaker I)  I don't know either. I have no idea. </w:t>
      </w:r>
    </w:p>
    <w:p>
      <w:r>
        <w:t xml:space="preserve">(Speaker D)  Yeah, they do make portable nets. </w:t>
      </w:r>
    </w:p>
    <w:p>
      <w:r>
        <w:t xml:space="preserve">(Speaker I)  Yeah. Well, there's one in here that they supplied a picture for us for. And then if you wanted to permanently convert one, it's 14,910. </w:t>
      </w:r>
    </w:p>
    <w:p>
      <w:r>
        <w:t xml:space="preserve">(Speaker D)  So. </w:t>
      </w:r>
    </w:p>
    <w:p>
      <w:r>
        <w:t xml:space="preserve">(Speaker I)  Huh? Yeah. For one net. No, to convert the tenant permanent. </w:t>
      </w:r>
    </w:p>
    <w:p>
      <w:r>
        <w:t xml:space="preserve">(Speaker A)  Oh, permanent. </w:t>
      </w:r>
    </w:p>
    <w:p>
      <w:r>
        <w:t xml:space="preserve">(Speaker I)  Yeah. Permanently. Sorry, Ken. </w:t>
      </w:r>
    </w:p>
    <w:p>
      <w:r>
        <w:t xml:space="preserve">(Speaker A)  Completely reconfiguring. </w:t>
      </w:r>
    </w:p>
    <w:p>
      <w:r>
        <w:t xml:space="preserve">(Speaker I)  But there is a survey charge in this. Oh, sorry. </w:t>
      </w:r>
    </w:p>
    <w:p>
      <w:r>
        <w:t xml:space="preserve">(Speaker J)  Make sure the lines are. </w:t>
      </w:r>
    </w:p>
    <w:p>
      <w:r>
        <w:t xml:space="preserve">(Speaker I)  Yeah. </w:t>
      </w:r>
    </w:p>
    <w:p>
      <w:r>
        <w:t xml:space="preserve">(Speaker D)  Make sure he's going the right way. </w:t>
      </w:r>
    </w:p>
    <w:p>
      <w:r>
        <w:t xml:space="preserve">(Speaker I)  We got the right call. So that's something y' all can think about. If you want to take Action on it. </w:t>
      </w:r>
    </w:p>
    <w:p>
      <w:r>
        <w:t xml:space="preserve">(Speaker A)  Great. </w:t>
      </w:r>
    </w:p>
    <w:p>
      <w:r>
        <w:t xml:space="preserve">(Speaker I)  If you want to just hang on to it for now, that's cool too. If not, we'll take whatever direction the board would like. </w:t>
      </w:r>
    </w:p>
    <w:p>
      <w:r>
        <w:t xml:space="preserve">(Speaker G)  Are you guys. </w:t>
      </w:r>
    </w:p>
    <w:p>
      <w:r>
        <w:t xml:space="preserve">(Speaker C)  I. I'm. </w:t>
      </w:r>
    </w:p>
    <w:p>
      <w:r>
        <w:t xml:space="preserve">(Speaker G)  I just see them busy everywhere and I see our community not using tennis courts as much. I just think it would be. Personally, I think it would be kind of neat to try and see. </w:t>
      </w:r>
    </w:p>
    <w:p>
      <w:r>
        <w:t xml:space="preserve">(Speaker C)  I was gonna say make a motion, I'm afraid the non. Yeah, the non. </w:t>
      </w:r>
    </w:p>
    <w:p>
      <w:r>
        <w:t xml:space="preserve">(Speaker A)  Permanent. </w:t>
      </w:r>
    </w:p>
    <w:p>
      <w:r>
        <w:t xml:space="preserve">(Speaker C)  Like just describing the only reason I'm saying that. </w:t>
      </w:r>
    </w:p>
    <w:p>
      <w:r>
        <w:t xml:space="preserve">(Speaker A)  And then it at least gives people the option. </w:t>
      </w:r>
    </w:p>
    <w:p>
      <w:r>
        <w:t xml:space="preserve">(Speaker I)  Exactly. </w:t>
      </w:r>
    </w:p>
    <w:p>
      <w:r>
        <w:t xml:space="preserve">(Speaker C)  Not to mention the fact the pad is fading and some places it is. </w:t>
      </w:r>
    </w:p>
    <w:p>
      <w:r>
        <w:t xml:space="preserve">(Speaker G)  It's crazy. </w:t>
      </w:r>
    </w:p>
    <w:p>
      <w:r>
        <w:t xml:space="preserve">(Speaker D)  It's growing. </w:t>
      </w:r>
    </w:p>
    <w:p>
      <w:r>
        <w:t xml:space="preserve">(Speaker C)  But anyway, does anybody want to make a motion that we do that? </w:t>
      </w:r>
    </w:p>
    <w:p>
      <w:r>
        <w:t xml:space="preserve">(Speaker A)  Okay. </w:t>
      </w:r>
    </w:p>
    <w:p>
      <w:r>
        <w:t xml:space="preserve">(Speaker C)  Motion for the. </w:t>
      </w:r>
    </w:p>
    <w:p>
      <w:r>
        <w:t xml:space="preserve">(Speaker A)  For the stripes. </w:t>
      </w:r>
    </w:p>
    <w:p>
      <w:r>
        <w:t xml:space="preserve">(Speaker C)  For the stripes. </w:t>
      </w:r>
    </w:p>
    <w:p>
      <w:r>
        <w:t xml:space="preserve">(Speaker I)  Temporary. </w:t>
      </w:r>
    </w:p>
    <w:p>
      <w:r>
        <w:t xml:space="preserve">(Speaker C)  Second. Second. </w:t>
      </w:r>
    </w:p>
    <w:p>
      <w:r>
        <w:t xml:space="preserve">(Speaker A)  Perfect. </w:t>
      </w:r>
    </w:p>
    <w:p>
      <w:r>
        <w:t xml:space="preserve">(Speaker C)  Any more discussion from anyone? All those in favor? </w:t>
      </w:r>
    </w:p>
    <w:p>
      <w:r>
        <w:t xml:space="preserve">(Speaker I)  All right, great. The next thing in the agenda is just a preventive maintenance agreement with the Guardian Access. We currently have one in place. Now, this would just be a renewal. They come out four times a year. Test all the batteries, go through all the equipment, check the gears, check the gear reducer, check the pulleys and all that fun stuff. And the cost is $2,180 for the whole year. We're currently under contract with them through the remainder of this year. So I think it's pretty self explanatory. Four barrier gates, access control, emergency devices. There's some secondary barrier gates and emergency devices as well. And complete pm. I get regular reports from them when they're done, as well as when we're out here on Friday mornings. We double check things as well. So I think it's. It's been pretty beneficial. The only thing that seems to give us a headache from time to time is the barcode reader. </w:t>
      </w:r>
    </w:p>
    <w:p>
      <w:r>
        <w:t xml:space="preserve">(Speaker D)  But. </w:t>
      </w:r>
    </w:p>
    <w:p>
      <w:r>
        <w:t xml:space="preserve">(Speaker I)  Yes, sir. </w:t>
      </w:r>
    </w:p>
    <w:p>
      <w:r>
        <w:t xml:space="preserve">(Speaker A)  Yeah. </w:t>
      </w:r>
    </w:p>
    <w:p>
      <w:r>
        <w:t xml:space="preserve">(Speaker C)  Okay, so is there a motion to. </w:t>
      </w:r>
    </w:p>
    <w:p>
      <w:r>
        <w:t xml:space="preserve">(Speaker A)  Yeah, we look for the. Two times or four times. </w:t>
      </w:r>
    </w:p>
    <w:p>
      <w:r>
        <w:t xml:space="preserve">(Speaker I)  Four times a year. </w:t>
      </w:r>
    </w:p>
    <w:p>
      <w:r>
        <w:t xml:space="preserve">(Speaker D)  Yes, ma'. </w:t>
      </w:r>
    </w:p>
    <w:p>
      <w:r>
        <w:t xml:space="preserve">(Speaker C)  Am. </w:t>
      </w:r>
    </w:p>
    <w:p>
      <w:r>
        <w:t xml:space="preserve">(Speaker I)  Quarterly </w:t>
      </w:r>
    </w:p>
    <w:p>
      <w:r>
        <w:t xml:space="preserve">(Speaker C)  motion. </w:t>
      </w:r>
    </w:p>
    <w:p>
      <w:r>
        <w:t xml:space="preserve">(Speaker A)  Got it. </w:t>
      </w:r>
    </w:p>
    <w:p>
      <w:r>
        <w:t xml:space="preserve">(Speaker C)  Seconded. Any discussion? All those in favor? Aye. </w:t>
      </w:r>
    </w:p>
    <w:p>
      <w:r>
        <w:t xml:space="preserve">(Speaker D)  All right. </w:t>
      </w:r>
    </w:p>
    <w:p>
      <w:r>
        <w:t xml:space="preserve">(Speaker I)  And then just briefly, around the community, the amenity center cameras are working. The filters have been changed. Fitness center is in good shape. The new fitness provider has been out. We have these protective pads that go over some of the equipment that were worn really bad. He's already replaced those. The pool, as you can see today, has been getting a lot of use. It's in good shape and operating properly. We passed our most recent inspection. Emergency phone is tested weekly. The cameras are working probably in 2028. I know this is a ways out since we just did 27. I think it's been 11 years since we've resurfaced the pool. So that's probably going to be coming up. We got a couple of areas in there that they've had the temporary patch and that's usually the first sign to come that we're going to have to do a resurface at some point. We installed two new pool rule sign, one on the wading pool, one on the main pool. The gates are in good shape. AC filters were cleaned. That's done weekly. The bathrooms are being maintained. We tightened all the gate arms and wiped down all the cameras. Cameras are all working. Lakes are in good shape. Applied aquatics doing a good job. We're going to be getting in some, probably some algae mode right now with the change of temperature. So if you see it, don't panic. They'll be out to take care of it. We're mowing weekly now. In April, we started April 1, we started weekly landscape maintenance and the landscaper will be out probably starting tomorrow. The next day they'll start removing all the free damaged plants. So you'll see some activity there. Also, the porter is working on cleaning out all the sidewalk drains, the little drains where we hold water on the sidewalk that we've added, all the French drain. So they're working on making sure those are clean and clear. The outdoor fitness equipment has been checked, </w:t>
      </w:r>
    </w:p>
    <w:p>
      <w:r>
        <w:t xml:space="preserve">(Speaker D)  is in good shape. </w:t>
      </w:r>
    </w:p>
    <w:p>
      <w:r>
        <w:t xml:space="preserve">(Speaker I)  Sidewalk grinding and replacement is ongoing. And the wall repairs, you know, we've got about 88,000 in the budget to replay repair three sections of walls in the community. The worst one is out by the construction of part and settlement. I'm going to see, you know, we're going to get it done before the end of the fiscal year. I just want to wait as long as we can to save mobilization fees. I don't want them to have to come back twice. There's one here over by the guard house at Parton, and there's one on Knightsbridge. And then of course the main ones down off of Parton Settlement Road. So we're going to try to get those done as quickly as possible. </w:t>
      </w:r>
    </w:p>
    <w:p>
      <w:r>
        <w:t xml:space="preserve">(Speaker C)  Does that include the wall at Lakeshore? </w:t>
      </w:r>
    </w:p>
    <w:p>
      <w:r>
        <w:t xml:space="preserve">(Speaker I)  No. These are the three that were identified and put in your budget for this year? Yeah, yeah, yeah. So we're going to keep an eye on that and see how that works up. And we picked up some additional. Those bright orange little parking violation stickers and provided those to security. So with that said, I can try to answer any questions you might have if you have any concerns for Me, please let me know. I'll try to answer your questions. David. </w:t>
      </w:r>
    </w:p>
    <w:p>
      <w:r>
        <w:t xml:space="preserve">(Speaker C)  Go ahead. David? </w:t>
      </w:r>
    </w:p>
    <w:p>
      <w:r>
        <w:t xml:space="preserve">(Speaker E)  Yeah. </w:t>
      </w:r>
    </w:p>
    <w:p>
      <w:r>
        <w:t xml:space="preserve">(Speaker A)  What's going on with the. </w:t>
      </w:r>
    </w:p>
    <w:p>
      <w:r>
        <w:t xml:space="preserve">(Speaker E)  The hole that's on the field, the </w:t>
      </w:r>
    </w:p>
    <w:p>
      <w:r>
        <w:t xml:space="preserve">(Speaker A)  baseball field out there? </w:t>
      </w:r>
    </w:p>
    <w:p>
      <w:r>
        <w:t xml:space="preserve">(Speaker I)  Yeah. We've got the all terrain tractor coming out to take a look at it. Looks like it's a storm drain, probably a joint that collapsed and it's sucking in the dirt around it. So we tried to keep it safed off, but I know the kids were out there. I'm not sure if they're messing with the tape, but we check it regularly till all terrain can give us an estimate. </w:t>
      </w:r>
    </w:p>
    <w:p>
      <w:r>
        <w:t xml:space="preserve">(Speaker A)  Right out here. </w:t>
      </w:r>
    </w:p>
    <w:p>
      <w:r>
        <w:t xml:space="preserve">(Speaker C)  You okay with that, David? </w:t>
      </w:r>
    </w:p>
    <w:p>
      <w:r>
        <w:t xml:space="preserve">(Speaker I)  Yeah, yeah. </w:t>
      </w:r>
    </w:p>
    <w:p>
      <w:r>
        <w:t xml:space="preserve">(Speaker B)  Yep. </w:t>
      </w:r>
    </w:p>
    <w:p>
      <w:r>
        <w:t xml:space="preserve">(Speaker C)  Okay. Thank you, Tim. </w:t>
      </w:r>
    </w:p>
    <w:p>
      <w:r>
        <w:t xml:space="preserve">(Speaker G)  The golf course. What? They mowed the pipe. Are they going to continue mowing that? </w:t>
      </w:r>
    </w:p>
    <w:p>
      <w:r>
        <w:t xml:space="preserve">(Speaker I)  What's. I hope so. You mean cleaning up the edges of the pond? I hope so. It's been a welcome sight. </w:t>
      </w:r>
    </w:p>
    <w:p>
      <w:r>
        <w:t xml:space="preserve">(Speaker A)  Yeah. </w:t>
      </w:r>
    </w:p>
    <w:p>
      <w:r>
        <w:t xml:space="preserve">(Speaker I)  Yeah. I mean, I've. </w:t>
      </w:r>
    </w:p>
    <w:p>
      <w:r>
        <w:t xml:space="preserve">(Speaker G)  Was that part of. Is that from a discussion that was </w:t>
      </w:r>
    </w:p>
    <w:p>
      <w:r>
        <w:t xml:space="preserve">(Speaker A)  had or not on our end? </w:t>
      </w:r>
    </w:p>
    <w:p>
      <w:r>
        <w:t xml:space="preserve">(Speaker I)  Well, I know I talked to. I can't think of the gentleman's. </w:t>
      </w:r>
    </w:p>
    <w:p>
      <w:r>
        <w:t xml:space="preserve">(Speaker D)  The. </w:t>
      </w:r>
    </w:p>
    <w:p>
      <w:r>
        <w:t xml:space="preserve">(Speaker I)  The golf course manager and Jimmy Ducher I think is his name. And I've talked to him a couple times and he's also, you know, down to earth Golf handles that and down to earth handles our maintenance. So here. So I talked to our account manager, John, and talked to Jimmy, who's the golf course superintendent, and just said, look, we need to try to keep the edges of these ponds now, now that we're going into rainy season and maybe grow season, that might change a little bit. But as of what, the last couple, three, four months, they've been. Been looking tight. They've been looking good, like they should. So that's the only thing I can tell you. I don't. I don't know if it was anything more than that. </w:t>
      </w:r>
    </w:p>
    <w:p>
      <w:r>
        <w:t xml:space="preserve">(Speaker C)  Well, for extra little leverage, our CGD now has down to earth. I mean, our HOA has down to earth. </w:t>
      </w:r>
    </w:p>
    <w:p>
      <w:r>
        <w:t xml:space="preserve">(Speaker I)  Congratulations. Let me know if you have any problems. </w:t>
      </w:r>
    </w:p>
    <w:p>
      <w:r>
        <w:t xml:space="preserve">(Speaker A)  Alan knows a guy. </w:t>
      </w:r>
    </w:p>
    <w:p>
      <w:r>
        <w:t xml:space="preserve">(Speaker I)  I know a guy. </w:t>
      </w:r>
    </w:p>
    <w:p>
      <w:r>
        <w:t xml:space="preserve">(Speaker A)  I got a guy. </w:t>
      </w:r>
    </w:p>
    <w:p>
      <w:r>
        <w:t xml:space="preserve">(Speaker C)  But that's kind of been our thing is, you know, you're doing the 10 foot behind our homes over here, but you're also doing golf course. I know it's another. I know it's another section, but hello. There shouldn't be any demarcation, you know, so maybe with all of us, maybe we have a little more influence on them. I. </w:t>
      </w:r>
    </w:p>
    <w:p>
      <w:r>
        <w:t xml:space="preserve">(Speaker I)  Whatever helps. </w:t>
      </w:r>
    </w:p>
    <w:p>
      <w:r>
        <w:t xml:space="preserve">(Speaker F)  Yeah. </w:t>
      </w:r>
    </w:p>
    <w:p>
      <w:r>
        <w:t xml:space="preserve">(Speaker D)  Yes, ma'. </w:t>
      </w:r>
    </w:p>
    <w:p>
      <w:r>
        <w:t xml:space="preserve">(Speaker C)  Am. </w:t>
      </w:r>
    </w:p>
    <w:p>
      <w:r>
        <w:t xml:space="preserve">(Speaker G)  My other thing is like, I don't know how this falls into this. But our trees are like they're 13 6. </w:t>
      </w:r>
    </w:p>
    <w:p>
      <w:r>
        <w:t xml:space="preserve">(Speaker I)  They're what? </w:t>
      </w:r>
    </w:p>
    <w:p>
      <w:r>
        <w:t xml:space="preserve">(Speaker G)  Our trees on the Remington Boulevard are not 13 6. Should we maintain 136 through there? </w:t>
      </w:r>
    </w:p>
    <w:p>
      <w:r>
        <w:t xml:space="preserve">(Speaker I)  They're maintained. Once a year we come and trim them and they're trimmed up to 14ft and 8 foot on the sidewalk. </w:t>
      </w:r>
    </w:p>
    <w:p>
      <w:r>
        <w:t xml:space="preserve">(Speaker G)  When they are less than 14, shouldn't they be redone? </w:t>
      </w:r>
    </w:p>
    <w:p>
      <w:r>
        <w:t xml:space="preserve">(Speaker I)  Well, they're not part of the contract, but once each year we can certainly have it addressed. </w:t>
      </w:r>
    </w:p>
    <w:p>
      <w:r>
        <w:t xml:space="preserve">(Speaker G)  But is that not part of the responsibility of the road or. </w:t>
      </w:r>
    </w:p>
    <w:p>
      <w:r>
        <w:t xml:space="preserve">(Speaker I)  No, the trees fall under the landscape contract for us. </w:t>
      </w:r>
    </w:p>
    <w:p>
      <w:r>
        <w:t xml:space="preserve">(Speaker G)  I'm talking about just in general, like, are you supposed to maintain 136 on the roads? Maintaining the roads. So should they be 13 6? Irregardless? </w:t>
      </w:r>
    </w:p>
    <w:p>
      <w:r>
        <w:t xml:space="preserve">(Speaker I)  Sure. Regardless. Yeah, sure, absolutely. And we do them in other places that we're not supposed to be maintaining them too. Like when a tree branch is hanging over a sidewalk, you know, the owner isn't cutting it. So John will go out with the guys, he'll do it as a favor for us. </w:t>
      </w:r>
    </w:p>
    <w:p>
      <w:r>
        <w:t xml:space="preserve">(Speaker G)  But. Yeah, I'm embarrassed to say that I drive a truck right now and I hate trees that hit my truck. </w:t>
      </w:r>
    </w:p>
    <w:p>
      <w:r>
        <w:t xml:space="preserve">(Speaker I)  Yeah, I understand. </w:t>
      </w:r>
    </w:p>
    <w:p>
      <w:r>
        <w:t xml:space="preserve">(Speaker A)  Yes, sir. </w:t>
      </w:r>
    </w:p>
    <w:p>
      <w:r>
        <w:t xml:space="preserve">(Speaker G)  And that's really the boulevard, you know, that's not. That's not residential. I mean, that's a main thoroughfare, you know. I think that should be 30. </w:t>
      </w:r>
    </w:p>
    <w:p>
      <w:r>
        <w:t xml:space="preserve">(Speaker I)  Yeah. When they cut them, it's every bit of 13 6, but I think it </w:t>
      </w:r>
    </w:p>
    <w:p>
      <w:r>
        <w:t xml:space="preserve">(Speaker G)  should be maintained 13 6. I don't think they should be 10 foot sometimes. </w:t>
      </w:r>
    </w:p>
    <w:p>
      <w:r>
        <w:t xml:space="preserve">(Speaker I)  Well, they're not 10 foot. Their roadway height is 136 or 14 for dot when they come out annually, because that's part of their contract. Annually, they have a company that comes out and they trim all of our trees to the dot standard. 14ft. Okay. On the roadway side. </w:t>
      </w:r>
    </w:p>
    <w:p>
      <w:r>
        <w:t xml:space="preserve">(Speaker A)  All right. </w:t>
      </w:r>
    </w:p>
    <w:p>
      <w:r>
        <w:t xml:space="preserve">(Speaker I)  Through the course of year, obviously they're going to grow, they're going to start to hang. If there's a few that are problematic, we can ask them to come back and address them, but that'll be an out of contract scope and we'll have to pay extra for it. </w:t>
      </w:r>
    </w:p>
    <w:p>
      <w:r>
        <w:t xml:space="preserve">(Speaker G)  That's my point. Yeah, they're not 136 and they should be. </w:t>
      </w:r>
    </w:p>
    <w:p>
      <w:r>
        <w:t xml:space="preserve">(Speaker I)  They were trimmed last year, so it's been. </w:t>
      </w:r>
    </w:p>
    <w:p>
      <w:r>
        <w:t xml:space="preserve">(Speaker G)  But is it a requirement for the trees to be 136 according to dot reggs? </w:t>
      </w:r>
    </w:p>
    <w:p>
      <w:r>
        <w:t xml:space="preserve">(Speaker I)  I think it's recommended that you keep the trees at 136 are higher because I know that we had an issue with the. One of the neighborhoods when you guys authorized the 25,000 a year for three years that somebody was claiming that the Trees weren't trimmed high enough. And I actually followed the trash guy through here and he stopped and approached me and asked me what I was doing. I said, well, we had complaints that the trees weren't trimmed high enough. And I followed them all through water's edge and he didn't hit one tree. But I mean, we do the trees annually. </w:t>
      </w:r>
    </w:p>
    <w:p>
      <w:r>
        <w:t xml:space="preserve">(Speaker G)  Well, what I'm saying, I'll say it a different way. I think our trees should be maintained 13, 6 throughout the course of the year. </w:t>
      </w:r>
    </w:p>
    <w:p>
      <w:r>
        <w:t xml:space="preserve">(Speaker J)  Okay. </w:t>
      </w:r>
    </w:p>
    <w:p>
      <w:r>
        <w:t xml:space="preserve">(Speaker G)  That's an individual. And I think that probably should be legal requirements. I don't know if it is or not. </w:t>
      </w:r>
    </w:p>
    <w:p>
      <w:r>
        <w:t xml:space="preserve">(Speaker I)  I don't either. I just know that we do it annually. And if you want it done more than that, I can certainly look into doing that more than one once a year. </w:t>
      </w:r>
    </w:p>
    <w:p>
      <w:r>
        <w:t xml:space="preserve">(Speaker D)  Generally it's obstructions from obstructions. So if you give a twig or a small little branch, that's not any way of putting any kind of thing. And if they're maintaining it at that 14 foot level, well, if the tree branch gets that big where it starts drooping down into that, well, at some point they would have to come cut that branch off. But for an oak tree to grow that rapidly over years, that's a lot of growth. </w:t>
      </w:r>
    </w:p>
    <w:p>
      <w:r>
        <w:t xml:space="preserve">(Speaker G)  They're pretty low right now. They're pretty low right now. And then from my standpoint, my perspective is I'm fighting trees being taken out of the neighborhood. You know, I'm the tree lover here, the tree hugger. And if you don't maintain them and take care of them, they're going to look worse. And if you're banging them with trucks and things, it's going to make a not so great thing. But if they're cut nice and pruned nice and you got a beautiful canopy, people aren't going to want to mess with them because they're beautiful. But if you got them all shaggy and all of this mess, I mean, it's not looking good. And back in 1997, when I bought this place, it was supposed to be a canopy lined housing development. That was beautiful. And we've gotten to that point now, so I figured we should take care of it and keep it. </w:t>
      </w:r>
    </w:p>
    <w:p>
      <w:r>
        <w:t xml:space="preserve">(Speaker I)  Be happy to do that. Yes, sir. I don't disagree. </w:t>
      </w:r>
    </w:p>
    <w:p>
      <w:r>
        <w:t xml:space="preserve">(Speaker A)  I'm one. </w:t>
      </w:r>
    </w:p>
    <w:p>
      <w:r>
        <w:t xml:space="preserve">(Speaker G)  That's so that's one vote. </w:t>
      </w:r>
    </w:p>
    <w:p>
      <w:r>
        <w:t xml:space="preserve">(Speaker I)  Well, you know what? That one vote prompts me to go out and look into that. Now y. </w:t>
      </w:r>
    </w:p>
    <w:p>
      <w:r>
        <w:t xml:space="preserve">(Speaker G)  And I drive a truck too, so that makes me see it. </w:t>
      </w:r>
    </w:p>
    <w:p>
      <w:r>
        <w:t xml:space="preserve">(Speaker A)  Yeah, absolutely. </w:t>
      </w:r>
    </w:p>
    <w:p>
      <w:r>
        <w:t xml:space="preserve">(Speaker I)  You're sitting a little higher than my little, little higher than My gmc. </w:t>
      </w:r>
    </w:p>
    <w:p>
      <w:r>
        <w:t xml:space="preserve">(Speaker E)  And here. </w:t>
      </w:r>
    </w:p>
    <w:p>
      <w:r>
        <w:t xml:space="preserve">(Speaker G)  No, sir, I'm. </w:t>
      </w:r>
    </w:p>
    <w:p>
      <w:r>
        <w:t xml:space="preserve">(Speaker A)  I'm. </w:t>
      </w:r>
    </w:p>
    <w:p>
      <w:r>
        <w:t xml:space="preserve">(Speaker G)  I drive my own. </w:t>
      </w:r>
    </w:p>
    <w:p>
      <w:r>
        <w:t xml:space="preserve">(Speaker J)  I saw a Roast to Go truck stuck on my street here. </w:t>
      </w:r>
    </w:p>
    <w:p>
      <w:r>
        <w:t xml:space="preserve">(Speaker G)  Oh, really? </w:t>
      </w:r>
    </w:p>
    <w:p>
      <w:r>
        <w:t xml:space="preserve">(Speaker J)  Because he hung up on the tree. But it was because the tree had, like, one limb that was relatively low where it started, and he pulled all the way over to the side to park because it's slippery, and he was too close to it, and he jammed it up under that limb. </w:t>
      </w:r>
    </w:p>
    <w:p>
      <w:r>
        <w:t xml:space="preserve">(Speaker G)  Well, that big truck, that's a big sheet of fiberglass. Those limbs will go through that. </w:t>
      </w:r>
    </w:p>
    <w:p>
      <w:r>
        <w:t xml:space="preserve">(Speaker J)  Oh, yeah. </w:t>
      </w:r>
    </w:p>
    <w:p>
      <w:r>
        <w:t xml:space="preserve">(Speaker G)  And I don't know that from a personal experiment. I have seen holes. </w:t>
      </w:r>
    </w:p>
    <w:p>
      <w:r>
        <w:t xml:space="preserve">(Speaker I)  Well, we're going to use your truck as a demo to make sure that we're at 13. </w:t>
      </w:r>
    </w:p>
    <w:p>
      <w:r>
        <w:t xml:space="preserve">(Speaker A)  I'll follow you around. </w:t>
      </w:r>
    </w:p>
    <w:p>
      <w:r>
        <w:t xml:space="preserve">(Speaker I)  Yeah, you just go there and I'll tag each one. I'll stand on top of your cab and we'll tag each one. </w:t>
      </w:r>
    </w:p>
    <w:p>
      <w:r>
        <w:t xml:space="preserve">(Speaker G)  I can even get my boat through here, so. </w:t>
      </w:r>
    </w:p>
    <w:p>
      <w:r>
        <w:t xml:space="preserve">(Speaker I)  Man, you must have a really cool boat. </w:t>
      </w:r>
    </w:p>
    <w:p>
      <w:r>
        <w:t xml:space="preserve">(Speaker G)  Yeah, it's a big boat. </w:t>
      </w:r>
    </w:p>
    <w:p>
      <w:r>
        <w:t xml:space="preserve">(Speaker D)  Golly. </w:t>
      </w:r>
    </w:p>
    <w:p>
      <w:r>
        <w:t xml:space="preserve">(Speaker I)  That's all I have. </w:t>
      </w:r>
    </w:p>
    <w:p>
      <w:r>
        <w:t xml:space="preserve">(Speaker C)  Any other supervisors request? </w:t>
      </w:r>
    </w:p>
    <w:p>
      <w:r>
        <w:t xml:space="preserve">(Speaker G)  It's nice to come in from out of town and see the place look nice. </w:t>
      </w:r>
    </w:p>
    <w:p>
      <w:r>
        <w:t xml:space="preserve">(Speaker I)  You know, you guys made a commitment. Jason and I were talking about this, </w:t>
      </w:r>
    </w:p>
    <w:p>
      <w:r>
        <w:t xml:space="preserve">(Speaker A)  and I don't mean to get off. Can we just walk through about how great this place looks? </w:t>
      </w:r>
    </w:p>
    <w:p>
      <w:r>
        <w:t xml:space="preserve">(Speaker I)  When we used to have bahia grass on opposite sides of the road, no irrigation, and this board committed to making those improvements. That was money well spent. And it's. And it's. It's paid off for the last I've been here, I hate to say, 21 years. </w:t>
      </w:r>
    </w:p>
    <w:p>
      <w:r>
        <w:t xml:space="preserve">(Speaker G)  Yeah. You know, for an old community, I mean, she looks okay. </w:t>
      </w:r>
    </w:p>
    <w:p>
      <w:r>
        <w:t xml:space="preserve">(Speaker A)  Yeah, you guys look great. </w:t>
      </w:r>
    </w:p>
    <w:p>
      <w:r>
        <w:t xml:space="preserve">(Speaker I)  I mean, you guys are doing a great job. </w:t>
      </w:r>
    </w:p>
    <w:p>
      <w:r>
        <w:t xml:space="preserve">(Speaker G)  Agreed. </w:t>
      </w:r>
    </w:p>
    <w:p>
      <w:r>
        <w:t xml:space="preserve">(Speaker I)  Doesn't happen without the boards, so. </w:t>
      </w:r>
    </w:p>
    <w:p>
      <w:r>
        <w:t xml:space="preserve">(Speaker J)  So now that we got light poles up and boxes in, we still have electricity to the side. </w:t>
      </w:r>
    </w:p>
    <w:p>
      <w:r>
        <w:t xml:space="preserve">(Speaker I)  Which gate do you come in, Supervisor Brown? Yes, we still have lights. Yes, everything's good. </w:t>
      </w:r>
    </w:p>
    <w:p>
      <w:r>
        <w:t xml:space="preserve">(Speaker A)  Take more square of me. We've gotten through it. Yeah, Christmas will be joyous this year. </w:t>
      </w:r>
    </w:p>
    <w:p>
      <w:r>
        <w:t xml:space="preserve">(Speaker I)  Yeah, we won't need extension cords for the holiday season. </w:t>
      </w:r>
    </w:p>
    <w:p>
      <w:r>
        <w:t xml:space="preserve">(Speaker D)  Thank you, Alan. </w:t>
      </w:r>
    </w:p>
    <w:p>
      <w:r>
        <w:t xml:space="preserve">(Speaker I)  Didn't have to run extension cord. </w:t>
      </w:r>
    </w:p>
    <w:p>
      <w:r>
        <w:t xml:space="preserve">(Speaker C)  David, do you have anything? </w:t>
      </w:r>
    </w:p>
    <w:p>
      <w:r>
        <w:t xml:space="preserve">(Speaker I)  No, I'm good. </w:t>
      </w:r>
    </w:p>
    <w:p>
      <w:r>
        <w:t xml:space="preserve">(Speaker C)  Okay, two things. Just to alert the staff. The staff that you're probably getting a call from the people from AT&amp;T. </w:t>
      </w:r>
    </w:p>
    <w:p>
      <w:r>
        <w:t xml:space="preserve">(Speaker A)  Oh, yeah. </w:t>
      </w:r>
    </w:p>
    <w:p>
      <w:r>
        <w:t xml:space="preserve">(Speaker I)  Oh, yeah. </w:t>
      </w:r>
    </w:p>
    <w:p>
      <w:r>
        <w:t xml:space="preserve">(Speaker C)  Okay. Because they want to do an event or whatever. </w:t>
      </w:r>
    </w:p>
    <w:p>
      <w:r>
        <w:t xml:space="preserve">(Speaker A)  Yeah, We've already kind of talked to them that the CD is probably not the appropriate body for them to plan an event through. </w:t>
      </w:r>
    </w:p>
    <w:p>
      <w:r>
        <w:t xml:space="preserve">(Speaker C)  So well, the problem is this. They asked me. We are having an event in there, but as I explained to them, each one of these individual neighborhoods doesn't really have a communal place. And I explained that this is the only communal place, and I explained that this is Sunday to us. </w:t>
      </w:r>
    </w:p>
    <w:p>
      <w:r>
        <w:t xml:space="preserve">(Speaker A)  This is the cdd. </w:t>
      </w:r>
    </w:p>
    <w:p>
      <w:r>
        <w:t xml:space="preserve">(Speaker C)  So I don't know if that's the way they approach you, but I want you to know that's key. </w:t>
      </w:r>
    </w:p>
    <w:p>
      <w:r>
        <w:t xml:space="preserve">(Speaker A)  We kind of told them that we would approach it similar to, like, a national night out. If the HOA wants to do an event and have, you know, them as a sponsor or. And we could certainly look to donate space like we normally do, but, you know, because we only handle common areas, it's really not our place to let them advertise individual services to homeowners. And we really, you know, part of your rules are no advertisements here anyway. </w:t>
      </w:r>
    </w:p>
    <w:p>
      <w:r>
        <w:t xml:space="preserve">(Speaker C)  Right. </w:t>
      </w:r>
    </w:p>
    <w:p>
      <w:r>
        <w:t xml:space="preserve">(Speaker A)  So we felt like it was more appropriate if they approached the hoa. So they're working with the hoa. And again, I'm more than welcome to. If the HOA is, you know, kind of coordinating the event and feels helpful of allowing them to use in the parking lot or whatever they need to use for it. But it does get a little dicey because, I mean, obviously their intent is to sell services to residents, so it's not quite as clean as, like, a community event like we normally have. </w:t>
      </w:r>
    </w:p>
    <w:p>
      <w:r>
        <w:t xml:space="preserve">(Speaker C)  Absolutely. Now, I. </w:t>
      </w:r>
    </w:p>
    <w:p>
      <w:r>
        <w:t xml:space="preserve">(Speaker A)  They've already reached out to us. </w:t>
      </w:r>
    </w:p>
    <w:p>
      <w:r>
        <w:t xml:space="preserve">(Speaker H)  Very good. </w:t>
      </w:r>
    </w:p>
    <w:p>
      <w:r>
        <w:t xml:space="preserve">(Speaker C)  I have nothing else. That being the case, no other business return. Thank you all </w:t>
      </w:r>
    </w:p>
    <w:p>
      <w:r>
        <w:t xml:space="preserve">(Speaker A)  for your chair. Thanks God.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