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Rvbd</w:t>
        <w:br/>
        <w:br/>
        <w:br/>
      </w:r>
    </w:p>
    <w:p>
      <w:r>
        <w:t>START AND END TIME OF THE CDD MEETING FILE:</w:t>
      </w:r>
      <w:r>
        <w:rPr>
          <w:b/>
          <w:color w:val="FF0000"/>
        </w:rPr>
        <w:br/>
        <w:tab/>
        <w:tab/>
        <w:tab/>
        <w:tab/>
        <w:t xml:space="preserve"> May 13, 2026 at 09:00 AM</w:t>
      </w:r>
      <w:r>
        <w:rPr>
          <w:b/>
          <w:color w:val="FF0000"/>
        </w:rPr>
        <w:br/>
        <w:tab/>
        <w:tab/>
        <w:tab/>
        <w:tab/>
        <w:t xml:space="preserve"> May 13, 2026 at 11:31 AM</w:t>
        <w:br/>
        <w:br/>
        <w:br/>
      </w:r>
    </w:p>
    <w:p>
      <w:r>
        <w:t>AUDIO FILE NAME, FILE SIZE:</w:t>
      </w:r>
      <w:r>
        <w:rPr>
          <w:b/>
          <w:color w:val="FF0000"/>
        </w:rPr>
        <w:br/>
        <w:tab/>
        <w:tab/>
        <w:tab/>
        <w:tab/>
        <w:t xml:space="preserve"> RB_051426.m4a</w:t>
      </w:r>
      <w:r>
        <w:rPr>
          <w:b/>
          <w:color w:val="FF0000"/>
        </w:rPr>
        <w:br/>
        <w:tab/>
        <w:tab/>
        <w:tab/>
        <w:tab/>
        <w:t xml:space="preserve"> 76324715</w:t>
        <w:br/>
        <w:br/>
        <w:br/>
      </w:r>
    </w:p>
    <w:p>
      <w:r>
        <w:t>DATE AUDIO FILE SUBMITTED TO THE GAT SYSTEM:</w:t>
      </w:r>
      <w:r>
        <w:rPr>
          <w:b/>
          <w:color w:val="FF0000"/>
        </w:rPr>
        <w:br/>
        <w:tab/>
        <w:tab/>
        <w:tab/>
        <w:tab/>
        <w:t xml:space="preserve"> June 01, 2026 at 10:45 AM</w:t>
        <w:br/>
        <w:br/>
        <w:br/>
      </w:r>
    </w:p>
    <w:p>
      <w:r>
        <w:t>DATE AUDIO FILE COMPLETED BY THE GAT SYSTEM:</w:t>
      </w:r>
      <w:r>
        <w:rPr>
          <w:b/>
          <w:color w:val="FF0000"/>
        </w:rPr>
        <w:br/>
        <w:tab/>
        <w:tab/>
        <w:tab/>
        <w:tab/>
        <w:t xml:space="preserve"> June 01, 2026 at 10:46 AM</w:t>
      </w:r>
      <w:r>
        <w:rPr>
          <w:b/>
          <w:color w:val="FF0000"/>
        </w:rPr>
        <w:br/>
        <w:tab/>
        <w:tab/>
        <w:tab/>
        <w:tab/>
        <w:t xml:space="preserve"> 01:29 ELAPSED TIME</w:t>
        <w:br/>
        <w:br/>
        <w:br/>
      </w:r>
    </w:p>
    <w:p>
      <w:r>
        <w:t>MEETING AGENDA:</w:t>
      </w:r>
      <w:r>
        <w:rPr>
          <w:b/>
          <w:color w:val="FF0000"/>
        </w:rPr>
        <w:br/>
        <w:br/>
        <w:br/>
        <w:tab/>
        <w:tab/>
        <w:tab/>
        <w:tab/>
        <w:t xml:space="preserve"> Stillwater CDD Meeting Notes April 9, 2026   Audit Committee Meeting: 1. Supervisors:  Zenzi Rogers, Chris Mayo, Ronnie Polowy, Danielle Mayoros 2. Staff:  Katie Buchanan (phone), Jim Oliver, Sarah Sweeting, Mike Silverstein 3. Approved the Audit RFP Evaluation Criteria  Regular Meeting:  1. Board members present:  Zenzi Rogers, Chris Mayo, Ronnie Polowy, Danielle Mayoros 2. Staff: Katie Buchanan (phone), Jim Oliver, Sarah Sweeting, Mike Silverstein  3. Accepted the Audit Committee’s recommendation to approve the Audit Criteria and authorized Staff to publish an RFP for Auditing Services. 4. District Manager gave a brief overview of the Reallocation Supplemental Methodology Report. 5. Opened the public hearing regarding reallocation of assessments and received audience comments.  Closed public hearing. 6. Adopted Resolution 2026-07, Reallocating Debt Assessments. 7. Accepted Fiscal Year 2025 Audit Report. 8. District Manager briefed the Board regarding the general election process. 9. Approved the Check Register. 10. Next meeting: June 11, 2026 at 11:00 a.m. @ Holiday Inn Express          ACTION ITEMS  1. Sarah a. Post approved minutes on District website. b. Publish notice of June meeting. c. Publish Audit RFP  2. Patti   2 a. Please pay supervisors  b. Provide Draft Budget for FY27  3. Draft Agenda Items for June 11, 2026: a.  Resolution Approving Proposed Budget for Fiscal Year 2027 b. Number of Registered Voters c. Consideration of Proposal for Public Facilities Report  </w:t>
        <w:br/>
        <w:br/>
        <w:br/>
      </w:r>
    </w:p>
    <w:p>
      <w:r>
        <w:t xml:space="preserve">(Speaker A)  Oh, with your tax. Problem? Yeah. If I don't know, I can find out. </w:t>
      </w:r>
    </w:p>
    <w:p>
      <w:r>
        <w:t xml:space="preserve">(Speaker B)  You definitely could, but it's not like </w:t>
      </w:r>
    </w:p>
    <w:p>
      <w:r>
        <w:t xml:space="preserve">(Speaker C)  you don't have a lot going on anyway. </w:t>
      </w:r>
    </w:p>
    <w:p>
      <w:r>
        <w:t xml:space="preserve">(Speaker A)  Well, look what I picked up for you guys today. </w:t>
      </w:r>
    </w:p>
    <w:p>
      <w:r>
        <w:t xml:space="preserve">(Speaker D)  Eight. </w:t>
      </w:r>
    </w:p>
    <w:p>
      <w:r>
        <w:t xml:space="preserve">(Speaker A)  Four of them. </w:t>
      </w:r>
    </w:p>
    <w:p>
      <w:r>
        <w:t xml:space="preserve">(Speaker B)  Just anatomy, just in case. </w:t>
      </w:r>
    </w:p>
    <w:p>
      <w:r>
        <w:t xml:space="preserve">(Speaker D)  Yeah, okay. </w:t>
      </w:r>
    </w:p>
    <w:p>
      <w:r>
        <w:t xml:space="preserve">(Speaker A)  Yeah, there's supposed to be instructions in there. The county health department gives it for free, so I went and picked it up. Yeah, you can buy it, but you can go to the health department. Literally, I walk in and, you know. </w:t>
      </w:r>
    </w:p>
    <w:p>
      <w:r>
        <w:t xml:space="preserve">(Speaker B)  Really? </w:t>
      </w:r>
    </w:p>
    <w:p>
      <w:r>
        <w:t xml:space="preserve">(Speaker A)  Yeah. I walk in, I'm like, I need to pick up some Narcan, and </w:t>
      </w:r>
    </w:p>
    <w:p>
      <w:r>
        <w:t xml:space="preserve">(Speaker D)  wherever </w:t>
      </w:r>
    </w:p>
    <w:p>
      <w:r>
        <w:t xml:space="preserve">(Speaker A)  Steve wants to put it, wherever you. You guys need to know where it goes, too. </w:t>
      </w:r>
    </w:p>
    <w:p>
      <w:r>
        <w:t xml:space="preserve">(Speaker B)  I might put one with the AED machine in the gym, and I'll definitely keep one in the office for sure. </w:t>
      </w:r>
    </w:p>
    <w:p>
      <w:r>
        <w:t xml:space="preserve">(Speaker A)  But the lady was like, is two okay? I'm like, I guess. And then she comes back and she's like, well, there's actually two in each, so you got four. </w:t>
      </w:r>
    </w:p>
    <w:p>
      <w:r>
        <w:t xml:space="preserve">(Speaker B)  That's true. </w:t>
      </w:r>
    </w:p>
    <w:p>
      <w:r>
        <w:t xml:space="preserve">(Speaker A)  I don't know how long they're like, the lifespan of them and all that, but they're supposed to be instructions in there. Hopefully you never have to use it, but. </w:t>
      </w:r>
    </w:p>
    <w:p>
      <w:r>
        <w:t xml:space="preserve">(Speaker B)  But it would be good to have in case we do have some crazy folks. </w:t>
      </w:r>
    </w:p>
    <w:p>
      <w:r>
        <w:t xml:space="preserve">(Speaker D)  I went across the pond, take a </w:t>
      </w:r>
    </w:p>
    <w:p>
      <w:r>
        <w:t xml:space="preserve">(Speaker C)  picture of the trees from the cross, like, see the sun down. </w:t>
      </w:r>
    </w:p>
    <w:p>
      <w:r>
        <w:t xml:space="preserve">(Speaker B)  Oh, </w:t>
      </w:r>
    </w:p>
    <w:p>
      <w:r>
        <w:t xml:space="preserve">(Speaker A)  let me see. </w:t>
      </w:r>
    </w:p>
    <w:p>
      <w:r>
        <w:t xml:space="preserve">(Speaker B)  You're gonna be picking those up for a while. </w:t>
      </w:r>
    </w:p>
    <w:p>
      <w:r>
        <w:t xml:space="preserve">(Speaker A)  My feet. My foot's asleep. I can't come over there yet. </w:t>
      </w:r>
    </w:p>
    <w:p>
      <w:r>
        <w:t xml:space="preserve">(Speaker D)  I've never. </w:t>
      </w:r>
    </w:p>
    <w:p>
      <w:r>
        <w:t xml:space="preserve">(Speaker C)  Never had that many on me. </w:t>
      </w:r>
    </w:p>
    <w:p>
      <w:r>
        <w:t xml:space="preserve">(Speaker A)  Oh, my gosh. </w:t>
      </w:r>
    </w:p>
    <w:p>
      <w:r>
        <w:t xml:space="preserve">(Speaker C)  After that, they just got. </w:t>
      </w:r>
    </w:p>
    <w:p>
      <w:r>
        <w:t xml:space="preserve">(Speaker A)  Hey, Aaron, wait. </w:t>
      </w:r>
    </w:p>
    <w:p>
      <w:r>
        <w:t xml:space="preserve">(Speaker B)  Got some hollow. Oh, beautiful trick. </w:t>
      </w:r>
    </w:p>
    <w:p>
      <w:r>
        <w:t xml:space="preserve">(Speaker A)  Hey, </w:t>
      </w:r>
    </w:p>
    <w:p>
      <w:r>
        <w:t xml:space="preserve">(Speaker E)  can you hear me? </w:t>
      </w:r>
    </w:p>
    <w:p>
      <w:r>
        <w:t xml:space="preserve">(Speaker A)  I can. </w:t>
      </w:r>
    </w:p>
    <w:p>
      <w:r>
        <w:t xml:space="preserve">(Speaker E)  Okay. All right. I just unmuted myself. Nice to be with you all, even if it's remotely. </w:t>
      </w:r>
    </w:p>
    <w:p>
      <w:r>
        <w:t xml:space="preserve">(Speaker A)  You too. Everyone's still getting situated. </w:t>
      </w:r>
    </w:p>
    <w:p>
      <w:r>
        <w:t xml:space="preserve">(Speaker E)  Okay. All right. Sounds good. </w:t>
      </w:r>
    </w:p>
    <w:p>
      <w:r>
        <w:t xml:space="preserve">(Speaker A)  There we go. </w:t>
      </w:r>
    </w:p>
    <w:p>
      <w:r>
        <w:t xml:space="preserve">(Speaker B)  Look at that. </w:t>
      </w:r>
    </w:p>
    <w:p>
      <w:r>
        <w:t xml:space="preserve">(Speaker D)  It's just beautiful. </w:t>
      </w:r>
    </w:p>
    <w:p>
      <w:r>
        <w:t xml:space="preserve">(Speaker B)  Oh, wow. </w:t>
      </w:r>
    </w:p>
    <w:p>
      <w:r>
        <w:t xml:space="preserve">(Speaker A)  Awesome. </w:t>
      </w:r>
    </w:p>
    <w:p>
      <w:r>
        <w:t xml:space="preserve">(Speaker C)  We planted that, too, five years ago. </w:t>
      </w:r>
    </w:p>
    <w:p>
      <w:r>
        <w:t xml:space="preserve">(Speaker A)  Did you really? </w:t>
      </w:r>
    </w:p>
    <w:p>
      <w:r>
        <w:t xml:space="preserve">(Speaker C)  Yeah, it was about 12, maybe a feet tall and replanted. It just went crazy. I think it's got the fruits of the pond ones. Yeah. </w:t>
      </w:r>
    </w:p>
    <w:p>
      <w:r>
        <w:t xml:space="preserve">(Speaker B)  Pretty, pretty, pretty. </w:t>
      </w:r>
    </w:p>
    <w:p>
      <w:r>
        <w:t xml:space="preserve">(Speaker C)  It's a Royal Point scanner. </w:t>
      </w:r>
    </w:p>
    <w:p>
      <w:r>
        <w:t xml:space="preserve">(Speaker B)  Yep. Already definitely been in there for a year maybe. </w:t>
      </w:r>
    </w:p>
    <w:p>
      <w:r>
        <w:t xml:space="preserve">(Speaker D)  So how long are those blooms last? That's a good question, Richard. </w:t>
      </w:r>
    </w:p>
    <w:p>
      <w:r>
        <w:t xml:space="preserve">(Speaker C)  Weird, this. First time you've ever had one? I pass in bowels. </w:t>
      </w:r>
    </w:p>
    <w:p>
      <w:r>
        <w:t xml:space="preserve">(Speaker B)  Yeah, but you're gonna. You're gonna find out. </w:t>
      </w:r>
    </w:p>
    <w:p>
      <w:r>
        <w:t xml:space="preserve">(Speaker D)  Yeah. </w:t>
      </w:r>
    </w:p>
    <w:p>
      <w:r>
        <w:t xml:space="preserve">(Speaker B)  There'll be all over you. Yeah. </w:t>
      </w:r>
    </w:p>
    <w:p>
      <w:r>
        <w:t xml:space="preserve">(Speaker C)  Oh, yeah. </w:t>
      </w:r>
    </w:p>
    <w:p>
      <w:r>
        <w:t xml:space="preserve">(Speaker D)  Red car. Red car. </w:t>
      </w:r>
    </w:p>
    <w:p>
      <w:r>
        <w:t xml:space="preserve">(Speaker B)  Wasn't over. </w:t>
      </w:r>
    </w:p>
    <w:p>
      <w:r>
        <w:t xml:space="preserve">(Speaker A)  We're six if you Guys want to get started? </w:t>
      </w:r>
    </w:p>
    <w:p>
      <w:r>
        <w:t xml:space="preserve">(Speaker B)  It's six o'. </w:t>
      </w:r>
    </w:p>
    <w:p>
      <w:r>
        <w:t xml:space="preserve">(Speaker D)  Clock. </w:t>
      </w:r>
    </w:p>
    <w:p>
      <w:r>
        <w:t xml:space="preserve">(Speaker A)  It is? All right. How are. Here we go. This is the Riverbend Community Development District Board of Supervisors meeting. Tonight's Thursday, May 14th. It's 6pm we're at the Riverbend Amenity Center. First items, roll call. We'll start on the end with Martha </w:t>
      </w:r>
    </w:p>
    <w:p>
      <w:r>
        <w:t xml:space="preserve">(Speaker C)  Jean Brazil. </w:t>
      </w:r>
    </w:p>
    <w:p>
      <w:r>
        <w:t xml:space="preserve">(Speaker B)  Steve Bas. </w:t>
      </w:r>
    </w:p>
    <w:p>
      <w:r>
        <w:t xml:space="preserve">(Speaker A)  Amanda Ferguson with gms and because he's here. </w:t>
      </w:r>
    </w:p>
    <w:p>
      <w:r>
        <w:t xml:space="preserve">(Speaker F)  Correct. </w:t>
      </w:r>
    </w:p>
    <w:p>
      <w:r>
        <w:t xml:space="preserve">(Speaker A)  There we go. Next item is Pledge of Allegiance. </w:t>
      </w:r>
    </w:p>
    <w:p>
      <w:r>
        <w:t xml:space="preserve">(Speaker F)  United States of America. </w:t>
      </w:r>
    </w:p>
    <w:p>
      <w:r>
        <w:t xml:space="preserve">(Speaker A)  One nation under God, Indivisible liberty and justice for all. Got a guest. All right, next item is supervisors requests and audience comments. We'll start with supervisors requests. Just a reminder, this is the main. This is the only one that's on here. Doesn't mean that you can't make them later in the meeting. But do we have any supervisors requests? All right, audience comments. Do we have any audience comments? Nope. All right, financial reports. Included in your agenda package is a copy of the check register, your balance sheet and income statement and special assessment receipt schedule. You are currently at 92.92% collected, which is pretty good. That's pretty much where you want to be right now on collections. Any questions for the check register, balance sheet, income statement? If. If not, I'd ask for a motion to approve the check register. </w:t>
      </w:r>
    </w:p>
    <w:p>
      <w:r>
        <w:t xml:space="preserve">(Speaker D)  Move to approve. </w:t>
      </w:r>
    </w:p>
    <w:p>
      <w:r>
        <w:t xml:space="preserve">(Speaker C)  I'll second it. </w:t>
      </w:r>
    </w:p>
    <w:p>
      <w:r>
        <w:t xml:space="preserve">(Speaker A)  Any comments? If not, all in favor? Motion passed. We're looking at Jane Brazil. </w:t>
      </w:r>
    </w:p>
    <w:p>
      <w:r>
        <w:t xml:space="preserve">(Speaker D)  Hi. </w:t>
      </w:r>
    </w:p>
    <w:p>
      <w:r>
        <w:t xml:space="preserve">(Speaker A)  Hi. Hey, how are you? We got agendas and budgets. </w:t>
      </w:r>
    </w:p>
    <w:p>
      <w:r>
        <w:t xml:space="preserve">(Speaker F)  Wonderful. </w:t>
      </w:r>
    </w:p>
    <w:p>
      <w:r>
        <w:t xml:space="preserve">(Speaker A)  Help yourself. Next item is ratification of requisition number 76 included in your package. It's in the amount of 13 $65. This is for engineer cost for project manager from March 9th through March 23rd. We just be looking for a motion to ratify. </w:t>
      </w:r>
    </w:p>
    <w:p>
      <w:r>
        <w:t xml:space="preserve">(Speaker B)  Motion to ratify. </w:t>
      </w:r>
    </w:p>
    <w:p>
      <w:r>
        <w:t xml:space="preserve">(Speaker A)  Second </w:t>
      </w:r>
    </w:p>
    <w:p>
      <w:r>
        <w:t xml:space="preserve">(Speaker D)  I sent the question, sir, </w:t>
      </w:r>
    </w:p>
    <w:p>
      <w:r>
        <w:t xml:space="preserve">(Speaker B)  mind you. </w:t>
      </w:r>
    </w:p>
    <w:p>
      <w:r>
        <w:t xml:space="preserve">(Speaker D)  What are we up to here? This been moved? </w:t>
      </w:r>
    </w:p>
    <w:p>
      <w:r>
        <w:t xml:space="preserve">(Speaker A)  This is for his review. It looks like of requisitions. 66, 67, 68, 69, 70, 71, 72, 73. That's for the district engineer for his review of the requisitions. </w:t>
      </w:r>
    </w:p>
    <w:p>
      <w:r>
        <w:t xml:space="preserve">(Speaker D)  Since he made the motion approve. Must be something that we have. </w:t>
      </w:r>
    </w:p>
    <w:p>
      <w:r>
        <w:t xml:space="preserve">(Speaker B)  It definitely is. </w:t>
      </w:r>
    </w:p>
    <w:p>
      <w:r>
        <w:t xml:space="preserve">(Speaker A)  Yep. Steve would be in the know. Okay. All in favor? </w:t>
      </w:r>
    </w:p>
    <w:p>
      <w:r>
        <w:t xml:space="preserve">(Speaker D)  Aye. </w:t>
      </w:r>
    </w:p>
    <w:p>
      <w:r>
        <w:t xml:space="preserve">(Speaker A)  Motion passed. All right. After financial reports, we're going to bring it to Aaron's report. We're going to move you up, Aaron, if you're good with that, and the board's good with that. She's district council. She's on zoom. </w:t>
      </w:r>
    </w:p>
    <w:p>
      <w:r>
        <w:t xml:space="preserve">(Speaker E)  Let's see here. Can am I. Can you hear me? Okay. </w:t>
      </w:r>
    </w:p>
    <w:p>
      <w:r>
        <w:t xml:space="preserve">(Speaker A)  Yep. I got a separate speaker. </w:t>
      </w:r>
    </w:p>
    <w:p>
      <w:r>
        <w:t xml:space="preserve">(Speaker E)  Okay. All right. I don't have too much to report tonight. I know there was a question about whether we have heard anything back from Hillsborough county yet regarding the claim that we made concerning the, the drainage. And I have, I checked again today. I have not gotten any response back from them. When I submitted the claim, we got a response back from them that, that it could take up to 60 days, but I'm happy to follow up if you want me to do that. Otherwise, I think this was submitted, </w:t>
      </w:r>
    </w:p>
    <w:p>
      <w:r>
        <w:t xml:space="preserve">(Speaker A)  I </w:t>
      </w:r>
    </w:p>
    <w:p>
      <w:r>
        <w:t xml:space="preserve">(Speaker E)  think it was the beginning of April, so we've still got a little bit of time to go before we hit the 60 day mark. </w:t>
      </w:r>
    </w:p>
    <w:p>
      <w:r>
        <w:t xml:space="preserve">(Speaker A)  Yep. And I think that's what we're looking at. June 3rd would be 60 days. </w:t>
      </w:r>
    </w:p>
    <w:p>
      <w:r>
        <w:t xml:space="preserve">(Speaker F)  Yeah. </w:t>
      </w:r>
    </w:p>
    <w:p>
      <w:r>
        <w:t xml:space="preserve">(Speaker B)  So app on. Or right after June 3rd, would it be possible, Aaron, for us to send a letter asking for the status? </w:t>
      </w:r>
    </w:p>
    <w:p>
      <w:r>
        <w:t xml:space="preserve">(Speaker A)  We can do that. </w:t>
      </w:r>
    </w:p>
    <w:p>
      <w:r>
        <w:t xml:space="preserve">(Speaker E)  We can, you know, we can either do it by telephone or we can send an email. But I do have the information that they sent. They as far as where written correspondence is going to be submitted through. So, yes, that would be appropriate for us to do that at that point. </w:t>
      </w:r>
    </w:p>
    <w:p>
      <w:r>
        <w:t xml:space="preserve">(Speaker B)  Okay, can, can we, can, can you confirm that that will take place right after June 3rd? </w:t>
      </w:r>
    </w:p>
    <w:p>
      <w:r>
        <w:t xml:space="preserve">(Speaker E)  Yes, yes, I will do that. I just needed, you know, some direction from the board about how you wanted to handle it. So I'll go ahead and make sure that that gets done right after June 3rd. </w:t>
      </w:r>
    </w:p>
    <w:p>
      <w:r>
        <w:t xml:space="preserve">(Speaker B)  Okay. </w:t>
      </w:r>
    </w:p>
    <w:p>
      <w:r>
        <w:t xml:space="preserve">(Speaker A)  And hopefully we hear back from them before June 3rd, but if not, then after June 3rd, if you wouldn't mind reaching out for the board, that would be great. Yeah. </w:t>
      </w:r>
    </w:p>
    <w:p>
      <w:r>
        <w:t xml:space="preserve">(Speaker E)  And it's, as soon as I do hear something from them, if it's before that, I'll definitely let you and Steve know right away. </w:t>
      </w:r>
    </w:p>
    <w:p>
      <w:r>
        <w:t xml:space="preserve">(Speaker A)  Perfect. </w:t>
      </w:r>
    </w:p>
    <w:p>
      <w:r>
        <w:t xml:space="preserve">(Speaker D)  Okay. </w:t>
      </w:r>
    </w:p>
    <w:p>
      <w:r>
        <w:t xml:space="preserve">(Speaker A)  Okay. </w:t>
      </w:r>
    </w:p>
    <w:p>
      <w:r>
        <w:t xml:space="preserve">(Speaker B)  And then while, while you're right here, I, I, I got, I received some information today in response to the pipe underneath River Briar Boulevard. So there would be no need at this time to get in touch with them about the status of that. And I kind of went about it in a roundabout way. I sent in a request for the county to come out and look at how steep the embankment is off of the sidewalk there down into the ditch, saying that it was a safety hazard. And they actually came out and met with me today, agreed with me that it is a safety hazard, then agreed that the banking is eroding, and then agreed that the pipe underneath the road should be looked at before any other work can be done. So one way or another, the pipe underneath River Brier is going to be looked at very soon. </w:t>
      </w:r>
    </w:p>
    <w:p>
      <w:r>
        <w:t xml:space="preserve">(Speaker F)  Okay. </w:t>
      </w:r>
    </w:p>
    <w:p>
      <w:r>
        <w:t xml:space="preserve">(Speaker B)  So you can cross that one off your list and hope hopefully Craig and I will hear something back from the county in regards to what they're going to do about the embankment there and then. </w:t>
      </w:r>
    </w:p>
    <w:p>
      <w:r>
        <w:t xml:space="preserve">(Speaker E)  Okay. </w:t>
      </w:r>
    </w:p>
    <w:p>
      <w:r>
        <w:t xml:space="preserve">(Speaker D)  Okay. </w:t>
      </w:r>
    </w:p>
    <w:p>
      <w:r>
        <w:t xml:space="preserve">(Speaker E)  Okay, great. </w:t>
      </w:r>
    </w:p>
    <w:p>
      <w:r>
        <w:t xml:space="preserve">(Speaker A)  Yeah, it's good news. Good work. </w:t>
      </w:r>
    </w:p>
    <w:p>
      <w:r>
        <w:t xml:space="preserve">(Speaker B)  And I think that's. </w:t>
      </w:r>
    </w:p>
    <w:p>
      <w:r>
        <w:t xml:space="preserve">(Speaker A)  Anything else for Aaron beyond. </w:t>
      </w:r>
    </w:p>
    <w:p>
      <w:r>
        <w:t xml:space="preserve">(Speaker D)  For Aaron. </w:t>
      </w:r>
    </w:p>
    <w:p>
      <w:r>
        <w:t xml:space="preserve">(Speaker A)  Okay. Anything else, Aaron? </w:t>
      </w:r>
    </w:p>
    <w:p>
      <w:r>
        <w:t xml:space="preserve">(Speaker E)  No, not at this point. I mean, I knew you and I have had some conversations about the Spyglass Sidewalk project. I saw the correspondence for related to the resurfacing project and I know you're dealing with your proposed budget tonight, so I'm happy to, you know, hang on if you want me to for any of that or I can drop off and you can fill me in afterwards, which, whatever is your preference. </w:t>
      </w:r>
    </w:p>
    <w:p>
      <w:r>
        <w:t xml:space="preserve">(Speaker A)  Yeah, we do have a couple proposals that we received yesterday late in the day from Steve, the district engineer for the sidewalks. But I think what we'd be probably, if the board's okay with that, we can have her drop off and I send out detailed meeting notes too. And I can give you a call if. If need be if there's anything else that comes up. But I don't. I don't. I think it's majority is the budget tonight. </w:t>
      </w:r>
    </w:p>
    <w:p>
      <w:r>
        <w:t xml:space="preserve">(Speaker E)  That sound okay to everybody? </w:t>
      </w:r>
    </w:p>
    <w:p>
      <w:r>
        <w:t xml:space="preserve">(Speaker C)  Yeah. </w:t>
      </w:r>
    </w:p>
    <w:p>
      <w:r>
        <w:t xml:space="preserve">(Speaker B)  That's good. </w:t>
      </w:r>
    </w:p>
    <w:p>
      <w:r>
        <w:t xml:space="preserve">(Speaker E)  All right. </w:t>
      </w:r>
    </w:p>
    <w:p>
      <w:r>
        <w:t xml:space="preserve">(Speaker A)  Everyone agrees. Okay. Thanks for jumping on. </w:t>
      </w:r>
    </w:p>
    <w:p>
      <w:r>
        <w:t xml:space="preserve">(Speaker E)  No problem. You guys have a great night. </w:t>
      </w:r>
    </w:p>
    <w:p>
      <w:r>
        <w:t xml:space="preserve">(Speaker A)  Thanks. You too. </w:t>
      </w:r>
    </w:p>
    <w:p>
      <w:r>
        <w:t xml:space="preserve">(Speaker F)  Thanks. </w:t>
      </w:r>
    </w:p>
    <w:p>
      <w:r>
        <w:t xml:space="preserve">(Speaker C)  Bye. </w:t>
      </w:r>
    </w:p>
    <w:p>
      <w:r>
        <w:t xml:space="preserve">(Speaker A)  Bye. Yep. </w:t>
      </w:r>
    </w:p>
    <w:p>
      <w:r>
        <w:t xml:space="preserve">(Speaker D)  I've had a couple of questions about the check register. </w:t>
      </w:r>
    </w:p>
    <w:p>
      <w:r>
        <w:t xml:space="preserve">(Speaker A)  Well, I was. Look, when I said motion this rely </w:t>
      </w:r>
    </w:p>
    <w:p>
      <w:r>
        <w:t xml:space="preserve">(Speaker D)  on areas, it was. But that's okay. They're very small items. I was going to ask Craig why are we adding to. To the AT account. That was for the ribbon. </w:t>
      </w:r>
    </w:p>
    <w:p>
      <w:r>
        <w:t xml:space="preserve">(Speaker F)  Oh, okay. </w:t>
      </w:r>
    </w:p>
    <w:p>
      <w:r>
        <w:t xml:space="preserve">(Speaker D)  I didn't make it up. They have something to do saying something about this data connection to a laptop. Yeah, I had to change that because they put the wrong plan on. Shouldn't say that anymore. Okay then what. What window got broken? Oh, the. The window balances don't work. So you open the window and you can't put it work. </w:t>
      </w:r>
    </w:p>
    <w:p>
      <w:r>
        <w:t xml:space="preserve">(Speaker B)  One he already fixed in the gym. </w:t>
      </w:r>
    </w:p>
    <w:p>
      <w:r>
        <w:t xml:space="preserve">(Speaker D)  One here, another one in here, another one in the gym, I think. </w:t>
      </w:r>
    </w:p>
    <w:p>
      <w:r>
        <w:t xml:space="preserve">(Speaker B)  And yeah, there's one here in the amenities and there's one another one in the gym that are going to be fixed this Saturday. </w:t>
      </w:r>
    </w:p>
    <w:p>
      <w:r>
        <w:t xml:space="preserve">(Speaker A)  All right. Let the record reflect that Chanel has joined the meeting. It's 6:11. Good to see you. Hi. </w:t>
      </w:r>
    </w:p>
    <w:p>
      <w:r>
        <w:t xml:space="preserve">(Speaker D)  She made good time this time. </w:t>
      </w:r>
    </w:p>
    <w:p>
      <w:r>
        <w:t xml:space="preserve">(Speaker A)  All right, so we will continue on on the agenda. Next item is business items included in Your package is a copy of the minutes from the April 9 meeting. If the board doesn't have any changes, I'd ask for a motion to approve. </w:t>
      </w:r>
    </w:p>
    <w:p>
      <w:r>
        <w:t xml:space="preserve">(Speaker D)  Well, we can do that. </w:t>
      </w:r>
    </w:p>
    <w:p>
      <w:r>
        <w:t xml:space="preserve">(Speaker A)  So, Richard, motion. Do we have a second discussion? </w:t>
      </w:r>
    </w:p>
    <w:p>
      <w:r>
        <w:t xml:space="preserve">(Speaker D)  Okay, get to the. </w:t>
      </w:r>
    </w:p>
    <w:p>
      <w:r>
        <w:t xml:space="preserve">(Speaker B)  All this financial stuff. </w:t>
      </w:r>
    </w:p>
    <w:p>
      <w:r>
        <w:t xml:space="preserve">(Speaker D)  I get to the minutes. Okay. Yeah. </w:t>
      </w:r>
    </w:p>
    <w:p>
      <w:r>
        <w:t xml:space="preserve">(Speaker A)  There's bookmarks, </w:t>
      </w:r>
    </w:p>
    <w:p>
      <w:r>
        <w:t xml:space="preserve">(Speaker D)  fixed order business. Okay, let me see. </w:t>
      </w:r>
    </w:p>
    <w:p>
      <w:r>
        <w:t xml:space="preserve">(Speaker A)  Six, six, six. We go five to seven to eight, because I think we switched up maybe in the agenda. Here we go, six order businesses. On page two, </w:t>
      </w:r>
    </w:p>
    <w:p>
      <w:r>
        <w:t xml:space="preserve">(Speaker D)  we're talking about pool instructor. And somehow the LMV guy gets involved. I don't know that he had. </w:t>
      </w:r>
    </w:p>
    <w:p>
      <w:r>
        <w:t xml:space="preserve">(Speaker A)  He didn't. I think what happened at that meeting. Maybe we can amend these. Is that you had your pool vendor here along with the lmp, and they both kind of. The pool vendor was here and gave a report, and then it went to the LMP report. So they're kind of combined on here. So that's. It's because the. There was not an agenda item for the pool vendor. He just kind of came kind of last minute. Remember that, Steve? </w:t>
      </w:r>
    </w:p>
    <w:p>
      <w:r>
        <w:t xml:space="preserve">(Speaker D)  I do. </w:t>
      </w:r>
    </w:p>
    <w:p>
      <w:r>
        <w:t xml:space="preserve">(Speaker A)  So it's kind of combined in the sixth order of business, probably because the transcriptionist didn't know where to put it at, so she just put it in both under the LMP report. But if you want, we can amend that page two to read LMP report and pool vendor report. </w:t>
      </w:r>
    </w:p>
    <w:p>
      <w:r>
        <w:t xml:space="preserve">(Speaker B)  Aqua. Aqua. </w:t>
      </w:r>
    </w:p>
    <w:p>
      <w:r>
        <w:t xml:space="preserve">(Speaker A)  That's. </w:t>
      </w:r>
    </w:p>
    <w:p>
      <w:r>
        <w:t xml:space="preserve">(Speaker B)  Yep. </w:t>
      </w:r>
    </w:p>
    <w:p>
      <w:r>
        <w:t xml:space="preserve">(Speaker A)  Aqua works. So was that </w:t>
      </w:r>
    </w:p>
    <w:p>
      <w:r>
        <w:t xml:space="preserve">(Speaker B)  Aqua Pro? </w:t>
      </w:r>
    </w:p>
    <w:p>
      <w:r>
        <w:t xml:space="preserve">(Speaker A)  Aqua Pro. I'll just note it as amended on page two to note. </w:t>
      </w:r>
    </w:p>
    <w:p>
      <w:r>
        <w:t xml:space="preserve">(Speaker D)  The bygone standards. We didn't. We adopted the. The LMV proposed. </w:t>
      </w:r>
    </w:p>
    <w:p>
      <w:r>
        <w:t xml:space="preserve">(Speaker C)  Right. </w:t>
      </w:r>
    </w:p>
    <w:p>
      <w:r>
        <w:t xml:space="preserve">(Speaker B)  Correct. </w:t>
      </w:r>
    </w:p>
    <w:p>
      <w:r>
        <w:t xml:space="preserve">(Speaker D)  Even though we had a, A, an estimate or whatever from. From speaking. Right. Correct. </w:t>
      </w:r>
    </w:p>
    <w:p>
      <w:r>
        <w:t xml:space="preserve">(Speaker B)  We chose lnp. </w:t>
      </w:r>
    </w:p>
    <w:p>
      <w:r>
        <w:t xml:space="preserve">(Speaker A)  Okay. </w:t>
      </w:r>
    </w:p>
    <w:p>
      <w:r>
        <w:t xml:space="preserve">(Speaker D)  I'm just trying to think if that's clear. Yeah. Okay. All right. During his PG&amp;E. Wait, what is zero? D is D printed than zero C is zero. </w:t>
      </w:r>
    </w:p>
    <w:p>
      <w:r>
        <w:t xml:space="preserve">(Speaker A)  Yeah. If you look in the motion box, because there was two proposals that were combined into the total. So the total of that motion box under E, those two proposals for Spyglass were combined at. For the 11,003. 9:47. </w:t>
      </w:r>
    </w:p>
    <w:p>
      <w:r>
        <w:t xml:space="preserve">(Speaker B)  Correct. </w:t>
      </w:r>
    </w:p>
    <w:p>
      <w:r>
        <w:t xml:space="preserve">(Speaker A)  So D and E are combined in the motion below. </w:t>
      </w:r>
    </w:p>
    <w:p>
      <w:r>
        <w:t xml:space="preserve">(Speaker B)  E. No, wait a minute. C and D are two separate proposals. C is for the front entrance around. Around the gazebo, and D is for the median spy glass media. </w:t>
      </w:r>
    </w:p>
    <w:p>
      <w:r>
        <w:t xml:space="preserve">(Speaker D)  So do we need to. Clarification there or is it. </w:t>
      </w:r>
    </w:p>
    <w:p>
      <w:r>
        <w:t xml:space="preserve">(Speaker B)  Wait a second. Yeah, it's kind of confusing here. </w:t>
      </w:r>
    </w:p>
    <w:p>
      <w:r>
        <w:t xml:space="preserve">(Speaker C)  It. </w:t>
      </w:r>
    </w:p>
    <w:p>
      <w:r>
        <w:t xml:space="preserve">(Speaker A)  It is. So. </w:t>
      </w:r>
    </w:p>
    <w:p>
      <w:r>
        <w:t xml:space="preserve">(Speaker B)  So C is definitely separate and then D and E are part of the. Yes. </w:t>
      </w:r>
    </w:p>
    <w:p>
      <w:r>
        <w:t xml:space="preserve">(Speaker A)  D6 and 6454. </w:t>
      </w:r>
    </w:p>
    <w:p>
      <w:r>
        <w:t xml:space="preserve">(Speaker B)  53 is 11. 3 90. </w:t>
      </w:r>
    </w:p>
    <w:p>
      <w:r>
        <w:t xml:space="preserve">(Speaker A)  Yep, yep. </w:t>
      </w:r>
    </w:p>
    <w:p>
      <w:r>
        <w:t xml:space="preserve">(Speaker B)  That is in the motion for LNP. </w:t>
      </w:r>
    </w:p>
    <w:p>
      <w:r>
        <w:t xml:space="preserve">(Speaker C)  Correct. </w:t>
      </w:r>
    </w:p>
    <w:p>
      <w:r>
        <w:t xml:space="preserve">(Speaker B)  And that's D and E. That is D and E. Correct. </w:t>
      </w:r>
    </w:p>
    <w:p>
      <w:r>
        <w:t xml:space="preserve">(Speaker A)  And it says the combined LMP proposals for Spyglass. </w:t>
      </w:r>
    </w:p>
    <w:p>
      <w:r>
        <w:t xml:space="preserve">(Speaker D)  Maybe we should put in that parenthesis D and E above or something. Proposal is a pleasure </w:t>
      </w:r>
    </w:p>
    <w:p>
      <w:r>
        <w:t xml:space="preserve">(Speaker A)  under E. Okay, gotcha. </w:t>
      </w:r>
    </w:p>
    <w:p>
      <w:r>
        <w:t xml:space="preserve">(Speaker D)  Just know got back to the discussion we had about the HOA lease agreement. Are you going to report on that later or. Or should we take it up now? </w:t>
      </w:r>
    </w:p>
    <w:p>
      <w:r>
        <w:t xml:space="preserve">(Speaker A)  It is on. It is on the discussion items. I don't really have much to report, but let's wait. </w:t>
      </w:r>
    </w:p>
    <w:p>
      <w:r>
        <w:t xml:space="preserve">(Speaker B)  We'll wait till we get to them. </w:t>
      </w:r>
    </w:p>
    <w:p>
      <w:r>
        <w:t xml:space="preserve">(Speaker A)  Okay, so we do we have no changes then? So we had a motion and second. All in fav. Oh, wait, wait, wait. Ignore me. We did have changes. My goodness. I put these changes under the check register. Oh, my goodness. Hold on. Let me go down here. Copy. </w:t>
      </w:r>
    </w:p>
    <w:p>
      <w:r>
        <w:t xml:space="preserve">(Speaker D)  Cut </w:t>
      </w:r>
    </w:p>
    <w:p>
      <w:r>
        <w:t xml:space="preserve">(Speaker A)  past. All right, so we had a motion, a second, as amended to page two and also in the section for the motion box as Richard discussed adding D and E to that. All in favor with those changes. Motion passed. All right. Item B is your consideration of resolution 2026 06. It's approving the fiscal year 2027 proposed budget and setting a public hearing date for the adoption. This starts your budget approval and budget adoption process for fiscal year 2027. This is where you would set your high water mark. If you're going to increase your budget, the budget in front of you does not have an increase. So you'll see. You will see. We can take a little bit of time. I can walk you through the budget if you want to. Do you need your glasses? I had the bar. I. I was running around all day and I didn't grab my glasses and I'm like, please give me your glasses. </w:t>
      </w:r>
    </w:p>
    <w:p>
      <w:r>
        <w:t xml:space="preserve">(Speaker B)  Good. </w:t>
      </w:r>
    </w:p>
    <w:p>
      <w:r>
        <w:t xml:space="preserve">(Speaker A)  So if you guys want to run. Run through it real quick. Me and Steve worked on the budget actually probably a month ago. We were kind of early working on the budget and got it to Sharon for some adjustments. So on page one. </w:t>
      </w:r>
    </w:p>
    <w:p>
      <w:r>
        <w:t xml:space="preserve">(Speaker B)  Yeah, </w:t>
      </w:r>
    </w:p>
    <w:p>
      <w:r>
        <w:t xml:space="preserve">(Speaker A)  Yeah, we. We have plenty. So help yourself. With only two people in attendance, it is it. It's in your packet. But we also have paper if you want. So if you just start in the revenue section, you can look at your maintenance assessments. If you look at the first column, it says adopted budget for FY26. That's the fiscal year that we're in right now. And if you scan over to your right side where it says proposed budget for FY27 you'll see your maintenance assessments were at 1,108,945. That's staying the same. So that's where if there was an assessment increase that's where you would see the increase at. You also see that there's interest income and FY27 we're proposing $20,000 in interest income. That's kind of in line with where your actuals are at to date as of April 30th. Facility rental passes, we're proposing to keep that the same interest or at 1500 your carry forward surplus is at zero. So your total revenues are below there at $1,000,130 $445. Then your expenditures under supervisor fees, we're keeping that at the same time at 12,000. That just goes for payments to the supervisors. Then financial and administrative district manager we did. I wish if I could I would give it to you. Need to check with the state on that though. Hey, you can meet more if you wanted to. You're. </w:t>
      </w:r>
    </w:p>
    <w:p>
      <w:r>
        <w:t xml:space="preserve">(Speaker D)  It's not happening. </w:t>
      </w:r>
    </w:p>
    <w:p>
      <w:r>
        <w:t xml:space="preserve">(Speaker A)  No, you als. I was going to say but the problem is you have to put it in your budget then so it's not happening. District manager fees, we do have a slight increase in there from the management aspect. District engineer we kept the same $8,500 assessment role. There's a slight increase. Disclosure report, there's a slight increase. Attorney fees were going down. You proposed 25,000 in FY26. We're proposing 18,000 in FY27. I think that's kind of important to note too is we're trying to be very aware of district council time and not like just like having her report at the beginning of the meeting because you are paying per hour. </w:t>
      </w:r>
    </w:p>
    <w:p>
      <w:r>
        <w:t xml:space="preserve">(Speaker E)  So. </w:t>
      </w:r>
    </w:p>
    <w:p>
      <w:r>
        <w:t xml:space="preserve">(Speaker A)  So if we can cut her, get a report, get her off then we're. We're kind of being more aware of trying to save you guys some money on that. Trustee fees, there's just a slight increase. Arbitrage report stays the same. Auditing service stays the same. Postage, phone faxes, copies stays the same. Public officials, insurance, that's. We've seen a decrease in insurance across the board. So you do see a decrease there. Legal advertising stays the same at 3,000. We always kind of keep a little bit extra money in there because if you have public hearing for rates fees, you have to advertise that public hearing it you're going to. Even without an increase you're still going to have a public hearing notice in the newspaper. So I don't see us using that 3000 but it's good to have it in there. Bank fees and payroll fees stays the same. Dues fees stays the same. Your website maintenance has decreased because you guys no longer pay for your board member emails. And so you'll see a decrease there. We do have later on in the agenda package a slight increase for the emails that I believe we have one for Richard since he does the pool access fobs. So that's going up $15. But this. I know, I know. So this should still be fine for that. Your utilities for electric is going up. That's pretty much standard across the board. Everything has increases with utilities anymore. Water and sewer looks like it's staying the same. Gas staying the same. Garbage collection budgeted the same amount. Storm water control, aquatic maintenance, you'll see a slight increase for aquatic maintenance of 800, $810. That's just based on your actuals pond contingency. We did budget more. You were at 2500 in FY26 and for 27 we increased it to 15,000. I believe that was for pond. For fish. </w:t>
      </w:r>
    </w:p>
    <w:p>
      <w:r>
        <w:t xml:space="preserve">(Speaker B)  Yep. </w:t>
      </w:r>
    </w:p>
    <w:p>
      <w:r>
        <w:t xml:space="preserve">(Speaker A)  Yep. </w:t>
      </w:r>
    </w:p>
    <w:p>
      <w:r>
        <w:t xml:space="preserve">(Speaker B)  Sure is. </w:t>
      </w:r>
    </w:p>
    <w:p>
      <w:r>
        <w:t xml:space="preserve">(Speaker A)  Eventually based on fish. Yep. </w:t>
      </w:r>
    </w:p>
    <w:p>
      <w:r>
        <w:t xml:space="preserve">(Speaker B)  When it rains. </w:t>
      </w:r>
    </w:p>
    <w:p>
      <w:r>
        <w:t xml:space="preserve">(Speaker D)  Yeah, </w:t>
      </w:r>
    </w:p>
    <w:p>
      <w:r>
        <w:t xml:space="preserve">(Speaker B)  maybe. </w:t>
      </w:r>
    </w:p>
    <w:p>
      <w:r>
        <w:t xml:space="preserve">(Speaker A)  So that takes care of that page. On to the next page. We're looking at other. Oh yeah. Any questions yet? Sorry. </w:t>
      </w:r>
    </w:p>
    <w:p>
      <w:r>
        <w:t xml:space="preserve">(Speaker D)  Anybody? </w:t>
      </w:r>
    </w:p>
    <w:p>
      <w:r>
        <w:t xml:space="preserve">(Speaker B)  Any questions yet? </w:t>
      </w:r>
    </w:p>
    <w:p>
      <w:r>
        <w:t xml:space="preserve">(Speaker A)  And you can interrupt me. I'm just going through so far. Richard. </w:t>
      </w:r>
    </w:p>
    <w:p>
      <w:r>
        <w:t xml:space="preserve">(Speaker D)  What? </w:t>
      </w:r>
    </w:p>
    <w:p>
      <w:r>
        <w:t xml:space="preserve">(Speaker A)  Any questions? </w:t>
      </w:r>
    </w:p>
    <w:p>
      <w:r>
        <w:t xml:space="preserve">(Speaker D)  No. </w:t>
      </w:r>
    </w:p>
    <w:p>
      <w:r>
        <w:t xml:space="preserve">(Speaker C)  Okay. </w:t>
      </w:r>
    </w:p>
    <w:p>
      <w:r>
        <w:t xml:space="preserve">(Speaker A)  Okay. </w:t>
      </w:r>
    </w:p>
    <w:p>
      <w:r>
        <w:t xml:space="preserve">(Speaker B)  Now. </w:t>
      </w:r>
    </w:p>
    <w:p>
      <w:r>
        <w:t xml:space="preserve">(Speaker A)  Now you're going to add them as we go or. Yes. So other physical and environment items are general liability and property casual insurance. You'll see there's a decrease there as well. For the insurance. Landscape maintenance contract, it's going a slight increase of about 4000 ish dollars for your landscape contract. </w:t>
      </w:r>
    </w:p>
    <w:p>
      <w:r>
        <w:t xml:space="preserve">(Speaker B)  It's only because the fuel surcharge. We are now paying a fuel surcharge for lmp, our landscape provider. We're paying a fuel surcharge for the people that take care of our ponds from Cydex. And fortunately Jorge lives across the street. So we're not getting a fuel surcharge from Jorge. But that, that's what that slight increase is. Because if you remember, we signed a five year contract with LNP last year and the first three years of the contract it's staying the same. So that's the only reason why it went from 114.6 to 118. </w:t>
      </w:r>
    </w:p>
    <w:p>
      <w:r>
        <w:t xml:space="preserve">(Speaker A)  Okay. And then we're to irrigation maintenance and repairs. We did budget about $1,500 additional in that landscape mulching, tree trimming stays the same at 22,000 landscape enhancements. We deducted about half of it. You were at 30,000 for FY26. And we went down to 15,000. Because Steve thinks that with everything that you guys have been doing in the past year and two, that you won't be doing the amount of replacements that you have been. </w:t>
      </w:r>
    </w:p>
    <w:p>
      <w:r>
        <w:t xml:space="preserve">(Speaker B)  Shouldn't have it. </w:t>
      </w:r>
    </w:p>
    <w:p>
      <w:r>
        <w:t xml:space="preserve">(Speaker A)  Knock on wood. </w:t>
      </w:r>
    </w:p>
    <w:p>
      <w:r>
        <w:t xml:space="preserve">(Speaker B)  Or knock on wood. You should not have to. </w:t>
      </w:r>
    </w:p>
    <w:p>
      <w:r>
        <w:t xml:space="preserve">(Speaker A)  And then field. Go ahead. </w:t>
      </w:r>
    </w:p>
    <w:p>
      <w:r>
        <w:t xml:space="preserve">(Speaker B)  Can I make a quick suggestion before we move on? </w:t>
      </w:r>
    </w:p>
    <w:p>
      <w:r>
        <w:t xml:space="preserve">(Speaker A)  Yep. </w:t>
      </w:r>
    </w:p>
    <w:p>
      <w:r>
        <w:t xml:space="preserve">(Speaker B)  Can we remove annual replacement from this line item? </w:t>
      </w:r>
    </w:p>
    <w:p>
      <w:r>
        <w:t xml:space="preserve">(Speaker A)  Yep. </w:t>
      </w:r>
    </w:p>
    <w:p>
      <w:r>
        <w:t xml:space="preserve">(Speaker B)  And just call it landscape mulching and tree trimming because we do not do annuals here at Riverben. </w:t>
      </w:r>
    </w:p>
    <w:p>
      <w:r>
        <w:t xml:space="preserve">(Speaker A)  You got it. </w:t>
      </w:r>
    </w:p>
    <w:p>
      <w:r>
        <w:t xml:space="preserve">(Speaker C)  Thank you. </w:t>
      </w:r>
    </w:p>
    <w:p>
      <w:r>
        <w:t xml:space="preserve">(Speaker A)  Huh. And then field contingency, it was at 18,771 last year. We're taking it down to 15,000. And any questions on that section? That's field contingency. That's kind of just a line item. That is kind of an open item for field items, stuff that you don't have in your contracts that you're not planning for, but that do come up things unexpectedly. Yeah. It's just kind of a catchall kind of line item. Okay. Parks and Rec under staff services, that amount stays the same. </w:t>
      </w:r>
    </w:p>
    <w:p>
      <w:r>
        <w:t xml:space="preserve">(Speaker B)  But. </w:t>
      </w:r>
    </w:p>
    <w:p>
      <w:r>
        <w:t xml:space="preserve">(Speaker A)  But, Steve. </w:t>
      </w:r>
    </w:p>
    <w:p>
      <w:r>
        <w:t xml:space="preserve">(Speaker B)  But there have. Been hourly increases for some of the employees. We also have 1, 2, 3 employees who I would recommend giving a 6% increase to. They're the three employees that have been here the longest. And it would be raising their pay from $18 to $19, which is. I forget what it was. It was a very, very small amount. And also I'm recommending a 6% raise for the two field managers. And that would be going from 25 to 2650. So it would be a raise of a $50 for the field managers and a raise of the dollar for the pool monitor, the three top pool monitors who are now above their yearly pay increases. So their pay increases will. Their pay increases don't come automatically based on time service. And with that being said, I am not raising any. Anything from the budget from fiscal year 26 to fiscal year 27, but I do need approval to. For those raises. </w:t>
      </w:r>
    </w:p>
    <w:p>
      <w:r>
        <w:t xml:space="preserve">(Speaker C)  Okay. </w:t>
      </w:r>
    </w:p>
    <w:p>
      <w:r>
        <w:t xml:space="preserve">(Speaker D)  I know that that field service personnel. </w:t>
      </w:r>
    </w:p>
    <w:p>
      <w:r>
        <w:t xml:space="preserve">(Speaker B)  Yes, sir. </w:t>
      </w:r>
    </w:p>
    <w:p>
      <w:r>
        <w:t xml:space="preserve">(Speaker D)  And for the three senior members of the full monitors raise their paper. And that one. Brown. </w:t>
      </w:r>
    </w:p>
    <w:p>
      <w:r>
        <w:t xml:space="preserve">(Speaker A)  Do we have a second. Any further discussion? </w:t>
      </w:r>
    </w:p>
    <w:p>
      <w:r>
        <w:t xml:space="preserve">(Speaker D)  I'll be saying we're not going to have to increase our staff service budget. </w:t>
      </w:r>
    </w:p>
    <w:p>
      <w:r>
        <w:t xml:space="preserve">(Speaker B)  Well, it was. </w:t>
      </w:r>
    </w:p>
    <w:p>
      <w:r>
        <w:t xml:space="preserve">(Speaker D)  We just didn't use what we had before. </w:t>
      </w:r>
    </w:p>
    <w:p>
      <w:r>
        <w:t xml:space="preserve">(Speaker B)  Correct. </w:t>
      </w:r>
    </w:p>
    <w:p>
      <w:r>
        <w:t xml:space="preserve">(Speaker D)  Okay. </w:t>
      </w:r>
    </w:p>
    <w:p>
      <w:r>
        <w:t xml:space="preserve">(Speaker B)  Correct. And I made some adjustments to scheduling and things like that. </w:t>
      </w:r>
    </w:p>
    <w:p>
      <w:r>
        <w:t xml:space="preserve">(Speaker D)  So it. </w:t>
      </w:r>
    </w:p>
    <w:p>
      <w:r>
        <w:t xml:space="preserve">(Speaker B)  It winds up working out that we don't need any kind of increase. Not this year anyway. </w:t>
      </w:r>
    </w:p>
    <w:p>
      <w:r>
        <w:t xml:space="preserve">(Speaker A)  Yep, motion passed. In case I forgot to mention that we did. All in favor? Yep. Okay. Down to pool maintenance contract went. It did increase from 48,000 to 51,600. Pool maintenance repairs. We did put 10,000 into pool maintenance repairs this year. I don't remember exactly why. </w:t>
      </w:r>
    </w:p>
    <w:p>
      <w:r>
        <w:t xml:space="preserve">(Speaker D)  Because </w:t>
      </w:r>
    </w:p>
    <w:p>
      <w:r>
        <w:t xml:space="preserve">(Speaker B)  if you remember, in last month's meeting, Jorge was telling us, even though it's a brand new pool, we still have parts that are going to need to be replaced on kind of a regular basis. And just the salt filter alone for this pool is $10,000. So I felt that we should at least have it in there in case we need to replace that salt. </w:t>
      </w:r>
    </w:p>
    <w:p>
      <w:r>
        <w:t xml:space="preserve">(Speaker D)  Yeah. </w:t>
      </w:r>
    </w:p>
    <w:p>
      <w:r>
        <w:t xml:space="preserve">(Speaker A)  Internet, cable, phone, email blast did have a slight increase because of where it's trending at. Proposed maintenance and repairs stays the same at 20,000. Furniture and fixtures went from 2,000 to 5,000. Again, this is just upkeep. I don't remember. </w:t>
      </w:r>
    </w:p>
    <w:p>
      <w:r>
        <w:t xml:space="preserve">(Speaker D)  Okay. </w:t>
      </w:r>
    </w:p>
    <w:p>
      <w:r>
        <w:t xml:space="preserve">(Speaker A)  Just. </w:t>
      </w:r>
    </w:p>
    <w:p>
      <w:r>
        <w:t xml:space="preserve">(Speaker B)  Just upkeep. </w:t>
      </w:r>
    </w:p>
    <w:p>
      <w:r>
        <w:t xml:space="preserve">(Speaker A)  Okay. Gym maintenance and repairs. We did decrease that from 9,000 to 5,000. And obviously you can see the actuals through April 30th were $330. So based on that, we did decrease it. Cleaning and supplies stays the same at 15,000. Pest control went from 700 to a thousand. Amenity contingency stays at 10,000. But that again, that's kind of one of those catchalls line items. You've only spent $95 in there as of April 30th. So maybe next, you know, at the end of the next year when we're looking at it, if we're kind of staying the same, maybe we decrease it a little bit. Sidewalk repairs we propose, or we adopted an FY26, 52,000, but we are looking at lowering that to 35,000 based on some proposals. </w:t>
      </w:r>
    </w:p>
    <w:p>
      <w:r>
        <w:t xml:space="preserve">(Speaker B)  That is, we will talk about the sidewalk repairs after we get done with this. And Also it is $10,000 for fencing, which I started putting new fence on river brier. And I kind of made up a pact or an oath and said that I would put at least $10,000 worth worth of revenue into the budget so that we can keep putting up new fences and replacing the old fences. That's in the contingency. It says sidewalk repairs should actually be capital projects. And it's 35,000. It's $25,000 for the sidewalks and $10,000 with that. </w:t>
      </w:r>
    </w:p>
    <w:p>
      <w:r>
        <w:t xml:space="preserve">(Speaker A)  Okay. And then you'll see in the table below that it's pretty, it's pretty convenient to look at. You'll see where you were at in FY 23 per unit, 24 per unit, 25, 26 and then 27, you'll see that they're staying the same per square footage of the frontage of your property with your net assessment there at the bottom. And then after that is allocation of your operating reserve just showing you your beginning balance, your carry forward surplus of 451,257, your estimated excess revenues over expenditures of 30,000. Then you'll see your funding for your first quarter operating expenses is 246,946. And then you'll see your funding for your capital reserves. Total undesignated cash for of September 30, 2026 is 0. Next few pages are narratives. They kind of give you a short scenario of what each line item is in your budget. So if you look back through there and you're not for sure what's in each line item, it does give you a brief description of items that are in there to make it easier for </w:t>
      </w:r>
    </w:p>
    <w:p>
      <w:r>
        <w:t xml:space="preserve">(Speaker F)  you </w:t>
      </w:r>
    </w:p>
    <w:p>
      <w:r>
        <w:t xml:space="preserve">(Speaker A)  and me because I do refer back there quite often in the narrative. </w:t>
      </w:r>
    </w:p>
    <w:p>
      <w:r>
        <w:t xml:space="preserve">(Speaker B)  Yeah, services. It's 12 attendants now. </w:t>
      </w:r>
    </w:p>
    <w:p>
      <w:r>
        <w:t xml:space="preserve">(Speaker A)  Oh, 12. </w:t>
      </w:r>
    </w:p>
    <w:p>
      <w:r>
        <w:t xml:space="preserve">(Speaker B)  No, there's 10. And then there's two additional employees who oversee the supervision of club attendance. So that would be field managers. So it's, it should be 10 and 2. </w:t>
      </w:r>
    </w:p>
    <w:p>
      <w:r>
        <w:t xml:space="preserve">(Speaker A)  Okay, I'll make that, I'll get with Sharon to make that change. </w:t>
      </w:r>
    </w:p>
    <w:p>
      <w:r>
        <w:t xml:space="preserve">(Speaker D)  Capital. That means we're adding 4,000 this year. </w:t>
      </w:r>
    </w:p>
    <w:p>
      <w:r>
        <w:t xml:space="preserve">(Speaker A)  Yes. And actually for me it's easier for capital reserve fund to go to page nine. </w:t>
      </w:r>
    </w:p>
    <w:p>
      <w:r>
        <w:t xml:space="preserve">(Speaker B)  Go to page nine. </w:t>
      </w:r>
    </w:p>
    <w:p>
      <w:r>
        <w:t xml:space="preserve">(Speaker A)  Nine is like. Honestly, this sheet is usually never included in our budgets, but for some reason you guys have it. So I always go to the capital reserve fund. You'll see your, your interest income for proposed for FY27 is your $10,000. And then your total carry forward surplus is 633,245. So your revenues are the 643, 245. You don't, you don't have any expenditures proposed for your capital reserve fund. That, that just means you haven't designated anything. Again, if you don't spend, you know, if you have excess money in your operating account, it's basically just savings that then goes to your capital reserve fund and vice versa. If you have something come up that you need to spend, you can go to your capital reserve fund and use that excess money and you'll see your excess funds at the, at the bottom. At the end of fiscal year 27, you would have 785,906. Yeah, Yeah. Don't, don't bring it. And you, and you, and you said that on the record. I mean, if you think about it, look at all the projects that, you know, you guys have all done. And to be where you're at with 785,000 in your capital reserves, that's, that's pretty good from where you're at and not increasing your budget at that rate. </w:t>
      </w:r>
    </w:p>
    <w:p>
      <w:r>
        <w:t xml:space="preserve">(Speaker B)  So still like to get it over a million. </w:t>
      </w:r>
    </w:p>
    <w:p>
      <w:r>
        <w:t xml:space="preserve">(Speaker A)  I know, we're working on it. </w:t>
      </w:r>
    </w:p>
    <w:p>
      <w:r>
        <w:t xml:space="preserve">(Speaker B)  I'm working on it. </w:t>
      </w:r>
    </w:p>
    <w:p>
      <w:r>
        <w:t xml:space="preserve">(Speaker A)  And then your page 10 is your debt service fund. This doesn't, this doesn't change. This is your bond debt. This is, you know, at the bottom you'll see the, the little table at the bottom that shows the square footage, lots, the unit counts and then the totals that they each pay. Again, that doesn't change. That stays the same. Unlike your operation of maintenance, that can go up or down depending on vendor cost and projects, those kind of things. Next page is your amortization schedule. This just shows that your ending maturity date for your bonds will be in 2035. And at that point you will not have bond debt. Knock on wood again, right? </w:t>
      </w:r>
    </w:p>
    <w:p>
      <w:r>
        <w:t xml:space="preserve">(Speaker B)  Well, you say that, but no, because the last bond that we just took out is 2044. </w:t>
      </w:r>
    </w:p>
    <w:p>
      <w:r>
        <w:t xml:space="preserve">(Speaker A)  Oh, is that not on here? </w:t>
      </w:r>
    </w:p>
    <w:p>
      <w:r>
        <w:t xml:space="preserve">(Speaker B)  It's on the last page. </w:t>
      </w:r>
    </w:p>
    <w:p>
      <w:r>
        <w:t xml:space="preserve">(Speaker A)  What I meant to say was. </w:t>
      </w:r>
    </w:p>
    <w:p>
      <w:r>
        <w:t xml:space="preserve">(Speaker B)  Yeah, </w:t>
      </w:r>
    </w:p>
    <w:p>
      <w:r>
        <w:t xml:space="preserve">(Speaker A)  2044. </w:t>
      </w:r>
    </w:p>
    <w:p>
      <w:r>
        <w:t xml:space="preserve">(Speaker B)  Yeah. </w:t>
      </w:r>
    </w:p>
    <w:p>
      <w:r>
        <w:t xml:space="preserve">(Speaker A)  Okay, so that was for the one. All right, then. Exactly, exactly. See, I kind of. Yeah, I kind of told a little bit right, a little bit wrong. Special assessment. So this is your debt service fund on page 13 again for showing your 2024 capital improvement revenue bonds. And the total at the bonds show what each square footage lot is due. And then, and then this is where they had to let me know about the next amortization schedule. And that will be paid off in 2044 anyway. So we can open it up for any comments, questions, concerns. Again, we kind of dug into this, me and Steve, but probably either one of us can help answer questions. Thank you. Thank you. No questions. All right, well, with that, we'd ask for a motion to approve resolution 2026. 06. It's approving the, the proposed budget for fiscal year 2027, and it sets the public hearing date for August 13th, 2026. Second. I'll second. </w:t>
      </w:r>
    </w:p>
    <w:p>
      <w:r>
        <w:t xml:space="preserve">(Speaker B)  What was it? August. </w:t>
      </w:r>
    </w:p>
    <w:p>
      <w:r>
        <w:t xml:space="preserve">(Speaker A)  August 13th. At six o' clock we had a second. All those in favor? </w:t>
      </w:r>
    </w:p>
    <w:p>
      <w:r>
        <w:t xml:space="preserve">(Speaker D)  Five. </w:t>
      </w:r>
    </w:p>
    <w:p>
      <w:r>
        <w:t xml:space="preserve">(Speaker A)  Motion passed. </w:t>
      </w:r>
    </w:p>
    <w:p>
      <w:r>
        <w:t xml:space="preserve">(Speaker B)  Discussion. Is it, is it possible. </w:t>
      </w:r>
    </w:p>
    <w:p>
      <w:r>
        <w:t xml:space="preserve">(Speaker A)  What are you thinking of moving that date? Yeah. </w:t>
      </w:r>
    </w:p>
    <w:p>
      <w:r>
        <w:t xml:space="preserve">(Speaker B)  Is it. Can we do that at a later time or do we have to. </w:t>
      </w:r>
    </w:p>
    <w:p>
      <w:r>
        <w:t xml:space="preserve">(Speaker A)  We, we need to really do it in August so we can certify the assignment assessments. Okay. </w:t>
      </w:r>
    </w:p>
    <w:p>
      <w:r>
        <w:t xml:space="preserve">(Speaker B)  It has to be okay. </w:t>
      </w:r>
    </w:p>
    <w:p>
      <w:r>
        <w:t xml:space="preserve">(Speaker A)  It needs to go to the county. </w:t>
      </w:r>
    </w:p>
    <w:p>
      <w:r>
        <w:t xml:space="preserve">(Speaker B)  Yep. </w:t>
      </w:r>
    </w:p>
    <w:p>
      <w:r>
        <w:t xml:space="preserve">(Speaker A)  I mean, we could push it off if you wanted, like a week or two and move the board meeting. Do you have something going on then? </w:t>
      </w:r>
    </w:p>
    <w:p>
      <w:r>
        <w:t xml:space="preserve">(Speaker C)  Maybe. </w:t>
      </w:r>
    </w:p>
    <w:p>
      <w:r>
        <w:t xml:space="preserve">(Speaker D)  What? </w:t>
      </w:r>
    </w:p>
    <w:p>
      <w:r>
        <w:t xml:space="preserve">(Speaker A)  I think we're fine. </w:t>
      </w:r>
    </w:p>
    <w:p>
      <w:r>
        <w:t xml:space="preserve">(Speaker C)  Okay. </w:t>
      </w:r>
    </w:p>
    <w:p>
      <w:r>
        <w:t xml:space="preserve">(Speaker A)  If you either, if you attend. I mean, if we had an increase or something would be way up north. I mean, plus we have the next. You know, we have June, July before we get to the August, so. </w:t>
      </w:r>
    </w:p>
    <w:p>
      <w:r>
        <w:t xml:space="preserve">(Speaker B)  Yeah, no, that's fine. </w:t>
      </w:r>
    </w:p>
    <w:p>
      <w:r>
        <w:t xml:space="preserve">(Speaker C)  We'll. </w:t>
      </w:r>
    </w:p>
    <w:p>
      <w:r>
        <w:t xml:space="preserve">(Speaker B)  We'll leave it. </w:t>
      </w:r>
    </w:p>
    <w:p>
      <w:r>
        <w:t xml:space="preserve">(Speaker A)  Okay. All righty then. Let's go to. Next item is included in your package is an email from Ventures Inc. Which is also community access. They do your website hosting and your emails. And you'll see that you only have one email address. That's for Richard, since he helps get the amenity access cards. And that's just increasing by $10. So your new amount's 15. For that I would just ask for a motion to approve the increase of 15 to 15. </w:t>
      </w:r>
    </w:p>
    <w:p>
      <w:r>
        <w:t xml:space="preserve">(Speaker B)  Make a motion to move it to $15. </w:t>
      </w:r>
    </w:p>
    <w:p>
      <w:r>
        <w:t xml:space="preserve">(Speaker A)  Okay. Dope. </w:t>
      </w:r>
    </w:p>
    <w:p>
      <w:r>
        <w:t xml:space="preserve">(Speaker D)  Second. </w:t>
      </w:r>
    </w:p>
    <w:p>
      <w:r>
        <w:t xml:space="preserve">(Speaker A)  Second. Any discussion? All those in favor? Motion passed. Discussion items were to incident reports. </w:t>
      </w:r>
    </w:p>
    <w:p>
      <w:r>
        <w:t xml:space="preserve">(Speaker B)  Okay. </w:t>
      </w:r>
    </w:p>
    <w:p>
      <w:r>
        <w:t xml:space="preserve">(Speaker D)  In the past. </w:t>
      </w:r>
    </w:p>
    <w:p>
      <w:r>
        <w:t xml:space="preserve">(Speaker B)  Has it been the past couple months? </w:t>
      </w:r>
    </w:p>
    <w:p>
      <w:r>
        <w:t xml:space="preserve">(Speaker C)  So just take. </w:t>
      </w:r>
    </w:p>
    <w:p>
      <w:r>
        <w:t xml:space="preserve">(Speaker B)  Yes, we had two incidents. If I can find them here somewhere. </w:t>
      </w:r>
    </w:p>
    <w:p>
      <w:r>
        <w:t xml:space="preserve">(Speaker D)  Here I can find. </w:t>
      </w:r>
    </w:p>
    <w:p>
      <w:r>
        <w:t xml:space="preserve">(Speaker B)  We can briefly go through both of them as soon as I find them. </w:t>
      </w:r>
    </w:p>
    <w:p>
      <w:r>
        <w:t xml:space="preserve">(Speaker D)  Do we have copies or. </w:t>
      </w:r>
    </w:p>
    <w:p>
      <w:r>
        <w:t xml:space="preserve">(Speaker B)  I, I, I didn't make copies. </w:t>
      </w:r>
    </w:p>
    <w:p>
      <w:r>
        <w:t xml:space="preserve">(Speaker D)  You did. You. </w:t>
      </w:r>
    </w:p>
    <w:p>
      <w:r>
        <w:t xml:space="preserve">(Speaker B)  I did not. I can't even find my copies, so I can. </w:t>
      </w:r>
    </w:p>
    <w:p>
      <w:r>
        <w:t xml:space="preserve">(Speaker D)  Whatever. </w:t>
      </w:r>
    </w:p>
    <w:p>
      <w:r>
        <w:t xml:space="preserve">(Speaker A)  Here we go. Well, I have the letters that I sent certified. It doesn't specify from the incident reports. This was just. This one happened on April 27, 2026. An insecur. An incident occurred at the community amenity facilities involving your children allegedly dinging into the glued down rock surface and throwing pieces into the kitty pool. As the parent guardian, you're responsible for ensuring that your children and guests comply with all the district rules while while using district facilities. Although this is the first written notice being issued to you, amenity staff indicated that prior verbal warnings were provided regarding similar conduct. The reported behavior is not consistent with the policies and the rules which require all residents and guests to use district facilities in a safe and respectful and orderly manner. And I told them please be advised that in that the district has incur incurred or may incur costs associated with repairing the Damon surface should similar incidents occur in the future that they'll be held responsible to pay the district back. So I sent that out certified to the homeowners and it was delivered. </w:t>
      </w:r>
    </w:p>
    <w:p>
      <w:r>
        <w:t xml:space="preserve">(Speaker D)  We. </w:t>
      </w:r>
    </w:p>
    <w:p>
      <w:r>
        <w:t xml:space="preserve">(Speaker A)  Because it was their first written. We didn't. We just left it at that. So. But if anything happens in the future, then we'll step it up with the next. No. Nope. We just wanted to make you aware the second one is to a homeowner on. On April 21st. Why do we always have these? You know, only here. I know. On April 21, district staff was informed if of an incident at the community amenity facilities in which it was reported that an unauthorized individual accompanied you into the women's restroom and remained there for an extended. Extended period of time. So this is a daughter who's an adult of the home. So we send it to the daughter since she's an adult. The reported conduct is not consistent with the rules and basically just warned her that, you know, in the future, if. If it happens again, she will lose her amenity privileges. But we'll just leave it at that. </w:t>
      </w:r>
    </w:p>
    <w:p>
      <w:r>
        <w:t xml:space="preserve">(Speaker B)  We'll just leave it at that. </w:t>
      </w:r>
    </w:p>
    <w:p>
      <w:r>
        <w:t xml:space="preserve">(Speaker D)  Well, why do we care if anybody stays a long time in the bathroom? Because she was. </w:t>
      </w:r>
    </w:p>
    <w:p>
      <w:r>
        <w:t xml:space="preserve">(Speaker A)  She probably. Yeah, I said that. Yeah, that. That she had an unauthorized individual. Yeah. I don't think she was using the restroom. </w:t>
      </w:r>
    </w:p>
    <w:p>
      <w:r>
        <w:t xml:space="preserve">(Speaker B)  No. </w:t>
      </w:r>
    </w:p>
    <w:p>
      <w:r>
        <w:t xml:space="preserve">(Speaker F)  Need. </w:t>
      </w:r>
    </w:p>
    <w:p>
      <w:r>
        <w:t xml:space="preserve">(Speaker A)  They need. Yeah. Okay. </w:t>
      </w:r>
    </w:p>
    <w:p>
      <w:r>
        <w:t xml:space="preserve">(Speaker B)  Those are two incidents that we just </w:t>
      </w:r>
    </w:p>
    <w:p>
      <w:r>
        <w:t xml:space="preserve">(Speaker A)  wanted to bring to you. </w:t>
      </w:r>
    </w:p>
    <w:p>
      <w:r>
        <w:t xml:space="preserve">(Speaker B)  They've been dealt with. Letters have been sent home and. Or. Or to the party and they've been warned. </w:t>
      </w:r>
    </w:p>
    <w:p>
      <w:r>
        <w:t xml:space="preserve">(Speaker A)  Yep. Next item is the number of registered voters in the district. We're required to report the numbers each year to the. To the board. There's 1,735 registered voters in the district. And then the notice of general election period is the next item you're to qualify. It's June 8th through June 12th. Noon to noon. You have to visit the supervisor of elections. I am being told that you can pre qualify in certain counties. So if you want to check with the supervisor of elections, you might be able to. To pre qualify early. </w:t>
      </w:r>
    </w:p>
    <w:p>
      <w:r>
        <w:t xml:space="preserve">(Speaker B)  Interesting. </w:t>
      </w:r>
    </w:p>
    <w:p>
      <w:r>
        <w:t xml:space="preserve">(Speaker A)  Yep. So. But there are three seats up for election. You want to hold your seat, make sure you get qualified. If you miss 1, 2, and 3, which is </w:t>
      </w:r>
    </w:p>
    <w:p>
      <w:r>
        <w:t xml:space="preserve">(Speaker B)  Jean is 1. </w:t>
      </w:r>
    </w:p>
    <w:p>
      <w:r>
        <w:t xml:space="preserve">(Speaker A)  Yes. Jean, Martha and chanel. </w:t>
      </w:r>
    </w:p>
    <w:p>
      <w:r>
        <w:t xml:space="preserve">(Speaker B)  Martha is 2 and Chanel is 3.3y. </w:t>
      </w:r>
    </w:p>
    <w:p>
      <w:r>
        <w:t xml:space="preserve">(Speaker A)  Okey doke. And then with that is the July 1, 2026, form one filing deadline. So make sure you file your form one. If my office have. Hasn't sent you that, it's the financial statement disclosure amount that you have to File each year. I. The. Everything's electronic now. It was. It used to be you had to. They would mail you the form and you would mail it back. But I'll send you the website you just click on. Leaves you right there. Actually started typing your email for that before this </w:t>
      </w:r>
    </w:p>
    <w:p>
      <w:r>
        <w:t xml:space="preserve">(Speaker D)  simply. There's opportunity to simply import the information from the previous file. And in my case there's no change. </w:t>
      </w:r>
    </w:p>
    <w:p>
      <w:r>
        <w:t xml:space="preserve">(Speaker A)  Right. </w:t>
      </w:r>
    </w:p>
    <w:p>
      <w:r>
        <w:t xml:space="preserve">(Speaker D)  It's just import it all and sign it and send it off. Which I got finished here about an hour ago. </w:t>
      </w:r>
    </w:p>
    <w:p>
      <w:r>
        <w:t xml:space="preserve">(Speaker A)  Nice. And you want to make sure you meet that deadline too because they do charge per day after the deadline to not do it. </w:t>
      </w:r>
    </w:p>
    <w:p>
      <w:r>
        <w:t xml:space="preserve">(Speaker D)  That's four hours. Two days. Two. Two hours each day. Am I supposed to. Have I done something I don't have to do? </w:t>
      </w:r>
    </w:p>
    <w:p>
      <w:r>
        <w:t xml:space="preserve">(Speaker A)  I thought ethics training. Yeah, yeah. You have to do it. That's due by December 31st </w:t>
      </w:r>
    </w:p>
    <w:p>
      <w:r>
        <w:t xml:space="preserve">(Speaker D)  to the. To the first two hours. Not much going on. But they were little, you know, just like a slow motion slide presentation while the lady talked a second two hours which I think later this afternoon then had a black screen while it is. </w:t>
      </w:r>
    </w:p>
    <w:p>
      <w:r>
        <w:t xml:space="preserve">(Speaker A)  Honestly I know everybody complains about them and. </w:t>
      </w:r>
    </w:p>
    <w:p>
      <w:r>
        <w:t xml:space="preserve">(Speaker D)  Unbelievable that state of Florida can't come up with a more interesting way to consent information. </w:t>
      </w:r>
    </w:p>
    <w:p>
      <w:r>
        <w:t xml:space="preserve">(Speaker A)  Well, and there are paid classes out there that you can take in person or even online that are better than that. But that's the free one, I'm sure that you took. And so, you know, I guess you get what you pay for. </w:t>
      </w:r>
    </w:p>
    <w:p>
      <w:r>
        <w:t xml:space="preserve">(Speaker B)  Gonna have to upgrade your seat next time. </w:t>
      </w:r>
    </w:p>
    <w:p>
      <w:r>
        <w:t xml:space="preserve">(Speaker A)  I know. Yeah. Do that on a rainy day. </w:t>
      </w:r>
    </w:p>
    <w:p>
      <w:r>
        <w:t xml:space="preserve">(Speaker B)  What's the deadline for? </w:t>
      </w:r>
    </w:p>
    <w:p>
      <w:r>
        <w:t xml:space="preserve">(Speaker A)  Around411, July 1st. And I'll send you an email with the link. You guys can just click on and go right there. You should have already have a login for the system because you guys have been on there. You should have had to go it last year. But I can help. </w:t>
      </w:r>
    </w:p>
    <w:p>
      <w:r>
        <w:t xml:space="preserve">(Speaker B)  I didn't even know the login to get into my own computer. </w:t>
      </w:r>
    </w:p>
    <w:p>
      <w:r>
        <w:t xml:space="preserve">(Speaker A)  I know. Well, reach out. I can help you guys get situated. Yeah. </w:t>
      </w:r>
    </w:p>
    <w:p>
      <w:r>
        <w:t xml:space="preserve">(Speaker B)  Yeah. Patrick, word is right. </w:t>
      </w:r>
    </w:p>
    <w:p>
      <w:r>
        <w:t xml:space="preserve">(Speaker A)  The next item is the HOA lease agreement. Okay. Basically I reached out to Scott Steady's office after the last meeting to see if he had any additional information that maybe we were missing on the lease agreement. What they sent over, Lori sent over. She sent over. She said this was all that Scott had. She said it's been a long time ago. So he sent over an amended office lease. Nothing signed on his end. And looking through. I mean what I had discussed with you guys the last couple times was what we had signed which was the maintenance of facilities agreement. That's no longer. That's avoided out. This that he sent is the amended office lease. I don't have a signed copy of this. It's dated 2019 but not an actual date. It just says blank day of blank 2019. </w:t>
      </w:r>
    </w:p>
    <w:p>
      <w:r>
        <w:t xml:space="preserve">(Speaker F)  I believe there was body in the safe. </w:t>
      </w:r>
    </w:p>
    <w:p>
      <w:r>
        <w:t xml:space="preserve">(Speaker D)  What? </w:t>
      </w:r>
    </w:p>
    <w:p>
      <w:r>
        <w:t xml:space="preserve">(Speaker A)  I believe there was a car in the city in the house. </w:t>
      </w:r>
    </w:p>
    <w:p>
      <w:r>
        <w:t xml:space="preserve">(Speaker B)  Really? </w:t>
      </w:r>
    </w:p>
    <w:p>
      <w:r>
        <w:t xml:space="preserve">(Speaker A)  Is it still. </w:t>
      </w:r>
    </w:p>
    <w:p>
      <w:r>
        <w:t xml:space="preserve">(Speaker F)  Yeah. </w:t>
      </w:r>
    </w:p>
    <w:p>
      <w:r>
        <w:t xml:space="preserve">(Speaker D)  Do we need. </w:t>
      </w:r>
    </w:p>
    <w:p>
      <w:r>
        <w:t xml:space="preserve">(Speaker B)  Do we need. They need a blowtorch to get in it. </w:t>
      </w:r>
    </w:p>
    <w:p>
      <w:r>
        <w:t xml:space="preserve">(Speaker A)  We got that. And then he sent over proposed lease terms paperwork that says like CDD will provide HOA with the space it needs for daily operations. The front office, half the garage. Electricity. Electricity is included. Heating and cooling. CDD will provide HOA with storage space for non daily operations. HOA will pay for or no HOA will pay no or nominal $1 per year rent. </w:t>
      </w:r>
    </w:p>
    <w:p>
      <w:r>
        <w:t xml:space="preserve">(Speaker D)  That. </w:t>
      </w:r>
    </w:p>
    <w:p>
      <w:r>
        <w:t xml:space="preserve">(Speaker A)  That's just. That's just a little blurb of a page. There's no. That's not an agreement. </w:t>
      </w:r>
    </w:p>
    <w:p>
      <w:r>
        <w:t xml:space="preserve">(Speaker B)  It's just nothing there. There's no signatures. There's no nothing. </w:t>
      </w:r>
    </w:p>
    <w:p>
      <w:r>
        <w:t xml:space="preserve">(Speaker D)  Oh no. </w:t>
      </w:r>
    </w:p>
    <w:p>
      <w:r>
        <w:t xml:space="preserve">(Speaker A)  The one that needs in the office is formal. Yeah. And I was showing Steve because we were talking about it before you guys got here. Our record server from the prior management company. Their agreements are just jumbled and there's. Anyways, I don't see anything else in their records for this but it's not the best records. So I don't </w:t>
      </w:r>
    </w:p>
    <w:p>
      <w:r>
        <w:t xml:space="preserve">(Speaker D)  seven remain similar. </w:t>
      </w:r>
    </w:p>
    <w:p>
      <w:r>
        <w:t xml:space="preserve">(Speaker A)  I think you do need to amend it. We need to prepare a new agreement because just like Steve was saying stuff that. That HOA was doing is no longer doing and I think it needs to. I think we do need a. A new agreement. I think we need to figure out too is if there's going to be any cost involved in them utilizing that office. I think so. </w:t>
      </w:r>
    </w:p>
    <w:p>
      <w:r>
        <w:t xml:space="preserve">(Speaker B)  I think it would be to our benefit to revisit the lease agreement with the age of. </w:t>
      </w:r>
    </w:p>
    <w:p>
      <w:r>
        <w:t xml:space="preserve">(Speaker D)  I don't. </w:t>
      </w:r>
    </w:p>
    <w:p>
      <w:r>
        <w:t xml:space="preserve">(Speaker B)  I don't want to revisit it and you know and cause any type of bad blood or anything like that. But like Amanda was just saying, there's things in that lease agreement that have no signatures. There was an agreement and I. And I know like Richard said and I talked to Andrew as well. You know, it was agreed that it was going to be a dart but there's nothing signed. There's no legal paperwork. There were things that the HOA used to take care of. They used to be responsible for part of the staff services. They used to be responsible for. Other kind. Other things that the CDD has taken over the responsibility for. I just think it would be a good idea to. </w:t>
      </w:r>
    </w:p>
    <w:p>
      <w:r>
        <w:t xml:space="preserve">(Speaker D)  To </w:t>
      </w:r>
    </w:p>
    <w:p>
      <w:r>
        <w:t xml:space="preserve">(Speaker B)  either find the documents or revisit </w:t>
      </w:r>
    </w:p>
    <w:p>
      <w:r>
        <w:t xml:space="preserve">(Speaker A)  and do we have contact information for the new management company Green or who's is it still Green Acres. It's just different staff. </w:t>
      </w:r>
    </w:p>
    <w:p>
      <w:r>
        <w:t xml:space="preserve">(Speaker B)  Green Acres. And there's all new HOA board members who are basically learning the ropes and. </w:t>
      </w:r>
    </w:p>
    <w:p>
      <w:r>
        <w:t xml:space="preserve">(Speaker A)  Who. I really don. </w:t>
      </w:r>
    </w:p>
    <w:p>
      <w:r>
        <w:t xml:space="preserve">(Speaker F)  Yeah, </w:t>
      </w:r>
    </w:p>
    <w:p>
      <w:r>
        <w:t xml:space="preserve">(Speaker A)  let's. </w:t>
      </w:r>
    </w:p>
    <w:p>
      <w:r>
        <w:t xml:space="preserve">(Speaker B)  Let's. Let's leave it alone and see if we can get a hold of the legal signed documents in regards to the lease agreement and the maintenance agreement that </w:t>
      </w:r>
    </w:p>
    <w:p>
      <w:r>
        <w:t xml:space="preserve">(Speaker D)  my suggestion if we were our previous management company was. </w:t>
      </w:r>
    </w:p>
    <w:p>
      <w:r>
        <w:t xml:space="preserve">(Speaker B)  Was. </w:t>
      </w:r>
    </w:p>
    <w:p>
      <w:r>
        <w:t xml:space="preserve">(Speaker A)  I forget what the name was it Rosetta. Oh, Meredith. </w:t>
      </w:r>
    </w:p>
    <w:p>
      <w:r>
        <w:t xml:space="preserve">(Speaker D)  What did they leave us with? Do we have boxes of stuff? </w:t>
      </w:r>
    </w:p>
    <w:p>
      <w:r>
        <w:t xml:space="preserve">(Speaker A)  We don't. We don't have much. If we do, what we have would be in storage. But we. Our record server has all of the digital copies on there. So we put it all on here. But like I was showing Steve, like when we do an agreement list, we have like number one was approved this day. And this was the agreement. And we have like number one through 300. Okay. Their file is not even. Didn't even say agreements. And they just have blah. It's just page. Yeah. Just like no names to the agreements. It'll just say Scott Steady agreement or. Or this or that. You know, so. But I think I did a pretty good job of looking through there and I haven't been able to find anything else other than we have the amenity facilities agreement signed. We did that. That end up. But that was voided out. I mean, they terminated it. Yeah. Right. We just don't have the signed lease agreement. So why don't. If the board's okay with it. I'll try to contact Green Acres and see if I can get a. A copy of the lease agreement. </w:t>
      </w:r>
    </w:p>
    <w:p>
      <w:r>
        <w:t xml:space="preserve">(Speaker B)  Alhamdara. </w:t>
      </w:r>
    </w:p>
    <w:p>
      <w:r>
        <w:t xml:space="preserve">(Speaker A)  Okay. He's gonna have the blowtorch out later, </w:t>
      </w:r>
    </w:p>
    <w:p>
      <w:r>
        <w:t xml:space="preserve">(Speaker B)  Which means that Judy's daughter will have it because Judy's daughter still has all those records. </w:t>
      </w:r>
    </w:p>
    <w:p>
      <w:r>
        <w:t xml:space="preserve">(Speaker D)  Did you. Do you know whether or not. Did Judy keep copies of things? </w:t>
      </w:r>
    </w:p>
    <w:p>
      <w:r>
        <w:t xml:space="preserve">(Speaker C)  Judy. </w:t>
      </w:r>
    </w:p>
    <w:p>
      <w:r>
        <w:t xml:space="preserve">(Speaker A)  Yes, she kept copies of all those. But we also have copies of. In the office. </w:t>
      </w:r>
    </w:p>
    <w:p>
      <w:r>
        <w:t xml:space="preserve">(Speaker D)  Okay. </w:t>
      </w:r>
    </w:p>
    <w:p>
      <w:r>
        <w:t xml:space="preserve">(Speaker A)  Yeah, we'll look between. </w:t>
      </w:r>
    </w:p>
    <w:p>
      <w:r>
        <w:t xml:space="preserve">(Speaker B)  Between Colleen and. </w:t>
      </w:r>
    </w:p>
    <w:p>
      <w:r>
        <w:t xml:space="preserve">(Speaker D)  And dawn, if you need help searching through records in either computer or </w:t>
      </w:r>
    </w:p>
    <w:p>
      <w:r>
        <w:t xml:space="preserve">(Speaker A)  paper. </w:t>
      </w:r>
    </w:p>
    <w:p>
      <w:r>
        <w:t xml:space="preserve">(Speaker D)  I would, you know, be willing to do that. Would be a lot less boring than doing four hours. </w:t>
      </w:r>
    </w:p>
    <w:p>
      <w:r>
        <w:t xml:space="preserve">(Speaker A)  I know. </w:t>
      </w:r>
    </w:p>
    <w:p>
      <w:r>
        <w:t xml:space="preserve">(Speaker C)  Oh, God. </w:t>
      </w:r>
    </w:p>
    <w:p>
      <w:r>
        <w:t xml:space="preserve">(Speaker A)  All right, well, we'll keep looking into that. Your next item is the spy Glass sidewalk project. </w:t>
      </w:r>
    </w:p>
    <w:p>
      <w:r>
        <w:t xml:space="preserve">(Speaker B)  Okay. </w:t>
      </w:r>
    </w:p>
    <w:p>
      <w:r>
        <w:t xml:space="preserve">(Speaker D)  I know that the. </w:t>
      </w:r>
    </w:p>
    <w:p>
      <w:r>
        <w:t xml:space="preserve">(Speaker B)  We have talked about the sidewalks In Spyglass before, we received only one proposal from one company who told us it was going to be around a hundred thousand dollars to fix all the sidewalks and Spyglass. And then we had an incident </w:t>
      </w:r>
    </w:p>
    <w:p>
      <w:r>
        <w:t xml:space="preserve">(Speaker D)  where </w:t>
      </w:r>
    </w:p>
    <w:p>
      <w:r>
        <w:t xml:space="preserve">(Speaker B)  somebody actually tripped and fell over bad sidewalk and Spyglass. So I've kind of revisiting or I have revisited the sidewalk project within by Glass. And I have talked with our engineer, Stephen, and he kind of put out feelers from other concrete people. What you have in front of you is two different proposals that I say proposals. They're ballpark figures still. They have not come out to the facility. They're basically going on the engineers report that we did </w:t>
      </w:r>
    </w:p>
    <w:p>
      <w:r>
        <w:t xml:space="preserve">(Speaker D)  when we were thinking </w:t>
      </w:r>
    </w:p>
    <w:p>
      <w:r>
        <w:t xml:space="preserve">(Speaker B)  about doing the project. And Stephen and his company, they went out and walked the entire Spyglass area and actually marked down all the sidewalks that needed to be grinded down and all the sidewalk panels that need to be replaced. And the proposals that you have here are based on those figures. They would definitely need to come out and measure to make sure the square footage is all exactly what it states in Stephen's report. There are also two other vendors who couldn't get numbers to us by today. So there's probably going to be four different proposals to do this sidewalk project in Spyglass for a lot less than $100,000, as you can see. I have also talked with Stephen, who have. Has talked to these vendors, and they're actually willing to do the work this year and split it between fiscal year 26 and fiscal year 27. So in other words, if it's going to be $30,000, it would be $15,000 this year. And then in October, they would have to cut them another check in fiscal year 27 for another $15,000. So would mean we wouldn't have to come up with the immediate $30,000 all at once. We could split it up between two fiscal years. And I think it's doable. I really do. And I think it would be in our best interest to take care of as many of these problems with the sidewalks and Spyglass as we can. Yeah, you know, I wish the county would do the same thing in Riverbend, but, you know, hey, and we did. </w:t>
      </w:r>
    </w:p>
    <w:p>
      <w:r>
        <w:t xml:space="preserve">(Speaker A)  We did have a trip and fall in Spy Glass recently. So we sent that off to the insurance company. So we don't. We don't want more. </w:t>
      </w:r>
    </w:p>
    <w:p>
      <w:r>
        <w:t xml:space="preserve">(Speaker B)  We're going to be asked by the insurance company what we're doing to correct the problem. And the thing being is, we actually have it on public record that we knew that there was a problem and we pushed it off because of money. So that's why I'm revisiting it right now. And I'm glad that I did because we're getting more realistic proposals here and they're actually giving us solutions to get it done. So hopefully at the next meeting I'll have these two proposals and two more proposals and better numbers on them because they'll actually come out and measure what they need to measure. And maybe we can make a decision of exactly what we're going to do </w:t>
      </w:r>
    </w:p>
    <w:p>
      <w:r>
        <w:t xml:space="preserve">(Speaker D)  or anything you need from us now? </w:t>
      </w:r>
    </w:p>
    <w:p>
      <w:r>
        <w:t xml:space="preserve">(Speaker B)  I don't think so, no. I think Steven's got it kind of covered at his end. We have it covered here at our end. So now it's just a matter of putting all the paperwork together and then presenting it to the board next meeting. </w:t>
      </w:r>
    </w:p>
    <w:p>
      <w:r>
        <w:t xml:space="preserve">(Speaker A)  Yep, this is good news. I mean, with the. With the big price decrease, it's makes it feasible at this point. </w:t>
      </w:r>
    </w:p>
    <w:p>
      <w:r>
        <w:t xml:space="preserve">(Speaker B)  So a lot better than 100,000. </w:t>
      </w:r>
    </w:p>
    <w:p>
      <w:r>
        <w:t xml:space="preserve">(Speaker A)  Yep. Next item is bond projects. </w:t>
      </w:r>
    </w:p>
    <w:p>
      <w:r>
        <w:t xml:space="preserve">(Speaker B)  Bond projects. Like, like I reported at the last meeting, bond projects are all completed. We still need to pay for a portion of the river dock that is being worked on by our engineer there. There's a couple of things that he has an issue with. And before we actually sign the check off to him and pay it off, we're trying to reconcile those couple things that need to be addressed. That being said, I'm sure I speak for myself and I speak for Craig. Thank God the bond's all done. We accomplished a lot. There's a heck of a lot of things within Riverbend that have been changed, that are new, that hopefully moving forward, it basically will all pay for itself and it'll cost us less to run the place and everybody will enjoy the amenities that we currently have. Yeah. </w:t>
      </w:r>
    </w:p>
    <w:p>
      <w:r>
        <w:t xml:space="preserve">(Speaker A)  All right, next item is resurfacing project. Is that. Was that just a double. Does that need to be on there or was that. </w:t>
      </w:r>
    </w:p>
    <w:p>
      <w:r>
        <w:t xml:space="preserve">(Speaker B)  No, that's what the resurfacing project is. So along with the ditch and the. The pipe underneath River Brier, I have also been founding the county for the past five years to pay River Bryant. Well, I finally got to a point where I received a letter in the mail where a letter, an email from the county stating that they sent somebody out here and they agree 100% that the road needs to be. Be repaved and that we will </w:t>
      </w:r>
    </w:p>
    <w:p>
      <w:r>
        <w:t xml:space="preserve">(Speaker C)  be </w:t>
      </w:r>
    </w:p>
    <w:p>
      <w:r>
        <w:t xml:space="preserve">(Speaker B)  going on a list and. Yeah, we will. We will. </w:t>
      </w:r>
    </w:p>
    <w:p>
      <w:r>
        <w:t xml:space="preserve">(Speaker A)  We'll see it when that one. When that last Bond's paid off. 2044. </w:t>
      </w:r>
    </w:p>
    <w:p>
      <w:r>
        <w:t xml:space="preserve">(Speaker B)  But it also stated that they they gave. They actually gave us kind of a work order number and if we didn't hear anything from them directly in 60 days or whatever. Was it 60 days or 30 days whatever it was we were. We had to get in touch with them so that they can give us a status update so that they can. I won't believe it until I actually see it on paper that River Bryan Boulevard is on that list and that's what I'm going to push for. </w:t>
      </w:r>
    </w:p>
    <w:p>
      <w:r>
        <w:t xml:space="preserve">(Speaker A)  And that's the same one I emailed. Yeah earlier. Yeah. </w:t>
      </w:r>
    </w:p>
    <w:p>
      <w:r>
        <w:t xml:space="preserve">(Speaker D)  I cannot believe the speed which some parties walk down that street that we were given a new service down. Good. </w:t>
      </w:r>
    </w:p>
    <w:p>
      <w:r>
        <w:t xml:space="preserve">(Speaker B)  Even better. I would love to put speed bumps on River Briar. I really would. Or speed tables they have in front of schools. </w:t>
      </w:r>
    </w:p>
    <w:p>
      <w:r>
        <w:t xml:space="preserve">(Speaker F)  We can count on everyone to help dwell to get signatures huh. </w:t>
      </w:r>
    </w:p>
    <w:p>
      <w:r>
        <w:t xml:space="preserve">(Speaker D)  Maybe too. </w:t>
      </w:r>
    </w:p>
    <w:p>
      <w:r>
        <w:t xml:space="preserve">(Speaker F)  Maybe so we get them both at the same time. </w:t>
      </w:r>
    </w:p>
    <w:p>
      <w:r>
        <w:t xml:space="preserve">(Speaker B)  There you go. You know I don't know years I know I've been trying since I've been on the board in the pipe the </w:t>
      </w:r>
    </w:p>
    <w:p>
      <w:r>
        <w:t xml:space="preserve">(Speaker F)  river fire for at least 10 years I've been writing to the county to get fencing put up. You know what it's like every time I walk with my grandkids. Oh get over there. </w:t>
      </w:r>
    </w:p>
    <w:p>
      <w:r>
        <w:t xml:space="preserve">(Speaker D)  Thing is that I see that you're a new neighborhood down off of 6th street that they had little two foot drop offs and they. They made the. The contractor put all this expensive looks like alumin or stainless steel fencing to keep anybody from falling into that two two foot ditch. </w:t>
      </w:r>
    </w:p>
    <w:p>
      <w:r>
        <w:t xml:space="preserve">(Speaker B)  Oh really. </w:t>
      </w:r>
    </w:p>
    <w:p>
      <w:r>
        <w:t xml:space="preserve">(Speaker D)  And but this gear was like what nine feet down? </w:t>
      </w:r>
    </w:p>
    <w:p>
      <w:r>
        <w:t xml:space="preserve">(Speaker B)  Just a little drop. </w:t>
      </w:r>
    </w:p>
    <w:p>
      <w:r>
        <w:t xml:space="preserve">(Speaker F)  So nobody cared even the builders. </w:t>
      </w:r>
    </w:p>
    <w:p>
      <w:r>
        <w:t xml:space="preserve">(Speaker B)  No. </w:t>
      </w:r>
    </w:p>
    <w:p>
      <w:r>
        <w:t xml:space="preserve">(Speaker A)  Well insane. </w:t>
      </w:r>
    </w:p>
    <w:p>
      <w:r>
        <w:t xml:space="preserve">(Speaker B)  Hopefully it's going to get addressed. </w:t>
      </w:r>
    </w:p>
    <w:p>
      <w:r>
        <w:t xml:space="preserve">(Speaker F)  Thank you. </w:t>
      </w:r>
    </w:p>
    <w:p>
      <w:r>
        <w:t xml:space="preserve">(Speaker A)  Next item is staff reports. We already had Aaron on for attorney engineer. Did you have anything further from Steve aquatics manager in your agenda package is the aquatic manager's report. It looks like there's only one sheet in there basically showing the weed treatment that was on April 30th. </w:t>
      </w:r>
    </w:p>
    <w:p>
      <w:r>
        <w:t xml:space="preserve">(Speaker B)  Then is then the talking about the one from Sidex. </w:t>
      </w:r>
    </w:p>
    <w:p>
      <w:r>
        <w:t xml:space="preserve">(Speaker A)  I'm. Yep. I'm getting there. The. The next item is the. Is the notice of temporary fuel surcharge. We're getting this across the board from scitechs and landscapers and anybody really that's vendors. So this is just saying that there is going to be a temporary fuel surcharge of 3% the monthly invoice and we figured that in with the budget. Next item is the. Did you hand that proposal out to everybody? No it's. It's in the package. Okay then the last item on your agenda package is a proposal from Scitex for cattail removal. And. </w:t>
      </w:r>
    </w:p>
    <w:p>
      <w:r>
        <w:t xml:space="preserve">(Speaker B)  And what this is, is. Yeah. Pond 77, which. If pond 77 is the pond that's on Dakota, it's on Roanoke Springs. Has the. Has the fence in front of it. Everybody calls it a bird sanctuary. </w:t>
      </w:r>
    </w:p>
    <w:p>
      <w:r>
        <w:t xml:space="preserve">(Speaker A)  Yeah. </w:t>
      </w:r>
    </w:p>
    <w:p>
      <w:r>
        <w:t xml:space="preserve">(Speaker B)  Because the pond is basically three quarters of the way taken over by cattails. I actually talked with our company that takes care of our ponds, and they actually offer a service to go in, and they have a machine that goes right into the water and takes out however much we want to take out. So I got a proposal on what it would cost to take 20ft of those cattails out of that pond to try and get the pond back. After numerous conversations about how long it would take if we continue to spray it. If we continued to spray it, I don't think any of us would still be alive to see that pond without cat days in it, because it would take that long for. For them to even make that kind of a dent in it. So I went out and I got, like I said, the proposal for $5,800 to take out 20ft of cattails out of that pond to help us take control of the pond again before we completely lose it. </w:t>
      </w:r>
    </w:p>
    <w:p>
      <w:r>
        <w:t xml:space="preserve">(Speaker D)  Is that part of the table that was originally designed that the table had plants on it? </w:t>
      </w:r>
    </w:p>
    <w:p>
      <w:r>
        <w:t xml:space="preserve">(Speaker B)  I think so. It's just. </w:t>
      </w:r>
    </w:p>
    <w:p>
      <w:r>
        <w:t xml:space="preserve">(Speaker D)  It just grow, like. </w:t>
      </w:r>
    </w:p>
    <w:p>
      <w:r>
        <w:t xml:space="preserve">(Speaker B)  Yeah. It just. Nobody ever did anything about it. And it just. Those cattails just. </w:t>
      </w:r>
    </w:p>
    <w:p>
      <w:r>
        <w:t xml:space="preserve">(Speaker D)  How is it different than the pond between Allegheny Valley and Cumberland Cliff? They also wanted to have one end of it. </w:t>
      </w:r>
    </w:p>
    <w:p>
      <w:r>
        <w:t xml:space="preserve">(Speaker B)  Yeah. </w:t>
      </w:r>
    </w:p>
    <w:p>
      <w:r>
        <w:t xml:space="preserve">(Speaker D)  And we keep that under control. Okay. But this one just never has been proper addressed, so. </w:t>
      </w:r>
    </w:p>
    <w:p>
      <w:r>
        <w:t xml:space="preserve">(Speaker B)  And I know that there are residents that would love for us to just leave it alone, because they love it as a bird sanctuary, but it's just. </w:t>
      </w:r>
    </w:p>
    <w:p>
      <w:r>
        <w:t xml:space="preserve">(Speaker C)  It. </w:t>
      </w:r>
    </w:p>
    <w:p>
      <w:r>
        <w:t xml:space="preserve">(Speaker B)  There's just the pond. We're going to completely lose that pond if we don't do anything about it. I mean, it's that bad. The cattails are three quarters of the way across the pond. </w:t>
      </w:r>
    </w:p>
    <w:p>
      <w:r>
        <w:t xml:space="preserve">(Speaker D)  20ft. </w:t>
      </w:r>
    </w:p>
    <w:p>
      <w:r>
        <w:t xml:space="preserve">(Speaker B)  Yeah. </w:t>
      </w:r>
    </w:p>
    <w:p>
      <w:r>
        <w:t xml:space="preserve">(Speaker A)  There's still plenty there for the birds. </w:t>
      </w:r>
    </w:p>
    <w:p>
      <w:r>
        <w:t xml:space="preserve">(Speaker B)  Oh, sn. </w:t>
      </w:r>
    </w:p>
    <w:p>
      <w:r>
        <w:t xml:space="preserve">(Speaker C)  Please, everybody. </w:t>
      </w:r>
    </w:p>
    <w:p>
      <w:r>
        <w:t xml:space="preserve">(Speaker B)  Well, you know that. </w:t>
      </w:r>
    </w:p>
    <w:p>
      <w:r>
        <w:t xml:space="preserve">(Speaker D)  That's. So is the money available? </w:t>
      </w:r>
    </w:p>
    <w:p>
      <w:r>
        <w:t xml:space="preserve">(Speaker B)  I think we probably have $5,800 in our. </w:t>
      </w:r>
    </w:p>
    <w:p>
      <w:r>
        <w:t xml:space="preserve">(Speaker A)  Yep. </w:t>
      </w:r>
    </w:p>
    <w:p>
      <w:r>
        <w:t xml:space="preserve">(Speaker D)  You don't have to wait for that. </w:t>
      </w:r>
    </w:p>
    <w:p>
      <w:r>
        <w:t xml:space="preserve">(Speaker A)  Yeah. </w:t>
      </w:r>
    </w:p>
    <w:p>
      <w:r>
        <w:t xml:space="preserve">(Speaker D)  No, I think. </w:t>
      </w:r>
    </w:p>
    <w:p>
      <w:r>
        <w:t xml:space="preserve">(Speaker B)  I think we should be okay for this year. </w:t>
      </w:r>
    </w:p>
    <w:p>
      <w:r>
        <w:t xml:space="preserve">(Speaker A)  Yeah. Yes. You have. You have 5,800 in your. Available in your. </w:t>
      </w:r>
    </w:p>
    <w:p>
      <w:r>
        <w:t xml:space="preserve">(Speaker D)  What is it? 5,000. </w:t>
      </w:r>
    </w:p>
    <w:p>
      <w:r>
        <w:t xml:space="preserve">(Speaker A)  5,800. Do we have a second? Any discussion? All those in Favor motion passed. And then field manager. </w:t>
      </w:r>
    </w:p>
    <w:p>
      <w:r>
        <w:t xml:space="preserve">(Speaker B)  Field manager's already talked enough tonight, so I don't think I have anything else. </w:t>
      </w:r>
    </w:p>
    <w:p>
      <w:r>
        <w:t xml:space="preserve">(Speaker A)  The only thing I was going to add is I talked to Steve about, you know, I had set up your email blast system and I think that we'll send our first email blast out about the budget and say that, you know, I figure we'll discuss what we can put on it, but that the board approve the budget and set the public hearing for August 13th and kind of maybe inviting people to come to the. To the August meeting or future meetings, I'll ward it somehow. And if we find anything else that we want on there, but we'll get one sent out to everybody. That's actually. </w:t>
      </w:r>
    </w:p>
    <w:p>
      <w:r>
        <w:t xml:space="preserve">(Speaker B)  I do not. </w:t>
      </w:r>
    </w:p>
    <w:p>
      <w:r>
        <w:t xml:space="preserve">(Speaker A)  Okay. </w:t>
      </w:r>
    </w:p>
    <w:p>
      <w:r>
        <w:t xml:space="preserve">(Speaker B)  I would like to get the board's advice or a better clarification of one of our pools. And it is the whole world that talks about. Guests and children. Now, I know, Richard, you had a. A big influence on a lot of the rules and regulations when we were putting them all together. </w:t>
      </w:r>
    </w:p>
    <w:p>
      <w:r>
        <w:t xml:space="preserve">(Speaker D)  And I used to know exactly what that meant. I do not think that I came up with that language. I think maybe it hadn't been stopped. But what's in it is hard for people to understand. </w:t>
      </w:r>
    </w:p>
    <w:p>
      <w:r>
        <w:t xml:space="preserve">(Speaker B)  It is. </w:t>
      </w:r>
    </w:p>
    <w:p>
      <w:r>
        <w:t xml:space="preserve">(Speaker D)  But it. It limits the number of people that a family can bring in. It does know. The idea is, was that you can't have an effect a pool party by having, say you have four adults in family and each brings up to what, five. There's a certain number per person that two. </w:t>
      </w:r>
    </w:p>
    <w:p>
      <w:r>
        <w:t xml:space="preserve">(Speaker B)  It's two guests per badge. And if it's a family, it's five people. </w:t>
      </w:r>
    </w:p>
    <w:p>
      <w:r>
        <w:t xml:space="preserve">(Speaker D)  Five people. Total. </w:t>
      </w:r>
    </w:p>
    <w:p>
      <w:r>
        <w:t xml:space="preserve">(Speaker B)  Total. </w:t>
      </w:r>
    </w:p>
    <w:p>
      <w:r>
        <w:t xml:space="preserve">(Speaker D)  Yeah. </w:t>
      </w:r>
    </w:p>
    <w:p>
      <w:r>
        <w:t xml:space="preserve">(Speaker B)  Now, is that kids. Do you. Do you include the little kids in somebody's family as a guest or are they. </w:t>
      </w:r>
    </w:p>
    <w:p>
      <w:r>
        <w:t xml:space="preserve">(Speaker A)  I would think so. </w:t>
      </w:r>
    </w:p>
    <w:p>
      <w:r>
        <w:t xml:space="preserve">(Speaker B)  Guess. I. I'm just playing. </w:t>
      </w:r>
    </w:p>
    <w:p>
      <w:r>
        <w:t xml:space="preserve">(Speaker D)  Drawing a blank. I know that it was. That it was trying to prevent a situation. Overcrowding. A pool would be. If you had a family with. With four adults in it and they all brought two. Two guests. That would be a group of eight. And I don't think we're really made a distinction between adults and kids. It was. </w:t>
      </w:r>
    </w:p>
    <w:p>
      <w:r>
        <w:t xml:space="preserve">(Speaker A)  I think it. The easiest way to do it is just. Yes. Counted as kids. I mean that group. </w:t>
      </w:r>
    </w:p>
    <w:p>
      <w:r>
        <w:t xml:space="preserve">(Speaker B)  So if like mom and dad come and they have four little kids in their family. </w:t>
      </w:r>
    </w:p>
    <w:p>
      <w:r>
        <w:t xml:space="preserve">(Speaker D)  Oh, they don't have guests. </w:t>
      </w:r>
    </w:p>
    <w:p>
      <w:r>
        <w:t xml:space="preserve">(Speaker B)  Well, you just said that. </w:t>
      </w:r>
    </w:p>
    <w:p>
      <w:r>
        <w:t xml:space="preserve">(Speaker D)  I didn't. </w:t>
      </w:r>
    </w:p>
    <w:p>
      <w:r>
        <w:t xml:space="preserve">(Speaker A)  That's not. </w:t>
      </w:r>
    </w:p>
    <w:p>
      <w:r>
        <w:t xml:space="preserve">(Speaker D)  Thought you were saying that the guests were bringing. </w:t>
      </w:r>
    </w:p>
    <w:p>
      <w:r>
        <w:t xml:space="preserve">(Speaker A)  Right. That's what I thought. Like that's per household. </w:t>
      </w:r>
    </w:p>
    <w:p>
      <w:r>
        <w:t xml:space="preserve">(Speaker C)  Yes. </w:t>
      </w:r>
    </w:p>
    <w:p>
      <w:r>
        <w:t xml:space="preserve">(Speaker B)  So even. Okay, so let's go to a household. </w:t>
      </w:r>
    </w:p>
    <w:p>
      <w:r>
        <w:t xml:space="preserve">(Speaker D)  Okay. </w:t>
      </w:r>
    </w:p>
    <w:p>
      <w:r>
        <w:t xml:space="preserve">(Speaker B)  So you don't count kids as part of the house. </w:t>
      </w:r>
    </w:p>
    <w:p>
      <w:r>
        <w:t xml:space="preserve">(Speaker D)  Yes, you do have kids as part of the household, and they don't count as a guest. They, they just, they don't get counted </w:t>
      </w:r>
    </w:p>
    <w:p>
      <w:r>
        <w:t xml:space="preserve">(Speaker B)  one way or the other. </w:t>
      </w:r>
    </w:p>
    <w:p>
      <w:r>
        <w:t xml:space="preserve">(Speaker D)  They just. You bring them in if they're listed on the application. That correct? </w:t>
      </w:r>
    </w:p>
    <w:p>
      <w:r>
        <w:t xml:space="preserve">(Speaker C)  Yes. </w:t>
      </w:r>
    </w:p>
    <w:p>
      <w:r>
        <w:t xml:space="preserve">(Speaker B)  How's the monitor supposed to know who's on the application? So how's the monitor supposed to distinguish between whose kids and whose kids? If Chanel comes to the pool and she has eight kids with her and she says that, oh, these are all mine, can you tell her that they're not. </w:t>
      </w:r>
    </w:p>
    <w:p>
      <w:r>
        <w:t xml:space="preserve">(Speaker A)  There is </w:t>
      </w:r>
    </w:p>
    <w:p>
      <w:r>
        <w:t xml:space="preserve">(Speaker D)  names of all the, all the. The dependents and a section for your. Your underage under age 16 and the 16 and above. </w:t>
      </w:r>
    </w:p>
    <w:p>
      <w:r>
        <w:t xml:space="preserve">(Speaker C)  That didn't work. </w:t>
      </w:r>
    </w:p>
    <w:p>
      <w:r>
        <w:t xml:space="preserve">(Speaker B)  It doesn't work for these guys. When they're monitoring badges at the gate, they have to make the distinguish. They have to determine whether or not that family that's coming in, if those kids go with that family, I mean, you can ask, but I'm sure we've got people that are going to come in and say, oh, yeah, they're. </w:t>
      </w:r>
    </w:p>
    <w:p>
      <w:r>
        <w:t xml:space="preserve">(Speaker D)  They're all mine. </w:t>
      </w:r>
    </w:p>
    <w:p>
      <w:r>
        <w:t xml:space="preserve">(Speaker A)  We also have people that come in and they've got their grandchildren. </w:t>
      </w:r>
    </w:p>
    <w:p>
      <w:r>
        <w:t xml:space="preserve">(Speaker B)  Yeah. So I'm kind of in a. Do you know how to handle. </w:t>
      </w:r>
    </w:p>
    <w:p>
      <w:r>
        <w:t xml:space="preserve">(Speaker A)  Do you. With your access system? Do you have in the system, like an easy way to go in there and say, okay, the. All these homeowners have this many people, this many adults, this many kids. Is it spelled out? </w:t>
      </w:r>
    </w:p>
    <w:p>
      <w:r>
        <w:t xml:space="preserve">(Speaker B)  No, that would become. That would come from the hoa. It wouldn't work anymore. </w:t>
      </w:r>
    </w:p>
    <w:p>
      <w:r>
        <w:t xml:space="preserve">(Speaker C)  Yeah. </w:t>
      </w:r>
    </w:p>
    <w:p>
      <w:r>
        <w:t xml:space="preserve">(Speaker D)  Well, </w:t>
      </w:r>
    </w:p>
    <w:p>
      <w:r>
        <w:t xml:space="preserve">(Speaker A)  right here's what we deal with. </w:t>
      </w:r>
    </w:p>
    <w:p>
      <w:r>
        <w:t xml:space="preserve">(Speaker C)  You have four family show up gate at the same time. One person bag is the. And then they all just roll in. It's up to us to figure out, wait a minute, who's with whom. Like you just stand in four different groups. It's no way to get it done. </w:t>
      </w:r>
    </w:p>
    <w:p>
      <w:r>
        <w:t xml:space="preserve">(Speaker A)  Yeah. </w:t>
      </w:r>
    </w:p>
    <w:p>
      <w:r>
        <w:t xml:space="preserve">(Speaker C)  Easily and effectively. </w:t>
      </w:r>
    </w:p>
    <w:p>
      <w:r>
        <w:t xml:space="preserve">(Speaker A)  And every, every community deals with it. </w:t>
      </w:r>
    </w:p>
    <w:p>
      <w:r>
        <w:t xml:space="preserve">(Speaker D)  And his wife had asked if they have a number of children themselves they're bringing in and then if they wanted to bring neighborhoods in. And I, I know we gave them the answer that your own kids don't come get. </w:t>
      </w:r>
    </w:p>
    <w:p>
      <w:r>
        <w:t xml:space="preserve">(Speaker B)  Right. That's what I remember too. </w:t>
      </w:r>
    </w:p>
    <w:p>
      <w:r>
        <w:t xml:space="preserve">(Speaker D)  So, so you just, you know, if you're bringing, you know, you and that come and you're adults and you could bring four other kids as neighborhood kids in to a piece, </w:t>
      </w:r>
    </w:p>
    <w:p>
      <w:r>
        <w:t xml:space="preserve">(Speaker B)  but I, I </w:t>
      </w:r>
    </w:p>
    <w:p>
      <w:r>
        <w:t xml:space="preserve">(Speaker D)  don't have the answer. To, to that. And it's. I don't know how well communities handle. </w:t>
      </w:r>
    </w:p>
    <w:p>
      <w:r>
        <w:t xml:space="preserve">(Speaker A)  It's tough. Like I was saying, everybody deals with it. You know, they, they. A lot of our communities have gotten very, very strict, and it's like, they, A lot of our pool attendants will have iPads with them, and they'll be checking people in and all that. Yeah, a lot of them are very strict, and they will not. We have some that don't allow any guests, period from summertime. No guest after season. They can bring guests if they want to, but it's, yeah, that's what, that's how they've had to go. Has our pool. Oh, I don't know. Here we have it. Other pools, we. </w:t>
      </w:r>
    </w:p>
    <w:p>
      <w:r>
        <w:t xml:space="preserve">(Speaker B)  Yeah, not really. </w:t>
      </w:r>
    </w:p>
    <w:p>
      <w:r>
        <w:t xml:space="preserve">(Speaker A)  And what you could do is, you could do certain times, like on holidays, no guests on, you know, on High Points or whatever, you can just say, sorry, no guests. It's just for the, for the residents, the district. </w:t>
      </w:r>
    </w:p>
    <w:p>
      <w:r>
        <w:t xml:space="preserve">(Speaker C)  First off, you end up with nobody. When you, when you go to the closing of a home. We got a lot of new people in here. You go to the closing, nobody reads anything. Right. Sign. </w:t>
      </w:r>
    </w:p>
    <w:p>
      <w:r>
        <w:t xml:space="preserve">(Speaker D)  Honey, come on. Y. </w:t>
      </w:r>
    </w:p>
    <w:p>
      <w:r>
        <w:t xml:space="preserve">(Speaker B)  Let's get out of here. </w:t>
      </w:r>
    </w:p>
    <w:p>
      <w:r>
        <w:t xml:space="preserve">(Speaker C)  Get out of here. Sign it up. </w:t>
      </w:r>
    </w:p>
    <w:p>
      <w:r>
        <w:t xml:space="preserve">(Speaker D)  We'll read all this stuff later. </w:t>
      </w:r>
    </w:p>
    <w:p>
      <w:r>
        <w:t xml:space="preserve">(Speaker C)  They don't. So ultimately, by the time they get to that gate with all the guests and you say, sorry, it's riot time. </w:t>
      </w:r>
    </w:p>
    <w:p>
      <w:r>
        <w:t xml:space="preserve">(Speaker A)  Yeah, yeah, I know it can be difficult. Yep. </w:t>
      </w:r>
    </w:p>
    <w:p>
      <w:r>
        <w:t xml:space="preserve">(Speaker B)  And another reason that I bring that </w:t>
      </w:r>
    </w:p>
    <w:p>
      <w:r>
        <w:t xml:space="preserve">(Speaker D)  up is, </w:t>
      </w:r>
    </w:p>
    <w:p>
      <w:r>
        <w:t xml:space="preserve">(Speaker B)  and I'm thinking of a particular case. I don't know if it happens a lot, but I'm thinking of this case. There's a woman that comes in with four or five kids, and she sits in the blue furniture, and the kids run around all over the place. She doesn't follow. They run into the kitty area, they run down here to the deep end, and she sits in there the whole time. I don't know if they're her kids. I don't know if they're neighbor kids or who they are. </w:t>
      </w:r>
    </w:p>
    <w:p>
      <w:r>
        <w:t xml:space="preserve">(Speaker F)  Little kids in the kitty area. </w:t>
      </w:r>
    </w:p>
    <w:p>
      <w:r>
        <w:t xml:space="preserve">(Speaker D)  Correct. </w:t>
      </w:r>
    </w:p>
    <w:p>
      <w:r>
        <w:t xml:space="preserve">(Speaker B)  There is, there is, </w:t>
      </w:r>
    </w:p>
    <w:p>
      <w:r>
        <w:t xml:space="preserve">(Speaker A)  Yeah. </w:t>
      </w:r>
    </w:p>
    <w:p>
      <w:r>
        <w:t xml:space="preserve">(Speaker B)  There's also, there's also a sign that says shower. </w:t>
      </w:r>
    </w:p>
    <w:p>
      <w:r>
        <w:t xml:space="preserve">(Speaker D)  Before you get there, you. </w:t>
      </w:r>
    </w:p>
    <w:p>
      <w:r>
        <w:t xml:space="preserve">(Speaker B)  So we can put all the signs we want up, you know, whether or not they're going to follow the sign. </w:t>
      </w:r>
    </w:p>
    <w:p>
      <w:r>
        <w:t xml:space="preserve">(Speaker D)  Somebody go to shower. </w:t>
      </w:r>
    </w:p>
    <w:p>
      <w:r>
        <w:t xml:space="preserve">(Speaker B)  But anyways, I, I, I, I just kind of wanted to know if there was any kind of clarification other than what I already. </w:t>
      </w:r>
    </w:p>
    <w:p>
      <w:r>
        <w:t xml:space="preserve">(Speaker D)  There, you know, I guess there, there are ways that, that, that you can get hardware and software to address Your problem. And we haven't paid for it and installed it. But yeah, you know it's a should be. You know they have a. One of those. I don't know what you call them. </w:t>
      </w:r>
    </w:p>
    <w:p>
      <w:r>
        <w:t xml:space="preserve">(Speaker C)  Not </w:t>
      </w:r>
    </w:p>
    <w:p>
      <w:r>
        <w:t xml:space="preserve">(Speaker D)  I come in. Well, it's, it's a code thing that's got all kinds of. Of figure little QR codes. QR codes? Qr? </w:t>
      </w:r>
    </w:p>
    <w:p>
      <w:r>
        <w:t xml:space="preserve">(Speaker A)  Yeah. </w:t>
      </w:r>
    </w:p>
    <w:p>
      <w:r>
        <w:t xml:space="preserve">(Speaker D)  You know, it's attached to the bag and you, you know, you take a picture of the QR code and, and tells you how many, how many. </w:t>
      </w:r>
    </w:p>
    <w:p>
      <w:r>
        <w:t xml:space="preserve">(Speaker F)  A certain. How many are in the family. Like maybe the very last one. But you, you don't advertise this. Like my dad's number of the last number is a 970 but this Larry and I. So it would be 972 or put an extra two on their desk. </w:t>
      </w:r>
    </w:p>
    <w:p>
      <w:r>
        <w:t xml:space="preserve">(Speaker B)  I'm open for any kind of suggestion. </w:t>
      </w:r>
    </w:p>
    <w:p>
      <w:r>
        <w:t xml:space="preserve">(Speaker F)  I mean it would just be adding like a dash in the number that are in your family. </w:t>
      </w:r>
    </w:p>
    <w:p>
      <w:r>
        <w:t xml:space="preserve">(Speaker D)  Then we have to re. </w:t>
      </w:r>
    </w:p>
    <w:p>
      <w:r>
        <w:t xml:space="preserve">(Speaker B)  Well, the first. </w:t>
      </w:r>
    </w:p>
    <w:p>
      <w:r>
        <w:t xml:space="preserve">(Speaker F)  Well as they need them. </w:t>
      </w:r>
    </w:p>
    <w:p>
      <w:r>
        <w:t xml:space="preserve">(Speaker C)  I mean the first question Steve asked was clarification for a guest versus children. And really that's probably. Martha, you got two pool monitors in here. I don't know that we have that big an issue and we handle it as best we can. However, I think what we need to come to terms with is whether your immediate children are guests or not. </w:t>
      </w:r>
    </w:p>
    <w:p>
      <w:r>
        <w:t xml:space="preserve">(Speaker D)  No, they're not. </w:t>
      </w:r>
    </w:p>
    <w:p>
      <w:r>
        <w:t xml:space="preserve">(Speaker C)  They're the family coming on in. The only other thing on the son is that you have a badge. </w:t>
      </w:r>
    </w:p>
    <w:p>
      <w:r>
        <w:t xml:space="preserve">(Speaker B)  You don't have one on it will </w:t>
      </w:r>
    </w:p>
    <w:p>
      <w:r>
        <w:t xml:space="preserve">(Speaker C)  bring two guests in. You have your household. That's to determine what is actually a household. To me it's two bags, a couple. </w:t>
      </w:r>
    </w:p>
    <w:p>
      <w:r>
        <w:t xml:space="preserve">(Speaker D)  Correct. </w:t>
      </w:r>
    </w:p>
    <w:p>
      <w:r>
        <w:t xml:space="preserve">(Speaker A)  But, but there could be somebody else </w:t>
      </w:r>
    </w:p>
    <w:p>
      <w:r>
        <w:t xml:space="preserve">(Speaker D)  living in the house. </w:t>
      </w:r>
    </w:p>
    <w:p>
      <w:r>
        <w:t xml:space="preserve">(Speaker C)  But the lady that comes in with the eight kids is a household or she's. She or he or whoever is the only person in house. So they don't know the difference in household or non household. So. </w:t>
      </w:r>
    </w:p>
    <w:p>
      <w:r>
        <w:t xml:space="preserve">(Speaker D)  Well, have we looked at. Do we have a name and we looked at. At what's on file in terms of what who she Senate members are. </w:t>
      </w:r>
    </w:p>
    <w:p>
      <w:r>
        <w:t xml:space="preserve">(Speaker B)  I wanted to know what the clarification was first before I start digging into anything. </w:t>
      </w:r>
    </w:p>
    <w:p>
      <w:r>
        <w:t xml:space="preserve">(Speaker D)  Basically, if, if their owners determining who is a member of their household is. You got to take pretty much their </w:t>
      </w:r>
    </w:p>
    <w:p>
      <w:r>
        <w:t xml:space="preserve">(Speaker B)  word for y </w:t>
      </w:r>
    </w:p>
    <w:p>
      <w:r>
        <w:t xml:space="preserve">(Speaker D)  in terms of renters. The, the, the, the lease has who the author people authorized to live in that house. And it's very definitive. </w:t>
      </w:r>
    </w:p>
    <w:p>
      <w:r>
        <w:t xml:space="preserve">(Speaker C)  We don't really know where from owner coming in. </w:t>
      </w:r>
    </w:p>
    <w:p>
      <w:r>
        <w:t xml:space="preserve">(Speaker A)  But they will have a badge. </w:t>
      </w:r>
    </w:p>
    <w:p>
      <w:r>
        <w:t xml:space="preserve">(Speaker C)  They will, they got a badge. </w:t>
      </w:r>
    </w:p>
    <w:p>
      <w:r>
        <w:t xml:space="preserve">(Speaker A)  You Require all of. If you look in the folders in the files, the. </w:t>
      </w:r>
    </w:p>
    <w:p>
      <w:r>
        <w:t xml:space="preserve">(Speaker B)  The files and law monitors do not have access to a file. They don't want access. </w:t>
      </w:r>
    </w:p>
    <w:p>
      <w:r>
        <w:t xml:space="preserve">(Speaker A)  Does every adult have a. A file, an access card? </w:t>
      </w:r>
    </w:p>
    <w:p>
      <w:r>
        <w:t xml:space="preserve">(Speaker B)  No, they can't. They're available. They're available to them, but a lot of them don't. </w:t>
      </w:r>
    </w:p>
    <w:p>
      <w:r>
        <w:t xml:space="preserve">(Speaker A)  You need to require it. Most people. </w:t>
      </w:r>
    </w:p>
    <w:p>
      <w:r>
        <w:t xml:space="preserve">(Speaker B)  Anybody that comes through the gate, I would. </w:t>
      </w:r>
    </w:p>
    <w:p>
      <w:r>
        <w:t xml:space="preserve">(Speaker A)  I would do an adult 16 bad. Most people. Most people have badges because then that will least help identify groups because then you'll know, like, husband and wife kind of thing with the access cards and kind of be able to, you know, really. The kids aren't taking up as much space either. But if you have six adults coming in and 10 children. If the six adults have cards, then you're. Then you're good there. If two adults have cards and the other four don't, then you know that they're guests. </w:t>
      </w:r>
    </w:p>
    <w:p>
      <w:r>
        <w:t xml:space="preserve">(Speaker B)  Correct. </w:t>
      </w:r>
    </w:p>
    <w:p>
      <w:r>
        <w:t xml:space="preserve">(Speaker A)  At least correct. Or they. </w:t>
      </w:r>
    </w:p>
    <w:p>
      <w:r>
        <w:t xml:space="preserve">(Speaker B)  Yeah, they already. You guys can distinguish that. </w:t>
      </w:r>
    </w:p>
    <w:p>
      <w:r>
        <w:t xml:space="preserve">(Speaker F)  You're, like you said, a badge. Two gifts for badge. And I don't know where the. Back in 2019, we had a yellow. </w:t>
      </w:r>
    </w:p>
    <w:p>
      <w:r>
        <w:t xml:space="preserve">(Speaker D)  Yeah. </w:t>
      </w:r>
    </w:p>
    <w:p>
      <w:r>
        <w:t xml:space="preserve">(Speaker B)  Wrist. Wristband. </w:t>
      </w:r>
    </w:p>
    <w:p>
      <w:r>
        <w:t xml:space="preserve">(Speaker F)  No, you only. Per household. You only get two per house. And that means if they. If I come in here and we're. We're family and we only have 2B. I can't bring everybody in with me because I only have two beds. And that's how you used to do it back then. You still got all. </w:t>
      </w:r>
    </w:p>
    <w:p>
      <w:r>
        <w:t xml:space="preserve">(Speaker C)  Yeah. People wear my band. </w:t>
      </w:r>
    </w:p>
    <w:p>
      <w:r>
        <w:t xml:space="preserve">(Speaker F)  We got blue ones. We have yellow ones, yellow bands. And let know that, okay, I have my badge and I have two bands. </w:t>
      </w:r>
    </w:p>
    <w:p>
      <w:r>
        <w:t xml:space="preserve">(Speaker A)  That means. </w:t>
      </w:r>
    </w:p>
    <w:p>
      <w:r>
        <w:t xml:space="preserve">(Speaker F)  That's it. That's two bands for Al. That's it. So. And that. So you can't say, I got a badge. You got a badge. You got a bag. You can bring in two. You bring in two. No, two guests per house. That's it. So in that household and in the address, just give them two bands. That's it. </w:t>
      </w:r>
    </w:p>
    <w:p>
      <w:r>
        <w:t xml:space="preserve">(Speaker B)  But then what do you do? What do you do with the little kids? </w:t>
      </w:r>
    </w:p>
    <w:p>
      <w:r>
        <w:t xml:space="preserve">(Speaker F)  The kids. </w:t>
      </w:r>
    </w:p>
    <w:p>
      <w:r>
        <w:t xml:space="preserve">(Speaker B)  Yeah. </w:t>
      </w:r>
    </w:p>
    <w:p>
      <w:r>
        <w:t xml:space="preserve">(Speaker F)  Well, I mean, household. And then you say the guests. So, you know, if I like. For my house, I have. </w:t>
      </w:r>
    </w:p>
    <w:p>
      <w:r>
        <w:t xml:space="preserve">(Speaker D)  If I have big kids in my </w:t>
      </w:r>
    </w:p>
    <w:p>
      <w:r>
        <w:t xml:space="preserve">(Speaker F)  household, back in the day, when my kids were younger, you would know who's in the household. </w:t>
      </w:r>
    </w:p>
    <w:p>
      <w:r>
        <w:t xml:space="preserve">(Speaker D)  Correct. </w:t>
      </w:r>
    </w:p>
    <w:p>
      <w:r>
        <w:t xml:space="preserve">(Speaker F)  By, I guess, by badge. </w:t>
      </w:r>
    </w:p>
    <w:p>
      <w:r>
        <w:t xml:space="preserve">(Speaker A)  Right. </w:t>
      </w:r>
    </w:p>
    <w:p>
      <w:r>
        <w:t xml:space="preserve">(Speaker F)  And then if I wanted two other people, it would be the beans. </w:t>
      </w:r>
    </w:p>
    <w:p>
      <w:r>
        <w:t xml:space="preserve">(Speaker D)  Okay, so. </w:t>
      </w:r>
    </w:p>
    <w:p>
      <w:r>
        <w:t xml:space="preserve">(Speaker F)  And I think, like how she said, for household, having something on the badge saying, okay, that everybody has a badge number and they reach Bad numbers. That's the sign to that person. So you're keeping track of that. But it should tell you, okay, this household is a household on five. But you still only get two guest payments, regardless of your household. </w:t>
      </w:r>
    </w:p>
    <w:p>
      <w:r>
        <w:t xml:space="preserve">(Speaker C)  Five. </w:t>
      </w:r>
    </w:p>
    <w:p>
      <w:r>
        <w:t xml:space="preserve">(Speaker B)  You still only get two. </w:t>
      </w:r>
    </w:p>
    <w:p>
      <w:r>
        <w:t xml:space="preserve">(Speaker F)  Best band from that city as a queen. </w:t>
      </w:r>
    </w:p>
    <w:p>
      <w:r>
        <w:t xml:space="preserve">(Speaker C)  How does this. You got two bands and two badges. </w:t>
      </w:r>
    </w:p>
    <w:p>
      <w:r>
        <w:t xml:space="preserve">(Speaker F)  And I, I feel. For me like I have my right. And so let's say Anaya and Georgia at the time. </w:t>
      </w:r>
    </w:p>
    <w:p>
      <w:r>
        <w:t xml:space="preserve">(Speaker D)  Yep. </w:t>
      </w:r>
    </w:p>
    <w:p>
      <w:r>
        <w:t xml:space="preserve">(Speaker F)  A little blue badge and that's it. You know that, that badge, if it matches whatever on that household. Okay, so like maybe like the address or like the first four letters, the first notes of the address and you can go that blue badge. It has to be with that parent, that household. And I'm just trying to get solutions. </w:t>
      </w:r>
    </w:p>
    <w:p>
      <w:r>
        <w:t xml:space="preserve">(Speaker D)  I'm just trying. No, I understand. </w:t>
      </w:r>
    </w:p>
    <w:p>
      <w:r>
        <w:t xml:space="preserve">(Speaker F)  Everybody had to have an ID card. </w:t>
      </w:r>
    </w:p>
    <w:p>
      <w:r>
        <w:t xml:space="preserve">(Speaker D)  I was just going to say that </w:t>
      </w:r>
    </w:p>
    <w:p>
      <w:r>
        <w:t xml:space="preserve">(Speaker B)  we still have instances where the kids come in and they had cad. They had cards with their picture on </w:t>
      </w:r>
    </w:p>
    <w:p>
      <w:r>
        <w:t xml:space="preserve">(Speaker D)  it </w:t>
      </w:r>
    </w:p>
    <w:p>
      <w:r>
        <w:t xml:space="preserve">(Speaker F)  for guest with everyone who walked in there getting them crispy. He had to have a bad. But they weren't, you know, they were. They didn't have the chips that they all did. Unless you're going to spend some money and don't everybody. </w:t>
      </w:r>
    </w:p>
    <w:p>
      <w:r>
        <w:t xml:space="preserve">(Speaker B)  Oh, don't, please, please. Oh, man. We just did the security system. We don't want to do it again. </w:t>
      </w:r>
    </w:p>
    <w:p>
      <w:r>
        <w:t xml:space="preserve">(Speaker A)  This is. I was just reading in Jacksonville. There was a community that I would work at sometimes and they. They require like. Or they want everybody to have cards. Like, even the kids. This one says, while children under the age of 18 are not required to have their own card, it is highly recommended to utilize the facilities at ages 13 and above. Certain facilities will require that the children have their own cards. Children under the age of 13 do not need cards provided they are accompanied by their parent or they gain access to via guest policy procedures. All children, regardless of age, will be expected to have their own district ID cards if they are utilizing any facility without a parent present. To allow parents to bring children from their household without a card, the household must have properly updated cards. Household information on file. No additional charge will be applied for updating parent cards when considering change. But they. They're pretty particular too. It's a big district and like, if the. If there's kids at the playground, they want the kids to even have their cards on them. And they will have staff go over and check because. Yeah. And what happened was there was an emergency. The one time with the child they had to call the. The ambulance and it was without the parent and they went over there and the kid had his badge so they could call the parent. It was like an. It was like pretty. Yeah. Like an id. </w:t>
      </w:r>
    </w:p>
    <w:p>
      <w:r>
        <w:t xml:space="preserve">(Speaker B)  Just a picture of them on a bag. </w:t>
      </w:r>
    </w:p>
    <w:p>
      <w:r>
        <w:t xml:space="preserve">(Speaker A)  What about. Is there a chance that you could have a badge with all the pictures on there, the whole family or numbers of like two adults and have it listed? Like you could have. You wouldn't even need pictures as much as. What if you put like two adults and four kids and you just put two A4C for children. Like could you print that on the badge. </w:t>
      </w:r>
    </w:p>
    <w:p>
      <w:r>
        <w:t xml:space="preserve">(Speaker D)  That you can change, you know, the system. Craig, do you think you could think </w:t>
      </w:r>
    </w:p>
    <w:p>
      <w:r>
        <w:t xml:space="preserve">(Speaker B)  right now we can only put one picture on. We could put one picture on each side. </w:t>
      </w:r>
    </w:p>
    <w:p>
      <w:r>
        <w:t xml:space="preserve">(Speaker D)  But I meant we're not talking pictures. </w:t>
      </w:r>
    </w:p>
    <w:p>
      <w:r>
        <w:t xml:space="preserve">(Speaker A)  What if you could do. </w:t>
      </w:r>
    </w:p>
    <w:p>
      <w:r>
        <w:t xml:space="preserve">(Speaker D)  We could put. We switch. </w:t>
      </w:r>
    </w:p>
    <w:p>
      <w:r>
        <w:t xml:space="preserve">(Speaker A)  Yeah, we. I switched. What if you just did the picture like you do now, but you added in there to print out like that for that household has two adults and four kids. We could that print it. </w:t>
      </w:r>
    </w:p>
    <w:p>
      <w:r>
        <w:t xml:space="preserve">(Speaker B)  Person's name. </w:t>
      </w:r>
    </w:p>
    <w:p>
      <w:r>
        <w:t xml:space="preserve">(Speaker D)  Yeah, we could. </w:t>
      </w:r>
    </w:p>
    <w:p>
      <w:r>
        <w:t xml:space="preserve">(Speaker B)  Or we could. </w:t>
      </w:r>
    </w:p>
    <w:p>
      <w:r>
        <w:t xml:space="preserve">(Speaker D)  Yeah. </w:t>
      </w:r>
    </w:p>
    <w:p>
      <w:r>
        <w:t xml:space="preserve">(Speaker C)  Two. </w:t>
      </w:r>
    </w:p>
    <w:p>
      <w:r>
        <w:t xml:space="preserve">(Speaker D)  Two comma, four. </w:t>
      </w:r>
    </w:p>
    <w:p>
      <w:r>
        <w:t xml:space="preserve">(Speaker A)  That. That might be the answer. That way when somebody's coming in, you can look at their badge and say, okay, you got two adults. Which two adults. And then. Oh, you have four kids. Okay, these four kids. </w:t>
      </w:r>
    </w:p>
    <w:p>
      <w:r>
        <w:t xml:space="preserve">(Speaker D)  They. </w:t>
      </w:r>
    </w:p>
    <w:p>
      <w:r>
        <w:t xml:space="preserve">(Speaker A)  Then that's one group. Okay, next. Then you go to the next one. </w:t>
      </w:r>
    </w:p>
    <w:p>
      <w:r>
        <w:t xml:space="preserve">(Speaker D)  See. I don't know, Craig, maybe you have a good idea. I always send out every time that I give people instructions to contact you for an appointment to have the badge made. I ask them to fill out a new updated application. Do people comply with that? Yes, some do. </w:t>
      </w:r>
    </w:p>
    <w:p>
      <w:r>
        <w:t xml:space="preserve">(Speaker B)  Yep. </w:t>
      </w:r>
    </w:p>
    <w:p>
      <w:r>
        <w:t xml:space="preserve">(Speaker D)  Some actually haven't do it this when they get there. Oh, but if they don't you have to when you pull out. Yeah, Y. But you do. We do get something from them. In any case, we have two today come clean your feet and then you. </w:t>
      </w:r>
    </w:p>
    <w:p>
      <w:r>
        <w:t xml:space="preserve">(Speaker C)  You have the people that you give </w:t>
      </w:r>
    </w:p>
    <w:p>
      <w:r>
        <w:t xml:space="preserve">(Speaker D)  off P. Mark to Richard in Sure. </w:t>
      </w:r>
    </w:p>
    <w:p>
      <w:r>
        <w:t xml:space="preserve">(Speaker C)  I. I have had three appointments and I've been up here and nobody shares about. Well, that's usually baloney that somebody can tell you. Yeah, we hear everything and it's difficult sometimes to figure out exactly what that's. I know that's. That is not true because you got. I know you're here. That does not not happen. But so we just hear it all. </w:t>
      </w:r>
    </w:p>
    <w:p>
      <w:r>
        <w:t xml:space="preserve">(Speaker D)  One of the hardest things not to suit that every kid is telling you a lot. Right. Because you get. You get fed. You know, one day's time you get fed so many lies. Sometimes the kids tell me it's true. Yes, I know. I would end up, you know, accepting most of it, you know, unless it was just reality. Because one kid that tell you the truth, if you pretty nasty now you're lying. </w:t>
      </w:r>
    </w:p>
    <w:p>
      <w:r>
        <w:t xml:space="preserve">(Speaker B)  They think pretty hard. Well, yeah. </w:t>
      </w:r>
    </w:p>
    <w:p>
      <w:r>
        <w:t xml:space="preserve">(Speaker A)  I mean, you could start. And start going forward that way. You know, obviously going back is going to be time consuming to do that, but I don't know. Something to think about. </w:t>
      </w:r>
    </w:p>
    <w:p>
      <w:r>
        <w:t xml:space="preserve">(Speaker D)  So let's just say we put a number. What happens when the kid's 18 now and the card still says 2 or 4? It's just. </w:t>
      </w:r>
    </w:p>
    <w:p>
      <w:r>
        <w:t xml:space="preserve">(Speaker B)  Right. </w:t>
      </w:r>
    </w:p>
    <w:p>
      <w:r>
        <w:t xml:space="preserve">(Speaker C)  Agreed. </w:t>
      </w:r>
    </w:p>
    <w:p>
      <w:r>
        <w:t xml:space="preserve">(Speaker B)  16. They get their own car. </w:t>
      </w:r>
    </w:p>
    <w:p>
      <w:r>
        <w:t xml:space="preserve">(Speaker C)  Good example. You know, a lot of your kids go off to school. I think we see them on the location, but they have their baggage. </w:t>
      </w:r>
    </w:p>
    <w:p>
      <w:r>
        <w:t xml:space="preserve">(Speaker B)  I. I think right now we may have to start issuing everybody in that family and only those 16 years of age and older will. Will have access. The rest of them, we can just blank it out. </w:t>
      </w:r>
    </w:p>
    <w:p>
      <w:r>
        <w:t xml:space="preserve">(Speaker D)  That take a long time to do it. Will. </w:t>
      </w:r>
    </w:p>
    <w:p>
      <w:r>
        <w:t xml:space="preserve">(Speaker B)  And it's going to be more expensive too, because we're going to really go </w:t>
      </w:r>
    </w:p>
    <w:p>
      <w:r>
        <w:t xml:space="preserve">(Speaker D)  through something the next five years getting rid of all those people. </w:t>
      </w:r>
    </w:p>
    <w:p>
      <w:r>
        <w:t xml:space="preserve">(Speaker B)  I know, but I mean, that's going forward. </w:t>
      </w:r>
    </w:p>
    <w:p>
      <w:r>
        <w:t xml:space="preserve">(Speaker D)  I don't really. Mark, like, speak up. I don't. </w:t>
      </w:r>
    </w:p>
    <w:p>
      <w:r>
        <w:t xml:space="preserve">(Speaker C)  I don't really see any issues other than clarification. Yeah, we're going to have seven kids come in with somebody and they say, these are all my kids. </w:t>
      </w:r>
    </w:p>
    <w:p>
      <w:r>
        <w:t xml:space="preserve">(Speaker D)  Fine. </w:t>
      </w:r>
    </w:p>
    <w:p>
      <w:r>
        <w:t xml:space="preserve">(Speaker C)  Okay. </w:t>
      </w:r>
    </w:p>
    <w:p>
      <w:r>
        <w:t xml:space="preserve">(Speaker F)  As long as they behave. </w:t>
      </w:r>
    </w:p>
    <w:p>
      <w:r>
        <w:t xml:space="preserve">(Speaker C)  That's when. That's when we get the little ancest. When you get activity. </w:t>
      </w:r>
    </w:p>
    <w:p>
      <w:r>
        <w:t xml:space="preserve">(Speaker A)  Yeah, I. </w:t>
      </w:r>
    </w:p>
    <w:p>
      <w:r>
        <w:t xml:space="preserve">(Speaker B)  Somebody's going to come in with a bunch of kids and they're going to go back into the lanais. They're going to have a birthday party. </w:t>
      </w:r>
    </w:p>
    <w:p>
      <w:r>
        <w:t xml:space="preserve">(Speaker C)  They did. </w:t>
      </w:r>
    </w:p>
    <w:p>
      <w:r>
        <w:t xml:space="preserve">(Speaker B)  And it's going to be. It's going to be a swim part. </w:t>
      </w:r>
    </w:p>
    <w:p>
      <w:r>
        <w:t xml:space="preserve">(Speaker C)  Yeah, they did. I mean, that's what basically I think, calls. </w:t>
      </w:r>
    </w:p>
    <w:p>
      <w:r>
        <w:t xml:space="preserve">(Speaker B)  What kind of liability is that for us? All these kids that don't even live here swimming in our pool. </w:t>
      </w:r>
    </w:p>
    <w:p>
      <w:r>
        <w:t xml:space="preserve">(Speaker F)  Party. </w:t>
      </w:r>
    </w:p>
    <w:p>
      <w:r>
        <w:t xml:space="preserve">(Speaker B)  No, we do have. </w:t>
      </w:r>
    </w:p>
    <w:p>
      <w:r>
        <w:t xml:space="preserve">(Speaker D)  We do have. </w:t>
      </w:r>
    </w:p>
    <w:p>
      <w:r>
        <w:t xml:space="preserve">(Speaker C)  No, and that was kind of mis. I think as far as information was concerned. </w:t>
      </w:r>
    </w:p>
    <w:p>
      <w:r>
        <w:t xml:space="preserve">(Speaker D)  Yes. However, the. </w:t>
      </w:r>
    </w:p>
    <w:p>
      <w:r>
        <w:t xml:space="preserve">(Speaker C)  The point being that all those kids </w:t>
      </w:r>
    </w:p>
    <w:p>
      <w:r>
        <w:t xml:space="preserve">(Speaker B)  were </w:t>
      </w:r>
    </w:p>
    <w:p>
      <w:r>
        <w:t xml:space="preserve">(Speaker C)  qualified as guests. I have a car and I'm bringing guests. Well, it just happened to be 25 of them. And that's. </w:t>
      </w:r>
    </w:p>
    <w:p>
      <w:r>
        <w:t xml:space="preserve">(Speaker F)  Yeah, go back to that. </w:t>
      </w:r>
    </w:p>
    <w:p>
      <w:r>
        <w:t xml:space="preserve">(Speaker A)  It's tough. It is tough. </w:t>
      </w:r>
    </w:p>
    <w:p>
      <w:r>
        <w:t xml:space="preserve">(Speaker F)  Each person in the household an access card. Just get one household access card. Everybody else gets vacation cards. So, like, for my household with me and Lloyd, we can just have one full access card. Everybody else has identification card and have that. </w:t>
      </w:r>
    </w:p>
    <w:p>
      <w:r>
        <w:t xml:space="preserve">(Speaker D)  Yeah. </w:t>
      </w:r>
    </w:p>
    <w:p>
      <w:r>
        <w:t xml:space="preserve">(Speaker C)  This picture would be on that car. </w:t>
      </w:r>
    </w:p>
    <w:p>
      <w:r>
        <w:t xml:space="preserve">(Speaker A)  The woman. The woman. That's what she means. </w:t>
      </w:r>
    </w:p>
    <w:p>
      <w:r>
        <w:t xml:space="preserve">(Speaker D)  Come on, let's give it </w:t>
      </w:r>
    </w:p>
    <w:p>
      <w:r>
        <w:t xml:space="preserve">(Speaker C)  here for. I mean, that's what's going on. </w:t>
      </w:r>
    </w:p>
    <w:p>
      <w:r>
        <w:t xml:space="preserve">(Speaker D)  So here's my wife's car. Give me enough direction on what the. </w:t>
      </w:r>
    </w:p>
    <w:p>
      <w:r>
        <w:t xml:space="preserve">(Speaker A)  Yeah. </w:t>
      </w:r>
    </w:p>
    <w:p>
      <w:r>
        <w:t xml:space="preserve">(Speaker D)  Will be. </w:t>
      </w:r>
    </w:p>
    <w:p>
      <w:r>
        <w:t xml:space="preserve">(Speaker F)  Put everybody's name on the car. </w:t>
      </w:r>
    </w:p>
    <w:p>
      <w:r>
        <w:t xml:space="preserve">(Speaker D)  Well, you know, I don't think we're going to be doing that, but it's. </w:t>
      </w:r>
    </w:p>
    <w:p>
      <w:r>
        <w:t xml:space="preserve">(Speaker F)  This going to be a very hard pal. </w:t>
      </w:r>
    </w:p>
    <w:p>
      <w:r>
        <w:t xml:space="preserve">(Speaker D)  Like. </w:t>
      </w:r>
    </w:p>
    <w:p>
      <w:r>
        <w:t xml:space="preserve">(Speaker C)  That's right, Martha. </w:t>
      </w:r>
    </w:p>
    <w:p>
      <w:r>
        <w:t xml:space="preserve">(Speaker B)  Right. Now, how is the hand? </w:t>
      </w:r>
    </w:p>
    <w:p>
      <w:r>
        <w:t xml:space="preserve">(Speaker D)  What's that? </w:t>
      </w:r>
    </w:p>
    <w:p>
      <w:r>
        <w:t xml:space="preserve">(Speaker B)  Somebody comes in, a parent comes in with three or four kids. How's it handled? </w:t>
      </w:r>
    </w:p>
    <w:p>
      <w:r>
        <w:t xml:space="preserve">(Speaker A)  Check both the parents. Sometimes they have both of them. </w:t>
      </w:r>
    </w:p>
    <w:p>
      <w:r>
        <w:t xml:space="preserve">(Speaker B)  What if it's only one parent? </w:t>
      </w:r>
    </w:p>
    <w:p>
      <w:r>
        <w:t xml:space="preserve">(Speaker D)  Then you would. </w:t>
      </w:r>
    </w:p>
    <w:p>
      <w:r>
        <w:t xml:space="preserve">(Speaker B)  I wouldn't probably. </w:t>
      </w:r>
    </w:p>
    <w:p>
      <w:r>
        <w:t xml:space="preserve">(Speaker C)  Yeah. </w:t>
      </w:r>
    </w:p>
    <w:p>
      <w:r>
        <w:t xml:space="preserve">(Speaker B)  Okay. </w:t>
      </w:r>
    </w:p>
    <w:p>
      <w:r>
        <w:t xml:space="preserve">(Speaker A)  But if there's 20 of them. </w:t>
      </w:r>
    </w:p>
    <w:p>
      <w:r>
        <w:t xml:space="preserve">(Speaker D)  Oh, yeah. </w:t>
      </w:r>
    </w:p>
    <w:p>
      <w:r>
        <w:t xml:space="preserve">(Speaker B)  Okay. </w:t>
      </w:r>
    </w:p>
    <w:p>
      <w:r>
        <w:t xml:space="preserve">(Speaker A)  Enough adults to watch them. </w:t>
      </w:r>
    </w:p>
    <w:p>
      <w:r>
        <w:t xml:space="preserve">(Speaker B)  Okay. </w:t>
      </w:r>
    </w:p>
    <w:p>
      <w:r>
        <w:t xml:space="preserve">(Speaker C)  You might. </w:t>
      </w:r>
    </w:p>
    <w:p>
      <w:r>
        <w:t xml:space="preserve">(Speaker A)  Yeah. It's a safety issue. </w:t>
      </w:r>
    </w:p>
    <w:p>
      <w:r>
        <w:t xml:space="preserve">(Speaker D)  Yeah. I mean, I feel </w:t>
      </w:r>
    </w:p>
    <w:p>
      <w:r>
        <w:t xml:space="preserve">(Speaker B)  it's working. </w:t>
      </w:r>
    </w:p>
    <w:p>
      <w:r>
        <w:t xml:space="preserve">(Speaker D)  Okay. </w:t>
      </w:r>
    </w:p>
    <w:p>
      <w:r>
        <w:t xml:space="preserve">(Speaker A)  Yeah. If someone's bringing 20 kids, they need to build their own pool at that </w:t>
      </w:r>
    </w:p>
    <w:p>
      <w:r>
        <w:t xml:space="preserve">(Speaker D)  point, </w:t>
      </w:r>
    </w:p>
    <w:p>
      <w:r>
        <w:t xml:space="preserve">(Speaker A)  you know, they. Yeah, exactly. </w:t>
      </w:r>
    </w:p>
    <w:p>
      <w:r>
        <w:t xml:space="preserve">(Speaker C)  What's interesting is when that did happen. Yeah. We had enough adults out there that decided the last minute it was shift change anyway when this happened. </w:t>
      </w:r>
    </w:p>
    <w:p>
      <w:r>
        <w:t xml:space="preserve">(Speaker B)  Yeah, they do. </w:t>
      </w:r>
    </w:p>
    <w:p>
      <w:r>
        <w:t xml:space="preserve">(Speaker C)  And. </w:t>
      </w:r>
    </w:p>
    <w:p>
      <w:r>
        <w:t xml:space="preserve">(Speaker D)  Yeah. </w:t>
      </w:r>
    </w:p>
    <w:p>
      <w:r>
        <w:t xml:space="preserve">(Speaker C)  And basically you had enough adults that saw what was going on. I'll sponsor two of them. I'll watch two of them. </w:t>
      </w:r>
    </w:p>
    <w:p>
      <w:r>
        <w:t xml:space="preserve">(Speaker A)  And it's like, no, no, no, I know. </w:t>
      </w:r>
    </w:p>
    <w:p>
      <w:r>
        <w:t xml:space="preserve">(Speaker C)  We're not trying to fix that. </w:t>
      </w:r>
    </w:p>
    <w:p>
      <w:r>
        <w:t xml:space="preserve">(Speaker A)  Are you guys. So with some of the communities, you get to know the people. You know what I mean is that. I was going to say, is that helping a little bit being here longer and kind of getting to know a </w:t>
      </w:r>
    </w:p>
    <w:p>
      <w:r>
        <w:t xml:space="preserve">(Speaker C)  lot of it is that people just moving in and didn't want to read the information, nor do they want to read any of these rules. And they roll in and then they learn what the pool rules are. No, you can't eat that there. </w:t>
      </w:r>
    </w:p>
    <w:p>
      <w:r>
        <w:t xml:space="preserve">(Speaker A)  Yeah, that there. Almost like with the pool open. </w:t>
      </w:r>
    </w:p>
    <w:p>
      <w:r>
        <w:t xml:space="preserve">(Speaker C)  See so many. </w:t>
      </w:r>
    </w:p>
    <w:p>
      <w:r>
        <w:t xml:space="preserve">(Speaker D)  Yeah. </w:t>
      </w:r>
    </w:p>
    <w:p>
      <w:r>
        <w:t xml:space="preserve">(Speaker F)  Issues. </w:t>
      </w:r>
    </w:p>
    <w:p>
      <w:r>
        <w:t xml:space="preserve">(Speaker C)  Right, right. </w:t>
      </w:r>
    </w:p>
    <w:p>
      <w:r>
        <w:t xml:space="preserve">(Speaker B)  And now we've gone through most of </w:t>
      </w:r>
    </w:p>
    <w:p>
      <w:r>
        <w:t xml:space="preserve">(Speaker D)  them and </w:t>
      </w:r>
    </w:p>
    <w:p>
      <w:r>
        <w:t xml:space="preserve">(Speaker A)  everybody knows that they need </w:t>
      </w:r>
    </w:p>
    <w:p>
      <w:r>
        <w:t xml:space="preserve">(Speaker C)  to go into LA and eat. </w:t>
      </w:r>
    </w:p>
    <w:p>
      <w:r>
        <w:t xml:space="preserve">(Speaker A)  Even the little kids, they'll just pick up their snack and go in there. Well, why can't my kids have just come and drink? Yeah. </w:t>
      </w:r>
    </w:p>
    <w:p>
      <w:r>
        <w:t xml:space="preserve">(Speaker C)  And so you end up saying, you know, please take all your food up there and eat. And if these folks get an attitude when they walk out the gate or while they're eating and we keep an eye on them. But they'll deliberately throw food in. </w:t>
      </w:r>
    </w:p>
    <w:p>
      <w:r>
        <w:t xml:space="preserve">(Speaker A)  Oh, yeah. </w:t>
      </w:r>
    </w:p>
    <w:p>
      <w:r>
        <w:t xml:space="preserve">(Speaker C)  Just deliberately Decide. Okay, here, I'll eat up here and. </w:t>
      </w:r>
    </w:p>
    <w:p>
      <w:r>
        <w:t xml:space="preserve">(Speaker A)  Yeah, clean it up. </w:t>
      </w:r>
    </w:p>
    <w:p>
      <w:r>
        <w:t xml:space="preserve">(Speaker C)  You know, clean up and fuss. </w:t>
      </w:r>
    </w:p>
    <w:p>
      <w:r>
        <w:t xml:space="preserve">(Speaker B)  You always have deer they should get. </w:t>
      </w:r>
    </w:p>
    <w:p>
      <w:r>
        <w:t xml:space="preserve">(Speaker F)  Because they're on camera and they made a mess. They should get a load just so </w:t>
      </w:r>
    </w:p>
    <w:p>
      <w:r>
        <w:t xml:space="preserve">(Speaker A)  you can say, hey, that's what I was thinking. They should. </w:t>
      </w:r>
    </w:p>
    <w:p>
      <w:r>
        <w:t xml:space="preserve">(Speaker B)  And we shot out about loads. </w:t>
      </w:r>
    </w:p>
    <w:p>
      <w:r>
        <w:t xml:space="preserve">(Speaker C)  They get dimly tagged and when they come back. And in fact, these people had me come back. I gave you such a hard time over. They just not coming back. Makes me fun. </w:t>
      </w:r>
    </w:p>
    <w:p>
      <w:r>
        <w:t xml:space="preserve">(Speaker A)  Yeah. </w:t>
      </w:r>
    </w:p>
    <w:p>
      <w:r>
        <w:t xml:space="preserve">(Speaker C)  You know. </w:t>
      </w:r>
    </w:p>
    <w:p>
      <w:r>
        <w:t xml:space="preserve">(Speaker D)  Okay. Anyway. </w:t>
      </w:r>
    </w:p>
    <w:p>
      <w:r>
        <w:t xml:space="preserve">(Speaker A)  All right. I think we beat that to death without us. Yeah, it's tough. </w:t>
      </w:r>
    </w:p>
    <w:p>
      <w:r>
        <w:t xml:space="preserve">(Speaker B)  But I think the way that they're handling it right now is sufficient. And I haven't had to have any conversations in the office with anybody that's been turned down or anything like that. So that's good. We'll just leave it the way it's going right now and see what happens. But something will happen. </w:t>
      </w:r>
    </w:p>
    <w:p>
      <w:r>
        <w:t xml:space="preserve">(Speaker D)  This is river man </w:t>
      </w:r>
    </w:p>
    <w:p>
      <w:r>
        <w:t xml:space="preserve">(Speaker C)  property. </w:t>
      </w:r>
    </w:p>
    <w:p>
      <w:r>
        <w:t xml:space="preserve">(Speaker D)  Lot of sale. Yeah. </w:t>
      </w:r>
    </w:p>
    <w:p>
      <w:r>
        <w:t xml:space="preserve">(Speaker A)  Good. </w:t>
      </w:r>
    </w:p>
    <w:p>
      <w:r>
        <w:t xml:space="preserve">(Speaker D)  Yeah. </w:t>
      </w:r>
    </w:p>
    <w:p>
      <w:r>
        <w:t xml:space="preserve">(Speaker B)  Yeah. </w:t>
      </w:r>
    </w:p>
    <w:p>
      <w:r>
        <w:t xml:space="preserve">(Speaker C)  And then they come up with one </w:t>
      </w:r>
    </w:p>
    <w:p>
      <w:r>
        <w:t xml:space="preserve">(Speaker D)  of those at one. That's the hard part. </w:t>
      </w:r>
    </w:p>
    <w:p>
      <w:r>
        <w:t xml:space="preserve">(Speaker A)  Pick up blue cars. </w:t>
      </w:r>
    </w:p>
    <w:p>
      <w:r>
        <w:t xml:space="preserve">(Speaker B)  Yep. </w:t>
      </w:r>
    </w:p>
    <w:p>
      <w:r>
        <w:t xml:space="preserve">(Speaker A)  They never been here before. </w:t>
      </w:r>
    </w:p>
    <w:p>
      <w:r>
        <w:t xml:space="preserve">(Speaker D)  Well, I used to send out with. </w:t>
      </w:r>
    </w:p>
    <w:p>
      <w:r>
        <w:t xml:space="preserve">(Speaker A)  Give them one of those disclaimer. Some people just take a picture of it. Okay. It's helpful. Yeah. </w:t>
      </w:r>
    </w:p>
    <w:p>
      <w:r>
        <w:t xml:space="preserve">(Speaker D)  Good. The application. I asked them to fill out a blank application would include all the CDD rules, but I can't imagine that by. Yeah, we have an updated form which you sending out. I'm going to have to send it to them. </w:t>
      </w:r>
    </w:p>
    <w:p>
      <w:r>
        <w:t xml:space="preserve">(Speaker A)  He's like, ah, interesting. </w:t>
      </w:r>
    </w:p>
    <w:p>
      <w:r>
        <w:t xml:space="preserve">(Speaker B)  So they actually have to put their signature on, saying that they've read all sorts. </w:t>
      </w:r>
    </w:p>
    <w:p>
      <w:r>
        <w:t xml:space="preserve">(Speaker A)  Yeah. We added indemn. Indemnifications onto the form. </w:t>
      </w:r>
    </w:p>
    <w:p>
      <w:r>
        <w:t xml:space="preserve">(Speaker B)  Onto the address form. </w:t>
      </w:r>
    </w:p>
    <w:p>
      <w:r>
        <w:t xml:space="preserve">(Speaker C)  Yeah. </w:t>
      </w:r>
    </w:p>
    <w:p>
      <w:r>
        <w:t xml:space="preserve">(Speaker D)  It's only been effective about a week. I think. </w:t>
      </w:r>
    </w:p>
    <w:p>
      <w:r>
        <w:t xml:space="preserve">(Speaker B)  So. </w:t>
      </w:r>
    </w:p>
    <w:p>
      <w:r>
        <w:t xml:space="preserve">(Speaker A)  Yeah. </w:t>
      </w:r>
    </w:p>
    <w:p>
      <w:r>
        <w:t xml:space="preserve">(Speaker D)  Is we have that form. We don't even have that program. </w:t>
      </w:r>
    </w:p>
    <w:p>
      <w:r>
        <w:t xml:space="preserve">(Speaker A)  No, you don't. </w:t>
      </w:r>
    </w:p>
    <w:p>
      <w:r>
        <w:t xml:space="preserve">(Speaker D)  We call you. </w:t>
      </w:r>
    </w:p>
    <w:p>
      <w:r>
        <w:t xml:space="preserve">(Speaker A)  I'm like. </w:t>
      </w:r>
    </w:p>
    <w:p>
      <w:r>
        <w:t xml:space="preserve">(Speaker B)  Because </w:t>
      </w:r>
    </w:p>
    <w:p>
      <w:r>
        <w:t xml:space="preserve">(Speaker A)  now I know why I'm doing all these forms. I. I don't think so. But let me check on that. Let me write that down on here. Because I did it. </w:t>
      </w:r>
    </w:p>
    <w:p>
      <w:r>
        <w:t xml:space="preserve">(Speaker C)  You're the one that changed. Right. </w:t>
      </w:r>
    </w:p>
    <w:p>
      <w:r>
        <w:t xml:space="preserve">(Speaker A)  I did. So I had to have it in. </w:t>
      </w:r>
    </w:p>
    <w:p>
      <w:r>
        <w:t xml:space="preserve">(Speaker B)  Put it together. </w:t>
      </w:r>
    </w:p>
    <w:p>
      <w:r>
        <w:t xml:space="preserve">(Speaker A)  But I don't know because I have. I have PDF reader and write and so I can edit on PDF. So I'm not 100 sure if I have it in P in Word, but I can check. Send Richard the new access form in Word. </w:t>
      </w:r>
    </w:p>
    <w:p>
      <w:r>
        <w:t xml:space="preserve">(Speaker B)  It's been. </w:t>
      </w:r>
    </w:p>
    <w:p>
      <w:r>
        <w:t xml:space="preserve">(Speaker D)  I sent it out to people with Word and complain that they can't print it out. Well. Well, they don't have to have order printed out. </w:t>
      </w:r>
    </w:p>
    <w:p>
      <w:r>
        <w:t xml:space="preserve">(Speaker A)  No. No. All right, next schedule. Meetings June 11th. Do I have a motion to adjourn? </w:t>
      </w:r>
    </w:p>
    <w:p>
      <w:r>
        <w:t xml:space="preserve">(Speaker B)  Motion to adj. </w:t>
      </w:r>
    </w:p>
    <w:p>
      <w:r>
        <w:t xml:space="preserve">(Speaker A)  All those in favor? Motion passed. Meeting adjourned at 7:52. </w:t>
      </w:r>
    </w:p>
    <w:p>
      <w:r>
        <w:t xml:space="preserve">(Speaker B)  Well, that stuff's going to all be cleaned out.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