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PRP</w:t>
        <w:br/>
        <w:br/>
        <w:br/>
      </w:r>
    </w:p>
    <w:p>
      <w:r>
        <w:t>START AND END TIME OF THE CDD MEETING FILE:</w:t>
      </w:r>
      <w:r>
        <w:rPr>
          <w:b/>
          <w:color w:val="FF0000"/>
        </w:rPr>
        <w:br/>
        <w:tab/>
        <w:tab/>
        <w:tab/>
        <w:tab/>
        <w:t xml:space="preserve"> April 22, 2026 at 09:00 AM</w:t>
      </w:r>
      <w:r>
        <w:rPr>
          <w:b/>
          <w:color w:val="FF0000"/>
        </w:rPr>
        <w:br/>
        <w:tab/>
        <w:tab/>
        <w:tab/>
        <w:tab/>
        <w:t xml:space="preserve"> April 22, 2026 at 10:42 AM</w:t>
        <w:br/>
        <w:br/>
        <w:br/>
      </w:r>
    </w:p>
    <w:p>
      <w:r>
        <w:t>AUDIO FILE NAME, FILE SIZE:</w:t>
      </w:r>
      <w:r>
        <w:rPr>
          <w:b/>
          <w:color w:val="FF0000"/>
        </w:rPr>
        <w:br/>
        <w:tab/>
        <w:tab/>
        <w:tab/>
        <w:tab/>
        <w:t xml:space="preserve"> Pine_Ridge_05.07.26.MP3</w:t>
      </w:r>
      <w:r>
        <w:rPr>
          <w:b/>
          <w:color w:val="FF0000"/>
        </w:rPr>
        <w:br/>
        <w:tab/>
        <w:tab/>
        <w:tab/>
        <w:tab/>
        <w:t xml:space="preserve"> 57901421</w:t>
        <w:br/>
        <w:br/>
        <w:br/>
      </w:r>
    </w:p>
    <w:p>
      <w:r>
        <w:t>DATE AUDIO FILE SUBMITTED TO THE GAT SYSTEM:</w:t>
      </w:r>
      <w:r>
        <w:rPr>
          <w:b/>
          <w:color w:val="FF0000"/>
        </w:rPr>
        <w:br/>
        <w:tab/>
        <w:tab/>
        <w:tab/>
        <w:tab/>
        <w:t xml:space="preserve"> June 19, 2026 at 05:02 PM</w:t>
        <w:br/>
        <w:br/>
        <w:br/>
      </w:r>
    </w:p>
    <w:p>
      <w:r>
        <w:t>DATE AUDIO FILE COMPLETED BY THE GAT SYSTEM:</w:t>
      </w:r>
      <w:r>
        <w:rPr>
          <w:b/>
          <w:color w:val="FF0000"/>
        </w:rPr>
        <w:br/>
        <w:tab/>
        <w:tab/>
        <w:tab/>
        <w:tab/>
        <w:t xml:space="preserve"> June 19, 2026 at 05:03 PM</w:t>
      </w:r>
      <w:r>
        <w:rPr>
          <w:b/>
          <w:color w:val="FF0000"/>
        </w:rPr>
        <w:br/>
        <w:tab/>
        <w:tab/>
        <w:tab/>
        <w:tab/>
        <w:t xml:space="preserve"> 00:40 ELAPSED TIME</w:t>
        <w:br/>
        <w:br/>
        <w:br/>
      </w:r>
    </w:p>
    <w:p>
      <w:r>
        <w:t>MEETING AGENDA:</w:t>
      </w:r>
      <w:r>
        <w:rPr>
          <w:b/>
          <w:color w:val="FF0000"/>
        </w:rPr>
        <w:br/>
        <w:br/>
        <w:br/>
        <w:tab/>
        <w:tab/>
        <w:tab/>
        <w:tab/>
        <w:t xml:space="preserve">  </w:t>
        <w:br/>
        <w:br/>
        <w:br/>
      </w:r>
    </w:p>
    <w:p>
      <w:r>
        <w:t xml:space="preserve">(Speaker A)  Wes and Mike, just let me know if I need to turn up the phone, okay? </w:t>
      </w:r>
    </w:p>
    <w:p>
      <w:r>
        <w:t xml:space="preserve">(Speaker B)  Sounds good. Will do. Thank you. </w:t>
      </w:r>
    </w:p>
    <w:p>
      <w:r>
        <w:t xml:space="preserve">(Speaker A)  And just a reminder, the first meeting is the audit committee meeting. And that will be the Board of Supervisors, District Council and myself. We'll work through that process and then we'll transition right into your regular board meeting. So, good evening. This is the Pine Ridge Plantation Community Development District Audit Committee meeting. Today is March 7, 2026, and the time is 6:00pm we're at the Pine Ridge Plantation Amenity center here in Middleburg. Is this Middleburg? Middleburg, Florida. Item one on the agenda is roll call. And we'll start with the supervisors, Nelson </w:t>
      </w:r>
    </w:p>
    <w:p>
      <w:r>
        <w:t xml:space="preserve">(Speaker C)  Rosario, Jerry Richie, Matthew Jetty, Jeff Lewis. </w:t>
      </w:r>
    </w:p>
    <w:p>
      <w:r>
        <w:t xml:space="preserve">(Speaker A)  And District Council on the line, </w:t>
      </w:r>
    </w:p>
    <w:p>
      <w:r>
        <w:t xml:space="preserve">(Speaker B)  Wes Haver. </w:t>
      </w:r>
    </w:p>
    <w:p>
      <w:r>
        <w:t xml:space="preserve">(Speaker A)  And I'm Mary Lee Jows, your district Manager from gms. Item two on the agenda is review and selection of the audit RFP criteria. That's on page six on your iPads. The evaluation criteria meets the statutory requirements with five criteria for consideration. And you see there on page six, its ability of personnel, experience, understanding, scope of work, ability to perform the required services, and price. So unless there's any changes the board would like to make to this criteria, I'm just looking for a motion to approve the audit RFP criteria. </w:t>
      </w:r>
    </w:p>
    <w:p>
      <w:r>
        <w:t xml:space="preserve">(Speaker D)  Second. </w:t>
      </w:r>
    </w:p>
    <w:p>
      <w:r>
        <w:t xml:space="preserve">(Speaker A)  Any discussion? All in favor say aye. Motion passes. And unless there's any other business, I'm just looking for a motion to adjourn the audit committee. </w:t>
      </w:r>
    </w:p>
    <w:p>
      <w:r>
        <w:t xml:space="preserve">(Speaker E)  Can I ask a question? Can we ask some questions about the. The proposed budget, or is that for a different time? </w:t>
      </w:r>
    </w:p>
    <w:p>
      <w:r>
        <w:t xml:space="preserve">(Speaker A)  That's the next meeting. </w:t>
      </w:r>
    </w:p>
    <w:p>
      <w:r>
        <w:t xml:space="preserve">(Speaker E)  Okay. All right. </w:t>
      </w:r>
    </w:p>
    <w:p>
      <w:r>
        <w:t xml:space="preserve">(Speaker A)  So that was Jeff Lewis. And a second. </w:t>
      </w:r>
    </w:p>
    <w:p>
      <w:r>
        <w:t xml:space="preserve">(Speaker D)  Second. </w:t>
      </w:r>
    </w:p>
    <w:p>
      <w:r>
        <w:t xml:space="preserve">(Speaker A)  Any discussion? All in favor say aye. Motion passes. All right, and we'll move on to the regular meeting. We're still at Pine Ridge Plantation here in Middleburg, Florida. Still May 7, 2026. The time is 6:03pm and item one on this agenda is roll call. And we'll start with the supervisors. </w:t>
      </w:r>
    </w:p>
    <w:p>
      <w:r>
        <w:t xml:space="preserve">(Speaker F)  Nelson Rosario, Jerry Ritchie, Matt Biagetti, Jack </w:t>
      </w:r>
    </w:p>
    <w:p>
      <w:r>
        <w:t xml:space="preserve">(Speaker C)  Von Goethe, Judge Lewis. </w:t>
      </w:r>
    </w:p>
    <w:p>
      <w:r>
        <w:t xml:space="preserve">(Speaker A)  And staff in the room, Maria Cranford, RMS Amenity Manager. </w:t>
      </w:r>
    </w:p>
    <w:p>
      <w:r>
        <w:t xml:space="preserve">(Speaker C)  Jason. </w:t>
      </w:r>
    </w:p>
    <w:p>
      <w:r>
        <w:t xml:space="preserve">(Speaker G)  GMS Operations, Karen Fisher Brightly Landscaping. </w:t>
      </w:r>
    </w:p>
    <w:p>
      <w:r>
        <w:t xml:space="preserve">(Speaker A)  And District Council on the line, </w:t>
      </w:r>
    </w:p>
    <w:p>
      <w:r>
        <w:t xml:space="preserve">(Speaker B)  Webb Haber. </w:t>
      </w:r>
    </w:p>
    <w:p>
      <w:r>
        <w:t xml:space="preserve">(Speaker A)  And District Engineer </w:t>
      </w:r>
    </w:p>
    <w:p>
      <w:r>
        <w:t xml:space="preserve">(Speaker B)  Michael Williams. </w:t>
      </w:r>
    </w:p>
    <w:p>
      <w:r>
        <w:t xml:space="preserve">(Speaker H)  Welcome. </w:t>
      </w:r>
    </w:p>
    <w:p>
      <w:r>
        <w:t xml:space="preserve">(Speaker A)  And as I said earlier before the meeting started, Mike Williams is your new District Engineer, still with dccm. I'm Mary Lee Jowls, your district Manager from gms. Item two on the agenda is public comments. Copies of the agenda are on the table for those that wish to follow along. At this time, the board invites any member of the public in Attendance to speak on any item listed on the agenda. There's also a place for public comments. Again, again. At the end of the agenda. For items not listed at this time. Does any member of the public have a comment? All right. Hearing None. Item 3 on the agenda is consideration of acceptance of the audit committee's recommendation approving the audit criteria and authorization for staff to publish an RFP for auditing services. The audit committee met just prior to this meeting and approves the audit evaluation criteria. Unless there's any comments or questions, I just look for a motion to accept the audit Committee's recommendation to approve the criteria and authorize the staff to publish an rfp. </w:t>
      </w:r>
    </w:p>
    <w:p>
      <w:r>
        <w:t xml:space="preserve">(Speaker F)  So moved. </w:t>
      </w:r>
    </w:p>
    <w:p>
      <w:r>
        <w:t xml:space="preserve">(Speaker E)  I'll second the motion. </w:t>
      </w:r>
    </w:p>
    <w:p>
      <w:r>
        <w:t xml:space="preserve">(Speaker A)  Any discussion? All in favor say aye. </w:t>
      </w:r>
    </w:p>
    <w:p>
      <w:r>
        <w:t xml:space="preserve">(Speaker I)  Aye. </w:t>
      </w:r>
    </w:p>
    <w:p>
      <w:r>
        <w:t xml:space="preserve">(Speaker A)  Jerry, did I hear your aye? </w:t>
      </w:r>
    </w:p>
    <w:p>
      <w:r>
        <w:t xml:space="preserve">(Speaker E)  Pardon? </w:t>
      </w:r>
    </w:p>
    <w:p>
      <w:r>
        <w:t xml:space="preserve">(Speaker A)  Did I hear your eye? </w:t>
      </w:r>
    </w:p>
    <w:p>
      <w:r>
        <w:t xml:space="preserve">(Speaker E)  Yes. </w:t>
      </w:r>
    </w:p>
    <w:p>
      <w:r>
        <w:t xml:space="preserve">(Speaker A)  Okay. Thank you. Motion passes. It was a little soft. </w:t>
      </w:r>
    </w:p>
    <w:p>
      <w:r>
        <w:t xml:space="preserve">(Speaker E)  I took the motion. </w:t>
      </w:r>
    </w:p>
    <w:p>
      <w:r>
        <w:t xml:space="preserve">(Speaker A)  Sorry. And then item four on the agenda is consideration of proposals. We have a couple of those tonight. The first one is on page nine. It's a proposal from DCCM for the pond bank inspection. This is a requirement on your pond permit that every. Every other year we have to do a pond inspection report. Looks like that price that proposal is. Mike, did you want to go over this? </w:t>
      </w:r>
    </w:p>
    <w:p>
      <w:r>
        <w:t xml:space="preserve">(Speaker C)  I'm pulling it up now. </w:t>
      </w:r>
    </w:p>
    <w:p>
      <w:r>
        <w:t xml:space="preserve">(Speaker B)  Give me one second. Can we circle back to it in a few min. </w:t>
      </w:r>
    </w:p>
    <w:p>
      <w:r>
        <w:t xml:space="preserve">(Speaker A)  Yeah, and I think I'm. I think I'm going to say what you're about to say. It's based on the number of ponds and the hourly rate for the service. So this proposal is for $6,000. I just didn't want to misspeak. Mike, if that's not true. </w:t>
      </w:r>
    </w:p>
    <w:p>
      <w:r>
        <w:t xml:space="preserve">(Speaker B)  That is correct. </w:t>
      </w:r>
    </w:p>
    <w:p>
      <w:r>
        <w:t xml:space="preserve">(Speaker A)  Okay. And Jay, is it eight ponds? </w:t>
      </w:r>
    </w:p>
    <w:p>
      <w:r>
        <w:t xml:space="preserve">(Speaker C)  Well, right now. So we still have this on proposal or if you recall, there is. There's two concerns Mike's going to check out as he goes through. The one is the pond that's back there by Isle of Palms. It's not really ours originally, and I'm not sure how it's engineered. </w:t>
      </w:r>
    </w:p>
    <w:p>
      <w:r>
        <w:t xml:space="preserve">(Speaker I)  Originally. </w:t>
      </w:r>
    </w:p>
    <w:p>
      <w:r>
        <w:t xml:space="preserve">(Speaker A)  Page 17. </w:t>
      </w:r>
    </w:p>
    <w:p>
      <w:r>
        <w:t xml:space="preserve">(Speaker C)  Yeah, originally that was going to be your pond. So we'll make sure everything is correct and that's not listed with your stuff. And then you also have a dry time now that still gets inspected, so it's still harvest, just a little different. </w:t>
      </w:r>
    </w:p>
    <w:p>
      <w:r>
        <w:t xml:space="preserve">(Speaker F)  So pond number five is the one in question. The owl pines that you're speaking of </w:t>
      </w:r>
    </w:p>
    <w:p>
      <w:r>
        <w:t xml:space="preserve">(Speaker C)  all the way at the top there. </w:t>
      </w:r>
    </w:p>
    <w:p>
      <w:r>
        <w:t xml:space="preserve">(Speaker A)  Nelson, you see the map? </w:t>
      </w:r>
    </w:p>
    <w:p>
      <w:r>
        <w:t xml:space="preserve">(Speaker E)  Okay. It's a big pond. </w:t>
      </w:r>
    </w:p>
    <w:p>
      <w:r>
        <w:t xml:space="preserve">(Speaker C)  Yeah. So the original plant wasn't that size either. You recall they cleared that. I probably used the soil someplace for garden. Usually it's ponds of grade soil, but they dug that whole thing out. That's why you can't really. There's not going to be a, you know, a development back there, at least the way it was planned before. There's nowhere to put the buildings that they originally planned. </w:t>
      </w:r>
    </w:p>
    <w:p>
      <w:r>
        <w:t xml:space="preserve">(Speaker A)  And Jay, when they come out to do the pond inspection, will you or someone from the staff be present? </w:t>
      </w:r>
    </w:p>
    <w:p>
      <w:r>
        <w:t xml:space="preserve">(Speaker C)  Yeah, I can meet with Mike if needed. I don't have to be here, but we'll make sure we get that one corrected. I have not with them walked different cons before, so Mike can meet with them if needed. </w:t>
      </w:r>
    </w:p>
    <w:p>
      <w:r>
        <w:t xml:space="preserve">(Speaker F)  So with that, do we need an approval in substantial form or do we approve it as is subject to review with staff? </w:t>
      </w:r>
    </w:p>
    <w:p>
      <w:r>
        <w:t xml:space="preserve">(Speaker D)  And </w:t>
      </w:r>
    </w:p>
    <w:p>
      <w:r>
        <w:t xml:space="preserve">(Speaker C)  that's how I look. I think we still need to look at it to make sure there's no issue with that. Was piped in the years was coming on. Yeah. That road that was given to us. Yeah. And dead ends at that moment. Yeah. Like I said, that was going to be your pond at one point. That whole building was eventually going to be part of our district. </w:t>
      </w:r>
    </w:p>
    <w:p>
      <w:r>
        <w:t xml:space="preserve">(Speaker A)  Jeff, </w:t>
      </w:r>
    </w:p>
    <w:p>
      <w:r>
        <w:t xml:space="preserve">(Speaker I)  what can we expect from this? What are the possibilities now? </w:t>
      </w:r>
    </w:p>
    <w:p>
      <w:r>
        <w:t xml:space="preserve">(Speaker C)  Well, these pocket quartz are good for checking the outfalls, checking the structure on the piping and making sure there's no issues with drainage, but also just making sure your slopes are good. It's going to point out, you know, everything. And this is stuff St. John's wants to make sure, you know, is handled correctly, too. And that we maintain. </w:t>
      </w:r>
    </w:p>
    <w:p>
      <w:r>
        <w:t xml:space="preserve">(Speaker H)  We had to count the erosion in the back. </w:t>
      </w:r>
    </w:p>
    <w:p>
      <w:r>
        <w:t xml:space="preserve">(Speaker I)  Yeah, that's what I was going to ask. Yeah. </w:t>
      </w:r>
    </w:p>
    <w:p>
      <w:r>
        <w:t xml:space="preserve">(Speaker C)  So it can. And the engineers will take pictures of those type things as part of a report and put it on there. Doesn't mean that's something that, you know, puts us at risk. That's one thing. When we look at the report, we'll break that down and kind of go through what everything means. Because sometimes you can look at reports. Oh, you know, we have erosion here, erosion here. You know, there's our pond, you know, it'll fall apart. That's not the way it works. There may be concerns from St. John's there may not be. Right now you're going to have erosion issues and you have what's called shelfing. Normally we don't like that. Everybody's got it right now because your ponds are empty, there's no way to get around the straps. So St. John's isn't going around pulling anybody's permits because you have this shell which affects the normal slope. So with that said, we'll go through those things that they point out, and they'll actually point out things that we have to fix and things that, you know, we just have to keep an eye on that may not be a problem, but could be something that St. John's is bothered by. </w:t>
      </w:r>
    </w:p>
    <w:p>
      <w:r>
        <w:t xml:space="preserve">(Speaker I)  Okay, </w:t>
      </w:r>
    </w:p>
    <w:p>
      <w:r>
        <w:t xml:space="preserve">(Speaker A)  so I think what we're looking for is a motion to approve in substantial form and for staff to work together to identify the correct number of ponds. </w:t>
      </w:r>
    </w:p>
    <w:p>
      <w:r>
        <w:t xml:space="preserve">(Speaker B)  Very good. </w:t>
      </w:r>
    </w:p>
    <w:p>
      <w:r>
        <w:t xml:space="preserve">(Speaker F)  So I would make that motion to approve the DCCM pawn bank inspection proposal in substantial form, authorizing staff to work with the engineer to confirm the number of pawns. </w:t>
      </w:r>
    </w:p>
    <w:p>
      <w:r>
        <w:t xml:space="preserve">(Speaker I)  I second. </w:t>
      </w:r>
    </w:p>
    <w:p>
      <w:r>
        <w:t xml:space="preserve">(Speaker A)  Nelson, any discussion? All in favor say aye. Motion passes. And then on page 24. Thanks, Mike. And then on page. </w:t>
      </w:r>
    </w:p>
    <w:p>
      <w:r>
        <w:t xml:space="preserve">(Speaker B)  Thank you. </w:t>
      </w:r>
    </w:p>
    <w:p>
      <w:r>
        <w:t xml:space="preserve">(Speaker A)  On page 24 is a proposal from Riverside Management Services for fiscal year 2027 services. Jay, is this something you want to go over? </w:t>
      </w:r>
    </w:p>
    <w:p>
      <w:r>
        <w:t xml:space="preserve">(Speaker C)  I can. This is at this time of the year. Since we're going through the budget, we hit all of our vendors for anything like an email or in this case, a letter proposal for next year's services, any increases, expected, staff raises, resource, you know, increases when we can. Generally, we get responses from all of our vendors. Every once in a while, we have people that don't really respond to us and they kind of forget about it. We have to remind them because they'll email us in December, thinking the year starts in January. Our fiscal year starts, you know, October 1st. So we try to get this stuff down to deal with budgeting. This is the RMS side and all your staffing for, like your facility manager, your maintenance people, your dad's worth the services and their expected increases. This does follow up with. They've done pretty much every year. And then we've also already put this into the budget. So everything on our proposals that we'll talk about tonight are vendor increases, landscaping, your staff and lay people, all that has already been planned in that budget that we're going to go this way. Let's look at that 3% most. So some of them. Yeah, some of them are a little different here and there, but you are going to stay right around that average. </w:t>
      </w:r>
    </w:p>
    <w:p>
      <w:r>
        <w:t xml:space="preserve">(Speaker F)  And for the board's consideration, if you remember last year, as we were going through these proposals, this proposal specifically, my employer is associated with rms, so I will abstain from a vote tonight. </w:t>
      </w:r>
    </w:p>
    <w:p>
      <w:r>
        <w:t xml:space="preserve">(Speaker J)  All right. </w:t>
      </w:r>
    </w:p>
    <w:p>
      <w:r>
        <w:t xml:space="preserve">(Speaker A)  Unless there's any comments or questions, I just look for a motion to approve the proposal from rms. Nelson, is that Jeff? Any discussion? All in favor say aye. </w:t>
      </w:r>
    </w:p>
    <w:p>
      <w:r>
        <w:t xml:space="preserve">(Speaker D)  Aye. </w:t>
      </w:r>
    </w:p>
    <w:p>
      <w:r>
        <w:t xml:space="preserve">(Speaker A)  Motion passes, four to zero. All right, the next item on the agenda starts on page 26. It's item five, consideration of resolution 2026. 03, approving the proposed budget for fiscal year 2027 and setting a public hearing date for adoption. So that resolution there is setting that public hearing date. And staff recommends your July 9th meeting. And that gives us the 60 days in between proposal and adoption. So tonight, we're going to approve the proposed budget, set that public hearing date. Once we approve the budget, we'll provide a copy to Clay county, as required by Chapter 190 of Florida Statutes, that the public hearing will be set no sooner than 60 days. And we'll submit that and just want to go over this budget since we have residents present, if that's all right with the board. Looks like you all have a copy of that. So I'm just going to start in the beginning. I found that the most helpful, and I'll try to tell you PDF pages versus hard copy pages. But right there in the beginning on PDF, page 28 is your table of contents. And this is really where it breaks out, this budget. You'll see there that there's three funds that we deal with. There's the general fund, which is the operation and maintenance, the stuff that we talk about all the time. The O and M, which takes care of all your assets. There's the debt service funds showing the debt service with interest and principal payments for the 2020 bonds. And then lastly is the capital reserve fund. The capital reserve fund we talk about a lot. That's where we set aside funds to take care of your assets for repairs or replacements. So there are line changes, there's some that increase or some that decrease. But overall, the assessments stay the same for FY27 as they were in FY26 on PDF, page 39 of your iPads. And on the hard copy, it's all the way towards the back. I think it's page 11 of the hard copies. You can see that chart that has a side by side comparison by lot sizes. So the O and M is the same for those lot sizes. But as you go across that chart, you'll see that the debt assessment is a little bit different based on your lot size. So no increase in assessments from 2026 to 2027. Are there any specific questions about a line item that the board wants to go over or any further explanation? </w:t>
      </w:r>
    </w:p>
    <w:p>
      <w:r>
        <w:t xml:space="preserve">(Speaker E)  I do have a question where it says district management fees. </w:t>
      </w:r>
    </w:p>
    <w:p>
      <w:r>
        <w:t xml:space="preserve">(Speaker A)  What page are you on, Jerry? </w:t>
      </w:r>
    </w:p>
    <w:p>
      <w:r>
        <w:t xml:space="preserve">(Speaker D)  Well, say I'm looking At the hard </w:t>
      </w:r>
    </w:p>
    <w:p>
      <w:r>
        <w:t xml:space="preserve">(Speaker E)  copy of page one. </w:t>
      </w:r>
    </w:p>
    <w:p>
      <w:r>
        <w:t xml:space="preserve">(Speaker G)  Okay. </w:t>
      </w:r>
    </w:p>
    <w:p>
      <w:r>
        <w:t xml:space="preserve">(Speaker E)  I know in previous place we always had an item of $5,000 for the cost to coordinate the property tax and the CDD cost into the annual property tax bill. I don't see that. Is that part of this? </w:t>
      </w:r>
    </w:p>
    <w:p>
      <w:r>
        <w:t xml:space="preserve">(Speaker A)  I think you're looking for the assessment administration line. </w:t>
      </w:r>
    </w:p>
    <w:p>
      <w:r>
        <w:t xml:space="preserve">(Speaker E)  Okay. </w:t>
      </w:r>
    </w:p>
    <w:p>
      <w:r>
        <w:t xml:space="preserve">(Speaker A)  And in 2026, it was $6,207. Is it that you remember it from the last budget and maybe it's increased since then? </w:t>
      </w:r>
    </w:p>
    <w:p>
      <w:r>
        <w:t xml:space="preserve">(Speaker E)  So my colleague next to me says, as for the cost, it's called the assessment Assistant, Assessment Administration. Okay. </w:t>
      </w:r>
    </w:p>
    <w:p>
      <w:r>
        <w:t xml:space="preserve">(Speaker A)  Is that the one you're talking about? </w:t>
      </w:r>
    </w:p>
    <w:p>
      <w:r>
        <w:t xml:space="preserve">(Speaker E)  Was that for the cost of coordinate? </w:t>
      </w:r>
    </w:p>
    <w:p>
      <w:r>
        <w:t xml:space="preserve">(Speaker A)  Okay, so we still have it. It's just gone up over the years, the last couple years. </w:t>
      </w:r>
    </w:p>
    <w:p>
      <w:r>
        <w:t xml:space="preserve">(Speaker H)  All right. </w:t>
      </w:r>
    </w:p>
    <w:p>
      <w:r>
        <w:t xml:space="preserve">(Speaker A)  And then, Nelson, you had a question. If you'll tell us what line item </w:t>
      </w:r>
    </w:p>
    <w:p>
      <w:r>
        <w:t xml:space="preserve">(Speaker I)  it's on page one. All right, first one, Jennifer. And on the ground, maintenance war this year, 26,000 all the way up to 53. 5 for next year. </w:t>
      </w:r>
    </w:p>
    <w:p>
      <w:r>
        <w:t xml:space="preserve">(Speaker A)  Nelson. Also, if you'll follow the column that says Actuals through March 31, as Jay's turning to that page. So just keep that second column in mind, too, as he goes over this. </w:t>
      </w:r>
    </w:p>
    <w:p>
      <w:r>
        <w:t xml:space="preserve">(Speaker C)  So this one is an increase of. This is actually based on meter cost. It says ground, but those meters should be attached to this but building. So we could say it's at the amenity center. But if you notice, your water didn't really change there. When we added on all that irrigation and extra watering, you were going to go up something. So I thought it was going to be at the amenity center. It should have been on these meters, but it's not. That's listed in ground. So you did get a big increase. Now, I'm hoping that that's not the normal increase. We're still trying to find out. Leaf on or under your tennis courts, but that is based on actuals right now. So that is your utility bill. </w:t>
      </w:r>
    </w:p>
    <w:p>
      <w:r>
        <w:t xml:space="preserve">(Speaker I)  And then the second point, page two of the document under utilities, where it says electric, that's a $4,000 job. Same issue. </w:t>
      </w:r>
    </w:p>
    <w:p>
      <w:r>
        <w:t xml:space="preserve">(Speaker C)  Yeah, you guys did that. So that is at your vanity center. On the second one, you guys did add light poles and lighting and other equipment. So even our pool equipment that takes extra electricity. </w:t>
      </w:r>
    </w:p>
    <w:p>
      <w:r>
        <w:t xml:space="preserve">(Speaker I)  Is that showing up now? </w:t>
      </w:r>
    </w:p>
    <w:p>
      <w:r>
        <w:t xml:space="preserve">(Speaker C)  Yeah, most of these for the utilities are based on your actuals. </w:t>
      </w:r>
    </w:p>
    <w:p>
      <w:r>
        <w:t xml:space="preserve">(Speaker A)  So your accountant maintains a utility schedule with all the bills listed on it. And most of these two that you're talking about, she can see how we ended up in previous fiscal years. And she's maintaining that utility schedule and can see all the bills every month. And she can see the increase over the summer and then it decreases in the fall. And so she monitors that, and that's where she comes up with these numbers. </w:t>
      </w:r>
    </w:p>
    <w:p>
      <w:r>
        <w:t xml:space="preserve">(Speaker F)  And for the water clarification, I'm on PDF page 143. You don't have to jump to, but the monthly financials. The water for October, starting in October, it was 6,820, 900, 4,500, 4,700. Then February dropped down to 3,600. In March, 3,200. So that could be related to the. The hotter months maybe. </w:t>
      </w:r>
    </w:p>
    <w:p>
      <w:r>
        <w:t xml:space="preserve">(Speaker A)  Thanks, Matt. </w:t>
      </w:r>
    </w:p>
    <w:p>
      <w:r>
        <w:t xml:space="preserve">(Speaker J)  That's actually a great page for the irrigation reasons for. </w:t>
      </w:r>
    </w:p>
    <w:p>
      <w:r>
        <w:t xml:space="preserve">(Speaker A)  That's a great page for supervisors to go to because you can see every line item month to month, and you can see the peak months and then the flat and stuff. </w:t>
      </w:r>
    </w:p>
    <w:p>
      <w:r>
        <w:t xml:space="preserve">(Speaker I)  When we were talking earlier, you and I, you showed me a figure. </w:t>
      </w:r>
    </w:p>
    <w:p>
      <w:r>
        <w:t xml:space="preserve">(Speaker A)  Yes, sir. </w:t>
      </w:r>
    </w:p>
    <w:p>
      <w:r>
        <w:t xml:space="preserve">(Speaker I)  That sort of encapsulated how good we were. Can you bring that up to everybody? Maybe even. Is it is in this document. </w:t>
      </w:r>
    </w:p>
    <w:p>
      <w:r>
        <w:t xml:space="preserve">(Speaker A)  It's in the document. You know, every budget season, Nelson asks on the record how we're doing. This district is financially doing very well. Your capital reserve fund is fully funded. Your board and your supervisors and staff do a great job taking care of your property, all your assets, Even though the capital reserve study may recommend something to be replaced or repaired. But we don't just. We don't just replace it if it doesn't need it. And those funds stay with the district. But the supervisors are doing a great job with taking care of the district and the district's funds. And your staff does a great job. I'm happy with this budget. </w:t>
      </w:r>
    </w:p>
    <w:p>
      <w:r>
        <w:t xml:space="preserve">(Speaker I)  Okay, I'll shut up. </w:t>
      </w:r>
    </w:p>
    <w:p>
      <w:r>
        <w:t xml:space="preserve">(Speaker A)  No, Nelson, they're looking at me. </w:t>
      </w:r>
    </w:p>
    <w:p>
      <w:r>
        <w:t xml:space="preserve">(Speaker C)  Okay, one next. </w:t>
      </w:r>
    </w:p>
    <w:p>
      <w:r>
        <w:t xml:space="preserve">(Speaker F)  Now, no, it's all great questions, but again, looking at it too, I don't have any concerns. </w:t>
      </w:r>
    </w:p>
    <w:p>
      <w:r>
        <w:t xml:space="preserve">(Speaker E)  I have a question. Is everybody in the community RIP Happy with our landscape services? It's 171,265. You don't have any complaints. Do you have any criticism? So at least on the ho. </w:t>
      </w:r>
    </w:p>
    <w:p>
      <w:r>
        <w:t xml:space="preserve">(Speaker J)  I mean, the only complaints are things that I think we see anyways. You got some of the, you know, those right away areas where the sod is just never recovered from after the. The pothole road opening up or from when they had to cut the water or to do the road work on Cambridge. You just have those sections where the sod just doesn't look great, but it's obviously not. </w:t>
      </w:r>
    </w:p>
    <w:p>
      <w:r>
        <w:t xml:space="preserve">(Speaker C)  Yeah, it's Not. It's not their maintenance. It's not really their. Their daily maintenance. Those would be the extra things where residents don't always understand that when they see. They just want. They want everything to look great. Those are different. That had to do with, you know, construction on your roadside, tearing up your irrigation, and the county doesn't redo that stuff for us. So then it falls on, you know, residents to pay for that. That's extra. Not the daily maintenance that they're doing. So that, you know, in comparison, especially to your last vendor, daily maintenance. I think they're doing a great job. </w:t>
      </w:r>
    </w:p>
    <w:p>
      <w:r>
        <w:t xml:space="preserve">(Speaker F)  I think that's a. That's a great point, and I think a great question. That's one of my things that we as a board and staff had started looking at the main entrance, starting some enhancement projects. And maybe that's something we look at. We understand it's not your fault, Karen. We know that there's an issue with the county. So if we can ensure that the irrigation is properly working again, we have very healthy capital reserve fund. I wouldn't mind looking at proposals for enhancement of these. </w:t>
      </w:r>
    </w:p>
    <w:p>
      <w:r>
        <w:t xml:space="preserve">(Speaker C)  Well, we did. So you remember, we've had quite a few in the last year. Many of them we table. So as you guys feel more comfortable with the fact that last year and eight years before you guys decided to sink more money into the capital, we're building that up. You know, we feel better spending that. If you want to do more of these projects like we. We just kind of completed on some of the entry areas and additions. We can look at doing a lot more of that. </w:t>
      </w:r>
    </w:p>
    <w:p>
      <w:r>
        <w:t xml:space="preserve">(Speaker F)  I think we need to be careful with that. When you get the reuse issue. </w:t>
      </w:r>
    </w:p>
    <w:p>
      <w:r>
        <w:t xml:space="preserve">(Speaker H)  Yeah, yeah, we just got a list and just see what we like and </w:t>
      </w:r>
    </w:p>
    <w:p>
      <w:r>
        <w:t xml:space="preserve">(Speaker C)  what we don't and see the price just where we're at. Just because your bank account's doing better doesn't mean go out and start spending like. But, yes, I think you're doing good. </w:t>
      </w:r>
    </w:p>
    <w:p>
      <w:r>
        <w:t xml:space="preserve">(Speaker B)  We can resaw </w:t>
      </w:r>
    </w:p>
    <w:p>
      <w:r>
        <w:t xml:space="preserve">(Speaker F)  something that mostly everybody, you know, besides maybe across some wet. Everybody sees driving in. </w:t>
      </w:r>
    </w:p>
    <w:p>
      <w:r>
        <w:t xml:space="preserve">(Speaker A)  And we have that enhancement proposal from last year that Jay's talking about. We could. We could dig that out and dust it off and let the board at least look at that again and work on the irrigation issue over there. </w:t>
      </w:r>
    </w:p>
    <w:p>
      <w:r>
        <w:t xml:space="preserve">(Speaker C)  And I think we had a list of like 10 or 12 different proposals that were kind of broken down. </w:t>
      </w:r>
    </w:p>
    <w:p>
      <w:r>
        <w:t xml:space="preserve">(Speaker I)  The trees, </w:t>
      </w:r>
    </w:p>
    <w:p>
      <w:r>
        <w:t xml:space="preserve">(Speaker J)  the additional parking lot. </w:t>
      </w:r>
    </w:p>
    <w:p>
      <w:r>
        <w:t xml:space="preserve">(Speaker I)  Parking lot, </w:t>
      </w:r>
    </w:p>
    <w:p>
      <w:r>
        <w:t xml:space="preserve">(Speaker G)  yes. That's a great question. I actually was thinking it didn't. It was approved in the meeting, but I was thinking there was maybe A hold up because I didn't get it to be approval, but it was actually. I apologize. My hold up. I just sent it to Maria. </w:t>
      </w:r>
    </w:p>
    <w:p>
      <w:r>
        <w:t xml:space="preserve">(Speaker J)  You guys were waiting on me to </w:t>
      </w:r>
    </w:p>
    <w:p>
      <w:r>
        <w:t xml:space="preserve">(Speaker G)  take off the three gallon plants because you just approved the seven gallon plants. So she has that and I'll get that over and we'll get it scheduled. </w:t>
      </w:r>
    </w:p>
    <w:p>
      <w:r>
        <w:t xml:space="preserve">(Speaker I)  Those trees, how many you're talking about? </w:t>
      </w:r>
    </w:p>
    <w:p>
      <w:r>
        <w:t xml:space="preserve">(Speaker G)  5 oak trees and then just continuing the hedge, I think it was maybe like 90 plants. </w:t>
      </w:r>
    </w:p>
    <w:p>
      <w:r>
        <w:t xml:space="preserve">(Speaker A)  Are there any other comments or questions on the budget? If not, </w:t>
      </w:r>
    </w:p>
    <w:p>
      <w:r>
        <w:t xml:space="preserve">(Speaker G)  we can come back to </w:t>
      </w:r>
    </w:p>
    <w:p>
      <w:r>
        <w:t xml:space="preserve">(Speaker A)  trees, but if not, I just look for a motion to adopt Resolution 2026 03, approving the proposed budget for fiscal year 2027 and setting a public hearing date for adoption. </w:t>
      </w:r>
    </w:p>
    <w:p>
      <w:r>
        <w:t xml:space="preserve">(Speaker I)  I so moved. Nelson, you don't expect me to say </w:t>
      </w:r>
    </w:p>
    <w:p>
      <w:r>
        <w:t xml:space="preserve">(Speaker C)  all that, do you? </w:t>
      </w:r>
    </w:p>
    <w:p>
      <w:r>
        <w:t xml:space="preserve">(Speaker A)  No. Who was second? Jack, Any discussion? All in favor say aye. Motion passes. And then item 6 on the agenda is on page 41. It's consideration of resolution 2026 04, setting a public hearing on the amended and restated rules or procedures. Again, that public hearing date will recommend that to be July 9, along with your budget adoption. But Wes, can you go over this amended rules? </w:t>
      </w:r>
    </w:p>
    <w:p>
      <w:r>
        <w:t xml:space="preserve">(Speaker B)  Yes. So as many of you may be aware, the district has presently an existing set of rules of procedure that have been in place, you know, from the very early, earliest days of the cdd. That's a document that our office prepares and has pretty much every district we represent throughout the state adopt. It's largely based on existing Florida law, and as a result, our office updates it every two or three years as the laws get changed through the various legislative sessions. So this isn't the first time you've seen this resolution and a new set of rules of procedure come from our office. For the purposes of tonight's resolution, there's just setting a public hearing to consider the adoption of a new set of rules. The new rules won't in any way substantively impact the day to day operations of the District. They largely deal with some changes in the noticing requirements for instances when the CDD wants to change its rates, largely related to the amenity facilities, or when it wants to change other rules. The other rules the CDD has have to do with the suspension of amenity privileges from the amenity facility. So that's really the biggest difference between what you presently have in place and what these new rules provide. There may be some other minor changes as well, but for tonight's purpose, you're not adopting these new rules. You're just setting the public hearing. And then at the date that you hold that public hearing is when you would formally hold the public hearing, give an opportunity for questions, and then adopt the new rules. And I'm happy to answer any questions. </w:t>
      </w:r>
    </w:p>
    <w:p>
      <w:r>
        <w:t xml:space="preserve">(Speaker A)  Thanks, Wes. So unless there's any comments or questions, I just look for a motion to adopt Resolution 2026 04, setting a public hearing date on the amended and restated rules of procedures. </w:t>
      </w:r>
    </w:p>
    <w:p>
      <w:r>
        <w:t xml:space="preserve">(Speaker F)  Motion to adopt. </w:t>
      </w:r>
    </w:p>
    <w:p>
      <w:r>
        <w:t xml:space="preserve">(Speaker I)  Second, </w:t>
      </w:r>
    </w:p>
    <w:p>
      <w:r>
        <w:t xml:space="preserve">(Speaker B)  tie. </w:t>
      </w:r>
    </w:p>
    <w:p>
      <w:r>
        <w:t xml:space="preserve">(Speaker A)  Any discussion? All in favor say aye. Motion passes. And then item seven on the agenda is staff reports. And we'll start with district council. </w:t>
      </w:r>
    </w:p>
    <w:p>
      <w:r>
        <w:t xml:space="preserve">(Speaker B)  I don't have any report unless there are any questions for me. </w:t>
      </w:r>
    </w:p>
    <w:p>
      <w:r>
        <w:t xml:space="preserve">(Speaker A)  Thanks, Wes. Next is the district manager. I do have a couple things for you Tonight on page 118, you will see the letter there from the supervisor of the elections office for Clay County, Florida Statute Chapter 190 requires us to provide the number of registered voters in the community. And you'll see there on the letter, as of April 15, 2020, there is 1,385 registered voters in the community. The next thing is not in your agenda, but it's just a requirement to complete your form. </w:t>
      </w:r>
    </w:p>
    <w:p>
      <w:r>
        <w:t xml:space="preserve">(Speaker B)  1. </w:t>
      </w:r>
    </w:p>
    <w:p>
      <w:r>
        <w:t xml:space="preserve">(Speaker A)  That suspense is July 1st. You just go online, log in with your login ID and your password. It should have saved that for you. The first screen is administrative, and when you go to the next one, I do believe there's a green button off to the left that says bring my data over from last year. If you click that, it'll bring all your data over and you can just review it and work your way through those tabs. Shouldn't take more than five minutes. The closer it gets to July, I'll. I can monitor that website. And I'll probably start sending you gentle nudges to remind you to complete that. </w:t>
      </w:r>
    </w:p>
    <w:p>
      <w:r>
        <w:t xml:space="preserve">(Speaker E)  What was that process again? </w:t>
      </w:r>
    </w:p>
    <w:p>
      <w:r>
        <w:t xml:space="preserve">(Speaker A)  I'm gonna send you a link, Jerry, where you can just click on it. </w:t>
      </w:r>
    </w:p>
    <w:p>
      <w:r>
        <w:t xml:space="preserve">(Speaker E)  What website, though? </w:t>
      </w:r>
    </w:p>
    <w:p>
      <w:r>
        <w:t xml:space="preserve">(Speaker A)  I think it's the commission on ethics website. </w:t>
      </w:r>
    </w:p>
    <w:p>
      <w:r>
        <w:t xml:space="preserve">(Speaker H)  You send us a link in the email. </w:t>
      </w:r>
    </w:p>
    <w:p>
      <w:r>
        <w:t xml:space="preserve">(Speaker A)  I'll send you a link. </w:t>
      </w:r>
    </w:p>
    <w:p>
      <w:r>
        <w:t xml:space="preserve">(Speaker H)  Thank you very much. </w:t>
      </w:r>
    </w:p>
    <w:p>
      <w:r>
        <w:t xml:space="preserve">(Speaker A)  And then I'll send you weekly links. And then also you have until December 31st to do your four hours of ethics training. Okay, so you have a little more time on that. And then on page 120, you'll see just the notice and there about the elections, the general elections. The qualifying period for candidates is noon June 8th to noon on June 12th. And you just. You can pre qualify now. I see Jerry's done that and another resident. Thanks, Jerry, for doing that. You can do that now or you can wait until this qualifying period. I would just go to the website and verify what documents you need to take with you to Greenco Springs when you do that. And then last seats. </w:t>
      </w:r>
    </w:p>
    <w:p>
      <w:r>
        <w:t xml:space="preserve">(Speaker H)  What's he in? </w:t>
      </w:r>
    </w:p>
    <w:p>
      <w:r>
        <w:t xml:space="preserve">(Speaker J)  The seats are one and three. </w:t>
      </w:r>
    </w:p>
    <w:p>
      <w:r>
        <w:t xml:space="preserve">(Speaker A)  Seats one and three. And the last thing is just as a reminder, our meetings are open to the public. Anybody can attend these meetings in accordance with Florida statute. It doesn't happen very often, but every once in a while you'll see somebody recording the meeting and that's fine too. Don't let it catch you off guard. They don't have to live in this community to attend the meeting. And that's it for me and district engineer. Do you have anything, sir? </w:t>
      </w:r>
    </w:p>
    <w:p>
      <w:r>
        <w:t xml:space="preserve">(Speaker B)  I'm all set at this moment, thank you. </w:t>
      </w:r>
    </w:p>
    <w:p>
      <w:r>
        <w:t xml:space="preserve">(Speaker A)  And then item D is amenity and operations manager. It looks like we have a report on page 123. </w:t>
      </w:r>
    </w:p>
    <w:p>
      <w:r>
        <w:t xml:space="preserve">(Speaker J)  Good. </w:t>
      </w:r>
    </w:p>
    <w:p>
      <w:r>
        <w:t xml:space="preserve">(Speaker C)  Yeah. </w:t>
      </w:r>
    </w:p>
    <w:p>
      <w:r>
        <w:t xml:space="preserve">(Speaker J)  So not too much that I didn't already cover in the report. But if you guys saw on our big sign we got that new E </w:t>
      </w:r>
    </w:p>
    <w:p>
      <w:r>
        <w:t xml:space="preserve">(Speaker H)  up, I would better bring that up. </w:t>
      </w:r>
    </w:p>
    <w:p>
      <w:r>
        <w:t xml:space="preserve">(Speaker G)  Yeah. </w:t>
      </w:r>
    </w:p>
    <w:p>
      <w:r>
        <w:t xml:space="preserve">(Speaker J)  So one of my husband's Brands has a 3D printer and he was nice enough to actually scan our broken one and just print us a new E. So it costed US $0 which is even better. </w:t>
      </w:r>
    </w:p>
    <w:p>
      <w:r>
        <w:t xml:space="preserve">(Speaker I)  Is that the one? </w:t>
      </w:r>
    </w:p>
    <w:p>
      <w:r>
        <w:t xml:space="preserve">(Speaker J)  Yes. </w:t>
      </w:r>
    </w:p>
    <w:p>
      <w:r>
        <w:t xml:space="preserve">(Speaker I)  That pisses me off every time I walk by. </w:t>
      </w:r>
    </w:p>
    <w:p>
      <w:r>
        <w:t xml:space="preserve">(Speaker J)  Yes, that would be the one. So we got no more missing or broken letters. We are still waiting on the bulbs for the UV system bulbs, sleeves for the splash pad. So right now it can be manually turned on. But once it's turned on it just. </w:t>
      </w:r>
    </w:p>
    <w:p>
      <w:r>
        <w:t xml:space="preserve">(Speaker C)  Just runs. </w:t>
      </w:r>
    </w:p>
    <w:p>
      <w:r>
        <w:t xml:space="preserve">(Speaker J)  That button's not functioning. But maintenance staff went through, diagnosed, figured out everything and it is time to replace those UV bulbs and stuff anyways. </w:t>
      </w:r>
    </w:p>
    <w:p>
      <w:r>
        <w:t xml:space="preserve">(Speaker C)  So just to forewarn you, this is nice equipment. So when you guys went through this plan, usually we're doing construction and and on bonds. I can tell you the engineers will go way overboard. They overplaying everything. It's kind of expensive. You remember sometimes every bell and whistle is thrown out there. When you have three different sanitization pieces of equipment back there and stay open. Required one. There's usually a good reason for it. Other things are nice. </w:t>
      </w:r>
    </w:p>
    <w:p>
      <w:r>
        <w:t xml:space="preserve">(Speaker I)  It's great. </w:t>
      </w:r>
    </w:p>
    <w:p>
      <w:r>
        <w:t xml:space="preserve">(Speaker C)  Makes the water cleaner and safer and then you step higher and higher. But then you bring on more maintenance. Those UV bottles are outrageously expensive and they do go bad about every two years. So they don't even really make it in two years. You're not the replacement. </w:t>
      </w:r>
    </w:p>
    <w:p>
      <w:r>
        <w:t xml:space="preserve">(Speaker J)  That is the one I've given The maintenance guys have a copy of basically the user user's manual that also has like maintenance cleaning schedule. So then that way they can, can make sure we're cleaning the bulbs, you know, every so many months like they're supposed to and then make sure we're replacing them every so many years like we're supposed to. So we are just waiting on that stuff to come in so we can get that button back operational. </w:t>
      </w:r>
    </w:p>
    <w:p>
      <w:r>
        <w:t xml:space="preserve">(Speaker C)  This doesn't affect your pool. So because you have multiple steps in that, you know, standardization process, you're still able to operate with without one of those. So your UV system doesn't have to be. The state health department doesn't really like it anyway. They're added, they're extra when I get questions at different neighborhoods. They're always nice when we're looking at return on investment for things like salt pools. And most of the time it's not electric. State does the same thing there. It won't allow you to make that your primary system because of that added maintenance and problems that come along downtime. You still have to have your typical fling type system that you. </w:t>
      </w:r>
    </w:p>
    <w:p>
      <w:r>
        <w:t xml:space="preserve">(Speaker J)  But D bucket and all that was needed. So it's all nice and pretty for summertime. We ordered new life rings and ropes so we'll get that stuff out as soon as it comes in. Good. </w:t>
      </w:r>
    </w:p>
    <w:p>
      <w:r>
        <w:t xml:space="preserve">(Speaker F)  Chairs look good. </w:t>
      </w:r>
    </w:p>
    <w:p>
      <w:r>
        <w:t xml:space="preserve">(Speaker J)  Yes. Picked up the, the first three chairs yesterday and dropped off the next three. So didn't take as long for them to do it as I was expecting. Cuz it was a little bit after our last meeting before they were actually dropped off. Had to wait for district to get a check over to them, but took </w:t>
      </w:r>
    </w:p>
    <w:p>
      <w:r>
        <w:t xml:space="preserve">(Speaker A)  them like two weeks I think to </w:t>
      </w:r>
    </w:p>
    <w:p>
      <w:r>
        <w:t xml:space="preserve">(Speaker J)  get the three done. Yeah, much nicer. I'm gonna get some old English. Clean up the wood, make them just look new new. But the fabric's definitely a huge improvement aesthetically. </w:t>
      </w:r>
    </w:p>
    <w:p>
      <w:r>
        <w:t xml:space="preserve">(Speaker A)  Thanks Maria. </w:t>
      </w:r>
    </w:p>
    <w:p>
      <w:r>
        <w:t xml:space="preserve">(Speaker J)  Yes, ma'. Am. </w:t>
      </w:r>
    </w:p>
    <w:p>
      <w:r>
        <w:t xml:space="preserve">(Speaker A)  Karen, is there anything on your report that you left on your tables that you want to highlight? </w:t>
      </w:r>
    </w:p>
    <w:p>
      <w:r>
        <w:t xml:space="preserve">(Speaker J)  Huh. </w:t>
      </w:r>
    </w:p>
    <w:p>
      <w:r>
        <w:t xml:space="preserve">(Speaker G)  A couple things that's not on there. </w:t>
      </w:r>
    </w:p>
    <w:p>
      <w:r>
        <w:t xml:space="preserve">(Speaker A)  The phone will be July </w:t>
      </w:r>
    </w:p>
    <w:p>
      <w:r>
        <w:t xml:space="preserve">(Speaker I)  and then </w:t>
      </w:r>
    </w:p>
    <w:p>
      <w:r>
        <w:t xml:space="preserve">(Speaker G)  I'll be providing her king letter shortly. </w:t>
      </w:r>
    </w:p>
    <w:p>
      <w:r>
        <w:t xml:space="preserve">(Speaker A)  I know you guys don't normally sign that, but just protocol. </w:t>
      </w:r>
    </w:p>
    <w:p>
      <w:r>
        <w:t xml:space="preserve">(Speaker G)  We send it every, every year. Yeah. </w:t>
      </w:r>
    </w:p>
    <w:p>
      <w:r>
        <w:t xml:space="preserve">(Speaker A)  If you have any questions, let me know. </w:t>
      </w:r>
    </w:p>
    <w:p>
      <w:r>
        <w:t xml:space="preserve">(Speaker G)  The four way install is completed, I think. </w:t>
      </w:r>
    </w:p>
    <w:p>
      <w:r>
        <w:t xml:space="preserve">(Speaker A)  Anything for care. </w:t>
      </w:r>
    </w:p>
    <w:p>
      <w:r>
        <w:t xml:space="preserve">(Speaker D)  All right, thank you very much. </w:t>
      </w:r>
    </w:p>
    <w:p>
      <w:r>
        <w:t xml:space="preserve">(Speaker I)  Thank you. </w:t>
      </w:r>
    </w:p>
    <w:p>
      <w:r>
        <w:t xml:space="preserve">(Speaker E)  Sight assessment </w:t>
      </w:r>
    </w:p>
    <w:p>
      <w:r>
        <w:t xml:space="preserve">(Speaker A)  and then item eight on the agenda is public comments and supervisors request. Mr. Chairman, who would you like to go first, the public or the supervisors? </w:t>
      </w:r>
    </w:p>
    <w:p>
      <w:r>
        <w:t xml:space="preserve">(Speaker F)  Yeah, I'd like to open it up for PUBLIC COMMENT ON NECD RELATED MATTER </w:t>
      </w:r>
    </w:p>
    <w:p>
      <w:r>
        <w:t xml:space="preserve">(Speaker D)  Well, I just came originally just to see what goes on here, but a doubling of the water bill. I have a few questions. Is there because of the leak? Is that what I'm understanding? </w:t>
      </w:r>
    </w:p>
    <w:p>
      <w:r>
        <w:t xml:space="preserve">(Speaker C)  No, that's because you guys doubled your irrigation. Now leaks may be part of that until we find them. I don't know how big they are. You might be talking about 50 houses worth a week. That's a big deal. But you did double your run of all your irrigation square. We did the construction here. We presented a proposal to add plants all the way from this side over and then past your, your new courts. You have a field there that wasn't really a maintained field. Now it's not like a golf course style grass, but it maintains your education out there. So you have to add all that. So that's where that came from. </w:t>
      </w:r>
    </w:p>
    <w:p>
      <w:r>
        <w:t xml:space="preserve">(Speaker E)  Basically. </w:t>
      </w:r>
    </w:p>
    <w:p>
      <w:r>
        <w:t xml:space="preserve">(Speaker C)  That was irrigation on this proper. Yeah. Then you got, you got it at the pool. But that nice part about that one is that sand filter. So it's not. It could have been works. We could have designed it like this one as D. And you have to dump water pretty much every day when you go. That one's a little better. But yeah, you added a pool system too. So that was all part of this big construction. </w:t>
      </w:r>
    </w:p>
    <w:p>
      <w:r>
        <w:t xml:space="preserve">(Speaker H)  Okay. </w:t>
      </w:r>
    </w:p>
    <w:p>
      <w:r>
        <w:t xml:space="preserve">(Speaker A)  Any other public comments? </w:t>
      </w:r>
    </w:p>
    <w:p>
      <w:r>
        <w:t xml:space="preserve">(Speaker I)  I am. By the way, I asked the same question </w:t>
      </w:r>
    </w:p>
    <w:p>
      <w:r>
        <w:t xml:space="preserve">(Speaker C)  and we, you know, that was something that was discussed when you guys were, you know, doing your plans is there's going to be utility increases in water and electric. For all of the added features and space statistics. Most people are looking at just the cost to construct, but you always have that ongoing operation and maintenance that includes your utility bills too. </w:t>
      </w:r>
    </w:p>
    <w:p>
      <w:r>
        <w:t xml:space="preserve">(Speaker D)  No, I understand that. It just seems like considering the size of the neighborhood that it is, we added the field and the splice pad. I'm assuming what you're referring to as the new pool. That doesn't seem like what we've been irrigating. </w:t>
      </w:r>
    </w:p>
    <w:p>
      <w:r>
        <w:t xml:space="preserve">(Speaker C)  It's not the size of your neighborhood. It's just this meter was the wood level. It wasn't double all your irrigation. </w:t>
      </w:r>
    </w:p>
    <w:p>
      <w:r>
        <w:t xml:space="preserve">(Speaker D)  Oh, okay. So there's more water bills on. </w:t>
      </w:r>
    </w:p>
    <w:p>
      <w:r>
        <w:t xml:space="preserve">(Speaker C)  Oh yeah, yeah, yeah. There's okay. And there's. There's two areas. When you look at the recreation. That's what I was mentioning. I would have thought, you know, that would have been on this building. We typically listed on the amenity center because it was connected to this property. But the meters would sit out here on the road. So it could just gone to another account that's listed on the ground. Usually once we step out of this area, we try to build those things to ground and then there's receive those percent. </w:t>
      </w:r>
    </w:p>
    <w:p>
      <w:r>
        <w:t xml:space="preserve">(Speaker A)  You can actually see in the narratives page all the leaders that Jay's talking about there. And then on the monthly month to month page in the budget, in the financials that the chair pointed out, you can see every, every line item and then every month and a lot of times you'll see that water go up in the summer and then it'll taper </w:t>
      </w:r>
    </w:p>
    <w:p>
      <w:r>
        <w:t xml:space="preserve">(Speaker D)  back down just like the progressive. I've been through the process a little bit deeper than I wanted to. </w:t>
      </w:r>
    </w:p>
    <w:p>
      <w:r>
        <w:t xml:space="preserve">(Speaker C)  Definitely, definitely worse this last year. Especially when you look at kind of what they're talking about. We've added planned some things and you can't do that right now normally without everything dying because of a 10 month drought that we're in. And we're actually probably putting more water out than St. John's is happy with. </w:t>
      </w:r>
    </w:p>
    <w:p>
      <w:r>
        <w:t xml:space="preserve">(Speaker A)  Thank you. Any other public comments? </w:t>
      </w:r>
    </w:p>
    <w:p>
      <w:r>
        <w:t xml:space="preserve">(Speaker K)  Yeah, I do have something. Is there anything in regards to the preserved areas, in regards to like maintenance of those areas? Because I live in an area that literally I have stuff that's coming over and I don't not supposed to to be able to touch it. </w:t>
      </w:r>
    </w:p>
    <w:p>
      <w:r>
        <w:t xml:space="preserve">(Speaker A)  Jay, you want to grow it up? </w:t>
      </w:r>
    </w:p>
    <w:p>
      <w:r>
        <w:t xml:space="preserve">(Speaker F)  No. </w:t>
      </w:r>
    </w:p>
    <w:p>
      <w:r>
        <w:t xml:space="preserve">(Speaker C)  You can touch it. Once it grows over your property, it's yours. We don't want to cut or maintain. I mean that's the actual law. That's the way it's written. Once it grows over your property, it's yours, whether it's a residential, neighbor or commercial county, right away, even preserve. So when that branch grows over, you're able to cut a tree. So wait for the law works. And we have our lawyer on the fence. They can help you out with this if you question mine. But the way Florida law works, you can cut that branch at your property level. Now, I warn people there's a caveat in that law. It says if you cut that branch </w:t>
      </w:r>
    </w:p>
    <w:p>
      <w:r>
        <w:t xml:space="preserve">(Speaker F)  and you kill that tree, you then </w:t>
      </w:r>
    </w:p>
    <w:p>
      <w:r>
        <w:t xml:space="preserve">(Speaker C)  become responsible for that tree. I know that seems odd, but what you should do is contact the owner of that tree, say, hey, I want to cut this branch. I want to to do it the right way though. An arborist tells me you should always use an arborist or a tree company. The arborist tells me it's safer to cut at the tree some branches. It's not going to hurt it. Cut it at your property line. A little stump's not going to hurt anything. Bigger branches and certain trees, it is better to cut closer to the trunk. If that's the case, I'll give your arborist, you know, permission to come on the property. That's not an issue at all, especially if you're using a licensed person to make sure that everything's done correctly and safe. But as far as cutting preserves, we're not even supposed to cut the preserve. State agriculture doesn't want to, you know, do any of that. </w:t>
      </w:r>
    </w:p>
    <w:p>
      <w:r>
        <w:t xml:space="preserve">(Speaker K)  So I fully understand that, I guess, because. Back me up here a little bit. I talked to somebody that was coming out, and they were like, we can't even get to this tree to cut it down because it's. So like, they told me that. And this is coming from somebody within that's been hiring. </w:t>
      </w:r>
    </w:p>
    <w:p>
      <w:r>
        <w:t xml:space="preserve">(Speaker J)  Yeah. So we had several. So he lives up against creep left. So whenever you're. Sorry, directions do this way. So creek left on this side where you got the wooded preserve area. So one of the wind storms that we had that came through, actually one of the trees fell and took out part of his fence. I was thinking that was a new situation for me. So naturally, when he messaged and was like, hey, like, I got a bit of a situation. So, like, yeah, you know, whatever. So we called, and my thought process was, okay, well, that's district property, right? So archery so messed up your friends. Like, take pictures, send it to me. I'll pass it along. So I was thinking, like, district insurance, which is like, the way my. My brain was going, thinking, like, okay, if our tree fell messed up your stuff, like, we'll do whatever, you know, direct it to the appropriate people. And then next day, you know, spoke with Jay and obviously, you know, inform me of, no, actually, that's. We don't do anything for it. I was a little taken back, but again, it was a new situation for me. </w:t>
      </w:r>
    </w:p>
    <w:p>
      <w:r>
        <w:t xml:space="preserve">(Speaker I)  So. Okay. </w:t>
      </w:r>
    </w:p>
    <w:p>
      <w:r>
        <w:t xml:space="preserve">(Speaker J)  Learning. Learning the stuff. So we did have. There was, you know, some other trees that were concerned in some photos. We had several tree vendors out. Ultimately, I actually ended up signing off on a quote from Brightview. They had one of their tree vendors. Well, they were supposed to come out Monday to remove drop a dead tree set. The tree vendor said they couldn't even get back there with their equipment to do it because of how overgrown it is. I didn't know that that had happened because Karen didn't communicate that to me, but I don't even know if the vendor communicated it to her. So, yeah, the tree people showed up Monday to come drop this tree and couldn't get back there. </w:t>
      </w:r>
    </w:p>
    <w:p>
      <w:r>
        <w:t xml:space="preserve">(Speaker K)  So I. I will preface. I did have another vendor. I don't Know Taylor Tree Circus. </w:t>
      </w:r>
    </w:p>
    <w:p>
      <w:r>
        <w:t xml:space="preserve">(Speaker C)  Yep, yep. </w:t>
      </w:r>
    </w:p>
    <w:p>
      <w:r>
        <w:t xml:space="preserve">(Speaker K)  I talked to Daniel today. So I'll just be completely transparent. He was like, we'll figure it out. But he's like, yeah, like that needs to be cut back. </w:t>
      </w:r>
    </w:p>
    <w:p>
      <w:r>
        <w:t xml:space="preserve">(Speaker C)  Like they're so young. </w:t>
      </w:r>
    </w:p>
    <w:p>
      <w:r>
        <w:t xml:space="preserve">(Speaker K)  Well, I'm just telling you what you can. </w:t>
      </w:r>
    </w:p>
    <w:p>
      <w:r>
        <w:t xml:space="preserve">(Speaker C)  So I mean, what tree company wants to do work so they're going to cut stuff. You can't cut preserve areas. It's going to overgrow. It's supposed to be normal. Now other areas, outside of preservative, it's supposed to be. Yeah. Natural growth, which will. I mean, plants are going to do what plants do. Vines are going to grow, weeds are going to grow. The state Ag Department wants those preserves there. You don't touch them, you can't spray them. We go back there and cut, we can actually be fine. The district can be fine. We've actually had cases where homeowners will cut trees in preserve areas. They don't catch the fine. The district is finding as much as $10,000 a day. </w:t>
      </w:r>
    </w:p>
    <w:p>
      <w:r>
        <w:t xml:space="preserve">(Speaker A)  What about invasive things like that? </w:t>
      </w:r>
    </w:p>
    <w:p>
      <w:r>
        <w:t xml:space="preserve">(Speaker C)  So if you have an invasive plant that you're worried about, you would contact us? We, we contact state Ag Department because we don't go back there. They come back like kudzu. So right now, every time I can tell you, over the 20 years I've been here, somebody tells me I got kudzu in their backyard. In the backyard. Wow, great. Something like that. And it's not me. It's usually going to be the guys from the Ag department come out and they record everything because they don't want </w:t>
      </w:r>
    </w:p>
    <w:p>
      <w:r>
        <w:t xml:space="preserve">(Speaker D)  people going back there on both sides of the creek a little bit. </w:t>
      </w:r>
    </w:p>
    <w:p>
      <w:r>
        <w:t xml:space="preserve">(Speaker C)  I'll be after you. It's not. You don't even have to call me on those cut to, then you can just call the state Attic park. They'll come back. They actually have the right to go in those areas. They control that. We don't. We may own it. That's kind of like what I was talking about. Water with St. John's we own ponds. We don't actually have it. </w:t>
      </w:r>
    </w:p>
    <w:p>
      <w:r>
        <w:t xml:space="preserve">(Speaker D)  Ownership is questionable at that point because you can't do anything with it. It's a reserve. They got tax credit. When they build it, it's fine. But on that side, on Creek bluff, the other side of the road that he's talking about, all those tall, 30, 40 year old pines are scheduled all the way on top of every single bit. And there's houses on both sides of that too. </w:t>
      </w:r>
    </w:p>
    <w:p>
      <w:r>
        <w:t xml:space="preserve">(Speaker J)  What is that? </w:t>
      </w:r>
    </w:p>
    <w:p>
      <w:r>
        <w:t xml:space="preserve">(Speaker D)  It's a wild vine that just Takes over everything and it sucks all the nutrients out. It eventually kills everything. </w:t>
      </w:r>
    </w:p>
    <w:p>
      <w:r>
        <w:t xml:space="preserve">(Speaker F)  Basically suffocates trees. So it is something that, you know, I don't know if we can get the. With the water management district and take a look at that. </w:t>
      </w:r>
    </w:p>
    <w:p>
      <w:r>
        <w:t xml:space="preserve">(Speaker C)  As a state eye department, I have people that come out and they inspect when people tell me there's codes, even I've never actually had any that I've been able to cut. So. But I leave it to them. They're the experts. We don't do it because they'll record where they find it and where they come. This is a little different. </w:t>
      </w:r>
    </w:p>
    <w:p>
      <w:r>
        <w:t xml:space="preserve">(Speaker K)  I guess my whole thing is when it's. It's something that is right there and it's coming over into line area. You're saying I can just go from. Let's just call it from ground to sky. I can cut that. But how many times am I going to be able to cut that? Like that's. It seems a little bit redundant. </w:t>
      </w:r>
    </w:p>
    <w:p>
      <w:r>
        <w:t xml:space="preserve">(Speaker A)  If it's hanging over your property, you can cut it as many times as necessary if it's over your property line. </w:t>
      </w:r>
    </w:p>
    <w:p>
      <w:r>
        <w:t xml:space="preserve">(Speaker D)  So that becomes a maintenance cost. </w:t>
      </w:r>
    </w:p>
    <w:p>
      <w:r>
        <w:t xml:space="preserve">(Speaker C)  Well, it's still going to become a maintenance cost assignment somebody, whether it's your end or, you know, it'll still be you. It'll just be you and your neighbors. Because the district will then have to pay for which is you. It's your assessment. So you have to create a line that says the maintenance guys are going to go back and cut a certain area and they have to make sure they don't go too deep because like I said, we'll be fined by St. John's and Preserve Area. It's still you guys. That's that budget we were talking about earlier. You have to put a line in there to pay somebody. So that's also where it comes into a bigger problem. Is that because we have some people living on preserves and create that line item because we want to cut for them. Instead of them cutting what comes over their property line, we're taking money from other residents to cut those areas. That's where that becomes hard. And it's kind of like people that live on ponds. Why don't you treat ponds? </w:t>
      </w:r>
    </w:p>
    <w:p>
      <w:r>
        <w:t xml:space="preserve">(Speaker K)  I guess my other thing is like, I wonder. Like I guess thinking about it broadspire if. Because they're. They. I talked to Taylor or Daniel with Taylor, the tree company and he said that they'll come down and cut down that tree that is officially dead. Let's just say they cut down something else. Is that going to come back on me because they decided that they wanted to, you know, like, I don't know how. Like, like they couldn't get. I'm just speaking out loudly. I don't know because I'm not going to be home on Monday. They said they're coming on Monday morning and they're like, as long as we have access to your back gate. And I said I will unlock it and let you in and they'll cut it. But like if there's. If they. </w:t>
      </w:r>
    </w:p>
    <w:p>
      <w:r>
        <w:t xml:space="preserve">(Speaker C)  Who's coming out? </w:t>
      </w:r>
    </w:p>
    <w:p>
      <w:r>
        <w:t xml:space="preserve">(Speaker K)  Who's coming on a Taylor tree company, I think. </w:t>
      </w:r>
    </w:p>
    <w:p>
      <w:r>
        <w:t xml:space="preserve">(Speaker F)  And I just want to be clear because this is. This is a dead tree that's been brought to the district's attention. It is the district's now responsibility to drop this tree. But Chase, are you saying that you're hiring a company to do this? </w:t>
      </w:r>
    </w:p>
    <w:p>
      <w:r>
        <w:t xml:space="preserve">(Speaker K)  No, no, no. This is. </w:t>
      </w:r>
    </w:p>
    <w:p>
      <w:r>
        <w:t xml:space="preserve">(Speaker F)  So this is coming. </w:t>
      </w:r>
    </w:p>
    <w:p>
      <w:r>
        <w:t xml:space="preserve">(Speaker K)  I've already went through all. </w:t>
      </w:r>
    </w:p>
    <w:p>
      <w:r>
        <w:t xml:space="preserve">(Speaker F)  I just want to show you. District is contracting to remove. </w:t>
      </w:r>
    </w:p>
    <w:p>
      <w:r>
        <w:t xml:space="preserve">(Speaker C)  So Brayview got in touch with Taylor Kudzu. Now third guy that couldn't do it before. </w:t>
      </w:r>
    </w:p>
    <w:p>
      <w:r>
        <w:t xml:space="preserve">(Speaker K)  I have no idea directly. </w:t>
      </w:r>
    </w:p>
    <w:p>
      <w:r>
        <w:t xml:space="preserve">(Speaker C)  Yeah, they'll. I have to find out what Taylor's doing. Cuz they do use multiple subs. They like the girl that was here. Her guys don't normally cut down the trees. They get a sub. Many of them will use Taylor. Taylor's one of the biggest hires. </w:t>
      </w:r>
    </w:p>
    <w:p>
      <w:r>
        <w:t xml:space="preserve">(Speaker K)  Yeah, I. I just know. I talked to Daniel. </w:t>
      </w:r>
    </w:p>
    <w:p>
      <w:r>
        <w:t xml:space="preserve">(Speaker J)  What's your address? </w:t>
      </w:r>
    </w:p>
    <w:p>
      <w:r>
        <w:t xml:space="preserve">(Speaker G)  I know. </w:t>
      </w:r>
    </w:p>
    <w:p>
      <w:r>
        <w:t xml:space="preserve">(Speaker K)  4891. </w:t>
      </w:r>
    </w:p>
    <w:p>
      <w:r>
        <w:t xml:space="preserve">(Speaker J)  4891. </w:t>
      </w:r>
    </w:p>
    <w:p>
      <w:r>
        <w:t xml:space="preserve">(Speaker C)  So if he's the sub, then I'll talk to Karen. </w:t>
      </w:r>
    </w:p>
    <w:p>
      <w:r>
        <w:t xml:space="preserve">(Speaker E)  He can. </w:t>
      </w:r>
    </w:p>
    <w:p>
      <w:r>
        <w:t xml:space="preserve">(Speaker C)  If he's going through that, he can cut anything else he needs too. If he feels like, hey, I gotta cut this, you know, patch of vines before I can even get the tree. That was more or less what I was asking. </w:t>
      </w:r>
    </w:p>
    <w:p>
      <w:r>
        <w:t xml:space="preserve">(Speaker K)  I didn't want it to come back on me like I'm back there. </w:t>
      </w:r>
    </w:p>
    <w:p>
      <w:r>
        <w:t xml:space="preserve">(Speaker C)  So it's on their own landscape contract. If they feel they need that, then </w:t>
      </w:r>
    </w:p>
    <w:p>
      <w:r>
        <w:t xml:space="preserve">(Speaker F)  that's what we do. </w:t>
      </w:r>
    </w:p>
    <w:p>
      <w:r>
        <w:t xml:space="preserve">(Speaker C)  Okay. Or only talk to you about it. To talk to Karen. </w:t>
      </w:r>
    </w:p>
    <w:p>
      <w:r>
        <w:t xml:space="preserve">(Speaker K)  Yeah, he called me. Literally. </w:t>
      </w:r>
    </w:p>
    <w:p>
      <w:r>
        <w:t xml:space="preserve">(Speaker A)  Right. </w:t>
      </w:r>
    </w:p>
    <w:p>
      <w:r>
        <w:t xml:space="preserve">(Speaker C)  No, no, no. Yeah. That doesn't fall in. We've already made the decision to cut the tree ourselves. We'll figure out how to do that. </w:t>
      </w:r>
    </w:p>
    <w:p>
      <w:r>
        <w:t xml:space="preserve">(Speaker D)  Correct. </w:t>
      </w:r>
    </w:p>
    <w:p>
      <w:r>
        <w:t xml:space="preserve">(Speaker K)  I just want to make sure we were all kind of in the same space to where like I'm like, listen, I mean I want my stuff to be clean, but also I don't want to be going back there going to come back on me. But if they decide to cut Down. Whatever they are cutting down. Yeah. </w:t>
      </w:r>
    </w:p>
    <w:p>
      <w:r>
        <w:t xml:space="preserve">(Speaker H)  They would be able to do us. </w:t>
      </w:r>
    </w:p>
    <w:p>
      <w:r>
        <w:t xml:space="preserve">(Speaker F)  We appreciate that. And. And I do apologize for delay. As Jay has mentioned, there's been cases with the water management district that is required and we've been involved with this replanting while he was planting. Major projects from homeowners removing brush. </w:t>
      </w:r>
    </w:p>
    <w:p>
      <w:r>
        <w:t xml:space="preserve">(Speaker I)  Yep. </w:t>
      </w:r>
    </w:p>
    <w:p>
      <w:r>
        <w:t xml:space="preserve">(Speaker A)  So they should cut that, drop it and they'll move on. </w:t>
      </w:r>
    </w:p>
    <w:p>
      <w:r>
        <w:t xml:space="preserve">(Speaker I)  Yeah. </w:t>
      </w:r>
    </w:p>
    <w:p>
      <w:r>
        <w:t xml:space="preserve">(Speaker K)  They said they're coming out on Monday. So I'm gonna let them handle it. </w:t>
      </w:r>
    </w:p>
    <w:p>
      <w:r>
        <w:t xml:space="preserve">(Speaker D)  Yeah. </w:t>
      </w:r>
    </w:p>
    <w:p>
      <w:r>
        <w:t xml:space="preserve">(Speaker K)  And be done with it. </w:t>
      </w:r>
    </w:p>
    <w:p>
      <w:r>
        <w:t xml:space="preserve">(Speaker C)  He called me. </w:t>
      </w:r>
    </w:p>
    <w:p>
      <w:r>
        <w:t xml:space="preserve">(Speaker I)  He said. </w:t>
      </w:r>
    </w:p>
    <w:p>
      <w:r>
        <w:t xml:space="preserve">(Speaker K)  He said we're gonna handle it. Just unlock your back gate. And I said, you have access to my backyard. Go do whatever you need to do. </w:t>
      </w:r>
    </w:p>
    <w:p>
      <w:r>
        <w:t xml:space="preserve">(Speaker A)  Thank you. </w:t>
      </w:r>
    </w:p>
    <w:p>
      <w:r>
        <w:t xml:space="preserve">(Speaker C)  I just want to make sure. </w:t>
      </w:r>
    </w:p>
    <w:p>
      <w:r>
        <w:t xml:space="preserve">(Speaker F)  Thank you. </w:t>
      </w:r>
    </w:p>
    <w:p>
      <w:r>
        <w:t xml:space="preserve">(Speaker A)  Jay and Jeff. Sorry, I don't know that the reporter's picking up Yalls conversation. Very well. Is that anything to share? </w:t>
      </w:r>
    </w:p>
    <w:p>
      <w:r>
        <w:t xml:space="preserve">(Speaker C)  No, no. </w:t>
      </w:r>
    </w:p>
    <w:p>
      <w:r>
        <w:t xml:space="preserve">(Speaker F)  It's just some clarification between Jay and I. </w:t>
      </w:r>
    </w:p>
    <w:p>
      <w:r>
        <w:t xml:space="preserve">(Speaker A)  Okay. </w:t>
      </w:r>
    </w:p>
    <w:p>
      <w:r>
        <w:t xml:space="preserve">(Speaker E)  All right. </w:t>
      </w:r>
    </w:p>
    <w:p>
      <w:r>
        <w:t xml:space="preserve">(Speaker A)  And then supervisor's request. </w:t>
      </w:r>
    </w:p>
    <w:p>
      <w:r>
        <w:t xml:space="preserve">(Speaker C)  Yeah. Oh, no, </w:t>
      </w:r>
    </w:p>
    <w:p>
      <w:r>
        <w:t xml:space="preserve">(Speaker H)  no question. </w:t>
      </w:r>
    </w:p>
    <w:p>
      <w:r>
        <w:t xml:space="preserve">(Speaker D)  The. </w:t>
      </w:r>
    </w:p>
    <w:p>
      <w:r>
        <w:t xml:space="preserve">(Speaker H)  I had something come up for. We have the property over here. And this is just a project that maybe we could get clarification on or. Or even just get information at this point. The property that we have over here, then we have. Gabriel. Is there ever a possibility that we could gravel it, level it and use it for the neighborhoods to park both RVs? Because it has been. A couple people mention it to me if that's a possibility. And we could generate revenue just by charging a simple fee for parking. Get over there. I don't know if that's a possibility or something we want to venture interest in. </w:t>
      </w:r>
    </w:p>
    <w:p>
      <w:r>
        <w:t xml:space="preserve">(Speaker C)  We don't. We. Yeah. So you have. You have the property on the left and right of that road that goes in now. You also have the road which is considered part of the easement. So that's why you were given that road. The county abandoned it, didn't want it anymore. And you guys automatically got it because you have the property on. </w:t>
      </w:r>
    </w:p>
    <w:p>
      <w:r>
        <w:t xml:space="preserve">(Speaker H)  So this is just something that's possible. We could, if anybody wanted to look at, maybe have an engineer look at it and see if it a possibility and what it would do. </w:t>
      </w:r>
    </w:p>
    <w:p>
      <w:r>
        <w:t xml:space="preserve">(Speaker F)  You're going to deal with a lot of the oil and drainage stuff you would at a car parking lot and even more. That's going to be an environmental disaster. Especially sitting so close to conservation over here. </w:t>
      </w:r>
    </w:p>
    <w:p>
      <w:r>
        <w:t xml:space="preserve">(Speaker E)  And then you couldn't charge for it really to be in a business situation. </w:t>
      </w:r>
    </w:p>
    <w:p>
      <w:r>
        <w:t xml:space="preserve">(Speaker H)  Right. </w:t>
      </w:r>
    </w:p>
    <w:p>
      <w:r>
        <w:t xml:space="preserve">(Speaker F)  The lineage would have picked up as business to business. </w:t>
      </w:r>
    </w:p>
    <w:p>
      <w:r>
        <w:t xml:space="preserve">(Speaker K)  The insurance would go up quite a </w:t>
      </w:r>
    </w:p>
    <w:p>
      <w:r>
        <w:t xml:space="preserve">(Speaker B)  bit because it'd Be open a lot. </w:t>
      </w:r>
    </w:p>
    <w:p>
      <w:r>
        <w:t xml:space="preserve">(Speaker K)  Even if you fenced it, you're going further. </w:t>
      </w:r>
    </w:p>
    <w:p>
      <w:r>
        <w:t xml:space="preserve">(Speaker H)  Yeah. </w:t>
      </w:r>
    </w:p>
    <w:p>
      <w:r>
        <w:t xml:space="preserve">(Speaker K)  You have to secure it. So it's a liability. </w:t>
      </w:r>
    </w:p>
    <w:p>
      <w:r>
        <w:t xml:space="preserve">(Speaker F)  It'd be a big liability to the district. </w:t>
      </w:r>
    </w:p>
    <w:p>
      <w:r>
        <w:t xml:space="preserve">(Speaker B)  I'm already. </w:t>
      </w:r>
    </w:p>
    <w:p>
      <w:r>
        <w:t xml:space="preserve">(Speaker F)  I looked into that possibly. I think that's a great thought. You know, then there also need to be, I would assume, county approval on the project. </w:t>
      </w:r>
    </w:p>
    <w:p>
      <w:r>
        <w:t xml:space="preserve">(Speaker C)  That's what I say. I mean, you're right. Making a big issue. </w:t>
      </w:r>
    </w:p>
    <w:p>
      <w:r>
        <w:t xml:space="preserve">(Speaker H)  Yeah, I thought something we could like just have the engineer look at and see what it would be for us. </w:t>
      </w:r>
    </w:p>
    <w:p>
      <w:r>
        <w:t xml:space="preserve">(Speaker C)  Yeah, the engineer would be able to help figure out, you know, if you can do it. I think the lot itself wouldn't be that big of an issue. But the fencing, because you have a power line easement, would be the only thing concern in getting that approved. There is certain hydra equipment requirements, things like that with those power lines. So. But that's something our engineer would be familiar with and they'd be able to work with county to see if you could get approved. I mean, the one thing about it is, it's. It is unused property. You can't do much with it. You can't develop, you know, those easements to do anything else. </w:t>
      </w:r>
    </w:p>
    <w:p>
      <w:r>
        <w:t xml:space="preserve">(Speaker F)  Yeah, there's not that much property now that they've. They just have these two. Two areas on each side of Isle of Pines. </w:t>
      </w:r>
    </w:p>
    <w:p>
      <w:r>
        <w:t xml:space="preserve">(Speaker H)  Yeah, just look at. Just like we've had, you know, some people have get togethers and they shuttle people back and forth from the amenities center to their house and things like that. And you know, neighborhood people have had, you know, RVs or boats and stuff. And I'm like, well, I'm looking for this house. </w:t>
      </w:r>
    </w:p>
    <w:p>
      <w:r>
        <w:t xml:space="preserve">(Speaker F)  That's a good ask. </w:t>
      </w:r>
    </w:p>
    <w:p>
      <w:r>
        <w:t xml:space="preserve">(Speaker I)  Didn't the president of the HOA about three years ago? </w:t>
      </w:r>
    </w:p>
    <w:p>
      <w:r>
        <w:t xml:space="preserve">(Speaker D)  Yeah, we tried. So we tried. I think that was more or less to do with power lines across the street because that was before we were given that property over there on Isle </w:t>
      </w:r>
    </w:p>
    <w:p>
      <w:r>
        <w:t xml:space="preserve">(Speaker C)  of Pines that you guys were talking about. </w:t>
      </w:r>
    </w:p>
    <w:p>
      <w:r>
        <w:t xml:space="preserve">(Speaker D)  But it basically came down to liability about us covering whoever parked whatever there. And then, you know, that got involved with the power company and their liability </w:t>
      </w:r>
    </w:p>
    <w:p>
      <w:r>
        <w:t xml:space="preserve">(Speaker E)  and it was another. </w:t>
      </w:r>
    </w:p>
    <w:p>
      <w:r>
        <w:t xml:space="preserve">(Speaker K)  And your liability would be the same </w:t>
      </w:r>
    </w:p>
    <w:p>
      <w:r>
        <w:t xml:space="preserve">(Speaker D)  if you went over there. It's going to go through the roof. </w:t>
      </w:r>
    </w:p>
    <w:p>
      <w:r>
        <w:t xml:space="preserve">(Speaker A)  Thanks, Jack. </w:t>
      </w:r>
    </w:p>
    <w:p>
      <w:r>
        <w:t xml:space="preserve">(Speaker E)  The pond. </w:t>
      </w:r>
    </w:p>
    <w:p>
      <w:r>
        <w:t xml:space="preserve">(Speaker C)  The pond's on the other side of the burn, so you can't get past that burn. </w:t>
      </w:r>
    </w:p>
    <w:p>
      <w:r>
        <w:t xml:space="preserve">(Speaker D)  So do we make any money from selling the sand that made that pond or. </w:t>
      </w:r>
    </w:p>
    <w:p>
      <w:r>
        <w:t xml:space="preserve">(Speaker C)  No, that's not our. That's my Lottie partners. Who's that. </w:t>
      </w:r>
    </w:p>
    <w:p>
      <w:r>
        <w:t xml:space="preserve">(Speaker F)  So originally that property was. Had lots all around. It was Another part of the neighborhood. </w:t>
      </w:r>
    </w:p>
    <w:p>
      <w:r>
        <w:t xml:space="preserve">(Speaker D)  Yeah, my plat for my house had the plots for the houses that were planned for back there. </w:t>
      </w:r>
    </w:p>
    <w:p>
      <w:r>
        <w:t xml:space="preserve">(Speaker F)  Then it was replatted essentially and it changed how the back of. </w:t>
      </w:r>
    </w:p>
    <w:p>
      <w:r>
        <w:t xml:space="preserve">(Speaker J)  Yeah, the developer faithfully relinquished those lots and just cut everything in the back in half as far as width. Since they were already doing sewer, drainage, everything back there, why do it over there too when they can just shove the other 40, 50 homes that were supposed to go in idle line just on the back. So it kind of changed that layout </w:t>
      </w:r>
    </w:p>
    <w:p>
      <w:r>
        <w:t xml:space="preserve">(Speaker F)  exist what was up here supposed to be right there. </w:t>
      </w:r>
    </w:p>
    <w:p>
      <w:r>
        <w:t xml:space="preserve">(Speaker A)  Any other supervisor comments? </w:t>
      </w:r>
    </w:p>
    <w:p>
      <w:r>
        <w:t xml:space="preserve">(Speaker F)  Sir, am I right saying this? We got 10 years left on our bonds. </w:t>
      </w:r>
    </w:p>
    <w:p>
      <w:r>
        <w:t xml:space="preserve">(Speaker J)  20, 37. Yes, </w:t>
      </w:r>
    </w:p>
    <w:p>
      <w:r>
        <w:t xml:space="preserve">(Speaker F)  getting there, almost there. Well I to bring that up is because some of the houses for sale </w:t>
      </w:r>
    </w:p>
    <w:p>
      <w:r>
        <w:t xml:space="preserve">(Speaker C)  that are in here, some of the </w:t>
      </w:r>
    </w:p>
    <w:p>
      <w:r>
        <w:t xml:space="preserve">(Speaker F)  realtors don't realize we were 10 years away from them, our bond up and I thought it was 10 to 15 </w:t>
      </w:r>
    </w:p>
    <w:p>
      <w:r>
        <w:t xml:space="preserve">(Speaker C)  and that's a huge selling point to </w:t>
      </w:r>
    </w:p>
    <w:p>
      <w:r>
        <w:t xml:space="preserve">(Speaker F)  anybody sell the house. Cuz a lot of these Indian roads are now coming up to their bonds which took 30 some years </w:t>
      </w:r>
    </w:p>
    <w:p>
      <w:r>
        <w:t xml:space="preserve">(Speaker H)  trying to help. </w:t>
      </w:r>
    </w:p>
    <w:p>
      <w:r>
        <w:t xml:space="preserve">(Speaker A)  All right, any other supervisor comments? Okay, the next item on the agenda is item 9. It's your configuration consent agenda items. And on page 128 is item A, approval of the minutes of your 3-5-2026 meeting. Unless there's any comments or questions, I just look for a motion to approve. Second, any discussion. All in favor say aye. Motion passes. And then your balance sheet is on page 135 is for the period ending March 3rd. And it's followed by your assessment receipt schedule on page 146 showing your 99% collected. And then your check register is on page 148. This check register is for the month of February and March. It's for $128,351.84. I see no unusual variances with this check register. Unless there's any comments or questions, I just look for a motion to approve it. </w:t>
      </w:r>
    </w:p>
    <w:p>
      <w:r>
        <w:t xml:space="preserve">(Speaker F)  Motion to approve. </w:t>
      </w:r>
    </w:p>
    <w:p>
      <w:r>
        <w:t xml:space="preserve">(Speaker I)  Second </w:t>
      </w:r>
    </w:p>
    <w:p>
      <w:r>
        <w:t xml:space="preserve">(Speaker A)  Any discussion? All in favor say aye. Motion passes. And then your next meeting is scheduled for July 9, 2026 here at the same location at 6:00pm and that's this will be your budget adoption public hearing as well as the other public hearing discussed for the amended rules. And unless there's anything else, I just look for a motion to the juror. </w:t>
      </w:r>
    </w:p>
    <w:p>
      <w:r>
        <w:t xml:space="preserve">(Speaker B)  Second. </w:t>
      </w:r>
    </w:p>
    <w:p>
      <w:r>
        <w:t xml:space="preserve">(Speaker A)  All in favor say aye. Motion passes. Thank you, West. Mike, thanks for calling in. </w:t>
      </w:r>
    </w:p>
    <w:p>
      <w:r>
        <w:t xml:space="preserve">(Speaker B)  Thank you. Have a great night.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