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PCP</w:t>
        <w:br/>
        <w:br/>
        <w:br/>
      </w:r>
    </w:p>
    <w:p>
      <w:r>
        <w:t>START AND END TIME OF THE CDD MEETING FILE:</w:t>
      </w:r>
      <w:r>
        <w:rPr>
          <w:b/>
          <w:color w:val="FF0000"/>
        </w:rPr>
        <w:br/>
        <w:tab/>
        <w:tab/>
        <w:tab/>
        <w:tab/>
        <w:t xml:space="preserve"> January 15, 2026 at 11:00 AM</w:t>
      </w:r>
      <w:r>
        <w:rPr>
          <w:b/>
          <w:color w:val="FF0000"/>
        </w:rPr>
        <w:br/>
        <w:tab/>
        <w:tab/>
        <w:tab/>
        <w:tab/>
        <w:t xml:space="preserve"> January 15, 2026 at 11:36 AM</w:t>
        <w:br/>
        <w:br/>
        <w:br/>
      </w:r>
    </w:p>
    <w:p>
      <w:r>
        <w:t>AUDIO FILE NAME, FILE SIZE:</w:t>
      </w:r>
      <w:r>
        <w:rPr>
          <w:b/>
          <w:color w:val="FF0000"/>
        </w:rPr>
        <w:br/>
        <w:tab/>
        <w:tab/>
        <w:tab/>
        <w:tab/>
        <w:t xml:space="preserve"> PCP_1.16.26.MP3</w:t>
      </w:r>
      <w:r>
        <w:rPr>
          <w:b/>
          <w:color w:val="FF0000"/>
        </w:rPr>
        <w:br/>
        <w:tab/>
        <w:tab/>
        <w:tab/>
        <w:tab/>
        <w:t xml:space="preserve"> 17845467</w:t>
        <w:br/>
        <w:br/>
        <w:br/>
      </w:r>
    </w:p>
    <w:p>
      <w:r>
        <w:t>DATE AUDIO FILE SUBMITTED TO THE GAT SYSTEM:</w:t>
      </w:r>
      <w:r>
        <w:rPr>
          <w:b/>
          <w:color w:val="FF0000"/>
        </w:rPr>
        <w:br/>
        <w:tab/>
        <w:tab/>
        <w:tab/>
        <w:tab/>
        <w:t xml:space="preserve"> February 06, 2026 at 12:37 PM</w:t>
        <w:br/>
        <w:br/>
        <w:br/>
      </w:r>
    </w:p>
    <w:p>
      <w:r>
        <w:t>DATE AUDIO FILE COMPLETED BY THE GAT SYSTEM:</w:t>
      </w:r>
      <w:r>
        <w:rPr>
          <w:b/>
          <w:color w:val="FF0000"/>
        </w:rPr>
        <w:br/>
        <w:tab/>
        <w:tab/>
        <w:tab/>
        <w:tab/>
        <w:t xml:space="preserve"> February 06, 2026 at 12:37 PM</w:t>
      </w:r>
      <w:r>
        <w:rPr>
          <w:b/>
          <w:color w:val="FF0000"/>
        </w:rPr>
        <w:br/>
        <w:tab/>
        <w:tab/>
        <w:tab/>
        <w:tab/>
        <w:t xml:space="preserve"> 00:21 ELAPSED TIME</w:t>
        <w:br/>
        <w:br/>
        <w:br/>
      </w:r>
    </w:p>
    <w:p>
      <w:r>
        <w:t>MEETING AGENDA:</w:t>
      </w:r>
      <w:r>
        <w:rPr>
          <w:b/>
          <w:color w:val="FF0000"/>
        </w:rPr>
        <w:br/>
        <w:br/>
        <w:br/>
        <w:tab/>
        <w:tab/>
        <w:tab/>
        <w:tab/>
        <w:t xml:space="preserve"> Lucerne  Park  </w:t>
        <w:br/>
        <w:t xml:space="preserve">Community Development District  </w:t>
        <w:br/>
        <w:t xml:space="preserve">Agenda  </w:t>
        <w:br/>
        <w:t xml:space="preserve">          </w:t>
        <w:br/>
        <w:t xml:space="preserve"> </w:t>
        <w:br/>
        <w:t xml:space="preserve">Thursday     Holiday Inn, Winter Haven  </w:t>
        <w:br/>
        <w:t xml:space="preserve">January  15, 202 6                                                                                200 Cypress Gardens Blvd.  </w:t>
        <w:br/>
        <w:t xml:space="preserve">9:30 AM   Winter Haven, FL 33880  </w:t>
        <w:br/>
        <w:t xml:space="preserve"> </w:t>
        <w:br/>
        <w:t xml:space="preserve">Katie O’Rourke ,GMS, District Manager  </w:t>
        <w:br/>
        <w:t xml:space="preserve">Allen Bailey , GMS Field Manager  </w:t>
        <w:br/>
        <w:t xml:space="preserve">Savannah Hancock, KVW via zoom  </w:t>
        <w:br/>
        <w:t xml:space="preserve">Chace Arrington, Dewberry via zoom  </w:t>
        <w:br/>
        <w:t xml:space="preserve"> </w:t>
        <w:br/>
        <w:t xml:space="preserve">1. Roll Call , Lindsay Roden, Bobbie Shockley, Catherine Gonzalez, Rolando Lopez, Joan </w:t>
        <w:br/>
        <w:t xml:space="preserve">Griffin  </w:t>
        <w:br/>
        <w:t xml:space="preserve">2. Public Comment Period  </w:t>
        <w:br/>
        <w:t xml:space="preserve">3. Approval of Minutes of the November  20, 2025 Board of Supervisors Meeting  BH, JG - </w:t>
        <w:br/>
        <w:t xml:space="preserve">AIF </w:t>
        <w:br/>
        <w:t xml:space="preserve">4. Public Hearing on Amended and Restated Rules of Procedure  to open - LR, BH - AIF </w:t>
        <w:br/>
        <w:t xml:space="preserve">A. Consideration of Resolution 2026 -03 Adopting Amended and Restated Rules of </w:t>
        <w:br/>
        <w:t xml:space="preserve">Procedure  LR, BH -AIF. To close – BH, LR - AIF </w:t>
        <w:br/>
        <w:t xml:space="preserve">5. Consideration of Data Sharing and Usage Agreement with Polk County Property Appraiser  </w:t>
        <w:br/>
        <w:t xml:space="preserve">JG, LR - AIF </w:t>
        <w:br/>
        <w:t xml:space="preserve">6. Encroachment Updates  </w:t>
        <w:br/>
        <w:t xml:space="preserve">A. 832 Cambridge Dr. – Application Approved JG, RL - AIF </w:t>
        <w:br/>
        <w:t xml:space="preserve">B. 889 Cambridge Dr - Application Approved LR, BH - AIF </w:t>
        <w:br/>
        <w:t xml:space="preserve">7. Staff Reports  </w:t>
        <w:br/>
        <w:t xml:space="preserve">A. Attorney  </w:t>
        <w:br/>
        <w:t xml:space="preserve">B. Engineer  </w:t>
        <w:br/>
        <w:t xml:space="preserve">C. Field Manager’s Report  </w:t>
        <w:br/>
        <w:t xml:space="preserve">i. Consideration of Proposal s for Pool Shade Structure  </w:t>
        <w:br/>
        <w:t xml:space="preserve">1. ProPlaygrounds  </w:t>
        <w:br/>
        <w:t xml:space="preserve">2. Playworx - This proposal chosen LR, BH - AIF </w:t>
        <w:br/>
        <w:t xml:space="preserve">3. Playmore  </w:t>
        <w:br/>
        <w:t xml:space="preserve">D. District Manager’s Report  </w:t>
        <w:br/>
        <w:t xml:space="preserve">i. Approval of Check Register - BH, JG - AIF </w:t>
        <w:br/>
        <w:t xml:space="preserve">ii. Balance Sheet &amp; Income Statement  </w:t>
        <w:br/>
        <w:t xml:space="preserve">8. Other Business  9. Supervisors Requests  </w:t>
        <w:br/>
        <w:t xml:space="preserve">10. Public Comment Period - Pollete Lowe - 1139 Cambridge Dr. via zoom  </w:t>
        <w:br/>
        <w:t xml:space="preserve">11. Adjournment - BH, RL - AIF </w:t>
        <w:br/>
        <w:t xml:space="preserve"> </w:t>
        <w:br/>
        <w:t xml:space="preserve">Allen - Look at gravel glue to keep gravel from hitting cars  </w:t>
        <w:br/>
        <w:t xml:space="preserve">           Schedule installation of shade structure  </w:t>
        <w:br/>
        <w:t xml:space="preserve">            </w:t>
        <w:br/>
        <w:t xml:space="preserve">Katie -  </w:t>
        <w:br/>
        <w:t xml:space="preserve">       To inform residents of application approvals  </w:t>
        <w:br/>
        <w:t xml:space="preserve">      Ask Securitas for advanced notice for camera inspection  </w:t>
        <w:br/>
        <w:t xml:space="preserve"> </w:t>
        <w:br/>
        <w:t xml:space="preserve">Monica -  </w:t>
        <w:br/>
        <w:t xml:space="preserve">        Rop can be updated.  </w:t>
        <w:br/>
        <w:t xml:space="preserve">        Rolando Lopez hasn’t received payment from November meeting but did check yes for </w:t>
        <w:br/>
        <w:t xml:space="preserve">accounting. Can we check on his payroll information?   </w:t>
        <w:br/>
        <w:br/>
        <w:br/>
      </w:r>
    </w:p>
    <w:p>
      <w:r>
        <w:t xml:space="preserve">(Speaker A)  All right, Good morning. It is Friday, January 16, 2026. </w:t>
      </w:r>
    </w:p>
    <w:p>
      <w:r>
        <w:t xml:space="preserve">(Speaker B)  We'll call to order the Palm Coast. </w:t>
      </w:r>
    </w:p>
    <w:p>
      <w:r>
        <w:t xml:space="preserve">(Speaker A)  Park Community Development District Board supervisors meeting. First item on the agenda is roll call. Each supervisor can just state their name for the record. Helps with transcription of the minutes. And then we'll also have staff state their name as well. Let's start down here. </w:t>
      </w:r>
    </w:p>
    <w:p>
      <w:r>
        <w:t xml:space="preserve">(Speaker B)  Jeff Hobson, Heather Allen, Jeff Douglas. </w:t>
      </w:r>
    </w:p>
    <w:p>
      <w:r>
        <w:t xml:space="preserve">(Speaker A)  All right, we have three supervisors present, so we have our quorum now. Staff announce their names. We'll start over here. </w:t>
      </w:r>
    </w:p>
    <w:p>
      <w:r>
        <w:t xml:space="preserve">(Speaker C)  Daniel Harvey, GMS Jeremy LeBrun, GMS Vincent Sullivan, District Council. </w:t>
      </w:r>
    </w:p>
    <w:p>
      <w:r>
        <w:t xml:space="preserve">(Speaker A)  All right, I don't believe we have anyone on the phone. All right, this brings us down to our public comment period. So this is the time if members of the public want to make a statement to the board, we just ask that you state your name and address then try to keep it under three minutes. Board may address it as we go through the meeting, but now's the chance if anyone wants to make a statement. </w:t>
      </w:r>
    </w:p>
    <w:p>
      <w:r>
        <w:t xml:space="preserve">(Speaker D)  Kevin Anderson with Dreamfinder tones about revelry following up from the November meeting. Just where are we with the deficit funding agreement being I guess finalized and executed, the corresponding deficit funding invoice for Dreamfinders to pay. And then there was a comment that Clint made that the budget did not really have any wiggle room for if there's repairs that needed to be done. So we set up that 13,000 contingency based on the savings we got from United. I am hearing that there are some irrigation leaks, potential damage in CDD controlled common areas that potentially aren't getting fixed. If so, if it's a budgetary reason, even more so reason to get the deficit funding addressed. So Clint has money to get the repairs performed. That's all I have. Thank you. </w:t>
      </w:r>
    </w:p>
    <w:p>
      <w:r>
        <w:t xml:space="preserve">(Speaker A)  Any other public comments? </w:t>
      </w:r>
    </w:p>
    <w:p>
      <w:r>
        <w:t xml:space="preserve">(Speaker E)  Juan Satterfield, 8 Summerwood Road north with Sawmill Branch. I too attended the November CBD meeting and expressed concern about the entrance there somewhat being neglected in terms of beautification or landscaping. And since then I would like to say there has been some improvements done. I did call contact the City of Palm coast because you all had indicated that there was joint responsibility there. But something I have noticed and as of last night the lighting there is non existent. It is pitch dark there and there's even a light pole nearby there. But to me that is somewhat of a hazardous condition and I like to make that point to the board to see if that can be done. I do also plan to contact the City of Palm coast too since I don't know there's some joint Responsibility there of that to put area. </w:t>
      </w:r>
    </w:p>
    <w:p>
      <w:r>
        <w:t xml:space="preserve">(Speaker A)  So that's at the main entrance. </w:t>
      </w:r>
    </w:p>
    <w:p>
      <w:r>
        <w:t xml:space="preserve">(Speaker E)  Yeah, that's where the. The sign is. The name of the property there. Yeah. </w:t>
      </w:r>
    </w:p>
    <w:p>
      <w:r>
        <w:t xml:space="preserve">(Speaker B)  It's the main entrance there by main entrance. The main entrance on U.S. 1 or. </w:t>
      </w:r>
    </w:p>
    <w:p>
      <w:r>
        <w:t xml:space="preserve">(Speaker E)  The main entrance going into Sawmill Branch. </w:t>
      </w:r>
    </w:p>
    <w:p>
      <w:r>
        <w:t xml:space="preserve">(Speaker A)  Okay. </w:t>
      </w:r>
    </w:p>
    <w:p>
      <w:r>
        <w:t xml:space="preserve">(Speaker E)  Before you get to the amenity center. It's right there. It's a roundabout. </w:t>
      </w:r>
    </w:p>
    <w:p>
      <w:r>
        <w:t xml:space="preserve">(Speaker C)  Yep. </w:t>
      </w:r>
    </w:p>
    <w:p>
      <w:r>
        <w:t xml:space="preserve">(Speaker E)  Actually around about. But it's usually just okay direction. </w:t>
      </w:r>
    </w:p>
    <w:p>
      <w:r>
        <w:t xml:space="preserve">(Speaker B)  Yeah. That belongs to the city. </w:t>
      </w:r>
    </w:p>
    <w:p>
      <w:r>
        <w:t xml:space="preserve">(Speaker E)  Well you all told me in November that it was a joint responsibility between the CBD and the city. But I did contact the city though. But I just wanted to let you know there has been some effort made to improve the entrance there like mulch and some flowers. Even though they got killed last night due to frogs cold weather. </w:t>
      </w:r>
    </w:p>
    <w:p>
      <w:r>
        <w:t xml:space="preserve">(Speaker B)  So. </w:t>
      </w:r>
    </w:p>
    <w:p>
      <w:r>
        <w:t xml:space="preserve">(Speaker A)  And I'll make a note too Clint also he has actually meeting with the city once he gets back. So he'll be able to take up some of those issues as well. He's actually physically meeting with a representative in person about the maintenance of that landscape maintenance and any other issues that we. Okay. </w:t>
      </w:r>
    </w:p>
    <w:p>
      <w:r>
        <w:t xml:space="preserve">(Speaker F)  Is the city making changes to that roundabout? </w:t>
      </w:r>
    </w:p>
    <w:p>
      <w:r>
        <w:t xml:space="preserve">(Speaker B)  Yeah, the city's wiping out the roundabout. </w:t>
      </w:r>
    </w:p>
    <w:p>
      <w:r>
        <w:t xml:space="preserve">(Speaker F)  Yeah. </w:t>
      </w:r>
    </w:p>
    <w:p>
      <w:r>
        <w:t xml:space="preserve">(Speaker A)  So. </w:t>
      </w:r>
    </w:p>
    <w:p>
      <w:r>
        <w:t xml:space="preserve">(Speaker E)  We're I guess in November you all had indicated that there was going to be like a bridge incorporated over near the railroad track. You didn't say the entrance was going to be totally. Because I mean that's the main entrance in the Sawmill bridge. There's no other at this time. </w:t>
      </w:r>
    </w:p>
    <w:p>
      <w:r>
        <w:t xml:space="preserve">(Speaker F)  The city's rerouting. </w:t>
      </w:r>
    </w:p>
    <w:p>
      <w:r>
        <w:t xml:space="preserve">(Speaker B)  It has nothing to do with us. The city's gonna do what they're gonna do. They just. </w:t>
      </w:r>
    </w:p>
    <w:p>
      <w:r>
        <w:t xml:space="preserve">(Speaker A)  Yeah. </w:t>
      </w:r>
    </w:p>
    <w:p>
      <w:r>
        <w:t xml:space="preserve">(Speaker B)  Yeah. </w:t>
      </w:r>
    </w:p>
    <w:p>
      <w:r>
        <w:t xml:space="preserve">(Speaker E)  So let me just be clear. Does the CDD have any. </w:t>
      </w:r>
    </w:p>
    <w:p>
      <w:r>
        <w:t xml:space="preserve">(Speaker A)  No. </w:t>
      </w:r>
    </w:p>
    <w:p>
      <w:r>
        <w:t xml:space="preserve">(Speaker E)  We're doing responsibility. </w:t>
      </w:r>
    </w:p>
    <w:p>
      <w:r>
        <w:t xml:space="preserve">(Speaker B)  It's them that responsibility that is city property in the city. We have an agreement like the ponds and things like that. We've. This is as a CDD as your representative in the 2006. There's different levels of bonds in here in the 2006 bonds. So that the city was. That's why Clint's great. Clint's the real institutional knowledge. He's been here when it was formed. I was here but I was doing other projects. And that is city property. We have just taken it upon ourselves. I think four star take upon themselves spend their money to improve that on the city. Otherwise it looked like sand spurs. </w:t>
      </w:r>
    </w:p>
    <w:p>
      <w:r>
        <w:t xml:space="preserve">(Speaker E)  Do you have a timing on when that construction is supposed to occur? </w:t>
      </w:r>
    </w:p>
    <w:p>
      <w:r>
        <w:t xml:space="preserve">(Speaker F)  We deeded them the right of way. It's like a year and a half, two years ago. I mean it's Been a while. And that's when the city took on the obligation of supposedly doing enhanced landscaping maintenance. </w:t>
      </w:r>
    </w:p>
    <w:p>
      <w:r>
        <w:t xml:space="preserve">(Speaker B)  They won't do it. </w:t>
      </w:r>
    </w:p>
    <w:p>
      <w:r>
        <w:t xml:space="preserve">(Speaker F)  Yeah. Which I don't think has been happening. But yeah. </w:t>
      </w:r>
    </w:p>
    <w:p>
      <w:r>
        <w:t xml:space="preserve">(Speaker B)  So we've stepped up to as a board them as four star. And I don't know if Hortons throw money at that as well. Throwing money at that to improve it. But I hear you because we want it to look good and that's been the condition. We want you guys to be proud, you know, to come home, go into your project, to have family over. That's what. What you're doing. And we stepped in the city's shoes and politics be what they may, they're. Probably wouldn't put in perennials during the winter, but. </w:t>
      </w:r>
    </w:p>
    <w:p>
      <w:r>
        <w:t xml:space="preserve">(Speaker G)  Yeah. </w:t>
      </w:r>
    </w:p>
    <w:p>
      <w:r>
        <w:t xml:space="preserve">(Speaker F)  When is. Do you know when Clint's meeting with them? </w:t>
      </w:r>
    </w:p>
    <w:p>
      <w:r>
        <w:t xml:space="preserve">(Speaker C)  I just looked it up. </w:t>
      </w:r>
    </w:p>
    <w:p>
      <w:r>
        <w:t xml:space="preserve">(Speaker A)  He's meeting with them on the 23rd. January 23rd. Clint's got a meeting with the city of representatives about the maintenance of the roundabout and other various issues. </w:t>
      </w:r>
    </w:p>
    <w:p>
      <w:r>
        <w:t xml:space="preserve">(Speaker B)  Okay. So maybe Juan, you could be aware of the meeting. He's welcome to go along. That'll be my advice. </w:t>
      </w:r>
    </w:p>
    <w:p>
      <w:r>
        <w:t xml:space="preserve">(Speaker F)  Can we ask Clint to get with the city on the timing of the roundabout and some lighting. </w:t>
      </w:r>
    </w:p>
    <w:p>
      <w:r>
        <w:t xml:space="preserve">(Speaker A)  Have them laying down. </w:t>
      </w:r>
    </w:p>
    <w:p>
      <w:r>
        <w:t xml:space="preserve">(Speaker F)  Yeah, yeah. And just report back. </w:t>
      </w:r>
    </w:p>
    <w:p>
      <w:r>
        <w:t xml:space="preserve">(Speaker B)  If I was building that road, I would knock that Ramadan. It'd be my last thing. </w:t>
      </w:r>
    </w:p>
    <w:p>
      <w:r>
        <w:t xml:space="preserve">(Speaker G)  Right. </w:t>
      </w:r>
    </w:p>
    <w:p>
      <w:r>
        <w:t xml:space="preserve">(Speaker B)  You want to build the overpass build Ian thing and you do the roundabout last. That way you're not disrupting. But again. </w:t>
      </w:r>
    </w:p>
    <w:p>
      <w:r>
        <w:t xml:space="preserve">(Speaker F)  Do you think they have a schedule? </w:t>
      </w:r>
    </w:p>
    <w:p>
      <w:r>
        <w:t xml:space="preserve">(Speaker B)  Because they know every day. </w:t>
      </w:r>
    </w:p>
    <w:p>
      <w:r>
        <w:t xml:space="preserve">(Speaker F)  I mean if they have a construction schedule, it'd be nice to see it. </w:t>
      </w:r>
    </w:p>
    <w:p>
      <w:r>
        <w:t xml:space="preserve">(Speaker B)  Yeah, yeah, yeah. Yep. </w:t>
      </w:r>
    </w:p>
    <w:p>
      <w:r>
        <w:t xml:space="preserve">(Speaker A)  Notice that. </w:t>
      </w:r>
    </w:p>
    <w:p>
      <w:r>
        <w:t xml:space="preserve">(Speaker C)  So. </w:t>
      </w:r>
    </w:p>
    <w:p>
      <w:r>
        <w:t xml:space="preserve">(Speaker B)  Yeah, because we, you know, everybody in this room has ownership along there some form or fashion and been trying to pay into it privately to keep it. </w:t>
      </w:r>
    </w:p>
    <w:p>
      <w:r>
        <w:t xml:space="preserve">(Speaker A)  All right. </w:t>
      </w:r>
    </w:p>
    <w:p>
      <w:r>
        <w:t xml:space="preserve">(Speaker B)  Well, thanks for bringing that up. Appreciate it. </w:t>
      </w:r>
    </w:p>
    <w:p>
      <w:r>
        <w:t xml:space="preserve">(Speaker E)  Thank you. </w:t>
      </w:r>
    </w:p>
    <w:p>
      <w:r>
        <w:t xml:space="preserve">(Speaker A)  Next. We have the approval of the minutes of the November 21, 2025 e. So moved. </w:t>
      </w:r>
    </w:p>
    <w:p>
      <w:r>
        <w:t xml:space="preserve">(Speaker G)  Second. </w:t>
      </w:r>
    </w:p>
    <w:p>
      <w:r>
        <w:t xml:space="preserve">(Speaker A)  Second. All in favor any poets motion. Carrie James. </w:t>
      </w:r>
    </w:p>
    <w:p>
      <w:r>
        <w:t xml:space="preserve">(Speaker C)  Pursuant to our last meeting we have. Excuse me. Supervisor Porter executed as vice chairman in easement agreement with Dr. Horton and the CDD for a the monument sign. I believe we were just speaking about over at Sawmill. That way they could get their permits to construct their monument sign temporary construction easement for Dr. Horton and ultimately it'll be a sign easement at the end of the day. So that has been completed. My understanding is they're working on obtaining construction permits right now. </w:t>
      </w:r>
    </w:p>
    <w:p>
      <w:r>
        <w:t xml:space="preserve">(Speaker B)  Okay, good. That's something that the chair has to Sign by the chair or he signed it as. </w:t>
      </w:r>
    </w:p>
    <w:p>
      <w:r>
        <w:t xml:space="preserve">(Speaker A)  Yeah. He hasn't already. Authority to staff to get it. </w:t>
      </w:r>
    </w:p>
    <w:p>
      <w:r>
        <w:t xml:space="preserve">(Speaker B)  Okay, good. </w:t>
      </w:r>
    </w:p>
    <w:p>
      <w:r>
        <w:t xml:space="preserve">(Speaker C)  Other than that, happy to answer any questions. </w:t>
      </w:r>
    </w:p>
    <w:p>
      <w:r>
        <w:t xml:space="preserve">(Speaker B)  Okay. Just a question on the lighting, too. I want to go back to the. To the saw mill citizens comment on that lighting in that poll. Can we just put. Make a note to get that to Clint? </w:t>
      </w:r>
    </w:p>
    <w:p>
      <w:r>
        <w:t xml:space="preserve">(Speaker A)  Yep, I have it on there. </w:t>
      </w:r>
    </w:p>
    <w:p>
      <w:r>
        <w:t xml:space="preserve">(Speaker B)  Okay. Absolutely. </w:t>
      </w:r>
    </w:p>
    <w:p>
      <w:r>
        <w:t xml:space="preserve">(Speaker C)  Yeah. </w:t>
      </w:r>
    </w:p>
    <w:p>
      <w:r>
        <w:t xml:space="preserve">(Speaker G)  Okay. </w:t>
      </w:r>
    </w:p>
    <w:p>
      <w:r>
        <w:t xml:space="preserve">(Speaker A)  And I actually. I actually spoke to another resident the other day about it, and I actually. I've already sent it to Clint that they've asked. He's gonna look at it and see what it looks like. And if it is the same sign that they're going to be eventually redoing, they might not be putting a ton of. </w:t>
      </w:r>
    </w:p>
    <w:p>
      <w:r>
        <w:t xml:space="preserve">(Speaker B)  Does anybody know? Is there a hand hole already there or a box? It's a box. Plastic box. It's a handhole for the power light. </w:t>
      </w:r>
    </w:p>
    <w:p>
      <w:r>
        <w:t xml:space="preserve">(Speaker C)  Okay. </w:t>
      </w:r>
    </w:p>
    <w:p>
      <w:r>
        <w:t xml:space="preserve">(Speaker A)  Let's get inspected at night and see what the situation is. </w:t>
      </w:r>
    </w:p>
    <w:p>
      <w:r>
        <w:t xml:space="preserve">(Speaker C)  Okay. </w:t>
      </w:r>
    </w:p>
    <w:p>
      <w:r>
        <w:t xml:space="preserve">(Speaker A)  All right. </w:t>
      </w:r>
    </w:p>
    <w:p>
      <w:r>
        <w:t xml:space="preserve">(Speaker G)  Anything on the E bike ordinance? </w:t>
      </w:r>
    </w:p>
    <w:p>
      <w:r>
        <w:t xml:space="preserve">(Speaker C)  If I remember correctly, the city of Palm coast wound up amending their ebike ordinance and their agreement with the sheriff's department. Last I spoke with Mr. Sciamento about it. He was working with city staff trying to get their final language. And once city staff provides us with their final language, we would bring that to this board. That way, this board could essentially adopt a piggybacking ordinance on top of that. </w:t>
      </w:r>
    </w:p>
    <w:p>
      <w:r>
        <w:t xml:space="preserve">(Speaker G)  Now, does that ordinance with the E bike then affect code enforcement of parking in the Sawmills and all the other entities out there? </w:t>
      </w:r>
    </w:p>
    <w:p>
      <w:r>
        <w:t xml:space="preserve">(Speaker C)  It should not impact parking. </w:t>
      </w:r>
    </w:p>
    <w:p>
      <w:r>
        <w:t xml:space="preserve">(Speaker B)  Right, because you mean parking in the ebikes. </w:t>
      </w:r>
    </w:p>
    <w:p>
      <w:r>
        <w:t xml:space="preserve">(Speaker G)  Well, the reason I bring this up is that being on the hoa, I'm the president of the HOA at Sawmill Creek and a lot of complaints about parking on the streets, both sides, cars can't get through, blah, blah, blah, and everything else. When I talked to the sheriff's department about it, just to get. Well, two things. I was trying to get a speed. One of those things that recognize how fast people are going because people are complaining about zipping down the streets and we had somebody crash into somebody's house in the summer. So when I called them, they pretty much told me, we don't enforce code there because we don't have an agreement with the cbd. And I said, okay, and what else is going to be done? So I just asked. When I called Jeremy, I said, what's the thing? And they said, well, maybe if the E bike thing was in code enforcement would piggyback into parking because the sheriff's department pretty much said, no, we won't do that. </w:t>
      </w:r>
    </w:p>
    <w:p>
      <w:r>
        <w:t xml:space="preserve">(Speaker D)  So. </w:t>
      </w:r>
    </w:p>
    <w:p>
      <w:r>
        <w:t xml:space="preserve">(Speaker G)  And, you know, it's a small thing, but it is. Sometimes it is very cumbersome where you can't even get through the street. Whether it's emergency vehicles or whatever. In certain areas, it's more than others. But I was just curious because, you know, I got an answer to my residents, too, complaining about it. So just curious. </w:t>
      </w:r>
    </w:p>
    <w:p>
      <w:r>
        <w:t xml:space="preserve">(Speaker A)  Vince might know more of this, but you. There is a state law where you can't actually block, like, egress of emergency vehicles. It should always be enforceable. </w:t>
      </w:r>
    </w:p>
    <w:p>
      <w:r>
        <w:t xml:space="preserve">(Speaker G)  It's not blocked, but it's, you know, you got one car here. One car here. Sure. </w:t>
      </w:r>
    </w:p>
    <w:p>
      <w:r>
        <w:t xml:space="preserve">(Speaker C)  They're not like. </w:t>
      </w:r>
    </w:p>
    <w:p>
      <w:r>
        <w:t xml:space="preserve">(Speaker G)  Yeah, they're not. It's common sense. You can't fix that. But, you know, it's common sense. But some people, you know, got three, four cars parked on the street and their driveway's cleared. And the HOA has no enforcement. The CD has no enforcement. And when you call the sheriff's department, we don't enforce the code because we don't have an agreement. So I was just wondering if, in fact there's going to be some kind of code enforcement with the E bike, because they're going to be enforcing it in our trails and stuff. </w:t>
      </w:r>
    </w:p>
    <w:p>
      <w:r>
        <w:t xml:space="preserve">(Speaker C)  That's all at this time. As far as it relates to parking. No, I don't believe that's going to be a part of that. That would need to be direction from the board, if that's how we want to go. And then we can start working on putting something together with the sheriff's department, if that's the pleasure of the board. </w:t>
      </w:r>
    </w:p>
    <w:p>
      <w:r>
        <w:t xml:space="preserve">(Speaker B)  I think. And I could be wrong on this, you know, having HOAs, it's an HOA issue. I think you put in the bylaws of the hoa. No on street parking or blah, blah, blah. And then you set up a tow service and they tow. They automatically tow. That's what we do in Town Center. </w:t>
      </w:r>
    </w:p>
    <w:p>
      <w:r>
        <w:t xml:space="preserve">(Speaker D)  If the streets are CDD on there. That's the issue is what it sounds like. </w:t>
      </w:r>
    </w:p>
    <w:p>
      <w:r>
        <w:t xml:space="preserve">(Speaker C)  Yeah. </w:t>
      </w:r>
    </w:p>
    <w:p>
      <w:r>
        <w:t xml:space="preserve">(Speaker G)  The streets are CDD owned. </w:t>
      </w:r>
    </w:p>
    <w:p>
      <w:r>
        <w:t xml:space="preserve">(Speaker B)  Okay. </w:t>
      </w:r>
    </w:p>
    <w:p>
      <w:r>
        <w:t xml:space="preserve">(Speaker C)  So the. </w:t>
      </w:r>
    </w:p>
    <w:p>
      <w:r>
        <w:t xml:space="preserve">(Speaker D)  The city CDD should be able to empower the HOA to enforcement. And that at least wouldn't require an agreement paying the sheriff's office, because usually the agreement with the sheriff's office, you got to pay for the deputy's time. </w:t>
      </w:r>
    </w:p>
    <w:p>
      <w:r>
        <w:t xml:space="preserve">(Speaker B)  Well, that's if you want to ticket it. There's a. </w:t>
      </w:r>
    </w:p>
    <w:p>
      <w:r>
        <w:t xml:space="preserve">(Speaker C)  There's. </w:t>
      </w:r>
    </w:p>
    <w:p>
      <w:r>
        <w:t xml:space="preserve">(Speaker B)  Maybe we have the council look into it. Like in Town center, we tell you. </w:t>
      </w:r>
    </w:p>
    <w:p>
      <w:r>
        <w:t xml:space="preserve">(Speaker F)  Yeah, I don't think we can prohibit parking on the public street. </w:t>
      </w:r>
    </w:p>
    <w:p>
      <w:r>
        <w:t xml:space="preserve">(Speaker C)  Correct. But we can limit it. We can't prohibit it from flat, but we can limit to reasonable hours. </w:t>
      </w:r>
    </w:p>
    <w:p>
      <w:r>
        <w:t xml:space="preserve">(Speaker A)  Okay. So I've just made a note in for next time the council can look into, like what. What will be needed for law enforcement to enforce everything within, you know, within the speeding e bikes. Do they need a separate agreement with the CD that says you're allowed to do that? Public streets? I wouldn't think you would need that. </w:t>
      </w:r>
    </w:p>
    <w:p>
      <w:r>
        <w:t xml:space="preserve">(Speaker C)  But yeah, we'll look into that and we'll get a kind of one pager put together for the board and it'll be in your agenda. </w:t>
      </w:r>
    </w:p>
    <w:p>
      <w:r>
        <w:t xml:space="preserve">(Speaker G)  Is it a big problem? You know, but there is an issue there sometimes I don't know if other. You know, like it's a big problem. </w:t>
      </w:r>
    </w:p>
    <w:p>
      <w:r>
        <w:t xml:space="preserve">(Speaker F)  If you're the person that the. You're waiting on the ambulance or the fire truck and it's getting slowed down because people. </w:t>
      </w:r>
    </w:p>
    <w:p>
      <w:r>
        <w:t xml:space="preserve">(Speaker A)  So it sounds like you just want to make sure that law enforcement is empowered to enforce all laws. </w:t>
      </w:r>
    </w:p>
    <w:p>
      <w:r>
        <w:t xml:space="preserve">(Speaker G)  What's entailed? Because as soon as you say it's going to cost you money because the CDD has got to pay for that, then everybody. Well, the parking department. </w:t>
      </w:r>
    </w:p>
    <w:p>
      <w:r>
        <w:t xml:space="preserve">(Speaker C)  But no, I. At our next board meeting, I'll have a 1 sheeter. We'll get it to district manager. That way it's included in the packet and we can talk about it further. </w:t>
      </w:r>
    </w:p>
    <w:p>
      <w:r>
        <w:t xml:space="preserve">(Speaker G)  Thank you. </w:t>
      </w:r>
    </w:p>
    <w:p>
      <w:r>
        <w:t xml:space="preserve">(Speaker A)  Welcome. </w:t>
      </w:r>
    </w:p>
    <w:p>
      <w:r>
        <w:t xml:space="preserve">(Speaker B)  Nothing further. </w:t>
      </w:r>
    </w:p>
    <w:p>
      <w:r>
        <w:t xml:space="preserve">(Speaker A)  You have our engineer maintenance report out of town, but those are all the reports that he submitted. Those are all including your agenda package for the different inspections that are listed there. And I already shared that. He hasn't. He wanted me to share with you guys, but I've already said he has a meeting with the city January 23rd to discuss all those outstanding issues. So Clint will be meeting with them on that. That brings us down to our district manager's report. You'll see there you have the approval of the check register. You'll note this check register is for several months since the last month's meeting was cancelled. You also see on the check register that the amounts are a lot higher than you normally are. That's just because the assessments are being collected and they're flowing through the CDD and into the various accounts. So you'll see those reflected on the check. Happy to take any questions or comments on it. If not, see a motion to approve the check register. </w:t>
      </w:r>
    </w:p>
    <w:p>
      <w:r>
        <w:t xml:space="preserve">(Speaker G)  So moved. </w:t>
      </w:r>
    </w:p>
    <w:p>
      <w:r>
        <w:t xml:space="preserve">(Speaker F)  Second. </w:t>
      </w:r>
    </w:p>
    <w:p>
      <w:r>
        <w:t xml:space="preserve">(Speaker A)  All right. Motion in a simple. </w:t>
      </w:r>
    </w:p>
    <w:p>
      <w:r>
        <w:t xml:space="preserve">(Speaker B)  All in favor? </w:t>
      </w:r>
    </w:p>
    <w:p>
      <w:r>
        <w:t xml:space="preserve">(Speaker A)  Aye. Any opposed? Motion carries. In state. Behind that, you have your balance Sheet income statement. Those are just your unaudited financials there for November 30th. And on a note for the public comment question about the funding agreement, I'll have to check. I believe it was circulated for signature as part of after the last meeting. I'll double check to make sure we have that signed. I know it was already signed before and then would have been sent to the chairman after the meeting. So I'll double check on that. As for irrigation repairs that haven't been addressed, I'm not aware of it. We would always address them. So I don't know if, you know. </w:t>
      </w:r>
    </w:p>
    <w:p>
      <w:r>
        <w:t xml:space="preserve">(Speaker D)  I've forwarded any notes recently on that and if. I'm not sure if DFH has to sign on that, but I just want to make sure we're not holding up the process on everything. </w:t>
      </w:r>
    </w:p>
    <w:p>
      <w:r>
        <w:t xml:space="preserve">(Speaker B)  No. </w:t>
      </w:r>
    </w:p>
    <w:p>
      <w:r>
        <w:t xml:space="preserve">(Speaker A)  And we have. I mean, the budget we have accounted that was already approved accounts for each irrigation repairs. I think what Clint was referencing is if when we added this scope, without a funding agreement, we wouldn't have any extra money. For repairs, I think is what he was referencing. But irrigation repairs are built into the normal budget. </w:t>
      </w:r>
    </w:p>
    <w:p>
      <w:r>
        <w:t xml:space="preserve">(Speaker B)  So where is that irrigation lead? </w:t>
      </w:r>
    </w:p>
    <w:p>
      <w:r>
        <w:t xml:space="preserve">(Speaker D)  At the entrance of Reverie, which is technically deemed within phase one. It's either there's an over irrigation happen where we just need to adjust the programming, or there's potentially a break that's causing excess water. It's accumulating on the sidewalk. So, you know, there is a concern about slip hazard. While that's valid, I'm also just concerned that we're not just throwing good money after bad with the leak. </w:t>
      </w:r>
    </w:p>
    <w:p>
      <w:r>
        <w:t xml:space="preserve">(Speaker B)  You have Clint's contact, right? </w:t>
      </w:r>
    </w:p>
    <w:p>
      <w:r>
        <w:t xml:space="preserve">(Speaker D)  I do, yes. </w:t>
      </w:r>
    </w:p>
    <w:p>
      <w:r>
        <w:t xml:space="preserve">(Speaker A)  I haven't seen anything from United Land. Are they the ones that reported it? </w:t>
      </w:r>
    </w:p>
    <w:p>
      <w:r>
        <w:t xml:space="preserve">(Speaker D)  No, a homeowner reported it to the HOA manager in Clint. I was copied on it. They said a follow up earlier this week. </w:t>
      </w:r>
    </w:p>
    <w:p>
      <w:r>
        <w:t xml:space="preserve">(Speaker A)  Week. </w:t>
      </w:r>
    </w:p>
    <w:p>
      <w:r>
        <w:t xml:space="preserve">(Speaker D)  And I have just not had a chance. </w:t>
      </w:r>
    </w:p>
    <w:p>
      <w:r>
        <w:t xml:space="preserve">(Speaker A)  Get it to United Land. Cu. Yeah, we want to fix it as soon as possible. </w:t>
      </w:r>
    </w:p>
    <w:p>
      <w:r>
        <w:t xml:space="preserve">(Speaker B)  Yeah, we don't want to open. Yeah, that doesn't do anybody any good. </w:t>
      </w:r>
    </w:p>
    <w:p>
      <w:r>
        <w:t xml:space="preserve">(Speaker G)  No. </w:t>
      </w:r>
    </w:p>
    <w:p>
      <w:r>
        <w:t xml:space="preserve">(Speaker B)  Yeah. </w:t>
      </w:r>
    </w:p>
    <w:p>
      <w:r>
        <w:t xml:space="preserve">(Speaker A)  And I said we have irrigation repair built into the budget, so there shouldn't be a reason to not. That's all I have. Any supervisors have any questions for me? Brings us time to. Any other business or supervisor requests? </w:t>
      </w:r>
    </w:p>
    <w:p>
      <w:r>
        <w:t xml:space="preserve">(Speaker B)  Yes. </w:t>
      </w:r>
    </w:p>
    <w:p>
      <w:r>
        <w:t xml:space="preserve">(Speaker G)  Second motion. </w:t>
      </w:r>
    </w:p>
    <w:p>
      <w:r>
        <w:t xml:space="preserve">(Speaker A)  Second discussion. All right. All in favor? Any opposed? All right, motion carries.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