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Mirada</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10:42 AM</w:t>
        <w:br/>
        <w:br/>
        <w:br/>
      </w:r>
    </w:p>
    <w:p>
      <w:r>
        <w:t>AUDIO FILE NAME, FILE SIZE:</w:t>
      </w:r>
      <w:r>
        <w:rPr>
          <w:b/>
          <w:color w:val="FF0000"/>
        </w:rPr>
        <w:br/>
        <w:tab/>
        <w:tab/>
        <w:tab/>
        <w:tab/>
        <w:t xml:space="preserve"> Mirada_6-2-26.m4a</w:t>
      </w:r>
      <w:r>
        <w:rPr>
          <w:b/>
          <w:color w:val="FF0000"/>
        </w:rPr>
        <w:br/>
        <w:tab/>
        <w:tab/>
        <w:tab/>
        <w:tab/>
        <w:t xml:space="preserve"> 57325068</w:t>
        <w:br/>
        <w:br/>
        <w:br/>
      </w:r>
    </w:p>
    <w:p>
      <w:r>
        <w:t>DATE AUDIO FILE SUBMITTED TO THE GAT SYSTEM:</w:t>
      </w:r>
      <w:r>
        <w:rPr>
          <w:b/>
          <w:color w:val="FF0000"/>
        </w:rPr>
        <w:br/>
        <w:tab/>
        <w:tab/>
        <w:tab/>
        <w:tab/>
        <w:t xml:space="preserve"> June 15, 2026 at 03:33 PM</w:t>
        <w:br/>
        <w:br/>
        <w:br/>
      </w:r>
    </w:p>
    <w:p>
      <w:r>
        <w:t>DATE AUDIO FILE COMPLETED BY THE GAT SYSTEM:</w:t>
      </w:r>
      <w:r>
        <w:rPr>
          <w:b/>
          <w:color w:val="FF0000"/>
        </w:rPr>
        <w:br/>
        <w:tab/>
        <w:tab/>
        <w:tab/>
        <w:tab/>
        <w:t xml:space="preserve"> June 15, 2026 at 03:34 PM</w:t>
      </w:r>
      <w:r>
        <w:rPr>
          <w:b/>
          <w:color w:val="FF0000"/>
        </w:rPr>
        <w:br/>
        <w:tab/>
        <w:tab/>
        <w:tab/>
        <w:tab/>
        <w:t xml:space="preserve"> 00:54 ELAPSED TIME</w:t>
        <w:br/>
        <w:br/>
        <w:br/>
      </w:r>
    </w:p>
    <w:p>
      <w:r>
        <w:t>MEETING AGENDA:</w:t>
      </w:r>
      <w:r>
        <w:rPr>
          <w:b/>
          <w:color w:val="FF0000"/>
        </w:rPr>
        <w:br/>
        <w:br/>
        <w:br/>
        <w:tab/>
        <w:tab/>
        <w:tab/>
        <w:tab/>
        <w:t xml:space="preserve">  </w:t>
        <w:br/>
        <w:br/>
        <w:br/>
      </w:r>
    </w:p>
    <w:p>
      <w:r>
        <w:t xml:space="preserve">(Speaker A)  But get out of here. </w:t>
      </w:r>
    </w:p>
    <w:p>
      <w:r>
        <w:t xml:space="preserve">(Speaker B)  I'd like to call order to the Marauder. CDD Community Development District. Meeting date is June 2nd. Time is 6pm first item on the agenda is roll. I start myself for transcription purposes. Move to my right. Jason Greer, GMS John Ford. </w:t>
      </w:r>
    </w:p>
    <w:p>
      <w:r>
        <w:t xml:space="preserve">(Speaker C)  Shannon </w:t>
      </w:r>
    </w:p>
    <w:p>
      <w:r>
        <w:t xml:space="preserve">(Speaker D)  Kyle McGee, QTech Rock. </w:t>
      </w:r>
    </w:p>
    <w:p>
      <w:r>
        <w:t xml:space="preserve">(Speaker E)  Also landscaping, Michael Man, Cardinal Landscaping. </w:t>
      </w:r>
    </w:p>
    <w:p>
      <w:r>
        <w:t xml:space="preserve">(Speaker F)  Mark Cardinal, lan. </w:t>
      </w:r>
    </w:p>
    <w:p>
      <w:r>
        <w:t xml:space="preserve">(Speaker G)  All righty. </w:t>
      </w:r>
    </w:p>
    <w:p>
      <w:r>
        <w:t xml:space="preserve">(Speaker B)  And do we all have any other audience members or any staff members on this zoom? </w:t>
      </w:r>
    </w:p>
    <w:p>
      <w:r>
        <w:t xml:space="preserve">(Speaker F)  All right. </w:t>
      </w:r>
    </w:p>
    <w:p>
      <w:r>
        <w:t xml:space="preserve">(Speaker B)  Okay, so we do have some audience members on the Zoom. So we'll be coming to you for audience comments. Let's start with supervisors requests. Let's start with just agenda items first. Any comments? We do open audience comments at the end of the meeting which are anything related not to the. To the agenda. We try to limit these to three minutes. This is not the opportunity for a Q and A. If the board do shelter open it up to have that Q and A, that's up to the board members. I would ask to be consistent with that. You open it up to one resident, you're going to be doing the same with the others. But at this point just looking for audience comments specific to agenda items. I'll start with the room. Is there any here, Any audience comments? Okay, next I'm going to go to audience comments on the zoom. Please use the raise your hand feature at this time. Okay. See all of the participants. I don't see anyone raising their hand at this time. Okay. So with that we are going to be moving on to the staff reports with the district engineer. Do we have the district engineer on the line, Silly. </w:t>
      </w:r>
    </w:p>
    <w:p>
      <w:r>
        <w:t xml:space="preserve">(Speaker C)  There you are. </w:t>
      </w:r>
    </w:p>
    <w:p>
      <w:r>
        <w:t xml:space="preserve">(Speaker B)  Look at that. </w:t>
      </w:r>
    </w:p>
    <w:p>
      <w:r>
        <w:t xml:space="preserve">(Speaker H)  He's not at all. </w:t>
      </w:r>
    </w:p>
    <w:p>
      <w:r>
        <w:t xml:space="preserve">(Speaker B)  Do you need. Do you need me to give you a couple of minutes or you ready to get started? Just for the audience members. Well, we're on your report already if you're ready to go. </w:t>
      </w:r>
    </w:p>
    <w:p>
      <w:r>
        <w:t xml:space="preserve">(Speaker D)  Yeah. </w:t>
      </w:r>
    </w:p>
    <w:p>
      <w:r>
        <w:t xml:space="preserve">(Speaker C)  Okay. </w:t>
      </w:r>
    </w:p>
    <w:p>
      <w:r>
        <w:t xml:space="preserve">(Speaker A)  You were waiting to hear your name? </w:t>
      </w:r>
    </w:p>
    <w:p>
      <w:r>
        <w:t xml:space="preserve">(Speaker B)  Yeah, he made his special announcement and entrance at the same time. Excellent. All right, so if you wouldn't mind coming forward so the audience members can hear you. </w:t>
      </w:r>
    </w:p>
    <w:p>
      <w:r>
        <w:t xml:space="preserve">(Speaker I)  Okay. So turnover reports. Still waiting to hear on those. The UES report just got had gotten revised. Thank you, Jason, for getting that handled. </w:t>
      </w:r>
    </w:p>
    <w:p>
      <w:r>
        <w:t xml:space="preserve">(Speaker B)  Yeah, no, no worries. </w:t>
      </w:r>
    </w:p>
    <w:p>
      <w:r>
        <w:t xml:space="preserve">(Speaker I)  Team effort, you know. </w:t>
      </w:r>
    </w:p>
    <w:p>
      <w:r>
        <w:t xml:space="preserve">(Speaker H)  Obviously. </w:t>
      </w:r>
    </w:p>
    <w:p>
      <w:r>
        <w:t xml:space="preserve">(Speaker B)  No, absolutely not a problem. </w:t>
      </w:r>
    </w:p>
    <w:p>
      <w:r>
        <w:t xml:space="preserve">(Speaker I)  So that's all good to go for for that. In terms of the GPR test, I hadn't gotten a report. I gave him a call, emails. Now we're back. So we're still waiting on that on part four, but it is holding water. So it's not the. The worst case scenario. I Hope it's hopefully just some soft soils when it was all dry. And then I know there was the MES mitered end section report in some of the ponds that Matt and I spoke about earlier. I know he went out there. A couple contractors went out today and yesterday to take a look at them, provide their quotes. I do have those. I know Steadfast have provided theirs but I told you guys I'd have additional quotes on those. So I have them from site masters and then one from Advanced Drainage Systems as well. That amount of. I mean copies of the Sitemasters ads emailed it to me but I can give you that cost if you want. But I think I got five copies here for the board. Pass those out. So that's I believe 12 miter den sections. Again that just kind of goes with the report that Greg and I had wrote up kind of in MATS field visits and the recommended reports. I know some of those mitered ends had quite a bit of washout. The thing about this proposal and advanced drainage, it does not include dewatering. However, based on the fact that those mitered ends were up the pond bank no dewatering should be needed even with these rains because again they're higher up so they could be accessed and the RRA installed around on those kind of heavily washed out areas. </w:t>
      </w:r>
    </w:p>
    <w:p>
      <w:r>
        <w:t xml:space="preserve">(Speaker B)  So this is the site masters one that is the same as and then you've got another proposal as well. Right. </w:t>
      </w:r>
    </w:p>
    <w:p>
      <w:r>
        <w:t xml:space="preserve">(Speaker I)  If you want to give me just one minute on that. </w:t>
      </w:r>
    </w:p>
    <w:p>
      <w:r>
        <w:t xml:space="preserve">(Speaker B)  Y </w:t>
      </w:r>
    </w:p>
    <w:p>
      <w:r>
        <w:t xml:space="preserve">(Speaker H)  Does the other include dewater? </w:t>
      </w:r>
    </w:p>
    <w:p>
      <w:r>
        <w:t xml:space="preserve">(Speaker B)  No, neither. </w:t>
      </w:r>
    </w:p>
    <w:p>
      <w:r>
        <w:t xml:space="preserve">(Speaker I)  Neither does but again neither contractor felt that dewatering is needed. Again they both conducted site visits because they were worried about that but again because it was so high up the pond bank both are okay showing you </w:t>
      </w:r>
    </w:p>
    <w:p>
      <w:r>
        <w:t xml:space="preserve">(Speaker H)  can even if nobody wants to raise. </w:t>
      </w:r>
    </w:p>
    <w:p>
      <w:r>
        <w:t xml:space="preserve">(Speaker I)  Yeah, I think all of them had a few feet up to, you know, five plus feet available so they can install the rip rap needed to prevent further erosion on those areas with the other closing for you guys. But I guess in terms of additional portfolio this that they brought up. Bridges. I guess we're still waiting on the engineering letter. I don't know if we had heard any follow up on that that short statement at all. </w:t>
      </w:r>
    </w:p>
    <w:p>
      <w:r>
        <w:t xml:space="preserve">(Speaker D)  Yeah, I think we're still waiting. Still waiting on that. </w:t>
      </w:r>
    </w:p>
    <w:p>
      <w:r>
        <w:t xml:space="preserve">(Speaker I)  Okay, I'm holding my breath. </w:t>
      </w:r>
    </w:p>
    <w:p>
      <w:r>
        <w:t xml:space="preserve">(Speaker B)  Well just, just to add just to help like ask on the. So this is the Ms. Are we. Do we want to just discuss the UES report on the roadway observation real quick. I know that I just want to. There was a response provided Friday afternoon and I think we'll be in a better position to speak in depth I think at another meeting because I know that there was back and forth between yourself and UES that you wanted to the right. </w:t>
      </w:r>
    </w:p>
    <w:p>
      <w:r>
        <w:t xml:space="preserve">(Speaker I)  So UES's report originally, before it was amended I had spoken length with John. Not this John. John from UES on his interpretation of those 70 settlements on those manholes and how it could have in his professional opinion and what I've seen in the past historically that could be based on small machinery not being compacted enough etc. So his old report did not include that verbiage. This new report essentially spells that out saying that yes, it is a likely or a possibility that it could have been during construction phases in terms of the concoction mechanisms and means and methods of. </w:t>
      </w:r>
    </w:p>
    <w:p>
      <w:r>
        <w:t xml:space="preserve">(Speaker A)  Is it fair to say, Vasily, that the verbiage that was used is as good as we can get without having facts and. And stuff? </w:t>
      </w:r>
    </w:p>
    <w:p>
      <w:r>
        <w:t xml:space="preserve">(Speaker I)  Yeah, exactly. I mean again historic. We can't go back in time sooner so. </w:t>
      </w:r>
    </w:p>
    <w:p>
      <w:r>
        <w:t xml:space="preserve">(Speaker J)  Right. </w:t>
      </w:r>
    </w:p>
    <w:p>
      <w:r>
        <w:t xml:space="preserve">(Speaker I)  So as best as possible. That's why it was a lot of back and forth saying in his professional opinion that this could have been why this happened. Right. He gave certain reasons why and not fully gave forward what I believe to be appropriate. </w:t>
      </w:r>
    </w:p>
    <w:p>
      <w:r>
        <w:t xml:space="preserve">(Speaker H)  Does that really help us? </w:t>
      </w:r>
    </w:p>
    <w:p>
      <w:r>
        <w:t xml:space="preserve">(Speaker I)  I don't think so. </w:t>
      </w:r>
    </w:p>
    <w:p>
      <w:r>
        <w:t xml:space="preserve">(Speaker K)  Could be. </w:t>
      </w:r>
    </w:p>
    <w:p>
      <w:r>
        <w:t xml:space="preserve">(Speaker I)  I mean yeah. </w:t>
      </w:r>
    </w:p>
    <w:p>
      <w:r>
        <w:t xml:space="preserve">(Speaker D)  Where we're going to be going to Metro. I think we're compiled basically what we're going to be asking for as far as turnover for developer to cover. I think this is going to be a big ticket item for sure. It's obviously a big issue in the community. So any, any ammunition we have they get to them for them to cover. Obviously something went wrong and you know if the report. </w:t>
      </w:r>
    </w:p>
    <w:p>
      <w:r>
        <w:t xml:space="preserve">(Speaker A)  Some of the core samples specified shortfalls where. Where things were were not as they should be correct. This was so we could address the problem. Manhole covers that did not have core samples taken. We did not use core sample of </w:t>
      </w:r>
    </w:p>
    <w:p>
      <w:r>
        <w:t xml:space="preserve">(Speaker I)  each one of them. Yeah. Because it was. It was going to be costly to do it kind of. So we kind of did some in betweens and two painted a picture of a not correct methods of how the base was installed. There was more fines than meet standard etc. </w:t>
      </w:r>
    </w:p>
    <w:p>
      <w:r>
        <w:t xml:space="preserve">(Speaker J)  Okay. </w:t>
      </w:r>
    </w:p>
    <w:p>
      <w:r>
        <w:t xml:space="preserve">(Speaker I)  And then the other two, this kind of encompassed all of that in it so. Understood. </w:t>
      </w:r>
    </w:p>
    <w:p>
      <w:r>
        <w:t xml:space="preserve">(Speaker D)  Yeah. </w:t>
      </w:r>
    </w:p>
    <w:p>
      <w:r>
        <w:t xml:space="preserve">(Speaker B)  Anything else specific at this time? </w:t>
      </w:r>
    </w:p>
    <w:p>
      <w:r>
        <w:t xml:space="preserve">(Speaker I)  This time that's your guys proposal and I'll give you the number in the side but if you guys want to. Sure. And no, I think it's just we </w:t>
      </w:r>
    </w:p>
    <w:p>
      <w:r>
        <w:t xml:space="preserve">(Speaker B)  want to go, you know engineers. Was there anything else that we need to Ask facility at this time. </w:t>
      </w:r>
    </w:p>
    <w:p>
      <w:r>
        <w:t xml:space="preserve">(Speaker H)  I think we're just in the other. </w:t>
      </w:r>
    </w:p>
    <w:p>
      <w:r>
        <w:t xml:space="preserve">(Speaker I)  Yeah. </w:t>
      </w:r>
    </w:p>
    <w:p>
      <w:r>
        <w:t xml:space="preserve">(Speaker B)  And I think you're. </w:t>
      </w:r>
    </w:p>
    <w:p>
      <w:r>
        <w:t xml:space="preserve">(Speaker I)  Oh, here we go. </w:t>
      </w:r>
    </w:p>
    <w:p>
      <w:r>
        <w:t xml:space="preserve">(Speaker A)  You got it? </w:t>
      </w:r>
    </w:p>
    <w:p>
      <w:r>
        <w:t xml:space="preserve">(Speaker I)  No, got it, got it. </w:t>
      </w:r>
    </w:p>
    <w:p>
      <w:r>
        <w:t xml:space="preserve">(Speaker A)  We'll be here. </w:t>
      </w:r>
    </w:p>
    <w:p>
      <w:r>
        <w:t xml:space="preserve">(Speaker I)  The total cost for those locations, 52, 8. </w:t>
      </w:r>
    </w:p>
    <w:p>
      <w:r>
        <w:t xml:space="preserve">(Speaker L)  That was advanced drainage solutions. </w:t>
      </w:r>
    </w:p>
    <w:p>
      <w:r>
        <w:t xml:space="preserve">(Speaker H)  So this. So this. Apples to apples. </w:t>
      </w:r>
    </w:p>
    <w:p>
      <w:r>
        <w:t xml:space="preserve">(Speaker I)  Apples to apples. I gave them both our extensive reviews of those miter dams and again both conducted their own field visits. </w:t>
      </w:r>
    </w:p>
    <w:p>
      <w:r>
        <w:t xml:space="preserve">(Speaker H)  Do you have any reason we should go with anything else? </w:t>
      </w:r>
    </w:p>
    <w:p>
      <w:r>
        <w:t xml:space="preserve">(Speaker I)  Both do my work with us other surround communities. So ads is typically quicker. It is higher proposal at 52,800 but they are. I'd say half of the lead time at S. So that's just going to be. </w:t>
      </w:r>
    </w:p>
    <w:p>
      <w:r>
        <w:t xml:space="preserve">(Speaker B)  Thing is these. These might ends have been in this state for a certain period. </w:t>
      </w:r>
    </w:p>
    <w:p>
      <w:r>
        <w:t xml:space="preserve">(Speaker I)  So yeah. </w:t>
      </w:r>
    </w:p>
    <w:p>
      <w:r>
        <w:t xml:space="preserve">(Speaker B)  To save that extra monies might be that. </w:t>
      </w:r>
    </w:p>
    <w:p>
      <w:r>
        <w:t xml:space="preserve">(Speaker F)  That would be. </w:t>
      </w:r>
    </w:p>
    <w:p>
      <w:r>
        <w:t xml:space="preserve">(Speaker I)  I just wanted. </w:t>
      </w:r>
    </w:p>
    <w:p>
      <w:r>
        <w:t xml:space="preserve">(Speaker G)  Right. </w:t>
      </w:r>
    </w:p>
    <w:p>
      <w:r>
        <w:t xml:space="preserve">(Speaker L)  Okay. </w:t>
      </w:r>
    </w:p>
    <w:p>
      <w:r>
        <w:t xml:space="preserve">(Speaker C)  Okay. </w:t>
      </w:r>
    </w:p>
    <w:p>
      <w:r>
        <w:t xml:space="preserve">(Speaker H)  Jason, what's your opinion? </w:t>
      </w:r>
    </w:p>
    <w:p>
      <w:r>
        <w:t xml:space="preserve">(Speaker B)  Are we waiting for a third? </w:t>
      </w:r>
    </w:p>
    <w:p>
      <w:r>
        <w:t xml:space="preserve">(Speaker I)  No, it was steadfast. Yours already still on the agenda. I think </w:t>
      </w:r>
    </w:p>
    <w:p>
      <w:r>
        <w:t xml:space="preserve">(Speaker E)  lower than. </w:t>
      </w:r>
    </w:p>
    <w:p>
      <w:r>
        <w:t xml:space="preserve">(Speaker I)  Yeah, there you go. </w:t>
      </w:r>
    </w:p>
    <w:p>
      <w:r>
        <w:t xml:space="preserve">(Speaker B)  Sorry, other. </w:t>
      </w:r>
    </w:p>
    <w:p>
      <w:r>
        <w:t xml:space="preserve">(Speaker D)  Yeah. </w:t>
      </w:r>
    </w:p>
    <w:p>
      <w:r>
        <w:t xml:space="preserve">(Speaker I)  And you guys all have. You have Rick wrap on all of them as well, correct? </w:t>
      </w:r>
    </w:p>
    <w:p>
      <w:r>
        <w:t xml:space="preserve">(Speaker B)  Yes. </w:t>
      </w:r>
    </w:p>
    <w:p>
      <w:r>
        <w:t xml:space="preserve">(Speaker I)  Yeah, yeah, I reviewed it and it's </w:t>
      </w:r>
    </w:p>
    <w:p>
      <w:r>
        <w:t xml:space="preserve">(Speaker G)  Apple stats with your. </w:t>
      </w:r>
    </w:p>
    <w:p>
      <w:r>
        <w:t xml:space="preserve">(Speaker I)  Your report. Exactly. Yeah. So steadfast is lower than that. There you go. </w:t>
      </w:r>
    </w:p>
    <w:p>
      <w:r>
        <w:t xml:space="preserve">(Speaker B)  Well, well, no sight. Masters is 42. You're at 50. </w:t>
      </w:r>
    </w:p>
    <w:p>
      <w:r>
        <w:t xml:space="preserve">(Speaker G)  Sorry, when I said lower, I meant lower on the agenda. Okay. </w:t>
      </w:r>
    </w:p>
    <w:p>
      <w:r>
        <w:t xml:space="preserve">(Speaker B)  All right. Well, I just. </w:t>
      </w:r>
    </w:p>
    <w:p>
      <w:r>
        <w:t xml:space="preserve">(Speaker L)  I didn't have it off the top of my head. </w:t>
      </w:r>
    </w:p>
    <w:p>
      <w:r>
        <w:t xml:space="preserve">(Speaker B)  Sorry. I heard lower. That I just. See, I'm no genius, but I know that that's higher. He said he did this. </w:t>
      </w:r>
    </w:p>
    <w:p>
      <w:r>
        <w:t xml:space="preserve">(Speaker I)  I'm like, oh, yeah, scroll down. Yeah, so S is lower. </w:t>
      </w:r>
    </w:p>
    <w:p>
      <w:r>
        <w:t xml:space="preserve">(Speaker B)  Okay, so is this something that we want to move forward with like John, what are your thoughts? </w:t>
      </w:r>
    </w:p>
    <w:p>
      <w:r>
        <w:t xml:space="preserve">(Speaker A)  I'd like to take a look at which. Which ponds and what if. Whether or not we can prioritize and say, all right, we've got $42,000 worth of repairs needed. We can. We can get through the rest of this year by doing half of those. </w:t>
      </w:r>
    </w:p>
    <w:p>
      <w:r>
        <w:t xml:space="preserve">(Speaker B)  Right. </w:t>
      </w:r>
    </w:p>
    <w:p>
      <w:r>
        <w:t xml:space="preserve">(Speaker A)  And then next year we have the other half because I'm the budget. I don't know that we have enough funds this year to do 42,000. </w:t>
      </w:r>
    </w:p>
    <w:p>
      <w:r>
        <w:t xml:space="preserve">(Speaker B)  And I think just. Just a recommendation. Vasily and Steadfast, as you're in the room, as you've been. I thank you very much getting this together. I'd like to know with that how much it would be for each location if there's a map with it too. Because there site Masters has provided average cost 30 per location. </w:t>
      </w:r>
    </w:p>
    <w:p>
      <w:r>
        <w:t xml:space="preserve">(Speaker A)  Great. </w:t>
      </w:r>
    </w:p>
    <w:p>
      <w:r>
        <w:t xml:space="preserve">(Speaker B)  However, like, some are more extent. More pressing than others and maybe we can do that just to help budget through. </w:t>
      </w:r>
    </w:p>
    <w:p>
      <w:r>
        <w:t xml:space="preserve">(Speaker G)  The mine's already broken up by pond location. Any of the. </w:t>
      </w:r>
    </w:p>
    <w:p>
      <w:r>
        <w:t xml:space="preserve">(Speaker B)  Oh, you did an extra step. Look at that. </w:t>
      </w:r>
    </w:p>
    <w:p>
      <w:r>
        <w:t xml:space="preserve">(Speaker G)  Not bite size quite so, but it's, you know, already broken up a little bit. </w:t>
      </w:r>
    </w:p>
    <w:p>
      <w:r>
        <w:t xml:space="preserve">(Speaker B)  Right? </w:t>
      </w:r>
    </w:p>
    <w:p>
      <w:r>
        <w:t xml:space="preserve">(Speaker H)  Yeah. </w:t>
      </w:r>
    </w:p>
    <w:p>
      <w:r>
        <w:t xml:space="preserve">(Speaker I)  Advanced range systems did break it up by location. </w:t>
      </w:r>
    </w:p>
    <w:p>
      <w:r>
        <w:t xml:space="preserve">(Speaker L)  Okay. </w:t>
      </w:r>
    </w:p>
    <w:p>
      <w:r>
        <w:t xml:space="preserve">(Speaker I)  Tim from site Masters, he's kind of old school. He does it in spreadsheet, but I can have him break it out. </w:t>
      </w:r>
    </w:p>
    <w:p>
      <w:r>
        <w:t xml:space="preserve">(Speaker K)  Right. </w:t>
      </w:r>
    </w:p>
    <w:p>
      <w:r>
        <w:t xml:space="preserve">(Speaker I)  And I do have those locations. This report that we had generated that I can certainly set out or some are in quite rough shape and some are. </w:t>
      </w:r>
    </w:p>
    <w:p>
      <w:r>
        <w:t xml:space="preserve">(Speaker A)  Some are more pressing than others. </w:t>
      </w:r>
    </w:p>
    <w:p>
      <w:r>
        <w:t xml:space="preserve">(Speaker I)  Some are more pressing. Some have some, you know, just to kind of show you guys. That's like a pretty rough just. That's pretty separation there. So summer, pretty ugly summer. Is there any risk of hurricane season right now? I mean, they're all discharging. It's just obviously with rain and hurricane season, there's going to be additional washout. So if we take on the worst case scenario ones first, those will hold afterwards because the rip rack, the filter fabric will be installed. And then the ones that are, you know, may have a little bit of erosion around them, but aren't like, you know, pipes aren't separating. You know, water's kind of filling up. I think there's like probably like four or five of them that are probably lower risk out of the 12, but the rest, you know, should be taken care of sooner rather than. </w:t>
      </w:r>
    </w:p>
    <w:p>
      <w:r>
        <w:t xml:space="preserve">(Speaker H)  John, when you're talking next year, you're </w:t>
      </w:r>
    </w:p>
    <w:p>
      <w:r>
        <w:t xml:space="preserve">(Speaker B)  telling me it's fiscal year for half of it? </w:t>
      </w:r>
    </w:p>
    <w:p>
      <w:r>
        <w:t xml:space="preserve">(Speaker C)  Yeah. </w:t>
      </w:r>
    </w:p>
    <w:p>
      <w:r>
        <w:t xml:space="preserve">(Speaker D)  Okay. </w:t>
      </w:r>
    </w:p>
    <w:p>
      <w:r>
        <w:t xml:space="preserve">(Speaker B)  October 1st. So we'll figure out the severity and which ones that we need to address and then we'll just. I think that that would be. We can have some good discussion in that July, if everyone's good with that. And instead fast. Just looking at yours. Estimated time frame, if you are given the. Okay, if there was an immediate need, you can get one. It says you got one day is in the time frame to complete the work. </w:t>
      </w:r>
    </w:p>
    <w:p>
      <w:r>
        <w:t xml:space="preserve">(Speaker C)  When can you. </w:t>
      </w:r>
    </w:p>
    <w:p>
      <w:r>
        <w:t xml:space="preserve">(Speaker B)  When would your time frame be? If we said move forward to be able to start. </w:t>
      </w:r>
    </w:p>
    <w:p>
      <w:r>
        <w:t xml:space="preserve">(Speaker G)  Yeah, two weeks. </w:t>
      </w:r>
    </w:p>
    <w:p>
      <w:r>
        <w:t xml:space="preserve">(Speaker B)  Two weeks, yeah. That's a great. That's. It's a good indicator. </w:t>
      </w:r>
    </w:p>
    <w:p>
      <w:r>
        <w:t xml:space="preserve">(Speaker C)  Right. </w:t>
      </w:r>
    </w:p>
    <w:p>
      <w:r>
        <w:t xml:space="preserve">(Speaker B)  For the board members, like we're getting more information and it's great that steadfast are here because you understand these partners too. </w:t>
      </w:r>
    </w:p>
    <w:p>
      <w:r>
        <w:t xml:space="preserve">(Speaker I)  Yeah. </w:t>
      </w:r>
    </w:p>
    <w:p>
      <w:r>
        <w:t xml:space="preserve">(Speaker B)  You know, so. </w:t>
      </w:r>
    </w:p>
    <w:p>
      <w:r>
        <w:t xml:space="preserve">(Speaker F)  Okay. </w:t>
      </w:r>
    </w:p>
    <w:p>
      <w:r>
        <w:t xml:space="preserve">(Speaker B)  I think we're in a good spot. </w:t>
      </w:r>
    </w:p>
    <w:p>
      <w:r>
        <w:t xml:space="preserve">(Speaker J)  Perfect. </w:t>
      </w:r>
    </w:p>
    <w:p>
      <w:r>
        <w:t xml:space="preserve">(Speaker B)  All right. </w:t>
      </w:r>
    </w:p>
    <w:p>
      <w:r>
        <w:t xml:space="preserve">(Speaker H)  That's all I have is steadfast Able to. </w:t>
      </w:r>
    </w:p>
    <w:p>
      <w:r>
        <w:t xml:space="preserve">(Speaker B)  And then they're asking to do, like, per. </w:t>
      </w:r>
    </w:p>
    <w:p>
      <w:r>
        <w:t xml:space="preserve">(Speaker G)  Location specific. </w:t>
      </w:r>
    </w:p>
    <w:p>
      <w:r>
        <w:t xml:space="preserve">(Speaker B)  I think he's just looking for a better price. </w:t>
      </w:r>
    </w:p>
    <w:p>
      <w:r>
        <w:t xml:space="preserve">(Speaker I)  Yeah. Not necessarily a match, like, unfortunately, I </w:t>
      </w:r>
    </w:p>
    <w:p>
      <w:r>
        <w:t xml:space="preserve">(Speaker G)  can definitely talk to the team and. And do that. Yeah. </w:t>
      </w:r>
    </w:p>
    <w:p>
      <w:r>
        <w:t xml:space="preserve">(Speaker H)  Yeah. </w:t>
      </w:r>
    </w:p>
    <w:p>
      <w:r>
        <w:t xml:space="preserve">(Speaker C)  It's. </w:t>
      </w:r>
    </w:p>
    <w:p>
      <w:r>
        <w:t xml:space="preserve">(Speaker B)  Well, I mean, it's public information, but it's ultimately, you know, we just. We just want to make sure that we get the work done correctly when we're ready and when we know how much money we can spend. </w:t>
      </w:r>
    </w:p>
    <w:p>
      <w:r>
        <w:t xml:space="preserve">(Speaker D)  So. Yeah, I mean, we're. We're not making a decision. </w:t>
      </w:r>
    </w:p>
    <w:p>
      <w:r>
        <w:t xml:space="preserve">(Speaker B)  Yeah. </w:t>
      </w:r>
    </w:p>
    <w:p>
      <w:r>
        <w:t xml:space="preserve">(Speaker F)  So. </w:t>
      </w:r>
    </w:p>
    <w:p>
      <w:r>
        <w:t xml:space="preserve">(Speaker D)  And it's not a. This obviously doesn't meet the threshold that it would have to go out to be publicly bid, so. Or formally bid, I should say. So we're. I mean, hey. Not make the decision. They want to revise their proposal. </w:t>
      </w:r>
    </w:p>
    <w:p>
      <w:r>
        <w:t xml:space="preserve">(Speaker B)  They certainly can. </w:t>
      </w:r>
    </w:p>
    <w:p>
      <w:r>
        <w:t xml:space="preserve">(Speaker F)  All right. </w:t>
      </w:r>
    </w:p>
    <w:p>
      <w:r>
        <w:t xml:space="preserve">(Speaker B)  Excellent. Is there anything else for Cili? </w:t>
      </w:r>
    </w:p>
    <w:p>
      <w:r>
        <w:t xml:space="preserve">(Speaker C)  Great. </w:t>
      </w:r>
    </w:p>
    <w:p>
      <w:r>
        <w:t xml:space="preserve">(Speaker B)  I know that was a busy month </w:t>
      </w:r>
    </w:p>
    <w:p>
      <w:r>
        <w:t xml:space="preserve">(Speaker I)  for you, and it wasn't the last agenda, by the way, John Pawn 33. But I don't know, there was something discussed last meeting to check out some pawns. I'll have to get a view on that. That was all I had, so. All good. </w:t>
      </w:r>
    </w:p>
    <w:p>
      <w:r>
        <w:t xml:space="preserve">(Speaker B)  All right, silly, you're more than welcome to stay, but obviously off the clock now if you want to leave. </w:t>
      </w:r>
    </w:p>
    <w:p>
      <w:r>
        <w:t xml:space="preserve">(Speaker I)  Yeah. </w:t>
      </w:r>
    </w:p>
    <w:p>
      <w:r>
        <w:t xml:space="preserve">(Speaker A)  Be traffic. </w:t>
      </w:r>
    </w:p>
    <w:p>
      <w:r>
        <w:t xml:space="preserve">(Speaker K)  Yeah. </w:t>
      </w:r>
    </w:p>
    <w:p>
      <w:r>
        <w:t xml:space="preserve">(Speaker B)  There you go. All righty. Steadfast. Let's go over the aquatics report. Obviously, we've covered the proposal for the erosion repair. Obviously, we'll know about that. But if you want to just go over your general con report, that'd be great. </w:t>
      </w:r>
    </w:p>
    <w:p>
      <w:r>
        <w:t xml:space="preserve">(Speaker G)  Yeah. So just. </w:t>
      </w:r>
    </w:p>
    <w:p>
      <w:r>
        <w:t xml:space="preserve">(Speaker B)  I might need you to come a little bit closer so the audience members can hear you over here. </w:t>
      </w:r>
    </w:p>
    <w:p>
      <w:r>
        <w:t xml:space="preserve">(Speaker A)  Cool. </w:t>
      </w:r>
    </w:p>
    <w:p>
      <w:r>
        <w:t xml:space="preserve">(Speaker G)  We've just finished the month of May. We're getting into June. Finally started to see some rain, I think previously. We're in one of the worst droughts of the past 30 years. Up until May 28th. There's like a drop map. It's like official US draw map. We were in a D3 extreme drought, so pretty bad. I think we've lowered down to a D2. We're still technically in a drought. I know it's raining right now, but as rains become more consistent, we move, you know, forward with the rainy season. We'll move out of that, and we'll get a lot more water in the ponds. They'll begin to replenish, and we'll get back into kind of a status quo type of, you know, routine maintenance. Right now we're battling, you know, grass. Grass. The rains having just come in. Water slushing. A lot of trash into the ponds. All the stuff that had been sitting in the culverts, the wind has blown it in. As soon as the first rain comes through, it all gets pushed out to the ponds. Text really focusing on that, too. And with the ponds being so low, there's no outfall at all. So only things are being washed in. So you get nutrient concentration as well. Kind of one of the worst times of the year. End of the summer is also the second worst time of the year, so we'll continue to maintain the ponds as needed. </w:t>
      </w:r>
    </w:p>
    <w:p>
      <w:r>
        <w:t xml:space="preserve">(Speaker B)  I think that's very valuable information just for everyone to understand that, like, obviously, you know, it's. It's. It's not. It's not a fun time, but understand it's not. It's not negligence. It's just. </w:t>
      </w:r>
    </w:p>
    <w:p>
      <w:r>
        <w:t xml:space="preserve">(Speaker G)  Especially with the drought. The drought makes everything. You think, oh, let's water the ponds. Be easier, right? No, it makes everything way harder. </w:t>
      </w:r>
    </w:p>
    <w:p>
      <w:r>
        <w:t xml:space="preserve">(Speaker C)  So. </w:t>
      </w:r>
    </w:p>
    <w:p>
      <w:r>
        <w:t xml:space="preserve">(Speaker B)  Yeah, just a comment. </w:t>
      </w:r>
    </w:p>
    <w:p>
      <w:r>
        <w:t xml:space="preserve">(Speaker A)  You know, I've been asking for the pond number on the photos. </w:t>
      </w:r>
    </w:p>
    <w:p>
      <w:r>
        <w:t xml:space="preserve">(Speaker I)  Yes. </w:t>
      </w:r>
    </w:p>
    <w:p>
      <w:r>
        <w:t xml:space="preserve">(Speaker A)  And on four pages of photos, one has pond numbers. We're getting there. </w:t>
      </w:r>
    </w:p>
    <w:p>
      <w:r>
        <w:t xml:space="preserve">(Speaker J)  There. </w:t>
      </w:r>
    </w:p>
    <w:p>
      <w:r>
        <w:t xml:space="preserve">(Speaker G)  Oh, no, they don't all have fun. </w:t>
      </w:r>
    </w:p>
    <w:p>
      <w:r>
        <w:t xml:space="preserve">(Speaker I)  They. </w:t>
      </w:r>
    </w:p>
    <w:p>
      <w:r>
        <w:t xml:space="preserve">(Speaker L)  I was going to pronounce. </w:t>
      </w:r>
    </w:p>
    <w:p>
      <w:r>
        <w:t xml:space="preserve">(Speaker G)  Really. </w:t>
      </w:r>
    </w:p>
    <w:p>
      <w:r>
        <w:t xml:space="preserve">(Speaker A)  See? </w:t>
      </w:r>
    </w:p>
    <w:p>
      <w:r>
        <w:t xml:space="preserve">(Speaker G)  Okay. Okay. </w:t>
      </w:r>
    </w:p>
    <w:p>
      <w:r>
        <w:t xml:space="preserve">(Speaker A)  I mean, I just went through them again to make sure I'm not missing something, but, yes, we're getting there. </w:t>
      </w:r>
    </w:p>
    <w:p>
      <w:r>
        <w:t xml:space="preserve">(Speaker G)  Okay. </w:t>
      </w:r>
    </w:p>
    <w:p>
      <w:r>
        <w:t xml:space="preserve">(Speaker I)  It's. </w:t>
      </w:r>
    </w:p>
    <w:p>
      <w:r>
        <w:t xml:space="preserve">(Speaker G)  Yeah. I spoke to the tech. </w:t>
      </w:r>
    </w:p>
    <w:p>
      <w:r>
        <w:t xml:space="preserve">(Speaker H)  They. </w:t>
      </w:r>
    </w:p>
    <w:p>
      <w:r>
        <w:t xml:space="preserve">(Speaker G)  They should have all had them. Looks like the most recent one is the one that. That's the numbers. We're getting there. </w:t>
      </w:r>
    </w:p>
    <w:p>
      <w:r>
        <w:t xml:space="preserve">(Speaker A)  We're showing signs of improvement. </w:t>
      </w:r>
    </w:p>
    <w:p>
      <w:r>
        <w:t xml:space="preserve">(Speaker G)  Okay. </w:t>
      </w:r>
    </w:p>
    <w:p>
      <w:r>
        <w:t xml:space="preserve">(Speaker A)  That's all I can ask. </w:t>
      </w:r>
    </w:p>
    <w:p>
      <w:r>
        <w:t xml:space="preserve">(Speaker F)  Yeah. </w:t>
      </w:r>
    </w:p>
    <w:p>
      <w:r>
        <w:t xml:space="preserve">(Speaker G)  A little disappointed it wasn't all that master review what we sent out. </w:t>
      </w:r>
    </w:p>
    <w:p>
      <w:r>
        <w:t xml:space="preserve">(Speaker A)  It just makes it easier for those of us to actually read the report. </w:t>
      </w:r>
    </w:p>
    <w:p>
      <w:r>
        <w:t xml:space="preserve">(Speaker G)  Yeah. To be able to understand, you know, what is that? </w:t>
      </w:r>
    </w:p>
    <w:p>
      <w:r>
        <w:t xml:space="preserve">(Speaker B)  Which bond is that exactly? </w:t>
      </w:r>
    </w:p>
    <w:p>
      <w:r>
        <w:t xml:space="preserve">(Speaker G)  As opposed to the tech who sees them every day. Obviously, he knows what they are. </w:t>
      </w:r>
    </w:p>
    <w:p>
      <w:r>
        <w:t xml:space="preserve">(Speaker A)  He knows them better than anybody. </w:t>
      </w:r>
    </w:p>
    <w:p>
      <w:r>
        <w:t xml:space="preserve">(Speaker C)  Yeah. </w:t>
      </w:r>
    </w:p>
    <w:p>
      <w:r>
        <w:t xml:space="preserve">(Speaker A)  Yeah, Absolutely. Thank you. </w:t>
      </w:r>
    </w:p>
    <w:p>
      <w:r>
        <w:t xml:space="preserve">(Speaker F)  All right. </w:t>
      </w:r>
    </w:p>
    <w:p>
      <w:r>
        <w:t xml:space="preserve">(Speaker B)  Was there anything else with Steadfast? </w:t>
      </w:r>
    </w:p>
    <w:p>
      <w:r>
        <w:t xml:space="preserve">(Speaker G)  At this point, I think the only thing I have to report is the fountain on Mango fade away is down to what was just repaired. There's some serious issues with that one. I'm going to cover the cost of repairing that one. The additional repairs, just pro bono. Just because you guys obviously just voted on a repair, and for that not to have solved the issue, you know, kind of frustrating, right? </w:t>
      </w:r>
    </w:p>
    <w:p>
      <w:r>
        <w:t xml:space="preserve">(Speaker A)  What caused the burnout or whatever problem then? </w:t>
      </w:r>
    </w:p>
    <w:p>
      <w:r>
        <w:t xml:space="preserve">(Speaker G)  Well, these are Shakti units, just to be completely honest. They're not American made. And there's not really any. They're not good units. Personally, the control panels are terrible. And you can see that if you go to any of the ones that are still installed, they're just in really rough shape. Just a combination of age and. </w:t>
      </w:r>
    </w:p>
    <w:p>
      <w:r>
        <w:t xml:space="preserve">(Speaker I)  For. </w:t>
      </w:r>
    </w:p>
    <w:p>
      <w:r>
        <w:t xml:space="preserve">(Speaker G)  The manufacturer does a poor job of assembling them. So to replace the one that we just repaired that's totally down on the same breath on Penny Gale loop, the exact same situation is happening, and I provided a proposal to repair that because we haven't done any major repairs on that. </w:t>
      </w:r>
    </w:p>
    <w:p>
      <w:r>
        <w:t xml:space="preserve">(Speaker A)  So is there a reason that the fountain in Penny Gale loop is consuming a lot more electricity than other ones? Is it something in the. The size of the pump? I don't understand, but it's. It's using a lot more electricity than others. </w:t>
      </w:r>
    </w:p>
    <w:p>
      <w:r>
        <w:t xml:space="preserve">(Speaker I)  Oh, it is? </w:t>
      </w:r>
    </w:p>
    <w:p>
      <w:r>
        <w:t xml:space="preserve">(Speaker L)  Yeah. </w:t>
      </w:r>
    </w:p>
    <w:p>
      <w:r>
        <w:t xml:space="preserve">(Speaker A)  Makes me wonder if somebody's tapped into it for lights to the old den eye. </w:t>
      </w:r>
    </w:p>
    <w:p>
      <w:r>
        <w:t xml:space="preserve">(Speaker G)  Well, he's right next to a resident, I understand. Yeah. The panels are right next to the home. I didn't notice any evidence of tampering. Boxes around shady. </w:t>
      </w:r>
    </w:p>
    <w:p>
      <w:r>
        <w:t xml:space="preserve">(Speaker A)  I didn't see any evidence of tampering other than. Matt. </w:t>
      </w:r>
    </w:p>
    <w:p>
      <w:r>
        <w:t xml:space="preserve">(Speaker H)  Yeah. </w:t>
      </w:r>
    </w:p>
    <w:p>
      <w:r>
        <w:t xml:space="preserve">(Speaker A)  They're tired. </w:t>
      </w:r>
    </w:p>
    <w:p>
      <w:r>
        <w:t xml:space="preserve">(Speaker C)  Yeah. </w:t>
      </w:r>
    </w:p>
    <w:p>
      <w:r>
        <w:t xml:space="preserve">(Speaker G)  Definitely. </w:t>
      </w:r>
    </w:p>
    <w:p>
      <w:r>
        <w:t xml:space="preserve">(Speaker I)  Good. </w:t>
      </w:r>
    </w:p>
    <w:p>
      <w:r>
        <w:t xml:space="preserve">(Speaker A)  Thank you. </w:t>
      </w:r>
    </w:p>
    <w:p>
      <w:r>
        <w:t xml:space="preserve">(Speaker B)  That's all right. Anything else for set, boss? </w:t>
      </w:r>
    </w:p>
    <w:p>
      <w:r>
        <w:t xml:space="preserve">(Speaker I)  Thank you. </w:t>
      </w:r>
    </w:p>
    <w:p>
      <w:r>
        <w:t xml:space="preserve">(Speaker E)  No. </w:t>
      </w:r>
    </w:p>
    <w:p>
      <w:r>
        <w:t xml:space="preserve">(Speaker B)  The other founding. Do you want to just cover it whilst we're. </w:t>
      </w:r>
    </w:p>
    <w:p>
      <w:r>
        <w:t xml:space="preserve">(Speaker G)  Yeah, I think I submitted a proposal </w:t>
      </w:r>
    </w:p>
    <w:p>
      <w:r>
        <w:t xml:space="preserve">(Speaker I)  to repair that one. </w:t>
      </w:r>
    </w:p>
    <w:p>
      <w:r>
        <w:t xml:space="preserve">(Speaker B)  Yeah. </w:t>
      </w:r>
    </w:p>
    <w:p>
      <w:r>
        <w:t xml:space="preserve">(Speaker G)  The other one I'm doing proponent on taking on that cost. </w:t>
      </w:r>
    </w:p>
    <w:p>
      <w:r>
        <w:t xml:space="preserve">(Speaker B)  There was another one that was significant capital expense. Matt, did you want to chime in on that? Okay, so right now with that fountain, it's not operational. </w:t>
      </w:r>
    </w:p>
    <w:p>
      <w:r>
        <w:t xml:space="preserve">(Speaker G)  Not operational. I can make it work, but every time I go in there and make it work, something else breaks. </w:t>
      </w:r>
    </w:p>
    <w:p>
      <w:r>
        <w:t xml:space="preserve">(Speaker B)  Right. So it's. </w:t>
      </w:r>
    </w:p>
    <w:p>
      <w:r>
        <w:t xml:space="preserve">(Speaker G)  It's just a. It's a constant round robin of. Okay, well, this. We're going to replace this part. Oh, no, this part's broken. Okay. Replace this wiring. </w:t>
      </w:r>
    </w:p>
    <w:p>
      <w:r>
        <w:t xml:space="preserve">(Speaker K)  Okay. </w:t>
      </w:r>
    </w:p>
    <w:p>
      <w:r>
        <w:t xml:space="preserve">(Speaker G)  This burnt out. It's not the. The box is talking </w:t>
      </w:r>
    </w:p>
    <w:p>
      <w:r>
        <w:t xml:space="preserve">(Speaker L)  about. </w:t>
      </w:r>
    </w:p>
    <w:p>
      <w:r>
        <w:t xml:space="preserve">(Speaker F)  Yeah. Okay. </w:t>
      </w:r>
    </w:p>
    <w:p>
      <w:r>
        <w:t xml:space="preserve">(Speaker I)  Why is it on Laxer K? </w:t>
      </w:r>
    </w:p>
    <w:p>
      <w:r>
        <w:t xml:space="preserve">(Speaker A)  That's a new one. </w:t>
      </w:r>
    </w:p>
    <w:p>
      <w:r>
        <w:t xml:space="preserve">(Speaker G)  The Laxer K repair was like a month and a half ago. And that one was a horn super. </w:t>
      </w:r>
    </w:p>
    <w:p>
      <w:r>
        <w:t xml:space="preserve">(Speaker I)  Yeah. I just don't know why Wax pay </w:t>
      </w:r>
    </w:p>
    <w:p>
      <w:r>
        <w:t xml:space="preserve">(Speaker G)  is off right now. </w:t>
      </w:r>
    </w:p>
    <w:p>
      <w:r>
        <w:t xml:space="preserve">(Speaker I)  No, no, it's good. </w:t>
      </w:r>
    </w:p>
    <w:p>
      <w:r>
        <w:t xml:space="preserve">(Speaker A)  Is Penny Gale originally equipment? </w:t>
      </w:r>
    </w:p>
    <w:p>
      <w:r>
        <w:t xml:space="preserve">(Speaker G)  I think it's also a shock T unit. Yeah, it's the original found nose installed. </w:t>
      </w:r>
    </w:p>
    <w:p>
      <w:r>
        <w:t xml:space="preserve">(Speaker I)  Yeah. </w:t>
      </w:r>
    </w:p>
    <w:p>
      <w:r>
        <w:t xml:space="preserve">(Speaker G)  Same thing with Mango fade. But that's the one we just had to repair. </w:t>
      </w:r>
    </w:p>
    <w:p>
      <w:r>
        <w:t xml:space="preserve">(Speaker F)  That broke. </w:t>
      </w:r>
    </w:p>
    <w:p>
      <w:r>
        <w:t xml:space="preserve">(Speaker G)  Right. Okay, well, I'm gonna fix that one for. You know, that's. I feel bad that you guys just spent money on that one and then it broke again. So I'm gonna fix that one for about. </w:t>
      </w:r>
    </w:p>
    <w:p>
      <w:r>
        <w:t xml:space="preserve">(Speaker A)  It's gonna be fixed with. Without the one that breaks quickly. </w:t>
      </w:r>
    </w:p>
    <w:p>
      <w:r>
        <w:t xml:space="preserve">(Speaker G)  Yes. </w:t>
      </w:r>
    </w:p>
    <w:p>
      <w:r>
        <w:t xml:space="preserve">(Speaker B)  Okay. </w:t>
      </w:r>
    </w:p>
    <w:p>
      <w:r>
        <w:t xml:space="preserve">(Speaker G)  Yeah, I'm gonna totally replace the. The control panel. </w:t>
      </w:r>
    </w:p>
    <w:p>
      <w:r>
        <w:t xml:space="preserve">(Speaker C)  Okay. </w:t>
      </w:r>
    </w:p>
    <w:p>
      <w:r>
        <w:t xml:space="preserve">(Speaker I)  Yeah. </w:t>
      </w:r>
    </w:p>
    <w:p>
      <w:r>
        <w:t xml:space="preserve">(Speaker A)  Which is what you're proposing we do at Pennygale. </w:t>
      </w:r>
    </w:p>
    <w:p>
      <w:r>
        <w:t xml:space="preserve">(Speaker C)  Yes. </w:t>
      </w:r>
    </w:p>
    <w:p>
      <w:r>
        <w:t xml:space="preserve">(Speaker D)  Yeah. </w:t>
      </w:r>
    </w:p>
    <w:p>
      <w:r>
        <w:t xml:space="preserve">(Speaker I)  Okay. </w:t>
      </w:r>
    </w:p>
    <w:p>
      <w:r>
        <w:t xml:space="preserve">(Speaker B)  All righty. </w:t>
      </w:r>
    </w:p>
    <w:p>
      <w:r>
        <w:t xml:space="preserve">(Speaker I)  Good. </w:t>
      </w:r>
    </w:p>
    <w:p>
      <w:r>
        <w:t xml:space="preserve">(Speaker B)  So we'll be in a better position to move on with that down in. I guess you think we need to have. Yeah, I. I think so. I'd love to do it now so we can give Steadfast some direction with it. Because the proposal to fix that thought it was nine and a half thousand. Right. And that's to complete replacement of the </w:t>
      </w:r>
    </w:p>
    <w:p>
      <w:r>
        <w:t xml:space="preserve">(Speaker G)  control panel, all the. </w:t>
      </w:r>
    </w:p>
    <w:p>
      <w:r>
        <w:t xml:space="preserve">(Speaker B)  All the components inside of it. Right. But ultimately to fix it, the short term fix. That's not. We don't know how long that's going to last, you guys. </w:t>
      </w:r>
    </w:p>
    <w:p>
      <w:r>
        <w:t xml:space="preserve">(Speaker G)  No, I could go out there and replace the parts. I mean, that's, you know, would be under the. The maintenance program. </w:t>
      </w:r>
    </w:p>
    <w:p>
      <w:r>
        <w:t xml:space="preserve">(Speaker I)  But again, is that going to cause more problems? </w:t>
      </w:r>
    </w:p>
    <w:p>
      <w:r>
        <w:t xml:space="preserve">(Speaker G)  No, no, no, no, no. What would happen is another component inside and then I'd come back and say really replace the whole panel. Just it's. It would keep it going for maybe a few days, maybe a few weeks, and then we'd be right back where we started. I can go out there and do it right now, but. Well, not right now. Might have to go get the. Tomorrow. I can do it tomorrow. As soon as tomorrow. I can do the quick fix and it'll be running, but I don't know for how long. </w:t>
      </w:r>
    </w:p>
    <w:p>
      <w:r>
        <w:t xml:space="preserve">(Speaker H)  I was going to drive by, look for your apple, Beat me there. </w:t>
      </w:r>
    </w:p>
    <w:p>
      <w:r>
        <w:t xml:space="preserve">(Speaker G)  Oh, it's not working. </w:t>
      </w:r>
    </w:p>
    <w:p>
      <w:r>
        <w:t xml:space="preserve">(Speaker C)  Why? </w:t>
      </w:r>
    </w:p>
    <w:p>
      <w:r>
        <w:t xml:space="preserve">(Speaker B)  What's that? </w:t>
      </w:r>
    </w:p>
    <w:p>
      <w:r>
        <w:t xml:space="preserve">(Speaker L)  The proposal. </w:t>
      </w:r>
    </w:p>
    <w:p>
      <w:r>
        <w:t xml:space="preserve">(Speaker B)  I don't know. I have it. I've already seen it. </w:t>
      </w:r>
    </w:p>
    <w:p>
      <w:r>
        <w:t xml:space="preserve">(Speaker I)  It's that. </w:t>
      </w:r>
    </w:p>
    <w:p>
      <w:r>
        <w:t xml:space="preserve">(Speaker B)  Yeah, it's that nine and a half thousand. But I don't think the board at this point wants to move forward with that. I think we. We can get it back up and running, I think. Yep. Get it back up and running. I think that that's the first move. And then, you know, once we've. And then I don't want to kick it down the road any further, but I think just bridge again. Yeah, bridge the gap and then let's, </w:t>
      </w:r>
    </w:p>
    <w:p>
      <w:r>
        <w:t xml:space="preserve">(Speaker A)  you know, give us a chance to think about it. </w:t>
      </w:r>
    </w:p>
    <w:p>
      <w:r>
        <w:t xml:space="preserve">(Speaker B)  Yeah, I think so. Especially with your. Your budget coming up. I know that the fountains are very important to this community. There's. And we did go over this at the beginning of the year where we Said that these fountains could be very problematic. Right. So I just want to make. There was. There was mixed feelings. There was. Some board members wanted to fix it. Some said, well, this is going to. You know, sorry. </w:t>
      </w:r>
    </w:p>
    <w:p>
      <w:r>
        <w:t xml:space="preserve">(Speaker F)  Right. </w:t>
      </w:r>
    </w:p>
    <w:p>
      <w:r>
        <w:t xml:space="preserve">(Speaker B)  And. And I think. </w:t>
      </w:r>
    </w:p>
    <w:p>
      <w:r>
        <w:t xml:space="preserve">(Speaker A)  I don't know if we're classifying the expenses incorrectly, but when I'm looking at our budget through the end of April, I. I didn't see it. I'll have to. I'll pull it up again. </w:t>
      </w:r>
    </w:p>
    <w:p>
      <w:r>
        <w:t xml:space="preserve">(Speaker B)  I can look Retention fan. </w:t>
      </w:r>
    </w:p>
    <w:p>
      <w:r>
        <w:t xml:space="preserve">(Speaker A)  There was nothing. There's no actual. And I know that we spent money over in Agri faders. </w:t>
      </w:r>
    </w:p>
    <w:p>
      <w:r>
        <w:t xml:space="preserve">(Speaker F)  Yeah. </w:t>
      </w:r>
    </w:p>
    <w:p>
      <w:r>
        <w:t xml:space="preserve">(Speaker A)  So I'm wondering if it went. </w:t>
      </w:r>
    </w:p>
    <w:p>
      <w:r>
        <w:t xml:space="preserve">(Speaker I)  That's crazy. </w:t>
      </w:r>
    </w:p>
    <w:p>
      <w:r>
        <w:t xml:space="preserve">(Speaker F)  Yeah. </w:t>
      </w:r>
    </w:p>
    <w:p>
      <w:r>
        <w:t xml:space="preserve">(Speaker A)  I'm wondering if it went over into the. </w:t>
      </w:r>
    </w:p>
    <w:p>
      <w:r>
        <w:t xml:space="preserve">(Speaker B)  The potentially. Yeah. </w:t>
      </w:r>
    </w:p>
    <w:p>
      <w:r>
        <w:t xml:space="preserve">(Speaker E)  We can. </w:t>
      </w:r>
    </w:p>
    <w:p>
      <w:r>
        <w:t xml:space="preserve">(Speaker B)  We can look to see. </w:t>
      </w:r>
    </w:p>
    <w:p>
      <w:r>
        <w:t xml:space="preserve">(Speaker L)  Yeah. </w:t>
      </w:r>
    </w:p>
    <w:p>
      <w:r>
        <w:t xml:space="preserve">(Speaker B)  Which fund that went into. </w:t>
      </w:r>
    </w:p>
    <w:p>
      <w:r>
        <w:t xml:space="preserve">(Speaker A)  I was looking to see how much we had in the budget and how far we might be. </w:t>
      </w:r>
    </w:p>
    <w:p>
      <w:r>
        <w:t xml:space="preserve">(Speaker G)  Yeah. Manga technically already repair made. </w:t>
      </w:r>
    </w:p>
    <w:p>
      <w:r>
        <w:t xml:space="preserve">(Speaker B)  That's why I feel bad. </w:t>
      </w:r>
    </w:p>
    <w:p>
      <w:r>
        <w:t xml:space="preserve">(Speaker I)  Okay. </w:t>
      </w:r>
    </w:p>
    <w:p>
      <w:r>
        <w:t xml:space="preserve">(Speaker G)  Got to do that one again. It's the same repair for both with the mango eating at whole cost. </w:t>
      </w:r>
    </w:p>
    <w:p>
      <w:r>
        <w:t xml:space="preserve">(Speaker L)  Okay. </w:t>
      </w:r>
    </w:p>
    <w:p>
      <w:r>
        <w:t xml:space="preserve">(Speaker I)  Let's. I would say let's see how the mango fate repair goes. </w:t>
      </w:r>
    </w:p>
    <w:p>
      <w:r>
        <w:t xml:space="preserve">(Speaker F)  The. </w:t>
      </w:r>
    </w:p>
    <w:p>
      <w:r>
        <w:t xml:space="preserve">(Speaker B)  And then we'll just have that as </w:t>
      </w:r>
    </w:p>
    <w:p>
      <w:r>
        <w:t xml:space="preserve">(Speaker I)  a push out message to the pen residents. Sorry. </w:t>
      </w:r>
    </w:p>
    <w:p>
      <w:r>
        <w:t xml:space="preserve">(Speaker C)  Yeah. </w:t>
      </w:r>
    </w:p>
    <w:p>
      <w:r>
        <w:t xml:space="preserve">(Speaker I)  But that's. </w:t>
      </w:r>
    </w:p>
    <w:p>
      <w:r>
        <w:t xml:space="preserve">(Speaker G)  Yeah. Penny Gale is the capacitor. And the connections to that capacitor just need to be totally swapped. It could be that part will swap. It'll start working. And then the terminals from that connect repair that we make might also be broken. </w:t>
      </w:r>
    </w:p>
    <w:p>
      <w:r>
        <w:t xml:space="preserve">(Speaker B)  So. </w:t>
      </w:r>
    </w:p>
    <w:p>
      <w:r>
        <w:t xml:space="preserve">(Speaker G)  Or, you know, they'll. They'll work for the next few days and then break. It's like a constant cycle. It's like. Oh, this part. Okay. </w:t>
      </w:r>
    </w:p>
    <w:p>
      <w:r>
        <w:t xml:space="preserve">(Speaker L)  The part. </w:t>
      </w:r>
    </w:p>
    <w:p>
      <w:r>
        <w:t xml:space="preserve">(Speaker A)  So do you just tell us that you broke the connectors from the capacitor to the investor? </w:t>
      </w:r>
    </w:p>
    <w:p>
      <w:r>
        <w:t xml:space="preserve">(Speaker I)  Yeah. </w:t>
      </w:r>
    </w:p>
    <w:p>
      <w:r>
        <w:t xml:space="preserve">(Speaker G)  It's like, you know, the wires connect, the head bone connect to the leg button connects to whatever. But like each one in sequence just keeps breaking. </w:t>
      </w:r>
    </w:p>
    <w:p>
      <w:r>
        <w:t xml:space="preserve">(Speaker B)  So. Yep. </w:t>
      </w:r>
    </w:p>
    <w:p>
      <w:r>
        <w:t xml:space="preserve">(Speaker A)  I'll get that. </w:t>
      </w:r>
    </w:p>
    <w:p>
      <w:r>
        <w:t xml:space="preserve">(Speaker I)  Just like a car. </w:t>
      </w:r>
    </w:p>
    <w:p>
      <w:r>
        <w:t xml:space="preserve">(Speaker H)  So </w:t>
      </w:r>
    </w:p>
    <w:p>
      <w:r>
        <w:t xml:space="preserve">(Speaker G)  I'm going to continue on with the repair that I was already going to do for free. </w:t>
      </w:r>
    </w:p>
    <w:p>
      <w:r>
        <w:t xml:space="preserve">(Speaker D)  Yep. </w:t>
      </w:r>
    </w:p>
    <w:p>
      <w:r>
        <w:t xml:space="preserve">(Speaker G)  And the board wants me to do the. Replace the components inside the Penny Gale box. </w:t>
      </w:r>
    </w:p>
    <w:p>
      <w:r>
        <w:t xml:space="preserve">(Speaker B)  Yes. </w:t>
      </w:r>
    </w:p>
    <w:p>
      <w:r>
        <w:t xml:space="preserve">(Speaker G)  To get it working again. </w:t>
      </w:r>
    </w:p>
    <w:p>
      <w:r>
        <w:t xml:space="preserve">(Speaker B)  Yes. </w:t>
      </w:r>
    </w:p>
    <w:p>
      <w:r>
        <w:t xml:space="preserve">(Speaker F)  Okay. </w:t>
      </w:r>
    </w:p>
    <w:p>
      <w:r>
        <w:t xml:space="preserve">(Speaker I)  Yep. </w:t>
      </w:r>
    </w:p>
    <w:p>
      <w:r>
        <w:t xml:space="preserve">(Speaker B)  And then. And then I think, you know. </w:t>
      </w:r>
    </w:p>
    <w:p>
      <w:r>
        <w:t xml:space="preserve">(Speaker I)  Yeah. Okay. </w:t>
      </w:r>
    </w:p>
    <w:p>
      <w:r>
        <w:t xml:space="preserve">(Speaker J)  Okay. </w:t>
      </w:r>
    </w:p>
    <w:p>
      <w:r>
        <w:t xml:space="preserve">(Speaker F)  All right. </w:t>
      </w:r>
    </w:p>
    <w:p>
      <w:r>
        <w:t xml:space="preserve">(Speaker B)  Awesome. </w:t>
      </w:r>
    </w:p>
    <w:p>
      <w:r>
        <w:t xml:space="preserve">(Speaker E)  Yeah. </w:t>
      </w:r>
    </w:p>
    <w:p>
      <w:r>
        <w:t xml:space="preserve">(Speaker G)  Yeah. </w:t>
      </w:r>
    </w:p>
    <w:p>
      <w:r>
        <w:t xml:space="preserve">(Speaker B)  Thanks, man. Thank you for coming out. </w:t>
      </w:r>
    </w:p>
    <w:p>
      <w:r>
        <w:t xml:space="preserve">(Speaker I)  Of course. </w:t>
      </w:r>
    </w:p>
    <w:p>
      <w:r>
        <w:t xml:space="preserve">(Speaker B)  All righty. </w:t>
      </w:r>
    </w:p>
    <w:p>
      <w:r>
        <w:t xml:space="preserve">(Speaker F)  All right. </w:t>
      </w:r>
    </w:p>
    <w:p>
      <w:r>
        <w:t xml:space="preserve">(Speaker C)  Thank you. </w:t>
      </w:r>
    </w:p>
    <w:p>
      <w:r>
        <w:t xml:space="preserve">(Speaker B)  Moving into landscape managers report, we have Carmel Landscaping. How we doing? Doing great, thank you. All right. How are you liking this range? </w:t>
      </w:r>
    </w:p>
    <w:p>
      <w:r>
        <w:t xml:space="preserve">(Speaker E)  This range, perfect. You can see the turf is definitely Improved. If you told our irrigation team that it was because of the rain, they would. Their head would explode because, you know, they're out here all the time and, and got it up and working. And rain is just one of those things that is definitely needed. But the irrigation system is what keeps it going in between the rain. So we're finally there. We. You know, you can. You can tell by the turf. It's definitely greening up everywhere. So it's. It's full maintenance now. </w:t>
      </w:r>
    </w:p>
    <w:p>
      <w:r>
        <w:t xml:space="preserve">(Speaker B)  It's. </w:t>
      </w:r>
    </w:p>
    <w:p>
      <w:r>
        <w:t xml:space="preserve">(Speaker E)  It's looking much better. We do have some. I don't know how you turn these Apple phones off, Davis. </w:t>
      </w:r>
    </w:p>
    <w:p>
      <w:r>
        <w:t xml:space="preserve">(Speaker B)  It's a generation thing. Geez. </w:t>
      </w:r>
    </w:p>
    <w:p>
      <w:r>
        <w:t xml:space="preserve">(Speaker L)  Sorry. </w:t>
      </w:r>
    </w:p>
    <w:p>
      <w:r>
        <w:t xml:space="preserve">(Speaker E)  It really is. We had some debris left at the end of setter palm that was cleaned up. You can kind of tell I put in the report, but it was palm or a pine tree and it's underneath an oak tree. So somebody just went to the end of the street illegally dumped it, that kind of stuff. And it happens. So definitely with the rain. Now we're getting a reclaimed water back. You know, even with irrigation. Reclaimed water, we don't have it all the time. Now we do. So as long as we continue to get rain, we'll have reclaimed water, which is awesome. Some of the areas that might have an irrigation issue, you know, we're able to put temporary nodes on them until you can see like some. We had some wiring that we replaced so we can put temporary nodes on that that doesn't require wire. It's a battery operated valve. And then. Then with. We, you know, coordinate it, but now the things aren't running and then we can run it in the off time. So we've been doing a few things like that. We did start some of the plant enhancements, removing. We just couldn't take looking at the dead plants anymore and we didn't want to wait any longer. It's just driving everybody crazy. I'm sure, you know, the residents as well. So we did start on those end caps. And then, you know, down the boulevard you can see the Gold Mountain ranches are really coming in. And again, like we talked about some of the copper leaf we're gonna have to replace, but they're starting to bloom and everything. So that's all going to be part of, you know, part of the proposals and things like that. See? And then there are the tree removals. We did the tree removals. We sent you a few pictures of those. You can see in the pictures, you can see where some of the. The trees were diseased. And that's why they were dying or declining. So it wasn't like, you know, we weren't taking them out because we wanted to for sure. Then you can see the pile of debris. And I didn't include all the pictures, but just if you drove around, they're just massive, massive trees. So it's definitely disheartening to take them out for sure. But it has to be done because a couple of the pictures, you can even see them, the big ones, they start leaning and that's because that water gets saturated and then this ground gets soft and because they're so big, they just naturally start leaning and they will eventually fall. And again, like we talked about, he's going to win. So it's one of those things. We're doing something preventative, which is definitely the rain. </w:t>
      </w:r>
    </w:p>
    <w:p>
      <w:r>
        <w:t xml:space="preserve">(Speaker A)  Yeah. </w:t>
      </w:r>
    </w:p>
    <w:p>
      <w:r>
        <w:t xml:space="preserve">(Speaker E)  But it's sad to see. And then we are going to start the landscaping this month. We're like we talked about, we're going to slow roll it because we're not like getting rain every day or every other day still. But we will start doing some of those end caps and start making those enhancements. Yeah. </w:t>
      </w:r>
    </w:p>
    <w:p>
      <w:r>
        <w:t xml:space="preserve">(Speaker I)  Because we're, we're anxious to get going </w:t>
      </w:r>
    </w:p>
    <w:p>
      <w:r>
        <w:t xml:space="preserve">(Speaker E)  on that as well. </w:t>
      </w:r>
    </w:p>
    <w:p>
      <w:r>
        <w:t xml:space="preserve">(Speaker F)  Kyle, </w:t>
      </w:r>
    </w:p>
    <w:p>
      <w:r>
        <w:t xml:space="preserve">(Speaker I)  sorry again. You guys can wear back on if you need the landscape plan stuff where </w:t>
      </w:r>
    </w:p>
    <w:p>
      <w:r>
        <w:t xml:space="preserve">(Speaker D)  we're still sorting for that. </w:t>
      </w:r>
    </w:p>
    <w:p>
      <w:r>
        <w:t xml:space="preserve">(Speaker F)  Sure. </w:t>
      </w:r>
    </w:p>
    <w:p>
      <w:r>
        <w:t xml:space="preserve">(Speaker E)  Yeah. </w:t>
      </w:r>
    </w:p>
    <w:p>
      <w:r>
        <w:t xml:space="preserve">(Speaker B)  So. So I, I guess do you want to just clarify why we're in that kind of. </w:t>
      </w:r>
    </w:p>
    <w:p>
      <w:r>
        <w:t xml:space="preserve">(Speaker D)  Yeah, I, I mean, I, I reached out to the county attorney and posed the question, you know, do we. Is this correct? He didn't know. He got out, told it, told me he did not know. So he referred us to somebody at the planning department who were currently going back and forth with, trying to still get it sorted out. </w:t>
      </w:r>
    </w:p>
    <w:p>
      <w:r>
        <w:t xml:space="preserve">(Speaker I)  So one way or the other. </w:t>
      </w:r>
    </w:p>
    <w:p>
      <w:r>
        <w:t xml:space="preserve">(Speaker D)  Not at this time. </w:t>
      </w:r>
    </w:p>
    <w:p>
      <w:r>
        <w:t xml:space="preserve">(Speaker I)  So just. Yeah, I don't, I don't like to be. You guys start doing stuff. Code enforcement are already hanging out in the neighborhood. So. </w:t>
      </w:r>
    </w:p>
    <w:p>
      <w:r>
        <w:t xml:space="preserve">(Speaker E)  Yeah, </w:t>
      </w:r>
    </w:p>
    <w:p>
      <w:r>
        <w:t xml:space="preserve">(Speaker F)  I'll jump in on that. We're replacing dead plant material with Pasco county approved plants. So I'm going to check on their list, all their list that are Pasco county approved. </w:t>
      </w:r>
    </w:p>
    <w:p>
      <w:r>
        <w:t xml:space="preserve">(Speaker L)  Perfect. </w:t>
      </w:r>
    </w:p>
    <w:p>
      <w:r>
        <w:t xml:space="preserve">(Speaker F)  For sure. So we're just, at least we have that either replacing what's there or, you know, replacing something that's approved by the captain. Perfect. So just if we remove an oak and they approve an el, we can </w:t>
      </w:r>
    </w:p>
    <w:p>
      <w:r>
        <w:t xml:space="preserve">(Speaker I)  do that as well. </w:t>
      </w:r>
    </w:p>
    <w:p>
      <w:r>
        <w:t xml:space="preserve">(Speaker F)  So. </w:t>
      </w:r>
    </w:p>
    <w:p>
      <w:r>
        <w:t xml:space="preserve">(Speaker E)  And their mother compliance. So that's another, you know, we're not playing tall plants, things like that. </w:t>
      </w:r>
    </w:p>
    <w:p>
      <w:r>
        <w:t xml:space="preserve">(Speaker F)  You know, keep in mind on those end caps because that's kind of one of the main areas is, you know, make sure they're going to stay below that, that threshold. </w:t>
      </w:r>
    </w:p>
    <w:p>
      <w:r>
        <w:t xml:space="preserve">(Speaker E)  And like we talked about, I've never heard of having to go to the county for a plan. Like, never. </w:t>
      </w:r>
    </w:p>
    <w:p>
      <w:r>
        <w:t xml:space="preserve">(Speaker B)  You never, you never heard of a plan? </w:t>
      </w:r>
    </w:p>
    <w:p>
      <w:r>
        <w:t xml:space="preserve">(Speaker I)  Never. </w:t>
      </w:r>
    </w:p>
    <w:p>
      <w:r>
        <w:t xml:space="preserve">(Speaker B)  Well, that's very similar, like, to us, we've, we've never really heard one. And I think the individual we spoke to either didn't have the answer either. So we're just trying to get to the bottom of it. Let's try and get everything, you know, we're doing what we can to make sure. </w:t>
      </w:r>
    </w:p>
    <w:p>
      <w:r>
        <w:t xml:space="preserve">(Speaker E)  Yeah. </w:t>
      </w:r>
    </w:p>
    <w:p>
      <w:r>
        <w:t xml:space="preserve">(Speaker F)  Well. And as far as my knowledge is ways to work day, we're using approved Pasco county plans off of their list. That's on the county website that we use for enhancements. And that's what we're doing. We're just enhancing. </w:t>
      </w:r>
    </w:p>
    <w:p>
      <w:r>
        <w:t xml:space="preserve">(Speaker I)  We're not going for. </w:t>
      </w:r>
    </w:p>
    <w:p>
      <w:r>
        <w:t xml:space="preserve">(Speaker F)  Right. And then we're also bringing the dot IN effect to make sure that they're going to comply with that as well, which is very important for the county as well. Even though some of the plants we're taking out or that if that died through the freeze or not. But again, we're dealing with what's, what was originally brewed versus what we're going to do now. </w:t>
      </w:r>
    </w:p>
    <w:p>
      <w:r>
        <w:t xml:space="preserve">(Speaker B)  We're just going to keep that all </w:t>
      </w:r>
    </w:p>
    <w:p>
      <w:r>
        <w:t xml:space="preserve">(Speaker F)  in while you're kind of moving in. </w:t>
      </w:r>
    </w:p>
    <w:p>
      <w:r>
        <w:t xml:space="preserve">(Speaker D)  Yeah, that, that's my understanding. The impression that I'm getting so far is if we're doing a just kind of a swap like that shouldn't be an issue. </w:t>
      </w:r>
    </w:p>
    <w:p>
      <w:r>
        <w:t xml:space="preserve">(Speaker I)  Yeah. </w:t>
      </w:r>
    </w:p>
    <w:p>
      <w:r>
        <w:t xml:space="preserve">(Speaker D)  New, new, Any new additions? I think that's really where the friction is coming in. </w:t>
      </w:r>
    </w:p>
    <w:p>
      <w:r>
        <w:t xml:space="preserve">(Speaker A)  But I think if I read this ordinance properly, it's more pointed to developers. </w:t>
      </w:r>
    </w:p>
    <w:p>
      <w:r>
        <w:t xml:space="preserve">(Speaker D)  I, I, yeah, I'd agree with that. But we're still, I understand. Yeah, we're still. </w:t>
      </w:r>
    </w:p>
    <w:p>
      <w:r>
        <w:t xml:space="preserve">(Speaker A)  It's for the benefit of folks. It's so the developer doesn't pull back. </w:t>
      </w:r>
    </w:p>
    <w:p>
      <w:r>
        <w:t xml:space="preserve">(Speaker I)  Sure. </w:t>
      </w:r>
    </w:p>
    <w:p>
      <w:r>
        <w:t xml:space="preserve">(Speaker A)  On the work that they did. </w:t>
      </w:r>
    </w:p>
    <w:p>
      <w:r>
        <w:t xml:space="preserve">(Speaker E)  Yeah. </w:t>
      </w:r>
    </w:p>
    <w:p>
      <w:r>
        <w:t xml:space="preserve">(Speaker A)  In our case, we're adding to, you know, in the only adding to that I think of is the stuff on the entrance, that big mounds of yellow that will be coming in. </w:t>
      </w:r>
    </w:p>
    <w:p>
      <w:r>
        <w:t xml:space="preserve">(Speaker F)  Well, we technically are adding to it like you said, but we're just replacing the flower beds that are existing. So we're only adding new plants to replace the dead ones in the existing plant beds. And so we're not creating a new plant bed. We're not creating like a new planting area. Okay. Those are already exist. </w:t>
      </w:r>
    </w:p>
    <w:p>
      <w:r>
        <w:t xml:space="preserve">(Speaker H)  All right. </w:t>
      </w:r>
    </w:p>
    <w:p>
      <w:r>
        <w:t xml:space="preserve">(Speaker F)  So that's what puts us in the loop. </w:t>
      </w:r>
    </w:p>
    <w:p>
      <w:r>
        <w:t xml:space="preserve">(Speaker D)  Yeah. </w:t>
      </w:r>
    </w:p>
    <w:p>
      <w:r>
        <w:t xml:space="preserve">(Speaker F)  Kind of putting in the plan. </w:t>
      </w:r>
    </w:p>
    <w:p>
      <w:r>
        <w:t xml:space="preserve">(Speaker K)  Yes. </w:t>
      </w:r>
    </w:p>
    <w:p>
      <w:r>
        <w:t xml:space="preserve">(Speaker A)  It's. We're not doing radical things. </w:t>
      </w:r>
    </w:p>
    <w:p>
      <w:r>
        <w:t xml:space="preserve">(Speaker H)  Yeah. </w:t>
      </w:r>
    </w:p>
    <w:p>
      <w:r>
        <w:t xml:space="preserve">(Speaker A)  As we move forward on your proposals you're working on, are any of these proposals replacing trees that you only see holes in the ground? We've lost a lot of trees in Milton. </w:t>
      </w:r>
    </w:p>
    <w:p>
      <w:r>
        <w:t xml:space="preserve">(Speaker H)  Yeah. </w:t>
      </w:r>
    </w:p>
    <w:p>
      <w:r>
        <w:t xml:space="preserve">(Speaker A)  At one point the developer came in and put in, I don't know, about 20 trees that lasted about two weeks. </w:t>
      </w:r>
    </w:p>
    <w:p>
      <w:r>
        <w:t xml:space="preserve">(Speaker I)  Yeah. </w:t>
      </w:r>
    </w:p>
    <w:p>
      <w:r>
        <w:t xml:space="preserve">(Speaker F)  And. </w:t>
      </w:r>
    </w:p>
    <w:p>
      <w:r>
        <w:t xml:space="preserve">(Speaker A)  And they fell over. But as you go around Morada Boulevard and Canton Center Palm, you'll see holes in the ground. </w:t>
      </w:r>
    </w:p>
    <w:p>
      <w:r>
        <w:t xml:space="preserve">(Speaker E)  Yeah. </w:t>
      </w:r>
    </w:p>
    <w:p>
      <w:r>
        <w:t xml:space="preserve">(Speaker K)  And. </w:t>
      </w:r>
    </w:p>
    <w:p>
      <w:r>
        <w:t xml:space="preserve">(Speaker A)  And you know, maybe we should be looking at some point, turn to the board here that we replace some of these shade trees with something appropriate. Again, you're the answer. </w:t>
      </w:r>
    </w:p>
    <w:p>
      <w:r>
        <w:t xml:space="preserve">(Speaker F)  Yeah. </w:t>
      </w:r>
    </w:p>
    <w:p>
      <w:r>
        <w:t xml:space="preserve">(Speaker E)  Matt and Mark and myself and Clayton have been working on that. There are a few trees that are, I mean completely dead that we've identified. So those are in the works getting done. </w:t>
      </w:r>
    </w:p>
    <w:p>
      <w:r>
        <w:t xml:space="preserve">(Speaker B)  Because there. </w:t>
      </w:r>
    </w:p>
    <w:p>
      <w:r>
        <w:t xml:space="preserve">(Speaker A)  It's a long term thing. Yeah, yeah, I know for sure. </w:t>
      </w:r>
    </w:p>
    <w:p>
      <w:r>
        <w:t xml:space="preserve">(Speaker D)  We talk with these guys today. </w:t>
      </w:r>
    </w:p>
    <w:p>
      <w:r>
        <w:t xml:space="preserve">(Speaker B)  Sorry about that. But anything else from Cardinal at this time? </w:t>
      </w:r>
    </w:p>
    <w:p>
      <w:r>
        <w:t xml:space="preserve">(Speaker C)  No. </w:t>
      </w:r>
    </w:p>
    <w:p>
      <w:r>
        <w:t xml:space="preserve">(Speaker I)  You don't think we're good on that? </w:t>
      </w:r>
    </w:p>
    <w:p>
      <w:r>
        <w:t xml:space="preserve">(Speaker C)  Just. </w:t>
      </w:r>
    </w:p>
    <w:p>
      <w:r>
        <w:t xml:space="preserve">(Speaker B)  Just so you know. </w:t>
      </w:r>
    </w:p>
    <w:p>
      <w:r>
        <w:t xml:space="preserve">(Speaker F)  You know, we're just gonna get ready to start and moving forward from the front entrance down the main boulevard and </w:t>
      </w:r>
    </w:p>
    <w:p>
      <w:r>
        <w:t xml:space="preserve">(Speaker I)  you know, as soon as we kind </w:t>
      </w:r>
    </w:p>
    <w:p>
      <w:r>
        <w:t xml:space="preserve">(Speaker F)  of, kind of feel in the range right now. So that's exciting. And they're like I said in the report, they're giving us the water. I see going off times that our irrigation tech is coming on a Wednesday and it's water, which is a great thing. So that's kind of what we wanted to. As far as for the enhancements, plus the vehicle damage as well, that's going to take place. </w:t>
      </w:r>
    </w:p>
    <w:p>
      <w:r>
        <w:t xml:space="preserve">(Speaker B)  I just want to also add at this time, I think it's an important item that we need to bring up. So over by the public section, we've received some residents reaching out to us stating why does this area look terrible? Why is the CDD not maintaining it? And I'll have the chairman speak on this. Ultimately, that area is not CDD irresponsible to. To maintain. Nor are we. At your last meeting you would have seen that we received a proposal to clean up that area. But you don't want to set up yourself for failure by cleaning up an area once. Because then whoever, if you allow that to happen, they're going to assume you're going to do it again. But John. Yes. So back when we. With your prior landscape management company, it was in your land. The CDD was paying for that area. To be cleaned up. And we had it removed because it was a large faucet. And we actually saved your marauder dollars, about 40,000 a year, I think it was. So that was removed from the contract because that's not seeded. The area you shouldn't be maintaining it has been cd. And I think obviously there's people, there's, you know, the social medias and whatnot of this world. I'm not on it. But you just. </w:t>
      </w:r>
    </w:p>
    <w:p>
      <w:r>
        <w:t xml:space="preserve">(Speaker J)  If. </w:t>
      </w:r>
    </w:p>
    <w:p>
      <w:r>
        <w:t xml:space="preserve">(Speaker B)  If they're saying this area looks terrible, CDD is not maintaining it. It's not that the CDD is not doing their job, and it's not because it's cardinal. It's a case. The entity that owns that area is not cleaning it up. And I just want to reiterate that because, you know, cardinals come in, they're doing a great job. And it's definitely not the board members neglecting the CDD area. And it's not management either. So when. </w:t>
      </w:r>
    </w:p>
    <w:p>
      <w:r>
        <w:t xml:space="preserve">(Speaker A)  When the decision was made to no longer maintain that, Kyle and his team, our attorneys found every owner of property along those areas, including the county, because it was on what we call the old 52 also, and sent a letter to every one of them saying, is there a document you have that the CD is responsible for maintaining your property? If so, please forward it to us so we can honor the obligation. And several got back saying, no, I don't have anything. Majority did not get back at all. </w:t>
      </w:r>
    </w:p>
    <w:p>
      <w:r>
        <w:t xml:space="preserve">(Speaker F)  And. </w:t>
      </w:r>
    </w:p>
    <w:p>
      <w:r>
        <w:t xml:space="preserve">(Speaker A)  And we said, okay, this was in April of last year. We're going to stop maintaining it in July. Truth be told, we stopped in August waiting for somebody to come forward. Nobody came forward. There's no written obligation anywhere that the county has that we have in our files. </w:t>
      </w:r>
    </w:p>
    <w:p>
      <w:r>
        <w:t xml:space="preserve">(Speaker D)  Nothing that we've been providing. </w:t>
      </w:r>
    </w:p>
    <w:p>
      <w:r>
        <w:t xml:space="preserve">(Speaker A)  And basically what it comes down to is, back in. When Marauder was built, that roadway was the only way into Morocco. And the developer decided to maintain that. So Marauder looked good, and he paid for it with cdd, folks. And when it became a resident control board, we said, we can't ask residents to spend money outside of the district. So we went through this gyrations. We stopped the county came in once or twice to maintain it, and now everybody's pointing fingers, but it never was CDD. Back in 2021, I think it was, the developers signed over that land to the county. Never came through the cdd. The only thing we did is pay the bills and. And we stop that. So, please, somebody says, you see this on Facebook, tell them no, contact the county, because now we're chasing the County. </w:t>
      </w:r>
    </w:p>
    <w:p>
      <w:r>
        <w:t xml:space="preserve">(Speaker D)  Yeah. And I, I, I've seen, I've been forwarded a couple of emails that the county, one, one branch of the county is still saying that they, it's not their responsibility to maintain it. I believe another branch of the county is coming up with a plan to do so. I, I think it's two departments. </w:t>
      </w:r>
    </w:p>
    <w:p>
      <w:r>
        <w:t xml:space="preserve">(Speaker A)  I spoke with part of, I spoke with someone in the county about this and, and the director of this planning came and said, you're not going to maintain it. Is that correct? I said that's correct. Okay, I'll contact Public Works. </w:t>
      </w:r>
    </w:p>
    <w:p>
      <w:r>
        <w:t xml:space="preserve">(Speaker D)  Yeah. </w:t>
      </w:r>
    </w:p>
    <w:p>
      <w:r>
        <w:t xml:space="preserve">(Speaker A)  Meanwhile, Public Works is saying contact the cdd. So I, I saw that today. We'll talk about this. I'll reach out to the person that planning that said he's going to contact Public Works and say, call this guy, will you? </w:t>
      </w:r>
    </w:p>
    <w:p>
      <w:r>
        <w:t xml:space="preserve">(Speaker D)  Yeah, I, I, I think it's my best guess at this point is just several departments are left hand, right hand. </w:t>
      </w:r>
    </w:p>
    <w:p>
      <w:r>
        <w:t xml:space="preserve">(Speaker B)  Yeah, I think it's a good idea. What I'm planning to do is put, put both departments in one email and provide the letter that was provided to them earlier this fiscal year stating what was actually last fiscal year, that this is not our responsibility and try and get that, that story straight. But anyway, we're getting there. I just, just wanted to note that because you've got all of these other areas looking great in Marada now. That's not because of negligence on either the CDD or anything on that nature. So. Okay, thank you. </w:t>
      </w:r>
    </w:p>
    <w:p>
      <w:r>
        <w:t xml:space="preserve">(Speaker F)  Okay, thank you. </w:t>
      </w:r>
    </w:p>
    <w:p>
      <w:r>
        <w:t xml:space="preserve">(Speaker B)  Thank you, guys. Oh, sorry, sorry. </w:t>
      </w:r>
    </w:p>
    <w:p>
      <w:r>
        <w:t xml:space="preserve">(Speaker J)  Across from there's what, there's islands in center pond across from Chamber and it can be black circle as well. There's a bunch of dead just I don't know if you guys pass through </w:t>
      </w:r>
    </w:p>
    <w:p>
      <w:r>
        <w:t xml:space="preserve">(Speaker F)  windows, but that, that's all part of the. Yeah, we started reviewing some and kind of worked in Boulevard a little bit. But there is other areas because some of the plants are kind of still alive, but on center palm. Yeah, we haven't quite got to the Oliver, but that's all, that's all removed and it's been accepted for the proposal. So that'll be the first to go here in the next week or two. </w:t>
      </w:r>
    </w:p>
    <w:p>
      <w:r>
        <w:t xml:space="preserve">(Speaker J)  Okay. </w:t>
      </w:r>
    </w:p>
    <w:p>
      <w:r>
        <w:t xml:space="preserve">(Speaker F)  That'll get removed and dripped out prior to any installation. </w:t>
      </w:r>
    </w:p>
    <w:p>
      <w:r>
        <w:t xml:space="preserve">(Speaker I)  We're going to remove it all. </w:t>
      </w:r>
    </w:p>
    <w:p>
      <w:r>
        <w:t xml:space="preserve">(Speaker F)  So he looks back. I agree. It's kind of like, it's kind of why we jumped ahead. Instead of waiting for rainy season, we kind of wait and start removing some of the stuff that look really bad. </w:t>
      </w:r>
    </w:p>
    <w:p>
      <w:r>
        <w:t xml:space="preserve">(Speaker E)  Thank you. </w:t>
      </w:r>
    </w:p>
    <w:p>
      <w:r>
        <w:t xml:space="preserve">(Speaker B)  Thank you. All right. Thank you very much. Thank you guys. All right, excellent. Moving into field managers report. Matt, we're gonna. If you would mind just stepping over </w:t>
      </w:r>
    </w:p>
    <w:p>
      <w:r>
        <w:t xml:space="preserve">(Speaker A)  here a little bit. </w:t>
      </w:r>
    </w:p>
    <w:p>
      <w:r>
        <w:t xml:space="preserve">(Speaker B)  Just. I just want the audience members able to hear you as well. I know you got a loud voice. It carries for sure, but you know. Yeah, just kind of get you guys </w:t>
      </w:r>
    </w:p>
    <w:p>
      <w:r>
        <w:t xml:space="preserve">(Speaker I)  up to speed this month. </w:t>
      </w:r>
    </w:p>
    <w:p>
      <w:r>
        <w:t xml:space="preserve">(Speaker L)  Right now we're running through a lot of our irrigation currently. I was with Eric this morning on center column running some wire pat down center column. Currently right now it's about 800ft of wire. And getting that finished up. We have got a lot of irrigation repairs done this lot. We are TV towering at about 5500 as of this morning. The Mark fuel report showed 5700. The latest updates about 5500. Just below maybe possibly next month. I would like to try to increase </w:t>
      </w:r>
    </w:p>
    <w:p>
      <w:r>
        <w:t xml:space="preserve">(Speaker I)  a little bit more. </w:t>
      </w:r>
    </w:p>
    <w:p>
      <w:r>
        <w:t xml:space="preserve">(Speaker L)  If not this month, not much more, maybe over 5,000 just to give us a buffer that would then take us into the Teak Falls area where we have still one main line that has to be addressed as well as a couple of valves and some small areas </w:t>
      </w:r>
    </w:p>
    <w:p>
      <w:r>
        <w:t xml:space="preserve">(Speaker I)  back in Teak Falls. </w:t>
      </w:r>
    </w:p>
    <w:p>
      <w:r>
        <w:t xml:space="preserve">(Speaker L)  But I think that's pretty close. </w:t>
      </w:r>
    </w:p>
    <w:p>
      <w:r>
        <w:t xml:space="preserve">(Speaker I)  Pretty close to where we are. </w:t>
      </w:r>
    </w:p>
    <w:p>
      <w:r>
        <w:t xml:space="preserve">(Speaker L)  Right. Biggest concern is we're working with Pasper county to locate the main shut off for the property. Two Pasco county reclaimed water specialists been out five times in the past three weeks and have not found main shuttle. </w:t>
      </w:r>
    </w:p>
    <w:p>
      <w:r>
        <w:t xml:space="preserve">(Speaker A)  Is there a single main shut off? </w:t>
      </w:r>
    </w:p>
    <w:p>
      <w:r>
        <w:t xml:space="preserve">(Speaker L)  What we're now looking close to that potentially may be beyond our boundary. So that's what we're worried about. </w:t>
      </w:r>
    </w:p>
    <w:p>
      <w:r>
        <w:t xml:space="preserve">(Speaker A)  I. I think you will need to take a look down Tyndall. </w:t>
      </w:r>
    </w:p>
    <w:p>
      <w:r>
        <w:t xml:space="preserve">(Speaker L)  Yep, that's right where I was this </w:t>
      </w:r>
    </w:p>
    <w:p>
      <w:r>
        <w:t xml:space="preserve">(Speaker A)  afternoon because that's where the. The hookup was made with Pasco county and Morada. I could have saved you all this time. </w:t>
      </w:r>
    </w:p>
    <w:p>
      <w:r>
        <w:t xml:space="preserve">(Speaker L)  I was actually there this happening with Eric. We were actually looking at that. </w:t>
      </w:r>
    </w:p>
    <w:p>
      <w:r>
        <w:t xml:space="preserve">(Speaker A)  That's where the hookup took place. So that's where you're going to find it. </w:t>
      </w:r>
    </w:p>
    <w:p>
      <w:r>
        <w:t xml:space="preserve">(Speaker L)  Okay, that's good news because honestly, we talked. </w:t>
      </w:r>
    </w:p>
    <w:p>
      <w:r>
        <w:t xml:space="preserve">(Speaker A)  No, it's all property. That's where it was. It was a big struggle to get the two parties together on that too. Yes, it was. </w:t>
      </w:r>
    </w:p>
    <w:p>
      <w:r>
        <w:t xml:space="preserve">(Speaker L)  Reclaimed water is up and running after they drained it almost a month ago for major repairs. Everything's starting to fill back up. We are slowly starting to see all the pressure return. And little by little we're gonna definitely see some improvements throughout the property. We can definitely see grass spraying up for sure throughout the property. All down Rotto Start Palm Kenton, few spotty areas that we're going to focus on some fertilization. But everything overall, tremendous. Really, really good. </w:t>
      </w:r>
    </w:p>
    <w:p>
      <w:r>
        <w:t xml:space="preserve">(Speaker G)  And. </w:t>
      </w:r>
    </w:p>
    <w:p>
      <w:r>
        <w:t xml:space="preserve">(Speaker L)  And running. </w:t>
      </w:r>
    </w:p>
    <w:p>
      <w:r>
        <w:t xml:space="preserve">(Speaker A)  When the system was drained down, did they find it when refilling it that there was some air pockets? </w:t>
      </w:r>
    </w:p>
    <w:p>
      <w:r>
        <w:t xml:space="preserve">(Speaker L)  It did, yeah. Which, which we actually got Eric was dealing with last Friday as well. He was getting a ton of air come out of these lines and two heads actually, </w:t>
      </w:r>
    </w:p>
    <w:p>
      <w:r>
        <w:t xml:space="preserve">(Speaker A)  because Pasco county submitted to me that they. There are dead ends on the system that should not be on a system end. And as such, you need those pressure relief valves installed on there. So feel free to chase Pasco on that. They're well aware of this. </w:t>
      </w:r>
    </w:p>
    <w:p>
      <w:r>
        <w:t xml:space="preserve">(Speaker I)  Sure makes notes too. </w:t>
      </w:r>
    </w:p>
    <w:p>
      <w:r>
        <w:t xml:space="preserve">(Speaker L)  There's something that actually Eric and I were talking about today, actually. Some pressure release. Now because of that, we've seen that a lot a few weeks coming. Heads popping up. </w:t>
      </w:r>
    </w:p>
    <w:p>
      <w:r>
        <w:t xml:space="preserve">(Speaker F)  Right. </w:t>
      </w:r>
    </w:p>
    <w:p>
      <w:r>
        <w:t xml:space="preserve">(Speaker I)  Immense amount of pressure. </w:t>
      </w:r>
    </w:p>
    <w:p>
      <w:r>
        <w:t xml:space="preserve">(Speaker E)  Yeah. </w:t>
      </w:r>
    </w:p>
    <w:p>
      <w:r>
        <w:t xml:space="preserve">(Speaker L)  I mean, again, if. If you guys wanted to make a. A A motion to, you know, increase that up to, you know, 10,000 total, which would be about another 5,000. We can. If not, I can revisit that next month and just allows us to keep moving forward. </w:t>
      </w:r>
    </w:p>
    <w:p>
      <w:r>
        <w:t xml:space="preserve">(Speaker B)  And that's working with carbon, obviously with the irrigation. </w:t>
      </w:r>
    </w:p>
    <w:p>
      <w:r>
        <w:t xml:space="preserve">(Speaker J)  Yeah. </w:t>
      </w:r>
    </w:p>
    <w:p>
      <w:r>
        <w:t xml:space="preserve">(Speaker L)  So right now we initially had the. Not to exceed. And I have a run list of all the invoices as well as invoice numbers and tallying everyone. So we are right as of this this morning T. About 5,500 bucks. So if you guys didn't want to do anything now, I would definitely keep everybody informed. And by next. Next meeting, I think we may have </w:t>
      </w:r>
    </w:p>
    <w:p>
      <w:r>
        <w:t xml:space="preserve">(Speaker B)  to increase a little. </w:t>
      </w:r>
    </w:p>
    <w:p>
      <w:r>
        <w:t xml:space="preserve">(Speaker J)  I mean. </w:t>
      </w:r>
    </w:p>
    <w:p>
      <w:r>
        <w:t xml:space="preserve">(Speaker B)  Yeah, exactly. If they. </w:t>
      </w:r>
    </w:p>
    <w:p>
      <w:r>
        <w:t xml:space="preserve">(Speaker A)  So you're making a more. </w:t>
      </w:r>
    </w:p>
    <w:p>
      <w:r>
        <w:t xml:space="preserve">(Speaker H)  What was the amount? 5. Yeah. </w:t>
      </w:r>
    </w:p>
    <w:p>
      <w:r>
        <w:t xml:space="preserve">(Speaker L)  Which bring us up to about 10,000 right now of total that we need. I think that should be sufficient to where we are. </w:t>
      </w:r>
    </w:p>
    <w:p>
      <w:r>
        <w:t xml:space="preserve">(Speaker I)  And then I think it's just stuff. </w:t>
      </w:r>
    </w:p>
    <w:p>
      <w:r>
        <w:t xml:space="preserve">(Speaker B)  Look, we can take staff direction that we've got, you know, additional 5,000. Additional $5,000 to continue. So that's a total of 10,000 for the landscape irrigation repairs to. To make. To continue. There was a. There was a 5,000 limit, but then we. We're already there. </w:t>
      </w:r>
    </w:p>
    <w:p>
      <w:r>
        <w:t xml:space="preserve">(Speaker L)  28 5. 285 was. </w:t>
      </w:r>
    </w:p>
    <w:p>
      <w:r>
        <w:t xml:space="preserve">(Speaker I)  Was the original. </w:t>
      </w:r>
    </w:p>
    <w:p>
      <w:r>
        <w:t xml:space="preserve">(Speaker E)  We're. </w:t>
      </w:r>
    </w:p>
    <w:p>
      <w:r>
        <w:t xml:space="preserve">(Speaker L)  We're up to about 20,000. </w:t>
      </w:r>
    </w:p>
    <w:p>
      <w:r>
        <w:t xml:space="preserve">(Speaker B)  Okay. </w:t>
      </w:r>
    </w:p>
    <w:p>
      <w:r>
        <w:t xml:space="preserve">(Speaker D)  Okay. </w:t>
      </w:r>
    </w:p>
    <w:p>
      <w:r>
        <w:t xml:space="preserve">(Speaker L)  Irrigation was pretty b. Oh, no. </w:t>
      </w:r>
    </w:p>
    <w:p>
      <w:r>
        <w:t xml:space="preserve">(Speaker B)  We know. Yeah. </w:t>
      </w:r>
    </w:p>
    <w:p>
      <w:r>
        <w:t xml:space="preserve">(Speaker F)  Yeah. With. </w:t>
      </w:r>
    </w:p>
    <w:p>
      <w:r>
        <w:t xml:space="preserve">(Speaker H)  With. </w:t>
      </w:r>
    </w:p>
    <w:p>
      <w:r>
        <w:t xml:space="preserve">(Speaker L)  With multiple areas with battery nodes and </w:t>
      </w:r>
    </w:p>
    <w:p>
      <w:r>
        <w:t xml:space="preserve">(Speaker I)  then trying to get up and running, </w:t>
      </w:r>
    </w:p>
    <w:p>
      <w:r>
        <w:t xml:space="preserve">(Speaker L)  you know, making sure everything's on the like. </w:t>
      </w:r>
    </w:p>
    <w:p>
      <w:r>
        <w:t xml:space="preserve">(Speaker A)  So what was the original $28000? So you </w:t>
      </w:r>
    </w:p>
    <w:p>
      <w:r>
        <w:t xml:space="preserve">(Speaker H)  want 32 5. </w:t>
      </w:r>
    </w:p>
    <w:p>
      <w:r>
        <w:t xml:space="preserve">(Speaker J)  Right. </w:t>
      </w:r>
    </w:p>
    <w:p>
      <w:r>
        <w:t xml:space="preserve">(Speaker A)  So you want to take it up to 32.5 is what you're saying. </w:t>
      </w:r>
    </w:p>
    <w:p>
      <w:r>
        <w:t xml:space="preserve">(Speaker C)  Yeah. </w:t>
      </w:r>
    </w:p>
    <w:p>
      <w:r>
        <w:t xml:space="preserve">(Speaker H)  Motion to increase the allowance of 42.5Really dynamic. </w:t>
      </w:r>
    </w:p>
    <w:p>
      <w:r>
        <w:t xml:space="preserve">(Speaker B)  We have a second Dynesto. </w:t>
      </w:r>
    </w:p>
    <w:p>
      <w:r>
        <w:t xml:space="preserve">(Speaker H)  All in favor? </w:t>
      </w:r>
    </w:p>
    <w:p>
      <w:r>
        <w:t xml:space="preserve">(Speaker L)  I have spoken to our vendor with the retro kit that we mentioned last month for the accident repair Fence tracking was provided to me earlier this week and we should have that delivered to the warehouse Wednesday if all goes well end of the week. If not early next week to be completed with the fencing stuff and everything look uniform any other and once that's </w:t>
      </w:r>
    </w:p>
    <w:p>
      <w:r>
        <w:t xml:space="preserve">(Speaker H)  done then we submit it to Geico or as Geico already paid us. </w:t>
      </w:r>
    </w:p>
    <w:p>
      <w:r>
        <w:t xml:space="preserve">(Speaker L)  I don't feel no, to be honest. When it comes to the insurance side </w:t>
      </w:r>
    </w:p>
    <w:p>
      <w:r>
        <w:t xml:space="preserve">(Speaker I)  I will follow up with that. </w:t>
      </w:r>
    </w:p>
    <w:p>
      <w:r>
        <w:t xml:space="preserve">(Speaker L)  I don't want to misspeak on that. Get the answers. </w:t>
      </w:r>
    </w:p>
    <w:p>
      <w:r>
        <w:t xml:space="preserve">(Speaker A)  I thought the invoices were going to directly to guide. </w:t>
      </w:r>
    </w:p>
    <w:p>
      <w:r>
        <w:t xml:space="preserve">(Speaker L)  I have a solid answer as opposed speaking incorrectly. So I will give you guys some solid answers on that for sure. We have already touched on the mango fade penning repairs. We kind of know what we're up against to get with that. Kevin will be taking care of that mango fade at no cost to us Heat repair and Penny Gail. We're going to start with the small repairs in the meantime and revisit as time goes on. I have completed my map of all the ADA mats. I have measured all the mats and I am now out for proposals. So I'm hoping by next month have proposals first. At least two or three. There won't be EVA mats for phase one which is everything along phase one. June Brier case, Bruce, Everything in that side. </w:t>
      </w:r>
    </w:p>
    <w:p>
      <w:r>
        <w:t xml:space="preserve">(Speaker B)  Quite a few then. </w:t>
      </w:r>
    </w:p>
    <w:p>
      <w:r>
        <w:t xml:space="preserve">(Speaker L)  Oh yeah. </w:t>
      </w:r>
    </w:p>
    <w:p>
      <w:r>
        <w:t xml:space="preserve">(Speaker B)  And this is for the mats as well not the paint. </w:t>
      </w:r>
    </w:p>
    <w:p>
      <w:r>
        <w:t xml:space="preserve">(Speaker L)  Correct. This is for. </w:t>
      </w:r>
    </w:p>
    <w:p>
      <w:r>
        <w:t xml:space="preserve">(Speaker H)  For the. </w:t>
      </w:r>
    </w:p>
    <w:p>
      <w:r>
        <w:t xml:space="preserve">(Speaker L)  The surface mats. </w:t>
      </w:r>
    </w:p>
    <w:p>
      <w:r>
        <w:t xml:space="preserve">(Speaker I)  Correct. </w:t>
      </w:r>
    </w:p>
    <w:p>
      <w:r>
        <w:t xml:space="preserve">(Speaker L)  Obviously the paint is not lasting long. The peels are off. These surface mats tend to last a lot longer. </w:t>
      </w:r>
    </w:p>
    <w:p>
      <w:r>
        <w:t xml:space="preserve">(Speaker I)  These are the down. </w:t>
      </w:r>
    </w:p>
    <w:p>
      <w:r>
        <w:t xml:space="preserve">(Speaker L)  Yeah, yeah. The sur map people. Yes. </w:t>
      </w:r>
    </w:p>
    <w:p>
      <w:r>
        <w:t xml:space="preserve">(Speaker H)  Or how long should they last? </w:t>
      </w:r>
    </w:p>
    <w:p>
      <w:r>
        <w:t xml:space="preserve">(Speaker L)  Those I've seen last 10, 15 years. So most machines a little fading but otherwise they actually hard. </w:t>
      </w:r>
    </w:p>
    <w:p>
      <w:r>
        <w:t xml:space="preserve">(Speaker F)  They. </w:t>
      </w:r>
    </w:p>
    <w:p>
      <w:r>
        <w:t xml:space="preserve">(Speaker I)  They go. </w:t>
      </w:r>
    </w:p>
    <w:p>
      <w:r>
        <w:t xml:space="preserve">(Speaker D)  They go. </w:t>
      </w:r>
    </w:p>
    <w:p>
      <w:r>
        <w:t xml:space="preserve">(Speaker B)  There's a. And obviously with that there is actually a warranty with these items which is great. </w:t>
      </w:r>
    </w:p>
    <w:p>
      <w:r>
        <w:t xml:space="preserve">(Speaker L)  Which is what I'm looking into. There's a lot of companies that will warranty long term and try to stick with those companies so that we're protected as a long term option there. </w:t>
      </w:r>
    </w:p>
    <w:p>
      <w:r>
        <w:t xml:space="preserve">(Speaker I)  Are you listening? As far as severity </w:t>
      </w:r>
    </w:p>
    <w:p>
      <w:r>
        <w:t xml:space="preserve">(Speaker L)  I have a whole on running task list of everything and I've kind of broken them down in severity no matter what it has to be done and that's kind of how Contact learns right. It's got right now the. </w:t>
      </w:r>
    </w:p>
    <w:p>
      <w:r>
        <w:t xml:space="preserve">(Speaker B)  The main. </w:t>
      </w:r>
    </w:p>
    <w:p>
      <w:r>
        <w:t xml:space="preserve">(Speaker L)  The main bullet main strip on Southern Calm. </w:t>
      </w:r>
    </w:p>
    <w:p>
      <w:r>
        <w:t xml:space="preserve">(Speaker I)  There's nothing. </w:t>
      </w:r>
    </w:p>
    <w:p>
      <w:r>
        <w:t xml:space="preserve">(Speaker L)  There's nothing like. So we are be happy to be sent landscape enhancements. Cardinal has spoken you guys about that. They have started and have documented that the removals of the end caps and bull noses. Not everyone, just about everyone maybe gotten through. They're working their way down set of bones and eggs. The powerful depression facility and I have been you know keep an eye on as well as many other options throughout the property with the ponds. Everything looks along well with that holiday lighting. I'll have semantic forest for next month. I've already got a couple of proposals and I've got that ready for next month and kind of go. </w:t>
      </w:r>
    </w:p>
    <w:p>
      <w:r>
        <w:t xml:space="preserve">(Speaker F)  All right. </w:t>
      </w:r>
    </w:p>
    <w:p>
      <w:r>
        <w:t xml:space="preserve">(Speaker B)  So then Matt, just on. On your report just here. The gazebo painting was completed by maintenance and then the no swim signs installed </w:t>
      </w:r>
    </w:p>
    <w:p>
      <w:r>
        <w:t xml:space="preserve">(Speaker L)  for the pond signs. The additional palm tree was drenching is all completed. The grand trim. The grand oak trimming behind drumbrier was done and they're moved. </w:t>
      </w:r>
    </w:p>
    <w:p>
      <w:r>
        <w:t xml:space="preserve">(Speaker B)  It's interesting because it was mentioned you would think the fountains people wouldn't swim, but it was, you know it was brought up and I thought it was a great. It was. It was a valid point. It's like we need to put those signs in. But wasn't there people swimming in? </w:t>
      </w:r>
    </w:p>
    <w:p>
      <w:r>
        <w:t xml:space="preserve">(Speaker L)  Yeah, yeah. There was a gentleman living in that seven. </w:t>
      </w:r>
    </w:p>
    <w:p>
      <w:r>
        <w:t xml:space="preserve">(Speaker H)  Wait, this was a job? This wasn't a kid. </w:t>
      </w:r>
    </w:p>
    <w:p>
      <w:r>
        <w:t xml:space="preserve">(Speaker I)  No grown gentleman. </w:t>
      </w:r>
    </w:p>
    <w:p>
      <w:r>
        <w:t xml:space="preserve">(Speaker A)  Was he from Penny. </w:t>
      </w:r>
    </w:p>
    <w:p>
      <w:r>
        <w:t xml:space="preserve">(Speaker L)  I. I did not approach and create a conflict. But yes, </w:t>
      </w:r>
    </w:p>
    <w:p>
      <w:r>
        <w:t xml:space="preserve">(Speaker H)  it was not me. </w:t>
      </w:r>
    </w:p>
    <w:p>
      <w:r>
        <w:t xml:space="preserve">(Speaker L)  And these are very, very not. They're not like overly like bright signs, very inconspicuous but it's something protected and like that. </w:t>
      </w:r>
    </w:p>
    <w:p>
      <w:r>
        <w:t xml:space="preserve">(Speaker E)  It's really. </w:t>
      </w:r>
    </w:p>
    <w:p>
      <w:r>
        <w:t xml:space="preserve">(Speaker I)  Overall, I think pretty much I have this man. </w:t>
      </w:r>
    </w:p>
    <w:p>
      <w:r>
        <w:t xml:space="preserve">(Speaker L)  Guys, any questions you may have for me. Anything you may have. </w:t>
      </w:r>
    </w:p>
    <w:p>
      <w:r>
        <w:t xml:space="preserve">(Speaker A)  The. The wind speed controllers for the fountains. We. </w:t>
      </w:r>
    </w:p>
    <w:p>
      <w:r>
        <w:t xml:space="preserve">(Speaker F)  We. </w:t>
      </w:r>
    </w:p>
    <w:p>
      <w:r>
        <w:t xml:space="preserve">(Speaker A)  Clayton got an estimate and then we. We put it on pause because we were looking for the electrical hook and. And where do we stand on all this? </w:t>
      </w:r>
    </w:p>
    <w:p>
      <w:r>
        <w:t xml:space="preserve">(Speaker L)  Honestly, I. I don't want to misspeak as well on that because that's something </w:t>
      </w:r>
    </w:p>
    <w:p>
      <w:r>
        <w:t xml:space="preserve">(Speaker B)  that it's going to be discussed at the next meeting with the. Your fountain proposal. </w:t>
      </w:r>
    </w:p>
    <w:p>
      <w:r>
        <w:t xml:space="preserve">(Speaker L)  Yeah, I'm just going to say that. </w:t>
      </w:r>
    </w:p>
    <w:p>
      <w:r>
        <w:t xml:space="preserve">(Speaker B)  Yes. </w:t>
      </w:r>
    </w:p>
    <w:p>
      <w:r>
        <w:t xml:space="preserve">(Speaker I)  I was just going to say also </w:t>
      </w:r>
    </w:p>
    <w:p>
      <w:r>
        <w:t xml:space="preserve">(Speaker A)  this at the next meeting. </w:t>
      </w:r>
    </w:p>
    <w:p>
      <w:r>
        <w:t xml:space="preserve">(Speaker G)  Yes, we'll have that. </w:t>
      </w:r>
    </w:p>
    <w:p>
      <w:r>
        <w:t xml:space="preserve">(Speaker B)  Yes. </w:t>
      </w:r>
    </w:p>
    <w:p>
      <w:r>
        <w:t xml:space="preserve">(Speaker A)  Will that involve the. The vendors bidding? </w:t>
      </w:r>
    </w:p>
    <w:p>
      <w:r>
        <w:t xml:space="preserve">(Speaker B)  Yes. </w:t>
      </w:r>
    </w:p>
    <w:p>
      <w:r>
        <w:t xml:space="preserve">(Speaker A)  So we will have them doing presentation. </w:t>
      </w:r>
    </w:p>
    <w:p>
      <w:r>
        <w:t xml:space="preserve">(Speaker B)  Absolutely. We'll be. </w:t>
      </w:r>
    </w:p>
    <w:p>
      <w:r>
        <w:t xml:space="preserve">(Speaker C)  We. </w:t>
      </w:r>
    </w:p>
    <w:p>
      <w:r>
        <w:t xml:space="preserve">(Speaker I)  Well just want to. </w:t>
      </w:r>
    </w:p>
    <w:p>
      <w:r>
        <w:t xml:space="preserve">(Speaker B)  That's a board preference if we want to have the Vendors come here in person presenting. If you guys want to do that, we can absolutely invite them. You would think that a vendor would want to be here if they're going to be spending six. You know, it's a sizable contract. You would want to meet the vendor that you'd be working with, right? </w:t>
      </w:r>
    </w:p>
    <w:p>
      <w:r>
        <w:t xml:space="preserve">(Speaker I)  Yeah, we transferred. </w:t>
      </w:r>
    </w:p>
    <w:p>
      <w:r>
        <w:t xml:space="preserve">(Speaker H)  We've historically always had the vendors. </w:t>
      </w:r>
    </w:p>
    <w:p>
      <w:r>
        <w:t xml:space="preserve">(Speaker I)  Okay. </w:t>
      </w:r>
    </w:p>
    <w:p>
      <w:r>
        <w:t xml:space="preserve">(Speaker C)  Yep. </w:t>
      </w:r>
    </w:p>
    <w:p>
      <w:r>
        <w:t xml:space="preserve">(Speaker B)  Okay. Well, that board request that. </w:t>
      </w:r>
    </w:p>
    <w:p>
      <w:r>
        <w:t xml:space="preserve">(Speaker I)  How many do you. </w:t>
      </w:r>
    </w:p>
    <w:p>
      <w:r>
        <w:t xml:space="preserve">(Speaker B)  We've reached out. We don't know. </w:t>
      </w:r>
    </w:p>
    <w:p>
      <w:r>
        <w:t xml:space="preserve">(Speaker C)  We don't. </w:t>
      </w:r>
    </w:p>
    <w:p>
      <w:r>
        <w:t xml:space="preserve">(Speaker B)  We don't know yet because it's a. </w:t>
      </w:r>
    </w:p>
    <w:p>
      <w:r>
        <w:t xml:space="preserve">(Speaker A)  You got to go back out. </w:t>
      </w:r>
    </w:p>
    <w:p>
      <w:r>
        <w:t xml:space="preserve">(Speaker F)  Yeah. </w:t>
      </w:r>
    </w:p>
    <w:p>
      <w:r>
        <w:t xml:space="preserve">(Speaker B)  That's why the delay is that. </w:t>
      </w:r>
    </w:p>
    <w:p>
      <w:r>
        <w:t xml:space="preserve">(Speaker A)  I thought he expected about five or six. </w:t>
      </w:r>
    </w:p>
    <w:p>
      <w:r>
        <w:t xml:space="preserve">(Speaker H)  We. </w:t>
      </w:r>
    </w:p>
    <w:p>
      <w:r>
        <w:t xml:space="preserve">(Speaker B)  We actually reached out to seven or eight. </w:t>
      </w:r>
    </w:p>
    <w:p>
      <w:r>
        <w:t xml:space="preserve">(Speaker L)  We. </w:t>
      </w:r>
    </w:p>
    <w:p>
      <w:r>
        <w:t xml:space="preserve">(Speaker I)  We. </w:t>
      </w:r>
    </w:p>
    <w:p>
      <w:r>
        <w:t xml:space="preserve">(Speaker B)  We just. </w:t>
      </w:r>
    </w:p>
    <w:p>
      <w:r>
        <w:t xml:space="preserve">(Speaker A)  And got two replies. And so we had to go out to additional. </w:t>
      </w:r>
    </w:p>
    <w:p>
      <w:r>
        <w:t xml:space="preserve">(Speaker B)  Yes. We need to just make sure that we've got, you know, as many bids as possible for something of this size. It's a pretty sizeful product. </w:t>
      </w:r>
    </w:p>
    <w:p>
      <w:r>
        <w:t xml:space="preserve">(Speaker H)  Are we going to be able to get everything done and not meeting for next month? </w:t>
      </w:r>
    </w:p>
    <w:p>
      <w:r>
        <w:t xml:space="preserve">(Speaker C)  Oh, sure. </w:t>
      </w:r>
    </w:p>
    <w:p>
      <w:r>
        <w:t xml:space="preserve">(Speaker H)  Yeah. </w:t>
      </w:r>
    </w:p>
    <w:p>
      <w:r>
        <w:t xml:space="preserve">(Speaker B)  If we don't add all of the other stuff, then. </w:t>
      </w:r>
    </w:p>
    <w:p>
      <w:r>
        <w:t xml:space="preserve">(Speaker I)  Yeah. </w:t>
      </w:r>
    </w:p>
    <w:p>
      <w:r>
        <w:t xml:space="preserve">(Speaker C)  Yeah. </w:t>
      </w:r>
    </w:p>
    <w:p>
      <w:r>
        <w:t xml:space="preserve">(Speaker I)  Let's bring Brian. </w:t>
      </w:r>
    </w:p>
    <w:p>
      <w:r>
        <w:t xml:space="preserve">(Speaker B)  Not a problem. </w:t>
      </w:r>
    </w:p>
    <w:p>
      <w:r>
        <w:t xml:space="preserve">(Speaker I)  Now. </w:t>
      </w:r>
    </w:p>
    <w:p>
      <w:r>
        <w:t xml:space="preserve">(Speaker B)  I'm kidding. </w:t>
      </w:r>
    </w:p>
    <w:p>
      <w:r>
        <w:t xml:space="preserve">(Speaker A)  Don't tell Brian. </w:t>
      </w:r>
    </w:p>
    <w:p>
      <w:r>
        <w:t xml:space="preserve">(Speaker B)  No. Okay. No, thank you. That was a busy, busy, busy month. </w:t>
      </w:r>
    </w:p>
    <w:p>
      <w:r>
        <w:t xml:space="preserve">(Speaker H)  But I time the Christmas lights go off when they're. If they. If they malfunction. </w:t>
      </w:r>
    </w:p>
    <w:p>
      <w:r>
        <w:t xml:space="preserve">(Speaker I)  Yeah. </w:t>
      </w:r>
    </w:p>
    <w:p>
      <w:r>
        <w:t xml:space="preserve">(Speaker H)  You're going to be hearing from me as a citizen, because that's right. By then I am going to. I've almost had an aneurysm every year these Christmas. </w:t>
      </w:r>
    </w:p>
    <w:p>
      <w:r>
        <w:t xml:space="preserve">(Speaker L)  I think that's why we want to look at different. </w:t>
      </w:r>
    </w:p>
    <w:p>
      <w:r>
        <w:t xml:space="preserve">(Speaker H)  I'll be here with my three minutes yelling at the door. </w:t>
      </w:r>
    </w:p>
    <w:p>
      <w:r>
        <w:t xml:space="preserve">(Speaker L)  Do we have to advance you? Sounds good. Appreciate your time as always. And don't hesitate to reach out to me directly if anything. Feel free. </w:t>
      </w:r>
    </w:p>
    <w:p>
      <w:r>
        <w:t xml:space="preserve">(Speaker F)  All right. </w:t>
      </w:r>
    </w:p>
    <w:p>
      <w:r>
        <w:t xml:space="preserve">(Speaker A)  The advice is to make sure the electrical up top is working correct. That was the problem last year. </w:t>
      </w:r>
    </w:p>
    <w:p>
      <w:r>
        <w:t xml:space="preserve">(Speaker L)  Already have open work order for our guys to go out and check all the GFIs as well as the connections up there preemptively. </w:t>
      </w:r>
    </w:p>
    <w:p>
      <w:r>
        <w:t xml:space="preserve">(Speaker H)  Last year you guys went. I mean, it was the one that was shut off by the developer. You guys actually did what you were supposed to last year. Breeze, on the other hand, was a mess. </w:t>
      </w:r>
    </w:p>
    <w:p>
      <w:r>
        <w:t xml:space="preserve">(Speaker L)  I'd rather be proactive this year and not be reactive at Christmas time. </w:t>
      </w:r>
    </w:p>
    <w:p>
      <w:r>
        <w:t xml:space="preserve">(Speaker C)  Yeah. </w:t>
      </w:r>
    </w:p>
    <w:p>
      <w:r>
        <w:t xml:space="preserve">(Speaker L)  So I want to make sure everything's up and running. There's no bad connections, no gfs. </w:t>
      </w:r>
    </w:p>
    <w:p>
      <w:r>
        <w:t xml:space="preserve">(Speaker H)  And what happened last year, you couldn't. I mean, that was. The developer shut it down. </w:t>
      </w:r>
    </w:p>
    <w:p>
      <w:r>
        <w:t xml:space="preserve">(Speaker L)  Nobody would believe that. Was a one off type situation. But again we. Proactivity is always the best for me in the reactivity. So I try to do what I can. All righty, Appreciate it. Yes. </w:t>
      </w:r>
    </w:p>
    <w:p>
      <w:r>
        <w:t xml:space="preserve">(Speaker K)  All right. </w:t>
      </w:r>
    </w:p>
    <w:p>
      <w:r>
        <w:t xml:space="preserve">(Speaker B)  Okay. Moving into our next items that we have. We have the business items approval of the meeting minutes from May, May 5th. We didn't, I didn't receive any changes from the board. We have any. We have a motion to approve. Sorry you skipped over again. We'll get back. All right, that's Shannon. We have a second. </w:t>
      </w:r>
    </w:p>
    <w:p>
      <w:r>
        <w:t xml:space="preserve">(Speaker I)  Second. </w:t>
      </w:r>
    </w:p>
    <w:p>
      <w:r>
        <w:t xml:space="preserve">(Speaker B)  Second Dinesta. All in favor? All right, motion passes. I'll get a motion for the next minute. </w:t>
      </w:r>
    </w:p>
    <w:p>
      <w:r>
        <w:t xml:space="preserve">(Speaker D)  Right. </w:t>
      </w:r>
    </w:p>
    <w:p>
      <w:r>
        <w:t xml:space="preserve">(Speaker B)  Excellent. So a motion by Shannon. We have second. Ernesto. All in favor? All righty, Motion passes. Now we're going to go back to council support. Sorry about that. </w:t>
      </w:r>
    </w:p>
    <w:p>
      <w:r>
        <w:t xml:space="preserve">(Speaker D)  No, no problem. </w:t>
      </w:r>
    </w:p>
    <w:p>
      <w:r>
        <w:t xml:space="preserve">(Speaker B)  Ahead of myself. </w:t>
      </w:r>
    </w:p>
    <w:p>
      <w:r>
        <w:t xml:space="preserve">(Speaker D)  That's okay. Really the only thing, the only thing that I have and unfortunately we didn't get it in time to get it in the agenda at the last meeting. You know, obviously I was reaching out to the county to figure out when the marketing signage agreement or with the county expired. July 6th is the date Metro has, I received an email believe it was earlier this week or Friday of last week. Apparently Metro has been working with the county to bring the signs into compliance to keep them in the ground beyond that July 6th date. Based on the email that I have, it would be six. The six existing marketing signs would be replaced with county compliance signage. They'd be put out of the county right away offset from the sidewalks. Your current agreement with Metro does not have an expiration date. So if the board wishes to continue with this and have that revenue stream, Metro has committed in the email that I received to giving two weeks notice prior to any work being done remediating any sort of damage, returning the sites to their original states. You know, when the old signage is pulled out and the new county compliance signage is put in. So you know it. It's new marketing signage. I do have a mock up that I unfortunately didn't make it into the agenda. But I can, I, I have like </w:t>
      </w:r>
    </w:p>
    <w:p>
      <w:r>
        <w:t xml:space="preserve">(Speaker B)  a rough print what it would look like. </w:t>
      </w:r>
    </w:p>
    <w:p>
      <w:r>
        <w:t xml:space="preserve">(Speaker D)  Perfect. </w:t>
      </w:r>
    </w:p>
    <w:p>
      <w:r>
        <w:t xml:space="preserve">(Speaker B)  It's kind of like this. </w:t>
      </w:r>
    </w:p>
    <w:p>
      <w:r>
        <w:t xml:space="preserve">(Speaker I)  Best you can. </w:t>
      </w:r>
    </w:p>
    <w:p>
      <w:r>
        <w:t xml:space="preserve">(Speaker B)  But so, but there are a couple of things with this is new information that was provided to us and I got to speak to John on this item and I don't want to take, you know, the, the important points of this. They've provided these signs but we haven't. There's going to be questions asked about, okay, these might be co compliant but Are they permitted? That's going to be a big one. Like we, we still have those questions back to Metro that we haven't circled back with council yet because Kyle was, was driving. </w:t>
      </w:r>
    </w:p>
    <w:p>
      <w:r>
        <w:t xml:space="preserve">(Speaker D)  Yeah, my, my. I, I followed up with Metro. My understanding from them is I mean they are stating that they would be compliant. I, I have not had any follow up with the county at this point and maybe double back on that. So I, I think that's definitely something. </w:t>
      </w:r>
    </w:p>
    <w:p>
      <w:r>
        <w:t xml:space="preserve">(Speaker A)  We ask Metro straight up do these required permits and if so have you secured them this way? We have an answer in writing. </w:t>
      </w:r>
    </w:p>
    <w:p>
      <w:r>
        <w:t xml:space="preserve">(Speaker D)  I think so. </w:t>
      </w:r>
    </w:p>
    <w:p>
      <w:r>
        <w:t xml:space="preserve">(Speaker I)  Yeah. </w:t>
      </w:r>
    </w:p>
    <w:p>
      <w:r>
        <w:t xml:space="preserve">(Speaker D)  Yeah. </w:t>
      </w:r>
    </w:p>
    <w:p>
      <w:r>
        <w:t xml:space="preserve">(Speaker H)  Have they returned the sidewalk that they thing? </w:t>
      </w:r>
    </w:p>
    <w:p>
      <w:r>
        <w:t xml:space="preserve">(Speaker B)  So there was a discussion that we had I, I had with Metro. They said we're going to come out last Friday to come out and fix some of the sidewall issues. I guess the follow up email was are you getting all of them? And they said the issue what happened? Their construction died. They've had like three of them in the last year or so since we've been here and the message started with one individual and it's been passed down and they're not fully understanding where these, where the, I guess the crack sidewalks are even though they've been out to site and they reviewed these sites and it was very evident where the issues were because we had an awful incident with a member of the board. We all know about that meeting where we made it like a big point like you know, fix these sidewalks. And it was a point of contention with these signs whether they were going to, we were going to allow them or not. The board were going to allow them or not. They, they to say that they don't know where these correct sidewalks are is. It's not accurate. They, they should know where they are. </w:t>
      </w:r>
    </w:p>
    <w:p>
      <w:r>
        <w:t xml:space="preserve">(Speaker L)  Can you </w:t>
      </w:r>
    </w:p>
    <w:p>
      <w:r>
        <w:t xml:space="preserve">(Speaker I)  Kyle, can we, can we </w:t>
      </w:r>
    </w:p>
    <w:p>
      <w:r>
        <w:t xml:space="preserve">(Speaker H)  relate to them that if the sidewalks aren't remedied that a board member is going to make a motion det. A agreement next meeting. </w:t>
      </w:r>
    </w:p>
    <w:p>
      <w:r>
        <w:t xml:space="preserve">(Speaker D)  Yeah, I can do that. </w:t>
      </w:r>
    </w:p>
    <w:p>
      <w:r>
        <w:t xml:space="preserve">(Speaker H)  I'll make that. I voted for them initially but if they're not going to hold up their end of the bargain you need to </w:t>
      </w:r>
    </w:p>
    <w:p>
      <w:r>
        <w:t xml:space="preserve">(Speaker F)  be rid of them. </w:t>
      </w:r>
    </w:p>
    <w:p>
      <w:r>
        <w:t xml:space="preserve">(Speaker D)  And I, I believe, I mean as Jason said, I think there's something's been lost in the cracks their transition and turn there. Yeah. </w:t>
      </w:r>
    </w:p>
    <w:p>
      <w:r>
        <w:t xml:space="preserve">(Speaker H)  Every time we have to deal with Metro there's some excuse for somebody to </w:t>
      </w:r>
    </w:p>
    <w:p>
      <w:r>
        <w:t xml:space="preserve">(Speaker A)  person that Kyle is dealing with is not the project manager that decided which one was going to get fixed. So these people are more concerned about continuing this program. So I think we have some leverage on that. </w:t>
      </w:r>
    </w:p>
    <w:p>
      <w:r>
        <w:t xml:space="preserve">(Speaker D)  I think so. And I, I think they, they definitely. I think Anthony has committed at least the, you know, the report that was provided to him. </w:t>
      </w:r>
    </w:p>
    <w:p>
      <w:r>
        <w:t xml:space="preserve">(Speaker A)  You know, he's, he's working with partial and his predecessor left quickly so he didn't have a. There was no transition. </w:t>
      </w:r>
    </w:p>
    <w:p>
      <w:r>
        <w:t xml:space="preserve">(Speaker D)  Yeah, it seems like there was definitely some transition period to be desired there. </w:t>
      </w:r>
    </w:p>
    <w:p>
      <w:r>
        <w:t xml:space="preserve">(Speaker H)  That's a fair email. That's where I'm at. If there's not a resolution by the next meeting, I'm going to make the motion. I'm fairly confident that it may pass because it was very close the last time. </w:t>
      </w:r>
    </w:p>
    <w:p>
      <w:r>
        <w:t xml:space="preserve">(Speaker J)  You guys all live for it. I'll tell you, everybody here, these people are here. I'll tell them why I'm going to go because my daughter is six months old. I was taking her on a walk on. And these telephones, all signs that you see here and we pull them out of the ground and one came swinging within a couple feet immediately. And for that reason I hope to get rid of them because they're dangerous. And the more we let them play around and move them is just dangerous. And to me it was. But everybody else wanted their own and I'm so upset about that to this day. If they had hit me or hit her. I don't, I don't know what happened with psych. </w:t>
      </w:r>
    </w:p>
    <w:p>
      <w:r>
        <w:t xml:space="preserve">(Speaker I)  Right. </w:t>
      </w:r>
    </w:p>
    <w:p>
      <w:r>
        <w:t xml:space="preserve">(Speaker D)  Yeah, that, that is the second thing. There are, there are a few relocations. I, I haven't had a chance to look at the current map with where they're proposing. I, I think it's. </w:t>
      </w:r>
    </w:p>
    <w:p>
      <w:r>
        <w:t xml:space="preserve">(Speaker B)  This is the proposal. </w:t>
      </w:r>
    </w:p>
    <w:p>
      <w:r>
        <w:t xml:space="preserve">(Speaker D)  Yeah. I think it's largely in the same areas. But again we. What? </w:t>
      </w:r>
    </w:p>
    <w:p>
      <w:r>
        <w:t xml:space="preserve">(Speaker J)  Yeah, I know they have to now. </w:t>
      </w:r>
    </w:p>
    <w:p>
      <w:r>
        <w:t xml:space="preserve">(Speaker D)  Well, yeah, I've got my marching order. And again I, I apologize for not being able to get this in the agenda but you know, it came over </w:t>
      </w:r>
    </w:p>
    <w:p>
      <w:r>
        <w:t xml:space="preserve">(Speaker B)  late Friday afternoon so that's not even fair to share that with the board members to even really we just bringing it to your attention because it's new information. </w:t>
      </w:r>
    </w:p>
    <w:p>
      <w:r>
        <w:t xml:space="preserve">(Speaker A)  Yeah. </w:t>
      </w:r>
    </w:p>
    <w:p>
      <w:r>
        <w:t xml:space="preserve">(Speaker D)  Right. </w:t>
      </w:r>
    </w:p>
    <w:p>
      <w:r>
        <w:t xml:space="preserve">(Speaker B)  And we haven't really had an opportunity to speak. </w:t>
      </w:r>
    </w:p>
    <w:p>
      <w:r>
        <w:t xml:space="preserve">(Speaker I)  And also I'm not. I don't live in adventure. I don't live at SeaWorld. I don't live where any of these people used to freaking work. I don't like this amusement park sandwich. </w:t>
      </w:r>
    </w:p>
    <w:p>
      <w:r>
        <w:t xml:space="preserve">(Speaker L)  I don't like either. </w:t>
      </w:r>
    </w:p>
    <w:p>
      <w:r>
        <w:t xml:space="preserve">(Speaker I)  So they are already getting a looked at for termination essence. So I'm going to fix what they need to fix. And I don't really apologize to you. She probably apologized to her. They never apologized to me. </w:t>
      </w:r>
    </w:p>
    <w:p>
      <w:r>
        <w:t xml:space="preserve">(Speaker J)  And I was like, so do I get my money or not? </w:t>
      </w:r>
    </w:p>
    <w:p>
      <w:r>
        <w:t xml:space="preserve">(Speaker I)  So they fix it and they're about to be trained about that. No signs they have to pay back </w:t>
      </w:r>
    </w:p>
    <w:p>
      <w:r>
        <w:t xml:space="preserve">(Speaker L)  all that marketing money they're taking off. </w:t>
      </w:r>
    </w:p>
    <w:p>
      <w:r>
        <w:t xml:space="preserve">(Speaker H)  Okay. </w:t>
      </w:r>
    </w:p>
    <w:p>
      <w:r>
        <w:t xml:space="preserve">(Speaker B)  So yeah, we will absolutely follow up with the the board's requests </w:t>
      </w:r>
    </w:p>
    <w:p>
      <w:r>
        <w:t xml:space="preserve">(Speaker F)  and we'll </w:t>
      </w:r>
    </w:p>
    <w:p>
      <w:r>
        <w:t xml:space="preserve">(Speaker B)  have it on the next agenda for discussion. </w:t>
      </w:r>
    </w:p>
    <w:p>
      <w:r>
        <w:t xml:space="preserve">(Speaker I)  Right. </w:t>
      </w:r>
    </w:p>
    <w:p>
      <w:r>
        <w:t xml:space="preserve">(Speaker C)  Okay. </w:t>
      </w:r>
    </w:p>
    <w:p>
      <w:r>
        <w:t xml:space="preserve">(Speaker D)  And beyond that, you know I'm happy to answer any other questions if there are any. I do I believe at the last meeting I'd said that we'd be putting the rules some updates the rules procedure on this agenda. We've had a couple of in my office some debate over whether some additional changes are needed to the draft. So I'm going to push that to the next meeting but we'll, we'll have it on there. </w:t>
      </w:r>
    </w:p>
    <w:p>
      <w:r>
        <w:t xml:space="preserve">(Speaker B)  All right. Anything else for council at this time? </w:t>
      </w:r>
    </w:p>
    <w:p>
      <w:r>
        <w:t xml:space="preserve">(Speaker H)  Jason, at the next meeting can you make er marking signs on agenda item? </w:t>
      </w:r>
    </w:p>
    <w:p>
      <w:r>
        <w:t xml:space="preserve">(Speaker B)  I I've already got it by added I'm going to be messaging the call to make sure that it added. </w:t>
      </w:r>
    </w:p>
    <w:p>
      <w:r>
        <w:t xml:space="preserve">(Speaker C)  So thank you. </w:t>
      </w:r>
    </w:p>
    <w:p>
      <w:r>
        <w:t xml:space="preserve">(Speaker B)  Yep, excellent. Next items that we have we've got discussion items as they won't leave the agenda until we're we're completed with them. June Bru gate we haven't received any any follow up. Ultimately just to add that there was as facility provided there was a UAS report provided about the roads and the issues with the I guess the potholes. This is all going to be compiled in a turnover report. The June Briar Loop gates are also added to that. Now we've got that report from the engineer that was provided I think that that also received at like 4:35 on a Friday the updated report from UES. That was the one that it took UES unfortunately and I just call it for how it is they did take several weeks when it was compiled the first time they took four to five weeks to get back and add you to several follow ups from the engineer, myself and council and a conference call actually that we needed to get that to to get that updated report. But now we have the updated report that's going to be part of the turnover and this is one of the the a want from the community is obviously those gates because they've been a point of contention. So that's, that's the latest update on the June Briar Loop gates bridges. Kyle, did you have anything to add with the bridges? </w:t>
      </w:r>
    </w:p>
    <w:p>
      <w:r>
        <w:t xml:space="preserve">(Speaker D)  No, I believe they're believe on the last call we had there were some additional touch ups that they were looking to do but as far as structurally you know we're still waiting for the engineers report from Corner. The engineering letter from Cornerstone. You know, Vasily is following up on that. That's really more of a long term item though. You know, we just want to have it in the district records that the engineer of record has completely signed off on it. But as. As far as the bridges go now, you know, I, I don't think there are any concerns about their, you know, structural soundness or their, their use for the community. </w:t>
      </w:r>
    </w:p>
    <w:p>
      <w:r>
        <w:t xml:space="preserve">(Speaker B)  John, was there anything you wanted to add to the bridges? Is that an item that we think we can remove the bridges now from here? Because we've kind of finished that up. </w:t>
      </w:r>
    </w:p>
    <w:p>
      <w:r>
        <w:t xml:space="preserve">(Speaker I)  Just make a note to. When trying to get that letter, just make sure you push it out, I think. </w:t>
      </w:r>
    </w:p>
    <w:p>
      <w:r>
        <w:t xml:space="preserve">(Speaker D)  Yeah, it's. </w:t>
      </w:r>
    </w:p>
    <w:p>
      <w:r>
        <w:t xml:space="preserve">(Speaker F)  It. </w:t>
      </w:r>
    </w:p>
    <w:p>
      <w:r>
        <w:t xml:space="preserve">(Speaker D)  It's a. Something we're asking for on every. Every two week call we have with them. Obviously. It's. </w:t>
      </w:r>
    </w:p>
    <w:p>
      <w:r>
        <w:t xml:space="preserve">(Speaker A)  Yeah, it's staying on the agenda of those calls. </w:t>
      </w:r>
    </w:p>
    <w:p>
      <w:r>
        <w:t xml:space="preserve">(Speaker I)  We're. </w:t>
      </w:r>
    </w:p>
    <w:p>
      <w:r>
        <w:t xml:space="preserve">(Speaker A)  Is staying on the agenda? </w:t>
      </w:r>
    </w:p>
    <w:p>
      <w:r>
        <w:t xml:space="preserve">(Speaker D)  Yeah, we're tracking it. </w:t>
      </w:r>
    </w:p>
    <w:p>
      <w:r>
        <w:t xml:space="preserve">(Speaker E)  Yeah. </w:t>
      </w:r>
    </w:p>
    <w:p>
      <w:r>
        <w:t xml:space="preserve">(Speaker F)  Okay. </w:t>
      </w:r>
    </w:p>
    <w:p>
      <w:r>
        <w:t xml:space="preserve">(Speaker B)  Next item that we have is the. The with at the end of case. Bruce Way. I didn't know like anything to add to that, Kyle? </w:t>
      </w:r>
    </w:p>
    <w:p>
      <w:r>
        <w:t xml:space="preserve">(Speaker D)  No, I don't. I don't think there's anything to add other than I believe Clayton and Matt are going out and looking at some of the other weirs to try to get a. An understanding of whether the drip was installed on those and whether or not, you know, there was an issue with this particular say, district issue. Right. </w:t>
      </w:r>
    </w:p>
    <w:p>
      <w:r>
        <w:t xml:space="preserve">(Speaker F)  Okay. </w:t>
      </w:r>
    </w:p>
    <w:p>
      <w:r>
        <w:t xml:space="preserve">(Speaker B)  Next item on the agenda that we have is the financial reports and I'll be looking for an acceptance for the May 26th check register. </w:t>
      </w:r>
    </w:p>
    <w:p>
      <w:r>
        <w:t xml:space="preserve">(Speaker L)  All righty. </w:t>
      </w:r>
    </w:p>
    <w:p>
      <w:r>
        <w:t xml:space="preserve">(Speaker D)  We need to, we need to wait for we get back though. We gotta get his vote on this. </w:t>
      </w:r>
    </w:p>
    <w:p>
      <w:r>
        <w:t xml:space="preserve">(Speaker B)  Well, I can say that he stepped out the room and we got 3. </w:t>
      </w:r>
    </w:p>
    <w:p>
      <w:r>
        <w:t xml:space="preserve">(Speaker A)  0. </w:t>
      </w:r>
    </w:p>
    <w:p>
      <w:r>
        <w:t xml:space="preserve">(Speaker B)  Good, good step out. We take a little break. </w:t>
      </w:r>
    </w:p>
    <w:p>
      <w:r>
        <w:t xml:space="preserve">(Speaker I)  Sorry. Yeah, </w:t>
      </w:r>
    </w:p>
    <w:p>
      <w:r>
        <w:t xml:space="preserve">(Speaker B)  so yeah, just so members of the room. Ernesto just. He just stepped out of the room real quickly. He'll be back here in just a quick moment. But yeah, we can move on. Like obviously we've got the April balance sheet, income statement and the assessment receipt schedule. John, have your. We'll have your questions answered with accounting regarding the assessments. Do we have any supervisors requests at this time? I'll ask an essay when he comes back, but I'm going to go to audience members in the room and then I'll open it up to Zoom afterwards. So do we have any questions from the audience members now again, this is limited to three minutes. Could be anything marauder related hopefully, but ultimately it's not a Q and A. Unless the board asks for the Q and A. And if they enter into that, I hope that they'll be respectful and allow each member that. That same. That same same request. Go ahead. Name and address for the address for </w:t>
      </w:r>
    </w:p>
    <w:p>
      <w:r>
        <w:t xml:space="preserve">(Speaker H)  the record </w:t>
      </w:r>
    </w:p>
    <w:p>
      <w:r>
        <w:t xml:space="preserve">(Speaker C)  comment on the pond fountains Sid talked about. He talked about the issue with the one pond where the components going bad all the time. I'm assuming the ponds were never permitted either. </w:t>
      </w:r>
    </w:p>
    <w:p>
      <w:r>
        <w:t xml:space="preserve">(Speaker B)  Do we need a permit for foundation pond? </w:t>
      </w:r>
    </w:p>
    <w:p>
      <w:r>
        <w:t xml:space="preserve">(Speaker C)  You should. </w:t>
      </w:r>
    </w:p>
    <w:p>
      <w:r>
        <w:t xml:space="preserve">(Speaker A)  If it's not a must, they will </w:t>
      </w:r>
    </w:p>
    <w:p>
      <w:r>
        <w:t xml:space="preserve">(Speaker F)  not have done it. </w:t>
      </w:r>
    </w:p>
    <w:p>
      <w:r>
        <w:t xml:space="preserve">(Speaker C)  Right. I'm assuming they didn't. And. And the reason you're having problem with your components is he. He stated that the controller was foreign made overseas. They slap a UL label on the box. So the box is labeled, has a UL label on it. The components are not labeled. So they will put this fuse with this capacitor. They do not work together. That's reason. When he talks about, you know, you replace one component, another component goes bad. Florida law, Florida code, building code states that that box has to have a UL label as a component. Everything has to be tested as one piece. So it makes sure that everything works together. So it's just something to look for when they go to start replacing stuff like this. It should have. It should actually come with a UL document that states this has been tested as a component. It's not just a UL listed box. </w:t>
      </w:r>
    </w:p>
    <w:p>
      <w:r>
        <w:t xml:space="preserve">(Speaker A)  You're speaking as an electrical engineer. </w:t>
      </w:r>
    </w:p>
    <w:p>
      <w:r>
        <w:t xml:space="preserve">(Speaker B)  I am speaking as an electrical engineer. </w:t>
      </w:r>
    </w:p>
    <w:p>
      <w:r>
        <w:t xml:space="preserve">(Speaker C)  Mike. </w:t>
      </w:r>
    </w:p>
    <w:p>
      <w:r>
        <w:t xml:space="preserve">(Speaker B)  Anything else? That's all, thank you. Any other audience members? Yes, ma'. </w:t>
      </w:r>
    </w:p>
    <w:p>
      <w:r>
        <w:t xml:space="preserve">(Speaker C)  Am. </w:t>
      </w:r>
    </w:p>
    <w:p>
      <w:r>
        <w:t xml:space="preserve">(Speaker B)  Name and address for the record. And I might need you to speak up a little bit because this picks up noise. But you're Julie. </w:t>
      </w:r>
    </w:p>
    <w:p>
      <w:r>
        <w:t xml:space="preserve">(Speaker M)  SC 31359 neighborhood. Anyway, appreciate that thing getting worked on. And I understand about the public thing. Who was supposed to be maintaining that shores at Marau. You know that that's right outside, </w:t>
      </w:r>
    </w:p>
    <w:p>
      <w:r>
        <w:t xml:space="preserve">(Speaker K)  huh? </w:t>
      </w:r>
    </w:p>
    <w:p>
      <w:r>
        <w:t xml:space="preserve">(Speaker I)  That's Marada too. </w:t>
      </w:r>
    </w:p>
    <w:p>
      <w:r>
        <w:t xml:space="preserve">(Speaker M)  Yeah. Dream Finders. </w:t>
      </w:r>
    </w:p>
    <w:p>
      <w:r>
        <w:t xml:space="preserve">(Speaker B)  I thought that was. </w:t>
      </w:r>
    </w:p>
    <w:p>
      <w:r>
        <w:t xml:space="preserve">(Speaker M)  That's looking pretty crappy too. </w:t>
      </w:r>
    </w:p>
    <w:p>
      <w:r>
        <w:t xml:space="preserve">(Speaker A)  So where is this? </w:t>
      </w:r>
    </w:p>
    <w:p>
      <w:r>
        <w:t xml:space="preserve">(Speaker L)  Where is that Marauda? </w:t>
      </w:r>
    </w:p>
    <w:p>
      <w:r>
        <w:t xml:space="preserve">(Speaker A)  Those of Marada are on 52. </w:t>
      </w:r>
    </w:p>
    <w:p>
      <w:r>
        <w:t xml:space="preserve">(Speaker M)  The one that's on 52, that is. </w:t>
      </w:r>
    </w:p>
    <w:p>
      <w:r>
        <w:t xml:space="preserve">(Speaker A)  That is actually. He's right. It's in Marauda 2. But there's. That's Dream Fighters. Yeah, Dream Fighters are the builders there. That's not us. It's not our district. </w:t>
      </w:r>
    </w:p>
    <w:p>
      <w:r>
        <w:t xml:space="preserve">(Speaker M)  Okay, so who goes to those people when they're not maintaining what they should be? </w:t>
      </w:r>
    </w:p>
    <w:p>
      <w:r>
        <w:t xml:space="preserve">(Speaker A)  You would need to go to the Marauder 2 CDD meeting, which is Monday, the first Monday of each month. It was last Night. Okay. That is held at the Hilton Garden Inn in Wesley Chapel. </w:t>
      </w:r>
    </w:p>
    <w:p>
      <w:r>
        <w:t xml:space="preserve">(Speaker F)  Okay. </w:t>
      </w:r>
    </w:p>
    <w:p>
      <w:r>
        <w:t xml:space="preserve">(Speaker M)  And then my other quick question. Okay. I know you guys aren't taking care of the public saying, whatever. Whose lights are the street lights? Because they look like the metro lights, </w:t>
      </w:r>
    </w:p>
    <w:p>
      <w:r>
        <w:t xml:space="preserve">(Speaker J)  and there's one of them with a </w:t>
      </w:r>
    </w:p>
    <w:p>
      <w:r>
        <w:t xml:space="preserve">(Speaker M)  tree laying on it that's going to fall over. So if we're supposed to be maintaining those lights. If they're hard lights, the tree that stand out, it's gonna fall. </w:t>
      </w:r>
    </w:p>
    <w:p>
      <w:r>
        <w:t xml:space="preserve">(Speaker L)  We don't pay. We don't pick up. </w:t>
      </w:r>
    </w:p>
    <w:p>
      <w:r>
        <w:t xml:space="preserve">(Speaker A)  Yes, we do. </w:t>
      </w:r>
    </w:p>
    <w:p>
      <w:r>
        <w:t xml:space="preserve">(Speaker B)  We share that with Marauder, too. </w:t>
      </w:r>
    </w:p>
    <w:p>
      <w:r>
        <w:t xml:space="preserve">(Speaker I)  Sure. </w:t>
      </w:r>
    </w:p>
    <w:p>
      <w:r>
        <w:t xml:space="preserve">(Speaker H)  That. </w:t>
      </w:r>
    </w:p>
    <w:p>
      <w:r>
        <w:t xml:space="preserve">(Speaker I)  Okay. Okay. </w:t>
      </w:r>
    </w:p>
    <w:p>
      <w:r>
        <w:t xml:space="preserve">(Speaker A)  Because the developers signed the contract on those lights as Marauder cdd, and we. Murata CD Is con. Is obligated to. For that contract. Conversation with Lawson is He agreed to split it with Marauder, too. So that's part of the monthly charge. </w:t>
      </w:r>
    </w:p>
    <w:p>
      <w:r>
        <w:t xml:space="preserve">(Speaker D)  Yeah, I believe that. That's. </w:t>
      </w:r>
    </w:p>
    <w:p>
      <w:r>
        <w:t xml:space="preserve">(Speaker I)  So. </w:t>
      </w:r>
    </w:p>
    <w:p>
      <w:r>
        <w:t xml:space="preserve">(Speaker D)  Yeah, I. I believe the street lighting system. I mean, that system is tied in with the rest of Marauder Boulevard. Okay, so. </w:t>
      </w:r>
    </w:p>
    <w:p>
      <w:r>
        <w:t xml:space="preserve">(Speaker M)  Okay, so when you're heading back from Publix, before you get to the light </w:t>
      </w:r>
    </w:p>
    <w:p>
      <w:r>
        <w:t xml:space="preserve">(Speaker G)  that's on the right, we'll take a </w:t>
      </w:r>
    </w:p>
    <w:p>
      <w:r>
        <w:t xml:space="preserve">(Speaker L)  look at that here. </w:t>
      </w:r>
    </w:p>
    <w:p>
      <w:r>
        <w:t xml:space="preserve">(Speaker A)  It's just a contact. I forget who that is, depending on what side of the street. I think it's old Tico for. For those lights. Just tell Tico. </w:t>
      </w:r>
    </w:p>
    <w:p>
      <w:r>
        <w:t xml:space="preserve">(Speaker M)  You know how our trees don't stand up, right? Yeah, yeah, but it's gonna fall. It's one of those ones. You can tell it's gonna fall. </w:t>
      </w:r>
    </w:p>
    <w:p>
      <w:r>
        <w:t xml:space="preserve">(Speaker J)  All right, that's it. </w:t>
      </w:r>
    </w:p>
    <w:p>
      <w:r>
        <w:t xml:space="preserve">(Speaker B)  Thank you very much. Any more audience comments in the room? Yes, ma'. </w:t>
      </w:r>
    </w:p>
    <w:p>
      <w:r>
        <w:t xml:space="preserve">(Speaker F)  Am. </w:t>
      </w:r>
    </w:p>
    <w:p>
      <w:r>
        <w:t xml:space="preserve">(Speaker B)  Name and address for the record, please. </w:t>
      </w:r>
    </w:p>
    <w:p>
      <w:r>
        <w:t xml:space="preserve">(Speaker J)  My questions as intelligence threatened. I'm still a little confused as to who makes up CBD for. </w:t>
      </w:r>
    </w:p>
    <w:p>
      <w:r>
        <w:t xml:space="preserve">(Speaker L)  I know you live. </w:t>
      </w:r>
    </w:p>
    <w:p>
      <w:r>
        <w:t xml:space="preserve">(Speaker B)  They all do. </w:t>
      </w:r>
    </w:p>
    <w:p>
      <w:r>
        <w:t xml:space="preserve">(Speaker A)  We all live in Marada. </w:t>
      </w:r>
    </w:p>
    <w:p>
      <w:r>
        <w:t xml:space="preserve">(Speaker B)  I don't. I'm the managed management company. District council board members, residents of Marada. </w:t>
      </w:r>
    </w:p>
    <w:p>
      <w:r>
        <w:t xml:space="preserve">(Speaker K)  And. </w:t>
      </w:r>
    </w:p>
    <w:p>
      <w:r>
        <w:t xml:space="preserve">(Speaker A)  And we could live anywhere within Morata. It is not one for Medley, one for Gable. Dig. And it's anybody. It could be five people from Henningale. So that's. That's how that goes. </w:t>
      </w:r>
    </w:p>
    <w:p>
      <w:r>
        <w:t xml:space="preserve">(Speaker J)  They didn't look old enough to even come to this. </w:t>
      </w:r>
    </w:p>
    <w:p>
      <w:r>
        <w:t xml:space="preserve">(Speaker A)  Just for Men does a wonderful child with his beard. </w:t>
      </w:r>
    </w:p>
    <w:p>
      <w:r>
        <w:t xml:space="preserve">(Speaker B)  I had a terrible paper. She sent you a call when I was younger to unmute. </w:t>
      </w:r>
    </w:p>
    <w:p>
      <w:r>
        <w:t xml:space="preserve">(Speaker I)  You don't want to mute. </w:t>
      </w:r>
    </w:p>
    <w:p>
      <w:r>
        <w:t xml:space="preserve">(Speaker D)  I am old enough to be. </w:t>
      </w:r>
    </w:p>
    <w:p>
      <w:r>
        <w:t xml:space="preserve">(Speaker A)  I have kids older than you. </w:t>
      </w:r>
    </w:p>
    <w:p>
      <w:r>
        <w:t xml:space="preserve">(Speaker J)  It kind of starts over there and it goes all the way over towards kind of like. Like all those houses on the. I don't know coming to Publix all everything on yes and they're all </w:t>
      </w:r>
    </w:p>
    <w:p>
      <w:r>
        <w:t xml:space="preserve">(Speaker B)  Is there any other any other comments man Anything else? </w:t>
      </w:r>
    </w:p>
    <w:p>
      <w:r>
        <w:t xml:space="preserve">(Speaker H)  They're also all. They're all elected. All seats are elected. So if you decided you wanted to run for a seat on the board, it goes to the supervisor of elections. You get post on the ballot. </w:t>
      </w:r>
    </w:p>
    <w:p>
      <w:r>
        <w:t xml:space="preserve">(Speaker A)  It'll be on the ballot in November along with the governor in the senate. </w:t>
      </w:r>
    </w:p>
    <w:p>
      <w:r>
        <w:t xml:space="preserve">(Speaker D)  But. If any member of the audience does want to run for a seat though I believe it's June 8th through the 12th is the qualifying period with the supervisor of elections. So the he will accept the forms today. Correct. You can pre qualify this pre filing </w:t>
      </w:r>
    </w:p>
    <w:p>
      <w:r>
        <w:t xml:space="preserve">(Speaker A)  and they will accept the qualifying </w:t>
      </w:r>
    </w:p>
    <w:p>
      <w:r>
        <w:t xml:space="preserve">(Speaker E)  but </w:t>
      </w:r>
    </w:p>
    <w:p>
      <w:r>
        <w:t xml:space="preserve">(Speaker A)  it ends after next Friday From Friday </w:t>
      </w:r>
    </w:p>
    <w:p>
      <w:r>
        <w:t xml:space="preserve">(Speaker D)  it June 12th is the absolute I believe I believe it's at noon to correct </w:t>
      </w:r>
    </w:p>
    <w:p>
      <w:r>
        <w:t xml:space="preserve">(Speaker B)  Any other comments Ben? </w:t>
      </w:r>
    </w:p>
    <w:p>
      <w:r>
        <w:t xml:space="preserve">(Speaker J)  Not on their desk but on we learned a lot. There's so many things that we don't know and the people in the community get upset that they don't really know what you what you tell them that </w:t>
      </w:r>
    </w:p>
    <w:p>
      <w:r>
        <w:t xml:space="preserve">(Speaker A)  they should come with you every month </w:t>
      </w:r>
    </w:p>
    <w:p>
      <w:r>
        <w:t xml:space="preserve">(Speaker I)  or they can read the minutes. Great job. Very funny. </w:t>
      </w:r>
    </w:p>
    <w:p>
      <w:r>
        <w:t xml:space="preserve">(Speaker J)  We're not allowed to comment on yes. So you can't even say anything so you won't see us. </w:t>
      </w:r>
    </w:p>
    <w:p>
      <w:r>
        <w:t xml:space="preserve">(Speaker D)  Yeah, I, I would say every member of the board, I mean this is, this is a, this is local unit of government. So every member of the board is bound by the Sunshine Law and the Florida statute. So our as you know, as the district district council, I highly advise the board members from not posting on Facebook, getting involved in those, you know, social media threads just because there's a potential for a Sunshine Law violation. And also all of that information would need to be moved into the district records because it would technically, technically become a public record at that point. So the best place for information about the district is on the district's website, which has the agendas, the minutes, the budgets. There's quite a bit of information on there. </w:t>
      </w:r>
    </w:p>
    <w:p>
      <w:r>
        <w:t xml:space="preserve">(Speaker I)  So this is up to. If there's like a pressing issue like the it was a potential staple that we put a letter from that but we have the engineer draft up letters put it on there. We'll have district manager, district council put together letters for pressing issues and things like that. So website is place to go and if the answers aren't there, always email. </w:t>
      </w:r>
    </w:p>
    <w:p>
      <w:r>
        <w:t xml:space="preserve">(Speaker H)  John, </w:t>
      </w:r>
    </w:p>
    <w:p>
      <w:r>
        <w:t xml:space="preserve">(Speaker B)  I appreciate the recognition when you said where we put up </w:t>
      </w:r>
    </w:p>
    <w:p>
      <w:r>
        <w:t xml:space="preserve">(Speaker H)  you can </w:t>
      </w:r>
    </w:p>
    <w:p>
      <w:r>
        <w:t xml:space="preserve">(Speaker J)  register or you can go to the Nerado website. There's a distro. You have to opt in, right? </w:t>
      </w:r>
    </w:p>
    <w:p>
      <w:r>
        <w:t xml:space="preserve">(Speaker B)  Yes, correct. And then you just sign up and </w:t>
      </w:r>
    </w:p>
    <w:p>
      <w:r>
        <w:t xml:space="preserve">(Speaker C)  then you </w:t>
      </w:r>
    </w:p>
    <w:p>
      <w:r>
        <w:t xml:space="preserve">(Speaker J)  don't find anything within the plane. </w:t>
      </w:r>
    </w:p>
    <w:p>
      <w:r>
        <w:t xml:space="preserve">(Speaker H)  Got it. </w:t>
      </w:r>
    </w:p>
    <w:p>
      <w:r>
        <w:t xml:space="preserve">(Speaker I)  That's what you say all the time. </w:t>
      </w:r>
    </w:p>
    <w:p>
      <w:r>
        <w:t xml:space="preserve">(Speaker D)  Well, and I, I would make the distinction too that, you know, this board is only, you know, has. Only has authority over the public infrastructure. So, you know, public areas, roadways, stormwater ponds, anything dealing with personal property would be through your local hoa. So there, there is that distinction as well. That gets glossed over a lot, you know, in discussions. Yeah. </w:t>
      </w:r>
    </w:p>
    <w:p>
      <w:r>
        <w:t xml:space="preserve">(Speaker B)  Any other comments, anyone in the room? Because before I go to audience, I do have audience comments with two people with their hands up here. I am just going to go back and look for that motion for the check register. Shannon had the first Bernesa. You stepped out, so. Well, you can if you'd like to. Yes. </w:t>
      </w:r>
    </w:p>
    <w:p>
      <w:r>
        <w:t xml:space="preserve">(Speaker J)  Sense. </w:t>
      </w:r>
    </w:p>
    <w:p>
      <w:r>
        <w:t xml:space="preserve">(Speaker I)  Yeah, </w:t>
      </w:r>
    </w:p>
    <w:p>
      <w:r>
        <w:t xml:space="preserve">(Speaker B)  you say. All righty. All in favor? </w:t>
      </w:r>
    </w:p>
    <w:p>
      <w:r>
        <w:t xml:space="preserve">(Speaker H)  All right. </w:t>
      </w:r>
    </w:p>
    <w:p>
      <w:r>
        <w:t xml:space="preserve">(Speaker B)  Excellent, excellent stuff. Now I'm gonna go, I'm gonna go. </w:t>
      </w:r>
    </w:p>
    <w:p>
      <w:r>
        <w:t xml:space="preserve">(Speaker D)  Yeah, you got to take a vote on it. </w:t>
      </w:r>
    </w:p>
    <w:p>
      <w:r>
        <w:t xml:space="preserve">(Speaker B)  Yeah, I'm gonna do audience comments first. The first hand up that I saw, it's Community Parking Solutions. All right, Name and address for the record, please. </w:t>
      </w:r>
    </w:p>
    <w:p>
      <w:r>
        <w:t xml:space="preserve">(Speaker N)  Hi, my name is Patricia Murphy. My address is 10813 Tupper K Drive. And I'm founder of PS Community Parking Solutions. CDD1 continues to deal with blocked mail stations and overnight street parking. The district has had no effective tool between a HOA violation letter and a tow truck, which is why these issues persist. P.S. provides that missing middle piece using smart Immobilization, a fast self relief system with no towing, no confrontation and no cost to the district violators. Fund the program. We've already forwarded the pilot proposal to each of the board members and I'm asking the board to review that proposal and place it on the next agenda for consideration. Thank you. </w:t>
      </w:r>
    </w:p>
    <w:p>
      <w:r>
        <w:t xml:space="preserve">(Speaker B)  Is there anything else that you'd like to add? </w:t>
      </w:r>
    </w:p>
    <w:p>
      <w:r>
        <w:t xml:space="preserve">(Speaker N)  No, that's all. Thank you. </w:t>
      </w:r>
    </w:p>
    <w:p>
      <w:r>
        <w:t xml:space="preserve">(Speaker I)  All right, thank you very much. </w:t>
      </w:r>
    </w:p>
    <w:p>
      <w:r>
        <w:t xml:space="preserve">(Speaker B)  All right, I believe that information was provided to the. I received that email on my way here, so you can just review and, and if you would like to get separately on that, then that would be. That'd be great. Okay, guys, moving into the next resident, I'm gonna ask to unmute yourself. Is that. </w:t>
      </w:r>
    </w:p>
    <w:p>
      <w:r>
        <w:t xml:space="preserve">(Speaker K)  Yeah, it's actually. Yeah, It's Eric Feldmanson's 10962 Til Lagoon Isle. So a couple questions or listening to the meeting, I think this may have been. Go ahead. </w:t>
      </w:r>
    </w:p>
    <w:p>
      <w:r>
        <w:t xml:space="preserve">(Speaker B)  Sorry, where did you say you're from? </w:t>
      </w:r>
    </w:p>
    <w:p>
      <w:r>
        <w:t xml:space="preserve">(Speaker K)  10962 Moran or Teal Lagoon Isle Medley. Is that okay? </w:t>
      </w:r>
    </w:p>
    <w:p>
      <w:r>
        <w:t xml:space="preserve">(Speaker B)  Yep, go ahead. </w:t>
      </w:r>
    </w:p>
    <w:p>
      <w:r>
        <w:t xml:space="preserve">(Speaker K)  All right, so we just recently moved in and we had talked to some people and. And, you know, going to the public's. And you guys may have addressed that. I couldn't quite understand whether you covered it or not, but that grassy area between McCabe and IN52 on Miranda Boulevard and that, you know, it looks terrible because that grass, none of that's being maintained. So I wrote a letter to Department of Public Works and I got a response from. </w:t>
      </w:r>
    </w:p>
    <w:p>
      <w:r>
        <w:t xml:space="preserve">(Speaker B)  Sorry, I just have to jump it. I don't mean to jump in. Go ahead. The landscape managers report, during that portion, that was where we identified and said to the public and the people of the meeting, that is not the CDD responsibility. Unfortunately, the county have provided you a bad response there. That area is not assumed by the CDD provided direction from the board. It's going to be staff direction to reach out to the county to make sure that they provided, they provide the right information and hopefully that the correct entity actually fixes that area. Unfortunately, you know, it's. It is an unfortunate situation, but that is not the responsibility of the cdd. </w:t>
      </w:r>
    </w:p>
    <w:p>
      <w:r>
        <w:t xml:space="preserve">(Speaker K)  Okay, so. So the letter. So the response I got from this George Smith is inaccurate, correct? </w:t>
      </w:r>
    </w:p>
    <w:p>
      <w:r>
        <w:t xml:space="preserve">(Speaker B)  Correct. Yes. </w:t>
      </w:r>
    </w:p>
    <w:p>
      <w:r>
        <w:t xml:space="preserve">(Speaker K)  Okay, fair enough. So. So the other question is, is within the community Miranda, a lot of the streets signs are bent. There's a couple that. That have bolts missing. They're just kind of hanging down. Doesn't look. It doesn't look pretty nice. Doesn't look well maintained. </w:t>
      </w:r>
    </w:p>
    <w:p>
      <w:r>
        <w:t xml:space="preserve">(Speaker E)  So. </w:t>
      </w:r>
    </w:p>
    <w:p>
      <w:r>
        <w:t xml:space="preserve">(Speaker K)  So who does that fall under? </w:t>
      </w:r>
    </w:p>
    <w:p>
      <w:r>
        <w:t xml:space="preserve">(Speaker L)  I'm sorry. </w:t>
      </w:r>
    </w:p>
    <w:p>
      <w:r>
        <w:t xml:space="preserve">(Speaker H)  That would be awesome. </w:t>
      </w:r>
    </w:p>
    <w:p>
      <w:r>
        <w:t xml:space="preserve">(Speaker J)  If you can send the exact location. Yeah, we can have field ops look at it. </w:t>
      </w:r>
    </w:p>
    <w:p>
      <w:r>
        <w:t xml:space="preserve">(Speaker B)  Yes, absolutely. I have our field team review. Review those. </w:t>
      </w:r>
    </w:p>
    <w:p>
      <w:r>
        <w:t xml:space="preserve">(Speaker G)  Say that again. </w:t>
      </w:r>
    </w:p>
    <w:p>
      <w:r>
        <w:t xml:space="preserve">(Speaker B)  I was going to say if you </w:t>
      </w:r>
    </w:p>
    <w:p>
      <w:r>
        <w:t xml:space="preserve">(Speaker J)  can provide you guys some specific locations. </w:t>
      </w:r>
    </w:p>
    <w:p>
      <w:r>
        <w:t xml:space="preserve">(Speaker B)  Yes, yes, locations. Wherever that is, that would be. </w:t>
      </w:r>
    </w:p>
    <w:p>
      <w:r>
        <w:t xml:space="preserve">(Speaker K)  Well, all they got. All they got to do is drive down Miranda Boulevard. It's pretty obvious to see which signs need attention. </w:t>
      </w:r>
    </w:p>
    <w:p>
      <w:r>
        <w:t xml:space="preserve">(Speaker I)  Okay. </w:t>
      </w:r>
    </w:p>
    <w:p>
      <w:r>
        <w:t xml:space="preserve">(Speaker J)  All right. </w:t>
      </w:r>
    </w:p>
    <w:p>
      <w:r>
        <w:t xml:space="preserve">(Speaker B)  All right. Thank you, sir. Anything else? </w:t>
      </w:r>
    </w:p>
    <w:p>
      <w:r>
        <w:t xml:space="preserve">(Speaker K)  Yeah, I didn't understand what she said. I didn't. I didn't get. Get a response that. I didn't hear the response on that. </w:t>
      </w:r>
    </w:p>
    <w:p>
      <w:r>
        <w:t xml:space="preserve">(Speaker D)  Now they said just if you're able to provide, you know, locations, it would help our field ops team out. </w:t>
      </w:r>
    </w:p>
    <w:p>
      <w:r>
        <w:t xml:space="preserve">(Speaker K)  Well, again, all they have to do is drive down Miranda and it's pretty obvious they'll see them. I mean, I can. I can give you a Latin longitude and if that's what you guys need, but you would think that someone would just drive down the street and it's pretty obvious. Which signs need some attention. </w:t>
      </w:r>
    </w:p>
    <w:p>
      <w:r>
        <w:t xml:space="preserve">(Speaker F)  Okay. </w:t>
      </w:r>
    </w:p>
    <w:p>
      <w:r>
        <w:t xml:space="preserve">(Speaker B)  Anything else, sir? </w:t>
      </w:r>
    </w:p>
    <w:p>
      <w:r>
        <w:t xml:space="preserve">(Speaker K)  Nope, that's it. </w:t>
      </w:r>
    </w:p>
    <w:p>
      <w:r>
        <w:t xml:space="preserve">(Speaker B)  All right, thank you very much. Any other audience comments at this time? See anyone using the raise their hand feature? With that, I'll be looking for a motion to adjourn this meeting. All righty. We have a second. Second and so. All righty. All in favor? All righty. Time is 7:28pm all right, good night, everyone.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