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HHRE</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Middle_Village_06.08.26.MP3</w:t>
      </w:r>
      <w:r>
        <w:rPr>
          <w:b/>
          <w:color w:val="FF0000"/>
        </w:rPr>
        <w:br/>
        <w:tab/>
        <w:tab/>
        <w:tab/>
        <w:tab/>
        <w:t xml:space="preserve"> 51536321</w:t>
        <w:br/>
        <w:br/>
        <w:br/>
      </w:r>
    </w:p>
    <w:p>
      <w:r>
        <w:t>DATE AUDIO FILE SUBMITTED TO THE GAT SYSTEM:</w:t>
      </w:r>
      <w:r>
        <w:rPr>
          <w:b/>
          <w:color w:val="FF0000"/>
        </w:rPr>
        <w:br/>
        <w:tab/>
        <w:tab/>
        <w:tab/>
        <w:tab/>
        <w:t xml:space="preserve"> June 29, 2026 at 11:42 AM</w:t>
        <w:br/>
        <w:br/>
        <w:br/>
      </w:r>
    </w:p>
    <w:p>
      <w:r>
        <w:t>DATE AUDIO FILE COMPLETED BY THE GAT SYSTEM:</w:t>
      </w:r>
      <w:r>
        <w:rPr>
          <w:b/>
          <w:color w:val="FF0000"/>
        </w:rPr>
        <w:br/>
        <w:tab/>
        <w:tab/>
        <w:tab/>
        <w:tab/>
        <w:t xml:space="preserve"> June 29, 2026 at 11:43 AM</w:t>
      </w:r>
      <w:r>
        <w:rPr>
          <w:b/>
          <w:color w:val="FF0000"/>
        </w:rPr>
        <w:br/>
        <w:tab/>
        <w:tab/>
        <w:tab/>
        <w:tab/>
        <w:t xml:space="preserve"> 00:38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(Speaker A)  All right. Good afternoon. This is the Middle Village CDD meeting. Today is June 8, 2026, and the time is 2pm we're at the Plantation Oaks Amenity center here in Orange Park, Florida. Item one on the agenda is roll call. And we'll start with the supervisors. </w:t>
      </w:r>
    </w:p>
    <w:p>
      <w:r>
        <w:t xml:space="preserve">(Speaker B)  Mike Steiner, Supervisor Sherry Mipsed, supervisor Julie </w:t>
      </w:r>
    </w:p>
    <w:p>
      <w:r>
        <w:t xml:space="preserve">(Speaker A)  Arnold, supervisor Eric Marks, supervisor and staff in the room and staff on the line, starting with district council. And is there anyone else on the line? All right, if the engineer is able to call in, we'll stop and announce it on the record. I'm Mary Lee Giles, your district manager from gms. Also in the room. What was your name, sir? Mike Schaefer from S3 Security. Jay, someone can't get in. And also from S3 is welcome. Item two on the agenda is audience comments. Does any member in the audience have any comments? It looks like it's mostly staff here hearing none. Item three is organizational matters. We put this on the agenda to see if supervisors were aware of anyone that may want to come before the board to be appointed to the seat. Do we have any leads on that? </w:t>
      </w:r>
    </w:p>
    <w:p>
      <w:r>
        <w:t xml:space="preserve">(Speaker C)  Not at this time, no. </w:t>
      </w:r>
    </w:p>
    <w:p>
      <w:r>
        <w:t xml:space="preserve">(Speaker A)  And Jay, are you comfortable with them just tabling this one more month? </w:t>
      </w:r>
    </w:p>
    <w:p>
      <w:r>
        <w:t xml:space="preserve">(Speaker D)  Hopefully there won't be anything major. That's really the only concern is when we don't have a full seat. Less people can be off and miss a meeting if something happens. Because we always have to have three. But that's really main concern is affordability on something major that we need to do. That rarely happens too, even for me. Most of the time, anything major, it's an emergency thing working with the general. So there's no pressing right now. </w:t>
      </w:r>
    </w:p>
    <w:p>
      <w:r>
        <w:t xml:space="preserve">(Speaker A)  All right. And so we would table all of item three. And then item four is approval of consent agenda items. Starting on page 10 are the minutes of the May 11 meeting. Unless there's any comments or corrections, I just look for a motion to approve it. </w:t>
      </w:r>
    </w:p>
    <w:p>
      <w:r>
        <w:t xml:space="preserve">(Speaker C)  Motion to approve. </w:t>
      </w:r>
    </w:p>
    <w:p>
      <w:r>
        <w:t xml:space="preserve">(Speaker A)  Second, any discussion? All in favor say aye. </w:t>
      </w:r>
    </w:p>
    <w:p>
      <w:r>
        <w:t xml:space="preserve">(Speaker C)  Aye. </w:t>
      </w:r>
    </w:p>
    <w:p>
      <w:r>
        <w:t xml:space="preserve">(Speaker A)  Motion passes. And on page 37 is your financial statements as of April 30, 2025. It's followed by your assessment receipt schedule showing we're 98% collected. And then on page 51 is your check register. This is for the month of May, 2026 in the amount of $210,683.79. I saw no unusual variances with the check register. Unless there's any comments or questions, I just look for a motion to approve it. </w:t>
      </w:r>
    </w:p>
    <w:p>
      <w:r>
        <w:t xml:space="preserve">(Speaker B)  I do have a question, if you don't mind. On page 72 of the invoices. Can we just confirm that it's addressed to Jungle Branch, but it's committed to Mill Village. I just want to make sure that's. </w:t>
      </w:r>
    </w:p>
    <w:p>
      <w:r>
        <w:t xml:space="preserve">(Speaker D)  Let me look at the machines real quick. </w:t>
      </w:r>
    </w:p>
    <w:p>
      <w:r>
        <w:t xml:space="preserve">(Speaker B)  Make sure because I saw another invoice from this company on page 86. I didn't know it was just a coated accent. </w:t>
      </w:r>
    </w:p>
    <w:p>
      <w:r>
        <w:t xml:space="preserve">(Speaker D)  No, this one here should be Double Branch. They have a few more machines than yours. Let me double check. Yeah, just make sure that that might have been just a copy and paste. Most of these stamps were just copy paste. Might have been mine. </w:t>
      </w:r>
    </w:p>
    <w:p>
      <w:r>
        <w:t xml:space="preserve">(Speaker B)  I noticed the 1 on 86 was a little less money, so I figured that was the issue that there's fewer </w:t>
      </w:r>
    </w:p>
    <w:p>
      <w:r>
        <w:t xml:space="preserve">(Speaker D)  machines than they do what's supposed to happen with them. So they, they must have missed one either on yours or Double branch. They're supposed to alternate. So. And they. If they missed one, they came the same month. So. So they came to your jam the other side. The reason I have them alternate is so if we have a repair, I don't get an extra trip charge. They're already coming to Oak Week. For one side. I don't get the. It's usually like 90 extra dollars for the van to come out. They're always going to be here one time a month, whether they're on the other side of the year. So when they do this, it kind of bugs me. But that was probably my mistake on the stamping. That first one should be theirs. They have a few more machines in here, so that's why it's a little expensive. I'll make sure that gets switched. That won't come out of your. Your bank account. Thanks, Jay. </w:t>
      </w:r>
    </w:p>
    <w:p>
      <w:r>
        <w:t xml:space="preserve">(Speaker B)  Good. </w:t>
      </w:r>
    </w:p>
    <w:p>
      <w:r>
        <w:t xml:space="preserve">(Speaker A)  Anything else? I appreciate that. </w:t>
      </w:r>
    </w:p>
    <w:p>
      <w:r>
        <w:t xml:space="preserve">(Speaker E)  All right. </w:t>
      </w:r>
    </w:p>
    <w:p>
      <w:r>
        <w:t xml:space="preserve">(Speaker A)  Unless there's any other comments or questions, I just look for a motion to approve. </w:t>
      </w:r>
    </w:p>
    <w:p>
      <w:r>
        <w:t xml:space="preserve">(Speaker C)  No Complete. </w:t>
      </w:r>
    </w:p>
    <w:p>
      <w:r>
        <w:t xml:space="preserve">(Speaker D)  Seconded. </w:t>
      </w:r>
    </w:p>
    <w:p>
      <w:r>
        <w:t xml:space="preserve">(Speaker A)  Any discussion? All in favor say I. I. Motion passes. And then item five on the agenda is consideration of resolution 2026 04, approving the proposed budget for fiscal year 2027 and setting a public hearing date. And it looks like staff is recommending that public hearing date to be September 14, 2026. So today we're going to approve the proposed budget and set that date and then. Mike. Sir? Is there anything on the resolution you want to point out? </w:t>
      </w:r>
    </w:p>
    <w:p>
      <w:r>
        <w:t xml:space="preserve">(Speaker F)  No. Just wanted to make sure that September 14th day work for getting the assessment </w:t>
      </w:r>
    </w:p>
    <w:p>
      <w:r>
        <w:t xml:space="preserve">(Speaker D)  roll to the county in time. </w:t>
      </w:r>
    </w:p>
    <w:p>
      <w:r>
        <w:t xml:space="preserve">(Speaker A)  Yes, sir. So then on the budget, I mean there's. There's no members of the public present, but I can give a high level overview of the Budget, if you'd like. There is a 3 to 5% increase on this budget. It does cover the general fund, the rec fund, the debt service funds, and the capital reserve fund. It looks like on page 144 is where you can see the product types by increase. So there's changes in some of the lines. Some lines went up, some lines went down. I think we've talked about the engineer line needed to go up to cover two of the reports that are coming due in 2027. So you'll see those line changes throughout the budget. And then 144 is the product types. So single family has a 4% increase, multi family 5%, and then the rest of those there on the chart. Is there any. Jay, is there any lines that you want to discuss? </w:t>
      </w:r>
    </w:p>
    <w:p>
      <w:r>
        <w:t xml:space="preserve">(Speaker F)  Not really. </w:t>
      </w:r>
    </w:p>
    <w:p>
      <w:r>
        <w:t xml:space="preserve">(Speaker D)  Most of these, almost everything was based on our current bills that we're seeing increases, whether it's services. All of our vendors have asked for a 3%, 4% increase, things like that. There were a couple large ones. Clay county has actually gone up 7% again. And then, not that it's outrageously large, but our landscaping, even when that's 4%, that's one of our biggest business. So that can really kind of add up. But these are all kind of true numbers. So unless we looked at cut of service, the highest increase here is $44 for the year. That's really where we're going to be. I did mention that. So you guys remember a couple years ago, we had one of the first increases in quite a few years. We had gone a long time without increases. And we've done a real good job of trying to control our budget and put aside money. Our capital is good, could be even better, but we're doing really good. Where we don't have to worry about we need 10,000 bucks or 15,000 bucks. We have the money there, but we didn't do increases for a long time. And it kind of makes it tough. Everybody gets used to not real pay. They swear they pay so much in CBD fees. We really didn't see that for it was almost 10 years. And I warned when we did this a couple years ago that we really shouldn't do that again. I tried to make sure that we could last a year or two years without that increase. Last year, we really didn't need it. In fact, the only people that got an increase was because we tried to change around these erus and get balanced to where the O and M side. Everybody's kind of paying the same. Seems weird that just because you live in a smaller home. You may have more people in your house and use the pool even more, but you pay a lot less than what a single family home. So we took care of that last year, but we really didn't need to increase the budget. I was able to make it another year. But now we get to that point where unless we look to cut some of these services or hours or anything like that, but you know that 4% is about what we're going to get. </w:t>
      </w:r>
    </w:p>
    <w:p>
      <w:r>
        <w:t xml:space="preserve">(Speaker C)  Jay, I've got a question on one of the line items just out of curiosity. This is on page 136. Irrigation maintenance. Seems like we're jumping up a a large anticipate right now. To date we've spent 39, 10 and we're forecasting 15,000. </w:t>
      </w:r>
    </w:p>
    <w:p>
      <w:r>
        <w:t xml:space="preserve">(Speaker D)  There are a couple bills I haven't done some of our well improvements. So you have a few wells on this property that we have made some repairs to. I don't think you've seen those yet. It's been in the last month or so. So when those will hit. So it'll definitely go up above that. I think there was more of. I brought it up to match double branches seeing a lot of large irrigation repairs. One of them is somewhat match. They don't need to, but you do still have a lot of these large pipes that run up and down the main road. Even if we're not going to use it in areas we come talked about this before that are not really ours. Even if we want to find a way to cut that back, I still have to watch out for these big pipes that may crack or break. And that's what Della Branch is getting a lot of right now. So they're much higher than you guys are as far as actuals. So it's good. But I just tried to match it up a little bit. If I know I'm going to be 10 to 15 over there, I kind of landed here, that would be one we could probably cut back a little bit. </w:t>
      </w:r>
    </w:p>
    <w:p>
      <w:r>
        <w:t xml:space="preserve">(Speaker C)  Well, I don't mean to, you know, nitpick. It was just a matter that that one's got a fairly large gap on it. </w:t>
      </w:r>
    </w:p>
    <w:p>
      <w:r>
        <w:t xml:space="preserve">(Speaker D)  That is one thing that we looked at. There are a few lines. There's a handful of them, about five or six that you guys actually do get this disparity where I would think it should be the same. We do the janitorial every time it kind of matches. We would split the guys and split time. But realistically, so much more work is done here because the place is just larger. So I've tried to start to balance those out a little bit to where we're paying or we're looking at paying actuals. Until I get through a full year of really doing some repairs and things like that. It's hard to see what the actuals are. But there are still a handful of lines like that, Mike. But I. I don't know. That 15 may still end up being padded a little bit. </w:t>
      </w:r>
    </w:p>
    <w:p>
      <w:r>
        <w:t xml:space="preserve">(Speaker C)  Okay. Well, it's not that we are. Had something big in the works. </w:t>
      </w:r>
    </w:p>
    <w:p>
      <w:r>
        <w:t xml:space="preserve">(Speaker D)  No. </w:t>
      </w:r>
    </w:p>
    <w:p>
      <w:r>
        <w:t xml:space="preserve">(Speaker C)  Okay. </w:t>
      </w:r>
    </w:p>
    <w:p>
      <w:r>
        <w:t xml:space="preserve">(Speaker E)  I've got a question on security. </w:t>
      </w:r>
    </w:p>
    <w:p>
      <w:r>
        <w:t xml:space="preserve">(Speaker D)  It looks like you're reducing it, so that one was already padded. I'm not reducing. We're not cutting out any of S3's hours or anything. But that one was. Was already padded a little bit, and I did use them quite a bit this year. We didn't do anything to cut any of their hours. So I feel pretty comfortable. We're in a good spot. So that way it did cut down compared to what we thought we might spend in the past. And I still feel I have a little bit there. But there are times we ask for extra stuff, Whether it's spring break or we put an extra person out every once in a while for the promenade. I want a little padding there, but that's harder to guess on. So I didn't take it all the way. But we did much better last year, and we didn't change any of their time. So I feel that was pretty accurate. </w:t>
      </w:r>
    </w:p>
    <w:p>
      <w:r>
        <w:t xml:space="preserve">(Speaker E)  Does security ever go down the pond walkway at all? I never see them down there. </w:t>
      </w:r>
    </w:p>
    <w:p>
      <w:r>
        <w:t xml:space="preserve">(Speaker D)  Not unless those are the special times that we ask for them to do some extra patrol. It's mostly up here. They go up to about the preserves location, and then they turn around. Because it's really just for the amenity centers where we have the contract set up. </w:t>
      </w:r>
    </w:p>
    <w:p>
      <w:r>
        <w:t xml:space="preserve">(Speaker E)  Well, I'm asking because I see where we bought some new light poles. We had the pole over here that took that. </w:t>
      </w:r>
    </w:p>
    <w:p>
      <w:r>
        <w:t xml:space="preserve">(Speaker D)  Yep. </w:t>
      </w:r>
    </w:p>
    <w:p>
      <w:r>
        <w:t xml:space="preserve">(Speaker E)  Well, I caught some teenagers trying to pull down a pole behind the preserve, and they almost had it. I mean, they were working on that thing pretty, pretty hard. And I guess that's just something fun to do. </w:t>
      </w:r>
    </w:p>
    <w:p>
      <w:r>
        <w:t xml:space="preserve">(Speaker D)  Yeah, we can, you know, we can look at throwing that in kind of every once in a while. If they can't guess the days or times that, you know, security is taking farther laps out, you know, just to have some kind of presence. Yeah, you know, we may not be able to do it all the time because then that does take away from what they're doing up here. But we know it's Kind of like our parks or playgrounds. We advantage them out there, but we don't send them out into the neighborhoods. But this is close enough to where I can do a little extra. And like I said, we have a padding, so that's not. That's not hard at all. But yes, that's what those extra poles were for. I've had actually there's two of them that have been taken out this last year, so. And I know kids like to mess with them, especially if they start to lean at all. Most of these are direct bearing, so they're not hooked to a big concrete pad. If they start to wean or anything, they're going to play with it and try to tear things up. So I think the one that was back here got hit by a golf cart because we saw some tracks. That one was taken completely out. That wasn't just pulled over. </w:t>
      </w:r>
    </w:p>
    <w:p>
      <w:r>
        <w:t xml:space="preserve">(Speaker A)  That was on purpose. </w:t>
      </w:r>
    </w:p>
    <w:p>
      <w:r>
        <w:t xml:space="preserve">(Speaker D)  Yeah. </w:t>
      </w:r>
    </w:p>
    <w:p>
      <w:r>
        <w:t xml:space="preserve">(Speaker A)  Any other discussion on the budget? </w:t>
      </w:r>
    </w:p>
    <w:p>
      <w:r>
        <w:t xml:space="preserve">(Speaker E)  The other thing. Maybe Mike can answer this. If the State adopts that $250,000 homestead, is that going to affect the taxes that we collect? </w:t>
      </w:r>
    </w:p>
    <w:p>
      <w:r>
        <w:t xml:space="preserve">(Speaker F)  It will not, because we collect special assessments that are based on benefit. So that all the proposals, including the one that's pursued on the ballot, would not have an impact on the community development district or its revenue sources, I would say. But just keep in mind that could change in future years. But everything that's been proposed so far deals with add more taxation which is based on the value of the home. And that's not what our revenues are based on. </w:t>
      </w:r>
    </w:p>
    <w:p>
      <w:r>
        <w:t xml:space="preserve">(Speaker D)  So real quick, just secondary effects. I know this is what everybody will argue on either side. What something like that does to local governments doesn't affect us much because we don't pay for those things. What we will see are things like share problems. They're not getting their portion from those property taxes. They're budgets. I promise our off duty officers, they just went up 7%. It's going to go even higher because they're going to have to bring in those extra firms from outside. So those would be the secondary effects. But like Mike said, there's nothing that we do in that budget that would get affected by the other portion of property taxes. </w:t>
      </w:r>
    </w:p>
    <w:p>
      <w:r>
        <w:t xml:space="preserve">(Speaker B)  So kind of more of a ripple effect, a direct impact. </w:t>
      </w:r>
    </w:p>
    <w:p>
      <w:r>
        <w:t xml:space="preserve">(Speaker A)  So this is your high watermark. This is a true assessment from staff to include the accountant. We're going to have a public hearing in September to adopt it. We'll keep this on the agenda just for a discussion if there's any more questions about line items. But we approve higher, we Approve a true budget and you can change line items left and right and you can decrease a budget when you go to adopt it. You just can't go the other way around and increase it. So unless there's any, any more questions about this budget, just looking for a motion to approve Resolution 202604 and setting a public hearing date for September 14th at 6pm I'll motion that we approve it. </w:t>
      </w:r>
    </w:p>
    <w:p>
      <w:r>
        <w:t xml:space="preserve">(Speaker B)  I'm </w:t>
      </w:r>
    </w:p>
    <w:p>
      <w:r>
        <w:t xml:space="preserve">(Speaker A)  any discussion on this. </w:t>
      </w:r>
    </w:p>
    <w:p>
      <w:r>
        <w:t xml:space="preserve">(Speaker C)  Now, one thing keep in mind if when we start getting questions on this, you're looking at a $44.74 increase as a max and that is annual. So you divide that by 12 and that's basically what you're looking at on a monthly increase. Everything else falls below that. So everybody fixates on the first numbers instead of looking at what the actual increase is. But that was all while we were discussing this, I just wanted to stress that point. </w:t>
      </w:r>
    </w:p>
    <w:p>
      <w:r>
        <w:t xml:space="preserve">(Speaker A)  As a supervisor, if you get questions that you're not comfortable with, just refer them to my office. And that's usually on their mailed notice. It has my contact information and we answer their questions there. Typically, Mike, we break it down to the lowest level if we can and include comments like that because they think it's monthly. So we'll take those questions and try to help the residents understand it. </w:t>
      </w:r>
    </w:p>
    <w:p>
      <w:r>
        <w:t xml:space="preserve">(Speaker C)  I know I'm based on pest. Even if we've gone up just a dollar, we're going to have people here at the meeting and the thing that they go ahead and don't realize is the fact that that is a larger amount. They, they view it as almost a monthly rather than being a yearly. </w:t>
      </w:r>
    </w:p>
    <w:p>
      <w:r>
        <w:t xml:space="preserve">(Speaker A)  Oh yeah, absolutely. </w:t>
      </w:r>
    </w:p>
    <w:p>
      <w:r>
        <w:t xml:space="preserve">(Speaker D)  $3.72. But it's still, it's still an inequality. Nobody like you see any increase. They're gonna have their complaints. But I have people right now asking for when we're gonna do the refloring of the fitness center. You know, I still have work out at the tennis courts and of course our pools always cost us and they, you know, they demand these things now. So that's where that $3.77 goes to. So they have to be understanding. Mike, that's a good point with that too is we try to remind everybody, like we could go through and try to pick out. Marilee and I have already gone through it like this, but we can pick out another $500, $1,000 here on each one of those lines. Like I said, put some padding in just to try to protect us. We don't spend it, we don't lose it. It just goes back in for next year. But you get to a point to where if there has to be an increase, you also don't want to go too low, so you get a $20 increase. Rent, you do have to spend money at a time to send out mailers and do all this work. So it's almost better to put that, you know, small amount, but not cut it as low as we possibly could just for fear that one we need more or it doesn't really make a difference, and then we're doing it all again next year. So, you know, we felt pretty good with this, but that's hard to explain. It's just $3.77 because people just don't like any increase whatsoever. </w:t>
      </w:r>
    </w:p>
    <w:p>
      <w:r>
        <w:t xml:space="preserve">(Speaker A)  Thanks, Jay. So I have a motion. I have a second. Any discussion? All in favor say aye. </w:t>
      </w:r>
    </w:p>
    <w:p>
      <w:r>
        <w:t xml:space="preserve">(Speaker C)  Aye. </w:t>
      </w:r>
    </w:p>
    <w:p>
      <w:r>
        <w:t xml:space="preserve">(Speaker A)  Motion passes. And then the next item on the agenda is staff reports. And we'll start with District council. </w:t>
      </w:r>
    </w:p>
    <w:p>
      <w:r>
        <w:t xml:space="preserve">(Speaker F)  I do not have a report for the board right now. </w:t>
      </w:r>
    </w:p>
    <w:p>
      <w:r>
        <w:t xml:space="preserve">(Speaker D)  I'm happy to answer any questions. </w:t>
      </w:r>
    </w:p>
    <w:p>
      <w:r>
        <w:t xml:space="preserve">(Speaker A)  Thanks, Mike. And let me just check to see if the engineer called in, because I'm not sure that I heard him. And we don't have anything on the agenda for him. So if he didn't, that's fine, too. Mike Williams, were you able to call in? </w:t>
      </w:r>
    </w:p>
    <w:p>
      <w:r>
        <w:t xml:space="preserve">(Speaker C)  Okay. </w:t>
      </w:r>
    </w:p>
    <w:p>
      <w:r>
        <w:t xml:space="preserve">(Speaker A)  I wasn't tracking him calling in, but just to give him a chance. And then item C, I do have a couple things for you. Just a reminder to complete your Form 1 prior to July 1st. I'm tracking Julie, Mike. Oh, I'm tracking. All four of y' all have done that, so we're good there. I'll mark that off. And then your ethics training is due by December 31st. I'm not tracking anyone's completed that yet. And that's fine. You have until December 31st. It's four hours, I think. I sent out an email recently, but I can resurface it in your emails. It's got links that you can click on for those four hours. Just make sure you don't pay for that training because it's free. If someone's charging you, you've somehow veered off of the free training, so you have plenty of time on that. And the last thing I have is on your desk there is a copy of the amenity facility policy. And at the last meeting, the board had asked to add language about not having operations out here for profit. So the first page is just a date change. And then on page 15 is the only other change I made. And it's in red Font there. This is open for board discussion. If you like this language, we'll move forward with it. If you don't, we can keep working at it. </w:t>
      </w:r>
    </w:p>
    <w:p>
      <w:r>
        <w:t xml:space="preserve">(Speaker C)  I like the language of it, but I do have a question in the fact that this is in addition to what's already been in place for all these other swim sports, what have you. </w:t>
      </w:r>
    </w:p>
    <w:p>
      <w:r>
        <w:t xml:space="preserve">(Speaker D)  So there are in those other sections, in the pool section or the fitness center, there's comments about personal training or other organized sports without approval of the board. Those were specific areas. And that's the hard part is there's not really a way to cover everything and anything anybody could do out here. So we did want this to be a little more vague and then put it at the end here with the additional districts. So the other ones still stayed. We didn't take them out. We just added this one at the end. </w:t>
      </w:r>
    </w:p>
    <w:p>
      <w:r>
        <w:t xml:space="preserve">(Speaker C)  So I guess my common concern is the fact that the specifics of doing business here has to deal with not only the board, but evidently the other approving staff. </w:t>
      </w:r>
    </w:p>
    <w:p>
      <w:r>
        <w:t xml:space="preserve">(Speaker A)  Like on site staff. </w:t>
      </w:r>
    </w:p>
    <w:p>
      <w:r>
        <w:t xml:space="preserve">(Speaker C)  Well, the swim and then the tennis. All these things require specific people other than the board to make that approval, right? Well, well, not other than. But in addition to the board, it has to be. </w:t>
      </w:r>
    </w:p>
    <w:p>
      <w:r>
        <w:t xml:space="preserve">(Speaker D)  I don't allow them to approve anything below that without going through you guys. So swim team, if they were to do something else, let's say they wanted to create another team, I still make them come to you guys, at least tell us what it is and make sure everything is all right. Kind of like when they did the, the coaches wanted to create a winner program. I still may have come through here. The swim team was already approved. The coaches were already proved to be here. But this was a new program. I didn't want them to just do it without you guys having a say so and bringing up any concerns. So I, I don't let them kind of do any sublets or anything like that is what I'm saying, so that the overall program is approved. But if they want to bring in new things, new, new money making revenue streams, they still have to tell me about it. If I have concerns that it goes outside some of these policies, that's what I bring with you guys, just to make sure you guys feel comfortable with it too. </w:t>
      </w:r>
    </w:p>
    <w:p>
      <w:r>
        <w:t xml:space="preserve">(Speaker C)  Okay, well, I'm just trying to see if we can get out some of the redundancy in the policies so that we have. We've got something that says no one will unless in this statement. </w:t>
      </w:r>
    </w:p>
    <w:p>
      <w:r>
        <w:t xml:space="preserve">(Speaker D)  So you. Do you want to take out those other ones that are in that. Well, this still covers it. It's vague. </w:t>
      </w:r>
    </w:p>
    <w:p>
      <w:r>
        <w:t xml:space="preserve">(Speaker C)  I mean I just don't want to get caught in. Well, over here it's got this and over here it's got this. And if there was a way to put in this statement without having to go into. That applies to all things. I mean the issue the example you gave was with the swimming is the fact that you did the review before it came to us. It doesn't. Maybe I'm making this more complicated but I've seen so many times that we mess ourselves up because we've been got something conflicting in two different places. Or it says over here you can do it this way. But then over here you got to go through. And maybe it's a guidance to the board is in a way to where you say that it has to be approved by the board. </w:t>
      </w:r>
    </w:p>
    <w:p>
      <w:r>
        <w:t xml:space="preserve">(Speaker D)  We could probably change that portion and say with getting a written approval from the operations management and. Or the board. Because some things may be small enough </w:t>
      </w:r>
    </w:p>
    <w:p>
      <w:r>
        <w:t xml:space="preserve">(Speaker C)  that I was just trying to get you down to one place that has to be changed. If any of it does </w:t>
      </w:r>
    </w:p>
    <w:p>
      <w:r>
        <w:t xml:space="preserve">(Speaker D)  that may cover it. We'll just add that wording in there that it's written approval through me and. Or the board. You guys already know how I operate. So like I said, if it's something bigger or more concerning to me, I'm still going to bring it to. And then that way this one area will take it out of the other areas and this one area will cover everything. </w:t>
      </w:r>
    </w:p>
    <w:p>
      <w:r>
        <w:t xml:space="preserve">(Speaker C)  All right. And basically I guess the wording that would go in there would be the operations manager. Yes. Okay. </w:t>
      </w:r>
    </w:p>
    <w:p>
      <w:r>
        <w:t xml:space="preserve">(Speaker A)  So that's. I think that's what you have on page nine, number 21. </w:t>
      </w:r>
    </w:p>
    <w:p>
      <w:r>
        <w:t xml:space="preserve">(Speaker C)  But is that under a specific. </w:t>
      </w:r>
    </w:p>
    <w:p>
      <w:r>
        <w:t xml:space="preserve">(Speaker A)  It is. And there's three sections that have something </w:t>
      </w:r>
    </w:p>
    <w:p>
      <w:r>
        <w:t xml:space="preserve">(Speaker C)  similar to this had a general section that just went in. </w:t>
      </w:r>
    </w:p>
    <w:p>
      <w:r>
        <w:t xml:space="preserve">(Speaker A)  That's where I put it is under the additional district policies. Since we don't have one titled general information. We put it here because this is like a catch all section. But I see what you're saying, Mr. Chairman. But if you like how number 21 is worded. It says may only be provided by district management, staff, board of supervisors approved personnel. We can make sure that is. Is that what you're saying, Jay? We'll make sure that wording is in the other two sections. </w:t>
      </w:r>
    </w:p>
    <w:p>
      <w:r>
        <w:t xml:space="preserve">(Speaker C)  And this is not critical that wording </w:t>
      </w:r>
    </w:p>
    <w:p>
      <w:r>
        <w:t xml:space="preserve">(Speaker D)  can be put into what you did. And then take the other ones out of the specific okay. </w:t>
      </w:r>
    </w:p>
    <w:p>
      <w:r>
        <w:t xml:space="preserve">(Speaker F)  Areas. </w:t>
      </w:r>
    </w:p>
    <w:p>
      <w:r>
        <w:t xml:space="preserve">(Speaker D)  Just have this one at the end that'll cover all the areas. </w:t>
      </w:r>
    </w:p>
    <w:p>
      <w:r>
        <w:t xml:space="preserve">(Speaker C)  Okay. </w:t>
      </w:r>
    </w:p>
    <w:p>
      <w:r>
        <w:t xml:space="preserve">(Speaker D)  With the same. Still vague but same Wording for everything. </w:t>
      </w:r>
    </w:p>
    <w:p>
      <w:r>
        <w:t xml:space="preserve">(Speaker B)  Can we include in that statement the end of the number 21 where it says that the athletic center staff rest the right to discontinue any programs or activities due to safety concerns and conflicts </w:t>
      </w:r>
    </w:p>
    <w:p>
      <w:r>
        <w:t xml:space="preserve">(Speaker A)  to the to combine kind of into </w:t>
      </w:r>
    </w:p>
    <w:p>
      <w:r>
        <w:t xml:space="preserve">(Speaker B)  one one statement like the chairman. </w:t>
      </w:r>
    </w:p>
    <w:p>
      <w:r>
        <w:t xml:space="preserve">(Speaker A)  Yep. So what? Jay and I'll work on that. We'll run it by district council and then we'll just bring it back to the next meeting for your approval. </w:t>
      </w:r>
    </w:p>
    <w:p>
      <w:r>
        <w:t xml:space="preserve">(Speaker C)  Okay, that's not a priority. I. </w:t>
      </w:r>
    </w:p>
    <w:p>
      <w:r>
        <w:t xml:space="preserve">(Speaker A)  No, this is good though. So we'll table that. And then just as a reminder, my last thing is just as a reminder. It is the qualifying period. I've spoken to Julie. You're going to go tomorrow and that's awesome. Thank you. We appreciate that. And Sherry and Eric, thank you for completing that already. Happy to keep all three of you on the board. And then item D is Operations manager and Jay's report starts on page 150. Did you want to go over your report first or the other item? </w:t>
      </w:r>
    </w:p>
    <w:p>
      <w:r>
        <w:t xml:space="preserve">(Speaker D)  Let's actually do that one first. That would be a quick discussion. It wasn't part of my report. It really should have been for last month and I forgot this discussion. But we do have an item that we wanted to point out with you guys for our landscaping contract. This is a new set of years so typically they're in five year section give a three year contract and then it does one year intervals after that. In the past we always had that part written into that landscape contract. It is still in the districts policies. You guys are allowed to operate that way you can approve a three year contract and then add one year on at a time. If it's a big enough it meets those thresholds. It's a big enough contract, which our landscaping definitely is. We have to do that official RFP process every five years. But the contract itself was really just made for three years and I didn't realize we didn't have that exact were in that last contract. We did with Vertigo. So they are on that. As long as you guys approve this will be that first additional year. Unless there's any concerns that you guys wanted to end it at three years and we were going to do anything like the rfp I would need your approval to add on this year. But the same thing if there's no concerns and you want to keep them, we do this again next year for that additional year for a total of five years that we have to go out for RFP for that following fiscal year. </w:t>
      </w:r>
    </w:p>
    <w:p>
      <w:r>
        <w:t xml:space="preserve">(Speaker C)  Well the board I believe will agree that we haven't really had any problems either with response or with efforts or whatever in some of these changes we've made we have with other service providers in the past. I really don't see a reason not to continue their services if that can be done. But I don't know if the rest of the board members feel the same way. </w:t>
      </w:r>
    </w:p>
    <w:p>
      <w:r>
        <w:t xml:space="preserve">(Speaker B)  So the, the cost for the, the two years is included in, in the. </w:t>
      </w:r>
    </w:p>
    <w:p>
      <w:r>
        <w:t xml:space="preserve">(Speaker D)  With their increase. So the increase that we just did in that budget was a. I believe it's 4%. That's because that's what they did every year for the first three years. So that increase is staying the same. And then that's where it is. When they give us that proposal. Everybody gave us the first three years and all the prices. And then it's basically, do you guys want to keep them for another year? When I come back next year, do you guys want to keep them for another year? Maybe a different discussion. If they told me this year they wanted a 15 increase, you know, we like them at all, but that's not what's going on at all. They're just looking for their next year. So it's, it's really. You guys are happy with them. Then we have to do approval for that one year addendum, basically. </w:t>
      </w:r>
    </w:p>
    <w:p>
      <w:r>
        <w:t xml:space="preserve">(Speaker B)  And then after, at one point do we have. We have to go through the RFP process again. </w:t>
      </w:r>
    </w:p>
    <w:p>
      <w:r>
        <w:t xml:space="preserve">(Speaker D)  So we will do it next year for that following fiscal year. So we always try to line it up to where our timing starts with that October one. And we were forced to do that just because the amount that's so high that we do have to do that kind of state rule RFP process and public RFP. </w:t>
      </w:r>
    </w:p>
    <w:p>
      <w:r>
        <w:t xml:space="preserve">(Speaker A)  So, Jay, if the board approves this 12 month month extension, this will be the fourth year. </w:t>
      </w:r>
    </w:p>
    <w:p>
      <w:r>
        <w:t xml:space="preserve">(Speaker D)  This will be. </w:t>
      </w:r>
    </w:p>
    <w:p>
      <w:r>
        <w:t xml:space="preserve">(Speaker A)  So we could do it one more time before we go out for rfp. </w:t>
      </w:r>
    </w:p>
    <w:p>
      <w:r>
        <w:t xml:space="preserve">(Speaker D)  Well, one more time. RFP would be part of that. It would be during that last year. Yeah. So that we can line it up with the October one. So we'll still do this next year, but we'll also be getting ready at this time to go through a tour of the grounds and all the other companies come in and look to see what Vertigo does. They look at our budget so that they would be ready. And that's also kind of the hard part is that we do this budget based on what we know Vertigo does for us. A lot of times we may get 10 prospective, you know, landscape contract companies and everybody may be higher. Our budget's going to be up so that sometimes can sway your decision by who gives us the herd numbers. And some of them should. They should look at our budget and know what we're doing. So if they give us, you know, a million dollars and we're used to spending 500,000, you know, you just may not be able to pick that person. Even if they seem great, somebody's going on something. So. But it will be part of that next year. Yeah, we get two Daniels if we're happy with them for a total of five years. So, Mike, real quick. So this is just to approve the one year. Is that the will we have to do the wording for this? </w:t>
      </w:r>
    </w:p>
    <w:p>
      <w:r>
        <w:t xml:space="preserve">(Speaker F)  Yes. </w:t>
      </w:r>
    </w:p>
    <w:p>
      <w:r>
        <w:t xml:space="preserve">(Speaker A)  Thank you. So I think if the board's interesting, it would be a motion to approve a 12 month extension for Vertigo. Just keep it simple. </w:t>
      </w:r>
    </w:p>
    <w:p>
      <w:r>
        <w:t xml:space="preserve">(Speaker B)  Motion to approve. </w:t>
      </w:r>
    </w:p>
    <w:p>
      <w:r>
        <w:t xml:space="preserve">(Speaker C)  Second. </w:t>
      </w:r>
    </w:p>
    <w:p>
      <w:r>
        <w:t xml:space="preserve">(Speaker A)  Any discussion? All in favor say aye. </w:t>
      </w:r>
    </w:p>
    <w:p>
      <w:r>
        <w:t xml:space="preserve">(Speaker B)  Aye. </w:t>
      </w:r>
    </w:p>
    <w:p>
      <w:r>
        <w:t xml:space="preserve">(Speaker A)  Motion passes. And Mr. Eckert, since you're on by phone, I don't know that you can hear the noise in the background, but the board, we were all kind of distracted for a second. There's a screaming child very loudly outside the window. We think everything's okay. All right. And then Jay's report is on page 150. </w:t>
      </w:r>
    </w:p>
    <w:p>
      <w:r>
        <w:t xml:space="preserve">(Speaker D)  So that's actually part of my, you know, first discussions here. The events, the pools are open. We've had, you know, your first dive in for the summer here. This is our second in the summer series already. So we're halfway out of our summer movies, and we had Memorial Day at the pools. So far this year, the way things are going, this is the fourth first year since 2019 that I've had to sit out there and actually count how many people are in the water. And Warren lifeguards about when we have to shut the doors. It's been a long time since it's been as busy as it has out here. So Your movie had 100 plus people out here in the water. It was great. Knowing it was packed, I didn't think we were going to get that many because we were also competing with high school graduates at the same time. But it was a great night. So these were, you know, younger kids and families. But that's the first one that I've seen that busy out here. Generally Double Branch has huge dive in movies, and we're a little slower here, but we had a lot of people. And then the one I expect is the out of school party. So both out of school parties made it without issues for weather. Between the two of you guys, we. We did more than 40 pizzas. So this was A lot of people give out a couple hundred tickets for a slice of pizza and snow cone. So one slice, one snow cone and this place was packed. So same thing. I'm watching everybody. We're counting how many people are actually in the pool. You can fit on your deck and in your pool. There's about 700 people out here so we're not getting that close to the deck amount but the in pool so we can hold 171 or 173, something like that pool. The highest I got up to before I lose a count who I counted was about 155, 156 during the out of school parties. And then our weekends have been like that too. So this is the first year I've really seen this packed in pools in a long time. But this was normal for quite a few years. We were building up and we also became more strict. Not really. We didn't have the rules already in place for things like yes and stuff like that. We just, we made sure front desk staff was able to really watch how everybody came in and be strict on those rules so that we're just not too loaded on the pools and we don't have to do what we did years ago. So the more we ever had the computers at the pool years ago, actually before I came on, there were times where we did have to shut the doors and families would have to stay out and kind of wait until a family left. Once we put the computers in, that helped out a lot because we did cut down on people that weren't supposed to be here. So we don't have as much of those issues now what we get is this is also the biggest guest place. Everybody wants to bring their friends. So at this time of year, what was it, four years ago, five years ago, we doubled up our weekend guests. So it takes two guest passes for every person we that helps deter a little bit, but not completely. This is still the place to be, which is good if you live here. That's you know, the big draw. So it has been really packed, but everything's been good. The staff has been doing a good job. I haven't had any major complaints yet out of the pool. Hopefully we'll make it through the summer without too much of an issue. We do have quite a few events coming up. So this week I've got the third diamond which will go back to double range. So your sister district will be busy this Friday night. And then also some more live music. And I believe that one, this next one is on Your side. So we already did one event over a double branch live music. Then the next one's here the same way with the movies. They'll go back and forth and then this is more of the adult entertainment. And this one here, just like last year will be kind of a full band. This isn't just got guitar. That's what we had a double branch last last month. So we will stick to a lot of these extra special events that we've been doing that everybody seems to enjoy. And then we're just trying to control the crowd as best as possible. And the first swim meet was a couple weeks ago and the staff did a good job there too. I did make sure tennis and swim team they coordinated with the lifeguards. They coordinated Wanda to try to limit too many other things going on. The day of the swim meet, it is a busy day but by about 12, 1 o' clock everything kind of gets back to normal. We did send out emails so that everybody knows there's a swim meet going on because it is extra hectic here. So if they're just wanting to go to the pool for a Saturday, they're not any part of the swim team or you know, want to cheer them on. Go over to the other side. Of course that side gets bombarded for the day but it's not as bad as being over here. So. And then we've also had other programs that just started up. Aqua aerobics. This was our first weekend last Saturday and that goes on over a double branch. You can see our numbers there. So the average daily usage for this last month was about 285 different people checking in. Now that's everything. That's not just the pool, that's throughout the day everything. And that's the count, the average count. So during the week even right now, if I was actually tracking here, the number might be higher if we made all the extras guests and the kids check in. Because your tennis camp is going on right now. If you come down here during the day. We have a lot of kids in tennis camp every year. Last year was a little slower than years past. Those numbers are back up this year. So we stay quite busy and then moving on. Unless there's any questions on the maintenance side. There is one thing I want to discuss with you guys. About a month ago double branch came to us and asked for the addition of an AED at their fitness center. And mostly this came about because of pickleball. We are getting a large crowd that comes out for pickleball. They're actually a very young crowd for pickleball. But the question did come about because of that they were actually competing in a tournament. I think it was a queen's heart and there happened to be a heart issue on court and luckily they had an AED there and everything worked out. So when the players came back here they started asking, hey, can we make sure we have one? We've always had AEDs for our lifeguard staff, but we've not really had them for other areas. And, and there is a good reason for that. Some of the districts that I help oversee that we have in other areas, if they're small enough, they actually will not use them because they do bring on some extra liabilities. Even though they do help out greatly, you do have to keep an eye on them. If you have some of these small neighborhoods that don't have staff like we do, there's nobody there to watch this two or three thousand dollar piece of equipment and you can't lock it up because it's got to be able to be used. And then the other concern is if you have staff there, they actually have to be trained because if not then you can increase liability there. Somebody says, well it didn't work, but it didn't work because of your staff, not because of what happened. So you do have to go through paying for and making sure everybody goes through training. Ads are great because they actually talk to you and talk, tell you what to do. But something can still go wrong and it's not always a guarantee that that's going to help save somebody's life. It's a higher percentage, but it's not a guarantee. So once that happens, if you're unfortunate enough to have an incident on the property, that's still something that every lawyer will look at after the case. So we have worries about those in some smaller districts where they have actually said no, we just don't want it. We don't have that much of a concern here. So I actually think it would be a good addition because we always have staff around. If there's no staff around, you're not supposed to be on property. Our staff comes in at 6 in the morning, they don't leave until 10 at night. And there's multiples around and we can afford to give them training. The Lifeguards act, which is the largest group is already trained. All of the RMS GMS staff that's on site is also trained. So we do that as part of our company. I know the landscaper do it. They just do it internally. They didn't do it because a property asked them to do. But it's a good thing for many companies to do. So really it leaves just our district employees, like the guys at the front desk. So that would be a little added cost, but I do believe that this would be beneficial. We would look at purchasing the AED and then also a cabinet to put it on. If you open it up, the alarm goes off. It would be in a kind of a protected area. So it would be downstairs at the fitness center desk, behind the desk, not out for residents to get to. Real easy. Because our staff would be in control if something were to happen out in the outer areas. The lifeguards aren't here. Maybe it's off season, winter lifeguards aren't here, or it's easier to get to the fitness center rather than going to the lifeguards. We will have signage out in other areas saying AV is available at the fitness center. Fitness center is the longest one, but it's open 6 to 10, so they would just run it to get it there. They can either take it if they need to start and the center staff can be able to call the 911, things like that, or they can go out if they need to lead it. But we would always be part of that situation. So I do think it would be safer. And I don't think we have as many concerns with the added liability than other districts. As I mentioned, double branch brought this up. They've already approved it, so they want to get one in their fitness center. I just had to bring it to you guys because it seems weird when we do one at one side, not at the other. </w:t>
      </w:r>
    </w:p>
    <w:p>
      <w:r>
        <w:t xml:space="preserve">(Speaker B)  I think it's important to have some consistency. If you're over here for something and you live over there and you know there's supposed to be one, there is one there and you need it here. I think there should be some consistency. </w:t>
      </w:r>
    </w:p>
    <w:p>
      <w:r>
        <w:t xml:space="preserve">(Speaker D)  I think given our demographics is probably a good idea. </w:t>
      </w:r>
    </w:p>
    <w:p>
      <w:r>
        <w:t xml:space="preserve">(Speaker B)  Yeah, </w:t>
      </w:r>
    </w:p>
    <w:p>
      <w:r>
        <w:t xml:space="preserve">(Speaker D)  as long as there's no concerns. It is a, you know, they're expensive, but that's a smaller amount. It is something I can take care of. So as long as that's the direction, then I'll work on that. But you and all the branch will get new machines up here. And then like I said, unless there's any questions on some of those other maintenance items, that was it for me. I did want to point out one thing. It's not a maintenance item. It's not about special events. We have had, I believe, four, maybe five sales of outside purchases into The District this year. And I've got an inquiry for about 20, 25 more. And mostly because of all these neighborhoods that are going up on the outside of your border. In fact, right now I am working </w:t>
      </w:r>
    </w:p>
    <w:p>
      <w:r>
        <w:t xml:space="preserve">(Speaker E)  with </w:t>
      </w:r>
    </w:p>
    <w:p>
      <w:r>
        <w:t xml:space="preserve">(Speaker D)  Pulte, the new neighborhood that is over the ramp there. So you have one is called Double Branch, the other one is called the District. So it's just as confusing. So all CDDs have to have a option to buy in from outside of our boundaries. We can't limit it. That is part of the public side of the district. We can set it up how we feel is necessary. So we set it up a little more expensive than what all of our homeowners pay each year. So average about $2,000 for our fees. We've set it at 2,200, which is a great deal. So if you think about it, you have young kids at home. I can't even get a family membership to the Y in their pools at $2,200 a year. So you can pay $2,200 a year, not live within Oak Week. And you get access to everything all of our residents do. Quilty is looking at purchasing a large amount, 10, 15, 20 of these to finish out selling some of their homes. I can't really tell them though, if they're willing to pay that 2200. But I just wanted to inform you guys, we're getting so many requests. Most, like I said, we had already sold a few at the beginning of the year. Most by now know that we don't prorate. So if they come in now, they've already lost five, almost six months of the year. They paid a full amount from January 1st to December 30th. So a lot of them have said, okay, well, you know, we'll talk to you later. But they just want to get the information. But I did want to let you guys know, and it may be something we looked at. We've only ever increased it one time. But if there's any rates that we look at in the next year or two, that would definitely be one that we may want to look at to increase. </w:t>
      </w:r>
    </w:p>
    <w:p>
      <w:r>
        <w:t xml:space="preserve">(Speaker A)  Thanks, jay. </w:t>
      </w:r>
    </w:p>
    <w:p>
      <w:r>
        <w:t xml:space="preserve">(Speaker C)  Jay, one other question is, have you and Mike worked out any solution to our elevator maintenance? </w:t>
      </w:r>
    </w:p>
    <w:p>
      <w:r>
        <w:t xml:space="preserve">(Speaker D)  No. So I did. I gotta send Mike one of my bills so he has all the information and contact for them. But I did send them an email demanding a copy of our last contract. Like I said, I've never signed a contract. So this is my 15th summer here. I do believe it was set up by the developer, but as long as it was set up in Middle Village's name, then we do have to deal with it. I did let them know quite some time ago that I would not be paying anything until they cancel the contract and we finish out any balance. Or they proved to me we had this contract in place and why they think they have the ability to force us into staying in this contract. It does add, like I said, $1,500 a year for preventative maintenance, which I don't see them doing. The new company gives us much better rates. They're the ones taking care of the door work right now. They're more responsive. So I'd rather work with them. And they're not even forcing us to get a contract with them. They'll just come out and do the work of the maintenance for us when we need it. So I am still waiting for a response from the other company, but I haven't paid them yet anything either until they prove something to us. </w:t>
      </w:r>
    </w:p>
    <w:p>
      <w:r>
        <w:t xml:space="preserve">(Speaker C)  Okay, is it functional? We're maintaining functionality of the elevator. </w:t>
      </w:r>
    </w:p>
    <w:p>
      <w:r>
        <w:t xml:space="preserve">(Speaker D)  It is actually working. I put the signs up because other than a meeting like this, it really should be used anyway. Nobody should be coming up here. We keep everything locked up. So I put the signs up so nobody's playing there or just joy riding because the less we use it, the less issues I'm going to have. But the door part hasn't been replaced yet. We paid them last month after this meeting to go ahead and order, so we gave them a deposit. I was told it should be in this week and kind of coordinated with them depending on when it comes in. I want them to start working on a Monday or Tuesday so that we can be done before the weekend. Friday, Saturday and Sundays are when this place is busy. Usually have a wedding every weekend. So we should see the repair in the next week or two. But it is functional. I just keep the signs up so that nobody's messing with it. </w:t>
      </w:r>
    </w:p>
    <w:p>
      <w:r>
        <w:t xml:space="preserve">(Speaker C)  Yeah, I don't want to be concerned with the fact that the diminishing of our facility for those major events like weddings, what have you, that if we can't provide elevator service, it may impact those folks that are renting it. </w:t>
      </w:r>
    </w:p>
    <w:p>
      <w:r>
        <w:t xml:space="preserve">(Speaker D)  So we. Since that occurrence when I, you know. So it was a week or two before I talked to you guys when last meeting to get approval for that door. We did get it. It's kind of temporary fix. So it does work. We really only go through that with the people renting for the wedding, so they've been able to use it. But we go through everything with them concerning how doors get locked down when they blocked it and things like that. And I actually make the attendant almost stay with me. So they have somebody in a wheelchair. They have somebody at wheel walker and everything like that. The attendant helps them make sure they get in and know what buttons are pressing. And then they come up here, make sure they get off. That is more like a ABA style elevator. In fact, the ones that are designed for like wheelchair that are only aba, they don't look like these nice elevators. They look more like a almost like mechanical lift. It's a little different. That's the way you actually have to have it done is somebody outside helps to kind of control the up and down of the elevator and the other place. So I have them kind of running it like that, but that way we know who's using it and when. Nobody's playing with it. And a door gets shut down where I can't get things in and out of the elevator. So it is currently working. I just don't want to take the chance that anybody plays with it and gets stuck inside there. So we just kept the signs up, but the. The weddings have been able to use it. </w:t>
      </w:r>
    </w:p>
    <w:p>
      <w:r>
        <w:t xml:space="preserve">(Speaker A)  Okay, thanks, Jay. </w:t>
      </w:r>
    </w:p>
    <w:p>
      <w:r>
        <w:t xml:space="preserve">(Speaker F)  Yep. </w:t>
      </w:r>
    </w:p>
    <w:p>
      <w:r>
        <w:t xml:space="preserve">(Speaker A)  The next item on the agenda is audience comments and supervisors request. Mr. Chairman, who would you like to go first? The audience. </w:t>
      </w:r>
    </w:p>
    <w:p>
      <w:r>
        <w:t xml:space="preserve">(Speaker C)  I guess we will. I've got my questions. You good. </w:t>
      </w:r>
    </w:p>
    <w:p>
      <w:r>
        <w:t xml:space="preserve">(Speaker B)  I have nothing else. </w:t>
      </w:r>
    </w:p>
    <w:p>
      <w:r>
        <w:t xml:space="preserve">(Speaker A)  And just to give the audience the opportunity, are there any public comments from the staff in the audience? </w:t>
      </w:r>
    </w:p>
    <w:p>
      <w:r>
        <w:t xml:space="preserve">(Speaker C)  Okay. </w:t>
      </w:r>
    </w:p>
    <w:p>
      <w:r>
        <w:t xml:space="preserve">(Speaker A)  Item eight on the agenda is our next meeting is scheduled for July 13, 2026, here at the same location. Before I go, District Council, did you have anything else? </w:t>
      </w:r>
    </w:p>
    <w:p>
      <w:r>
        <w:t xml:space="preserve">(Speaker D)  I do not. </w:t>
      </w:r>
    </w:p>
    <w:p>
      <w:r>
        <w:t xml:space="preserve">(Speaker A)  All right, thank you. Our next meeting is July 13, 2026 at 2:00pm here at the same location. And unless there's anything else, I just look for a motion to adjourn. </w:t>
      </w:r>
    </w:p>
    <w:p>
      <w:r>
        <w:t xml:space="preserve">(Speaker B)  Motion to adjourn. </w:t>
      </w:r>
    </w:p>
    <w:p>
      <w:r>
        <w:t xml:space="preserve">(Speaker A)  All in favor say aye. Aye. Motion passes.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