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 xml:space="preserve">                                                                            Transcript                                                                          </w:t>
      </w:r>
    </w:p>
    <w:p>
      <w: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p>
      <w:r>
        <w:t xml:space="preserve">&gt;&gt;&gt;&gt;&gt;&gt;&gt;&gt;&gt;&gt;&gt;&gt;&gt;  </w:t>
      </w:r>
      <w:r>
        <w:rPr>
          <w:b/>
          <w:color w:val="FF0000"/>
        </w:rPr>
        <w:t>GAT BEGINNING OF FILE</w:t>
      </w:r>
      <w:r>
        <w:rPr>
          <w:b w:val="0"/>
          <w:color w:val="000000"/>
        </w:rPr>
        <w:t xml:space="preserve">  &gt;&gt;&gt;&gt;&gt;&gt;&gt;&gt;&gt;&gt;&gt;&gt;&gt;&gt;&gt;&gt;&gt;&gt;&gt;&gt;&gt;&gt;&gt;&gt;&gt;&gt;&gt;&gt;&gt;&gt;&gt;&gt;&gt;&gt;&gt;&gt;&gt;&gt;&gt;&gt;&gt;&gt;&gt;&gt;&gt;&gt;&gt;&gt;&gt;&gt;&gt;&gt;&gt;&gt;&gt;&gt;&gt;&gt;&gt;&gt;&gt;&gt;&gt;&gt;&gt;&gt;&gt;&gt;&gt;&gt;&gt;&gt;&gt;&gt;&gt;&gt;&gt;&gt;&gt;&gt;&gt;&gt;&gt;&gt;&gt;&gt;&gt;&gt;&gt;&gt;&gt;&gt;&gt;&gt;&gt;&gt;&gt;&gt;&gt;&gt;&gt;&gt;&gt;&gt;&gt;&gt;&gt;&gt;&gt;&gt;&gt;&gt;&gt;&gt;&gt;&gt;&gt;&gt;&gt;&gt;&gt;&gt;</w:t>
      </w:r>
    </w:p>
    <w:p>
      <w: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br/>
        <w:br/>
        <w:br/>
      </w:r>
    </w:p>
    <w:p>
      <w:r>
        <w:t>CDD NAME:</w:t>
      </w:r>
      <w:r>
        <w:rPr>
          <w:b/>
          <w:color w:val="FF0000"/>
        </w:rPr>
        <w:br/>
        <w:tab/>
        <w:tab/>
        <w:tab/>
        <w:tab/>
        <w:t xml:space="preserve"> Middle Village</w:t>
        <w:br/>
        <w:br/>
        <w:br/>
      </w:r>
    </w:p>
    <w:p>
      <w:r>
        <w:t>START AND END TIME OF THE CDD MEETING FILE:</w:t>
      </w:r>
      <w:r>
        <w:rPr>
          <w:b/>
          <w:color w:val="FF0000"/>
        </w:rPr>
        <w:br/>
        <w:tab/>
        <w:tab/>
        <w:tab/>
        <w:tab/>
        <w:t xml:space="preserve"> March 10, 2025 at 12:00 PM</w:t>
      </w:r>
      <w:r>
        <w:rPr>
          <w:b/>
          <w:color w:val="FF0000"/>
        </w:rPr>
        <w:br/>
        <w:tab/>
        <w:tab/>
        <w:tab/>
        <w:tab/>
        <w:t xml:space="preserve"> March 10, 2025 at 12:00 PM</w:t>
        <w:br/>
        <w:br/>
        <w:br/>
      </w:r>
    </w:p>
    <w:p>
      <w:r>
        <w:t>AUDIO FILE NAME, FILE SIZE:</w:t>
      </w:r>
      <w:r>
        <w:rPr>
          <w:b/>
          <w:color w:val="FF0000"/>
        </w:rPr>
        <w:br/>
        <w:tab/>
        <w:tab/>
        <w:tab/>
        <w:tab/>
        <w:t xml:space="preserve"> Middle_Village_03.10.25.MP3</w:t>
      </w:r>
      <w:r>
        <w:rPr>
          <w:b/>
          <w:color w:val="FF0000"/>
        </w:rPr>
        <w:br/>
        <w:tab/>
        <w:tab/>
        <w:tab/>
        <w:tab/>
        <w:t xml:space="preserve"> 109251469</w:t>
        <w:br/>
        <w:br/>
        <w:br/>
      </w:r>
    </w:p>
    <w:p>
      <w:r>
        <w:t>DATE AUDIO FILE SUBMITTED TO THE GAT SYSTEM:</w:t>
      </w:r>
      <w:r>
        <w:rPr>
          <w:b/>
          <w:color w:val="FF0000"/>
        </w:rPr>
        <w:br/>
        <w:tab/>
        <w:tab/>
        <w:tab/>
        <w:tab/>
        <w:t xml:space="preserve"> April 01, 2025 at 09:37 AM</w:t>
        <w:br/>
        <w:br/>
        <w:br/>
      </w:r>
    </w:p>
    <w:p>
      <w:r>
        <w:t>DATE AUDIO FILE COMPLETED BY THE GAT SYSTEM:</w:t>
      </w:r>
      <w:r>
        <w:rPr>
          <w:b/>
          <w:color w:val="FF0000"/>
        </w:rPr>
        <w:br/>
        <w:tab/>
        <w:tab/>
        <w:tab/>
        <w:tab/>
        <w:t xml:space="preserve"> April 01, 2025 at 09:39 AM</w:t>
      </w:r>
      <w:r>
        <w:rPr>
          <w:b/>
          <w:color w:val="FF0000"/>
        </w:rPr>
        <w:br/>
        <w:tab/>
        <w:tab/>
        <w:tab/>
        <w:tab/>
        <w:t xml:space="preserve"> 01:29 ELAPSED TIME</w:t>
        <w:br/>
        <w:br/>
        <w:br/>
      </w:r>
    </w:p>
    <w:p>
      <w:r>
        <w:t>MEETING AGENDA:</w:t>
      </w:r>
      <w:r>
        <w:rPr>
          <w:b/>
          <w:color w:val="FF0000"/>
        </w:rPr>
        <w:br/>
        <w:br/>
        <w:br/>
        <w:tab/>
        <w:tab/>
        <w:tab/>
        <w:tab/>
        <w:t xml:space="preserve">  </w:t>
        <w:br/>
        <w:t xml:space="preserve"> Meeting Recording Length: 14 min, 24 sec </w:t>
        <w:br/>
        <w:t xml:space="preserve"> </w:t>
        <w:br/>
        <w:t xml:space="preserve"> Dewey Robbins  </w:t>
        <w:br/>
        <w:t xml:space="preserve">Community Development District  </w:t>
        <w:br/>
        <w:t xml:space="preserve"> </w:t>
        <w:br/>
        <w:t xml:space="preserve">Attendance Sheet  </w:t>
        <w:br/>
        <w:t xml:space="preserve"> </w:t>
        <w:br/>
        <w:t xml:space="preserve">Meeting Date/Time – Wednesday, March 26 , 202 5 9:30AM </w:t>
        <w:br/>
        <w:t xml:space="preserve"> </w:t>
        <w:br/>
        <w:t xml:space="preserve"> </w:t>
        <w:br/>
        <w:t xml:space="preserve">Supervisors:    Position:  </w:t>
        <w:br/>
        <w:t xml:space="preserve"> </w:t>
        <w:br/>
        <w:t xml:space="preserve">Tony Iorio                               Chairman  </w:t>
        <w:br/>
        <w:t xml:space="preserve"> </w:t>
        <w:br/>
        <w:t xml:space="preserve">Doug Beasley                            Vice Chair  </w:t>
        <w:br/>
        <w:t xml:space="preserve"> </w:t>
        <w:br/>
        <w:t xml:space="preserve">Rocky Owen                             Assistant Secretary  </w:t>
        <w:br/>
        <w:t xml:space="preserve"> </w:t>
        <w:br/>
        <w:t xml:space="preserve">Tom Franklin    Assistant Secretary  </w:t>
        <w:br/>
        <w:t xml:space="preserve"> </w:t>
        <w:br/>
        <w:t xml:space="preserve">Jason Lonas    Assistant Secretary (by phone)  </w:t>
        <w:br/>
        <w:t xml:space="preserve"> </w:t>
        <w:br/>
        <w:t xml:space="preserve">Staff:     Title:  </w:t>
        <w:br/>
        <w:t xml:space="preserve"> </w:t>
        <w:br/>
        <w:t xml:space="preserve"> </w:t>
        <w:br/>
        <w:t xml:space="preserve">George Flint    District Manager  </w:t>
        <w:br/>
        <w:t xml:space="preserve"> </w:t>
        <w:br/>
        <w:t xml:space="preserve">Sarah Sandy                               District Counsel - Kutak Rock   </w:t>
        <w:br/>
        <w:t xml:space="preserve"> </w:t>
        <w:br/>
        <w:t xml:space="preserve">Kathy Leo   via phone              GAI Engineering  </w:t>
        <w:br/>
        <w:t xml:space="preserve"> </w:t>
        <w:br/>
        <w:t xml:space="preserve">Sara Zare via phone               MBS  </w:t>
        <w:br/>
        <w:t xml:space="preserve"> </w:t>
        <w:br/>
        <w:t xml:space="preserve">Rob Szozda                               Field Manager  </w:t>
        <w:br/>
        <w:t xml:space="preserve"> </w:t>
        <w:br/>
        <w:t xml:space="preserve"> </w:t>
        <w:br/>
        <w:t xml:space="preserve"> </w:t>
        <w:br/>
        <w:t xml:space="preserve">Public:    Company/Address:  </w:t>
        <w:br/>
        <w:t xml:space="preserve"> </w:t>
        <w:br/>
        <w:t xml:space="preserve">N/A   </w:t>
        <w:br/>
        <w:br/>
        <w:br/>
      </w:r>
    </w:p>
    <w:p>
      <w:r>
        <w:t xml:space="preserve">(Speaker A)  We're going to go ahead and get started at 6:00. Mr. Chairman, are you ready? All right. Good evening. This is the Middle Village Community Development District meeting. Today is March 10, 2025. The time is 6pm we are located at the Plantation Oaks Amenity center here in Orange Park, Florida. Item one on the agenda is roll call. And we'll start with the supervisors. </w:t>
      </w:r>
    </w:p>
    <w:p>
      <w:r>
        <w:t xml:space="preserve">(Speaker B)  Mike Steinem, Supervisor Gerald Bowen. </w:t>
      </w:r>
    </w:p>
    <w:p>
      <w:r>
        <w:t xml:space="preserve">(Speaker A)  Supervisor Sherry Nepsad, Supervisor Julie Aro, Supervisor Staff Jason Gms. </w:t>
      </w:r>
    </w:p>
    <w:p>
      <w:r>
        <w:t xml:space="preserve">(Speaker C)  Go Creep. </w:t>
      </w:r>
    </w:p>
    <w:p>
      <w:r>
        <w:t xml:space="preserve">(Speaker D)  Operations Mike Ecker, District Council, Shalon St. </w:t>
      </w:r>
    </w:p>
    <w:p>
      <w:r>
        <w:t xml:space="preserve">(Speaker A)  And I'm Mary Lee Jowser, District Manager from gms. Item two on the agenda is audience comments. Copies of the agenda are found on the table for those that wish to follow along. At this time, the board invites any member in attendance to speak on any item listed on the agenda. There's also a place towards the end of the meeting for public comments. Again, so if your comment is related to something listed on that agenda, it's appropriate for you to bring it up now before the board speaks about it and takes a vote. If your comment is not about something listed on the agenda, it's more appropriate for you to wait to the end. Are there any public comments at this time? If there are, just ask you to state your name for the record. All right. Hearing none. Item two on the agenda is organizational matters. And on page seven of your iPad there is the resignation letter from supervisor Sean Bland. Unless there's any comments or questions about his resignation letter, I just look for a motion to accept it. </w:t>
      </w:r>
    </w:p>
    <w:p>
      <w:r>
        <w:t xml:space="preserve">(Speaker B)  Motion to accept. Second. </w:t>
      </w:r>
    </w:p>
    <w:p>
      <w:r>
        <w:t xml:space="preserve">(Speaker A)  Any discussion? All in favor say aye. Motion passes. And then item B is consideration of appointing a new supervisor to fill that vacancy. Just as a reminder, this district has a policy in place of how to fill the vacancy. And I had emailed that to you a couple weeks ago. But there's four things you can do. One, candidates can be nominated by the board members to fill the vacancy. Any resident of the district can express their desire to be considered. Number three, the board can formally post a notice of vacancy to widen its search. Or number four, the seat can remain vacant. So that's up to the board. This is open for board discussion of how you want to fill that vacancy. We did receive one resume from a resident named Eric Marks. Are you here tonight, Eric? So Eric's here in the audience and you have his resume. So this is open for board discussion at this time. If I may. The board is alright with that? I would like to personally nominated Mr. Marks as well. I'm familiar with Mr. Marks. He's lived in the community for 10. </w:t>
      </w:r>
    </w:p>
    <w:p>
      <w:r>
        <w:t xml:space="preserve">(Speaker E)  Years, eight and a half years. </w:t>
      </w:r>
    </w:p>
    <w:p>
      <w:r>
        <w:t xml:space="preserve">(Speaker A)  He's been involved with HOA meetings, attending them. And he. He's familiar with CBD procedural versus HOA procedural. I think he would be an asset to the board. Was that a motion? </w:t>
      </w:r>
    </w:p>
    <w:p>
      <w:r>
        <w:t xml:space="preserve">(Speaker B)  Yeah. </w:t>
      </w:r>
    </w:p>
    <w:p>
      <w:r>
        <w:t xml:space="preserve">(Speaker A)  Do I need to make a motion? It's open for board discussion. If there's no discussion, I mean, we can discuss it. </w:t>
      </w:r>
    </w:p>
    <w:p>
      <w:r>
        <w:t xml:space="preserve">(Speaker D)  You would fill the remainder of the term. So whenever Sean's term expires is when the replacement term would expire. </w:t>
      </w:r>
    </w:p>
    <w:p>
      <w:r>
        <w:t xml:space="preserve">(Speaker C)  Because I would think that we should open it up to more residents, you know, make them aware of it. </w:t>
      </w:r>
    </w:p>
    <w:p>
      <w:r>
        <w:t xml:space="preserve">(Speaker A)  Was it not posted? No, it has not been posted. It has not been posted. </w:t>
      </w:r>
    </w:p>
    <w:p>
      <w:r>
        <w:t xml:space="preserve">(Speaker F)  I thought. </w:t>
      </w:r>
    </w:p>
    <w:p>
      <w:r>
        <w:t xml:space="preserve">(Speaker A)  Did you have a chance to look at the resume? </w:t>
      </w:r>
    </w:p>
    <w:p>
      <w:r>
        <w:t xml:space="preserve">(Speaker B)  I have no problem. </w:t>
      </w:r>
    </w:p>
    <w:p>
      <w:r>
        <w:t xml:space="preserve">(Speaker A)  I just wanted to make sure everybody had a chance to look at the resume. And Jay, what do they normally do? In the past at this district, it's a nomination. </w:t>
      </w:r>
    </w:p>
    <w:p>
      <w:r>
        <w:t xml:space="preserve">(Speaker C)  Years and years ago, we used to do things like advertise it. And the biggest problem is you don't really have people that even 10Z. So unless you do that, unless you do a nomination where we get one of your neighbors, you know real well, once we advertise, we get people that don't even understand and show up. So it's been since then, always just. </w:t>
      </w:r>
    </w:p>
    <w:p>
      <w:r>
        <w:t xml:space="preserve">(Speaker A)  Nomination, but it is open for the board. How you want to do that? </w:t>
      </w:r>
    </w:p>
    <w:p>
      <w:r>
        <w:t xml:space="preserve">(Speaker B)  My standpoint, have somebody that is interested in joining the board. I think, as Jay mentioned, I think. I'm not sure the last time we ever got anybody to actually come in when we did a posting of the open site. I think it would be if nobody's got any objections to the resume that we've got. Don't see a problem in that. I'm. From my standpoint, I feel it would be good just to go ahead and go with the nomination and selection rather than post. </w:t>
      </w:r>
    </w:p>
    <w:p>
      <w:r>
        <w:t xml:space="preserve">(Speaker A)  Make a motion then not motion to not to nominate or that be a point until a point. Eric Marks to the open position on the board. </w:t>
      </w:r>
    </w:p>
    <w:p>
      <w:r>
        <w:t xml:space="preserve">(Speaker B)  Sick. </w:t>
      </w:r>
    </w:p>
    <w:p>
      <w:r>
        <w:t xml:space="preserve">(Speaker A)  Any discussion? All in favor say aye. Okay, motion passes. Mr. Marks, if you could join us at the table over there. I, a citizen of the state of Florida and of the United States of America and being employed by or an officer of Middle Village Community Development District and a recipient of public funds as such employee or officer, do you hereby solemnly swear or affirm that I will support the Constitution of the United States. </w:t>
      </w:r>
    </w:p>
    <w:p>
      <w:r>
        <w:t xml:space="preserve">(Speaker G)  Not the state of Florida? </w:t>
      </w:r>
    </w:p>
    <w:p>
      <w:r>
        <w:t xml:space="preserve">(Speaker H)  I do. </w:t>
      </w:r>
    </w:p>
    <w:p>
      <w:r>
        <w:t xml:space="preserve">(Speaker A)  Thank you. Congratulations. </w:t>
      </w:r>
    </w:p>
    <w:p>
      <w:r>
        <w:t xml:space="preserve">(Speaker G)  So we're going to go to this. </w:t>
      </w:r>
    </w:p>
    <w:p>
      <w:r>
        <w:t xml:space="preserve">(Speaker A)  Packet at the end of the meeting, if that's all right. Do we have time to do that? </w:t>
      </w:r>
    </w:p>
    <w:p>
      <w:r>
        <w:t xml:space="preserve">(Speaker H)  Absolutely. </w:t>
      </w:r>
    </w:p>
    <w:p>
      <w:r>
        <w:t xml:space="preserve">(Speaker A)  And we'll sign this and I'll take. Are you filling with apple? </w:t>
      </w:r>
    </w:p>
    <w:p>
      <w:r>
        <w:t xml:space="preserve">(Speaker G)  Okay, so this is the agenda. </w:t>
      </w:r>
    </w:p>
    <w:p>
      <w:r>
        <w:t xml:space="preserve">(Speaker A)  And right here, this tab, if you just touch that, it'll take you to the agenda items. </w:t>
      </w:r>
    </w:p>
    <w:p>
      <w:r>
        <w:t xml:space="preserve">(Speaker C)  Or you can just go like this to catch up. </w:t>
      </w:r>
    </w:p>
    <w:p>
      <w:r>
        <w:t xml:space="preserve">(Speaker A)  This works much faster. Congratulations. You are now a government official in the state of Florida. And as a government official, you are subject to comply by the Sunshine Law, any, if any, business is to be discussed about Middle Village cdd. You can talk to anyone, but you may only speak to the other supervisors in a publicly noticed meeting such as this one. So outside of the meetings, y'all can talk about sports, kids, vacations, whatever. But if it's a matter that's going to come before the board, a CDD matter, it has to be. In a meeting such as this, you are subject to Florida's public records law, meaning any document you may acquire or generate for tax pertaining to the district is subject to public records requests. And Mike, he's got a small packet there, but is there anything else you want to go over with him? </w:t>
      </w:r>
    </w:p>
    <w:p>
      <w:r>
        <w:t xml:space="preserve">(Speaker D)  No, I think what usually works the best is if you and I can have a follow up phone call either later this week or sometime next week, and I can kind of give you an idea of what the District is dealing with in terms of issues that are pending and then also go into more depth on the Sunshine Law, public records law, and then as well as the Code of Ethics as it relates to college conflicts of interest. So that would be my suggestion. </w:t>
      </w:r>
    </w:p>
    <w:p>
      <w:r>
        <w:t xml:space="preserve">(Speaker H)  Okay. </w:t>
      </w:r>
    </w:p>
    <w:p>
      <w:r>
        <w:t xml:space="preserve">(Speaker D)  Yeah, after the meeting is fine. </w:t>
      </w:r>
    </w:p>
    <w:p>
      <w:r>
        <w:t xml:space="preserve">(Speaker A)  All right. Again, congratulations. Welcome to the board. </w:t>
      </w:r>
    </w:p>
    <w:p>
      <w:r>
        <w:t xml:space="preserve">(Speaker H)  Thank you. </w:t>
      </w:r>
    </w:p>
    <w:p>
      <w:r>
        <w:t xml:space="preserve">(Speaker B)  I'm going to take just a minute. Yeah, the same. Thank you for your interest in joining us. </w:t>
      </w:r>
    </w:p>
    <w:p>
      <w:r>
        <w:t xml:space="preserve">(Speaker H)  Thank you, sir. </w:t>
      </w:r>
    </w:p>
    <w:p>
      <w:r>
        <w:t xml:space="preserve">(Speaker B)  Appreciate it. </w:t>
      </w:r>
    </w:p>
    <w:p>
      <w:r>
        <w:t xml:space="preserve">(Speaker A)  All right, and then item D on the agenda is consideration of Resolution 2020. That's on page 14 of your iPads. And this resolution is to add Eric Marks as an officer of the district. The current slate of officers is Mike Steiner as the chairman, Sherry Mifsud as the vice chair, Julie Gerald, and now Eric as assistant secretaries. Unless there's any changes, I just look for a motion to adopt Resolution 2025 02. </w:t>
      </w:r>
    </w:p>
    <w:p>
      <w:r>
        <w:t xml:space="preserve">(Speaker B)  Motion to Duff second. </w:t>
      </w:r>
    </w:p>
    <w:p>
      <w:r>
        <w:t xml:space="preserve">(Speaker A)  Any discussion. All in favor say aye. Aye. So let's just go over that for a second. So the way it works, if there's a motion, someone will make a motion, someone will second it, and then I'll typically say. I try to remember to always say any discussion. There may be discussion, may Not. And then all in favor say aye. And if there's five ayes, then we move on. But if there's four ayes, and I'll say I'll oppose, and that person says nay. So 4 to 1, the motion would pass. If I can't hear, I'll say I'm sorry, I didn't hear. And I could do a by name. But everyone should vote. Unless for some reason, you cannot vote. And that's something I think Mike will go over with you later. And then on page 17, Mike, anything to add? </w:t>
      </w:r>
    </w:p>
    <w:p>
      <w:r>
        <w:t xml:space="preserve">(Speaker D)  No, thank you. </w:t>
      </w:r>
    </w:p>
    <w:p>
      <w:r>
        <w:t xml:space="preserve">(Speaker A)  And then item four on the agenda is approval of the consent agenda Items. On page 17 are the minutes from the February 10th meeting. Unless there's any corrections or changes, I just look for a motion to approve those. </w:t>
      </w:r>
    </w:p>
    <w:p>
      <w:r>
        <w:t xml:space="preserve">(Speaker B)  Motion to approve 7. </w:t>
      </w:r>
    </w:p>
    <w:p>
      <w:r>
        <w:t xml:space="preserve">(Speaker A)  Any discussion? All in favor say aye. Motion passes. And Then on page 52 are your financial statements as of January 31, 2025, followed by your assessment receipt schedules on page 64 showing we're 95% collected. Then on page 66 is your check register. It's a big one. It's $1,553,381.87. It's for February 2025. This check register is quite. Very much higher than normal. But if you look in there, you'll see that the FY25 debt service assessment was paid to Hancock Whitney Bank. So it's a little higher than normal. But I see no unusual variances with that. I do want to point out, when you approve the check register, this would be approved. But Jay and I wanted to point out that he did have an emergency purchase. It's down in the capital reserve fund. It was for $13,400 to Tito's. You see what page that's on, Jay? I didn't write the page number down, but anyway. So it was for Tito's for the wood repair as they were working on painting. Anything to add to that, Jay? </w:t>
      </w:r>
    </w:p>
    <w:p>
      <w:r>
        <w:t xml:space="preserve">(Speaker I)  Yeah. </w:t>
      </w:r>
    </w:p>
    <w:p>
      <w:r>
        <w:t xml:space="preserve">(Speaker C)  So this was the extra. This was not part of the actual contract paint. This was the. I mentioned last time the Rockwood. But that's more than my amount. So that's where we let you guys know about it. Ratified afterwards. </w:t>
      </w:r>
    </w:p>
    <w:p>
      <w:r>
        <w:t xml:space="preserve">(Speaker A)  So unless there's any comments or questions about the check register, I just look for a motion to approve it. Second, any discussion? All in favor say aye. Motion passes. And then item five on the agenda is discussion of the draft assessment methodology. It's on page 184. I'll also put a hard copy there on your table if that's more helpful. But included in our agenda is that supplemental O and M assessment methodology for the change that we've been talking about to Table 7, which is Parks and aquatics. This change reflects on multifamily high density aquatics from the.70 to a 1. And then on Table 8, Table 8, which is the very last table. On your hard copies, I was able to highlight it. But you'll see, you'll see the difference that the change made using the FY25 budget. On the very back there, it says updated gross per unit. That's the change if we were in FY25. So using FY25 budget numbers. That's the difference it made. It's the same difference we talked about at the last meeting. And Mr. Chairman, she did go through here and update the product types from what they were back in 2012 in the last one. So this is the board's opportunity to have more discussion on this. I don't need a motion or anything tonight. I think we talked about having the public hearing during budget adoption, which is. Let me look that up. It's pretty far away. It might be August. Sorry, Your budget adoption is August 18th. So we would notice this as we do the budget in the paper. And then we would have two public hearings, this one being the first one to offer the residents the opportunity to talk about it and check. And then you would make a vote then to adopt it. </w:t>
      </w:r>
    </w:p>
    <w:p>
      <w:r>
        <w:t xml:space="preserve">(Speaker D)  Yeah, and I would just ask it to be included in the agenda when we approve the budget in May or June, whichever that's going to be. And then. And we'll just approve it at that time for notice purposes. And then we'll get the notices together and send them out. </w:t>
      </w:r>
    </w:p>
    <w:p>
      <w:r>
        <w:t xml:space="preserve">(Speaker B)  And one mail in. </w:t>
      </w:r>
    </w:p>
    <w:p>
      <w:r>
        <w:t xml:space="preserve">(Speaker D)  Yeah, one mail. We'll try to put it in the exact same notice. Say we're going to have two public hearings, one to change the methodology. Here's what we're doing. And the other one is to adopt the budget. And if you have an increase in assessments, that'll be a third public hearing. </w:t>
      </w:r>
    </w:p>
    <w:p>
      <w:r>
        <w:t xml:space="preserve">(Speaker A)  Mike, is it worth approving tonight or. </w:t>
      </w:r>
    </w:p>
    <w:p>
      <w:r>
        <w:t xml:space="preserve">(Speaker B)  No, we just do it in June. </w:t>
      </w:r>
    </w:p>
    <w:p>
      <w:r>
        <w:t xml:space="preserve">(Speaker D)  Put it in May or June, whenever we're approving the budget, we could do it then. June. </w:t>
      </w:r>
    </w:p>
    <w:p>
      <w:r>
        <w:t xml:space="preserve">(Speaker A)  Okay. </w:t>
      </w:r>
    </w:p>
    <w:p>
      <w:r>
        <w:t xml:space="preserve">(Speaker B)  So basically using the 2025 budget figures back on the last page that you had there, I hesitate and say the only area that there was any impact was on the high density multifamily aquatic. </w:t>
      </w:r>
    </w:p>
    <w:p>
      <w:r>
        <w:t xml:space="preserve">(Speaker D)  Yeah, they went up and everybody else would go down. </w:t>
      </w:r>
    </w:p>
    <w:p>
      <w:r>
        <w:t xml:space="preserve">(Speaker A)  And that's there on that same last page in red there. </w:t>
      </w:r>
    </w:p>
    <w:p>
      <w:r>
        <w:t xml:space="preserve">(Speaker B)  I just Wanted to make sure that that's what we were looking at. And that was the intent, was to bring everybody more aligned with usage and access. </w:t>
      </w:r>
    </w:p>
    <w:p>
      <w:r>
        <w:t xml:space="preserve">(Speaker D)  Correct. </w:t>
      </w:r>
    </w:p>
    <w:p>
      <w:r>
        <w:t xml:space="preserve">(Speaker A)  So unless there's any more discussion on that tonight, we'll just add that to your June agenda as District Council recommended. Or I can leave it in every agenda until then. Just whatever the board wants. </w:t>
      </w:r>
    </w:p>
    <w:p>
      <w:r>
        <w:t xml:space="preserve">(Speaker B)  If I wouldn't carry it in the agenda unless it's something we have an action item on. </w:t>
      </w:r>
    </w:p>
    <w:p>
      <w:r>
        <w:t xml:space="preserve">(Speaker A)  Okay. Any more board discussion on that? All right. And, Eric, depending on how much time you have after the meeting, I can go over that a little more with you since it's new to you tonight. And then item six on the agenda is discussion of termination of interlocal agreement with South Village cdd. Was Carl able to call in? Carl, are you on the line, sir? Going to turn you up just a little bit. All right, we got you now, sir. </w:t>
      </w:r>
    </w:p>
    <w:p>
      <w:r>
        <w:t xml:space="preserve">(Speaker B)  Carl, if you. Go ahead. </w:t>
      </w:r>
    </w:p>
    <w:p>
      <w:r>
        <w:t xml:space="preserve">(Speaker I)  Go ahead, sir. </w:t>
      </w:r>
    </w:p>
    <w:p>
      <w:r>
        <w:t xml:space="preserve">(Speaker B)  I was just going to ask if you would go ahead and go over what we had discussed. Basically, we had gone with two questions. One had to deal with whether or not there was any requirements out there for Middle Village to continue maintenance of Clay county area on Oak Leaf Plantation Parkway. The other question had to do with what? Were there any legal issues that the board needed to be aware of when considering the South Village letter? If you would explain a little bit about that. </w:t>
      </w:r>
    </w:p>
    <w:p>
      <w:r>
        <w:t xml:space="preserve">(Speaker I)  Certainly. And thank you for the introduction. </w:t>
      </w:r>
    </w:p>
    <w:p>
      <w:r>
        <w:t xml:space="preserve">(Speaker C)  My name is Carl Albert. </w:t>
      </w:r>
    </w:p>
    <w:p>
      <w:r>
        <w:t xml:space="preserve">(Speaker I)  I'm with Stevens, Weaver Miller in Tallahassee. I was asked to look at the interlocal agreement and the Dutch Village termination of that agreement. And in particular, the chairman asked me to answer those two questions that he just posed. And so I guess I'll start with the first one, which is whether there is an obligation for the Middle Village CED to continue maintaining certain landscaping along Oakley Plantation. It's my understanding, based upon correspondence between district staff and the county staff, that there is no separate obligation for the district to continue maintaining that landscaping, and that if the district no longer wanted to maintain that landscaping, that it may essentially allow the county or ask the county to take over that responsibility. The second question relates to the legal options that are available to the district in light of the termination letter that was received back in November of last year. And so I took a look at the interlocal agreement, which, as you recall, provides the South Village CDD to pay $36,000 each year towards the costs associated with the landscaping and maintenance of the landscaping along Oakley South Asia. In the letter, South Village basically took the position that it was going to terminate the agreement and that it would make payment for the current fiscal year. But after that payment, they would cease making any payments or performing under the inflow agreement, again taking the position that they are terminating the agreement. We did receive the payment for this fiscal year. I believe we received that at the very end of July or very beginning of February. And so that money has been received. So then the question is, can South Village unilaterally terminate the interlocal agreement? After taking a look at the agreement, I've concluded that there is no ability under the specific terms of the agreement to terminate it unilaterally. There is no termination provision. And so absence of claim of a breach by the Middle Village district, that village really doesn't have the legal right to unilateral terminate the agreement. And so at that point, you know, the board is sat with the examination ledger and certainly then can evaluate its options. One of those options the Houston chose would be to pursue legal remedies and file a lawsuit against that village DVD claiming breach of contract and, you know, seeking specific performance of the agreement, for example, and that would include litigation and the costs associated with it. Another option would be simply to take the termination letter under consideration as well. There is no requirement for the district to take any formal action in relation to the termination letter. And so if the board wanted to consider other options for maintaining the landscaping and taking over that responsibility of those costs itself, it could certainly do so without taking any further action. Or as I mentioned at the beginning, it could ask the county to take over that responsibility. And so, you know, in essence, the board wouldn't have to take any formal action or response to the termination letter. And it could sit there and frankly, you know, the district would have up to 5 years from November 21st of 2024 to bring any type of legal action if it so chose. So those are the basic options. One, you know, essentially just proceed recognizing that South Village is no longer going to make the annual payment, or two, pursue legal action against that village. I'll be happy to take any questions if the board handles. </w:t>
      </w:r>
    </w:p>
    <w:p>
      <w:r>
        <w:t xml:space="preserve">(Speaker B)  Carl, I'm going to come in with a couple of things here. Basically, what this would allow the board to do is in the event that there's a large amount of discontent with the condition of the parkway by South Village residents, this board in could go ahead and have at its ability to continue to, I won't say reinstate or get funds from South Village to bring it back up to its current state. It doesn't levy that requirement fully on Middle Village, if we let the letter just sit. Does that make any sense? </w:t>
      </w:r>
    </w:p>
    <w:p>
      <w:r>
        <w:t xml:space="preserve">(Speaker I)  I think so. I think, you know, if I may just kind of restate that, you know, I think what he was acknowledging is the fact that we really don't have to take any formal action or provide a formal response to the termination letter. Again, if the board wants to in the future pursue any action against South Village and try to seek specific performance and continue to receive the annual payment each year, then the board could evaluate its legal options and potentially file a lawsuit seeking specific performance in the future. But again, you just. There's no need to take any formal decisions or formal action at this time. As I understand it from my conversations with the chairman, the board has been considering, you know, alternatives in light of South Village's position, and certainly the district can continue to evaluate those options, again without taking any formal action or providing any response to or even acknowledging South Village's position. </w:t>
      </w:r>
    </w:p>
    <w:p>
      <w:r>
        <w:t xml:space="preserve">(Speaker B)  Okay, thank you. Does any of the other board members have any questions at this time? </w:t>
      </w:r>
    </w:p>
    <w:p>
      <w:r>
        <w:t xml:space="preserve">(Speaker H)  I do. Did South Village actually say there's anything they disliked about what we were doing? </w:t>
      </w:r>
    </w:p>
    <w:p>
      <w:r>
        <w:t xml:space="preserve">(Speaker B)  No, to my knowledge, the. The only thing was there was this issue. They didn't see why they should have to pay when none of the other communities are paying into that landscaping through them. And the property is all Clay county owned. It's been deeded over to Clay county. And we do it because that's what we've always done. But in today's environment, in order to keep things in check, this simply went ahead pointed out that it might be something that we want to look at to offset the loss of any funds from South Village. And I believe Jay's got something along with our landscape later in this meeting to show what we are currently having to pay for and where the responsibility is. The quality of landscaping that we anticipate seeing from Clay county will not be to the standards that we've been. They don't cut as much and all that, but this is all centered around more than just Oakley Plantation Parkway. It's Oak Oak Plantation Plantation. </w:t>
      </w:r>
    </w:p>
    <w:p>
      <w:r>
        <w:t xml:space="preserve">(Speaker C)  So if you guys want to look at that map, I can go through that real, real quick. What that is in front of you. </w:t>
      </w:r>
    </w:p>
    <w:p>
      <w:r>
        <w:t xml:space="preserve">(Speaker B)  Well, the only thing I was going to add to it before we got there was the fact that Oakley Plantation Parkway spans multi counties. It's going into Duval when you get up by Arbor Mills. So you're going to have a division line there anyway. </w:t>
      </w:r>
    </w:p>
    <w:p>
      <w:r>
        <w:t xml:space="preserve">(Speaker H)  That division line is stark. </w:t>
      </w:r>
    </w:p>
    <w:p>
      <w:r>
        <w:t xml:space="preserve">(Speaker B)  So it is to an extent. But one of the things that can be done is the Entrance ways. Some of our communities pay their maintenance on the entrance ways to beautify the access points of their community. Not all of them. And this is things that we're trying to isolate where things are being paid for, for that benefit all of the residents of this general area. I mean, be it South Village or the new community going across the road down here, Double Branch community, and then there's supposed to be additional building coming up across from down where the nursing home is. Well, it used to be Benton House, I believe, but there's a large development being planned back up in that way, and that's all going to go ahead and impact, and it's going to be things that we're just looking at ways that, you know, should we be paying for it? Is it within our scope that we have to go ahead and collect funds for all of that? </w:t>
      </w:r>
    </w:p>
    <w:p>
      <w:r>
        <w:t xml:space="preserve">(Speaker H)  Thank you. </w:t>
      </w:r>
    </w:p>
    <w:p>
      <w:r>
        <w:t xml:space="preserve">(Speaker C)  I got a question. If we don't come with an agreement with them and for some reason we terminate the enhanced improvements, would South Village. </w:t>
      </w:r>
    </w:p>
    <w:p>
      <w:r>
        <w:t xml:space="preserve">(Speaker D)  Have any recourse to say, hey, I ask you? Probably just, you'll need to direct that to Carl. </w:t>
      </w:r>
    </w:p>
    <w:p>
      <w:r>
        <w:t xml:space="preserve">(Speaker C)  Would they have any request recourse to come back to us and say, hey, you have a. You know, we didn't. Just because we haven't paid you, you still haven't lived up to your agreement? </w:t>
      </w:r>
    </w:p>
    <w:p>
      <w:r>
        <w:t xml:space="preserve">(Speaker A)  No. </w:t>
      </w:r>
    </w:p>
    <w:p>
      <w:r>
        <w:t xml:space="preserve">(Speaker I)  So there's. There's no separate requirement for the Middle District, Middle Village district to actually maintain the areas in question. And so back in 2004, there was an agreement basically between the two districts to share the costs in performing that landscaping, maintenance. And so with South Village, terminate that agreement, there is no separate or repented requirement that I'm aware of for the Middle Village district to maintain that landscape. And so no, South Village wouldn't have recalls. Again, Middle Village. </w:t>
      </w:r>
    </w:p>
    <w:p>
      <w:r>
        <w:t xml:space="preserve">(Speaker B)  Anyone else have any questions? </w:t>
      </w:r>
    </w:p>
    <w:p>
      <w:r>
        <w:t xml:space="preserve">(Speaker A)  Anything else for Carl? </w:t>
      </w:r>
    </w:p>
    <w:p>
      <w:r>
        <w:t xml:space="preserve">(Speaker B)  No, thanks. Oh. So basically, we. We will just go ahead and maintain status quo, so to speak, in what we've got without going ahead and taking any action on the letter other than stating we received it. </w:t>
      </w:r>
    </w:p>
    <w:p>
      <w:r>
        <w:t xml:space="preserve">(Speaker I)  Yeah, frankly, you don't even have to do that at this point. The board can continue to consider its options in relation to the landscaping and carry those out as it wishes. Ultimately, though, if the board does decide that it wants to seek recalls against South Village for the termination of the agreement, then basically we would just need the board to provide direction to me to essentially perform that analysis and present a complaint or the action, formal action for the board to consider, absent the board wanting to take formal legal action. At this point, I don't believe that the board needs to take any other action other than continue to evaluate its options for addressing the landscaping. </w:t>
      </w:r>
    </w:p>
    <w:p>
      <w:r>
        <w:t xml:space="preserve">(Speaker B)  Okay, thank you. </w:t>
      </w:r>
    </w:p>
    <w:p>
      <w:r>
        <w:t xml:space="preserve">(Speaker I)  Thank you all. If you have any further questions, obviously Marilee can reach out and get me in touch. </w:t>
      </w:r>
    </w:p>
    <w:p>
      <w:r>
        <w:t xml:space="preserve">(Speaker B)  All right. Thank you very much, Carl. </w:t>
      </w:r>
    </w:p>
    <w:p>
      <w:r>
        <w:t xml:space="preserve">(Speaker A)  Carl, thanks for calling in. You're welcome to stay on with us or if you want to drop off at this time. Time. </w:t>
      </w:r>
    </w:p>
    <w:p>
      <w:r>
        <w:t xml:space="preserve">(Speaker I)  I'll drop off DC for anything. Mike Ecker can call me on my cell phone and look back at. </w:t>
      </w:r>
    </w:p>
    <w:p>
      <w:r>
        <w:t xml:space="preserve">(Speaker A)  Thank you. </w:t>
      </w:r>
    </w:p>
    <w:p>
      <w:r>
        <w:t xml:space="preserve">(Speaker I)  Thanks, Mike. </w:t>
      </w:r>
    </w:p>
    <w:p>
      <w:r>
        <w:t xml:space="preserve">(Speaker B)  So I guess at this time, we will just continue to explore our options. </w:t>
      </w:r>
    </w:p>
    <w:p>
      <w:r>
        <w:t xml:space="preserve">(Speaker A)  Yeah. And Jay gave you the map, and it's. It's not necessarily an agenda item on here for that map, but I do feel like it's part of your discussion. </w:t>
      </w:r>
    </w:p>
    <w:p>
      <w:r>
        <w:t xml:space="preserve">(Speaker B)  Yeah, I believe that was supposed to be the case. Was have some idea of what's being covered and where it's being covered. And what we're talking about, South Village area that they're discussing really was from the roundabout to their entrance, I believe. Is that right, Jake? </w:t>
      </w:r>
    </w:p>
    <w:p>
      <w:r>
        <w:t xml:space="preserve">(Speaker C)  Yep. </w:t>
      </w:r>
    </w:p>
    <w:p>
      <w:r>
        <w:t xml:space="preserve">(Speaker B)  So that's all there. That's all they're participating in. And covering the enhanced landscape is only that short area. The map here goes to show just what all areas we're looking at, and all of that in green is basically Clay county deeded roadway and medians. So but we're doing the grass cutting and mowing and what have you without any contribution from them. So I've taken the approach or guided the board to take an approach that if we're not. If we don't own it, we shouldn't be maintaining it. We can assist in getting that done if somebody wants to go ahead and contribute to making their entrance way very nice, which is what South Village has said they were going to continue to do the enhanced landscaping for their area and turning into Eagle Landing. So we're not restricting that. We're just simply putting a cap on some of the areas that we handle. </w:t>
      </w:r>
    </w:p>
    <w:p>
      <w:r>
        <w:t xml:space="preserve">(Speaker A)  Jay, is the map something you can go over with them? </w:t>
      </w:r>
    </w:p>
    <w:p>
      <w:r>
        <w:t xml:space="preserve">(Speaker C)  Yeah. So right now, this is our current contracted areas. So all the greens we maintain in some form or fashion. We water it. We cut the grass there. As Mike said, if you go to the north end, you see that line where it actually changes to Duval County. That's Jacksonville. That's up by Harbor Mill. That is right where Clay county put their new sign last year that says, welcome to Clay County. As you come in, that's the line there. And as you travel south, you see our roundabout and our quadrants, and then that's Where Plantation Oaks cuts across and goes over to our other district. </w:t>
      </w:r>
    </w:p>
    <w:p>
      <w:r>
        <w:t xml:space="preserve">(Speaker H)  We. </w:t>
      </w:r>
    </w:p>
    <w:p>
      <w:r>
        <w:t xml:space="preserve">(Speaker C)  Cut both sides and we do that for both those major roads. And then we do go inside some of the single family neighborhoods. But this discussion was just for the big, you know, major roads. Because that's what you see as you drive up and down here, Whether it's going through here, going to the high school, whatever. These are the two major roads. Oakley Plantation Parkway and Plantation Oaks. So you see our green there when you flip to the next page. Those little areas of red mark is all that the district actually ends. So probably about maybe 30% of that roadway. As you see in many areas, we own a little section, but it's only one side. That's also where this becomes kind of hard for this exercise to say, well, maybe we should maintain what's not ours. Because. Because when you look at it, it's a section of roadway. We may actually own a section, and then it stops for about 100ft, and then we own another section. So actually, if you look over on Plantation Oaks Boulevard there, kind of right in front of the schools. Let's take, for instance, Briar Oaks, if you were coming into Briar Oaks entry, where their gate is. We own one side next to the sidewalk. We don't own the other side. They are actually owners up to the right of way for their property, yet we maintain the whole road. And that's the way it happens pretty much everywhere through Oakleaf. We handle both sides up and down, even though we don't own that area. So it's only the red that we actually have ownership. And you have ownership in a sliver grass there. So most spots, it might be about 15 to 20ft wide. And that's kind of where we put like the white vinyl fences and things like that. Or we planted the paper pine trees that grow up and kind of make a border wall. That's what you actually own as you get closer to the sidewalk, that it's counting right away. And we handle all of that. </w:t>
      </w:r>
    </w:p>
    <w:p>
      <w:r>
        <w:t xml:space="preserve">(Speaker H)  Also do we manage all of the trees and grass cutting in front of all the schools? </w:t>
      </w:r>
    </w:p>
    <w:p>
      <w:r>
        <w:t xml:space="preserve">(Speaker C)  So we handle the grass cutting, not the trees. The. The trees are actually theirs. And actually now the only one that has trees would be. We planted them, but they cut them this last year. So with the high school. So all those magnolias and the little oaks that are out there, they hacked them pretty good. They did a decent job. They made them look better than what Duvall did at the north end a couple years ago. But we planted all those trees and then basically it's on their property. And that's actually what has happened over the years. The district does things like plants trees or does enhanced landscaping or even installs fence lines. And we do it on somebody else's property. And we kind of said, well, then we'll help maintain it, even though there's no ownership there. </w:t>
      </w:r>
    </w:p>
    <w:p>
      <w:r>
        <w:t xml:space="preserve">(Speaker H)  The reason I ask is, I'm curious, because when Oakleaf was built, there were only two schools. Ode and the junior and eventually the junior high school. Now, all of these, Eagle Landing, including all the other communities that are coming in, are going to take advantage of the schools and the condition we essentially leave them in for. Just wondering if there's any way we can get the other communities around us to chip in at least a little bit to try to cover the difference for Eagle Landing, to keep the schools looking nice. I don't know if that's enough there. </w:t>
      </w:r>
    </w:p>
    <w:p>
      <w:r>
        <w:t xml:space="preserve">(Speaker C)  The schools have their own school district funds, and, you know, they do vote on that. So if you guys recall, a year ago, we had an increase in our property taxes for Clay county schools. So they handle farther in. We just deal with where the sidewalk of grass is going down. </w:t>
      </w:r>
    </w:p>
    <w:p>
      <w:r>
        <w:t xml:space="preserve">(Speaker H)  Right. </w:t>
      </w:r>
    </w:p>
    <w:p>
      <w:r>
        <w:t xml:space="preserve">(Speaker C)  But as far as getting other neighborhoods, there's not really a way to say, force them. We can ask them, but I don't. </w:t>
      </w:r>
    </w:p>
    <w:p>
      <w:r>
        <w:t xml:space="preserve">(Speaker I)  Know how well that'll work out. </w:t>
      </w:r>
    </w:p>
    <w:p>
      <w:r>
        <w:t xml:space="preserve">(Speaker C)  It's different when we have CDDs and we have the ability to do an interlocal like this, and it almost ties them together. But we can't do that with hoas. Correct, Mike? </w:t>
      </w:r>
    </w:p>
    <w:p>
      <w:r>
        <w:t xml:space="preserve">(Speaker D)  There's not a way we can have an agreement with an hoa, but we can't compel them to enter into it. </w:t>
      </w:r>
    </w:p>
    <w:p>
      <w:r>
        <w:t xml:space="preserve">(Speaker C)  So it's a little, little different. And that's the bigger problem we have here, is we do have a lot more HOAs that pop up on this road. May not have been the original plan, but then we also have a lot of commercial areas, and some of the commercial areas are not ours either. We do have some fall under the district assessments, some do not. </w:t>
      </w:r>
    </w:p>
    <w:p>
      <w:r>
        <w:t xml:space="preserve">(Speaker H)  Thank you. </w:t>
      </w:r>
    </w:p>
    <w:p>
      <w:r>
        <w:t xml:space="preserve">(Speaker C)  So this was more just so you can visualize and see, you know, what areas we're maintaining right now compared to what is actually ours on those main roads. I didn't direct, you know, Shalon to go in yet and start pulling apart how much it would cost to drop those out. And so we have better direction from the board, because that would be a lot of work. Like I said, just on the main road, you're talking less than, you know, half of that, probably 40%, maybe even 30%, we actually measure that. So that does make a big difference. </w:t>
      </w:r>
    </w:p>
    <w:p>
      <w:r>
        <w:t xml:space="preserve">(Speaker B)  Now we've gone into an agreement with the church down here, Trinity Church, and one of the things that's there is they've taken over the maintenance of that area right in front of the church, around the church, because they wanted to go ahead and have more enhanced landscaping than even we would provide. And if you go by there, it was bright green. And I'm waiting for folks to start coming in here saying, well, why doesn't the rest of our boy look like it can? If they go ahead and want to go ahead and participate in that is not us that's doing that. We do a lot of areas up there. Now, Clay county came in and took care of putting the landscape in there by the Clay county sign, if I'm correct. </w:t>
      </w:r>
    </w:p>
    <w:p>
      <w:r>
        <w:t xml:space="preserve">(Speaker C)  J Now, we still did all the landscaping. They just put the sign in. </w:t>
      </w:r>
    </w:p>
    <w:p>
      <w:r>
        <w:t xml:space="preserve">(Speaker B)  Oh, okay, okay. </w:t>
      </w:r>
    </w:p>
    <w:p>
      <w:r>
        <w:t xml:space="preserve">(Speaker C)  So the flowers were also on for it. </w:t>
      </w:r>
    </w:p>
    <w:p>
      <w:r>
        <w:t xml:space="preserve">(Speaker B)  All right. </w:t>
      </w:r>
    </w:p>
    <w:p>
      <w:r>
        <w:t xml:space="preserve">(Speaker G)  And the irrigation for all that down. </w:t>
      </w:r>
    </w:p>
    <w:p>
      <w:r>
        <w:t xml:space="preserve">(Speaker A)  Parkway east, you said previously, that's our irrigation. </w:t>
      </w:r>
    </w:p>
    <w:p>
      <w:r>
        <w:t xml:space="preserve">(Speaker C)  All the irrigation on these roads on both sides, whether you own it or not, that is all your irrigation. </w:t>
      </w:r>
    </w:p>
    <w:p>
      <w:r>
        <w:t xml:space="preserve">(Speaker A)  So even if we stop cutting it, we're still paying as far as the irrigation goes. </w:t>
      </w:r>
    </w:p>
    <w:p>
      <w:r>
        <w:t xml:space="preserve">(Speaker E)  There's still costs and burden. </w:t>
      </w:r>
    </w:p>
    <w:p>
      <w:r>
        <w:t xml:space="preserve">(Speaker C)  Right. So that can be separated out. </w:t>
      </w:r>
    </w:p>
    <w:p>
      <w:r>
        <w:t xml:space="preserve">(Speaker D)  Right. </w:t>
      </w:r>
    </w:p>
    <w:p>
      <w:r>
        <w:t xml:space="preserve">(Speaker C)  Some parts could be. We do have zones. So you could shut off certain zones. Not everywhere. We don't have it set up because the plan was ultimately to take care of both sides everywhere up and down these major roads. Those zones weren't set up perfectly to where I could shut off right where our property ends and then pick up again afterwards. But there are some areas, like if you look that northern part from the clock tower to the Duval line there, we only own a small part. It's next to a pond and a preserve area. That's it. But pretty much that whole road, we could turn that zone off. I have the ability. We have a well up there and, you know, valves have to shut that whole road down. We don't really water, you know, the condos or steel archmount supposed to if we're not going to maintain that. Well, that's part of the discussion. And that's why I haven't directed the landscape company to do too much more until we have the direction of what we're going to do, because like I said, that can make a big difference on how things look and the response we get from residents. </w:t>
      </w:r>
    </w:p>
    <w:p>
      <w:r>
        <w:t xml:space="preserve">(Speaker A)  So if we don't irrigate it, Clay County's not going to irrigate it, right. </w:t>
      </w:r>
    </w:p>
    <w:p>
      <w:r>
        <w:t xml:space="preserve">(Speaker C)  No, they'll never take care of irrigation anywhere. So even if you can get them to deal with cutting the grass, which I said, you know, before is a little harder, they do have the responsibility of cutting the right ways, but there's not really a count or a time involved. So there's nothing that says they're going to come out, you know, once a month, you know, beginning of the month or anything like that. They may come once every three months. But the one thing they've already told us, for many places, they don't deal with irrigation at all unless it's a new install, just so they can get plants growing, things like that. They don't deal with the irrigation. They plant the hay everywhere for that. </w:t>
      </w:r>
    </w:p>
    <w:p>
      <w:r>
        <w:t xml:space="preserve">(Speaker B)  Reason, if they come in and go ahead and with the irrigation, the grass is going to probably grow more. They only cut a limit number of times. One approach or one area to explore is okay. They'll do it three times a year. Well, can we come in in between with some additional cuts? Do you have an objection? You know, so it's. Rather than doing all of the work ourselves. The other thing is with the communities, if they want to go ahead and take over the maintenance, but they're not as big a residential area to where they can go ahead and pay high prices. We have the luxury of economy of scale that we could possibly work out to where that area could we possibly work. An agreement to let our landscaper cut it with them paying for that service. So we have a large contract which gives us better buying power and what have you negotiating power than any of the communities. But their work would be billed to them or however, rather than going ahead and having to do it themselves at a higher cost. I don't know if they can, but I'm just opening it up for ideas of how we can possibly work around it. The big thing is the irrigation. The wells are on. I'm not even sure if they're fully on ours. The wells themselves are on. </w:t>
      </w:r>
    </w:p>
    <w:p>
      <w:r>
        <w:t xml:space="preserve">(Speaker C)  For the wells, we have an easement where we install the well. </w:t>
      </w:r>
    </w:p>
    <w:p>
      <w:r>
        <w:t xml:space="preserve">(Speaker B)  Right. So they're physically. </w:t>
      </w:r>
    </w:p>
    <w:p>
      <w:r>
        <w:t xml:space="preserve">(Speaker C)  Even though it sits on, you know, most time they're right away or even an easement in private property. So we have one over by the doctor's office. Somebody buys that up, that's going to be their property. But we have an easement there for that well and that'll stay all ours. </w:t>
      </w:r>
    </w:p>
    <w:p>
      <w:r>
        <w:t xml:space="preserve">(Speaker B)  So this, this is all the trying to entertain or get feedback and on other ways that we can approach this rather than just simply coming in and doing it. Ourselves. You get the fire station up there. So I. They're the ones that they do all the way to the road, right? The fire station, yes. </w:t>
      </w:r>
    </w:p>
    <w:p>
      <w:r>
        <w:t xml:space="preserve">(Speaker A)  They go to the sidewalk. We do the sidewalk to the curb. </w:t>
      </w:r>
    </w:p>
    <w:p>
      <w:r>
        <w:t xml:space="preserve">(Speaker B)  Okay. So. So from that standpoint, they're already doing some of the property. They're just not going to do it to the same level that we've been doing it in the past. But we're now getting a lot more traffic through here. Traction levels are going to go ahead, start going up. It never seems to fail. So this is what we were looking at to offset that $36,000. And it may not take much to do that. If we can go ahead and work around some of these ideas of what we've always done, it well doesn't make it what we should be doing. </w:t>
      </w:r>
    </w:p>
    <w:p>
      <w:r>
        <w:t xml:space="preserve">(Speaker H)  I don't know what $36,000 means when it comes to our landscaping budget. So it doesn't have any perspective for me. Does anyone? </w:t>
      </w:r>
    </w:p>
    <w:p>
      <w:r>
        <w:t xml:space="preserve">(Speaker C)  Our budget is about a half a million a year. </w:t>
      </w:r>
    </w:p>
    <w:p>
      <w:r>
        <w:t xml:space="preserve">(Speaker B)  Does that give you a little bit. It's not a basic. </w:t>
      </w:r>
    </w:p>
    <w:p>
      <w:r>
        <w:t xml:space="preserve">(Speaker H)  So we're now talking less than 1%. </w:t>
      </w:r>
    </w:p>
    <w:p>
      <w:r>
        <w:t xml:space="preserve">(Speaker B)  Yeah. But it's. Can we trim our budget to go ahead and offset that? </w:t>
      </w:r>
    </w:p>
    <w:p>
      <w:r>
        <w:t xml:space="preserve">(Speaker A)  And this is for discussion. I don't think you're going to. </w:t>
      </w:r>
    </w:p>
    <w:p>
      <w:r>
        <w:t xml:space="preserve">(Speaker B)  There's no action scheduled. </w:t>
      </w:r>
    </w:p>
    <w:p>
      <w:r>
        <w:t xml:space="preserve">(Speaker A)  Not going to solve it tonight. But Mr. Chairman, if you'd like, I can for the next agenda, rephrase this agenda item maybe just so that the board can continue this discussion and you approve your budget in June and adopt it in August. So, you know, we can make changes all the way up until the adoption. You know, whatever we approve in June, we can't go higher than that, but we can go lower and make changes when we adopt. So I think ultimately that would be the goal is some type of consideration going into the budget. If you're just going to continue with this cost as is and staff figure out what lines we can lower, maybe to come up with the 36, maybe. </w:t>
      </w:r>
    </w:p>
    <w:p>
      <w:r>
        <w:t xml:space="preserve">(Speaker B)  Carry forward or we've got this year's budget taken. </w:t>
      </w:r>
    </w:p>
    <w:p>
      <w:r>
        <w:t xml:space="preserve">(Speaker A)  Taken care of 2025. Yes, sir. </w:t>
      </w:r>
    </w:p>
    <w:p>
      <w:r>
        <w:t xml:space="preserve">(Speaker B)  And that's why we were waiting on the check and everything else. So we have time to work this. </w:t>
      </w:r>
    </w:p>
    <w:p>
      <w:r>
        <w:t xml:space="preserve">(Speaker A)  We do, but that's how this fits into the bigger picture. Picture is your 2026 budget is coming up and, you know, if they're not going to pay, then we'll have that lawsuit potentially. But where are we going to absorb 36,000 from. From our own budget or are we going to stop mowing all these areas and Decrease our agreement with, with landscaping. </w:t>
      </w:r>
    </w:p>
    <w:p>
      <w:r>
        <w:t xml:space="preserve">(Speaker C)  Can we get a, like a cost breakdown of what, you know, if we. </w:t>
      </w:r>
    </w:p>
    <w:p>
      <w:r>
        <w:t xml:space="preserve">(Speaker A)  Cut out certain areas and that's what Jay was just saying, that's detailed. </w:t>
      </w:r>
    </w:p>
    <w:p>
      <w:r>
        <w:t xml:space="preserve">(Speaker C)  But yeah, a little detail and direction from you guys. That will take a lot of work for them to, you know, figure out because we're also asking them to take a cut in a, you know, long standing contract. They have to measure it out and figure out what areas they conduct for that 36,000 long. It would be somewhere along those areas that you guys don't own, I would guess. But we would just have to figure out how so that it still looks good. It's actually worth it to make those cuts. Well, when you look at the things like the overall number, it's not a big area. If we were to cut out a lot of those areas, we could come up with 36,000. But it's, I think, like I said, making it look good and correct is the harder part. </w:t>
      </w:r>
    </w:p>
    <w:p>
      <w:r>
        <w:t xml:space="preserve">(Speaker H)  That's why I wonder too about if we, if we only need to get 1% back. If we just. Even if we threaten to eliminate taking care of any of the areas in front of the schools, which the county would have to take care of anyway, since they're already over there taking care of the schools, we literally ask the communities around us to say if you want us to continue doing it, using up the chip in the money for it. Because they're all shared resources. They all use the same schools. So they always, they all have a vested interest in making them look good. If they don't want to, then we just let them go to the county and we continue to maintain the other things. It depends if that's going to make. </w:t>
      </w:r>
    </w:p>
    <w:p>
      <w:r>
        <w:t xml:space="preserve">(Speaker C)  Up the 1% shortfall that wouldn't quite. So the, the schools are kind of like what Shalom was talking about. The fire department, they cut up to the sidewalk. We handle that section in between from the sidewalk to the, the roadway, which is county. Right away we handle that. So those areas, I mean, that's still a good amount of area, but I don't know. That would add up to 36,000. </w:t>
      </w:r>
    </w:p>
    <w:p>
      <w:r>
        <w:t xml:space="preserve">(Speaker H)  Shut it off for one or two. </w:t>
      </w:r>
    </w:p>
    <w:p>
      <w:r>
        <w:t xml:space="preserve">(Speaker C)  Yeah, so that would be one. I don't know that we'd be able to do that on this side with Discovery Oaks, but on that road we did, because that road, basically the school zones are one right behind each other. This one here is probably mixed in with the zones. I don't know that I'd be able to shut it off without shutting off Hamilton, Lynn or Something like that. So it might be a little tougher, but we can look at those things. I think you would need a couple more areas like that to be able to add up to the 36,000. Jay, do we own that area where all the cars park for the school when they're picking up their kids? So we don't own if they pull onto the other side of the sidewalks. That's ours. That big section between the sidewalk, and that's a wide sidewalk over there too. So a lot of times they're on the sidewalk and then from the sidewalk to the asphalt. That's all county right wing. So we maintain it, but we don't own it. And that's one I've complained to the county about lots of times. Even asked them if there's a way to fix that because it damages our grass and they don't come out and stop. And last year I even reported to you guys that the principal and the sheriff's office got into an argument out there trying to kick people off the property so they wouldn't pull up there. But we don't actually own it. So we also don't have any real authority over those spots. We just cut the grass and water, pick up the trash. </w:t>
      </w:r>
    </w:p>
    <w:p>
      <w:r>
        <w:t xml:space="preserve">(Speaker A)  So we'll keep this on the agenda going forward to give the board time to discuss it. </w:t>
      </w:r>
    </w:p>
    <w:p>
      <w:r>
        <w:t xml:space="preserve">(Speaker C)  I. I do like, even if we're not going to do much, I do like the fact that we discuss it. We have a map. Because I don't think most residents actually know what we do most of the time. We get that same comment, kind of like what Mike said. We've just always done it. The district tends to take care of a lot of things that are not truly his responsibility. And we just always paid for it. It's not always a good thing. </w:t>
      </w:r>
    </w:p>
    <w:p>
      <w:r>
        <w:t xml:space="preserve">(Speaker H)  I'm sure Arbor Mill enjoys the fact that there's a bunch of flowers in front of there and they're ready to put out directly in front of them. </w:t>
      </w:r>
    </w:p>
    <w:p>
      <w:r>
        <w:t xml:space="preserve">(Speaker C)  We, we've worked with them to get them to help to do the beds right when they turn in. Not the ones that you see on the road coming down, but as you turn in. Because a long time ago when this was dte, we did all the beds up there. So they did kind of take over. And then they went back and forth and argued with us one side and not the other. Now do they do both sides? They do one side now, again, which is always tough because if they pick different flowers than we do. Yes. And that kind of goes back and forth depending on what Landscape contractor. They have, you know, and ours is here. But we, we have worked with them a bit, you know, at least sometimes are willing to work with us, not all the time. </w:t>
      </w:r>
    </w:p>
    <w:p>
      <w:r>
        <w:t xml:space="preserve">(Speaker H)  And again, if we're looking at a budget shortfall, we've decided to just stop doing them all together. If, you know, they may want to chip it in so it keeps happening, I guess, and for a standard, may want to do the same because if we stop doing anything around the roundabout, they're going to probably not like that either. </w:t>
      </w:r>
    </w:p>
    <w:p>
      <w:r>
        <w:t xml:space="preserve">(Speaker I)  Right. </w:t>
      </w:r>
    </w:p>
    <w:p>
      <w:r>
        <w:t xml:space="preserve">(Speaker H)  So I think we should at least discuss it with them before we just choose to just stop decorating everything. </w:t>
      </w:r>
    </w:p>
    <w:p>
      <w:r>
        <w:t xml:space="preserve">(Speaker B)  Well, the thing about it that's out there is we are an aging community. And the costs on this building alone with replacing roof, these are things that we have to maintain. We have chartered to maintain these, the pools, people wanting them heated, people wanting all these things going on, and all those expenses come out of recreation and operations. So we've got to look at those areas where something's got to give. I mean, we can't keep up. You saw how much it costs for some of the items for the paint job that we had on this building. So every little bit hurts. And we're trying to look at those things that we have a requirement for. It is something that we are fiduciary charged to go ahead and maintain this building, the pools, the playgrounds. These playgrounds are outrageous costs. So all of that is what's going to be. You know, it's not just the landscaping on the highway. It is all those other things that make this community. And it's all that we're trying to think about right now. </w:t>
      </w:r>
    </w:p>
    <w:p>
      <w:r>
        <w:t xml:space="preserve">(Speaker H)  Mr. Thank you, sir. </w:t>
      </w:r>
    </w:p>
    <w:p>
      <w:r>
        <w:t xml:space="preserve">(Speaker A)  Thank you. Unless there's anything else, we'll move to item six. Is that all right? </w:t>
      </w:r>
    </w:p>
    <w:p>
      <w:r>
        <w:t xml:space="preserve">(Speaker B)  Yes. </w:t>
      </w:r>
    </w:p>
    <w:p>
      <w:r>
        <w:t xml:space="preserve">(Speaker A)  All right. Item seven is on page 199 of your iPads. And Mike, I think the next two items might be yours, but the first one is consideration of amendment and restated maintenance. License agreement with Trinity Baptist Church. </w:t>
      </w:r>
    </w:p>
    <w:p>
      <w:r>
        <w:t xml:space="preserve">(Speaker D)  Yeah, if y'all. At least on mine, it's page 208. There's a map if you see there. So from a historical perspective, the district and the Trinity Baptist Church came up with an agreement basically just to say, okay, well, you can come on my property to maintain some landscaping and then we can come on your property. So it was like a reciprocal license agreement where we could both go on each other's property because the landscape beds kind of overlap a little bit and the parking lots overlap. And at that time we came up with that Agreement, we owned the cdd, owned part of Plantation Oaks Boulevard. When I recognized that we own part of that road, I came to the board and said, we don't want to own that road. So we talked to the county. The county was agreeable to taking over that road because they owned every other piece of Plantation Oaks Boulevard except for that one segment in front of the church. And so when we entered into the agreement, we owned it. Now that the county owns it, we can't be making assurances to the church. You, yes, you can come on county land to do X, y, and Z, because we don't own it anymore. So really, this is a housekeeping measure that allows the CDD to go on the church property, which, again, there's just little slivers that we maintain that go through flower beds. It allows the CDD to go on the property and do that work, but it doesn't allow them to come on our property since we don't own anything anymore. So we took that out. Whatever they want to work out with the county, county, if they need to, they can. They can deal with that. The reason I have not talked to the church about that, the main reason why, is I want to be able to present it to the church and just say, hey, we don't own it anymore. Therefore, we can't keep giving you permission over something we don't own. But if you want us to be able to maintain the little slivers that are on your property that we have been traditionally, we would need to enter into this new agreement. And if you aren't going to enter into this. This new agreement, then at that point in time, I would just say, let's exercise our termination notice of 30 days termination for the license agreement period and move on. And then we probably wouldn't want to be maintaining whatever the little slivers are in their flower bed. So it's really a cleanup item. By virtue of the fact that we transferred that property to county, we no longer have any control over it. Yeah. The motion I'd be looking for would be to approve the agreement, authorize staff to transmit it to the church, and in the event the church does not respond within 30 days, then we bring it back to the board and ask the board if you want to terminate the one that we have that's existing, which will be my recommendation at that point in time. </w:t>
      </w:r>
    </w:p>
    <w:p>
      <w:r>
        <w:t xml:space="preserve">(Speaker B)  I got that still moved. </w:t>
      </w:r>
    </w:p>
    <w:p>
      <w:r>
        <w:t xml:space="preserve">(Speaker A)  Second, any discussion? All in favor say aye. Motion passes. Sorry. And then next item starts on page 210. It's item 8. Consideration of request to encroach on a drainage easement for pool construction. </w:t>
      </w:r>
    </w:p>
    <w:p>
      <w:r>
        <w:t xml:space="preserve">(Speaker B)  This has come to us before, right? </w:t>
      </w:r>
    </w:p>
    <w:p>
      <w:r>
        <w:t xml:space="preserve">(Speaker C)  Yes. </w:t>
      </w:r>
    </w:p>
    <w:p>
      <w:r>
        <w:t xml:space="preserve">(Speaker B)  And at that time it was determined that it would. That to the best of our knowledge, that was not our right. </w:t>
      </w:r>
    </w:p>
    <w:p>
      <w:r>
        <w:t xml:space="preserve">(Speaker C)  Even this gentleman, when he did his initial research with the county, the county didn't have record of it being ours. The easement was still in AFI's hand. So that's why you'll see on this, not just us, but Hudson companies who was kind of over. AFI was part of that. They were named in there. So this got sent to them also. </w:t>
      </w:r>
    </w:p>
    <w:p>
      <w:r>
        <w:t xml:space="preserve">(Speaker B)  So basically in that point, what is your. I know what my feeling is, but what is your legal. </w:t>
      </w:r>
    </w:p>
    <w:p>
      <w:r>
        <w:t xml:space="preserve">(Speaker D)  So I've reviewed, viewed it just enough to know, you know, marginally where we stand on this. So basically, the letter says there's three entities out there that may be in control of this easement. Give us what we want or we'll take legal action, even though we don't even know who is in control of the easement. So anyway, and then there's also in this letter, there's a lot of confusion between the platted easement and then the easement that's contained in the HOA documents, which are two totally different easements, they are treating them exactly the same in this letter, which is a mistake. The one thing that I will say is we did get a contact from the water management district that wanted to have a conversation because they were concerned about releasing this easement because it may be part of the permanent stormwater management plan. And it's not uncommon in community communities to have houses when they butt up against each other, their backyards, but to have drainage swales that go the length of that fence and that line, and typically that's going to be something that's permanent through the water management district. And so of course, the water management district, if it's part of their permit, it was there for a reason and they don't want people encroaching in it and building a pool because that would necessarily displace water on the neighbors or not let the water. Water flow past that particular house. And so we're going to have a conversation with the water management district. But at least at this point in time, I think they gave us 10 days to respond or else give up your property right in 10 days or else. And that was February 19th and we're at March 10th. So I would at this point in time, let us talk to the water management district. It is not. We were not given the easement on the plat and we were not given the easement when we took an assignment of a bunch of responsibilities from the developer for a stormwater management pond. So I can't find, other than the fact that we are the permittee under the Water Management district permit where we have a dog in this fight doesn't mean there couldn't be some assignment out there that I haven't seen because I haven't ordered title work on it. But at least at this point in time. Let me talk to Water Management District and I'll come back to the board at the next meeting. But I don't plan on engaging. I've never really thought it's a great idea to send a threatening letter before picking up the phone and just say, hey, can I talk to you about an issue that we're trying to resolve? And I didn't get that call. So I'm good with that approach if you all are. </w:t>
      </w:r>
    </w:p>
    <w:p>
      <w:r>
        <w:t xml:space="preserve">(Speaker B)  Yeah. The only thing I'm concerned with is the fact that it's sort of like pushing it on us to prove their case. </w:t>
      </w:r>
    </w:p>
    <w:p>
      <w:r>
        <w:t xml:space="preserve">(Speaker D)  And that's exactly what they want to do. </w:t>
      </w:r>
    </w:p>
    <w:p>
      <w:r>
        <w:t xml:space="preserve">(Speaker B)  And from my way of failing is I much rather prove their case. And if it's me, we'll talk with you. But again, that's an expense that we necessarily have to burden ourselves with. </w:t>
      </w:r>
    </w:p>
    <w:p>
      <w:r>
        <w:t xml:space="preserve">(Speaker D)  I think that the most economic approach is have the conversation with the water manager district. That won't take very long. And then, you know, from there I can look at, if I think it's appropriate, look to see is there any other assignments of easements that are out there. But it would not be common for the district to be given this easement. Typically it would be given to an HOA by the developer is usually how it would go. But typically the CDD wouldn't get involved in private easements between two lots in the back of it unless we had a storm pipe through there. When I don't think we do in this particular. </w:t>
      </w:r>
    </w:p>
    <w:p>
      <w:r>
        <w:t xml:space="preserve">(Speaker C)  I went out that was first thing that happened when the gentleman showed up in the meeting here before. As I went out to look at that, there's not a pipe or cover. And this is an area that, as Mike said, it's a bunch of houses back up to each other, such as a swale running through a completely surrounded island. So the road goes around all of these houses. So there's no common ground. There's also no way to get back and see, you know, any issues with the easement is my main concern. It's just the back of everybody's yard. So that was the only odd Part to me that you know would be ours because of something like that. There's no way for anybody to get to it other than private homeowners. So at that point, I truly believe it wasn't ours. But it's kind of hard to tell it now with everything we see. </w:t>
      </w:r>
    </w:p>
    <w:p>
      <w:r>
        <w:t xml:space="preserve">(Speaker B)  So I guess we just need to carry this over. </w:t>
      </w:r>
    </w:p>
    <w:p>
      <w:r>
        <w:t xml:space="preserve">(Speaker D)  Yeah, yeah, carry it over. Just under my report for the next meeting. And again, if at the end of the day, when you come back to this, you're not going to get a recommendation from me for you to release any rights that you have on this issue, because when I've seen this happen before, you're going to get neighbors who are coming in saying, hey, they put in a pool, and now it's flooding my. My house. So. And obviously I'm not. I don't get a vote, but I'm just telling you right now what my advice is going to be. </w:t>
      </w:r>
    </w:p>
    <w:p>
      <w:r>
        <w:t xml:space="preserve">(Speaker B)  Appreciate it. Thank you. </w:t>
      </w:r>
    </w:p>
    <w:p>
      <w:r>
        <w:t xml:space="preserve">(Speaker A)  All right, so you just bring this up under your next report. </w:t>
      </w:r>
    </w:p>
    <w:p>
      <w:r>
        <w:t xml:space="preserve">(Speaker D)  Yeah, that'd be great. </w:t>
      </w:r>
    </w:p>
    <w:p>
      <w:r>
        <w:t xml:space="preserve">(Speaker A)  Anything else on that? All right, item nine is staff reports. We'll start with district council. </w:t>
      </w:r>
    </w:p>
    <w:p>
      <w:r>
        <w:t xml:space="preserve">(Speaker D)  I talked to you before about sovereign immunity. I don't think I need to revisit that. We'll have to see how that shakes out. There was a bill filed that could actually save the district money, so that's the first time I've reported on that in a few years. But they might let us do publication on our website of all our notices. And so, for instance, our publish notice when we raise assessments and things like that can be in the thousands of dollars. We publish notice for each one of our meetings. We publish notice for when we need to get an auditor or do a request for proposals for, you know, landscaping or stormwater manager or something like that. So if that were to pass the Florida legislature, that would, you know, have a significant impact on our. On our budget, because posting on our website doesn't really cost anything, but in the newspapers, I think. What's the budget here? It's probably in the thousands. We'll keep an eye on that, and certainly anything we can do to help push that one along, we will. Nothing permits. </w:t>
      </w:r>
    </w:p>
    <w:p>
      <w:r>
        <w:t xml:space="preserve">(Speaker B)  The only thing I was going to ask. Is there any further interest in our credits? </w:t>
      </w:r>
    </w:p>
    <w:p>
      <w:r>
        <w:t xml:space="preserve">(Speaker D)  No, only. Well, I talked to the broker, Cash. It would have been right before or right after your last meeting, and she seemed encouraged on some of the discussions she's had. And I'll reach out to her again, and then I can just report to the board by email what she says. You don't have to wait 30 days for that. Yeah, but trust me, I mean, she's paid on a commission, so as soon as she has a deal, she'll bring it to us. </w:t>
      </w:r>
    </w:p>
    <w:p>
      <w:r>
        <w:t xml:space="preserve">(Speaker A)  Thanks, Mike. And the next item is district engineer. I did talk to Mike Silverstein earlier. He didn't have anything for the board. So just to be good stewards of the funds in his time, we just asked to go over the agenda ahead of time. And if he doesn't have anything and we don't have anything, we ask him to not attend. And then, District manager, I don't have anything. The operations report starts on page 222. </w:t>
      </w:r>
    </w:p>
    <w:p>
      <w:r>
        <w:t xml:space="preserve">(Speaker C)  All right, so we are getting ready to start the spring break. So the kids get out Friday after Friday, they're off for a week, and then also the Monday following that. So we'll go from this next Friday all the way up to the 24th. At that time, we are fully staffed. Like this is a summer facility. Unfortunately, the weather is not always the greatest, but we do always plan on having it open and fully staffed. With the slides running, it can sometimes be a bit wasteful. But this is a good chance to train and also get the residents into the habit of what's supposed to happen, how they check in, how they use the facilities, things like that. It's always funny now people forget just in the winter what they're supposed to be doing when they're here. So. So spring break, it is a kind of normal, I guess June or July. Then we kind of shut back down. April, we go weekends. And then by the time we get to May, we get to a more fully open type of facility coming up, we do have some events. So with spring break, we also have a movie over here over at your sister district. So Friday night there will be a movie on the green. And then coming into April, you have your garage sale. We have our virtual egg hunt and the first diamonds. We actually started these a month early this year so that we could try to put in one more movie at the pools. There are three that were on that schedule over the double branch side just because they tend to get a little more. More participation than we do when we do the dive ins here. This is a bigger pool. We just don't get the turnout the same way that they did over there. And the residents here go back and forth, which is hot. Everybody seems to enjoy things over there when we do the movies. So we do have three over there and you have two here, but we start there in April. Moving on, I just wanted to update you guys on some of these maintenance items. So we'll be starting some of the playground repairs. Mike had mentioned that earlier this month. We originally wanted to start last month, but we were also working on some playground items over at Double Branch. And just because of weather, we kept getting pushed off. We're still getting some nasty weather, but it's not as bad. Just a little windy. But it's the cold and the rain that makes it hard to deal with concrete when we're working with the units. So hopefully we're past most of that and we can get to that this month. And then just to update you guys on the fire system, I did finally get one of our other written proposals that is in front of you. I am still waiting unless anybody has any objections. Going to be waiting a little longer. Bender Modeling and IMC are supposed to come out and tour the property. There are two other fire system repair and kind of oversight companies that are licensed in the state. But this right here is the company that used to be wwg. They are pretty large and they handle this type of work everywhere. It just changed overall ownership of Maine. But they were at 11,000, a little higher than what they quoted me verbally when they were out here. But our contractor was at 18,000. So this is much better. This is still a little bit above my amount. If it was under the 10, I just would have moved forward because I don't want to wait too much longer. I'm hoping one of the other two may come in at below the 10, 10,000, 9,500, whatever. If that happens, I will move forward automatically with one of those. But right now, these guys would actually be my preferred over the contractor just because of the price it is for the same amount of heads and the same labor. And it would be something I would still give to Mike this proposal here so that we could work up our normal agreement through the law firm and then work with signs to go ahead and start the work. </w:t>
      </w:r>
    </w:p>
    <w:p>
      <w:r>
        <w:t xml:space="preserve">(Speaker B)  So you're looking for not to exceed. </w:t>
      </w:r>
    </w:p>
    <w:p>
      <w:r>
        <w:t xml:space="preserve">(Speaker C)  I actually don't need anything because this can be considered an emergency. I have to deal with the fire system. I can wait like I said, unless anybody has any objections to me waiting for Bender Maudlin and IMC to do their tour. I wouldn't do it yet. I just wanted to show you guys where we were act compared to the 18,000 that we've received before. </w:t>
      </w:r>
    </w:p>
    <w:p>
      <w:r>
        <w:t xml:space="preserve">(Speaker B)  Okay. So the only question I would have dealing with the waiting is this is a fire issue. We're not at any risk getting on the wrong side of the fire marshal. </w:t>
      </w:r>
    </w:p>
    <w:p>
      <w:r>
        <w:t xml:space="preserve">(Speaker C)  Not at the moment. He already knows about them because they've been reported before. So you know, they've been on our quarterly reports to be replaced. So he hasn't contacted and said, hey, you know, are you guys replacing these in the next month or anything like that? They still were. That's not the concern. That's that we do have to get them updated to the. </w:t>
      </w:r>
    </w:p>
    <w:p>
      <w:r>
        <w:t xml:space="preserve">(Speaker B)  Anybody else have any other question outside of that? </w:t>
      </w:r>
    </w:p>
    <w:p>
      <w:r>
        <w:t xml:space="preserve">(Speaker C)  Unless there's questions on some of the other maintenance items listed on there, that was it for me. I did have one thing I wanted to show you guys. I don't have a quote or proposal on yet, but this is something I am going to have to work with on this next month. I do have a full repair that's going to come up. So this is your rather large filter tank that handles your slide pool. Sorry guys. So the image you see there is the big tank that holds our motor for the slide pool. It is a 25 horsepower motor. It's very large. That tank is about five and a half feet deep. You see that little ladder that climbs into it. My problem right now, there's actually a couple there. I circled the two major problems or the old valves. Right now I'm having problems with my aquatics director being able to help do work to clean because these are getting so old and hard to open that I have to replace them. We use in house cleaning. So all the staff that clean pool is hired by the district. We don't have another company that comes in like Porterfield Pool or anybody like that or tension a penny that comes. We do everything in house because then it's much more cost effective. And then we also have kind of around the clock service. If there's a problem and the pool gets dirty during a storm. My lifeguards are here. There's many of them that are trained to do this work. However, when the equipment gets to be like this and they can't work on it, I have to be able to update it. These valves are very expensive and the work to do that to take them out, you have to take all this piping apart. I am also going to address the motor so below that you can't really see it in the picture. There is another valve that's hooked to the motor. A few years ago I reported to this board that during one of our hard freezes, it's kind of rare we ever have issues with freezing, but we did get a crack in our valve. So this is a big 10 inch flange and the plastic just cracked. Now it's in place and it's held in place by these big bolts. You can see they're the same flanges and valves that are on those red handles that you see there that are circled. So they're. It's still held in place by these big 10 inch bolts. But the fact that it is cracked, it will eventually move and it will start to leak. If it leaks inside that tank, you drown your motor. It's a very expensive motor. We've been lucky. I check it every year and I constantly climb down in that tank to see if that pipe is leaking at all. We haven't had a case yet, but I would like to get it fixed. So if I'm going to fix these handles, I might as well fix everything. To pull that big 25 horsepower out takes a lot of work to have to bring in a device to help lift the motor up out of the ground, set it to the side. You have to actually kind of rebuild the motor. When you do that, you take a new seal and shaft sleeve every time you do that and put that back in position to put the motor back in. And then they'll replace all these valves. So this, this job could easily be close to ten grand just to fix these couple handles and valves. I don't have a written proposed proposal yet. Blue solutions, who's doing a lot of our work lately, they were out last week to look at this. I purchased the valves because if they purchase the valves, they're going to be closer to about 800. I was able to purchase the valves for closer to 300, so I save a few hundred bucks every time I do things like that. It adds up. But I still have no way to get around the labor. That's the biggest thing. When I have a proposal, I'll bring it. If it's above the 10, it is something I will need you guys to consider discussing and approve. But if it's under the 10, I will be just moving forward. </w:t>
      </w:r>
    </w:p>
    <w:p>
      <w:r>
        <w:t xml:space="preserve">(Speaker B)  This is going to be, I assume on your agenda, time consuming job. </w:t>
      </w:r>
    </w:p>
    <w:p>
      <w:r>
        <w:t xml:space="preserve">(Speaker C)  It would be a few days. So this is something I already told them. As soon as he gets me a proposal, the job we're going to do. But I did let them know Clay county spring break is coming up. So we're not looking to start the job until after the kids go back on the 24th, 23rd, 24th, whatever it is. </w:t>
      </w:r>
    </w:p>
    <w:p>
      <w:r>
        <w:t xml:space="preserve">(Speaker B)  And then how much time do you have before it opens officially? </w:t>
      </w:r>
    </w:p>
    <w:p>
      <w:r>
        <w:t xml:space="preserve">(Speaker C)  After that, we have quite a bit of time. So we have about a week and a half left in March. And then in April, we're only open the weekends. So I would have two weeks before that first weekend that we're open. </w:t>
      </w:r>
    </w:p>
    <w:p>
      <w:r>
        <w:t xml:space="preserve">(Speaker B)  Okay. So that, that would be my only concern is that we're not in the middle of shutting down the slide pool right when we could have done it. </w:t>
      </w:r>
    </w:p>
    <w:p>
      <w:r>
        <w:t xml:space="preserve">(Speaker I)  Earlier, but said the staff generally open. </w:t>
      </w:r>
    </w:p>
    <w:p>
      <w:r>
        <w:t xml:space="preserve">(Speaker H)  This box and change the bells and open and close the dollars. </w:t>
      </w:r>
    </w:p>
    <w:p>
      <w:r>
        <w:t xml:space="preserve">(Speaker C)  So we have, we do have CPOs which are certified. They go through training to deal with the pools, clean and deal with all the equipment. And then we also train our lifeguards and our managers to deal with all this stuff. </w:t>
      </w:r>
    </w:p>
    <w:p>
      <w:r>
        <w:t xml:space="preserve">(Speaker H)  Is that electrical box using N seals? </w:t>
      </w:r>
    </w:p>
    <w:p>
      <w:r>
        <w:t xml:space="preserve">(Speaker C)  No. So that's one that we had to take off to check for that motor. </w:t>
      </w:r>
    </w:p>
    <w:p>
      <w:r>
        <w:t xml:space="preserve">(Speaker H)  Just checking. How are people reaching in there? Thank you. </w:t>
      </w:r>
    </w:p>
    <w:p>
      <w:r>
        <w:t xml:space="preserve">(Speaker C)  And actually so over the years, one of the things we've done is so they don't climb down in that box in a normal day, the only thing they do is reach down and turn the valves. Unless we're doing something with a motor, there's no reason to climb down to that five foot pitch. But even then. So to address your concern, I don't even like them touching breakers. They're light burns. Sometimes they're lit. So almost every motor we have has what's called a BFP on it now say all of them, but most of them, and they are push button computer control so that they don't have to mess with breakers or anything like that and electrical wires. Everything is turned on and off, even reset when we have electrical issues through that computer. </w:t>
      </w:r>
    </w:p>
    <w:p>
      <w:r>
        <w:t xml:space="preserve">(Speaker H)  Thank you. </w:t>
      </w:r>
    </w:p>
    <w:p>
      <w:r>
        <w:t xml:space="preserve">(Speaker C)  Outside of that, like I said, if there's any other questions on some of those other maintenance items for the month, that's it for me. </w:t>
      </w:r>
    </w:p>
    <w:p>
      <w:r>
        <w:t xml:space="preserve">(Speaker G)  Jay, what's going on with the. </w:t>
      </w:r>
    </w:p>
    <w:p>
      <w:r>
        <w:t xml:space="preserve">(Speaker A)  Repaired the tower. </w:t>
      </w:r>
    </w:p>
    <w:p>
      <w:r>
        <w:t xml:space="preserve">(Speaker C)  So I shot the county right away coordinator email this last week to see I did the right of way permit was all they asked me for. Once all of that was cleared. Basically. Like Mike in touch with Corey Grimm, who he already worked with quite a bit so that we could get some kind of paperwork that was absolve us from any liability for working on their right way. But the plan was we would pay for everything. But I did have to go through the permitting process. So just still sitting around waiting for them. I actually drove by there today to take a picture. It's hard to tell, you know, when I first saw it, Pat's Christmas time and we kind of measured out the pictures we saw. But I haven't been over there in a while to look at it, but it almost looks like, it's leaning even more. So I want to send them a picture and kind of say, hey, I think you guys need to hurry up. </w:t>
      </w:r>
    </w:p>
    <w:p>
      <w:r>
        <w:t xml:space="preserve">(Speaker H)  Have you measured it? Because if it fell on that fell in someone's. There'd be a lot more liability. </w:t>
      </w:r>
    </w:p>
    <w:p>
      <w:r>
        <w:t xml:space="preserve">(Speaker C)  Yeah. And that's kind of why I. I leave to them. But, you know, point out that this is what it looks like. It seems to be getting worse. </w:t>
      </w:r>
    </w:p>
    <w:p>
      <w:r>
        <w:t xml:space="preserve">(Speaker A)  Thanks, Jay. </w:t>
      </w:r>
    </w:p>
    <w:p>
      <w:r>
        <w:t xml:space="preserve">(Speaker I)  Yep. </w:t>
      </w:r>
    </w:p>
    <w:p>
      <w:r>
        <w:t xml:space="preserve">(Speaker A)  And then item 10 on the agenda is audience comments and supervisors request. Mr. Chairman, who would you like to go first, the audience or the supervisors? And for the audience, just as a reminder, if you have a comment, if you'll state your name for the recording and just speak up so it can hear you. </w:t>
      </w:r>
    </w:p>
    <w:p>
      <w:r>
        <w:t xml:space="preserve">(Speaker E)  Hi, Sharon Fellows from Briar Oaks. The issue that we mostly came forward is the issue of motorized and electric vehicles on the walkway. It has created some major disturbances. People coming close to being hit. A few of us have been hit, and it just continues. And there's a group of five, and then there's a group of three. And these are not small bikes. These are big bikes that come very fast down the walkway, as fast as they can go, and someone's going to get seriously hurt. We have a concern for older people, seniors, young children, people pushing baby carriages, family out on the walkway, and then all of a sudden, wham. And they don't stop and they don't care. And when they get to the end of the walkway, I live on the very end of the lake. When they come around the corner, they don't want to go back up the promenade or the walkway. So instead what they do is they come. Which is not your concern, it's our concern. But across our properties, up through everyone's front lawns, and then out into the Briar Oaks entryway. I had one who came, lost control and seriously came within inches of my lanai door. I thought he was coming right through it. So it doesn't get better. It's getting worse. And I think it is an absolute major issue that has to be addressed. The second issue that we want to talk about at some point is the dog issue. There's been two vicious attacks on the promenade in the last two weeks, and there have been other attacks before that. I'm not sure how to handle that. I think the first and most important issue for most of us right now are the motorized and electric pipes, and we'll deal with the dogs. And I think there are other people here who want to address that issue as well. It is major. Something has to Be done. Oh, and one last thing. We are forming a safety, a community safety group with representatives from every community that live on the lake. And we're planning a big event. It was going to be on the 5th of April, but now with the garage sale, we're moving it. But we are inviting press, we're inviting news, we're inviting as many people as we can get there. The dog people. We'd like a representative from the CDD and we have the reps from every HOA and we want to start putting a plan together to something happen. Done. </w:t>
      </w:r>
    </w:p>
    <w:p>
      <w:r>
        <w:t xml:space="preserve">(Speaker B)  Before you continue, can I. I can't hear you. </w:t>
      </w:r>
    </w:p>
    <w:p>
      <w:r>
        <w:t xml:space="preserve">(Speaker E)  I've been able to hear you all night. </w:t>
      </w:r>
    </w:p>
    <w:p>
      <w:r>
        <w:t xml:space="preserve">(Speaker B)  I'm sorry. Before we continue, I want to let you let everybody know that this has been on the board's agenda, dealing with it every time we meet. And in between, the biggest thing is the fact that how many of you have contacted Clay County Sheriff's Department? </w:t>
      </w:r>
    </w:p>
    <w:p>
      <w:r>
        <w:t xml:space="preserve">(Speaker E)  Many of us have contacted the police. We have two police representatives from Cambridge. One is going to both former policemen. They're working with the police and the police are just fed up because it doesn't work that the police don't. Has to be other solutions. Well, they throw their hands up because if we call them, they can't get there in time. </w:t>
      </w:r>
    </w:p>
    <w:p>
      <w:r>
        <w:t xml:space="preserve">(Speaker G)  By the time they get there, they're all going, right. You can't find them. We can take a picture of them, but you know, what are you going to do? You see them and they go down the hill on this stair where the stairs are. They go down that hill and jump off with the. </w:t>
      </w:r>
    </w:p>
    <w:p>
      <w:r>
        <w:t xml:space="preserve">(Speaker B)  Off. The. </w:t>
      </w:r>
    </w:p>
    <w:p>
      <w:r>
        <w:t xml:space="preserve">(Speaker E)  Had one of the police officers run and jump in his car and try to track him down so we could see where they came from and he couldn't get them. </w:t>
      </w:r>
    </w:p>
    <w:p>
      <w:r>
        <w:t xml:space="preserve">(Speaker B)  Well, the problem that's there is they are the ones that have the authority to stop them, to go ahead and get them for violating any kind of ordinances. We as CDD do not have any authority over them. </w:t>
      </w:r>
    </w:p>
    <w:p>
      <w:r>
        <w:t xml:space="preserve">(Speaker E)  But you have the opportunity to put up signs. I mean, you control the walkway and you control the lake and the people who have put up signs. I think in Julie's preserved condo area, it has been affected. Are there ways that we can make it walk only? I mean, there has to be. Is there something that we can do to put in the walkways that prevent them from flying down through? I mean, there are more alternatives than calling the police who at this point really can't do anything. We are asking the police to come and help us make decisions about what can be done to our properties to keep them off. But I think that the CTD has a responsibility to at least put up some signs or look at what you can do. </w:t>
      </w:r>
    </w:p>
    <w:p>
      <w:r>
        <w:t xml:space="preserve">(Speaker B)  We can put up more signs. I, as a longtime member of this board, have had owners coming in and complaining because why are we getting so many signs? Why can't bring all the signs? </w:t>
      </w:r>
    </w:p>
    <w:p>
      <w:r>
        <w:t xml:space="preserve">(Speaker G)  I'll take 50 of them. It's modern technology and things have changed. There's electric bikes out there now that are going to kill somebody. </w:t>
      </w:r>
    </w:p>
    <w:p>
      <w:r>
        <w:t xml:space="preserve">(Speaker B)  The rules that stated for that area and for CDD property is the fact that no motorized vehicles are allowed, but. </w:t>
      </w:r>
    </w:p>
    <w:p>
      <w:r>
        <w:t xml:space="preserve">(Speaker J)  It's not stated anywhere. </w:t>
      </w:r>
    </w:p>
    <w:p>
      <w:r>
        <w:t xml:space="preserve">(Speaker D)  If I could. We have to go one at a time just because we have somebody who's trying to make minutes and everybody's going to get a chance to speak. So I will tell you, I owe the board some signage language that was, I would say, more harsh, and that'll be presented at our next board meeting. How many signs, where they go, if they even go at all, That'll be a decision to the board, but IOU language that we talked about at the last meeting, and you'll have that at your next meeting to consider. So I think that, you know, again, trying to. Trying to impress upon people why you can't be doing this without overstepping our bounds as a government entity is what I was wrestling with. But we'll get that for the next meeting. In terms of walk only, that's something that the board could do within your policies, but you have the exact same people who aren't paying attention to the policy now, which says no motorized vehicles. So I'm not sure that changing it to walk only is going to change their behavior. And then the other thing that we have to keep in mind is as a government entity, we do need to make sure we don't put up obstacles or anything like that that would render the pathway non ADA compliant. So people in wheelchairs, people who have special needs, still need to be able to traverse that path, too. So you can't just, you know, randomly put up bollards or strips or something like that. So I would say to the board, I will get you the signage language for the next meeting, and then you can talk about whether or not you want to try to have a walk only policy or something like that, which, again, I think you have the authority to do, but I think you have the same enforcement issue that you have today. </w:t>
      </w:r>
    </w:p>
    <w:p>
      <w:r>
        <w:t xml:space="preserve">(Speaker B)  Appreciate that, Mike. Thank you. </w:t>
      </w:r>
    </w:p>
    <w:p>
      <w:r>
        <w:t xml:space="preserve">(Speaker E)  I think that the walk only policy would make every single person who lives on that lake area Incredibly happy. So I really push for that. </w:t>
      </w:r>
    </w:p>
    <w:p>
      <w:r>
        <w:t xml:space="preserve">(Speaker B)  Yes, sir. </w:t>
      </w:r>
    </w:p>
    <w:p>
      <w:r>
        <w:t xml:space="preserve">(Speaker C)  Rich Hathaway. I just don't want to spend a whole bunch more time on the discussion here. Wanted to thank you for all of your time that you all put in. My wife and I just moved here in September from Rhode Island. We love it. It's a beautiful area. We're super happy to be here. But we live right on the northeast corner of the lake. So I sit often out there during the day when I'm on meetings or the weekend on the lanai with my cat. And I've seen a couple of folks almost get hit by those bikes. So I just wanted to, you know, kind of put my voice into that. I'm very concerned with some of the folks that I see that I see walking down there every day, which I love seeing. They wave hello and everything, but I've seen a few of them almost get hit. So I appreciate the work that you're doing and the effort that you put in. And I just want to make sure the. That I shared my voice, that I'm concerned about the safety issue there. So in addition to the nuisance, because I'm one that they run right by my lanai as they come on the grass and tear that all up and everything. So that's it. </w:t>
      </w:r>
    </w:p>
    <w:p>
      <w:r>
        <w:t xml:space="preserve">(Speaker H)  Thank you very much. </w:t>
      </w:r>
    </w:p>
    <w:p>
      <w:r>
        <w:t xml:space="preserve">(Speaker B)  And just so that everybody knows, those folks living on the promenade are very well represented on this board. I've been here on this board since 2006. Problems have changed going along, but all of us have had issues with the Promenade, from bikes to getting access to the kids, cutting through the. What used to be the woods where towering oaks is now, all of that. So I sit on that promenade as well. So I am well aware of it. And I am very much frustrated with trying to find a solution. The problem that's getting is we're not pushing it up to the right person. We're pushing it down to somebody that really doesn't have any authority, which is where we're sitting now. But we do relate to it. And with that, I'll quit taking time. Yes, ma'am. </w:t>
      </w:r>
    </w:p>
    <w:p>
      <w:r>
        <w:t xml:space="preserve">(Speaker G)  On Buckthorn and Bryo, the walkway or whatever you call it, I'm just saying, who inspects that? How often do you inspect it? Because you do a great job. That big hole that was there for a while and you filled it in, great. But some of those little stones are coming up again, raising. And so me being elderly, I walked. I fell off a scooter, and I don't want to fall off and trip. There's a lot. You have to watch your feet when you're walking. And then another thing too is the alligators. How do we know if there's one still in there? I know there's signs. </w:t>
      </w:r>
    </w:p>
    <w:p>
      <w:r>
        <w:t xml:space="preserve">(Speaker B)  There's a bunch in there if you're in Florida. </w:t>
      </w:r>
    </w:p>
    <w:p>
      <w:r>
        <w:t xml:space="preserve">(Speaker G)  Okay, so how do we know? Because we see them and we say hi to them. They're right on the walkway. So I mean, they don't scare me. But I'm just saying, how do we know? Because there's kids fishing, some people. Oh, I didn't hear about that. So how do you get there? </w:t>
      </w:r>
    </w:p>
    <w:p>
      <w:r>
        <w:t xml:space="preserve">(Speaker C)  Hopefully the kids fishing, the parents have taught them to, you know, be careful. But every time we have has alligators in it. Now, some of them might be smaller. This pond is large, so we do have some good sized beers in here. You will not see the biggest ones. When we go in the back to deal with the big drainage of Culver, we kind of see their nests. They wallow everything out and you can see how big they are. The bigger ones will hide. You'll never see those jacks. But if they're four foot or longer and you're concerned with them, the district will not initiate this step. But you can if you're concerned for safety. If they're 4 foot or longer, you can call Fish and Wildlife. Fish and wildlife will assign a number so that they can get a trapper out. I'll need that number. So what you do is you can email me or call the office and give me that number. I have to call fish and wildlife back and give the number back to them. That kind of verifies that I'm okay. </w:t>
      </w:r>
    </w:p>
    <w:p>
      <w:r>
        <w:t xml:space="preserve">(Speaker G)  I'm just worried about the mothers who take their babies and haven't heard about it. So I don't know. </w:t>
      </w:r>
    </w:p>
    <w:p>
      <w:r>
        <w:t xml:space="preserve">(Speaker C)  This is Florida. There's alligators and any body water. </w:t>
      </w:r>
    </w:p>
    <w:p>
      <w:r>
        <w:t xml:space="preserve">(Speaker A)  There are signs posted. </w:t>
      </w:r>
    </w:p>
    <w:p>
      <w:r>
        <w:t xml:space="preserve">(Speaker E)  The walkway. Yeah, there's signs posted. </w:t>
      </w:r>
    </w:p>
    <w:p>
      <w:r>
        <w:t xml:space="preserve">(Speaker B)  That's one area that we have put up signs at every entrance point, point. The problem is the alligators don't read it. </w:t>
      </w:r>
    </w:p>
    <w:p>
      <w:r>
        <w:t xml:space="preserve">(Speaker C)  This is actually the only pond out of the 40 some we maintain too, that we use. When you notice those things, just report specific ones. </w:t>
      </w:r>
    </w:p>
    <w:p>
      <w:r>
        <w:t xml:space="preserve">(Speaker G)  I don't see them. I don't live on the water. </w:t>
      </w:r>
    </w:p>
    <w:p>
      <w:r>
        <w:t xml:space="preserve">(Speaker D)  No, I think we're talking about the. The pave. </w:t>
      </w:r>
    </w:p>
    <w:p>
      <w:r>
        <w:t xml:space="preserve">(Speaker I)  Yeah. </w:t>
      </w:r>
    </w:p>
    <w:p>
      <w:r>
        <w:t xml:space="preserve">(Speaker C)  If there's an area that you can point out specifically, email me because there are. There's literally thousands of of pavers out there and we do have to deal with them all the time. It's on the website. You'll see managerial. </w:t>
      </w:r>
    </w:p>
    <w:p>
      <w:r>
        <w:t xml:space="preserve">(Speaker D)  We Want to go ahead and take other audience comments? </w:t>
      </w:r>
    </w:p>
    <w:p>
      <w:r>
        <w:t xml:space="preserve">(Speaker G)  We just started last year to have a look. </w:t>
      </w:r>
    </w:p>
    <w:p>
      <w:r>
        <w:t xml:space="preserve">(Speaker J)  Excuse me. </w:t>
      </w:r>
    </w:p>
    <w:p>
      <w:r>
        <w:t xml:space="preserve">(Speaker E)  Christmas parade. </w:t>
      </w:r>
    </w:p>
    <w:p>
      <w:r>
        <w:t xml:space="preserve">(Speaker B)  Can I interrupt you something? </w:t>
      </w:r>
    </w:p>
    <w:p>
      <w:r>
        <w:t xml:space="preserve">(Speaker E)  Oh, sorry. </w:t>
      </w:r>
    </w:p>
    <w:p>
      <w:r>
        <w:t xml:space="preserve">(Speaker B)  Can you just give your name? </w:t>
      </w:r>
    </w:p>
    <w:p>
      <w:r>
        <w:t xml:space="preserve">(Speaker C)  Carol Vanis. </w:t>
      </w:r>
    </w:p>
    <w:p>
      <w:r>
        <w:t xml:space="preserve">(Speaker B)  Thank you. </w:t>
      </w:r>
    </w:p>
    <w:p>
      <w:r>
        <w:t xml:space="preserve">(Speaker C)  That was pretty good. </w:t>
      </w:r>
    </w:p>
    <w:p>
      <w:r>
        <w:t xml:space="preserve">(Speaker F)  And I think it's gonna grow. </w:t>
      </w:r>
    </w:p>
    <w:p>
      <w:r>
        <w:t xml:space="preserve">(Speaker E)  And I think everybody loves the excitement. </w:t>
      </w:r>
    </w:p>
    <w:p>
      <w:r>
        <w:t xml:space="preserve">(Speaker C)  Of having the parade. </w:t>
      </w:r>
    </w:p>
    <w:p>
      <w:r>
        <w:t xml:space="preserve">(Speaker G)  It's come from the Baptist church down. </w:t>
      </w:r>
    </w:p>
    <w:p>
      <w:r>
        <w:t xml:space="preserve">(Speaker C)  To the high school. </w:t>
      </w:r>
    </w:p>
    <w:p>
      <w:r>
        <w:t xml:space="preserve">(Speaker G)  So is there a possibility that they can put more lights on the streets so you can actually see the kids. </w:t>
      </w:r>
    </w:p>
    <w:p>
      <w:r>
        <w:t xml:space="preserve">(Speaker E)  Coming instead of hearing them coming and. </w:t>
      </w:r>
    </w:p>
    <w:p>
      <w:r>
        <w:t xml:space="preserve">(Speaker G)  Not seeing them until they get under. </w:t>
      </w:r>
    </w:p>
    <w:p>
      <w:r>
        <w:t xml:space="preserve">(Speaker C)  A corner light or something? You know, I think it's something to. </w:t>
      </w:r>
    </w:p>
    <w:p>
      <w:r>
        <w:t xml:space="preserve">(Speaker A)  Be proud of and I think it's. </w:t>
      </w:r>
    </w:p>
    <w:p>
      <w:r>
        <w:t xml:space="preserve">(Speaker C)  Something that will grow here in Oakley and people look forward to that parade. </w:t>
      </w:r>
    </w:p>
    <w:p>
      <w:r>
        <w:t xml:space="preserve">(Speaker A)  Jay, who does that Christmas that you. </w:t>
      </w:r>
    </w:p>
    <w:p>
      <w:r>
        <w:t xml:space="preserve">(Speaker C)  Don't even see them from the roundabout. </w:t>
      </w:r>
    </w:p>
    <w:p>
      <w:r>
        <w:t xml:space="preserve">(Speaker G)  All the way until they get to. </w:t>
      </w:r>
    </w:p>
    <w:p>
      <w:r>
        <w:t xml:space="preserve">(Speaker C)  The corner of Crier Oaks. They're in the dark. </w:t>
      </w:r>
    </w:p>
    <w:p>
      <w:r>
        <w:t xml:space="preserve">(Speaker B)  The county has the lights in the. </w:t>
      </w:r>
    </w:p>
    <w:p>
      <w:r>
        <w:t xml:space="preserve">(Speaker C)  Right of way, so no, not, not quite the county. The county approves the lighting plan, but the. The play electric deals with the lights themselves. We pay the bills, but the lights are play electric lights. You know, we would have to request and pay for more, and that has to get approved by the county if we want more installed. As as far as the Christmas parade, when it came around time for them to ask for permission to use our property this next year, that's one I'm going to have to decline, you know, in my recommendation to you guys after the issues we did have with the Christmas parade this year. Okay, just to let you guys know. </w:t>
      </w:r>
    </w:p>
    <w:p>
      <w:r>
        <w:t xml:space="preserve">(Speaker A)  Any other public comments, Shelly Thomas. </w:t>
      </w:r>
    </w:p>
    <w:p>
      <w:r>
        <w:t xml:space="preserve">(Speaker G)  I would just like to revisit very briefly the motorized vehicles situation again. </w:t>
      </w:r>
    </w:p>
    <w:p>
      <w:r>
        <w:t xml:space="preserve">(Speaker A)  I think the signs is a great first step. </w:t>
      </w:r>
    </w:p>
    <w:p>
      <w:r>
        <w:t xml:space="preserve">(Speaker G)  I would like us to be able to think out of the box a little bit about what we can put up structurally maybe, and still be in ADA compliance without just saying we can't put anything up because we have ADA limitations. We certainly do. </w:t>
      </w:r>
    </w:p>
    <w:p>
      <w:r>
        <w:t xml:space="preserve">(Speaker A)  But I would like to think it'd. </w:t>
      </w:r>
    </w:p>
    <w:p>
      <w:r>
        <w:t xml:space="preserve">(Speaker G)  Be more of a discussion about what can we do in that realm of something structural and still meet the ADA requirements without just shutting that thought down. </w:t>
      </w:r>
    </w:p>
    <w:p>
      <w:r>
        <w:t xml:space="preserve">(Speaker B)  In response, I would go ahead and tell you that the board is open to any suggestions just as long as everybody understands we are a government agency and we have to live by a set of rules which may need gate that real quick. </w:t>
      </w:r>
    </w:p>
    <w:p>
      <w:r>
        <w:t xml:space="preserve">(Speaker C)  Just to point out, we actually have discussed things like that multiple times. So we had a couple meetings and we even came up with the idea of installing gates there that would be ADA compliant. But the problem with that. So we would install them kind of near the walkways that come down from each neighborhood. You guys have your gazebos there in the stairs, and we would install them across that. So this would be a deterrent. There's no way for them to gain speed. They almost got to stop and get off every time. When we announced that. I shared the information with Mercer management, who handles Cambridge. And our next meeting, if you guys recall, we had people here complaining because they like to ride the bikes. Now, these are good residents. They're probably watching out for everybody else. Not the ones you have to worry about, but that would stop them basically from riding their bike. Bike also. So they were upset about that. So you guys kind of sometimes make those comments. Everybody will be happy with this decision. That's not always the case. They showed up not wanting these gates because it would affect them as bike riders, which it would. I agree with that. And we didn't go forward with that. But we have discussed this many, many times. That's why we say we're open to any new solutions, too, but it's not an easy one to address. The biggest thing is we do need CCSO involved and we actually need them to stop throwing up their hands because they are one of the only ones that can do anything. Even when we catch somebody, I still have to call them to get them trespassed. They have to catch them on site to serve the trespass citation. Even if I get a picture of them, have them on video camera, they still won't do anything unless they catch them here on site. And I'm not allowed to hold them. I'm not a bouncer at a bar or anything that can hold them in place. So that also makes it kind of tough. So we do need them to step up now. They've heard from you guys so many times, I guess, that they're actually better. Years ago, this board would hear sometimes for residents that they would call CTSO and they would say, oh, it's not our problem. And they would just kind of blow it off. But they've heard now from you guys at Briar Oaks, Aimbridge, the preserves, so many times that they are coming out. We actually did get a kid this. This past Sunday, the Sunday before one. I can tell you there's a lot more out there, though, than that. And I didn't even receive a trespass citation. So I don't know if he gave him a citation or just took the kid home to mom and dad, but he let our staff Downstairs know about it that they called one out there on the promdog riding the motorcycle. </w:t>
      </w:r>
    </w:p>
    <w:p>
      <w:r>
        <w:t xml:space="preserve">(Speaker B)  One of the things that was suggestion by a resident that you all may want to think about and that is the fact. Go speak to the school, talk to the principal, see if they can go ahead and get the word out this ain't what they're supposed to be doing. Get the parents, make it known that this is going on. You know from. We're not the only source of a solution and we are in very much in tune with what you're seeing and having to put up with because we're doing it as well. Yes, ma'am, I have a solution. </w:t>
      </w:r>
    </w:p>
    <w:p>
      <w:r>
        <w:t xml:space="preserve">(Speaker F)  My kid already went to college this time. But what about. Because we have to think as you know, elderly citizens, you know, that walk there, you know, the puppies and all that. And also as kids because this is a family community. Why wouldn't do it like between school hours? Because I see that a lot of kids use their, you know, scooter, electric scooter and stuff. Maybe that could be a solution because we have to make it ADA compliant. We still satisfy the needs of, you know, the kids that want to use their scooter if that's the case. I live in the lakeside. I haven't seen go to lake as much the big bikes, motorized bike. But we can do a light between this hour to this hour. I did notice and I've been living here since 2006 I started at the preserve, now I'm Empire Oaks that the lights were off right during certain period late at night. We can maybe do like an hour thing of operations. Also since you guys mentioned it, this is something that I've been trying to resolve and I'm glad that Jay bring you know to the topic the trespassing. Sometimes I think the trespassing to an owner that is a misunderstanding is going way beyond two years. I'm probably you guys know my name by my email that I sent when the CSO the sheriff told me that yes, you can stay with your guest if you stay in the pool. I had the guest pass. Then the supervisor got mad and said no, you cannot stay because you don't have your id. I have a guest box that my two can kids gas had. So it was a misunderstanding in communication. So I was forced to stay although that I paid it doesn't matter. But then another manager came in and gave me a trespassing order because I stayed. So it was like Jay explained it's a problem of. She said he he said because the cameras Here doesn't have audio, but I think two years, even when I spoke to lawyers, they thought that was wrong. I have a puppy. My neighbors know my puppy is more famous here than my name when she runs away. Legally, I'm not even allowed to walk in the property that I own for nine, 10 years because if anybody wants to call the sheriff, I can be arrested. Two years when I pay CDDs and everything I think is exorbitant. And in this case, if I was violating, being destructive, trying to pick up a fight with anyone or whatever, I can understand what you can call the police on someone, but they know me. I've been here, never had any issue with anyone. Anyone's in my neighborhood, in my hoa, but because someone got mad because I challenged their, you know, leadership skills and overall thinking and wanted to call them police on me and give me a trespassing order, I said, okay, let's do it. </w:t>
      </w:r>
    </w:p>
    <w:p>
      <w:r>
        <w:t xml:space="preserve">(Speaker G)  Let's. </w:t>
      </w:r>
    </w:p>
    <w:p>
      <w:r>
        <w:t xml:space="preserve">(Speaker F)  Let's make this bigger than what it is. I don't think this should be done. And I bring it here to you guys attention so you guys can have a reconsideration. </w:t>
      </w:r>
    </w:p>
    <w:p>
      <w:r>
        <w:t xml:space="preserve">(Speaker B)  Being. This is new to me. This was. </w:t>
      </w:r>
    </w:p>
    <w:p>
      <w:r>
        <w:t xml:space="preserve">(Speaker C)  Yeah, this is not. This is one that was from last year. So first off, the two years is not your decision when it comes to a trespass. </w:t>
      </w:r>
    </w:p>
    <w:p>
      <w:r>
        <w:t xml:space="preserve">(Speaker I)  That's a county code. </w:t>
      </w:r>
    </w:p>
    <w:p>
      <w:r>
        <w:t xml:space="preserve">(Speaker C)  Is anybody and everybody in the county, no matter where you live, whether it's in a CDD or anything like that. So the biggest issue was, once all was said and done, being asked to leave. They have to leave the property. They don't leave the property. And that's. Even if you think it's a misunderstanding. I've gone through this with people before. Leave the property before you get trespassed and then contact me, you know, after that. Because it, it may be something that's a misunderstanding. But if you sit there and actually wait for the officers. </w:t>
      </w:r>
    </w:p>
    <w:p>
      <w:r>
        <w:t xml:space="preserve">(Speaker F)  Absolutely. </w:t>
      </w:r>
    </w:p>
    <w:p>
      <w:r>
        <w:t xml:space="preserve">(Speaker D)  Yeah. </w:t>
      </w:r>
    </w:p>
    <w:p>
      <w:r>
        <w:t xml:space="preserve">(Speaker B)  Jay. </w:t>
      </w:r>
    </w:p>
    <w:p>
      <w:r>
        <w:t xml:space="preserve">(Speaker D)  I mean, if, if, if we're going to be interrupted, you're not going to be asked to speak and you guys are talking over each other, that's not going to work. And this isn't on the agenda. Certainly if you want to make a form, formal request to the district to take some sort of action, you can send that to Marilee, get her information, and then the board can decide if they want to do something different than what they've done so far at the next meeting. That would be more appropriate than us trying to respond during audience comments on this type of thing. </w:t>
      </w:r>
    </w:p>
    <w:p>
      <w:r>
        <w:t xml:space="preserve">(Speaker C)  Thank you. </w:t>
      </w:r>
    </w:p>
    <w:p>
      <w:r>
        <w:t xml:space="preserve">(Speaker F)  I did, sir. I Did do this immediately. I copy everybody in the CBD and email and it was not in my favor and I was not asked to leave. I was told. </w:t>
      </w:r>
    </w:p>
    <w:p>
      <w:r>
        <w:t xml:space="preserve">(Speaker B)  Ma'am, I'm going to interrupt you. I apologize for interrupting you, but as vice of council, we're going to go ahead and hold that back at this time. It wasn't on the agenda. Is there any more? Yes, ma'am. </w:t>
      </w:r>
    </w:p>
    <w:p>
      <w:r>
        <w:t xml:space="preserve">(Speaker C)  How about path? </w:t>
      </w:r>
    </w:p>
    <w:p>
      <w:r>
        <w:t xml:space="preserve">(Speaker A)  But I thought, I thought, I mean. </w:t>
      </w:r>
    </w:p>
    <w:p>
      <w:r>
        <w:t xml:space="preserve">(Speaker E)  I know when it comes to the path, we're not going to make anybody, everybody happy. When we talked about, you know, walking. </w:t>
      </w:r>
    </w:p>
    <w:p>
      <w:r>
        <w:t xml:space="preserve">(Speaker A)  Path would be great, then of course. </w:t>
      </w:r>
    </w:p>
    <w:p>
      <w:r>
        <w:t xml:space="preserve">(Speaker E)  The people are on bikes, but you. </w:t>
      </w:r>
    </w:p>
    <w:p>
      <w:r>
        <w:t xml:space="preserve">(Speaker G)  Might even notice it too. Like it's even on the sidewalks outside. You know, the kids on those scooters and such. </w:t>
      </w:r>
    </w:p>
    <w:p>
      <w:r>
        <w:t xml:space="preserve">(Speaker E)  And supposedly according to the rules, there's. </w:t>
      </w:r>
    </w:p>
    <w:p>
      <w:r>
        <w:t xml:space="preserve">(Speaker G)  No motorbikes vehicle at all. </w:t>
      </w:r>
    </w:p>
    <w:p>
      <w:r>
        <w:t xml:space="preserve">(Speaker E)  They're allowed on those sidewalks. </w:t>
      </w:r>
    </w:p>
    <w:p>
      <w:r>
        <w:t xml:space="preserve">(Speaker G)  And these bikes, they electric bystander. There's the tree. That's probably what I wanted to say. I live in Cambridge. There's your facing gates to the left. Maybe like the fourth one where the fence is. </w:t>
      </w:r>
    </w:p>
    <w:p>
      <w:r>
        <w:t xml:space="preserve">(Speaker A)  There's a magnolia tree that's leaning against the fence. </w:t>
      </w:r>
    </w:p>
    <w:p>
      <w:r>
        <w:t xml:space="preserve">(Speaker G)  And I don't know if that's Cambridges or if that's CDDs, but it's leaning. </w:t>
      </w:r>
    </w:p>
    <w:p>
      <w:r>
        <w:t xml:space="preserve">(Speaker C)  It's. </w:t>
      </w:r>
    </w:p>
    <w:p>
      <w:r>
        <w:t xml:space="preserve">(Speaker G)  It should actually push the fence. </w:t>
      </w:r>
    </w:p>
    <w:p>
      <w:r>
        <w:t xml:space="preserve">(Speaker C)  I think the magnolias are there. I think it is. Yeah. Viburnums and the magnolias that are closest to the fence, I believe they put all of those in. Who's that? </w:t>
      </w:r>
    </w:p>
    <w:p>
      <w:r>
        <w:t xml:space="preserve">(Speaker G)  Okay, got. </w:t>
      </w:r>
    </w:p>
    <w:p>
      <w:r>
        <w:t xml:space="preserve">(Speaker C)  Yeah, our stuff is farther out. So we do have all the grass. And then you'll see at the very front and the strips of grass in between the street, we have like crepe myrtles. That's all of ours, but all the stuff that's farther up against the white vinyl fences. </w:t>
      </w:r>
    </w:p>
    <w:p>
      <w:r>
        <w:t xml:space="preserve">(Speaker G)  That's all that's. </w:t>
      </w:r>
    </w:p>
    <w:p>
      <w:r>
        <w:t xml:space="preserve">(Speaker A)  I'm going to meeting. </w:t>
      </w:r>
    </w:p>
    <w:p>
      <w:r>
        <w:t xml:space="preserve">(Speaker G)  I'll, you know, find out these areas. </w:t>
      </w:r>
    </w:p>
    <w:p>
      <w:r>
        <w:t xml:space="preserve">(Speaker C)  So. Thank you. And they do so from year to year they have actually depending on what landscaper they have. So I don't know if TLC is new this year, but they've actually cut. Yeah, so they have different ones. They actually cut the big and the magnolias. They would trim those because we would only cut the grass. And there's been times they're even mowing the grass now. Yeah, they actually want to mow the whole grass in the front so that it gets done at the same shot at the time like I talked about earlier on the right and the left. So they, they want to cut it there. So even though we own one section, they cut the grass. So you would want to talk to manager. </w:t>
      </w:r>
    </w:p>
    <w:p>
      <w:r>
        <w:t xml:space="preserve">(Speaker A)  I was just. </w:t>
      </w:r>
    </w:p>
    <w:p>
      <w:r>
        <w:t xml:space="preserve">(Speaker G)  I wasn't sure was outside the gate, so I thought perhaps it might the other. </w:t>
      </w:r>
    </w:p>
    <w:p>
      <w:r>
        <w:t xml:space="preserve">(Speaker B)  Are there any other question? Yes, just me. </w:t>
      </w:r>
    </w:p>
    <w:p>
      <w:r>
        <w:t xml:space="preserve">(Speaker J)  I'm. Can you state your name for the Harris Project from. Yeah, it's just about design. Design is completely necessary because me, I'm. I'm one of the person that will call the attention of those things, you know, But I don't have nothing they've been telling me, oh, I don't know, you know, you don't know if it's. I haven't seen a sign over here that is not allowing us to do this. </w:t>
      </w:r>
    </w:p>
    <w:p>
      <w:r>
        <w:t xml:space="preserve">(Speaker C)  And that's. </w:t>
      </w:r>
    </w:p>
    <w:p>
      <w:r>
        <w:t xml:space="preserve">(Speaker J)  That's one of the things that we designed. At least we can just tell it. Hey, you can see it at the entrance over here over there, you know, so at least we got some sort of a strength, some sort of a force to tell them that, you know, you can't be over there. </w:t>
      </w:r>
    </w:p>
    <w:p>
      <w:r>
        <w:t xml:space="preserve">(Speaker B)  Well, our council is going to come back with some language that we can use. The fact of just simply putting no motorized vehicles now you get 88 chairs eliminated. So there's garbage that's got to be put there. So it's more than just the simple short statement no motorized vehicles. It's got to be more than that to be able to fit in to the confines of what we have to deal with, with state rules and regulations and statutes. </w:t>
      </w:r>
    </w:p>
    <w:p>
      <w:r>
        <w:t xml:space="preserve">(Speaker J)  Perfect. </w:t>
      </w:r>
    </w:p>
    <w:p>
      <w:r>
        <w:t xml:space="preserve">(Speaker D)  Yeah. And I would just encourage you to look on the website on the agenda package for our next meeting meeting, which will be out in probably about three, three and a half weeks. And the language will be in there. I mean, I'll be. Should be able to get something to you by like mid next week. And so the language will be in there and you'll be able to take a look at it. And then if you have suggestions, you know, you can email Merrily or. Or come to the board meeting. </w:t>
      </w:r>
    </w:p>
    <w:p>
      <w:r>
        <w:t xml:space="preserve">(Speaker C)  Sounds good. </w:t>
      </w:r>
    </w:p>
    <w:p>
      <w:r>
        <w:t xml:space="preserve">(Speaker H)  Sounds perfect. </w:t>
      </w:r>
    </w:p>
    <w:p>
      <w:r>
        <w:t xml:space="preserve">(Speaker J)  And the other thing is just I'm a bus driver. I take care of all three schools over here. And I'm seeing some things. I know that sometimes the people that take care of the landscape, they don't care too much. And it's about a lot of branches that I'm seeing on the side of the road of the parkway over here and school on the outside of the neighborhoods, you know. Yeah, they do blow the leaves and everything inside. And branches, branches, they don't decompose like leaves, you know, they need to be pickup. And it looks like kind of a. Some sort of not cleaning lens. You know, seeing those branches over there for many months, many sometimes years, you know. So I would like you guys to look into that just to be sure that they are just picking up those big branches or branches, you know, because leaves I granted they shouldn't be there, you know. </w:t>
      </w:r>
    </w:p>
    <w:p>
      <w:r>
        <w:t xml:space="preserve">(Speaker B)  Okay, well, we'll. We'll take a look at it. Jake, follow up on it. See, we. We'll need to know more about. You need to contact Jake the area that you're talking about. So it's just not general. Just riding around. </w:t>
      </w:r>
    </w:p>
    <w:p>
      <w:r>
        <w:t xml:space="preserve">(Speaker J)  Billy. </w:t>
      </w:r>
    </w:p>
    <w:p>
      <w:r>
        <w:t xml:space="preserve">(Speaker B)  Okay. Anyone else? </w:t>
      </w:r>
    </w:p>
    <w:p>
      <w:r>
        <w:t xml:space="preserve">(Speaker A)  All right. Right. Item 11 is our next meeting is scheduled for April 14, 2025 here at the same location. </w:t>
      </w:r>
    </w:p>
    <w:p>
      <w:r>
        <w:t xml:space="preserve">(Speaker B)  And before you do that, does anybody have any supervisors request? </w:t>
      </w:r>
    </w:p>
    <w:p>
      <w:r>
        <w:t xml:space="preserve">(Speaker A)  Oh, I'm sorry. </w:t>
      </w:r>
    </w:p>
    <w:p>
      <w:r>
        <w:t xml:space="preserve">(Speaker B)  Saying we jump that. </w:t>
      </w:r>
    </w:p>
    <w:p>
      <w:r>
        <w:t xml:space="preserve">(Speaker A)  Sorry, I don't have anything else. Eric, I'll get with you after the meeting to sign the documents. Thanks, Mike. I forgot about that. </w:t>
      </w:r>
    </w:p>
    <w:p>
      <w:r>
        <w:t xml:space="preserve">(Speaker B)  That's all right. </w:t>
      </w:r>
    </w:p>
    <w:p>
      <w:r>
        <w:t xml:space="preserve">(Speaker A)  So our next meeting is April 14, the same location, back at 2pm Your normal time. And then unless there's anything else, I just look for a motion to adjourn. Second all in favor say aye. Motion passes. </w:t>
      </w:r>
    </w:p>
    <w:p>
      <w:r>
        <w:t xml:space="preserve">(Speaker E)  Thank you. </w:t>
      </w:r>
    </w:p>
    <w:p>
      <w:r>
        <w:br/>
        <w:br/>
        <w:b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p>
      <w:r>
        <w:t xml:space="preserve">&gt;&gt;&gt;&gt;&gt;&gt;&gt;&gt;&gt;&gt;&gt;&gt;&gt;  </w:t>
      </w:r>
      <w:r>
        <w:rPr>
          <w:b/>
          <w:color w:val="FF0000"/>
        </w:rPr>
        <w:t>GAT END OF FILE</w:t>
      </w:r>
      <w:r>
        <w:rPr>
          <w:b w:val="0"/>
          <w:color w:val="000000"/>
        </w:rPr>
        <w:t xml:space="preserve">  &gt;&gt;&gt;&gt;&gt;&gt;&gt;&gt;&gt;&gt;&gt;&gt;&gt;&gt;&gt;&gt;&gt;&gt;&gt;&gt;&gt;&gt;&gt;&gt;&gt;&gt;&gt;&gt;&gt;&gt;&gt;&gt;&gt;&gt;&gt;&gt;&gt;&gt;&gt;&gt;&gt;&gt;&gt;&gt;&gt;&gt;&gt;&gt;&gt;&gt;&gt;&gt;&gt;&gt;&gt;&gt;&gt;&gt;&gt;&gt;&gt;&gt;&gt;&gt;&gt;&gt;&gt;&gt;&gt;&gt;&gt;&gt;&gt;&gt;&gt;&gt;&gt;&gt;&gt;&gt;&gt;&gt;&gt;&gt;&gt;&gt;&gt;&gt;&gt;&gt;&gt;&gt;&gt;&gt;&gt;&gt;&gt;&gt;&gt;&gt;&gt;&gt;&gt;&gt;&gt;&gt;&gt;&gt;&gt;&gt;&gt;&gt;&gt;&gt;&gt;&gt;&gt;&gt;&gt;&gt;&gt;&gt;&gt;&gt;&gt;&gt;&gt;&gt;&gt;</w:t>
      </w:r>
    </w:p>
    <w:p>
      <w: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