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DB</w:t>
        <w:br/>
        <w:br/>
        <w:br/>
      </w:r>
    </w:p>
    <w:p>
      <w:r>
        <w:t>START AND END TIME OF THE CDD MEETING FILE:</w:t>
      </w:r>
      <w:r>
        <w:rPr>
          <w:b/>
          <w:color w:val="FF0000"/>
        </w:rPr>
        <w:br/>
        <w:tab/>
        <w:tab/>
        <w:tab/>
        <w:tab/>
        <w:t xml:space="preserve"> April 22, 2026 at 09:00 AM</w:t>
      </w:r>
      <w:r>
        <w:rPr>
          <w:b/>
          <w:color w:val="FF0000"/>
        </w:rPr>
        <w:br/>
        <w:tab/>
        <w:tab/>
        <w:tab/>
        <w:tab/>
        <w:t xml:space="preserve"> April 22, 2026 at 10:42 AM</w:t>
        <w:br/>
        <w:br/>
        <w:br/>
      </w:r>
    </w:p>
    <w:p>
      <w:r>
        <w:t>AUDIO FILE NAME, FILE SIZE:</w:t>
      </w:r>
      <w:r>
        <w:rPr>
          <w:b/>
          <w:color w:val="FF0000"/>
        </w:rPr>
        <w:br/>
        <w:tab/>
        <w:tab/>
        <w:tab/>
        <w:tab/>
        <w:t xml:space="preserve"> Lakeshore_Ranch_6-9-26.mp4</w:t>
      </w:r>
      <w:r>
        <w:rPr>
          <w:b/>
          <w:color w:val="FF0000"/>
        </w:rPr>
        <w:br/>
        <w:tab/>
        <w:tab/>
        <w:tab/>
        <w:tab/>
        <w:t xml:space="preserve"> 165813088</w:t>
        <w:br/>
        <w:br/>
        <w:br/>
      </w:r>
    </w:p>
    <w:p>
      <w:r>
        <w:t>DATE AUDIO FILE SUBMITTED TO THE GAT SYSTEM:</w:t>
      </w:r>
      <w:r>
        <w:rPr>
          <w:b/>
          <w:color w:val="FF0000"/>
        </w:rPr>
        <w:br/>
        <w:tab/>
        <w:tab/>
        <w:tab/>
        <w:tab/>
        <w:t xml:space="preserve"> June 18, 2026 at 03:31 PM</w:t>
        <w:br/>
        <w:br/>
        <w:br/>
      </w:r>
    </w:p>
    <w:p>
      <w:r>
        <w:t>DATE AUDIO FILE COMPLETED BY THE GAT SYSTEM:</w:t>
      </w:r>
      <w:r>
        <w:rPr>
          <w:b/>
          <w:color w:val="FF0000"/>
        </w:rPr>
        <w:br/>
        <w:tab/>
        <w:tab/>
        <w:tab/>
        <w:tab/>
        <w:t xml:space="preserve"> June 18, 2026 at 03:33 PM</w:t>
      </w:r>
      <w:r>
        <w:rPr>
          <w:b/>
          <w:color w:val="FF0000"/>
        </w:rPr>
        <w:br/>
        <w:tab/>
        <w:tab/>
        <w:tab/>
        <w:tab/>
        <w:t xml:space="preserve"> 02:33 ELAPSED TIME</w:t>
        <w:br/>
        <w:br/>
        <w:br/>
      </w:r>
    </w:p>
    <w:p>
      <w:r>
        <w:t>MEETING AGENDA:</w:t>
      </w:r>
      <w:r>
        <w:rPr>
          <w:b/>
          <w:color w:val="FF0000"/>
        </w:rPr>
        <w:br/>
        <w:br/>
        <w:br/>
        <w:tab/>
        <w:tab/>
        <w:tab/>
        <w:tab/>
        <w:t xml:space="preserve">  </w:t>
        <w:br/>
        <w:br/>
        <w:br/>
      </w:r>
    </w:p>
    <w:p>
      <w:r>
        <w:t xml:space="preserve">(Speaker A)  All right, I'd like to call order to the Lakeshore Ranch Community development district meeting, June 9 time, 601. Let's start with the Pledge Allegiance. </w:t>
      </w:r>
    </w:p>
    <w:p>
      <w:r>
        <w:t xml:space="preserve">(Speaker B)  Of the United States of America to </w:t>
      </w:r>
    </w:p>
    <w:p>
      <w:r>
        <w:t xml:space="preserve">(Speaker C)  the republic which it stands one nation under God, indivisible, with liberty and justice for all. </w:t>
      </w:r>
    </w:p>
    <w:p>
      <w:r>
        <w:t xml:space="preserve">(Speaker A)  Right, excellent. Next item on the agenda, we'll start with roll start myself the transcription purposes and move to my right. Jason Greenwood, GMS Sean Kerr, Ron Mitchell, </w:t>
      </w:r>
    </w:p>
    <w:p>
      <w:r>
        <w:t xml:space="preserve">(Speaker D)  Christine Thomas, Raymond Lotito, </w:t>
      </w:r>
    </w:p>
    <w:p>
      <w:r>
        <w:t xml:space="preserve">(Speaker E)  Matt Azriel, GMS Marissa. </w:t>
      </w:r>
    </w:p>
    <w:p>
      <w:r>
        <w:t xml:space="preserve">(Speaker A)  All right, excellent. Also staff members that we have. Redtree representatives also steadfastly with us. Anyone else? We have Greg Woodcock, you're on the line, correct? </w:t>
      </w:r>
    </w:p>
    <w:p>
      <w:r>
        <w:t xml:space="preserve">(Speaker F)  Yes, sir, I'm here. </w:t>
      </w:r>
    </w:p>
    <w:p>
      <w:r>
        <w:t xml:space="preserve">(Speaker C)  Excellent. </w:t>
      </w:r>
    </w:p>
    <w:p>
      <w:r>
        <w:t xml:space="preserve">(Speaker A)  Moving into the next item on the agenda, we have audience comments. We have a couple of audience comment audience members in the room. Anything from the residents? Anything on the zoom? There's a. Daryl, any audience comments? </w:t>
      </w:r>
    </w:p>
    <w:p>
      <w:r>
        <w:t xml:space="preserve">(Speaker G)  No comments. Thank you. </w:t>
      </w:r>
    </w:p>
    <w:p>
      <w:r>
        <w:t xml:space="preserve">(Speaker C)  All righty. </w:t>
      </w:r>
    </w:p>
    <w:p>
      <w:r>
        <w:t xml:space="preserve">(Speaker A)  Next item on this agenda. So ultimately just board members. We do have landscaping. We've got all five representatives that are here. But before that we've got district engineer, aquatics. And then we're going to go over the landscape management reports. And then I think we. We're going to go straight into presentations. </w:t>
      </w:r>
    </w:p>
    <w:p>
      <w:r>
        <w:t xml:space="preserve">(Speaker D)  How many people do we have on zoom? </w:t>
      </w:r>
    </w:p>
    <w:p>
      <w:r>
        <w:t xml:space="preserve">(Speaker G)  Just. </w:t>
      </w:r>
    </w:p>
    <w:p>
      <w:r>
        <w:t xml:space="preserve">(Speaker A)  Just the one we have. Okay, Daryl, so let's start with Greg. Let's go over your report. </w:t>
      </w:r>
    </w:p>
    <w:p>
      <w:r>
        <w:t xml:space="preserve">(Speaker H)  I should be pretty short tonight. I don't have anything specific to give updates on, although I will let the board know that I have not heard </w:t>
      </w:r>
    </w:p>
    <w:p>
      <w:r>
        <w:t xml:space="preserve">(Speaker F)  back from the county in regards to the road improvements. </w:t>
      </w:r>
    </w:p>
    <w:p>
      <w:r>
        <w:t xml:space="preserve">(Speaker H)  I did double check on the Southwest Florida Water Management District website just to see if there was any plans for </w:t>
      </w:r>
    </w:p>
    <w:p>
      <w:r>
        <w:t xml:space="preserve">(Speaker F)  any new roadways or anything back there. </w:t>
      </w:r>
    </w:p>
    <w:p>
      <w:r>
        <w:t xml:space="preserve">(Speaker H)  And there was not anything currently on there. So I'm assuming that they are in the very beginning stages or the. The preliminary phases of. Of even the entire project altogether. </w:t>
      </w:r>
    </w:p>
    <w:p>
      <w:r>
        <w:t xml:space="preserve">(Speaker G)  Okay. </w:t>
      </w:r>
    </w:p>
    <w:p>
      <w:r>
        <w:t xml:space="preserve">(Speaker A)  Understands Daryl, I don't believe is with Straight Robin and Verica and I don't see any in the room, but I received notice that someone would be here. John Vereker is actually on vacation. He's not hitting. He's not in the country, but we will be. Someone from Shirley, Robin was supposed to be joining today and I just set up a text to see if someone is joining. </w:t>
      </w:r>
    </w:p>
    <w:p>
      <w:r>
        <w:t xml:space="preserve">(Speaker C)  Okay. </w:t>
      </w:r>
    </w:p>
    <w:p>
      <w:r>
        <w:t xml:space="preserve">(Speaker A)  Was there anything for Greg? </w:t>
      </w:r>
    </w:p>
    <w:p>
      <w:r>
        <w:t xml:space="preserve">(Speaker I)  No. </w:t>
      </w:r>
    </w:p>
    <w:p>
      <w:r>
        <w:t xml:space="preserve">(Speaker C)  All right, Excellent. </w:t>
      </w:r>
    </w:p>
    <w:p>
      <w:r>
        <w:t xml:space="preserve">(Speaker A)  Steadfast, Greg. </w:t>
      </w:r>
    </w:p>
    <w:p>
      <w:r>
        <w:t xml:space="preserve">(Speaker I)  Thank you. </w:t>
      </w:r>
    </w:p>
    <w:p>
      <w:r>
        <w:t xml:space="preserve">(Speaker A)  You're free to. </w:t>
      </w:r>
    </w:p>
    <w:p>
      <w:r>
        <w:t xml:space="preserve">(Speaker C)  Thank you. </w:t>
      </w:r>
    </w:p>
    <w:p>
      <w:r>
        <w:t xml:space="preserve">(Speaker I)  All right, go ahead. </w:t>
      </w:r>
    </w:p>
    <w:p>
      <w:r>
        <w:t xml:space="preserve">(Speaker A)  Good evening. </w:t>
      </w:r>
    </w:p>
    <w:p>
      <w:r>
        <w:t xml:space="preserve">(Speaker J)  Guess I'll just jump right into it. End of May started June, I think last time I Checked the drought monitor map was still in the D3. </w:t>
      </w:r>
    </w:p>
    <w:p>
      <w:r>
        <w:t xml:space="preserve">(Speaker C)  Extreme drought. </w:t>
      </w:r>
    </w:p>
    <w:p>
      <w:r>
        <w:t xml:space="preserve">(Speaker J)  So pretty dry. The brand levels are pretty low I think despite that. But on the end of a lot of algal blooms, it's really more grass growth and debris. So. So that's what techs are focusing on. Great opportunity for the text and water shelves. </w:t>
      </w:r>
    </w:p>
    <w:p>
      <w:r>
        <w:t xml:space="preserve">(Speaker C)  I've been doing a lot of work </w:t>
      </w:r>
    </w:p>
    <w:p>
      <w:r>
        <w:t xml:space="preserve">(Speaker J)  on the portal shelves, but I still </w:t>
      </w:r>
    </w:p>
    <w:p>
      <w:r>
        <w:t xml:space="preserve">(Speaker C)  see a lot more work to go. </w:t>
      </w:r>
    </w:p>
    <w:p>
      <w:r>
        <w:t xml:space="preserve">(Speaker J)  So I'm going to advise the tech </w:t>
      </w:r>
    </w:p>
    <w:p>
      <w:r>
        <w:t xml:space="preserve">(Speaker A)  to, you know, step it up a little bit. </w:t>
      </w:r>
    </w:p>
    <w:p>
      <w:r>
        <w:t xml:space="preserve">(Speaker C)  This is the perfect opportunity to get </w:t>
      </w:r>
    </w:p>
    <w:p>
      <w:r>
        <w:t xml:space="preserve">(Speaker J)  to work in ahead before the plots go back up. I think Plan 22 is probably the worst one I saw in the report. Again, that's one of the shelves that has a lot of grass growth on it. I went out and checked it right before the meeting and I saw a lot of good progress there. And all that green is turning a </w:t>
      </w:r>
    </w:p>
    <w:p>
      <w:r>
        <w:t xml:space="preserve">(Speaker C)  nice shade of yellow. So </w:t>
      </w:r>
    </w:p>
    <w:p>
      <w:r>
        <w:t xml:space="preserve">(Speaker K)  all the barriers that you put up on the area so holding up. So we don't get any wash out? </w:t>
      </w:r>
    </w:p>
    <w:p>
      <w:r>
        <w:t xml:space="preserve">(Speaker L)  Yeah. </w:t>
      </w:r>
    </w:p>
    <w:p>
      <w:r>
        <w:t xml:space="preserve">(Speaker J)  Oh yeah, the ones that we did. </w:t>
      </w:r>
    </w:p>
    <w:p>
      <w:r>
        <w:t xml:space="preserve">(Speaker D)  Yeah. </w:t>
      </w:r>
    </w:p>
    <w:p>
      <w:r>
        <w:t xml:space="preserve">(Speaker J)  I think on the GMS's report. </w:t>
      </w:r>
    </w:p>
    <w:p>
      <w:r>
        <w:t xml:space="preserve">(Speaker C)  Great report by the way. </w:t>
      </w:r>
    </w:p>
    <w:p>
      <w:r>
        <w:t xml:space="preserve">(Speaker J)  There were a couple new spots that were noted. I still have to check those out. But nothing that we recently installed. Everything that we put in is doing well is different spots at the same time. </w:t>
      </w:r>
    </w:p>
    <w:p>
      <w:r>
        <w:t xml:space="preserve">(Speaker K)  So in your, in your experience when these rains start, I guess it's going to rain a lot this week too, but or next week when the rains start and the water's low. Will we get new trail water trails coming in? Because they're going to be coming in. So we'll probably have to keep a closer eye on the banks instead of it just kind of flowing in. </w:t>
      </w:r>
    </w:p>
    <w:p>
      <w:r>
        <w:t xml:space="preserve">(Speaker G)  Yeah. </w:t>
      </w:r>
    </w:p>
    <w:p>
      <w:r>
        <w:t xml:space="preserve">(Speaker K)  I mean what's your experience the water </w:t>
      </w:r>
    </w:p>
    <w:p>
      <w:r>
        <w:t xml:space="preserve">(Speaker J)  being so low depending on where like you have high on flow, you have flow that's coming off of the, of the pond bank and then dropping and hitting inside the pond. You might get erosion there. You'll see. It's called grilling where you have like little channels start to form. </w:t>
      </w:r>
    </w:p>
    <w:p>
      <w:r>
        <w:t xml:space="preserve">(Speaker A)  You get some of that if it's </w:t>
      </w:r>
    </w:p>
    <w:p>
      <w:r>
        <w:t xml:space="preserve">(Speaker J)  not too severe and it's below the waterline. It's not really that big of an issue. </w:t>
      </w:r>
    </w:p>
    <w:p>
      <w:r>
        <w:t xml:space="preserve">(Speaker I)  Okay. </w:t>
      </w:r>
    </w:p>
    <w:p>
      <w:r>
        <w:t xml:space="preserve">(Speaker J)  Again, this is the workout of 30 years. So this pretty much as low as you're going to see every 30 years. Circumstances depending, every pond is different. </w:t>
      </w:r>
    </w:p>
    <w:p>
      <w:r>
        <w:t xml:space="preserve">(Speaker C)  But </w:t>
      </w:r>
    </w:p>
    <w:p>
      <w:r>
        <w:t xml:space="preserve">(Speaker J)  to answer the question, yeah, you might get a little bit of that. But I mean, I won't know until it starts. </w:t>
      </w:r>
    </w:p>
    <w:p>
      <w:r>
        <w:t xml:space="preserve">(Speaker G)  Okay. </w:t>
      </w:r>
    </w:p>
    <w:p>
      <w:r>
        <w:t xml:space="preserve">(Speaker A)  Yeah. Because I was, you know, I was </w:t>
      </w:r>
    </w:p>
    <w:p>
      <w:r>
        <w:t xml:space="preserve">(Speaker K)  thinking about that when you know, water joins the water. If now we're going to have trails, we gotta. We don't want to have any sneak up, you know, big repairs. </w:t>
      </w:r>
    </w:p>
    <w:p>
      <w:r>
        <w:t xml:space="preserve">(Speaker J)  No, I'm dealing with this separate community. Not to get off on a tangent. I know you have one. </w:t>
      </w:r>
    </w:p>
    <w:p>
      <w:r>
        <w:t xml:space="preserve">(Speaker K)  Yeah. </w:t>
      </w:r>
    </w:p>
    <w:p>
      <w:r>
        <w:t xml:space="preserve">(Speaker J)  But just a brief. I'm dealing with that on a separate property where they have super low water levels. They do have that severe drop onto the water bank or the inside of the pond. Now I'll probably reach out to Greg and ask if he, you know, has any ideas, he has a better idea of where that could happen potentially versus where it's already happened. But I usually show up after. Greg is usually doing a lot more precautionary, you know. </w:t>
      </w:r>
    </w:p>
    <w:p>
      <w:r>
        <w:t xml:space="preserve">(Speaker K)  Okay, awesome. Very good. </w:t>
      </w:r>
    </w:p>
    <w:p>
      <w:r>
        <w:t xml:space="preserve">(Speaker B)  You mentioned 22 was 23 also treated? </w:t>
      </w:r>
    </w:p>
    <w:p>
      <w:r>
        <w:t xml:space="preserve">(Speaker J)  Yeah, this. I think 23 and 22 are like candid. </w:t>
      </w:r>
    </w:p>
    <w:p>
      <w:r>
        <w:t xml:space="preserve">(Speaker B)  Yeah, that's why I asked them. Yeah. So these pictures were. Are week old, right? </w:t>
      </w:r>
    </w:p>
    <w:p>
      <w:r>
        <w:t xml:space="preserve">(Speaker J)  Yeah. There's a date down on the title page. It should be at least a week old. </w:t>
      </w:r>
    </w:p>
    <w:p>
      <w:r>
        <w:t xml:space="preserve">(Speaker B)  Yeah. </w:t>
      </w:r>
    </w:p>
    <w:p>
      <w:r>
        <w:t xml:space="preserve">(Speaker J)  I try to get as close to meeting as possible but it's, you know, the agenda has to go out within minutes. </w:t>
      </w:r>
    </w:p>
    <w:p>
      <w:r>
        <w:t xml:space="preserve">(Speaker I)  Okay. </w:t>
      </w:r>
    </w:p>
    <w:p>
      <w:r>
        <w:t xml:space="preserve">(Speaker L)  Yeah. </w:t>
      </w:r>
    </w:p>
    <w:p>
      <w:r>
        <w:t xml:space="preserve">(Speaker B)  So we can. I'll at least I'll take a look at it. </w:t>
      </w:r>
    </w:p>
    <w:p>
      <w:r>
        <w:t xml:space="preserve">(Speaker K)  You guys see any? A lot of alligators in the consolidated ponds of water. </w:t>
      </w:r>
    </w:p>
    <w:p>
      <w:r>
        <w:t xml:space="preserve">(Speaker J)  Yeah, actually it's. We're getting into main season so. </w:t>
      </w:r>
    </w:p>
    <w:p>
      <w:r>
        <w:t xml:space="preserve">(Speaker M)  Yeah. </w:t>
      </w:r>
    </w:p>
    <w:p>
      <w:r>
        <w:t xml:space="preserve">(Speaker J)  I would advise residents maybe not to feed them or just let the baby and Bias. </w:t>
      </w:r>
    </w:p>
    <w:p>
      <w:r>
        <w:t xml:space="preserve">(Speaker F)  They shouldn't. </w:t>
      </w:r>
    </w:p>
    <w:p>
      <w:r>
        <w:t xml:space="preserve">(Speaker D)  They shouldn't be feeding. </w:t>
      </w:r>
    </w:p>
    <w:p>
      <w:r>
        <w:t xml:space="preserve">(Speaker C)  Okay. All right. </w:t>
      </w:r>
    </w:p>
    <w:p>
      <w:r>
        <w:t xml:space="preserve">(Speaker I)  All right. </w:t>
      </w:r>
    </w:p>
    <w:p>
      <w:r>
        <w:t xml:space="preserve">(Speaker F)  Anything else? </w:t>
      </w:r>
    </w:p>
    <w:p>
      <w:r>
        <w:t xml:space="preserve">(Speaker B)  All right. </w:t>
      </w:r>
    </w:p>
    <w:p>
      <w:r>
        <w:t xml:space="preserve">(Speaker A)  Be sure to hang out if you want. </w:t>
      </w:r>
    </w:p>
    <w:p>
      <w:r>
        <w:t xml:space="preserve">(Speaker J)  I'm curious, but I unfort have. </w:t>
      </w:r>
    </w:p>
    <w:p>
      <w:r>
        <w:t xml:space="preserve">(Speaker A)  All right, sounds good. </w:t>
      </w:r>
    </w:p>
    <w:p>
      <w:r>
        <w:t xml:space="preserve">(Speaker B)  What a nice way of saying that. </w:t>
      </w:r>
    </w:p>
    <w:p>
      <w:r>
        <w:t xml:space="preserve">(Speaker J)  You have a wonderful evening. </w:t>
      </w:r>
    </w:p>
    <w:p>
      <w:r>
        <w:t xml:space="preserve">(Speaker F)  Thank you. </w:t>
      </w:r>
    </w:p>
    <w:p>
      <w:r>
        <w:t xml:space="preserve">(Speaker A)  Excellent. Going straight into landscape maintenance. Monthly report Hands over to you guys. </w:t>
      </w:r>
    </w:p>
    <w:p>
      <w:r>
        <w:t xml:space="preserve">(Speaker F)  Good evening all. </w:t>
      </w:r>
    </w:p>
    <w:p>
      <w:r>
        <w:t xml:space="preserve">(Speaker C)  Thank you for having us here. Good to see our visit again. </w:t>
      </w:r>
    </w:p>
    <w:p>
      <w:r>
        <w:t xml:space="preserve">(Speaker K)  Hey. </w:t>
      </w:r>
    </w:p>
    <w:p>
      <w:r>
        <w:t xml:space="preserve">(Speaker C)  As our cohort stated, the drought is definitely something that we're all working around working with but trying to time fertilization applications. Just put down a nice slow release product on palm trees. And the Leonard Mills just performed integrated pest management application. Turf grass emerged, broadening weeds, a little bit of fungus, a little bit of change. Bug treated all effectively. And appreciate Matt Asriel working together with us in concert. Ben did a great job calling Balls and Stripes and his report. We worked together accomplishing all those items and appreciate Matt took some of our lesion photographs and circulating that. We wanted to make sure everybody was on the same page. And then Matt and I agreed that any of the hazard arbor care issues quoted. I put the proposals in those items quickly and then on the platform placement issues. Of course, it would make sense for the board to wait and see what direction you're going to go with the landscape maintenance contract. And the four star program would warranty anything in the install, but that's simply a board's choice. So whoever proceeds, work with that. I'm sure those areas. </w:t>
      </w:r>
    </w:p>
    <w:p>
      <w:r>
        <w:t xml:space="preserve">(Speaker H)  All right. </w:t>
      </w:r>
    </w:p>
    <w:p>
      <w:r>
        <w:t xml:space="preserve">(Speaker B)  Did you guys put weed killer down today? </w:t>
      </w:r>
    </w:p>
    <w:p>
      <w:r>
        <w:t xml:space="preserve">(Speaker C)  Yes. </w:t>
      </w:r>
    </w:p>
    <w:p>
      <w:r>
        <w:t xml:space="preserve">(Speaker B)  Okay. Yeah, I saw one sign, but that whole area on Falcon Crest, the whole boulevard or that whole section needs it. So I don't know if the guy did the whole section or if it was just one section, but the weeds were twice as big as the grass before you cut it the other day. </w:t>
      </w:r>
    </w:p>
    <w:p>
      <w:r>
        <w:t xml:space="preserve">(Speaker E)  So. </w:t>
      </w:r>
    </w:p>
    <w:p>
      <w:r>
        <w:t xml:space="preserve">(Speaker C)  Yes. Okay, we sure did. We hit that area nice. We kind of let those selective weed control products work. We want to get a little bit of growth out of the seasonal broadleaf weeds, but we got to do kill on those and we'll follow that up in a few weeks with another. Another treatment. </w:t>
      </w:r>
    </w:p>
    <w:p>
      <w:r>
        <w:t xml:space="preserve">(Speaker B)  Okay. </w:t>
      </w:r>
    </w:p>
    <w:p>
      <w:r>
        <w:t xml:space="preserve">(Speaker C)  Following on John McKenzie. Regardless, our account manager, John, just had his knee replacement surgery. Why you don't see him here tonight. All right. </w:t>
      </w:r>
    </w:p>
    <w:p>
      <w:r>
        <w:t xml:space="preserve">(Speaker D)  Speedy recovery. </w:t>
      </w:r>
    </w:p>
    <w:p>
      <w:r>
        <w:t xml:space="preserve">(Speaker C)  Thank you. Yeah, he was long overdue. His last knee replacement was 20 something years. </w:t>
      </w:r>
    </w:p>
    <w:p>
      <w:r>
        <w:t xml:space="preserve">(Speaker E)  Wow. </w:t>
      </w:r>
    </w:p>
    <w:p>
      <w:r>
        <w:t xml:space="preserve">(Speaker C)  I'm sure you know that they only gave it like a lifespan of 15 years. Thankfully. Small part there. He sends his regards. </w:t>
      </w:r>
    </w:p>
    <w:p>
      <w:r>
        <w:t xml:space="preserve">(Speaker B)  Thanks. </w:t>
      </w:r>
    </w:p>
    <w:p>
      <w:r>
        <w:t xml:space="preserve">(Speaker K)  Okay, so a price increase for irrigation. </w:t>
      </w:r>
    </w:p>
    <w:p>
      <w:r>
        <w:t xml:space="preserve">(Speaker C)  Yes, sir. </w:t>
      </w:r>
    </w:p>
    <w:p>
      <w:r>
        <w:t xml:space="preserve">(Speaker K)  And how's the irrigation looking? I mean, it looks like you guys have got it working pretty well now. </w:t>
      </w:r>
    </w:p>
    <w:p>
      <w:r>
        <w:t xml:space="preserve">(Speaker C)  Yes. It's good to walk in here and say everything's functioning. See on our smart light before you're in a document all of that. But thankfully we have no wire tracing issues. Right. Matt, this is a. It's a good time. And of course we need that irrigation system. We're waiting on it right now until we get that seasonal rain that is going well. Unfortunately, we did have to raise our price and get more in line with industry averages with rising costs. But I think from the board's perspective, it really wouldn't take effect if. Until either you choose us as your next contractor or you choose someone else. So whatever your preference is because of the timing of your bid, you can really disregard that because that's what we did. Irrigation contract, right? Close. </w:t>
      </w:r>
    </w:p>
    <w:p>
      <w:r>
        <w:t xml:space="preserve">(Speaker K)  Well, I appreciate all the work you did on that mess when you took over and it wasn't working and you worked with us, and I do appreciate that. And it's good to drive around and see Everything working, you know, because it wasn't like that, you know, for a while you guys really worked diligently on that. So thank you for you and your team doing that. </w:t>
      </w:r>
    </w:p>
    <w:p>
      <w:r>
        <w:t xml:space="preserve">(Speaker B)  Thank you, sir. </w:t>
      </w:r>
    </w:p>
    <w:p>
      <w:r>
        <w:t xml:space="preserve">(Speaker A)  All right, anything, anything else for rotary at this time? </w:t>
      </w:r>
    </w:p>
    <w:p>
      <w:r>
        <w:t xml:space="preserve">(Speaker K)  Guys still have access to the lakes. Any access issues have they been up in you getting around the lakes? </w:t>
      </w:r>
    </w:p>
    <w:p>
      <w:r>
        <w:t xml:space="preserve">(Speaker C)  Tell you what, all the work that you guys did. We appreciate the engineer working with us with the asset, with the new asset list. That shows all the access folks. And Matt has gotten involved with any little intricacies that we've had. I think we really have that now down. Thank you for mentioning Blake's attention to be very erosion issues. We're trying to do a lot of hand work or lighter appointment, not add to those things especially. But that piece has been very quiet. We haven't heard any concerns or negativity from the residents. That's good. We won't make them happy, just lower their bonds. </w:t>
      </w:r>
    </w:p>
    <w:p>
      <w:r>
        <w:t xml:space="preserve">(Speaker K)  Yeah. But we wanted you to be able to get in there too, so. </w:t>
      </w:r>
    </w:p>
    <w:p>
      <w:r>
        <w:t xml:space="preserve">(Speaker M)  All right, cool, Cool. </w:t>
      </w:r>
    </w:p>
    <w:p>
      <w:r>
        <w:t xml:space="preserve">(Speaker K)  That's all I have. All right. </w:t>
      </w:r>
    </w:p>
    <w:p>
      <w:r>
        <w:t xml:space="preserve">(Speaker I)  Thank you. </w:t>
      </w:r>
    </w:p>
    <w:p>
      <w:r>
        <w:t xml:space="preserve">(Speaker G)  Thanks. </w:t>
      </w:r>
    </w:p>
    <w:p>
      <w:r>
        <w:t xml:space="preserve">(Speaker C)  Thank you. Excellent. </w:t>
      </w:r>
    </w:p>
    <w:p>
      <w:r>
        <w:t xml:space="preserve">(Speaker I)  Really. </w:t>
      </w:r>
    </w:p>
    <w:p>
      <w:r>
        <w:t xml:space="preserve">(Speaker A)  The next item on this agenda we're going to go over. It's the consideration of landscape bids. You have all five. You receive five bids. All representatives of each company are actually here. Matt's going to be obviously you're going to be taking leave with this. I think we. Well, I hand this over to you, </w:t>
      </w:r>
    </w:p>
    <w:p>
      <w:r>
        <w:t xml:space="preserve">(Speaker C)  Matt, at this point. </w:t>
      </w:r>
    </w:p>
    <w:p>
      <w:r>
        <w:t xml:space="preserve">(Speaker I)  All right. </w:t>
      </w:r>
    </w:p>
    <w:p>
      <w:r>
        <w:t xml:space="preserve">(Speaker E)  As you guys requested for GMS to go out for a landscape bar. You guys, we have built our price and summary sheet for you guys for raised up to six vendors. Five. So those five are currently here with us today. You have president sent joining from Lance </w:t>
      </w:r>
    </w:p>
    <w:p>
      <w:r>
        <w:t xml:space="preserve">(Speaker C)  Lincoln registry Fieldstone and Carpet. </w:t>
      </w:r>
    </w:p>
    <w:p>
      <w:r>
        <w:t xml:space="preserve">(Speaker E)  I will be presenting each vendor with a timed 10 minutes. I would ask you guys to, you know, keep a presentation pretty quick because then we'll be questions from our group. But yeah, you guys know, to the board. Feel free. </w:t>
      </w:r>
    </w:p>
    <w:p>
      <w:r>
        <w:t xml:space="preserve">(Speaker A)  And then we'll have a full, you </w:t>
      </w:r>
    </w:p>
    <w:p>
      <w:r>
        <w:t xml:space="preserve">(Speaker E)  know, the time frame to have any questions. </w:t>
      </w:r>
    </w:p>
    <w:p>
      <w:r>
        <w:t xml:space="preserve">(Speaker G)  So. </w:t>
      </w:r>
    </w:p>
    <w:p>
      <w:r>
        <w:t xml:space="preserve">(Speaker A)  So just to add to that board members 10 minutes. Okay. </w:t>
      </w:r>
    </w:p>
    <w:p>
      <w:r>
        <w:t xml:space="preserve">(Speaker I)  For. </w:t>
      </w:r>
    </w:p>
    <w:p>
      <w:r>
        <w:t xml:space="preserve">(Speaker A)  Is that your presentation or do you want that to include Q A? </w:t>
      </w:r>
    </w:p>
    <w:p>
      <w:r>
        <w:t xml:space="preserve">(Speaker K)  I think we need at least 15. Okay, right. I mean about 30 </w:t>
      </w:r>
    </w:p>
    <w:p>
      <w:r>
        <w:t xml:space="preserve">(Speaker A)  minutes. </w:t>
      </w:r>
    </w:p>
    <w:p>
      <w:r>
        <w:t xml:space="preserve">(Speaker F)  So. </w:t>
      </w:r>
    </w:p>
    <w:p>
      <w:r>
        <w:t xml:space="preserve">(Speaker A)  So right, our time 15 minutes. And then do you want me to say we've reached 10 and then you've got at least the last five minutes. So we're all good. </w:t>
      </w:r>
    </w:p>
    <w:p>
      <w:r>
        <w:t xml:space="preserve">(Speaker K)  And if anybody, if we run over, we'll extend that time to yes. </w:t>
      </w:r>
    </w:p>
    <w:p>
      <w:r>
        <w:t xml:space="preserve">(Speaker A)  Yeah, we'll be Consistent. If there's more questions, then we'll continue that with everyone else. If that's. </w:t>
      </w:r>
    </w:p>
    <w:p>
      <w:r>
        <w:t xml:space="preserve">(Speaker D)  If the program we're going to ask them to, </w:t>
      </w:r>
    </w:p>
    <w:p>
      <w:r>
        <w:t xml:space="preserve">(Speaker A)  we'll ask the professional. Everyone knows as courtesy. Typically we asked him so that we can't tell them to leave. But it's, you know, it's just a courtesy that we ask that. I know you've been through this several times, but so in the order. Obviously there's. We've got this sheet, but then I also see. I know that you did this randomly where we've got. Because the order that I have right now is Fields. Fieldstone, Cardinal, Prince Juniper, Red Tree. Is that the order that we want to assume? </w:t>
      </w:r>
    </w:p>
    <w:p>
      <w:r>
        <w:t xml:space="preserve">(Speaker E)  I have Prince Prince Juniper, Redshree, Fieldstone Com. </w:t>
      </w:r>
    </w:p>
    <w:p>
      <w:r>
        <w:t xml:space="preserve">(Speaker C)  So Prince Juniper Retrieval. </w:t>
      </w:r>
    </w:p>
    <w:p>
      <w:r>
        <w:t xml:space="preserve">(Speaker E)  In that order? </w:t>
      </w:r>
    </w:p>
    <w:p>
      <w:r>
        <w:t xml:space="preserve">(Speaker A)  In that order. Okay, so I'll let you do the. The announcement of how they, how they come out. Is that okay? </w:t>
      </w:r>
    </w:p>
    <w:p>
      <w:r>
        <w:t xml:space="preserve">(Speaker E)  Board members, any other questions you guys have. I can get this process for you guys if I. Anybody out in the secondary waiting area, let's go. </w:t>
      </w:r>
    </w:p>
    <w:p>
      <w:r>
        <w:t xml:space="preserve">(Speaker A)  All right. </w:t>
      </w:r>
    </w:p>
    <w:p>
      <w:r>
        <w:t xml:space="preserve">(Speaker G)  Sorry. </w:t>
      </w:r>
    </w:p>
    <w:p>
      <w:r>
        <w:t xml:space="preserve">(Speaker K)  There's a lot of reading. It's like, oh my goodness. You know, I saw that you guys discussed. </w:t>
      </w:r>
    </w:p>
    <w:p>
      <w:r>
        <w:t xml:space="preserve">(Speaker C)  Everybody, </w:t>
      </w:r>
    </w:p>
    <w:p>
      <w:r>
        <w:t xml:space="preserve">(Speaker K)  I read the minutes. Thank you. </w:t>
      </w:r>
    </w:p>
    <w:p>
      <w:r>
        <w:t xml:space="preserve">(Speaker I)  All right. </w:t>
      </w:r>
    </w:p>
    <w:p>
      <w:r>
        <w:t xml:space="preserve">(Speaker A)  Yes, absolutely. </w:t>
      </w:r>
    </w:p>
    <w:p>
      <w:r>
        <w:t xml:space="preserve">(Speaker B)  Yes, yes. Let the rest of the residents be here. </w:t>
      </w:r>
    </w:p>
    <w:p>
      <w:r>
        <w:t xml:space="preserve">(Speaker E)  Yeah. These are our representatives from princess. </w:t>
      </w:r>
    </w:p>
    <w:p>
      <w:r>
        <w:t xml:space="preserve">(Speaker C)  All righty, </w:t>
      </w:r>
    </w:p>
    <w:p>
      <w:r>
        <w:t xml:space="preserve">(Speaker A)  15 minutes then. </w:t>
      </w:r>
    </w:p>
    <w:p>
      <w:r>
        <w:t xml:space="preserve">(Speaker I)  Sorry. </w:t>
      </w:r>
    </w:p>
    <w:p>
      <w:r>
        <w:t xml:space="preserve">(Speaker B)  Just make sure the mic's on. </w:t>
      </w:r>
    </w:p>
    <w:p>
      <w:r>
        <w:t xml:space="preserve">(Speaker A)  It is. I believe it's all right. </w:t>
      </w:r>
    </w:p>
    <w:p>
      <w:r>
        <w:t xml:space="preserve">(Speaker C)  All right, go ahead. </w:t>
      </w:r>
    </w:p>
    <w:p>
      <w:r>
        <w:t xml:space="preserve">(Speaker I)  Yeah. </w:t>
      </w:r>
    </w:p>
    <w:p>
      <w:r>
        <w:t xml:space="preserve">(Speaker C)  Good afternoon. </w:t>
      </w:r>
    </w:p>
    <w:p>
      <w:r>
        <w:t xml:space="preserve">(Speaker H)  Thank you all. First for having us here. We obviously greatly appreciate the opportunity to be included in leadership. My name is Ian Prince. I am the owner of Princeton Sons and the founder of Princeton Sons. This is Lucas Martin is my vice president of Princeton Sons. And then also we have James Smith who is our operations manager for Princeton Sons. We are family owned business that are very hands on and take tremendous amount of pride in our work and what we do each and every day. I've been doing this since I was a little kid. I know I'm kind of young in this industry, but you know, this is what I grew up doing. This is really my background and what I really love to do. And I've been very blessed to hire a lot of good people who are very qualified in this industry. Been doing it longer than I have and once again, I couldn't be here today without the staff that I have. They're my sales people, have themselves people. So they are the ones who sell. For us. Every single day is our labor in the field. We pride ourselves on doing everything in house. We don't like pointing our fingers at the tree guy who couldn't show up or the irrigation guy that didn't show up or the horticulture guy that they couldn't get here because he was stuck on the property. All of those people work in house for us. We have all our own trees department in house. We have our own arborist that works for us on our payroll. We do all of our own irrigation checks in house. We do all of our own horticulture in house. All of our enhancements as well are in house. That was one thing I noticed out here. This is why I know this is a very, very beautiful and well established community that can really. It's great. I don't really see a lot of these older communities like this anymore. Usually they're all new, but you have a lot of potential out here. One needs a lot, a lot of help. But there's a lot of other areas that you can use enhancements help and you know, we can come out and do all this in house once again and give you guys some good options and good renderings. And we do that at a very competitive rate because we do a lot of other install as well. So we get good competitive pricing and all of our material. And my philosophy is we want a small piece of the pie for many years. We're not going to come out here and try and make this huge amount of money on you guys on these installs. We want to build a good trusting relationship and that's really how we've been able to grow the business out like we have is really getting. Once we get our foot in the door, we're in there for a long period of time. Other than that, I'll let Lucas talk and he'll. He's the one that's really been vetting the property. Kind of go over what we're going to do for you guys and </w:t>
      </w:r>
    </w:p>
    <w:p>
      <w:r>
        <w:t xml:space="preserve">(Speaker E)  thanks, man. </w:t>
      </w:r>
    </w:p>
    <w:p>
      <w:r>
        <w:t xml:space="preserve">(Speaker H)  Yeah, you can see a lot of welders here we are and we have, we said our company appreciation thing last week. We had 30 guys there. So we are family owned. We run like a family owned local company but we can handle any property, any size and we value each property like really appreciate. We love working with gms. </w:t>
      </w:r>
    </w:p>
    <w:p>
      <w:r>
        <w:t xml:space="preserve">(Speaker C)  I think one point I got to figure out a property, I think of </w:t>
      </w:r>
    </w:p>
    <w:p>
      <w:r>
        <w:t xml:space="preserve">(Speaker H)  Angelique Lakes, towns of Lake Thomas. We do a bunch in this area, some Morada, but we also do we </w:t>
      </w:r>
    </w:p>
    <w:p>
      <w:r>
        <w:t xml:space="preserve">(Speaker C)  talk about the cruising, spreading record and </w:t>
      </w:r>
    </w:p>
    <w:p>
      <w:r>
        <w:t xml:space="preserve">(Speaker H)  if you talk to these guys, they </w:t>
      </w:r>
    </w:p>
    <w:p>
      <w:r>
        <w:t xml:space="preserve">(Speaker M)  were very trouble community, kind of similar </w:t>
      </w:r>
    </w:p>
    <w:p>
      <w:r>
        <w:t xml:space="preserve">(Speaker C)  property to you guys. We are more established Community and we </w:t>
      </w:r>
    </w:p>
    <w:p>
      <w:r>
        <w:t xml:space="preserve">(Speaker H)  flip them around like that. So I, I encourage you to call our call references. We'd love you to do that. </w:t>
      </w:r>
    </w:p>
    <w:p>
      <w:r>
        <w:t xml:space="preserve">(Speaker C)  We do run a tight ship here. We communicate and this is James, he's our operation manager. He runs type ship. We if we're there on Tuesday at </w:t>
      </w:r>
    </w:p>
    <w:p>
      <w:r>
        <w:t xml:space="preserve">(Speaker H)  9 o' clock if going by your </w:t>
      </w:r>
    </w:p>
    <w:p>
      <w:r>
        <w:t xml:space="preserve">(Speaker C)  house, we're going to be there every single week. </w:t>
      </w:r>
    </w:p>
    <w:p>
      <w:r>
        <w:t xml:space="preserve">(Speaker H)  He's ready for that. </w:t>
      </w:r>
    </w:p>
    <w:p>
      <w:r>
        <w:t xml:space="preserve">(Speaker I)  You want? </w:t>
      </w:r>
    </w:p>
    <w:p>
      <w:r>
        <w:t xml:space="preserve">(Speaker H)  No, I just wanted tight ship. You know like I said, I've been in this industry 20 years as well 22 years before 20 years in this industry. So I've been around. I don't let things slide. I can't go tight schedule communications top notch. And we will, I will make sure </w:t>
      </w:r>
    </w:p>
    <w:p>
      <w:r>
        <w:t xml:space="preserve">(Speaker B)  your law is taken care of, I promise you. </w:t>
      </w:r>
    </w:p>
    <w:p>
      <w:r>
        <w:t xml:space="preserve">(Speaker H)  And we do have access to a lot of heavy equipment. </w:t>
      </w:r>
    </w:p>
    <w:p>
      <w:r>
        <w:t xml:space="preserve">(Speaker C)  So if you guys were to get </w:t>
      </w:r>
    </w:p>
    <w:p>
      <w:r>
        <w:t xml:space="preserve">(Speaker H)  a hurricane, you know, if you guys have three. </w:t>
      </w:r>
    </w:p>
    <w:p>
      <w:r>
        <w:t xml:space="preserve">(Speaker C)  We have three divisions. We have gravel trucks, we have skid steer. We have again an Arborist 3 division. </w:t>
      </w:r>
    </w:p>
    <w:p>
      <w:r>
        <w:t xml:space="preserve">(Speaker H)  We truly value your work and that's </w:t>
      </w:r>
    </w:p>
    <w:p>
      <w:r>
        <w:t xml:space="preserve">(Speaker B)  kind of the one thing that separates us. </w:t>
      </w:r>
    </w:p>
    <w:p>
      <w:r>
        <w:t xml:space="preserve">(Speaker C)  So we do want to, if you </w:t>
      </w:r>
    </w:p>
    <w:p>
      <w:r>
        <w:t xml:space="preserve">(Speaker E)  guys were to choose us, we want there to be a wow factor whenever we do this. </w:t>
      </w:r>
    </w:p>
    <w:p>
      <w:r>
        <w:t xml:space="preserve">(Speaker H)  We want to give you guys a seven thousand dollar enhancement to be used </w:t>
      </w:r>
    </w:p>
    <w:p>
      <w:r>
        <w:t xml:space="preserve">(Speaker C)  on enhancement of your choice. </w:t>
      </w:r>
    </w:p>
    <w:p>
      <w:r>
        <w:t xml:space="preserve">(Speaker H)  So we usually use it as an input way or something like that. We find it, the community's like oh look, they made a good change. </w:t>
      </w:r>
    </w:p>
    <w:p>
      <w:r>
        <w:t xml:space="preserve">(Speaker C)  Wow. You know, rolled wow property and make you guys look good too. </w:t>
      </w:r>
    </w:p>
    <w:p>
      <w:r>
        <w:t xml:space="preserve">(Speaker H)  Like that they made a change and </w:t>
      </w:r>
    </w:p>
    <w:p>
      <w:r>
        <w:t xml:space="preserve">(Speaker C)  we could see a difference. </w:t>
      </w:r>
    </w:p>
    <w:p>
      <w:r>
        <w:t xml:space="preserve">(Speaker H)  So we want to offer you guys </w:t>
      </w:r>
    </w:p>
    <w:p>
      <w:r>
        <w:t xml:space="preserve">(Speaker A)  that right off the bat if we </w:t>
      </w:r>
    </w:p>
    <w:p>
      <w:r>
        <w:t xml:space="preserve">(Speaker C)  were to get it. So yeah, I know we want to put some time for questions. </w:t>
      </w:r>
    </w:p>
    <w:p>
      <w:r>
        <w:t xml:space="preserve">(Speaker A)  Yeah, you're literally right. There's nine and a half minutes left that you have so. </w:t>
      </w:r>
    </w:p>
    <w:p>
      <w:r>
        <w:t xml:space="preserve">(Speaker I)  Okay, </w:t>
      </w:r>
    </w:p>
    <w:p>
      <w:r>
        <w:t xml:space="preserve">(Speaker K)  So I'll start real quick and then go around. Unless you want to start right. You're the, you're the engineer guy. So why don't you start then I'll. </w:t>
      </w:r>
    </w:p>
    <w:p>
      <w:r>
        <w:t xml:space="preserve">(Speaker I)  You'll probably ask your pricing that you've offered your directed services. What's included in that? </w:t>
      </w:r>
    </w:p>
    <w:p>
      <w:r>
        <w:t xml:space="preserve">(Speaker H)  He's lineman out on there. </w:t>
      </w:r>
    </w:p>
    <w:p>
      <w:r>
        <w:t xml:space="preserve">(Speaker E)  What's included in there? </w:t>
      </w:r>
    </w:p>
    <w:p>
      <w:r>
        <w:t xml:space="preserve">(Speaker H)  I counted 165 palm trees. </w:t>
      </w:r>
    </w:p>
    <w:p>
      <w:r>
        <w:t xml:space="preserve">(Speaker C)  I think Clayton actually included like 180 or something like that, but yeah, 184 </w:t>
      </w:r>
    </w:p>
    <w:p>
      <w:r>
        <w:t xml:space="preserve">(Speaker B)  or something like that. </w:t>
      </w:r>
    </w:p>
    <w:p>
      <w:r>
        <w:t xml:space="preserve">(Speaker H)  I found 165 but yeah, that's </w:t>
      </w:r>
    </w:p>
    <w:p>
      <w:r>
        <w:t xml:space="preserve">(Speaker E)  O.T. </w:t>
      </w:r>
    </w:p>
    <w:p>
      <w:r>
        <w:t xml:space="preserve">(Speaker H)  s injection specimen bonds your mulch per yard. </w:t>
      </w:r>
    </w:p>
    <w:p>
      <w:r>
        <w:t xml:space="preserve">(Speaker C)  You see, you know we talked about </w:t>
      </w:r>
    </w:p>
    <w:p>
      <w:r>
        <w:t xml:space="preserve">(Speaker H)  how we don't gouge our customers. You can see that with our weights on our extra service that you see </w:t>
      </w:r>
    </w:p>
    <w:p>
      <w:r>
        <w:t xml:space="preserve">(Speaker C)  we're the longest on. </w:t>
      </w:r>
    </w:p>
    <w:p>
      <w:r>
        <w:t xml:space="preserve">(Speaker H)  On pretty much everything there and we. That's one thing to try to do, but yeah, that's. That's mulch, I think. Mulch. </w:t>
      </w:r>
    </w:p>
    <w:p>
      <w:r>
        <w:t xml:space="preserve">(Speaker I)  Okay. So these line items that I've got here, 50, 50 bucks for palm trees per palm tree. Okay. That's once a year. </w:t>
      </w:r>
    </w:p>
    <w:p>
      <w:r>
        <w:t xml:space="preserve">(Speaker J)  All right. </w:t>
      </w:r>
    </w:p>
    <w:p>
      <w:r>
        <w:t xml:space="preserve">(Speaker I)  In the annuals at four times a year. </w:t>
      </w:r>
    </w:p>
    <w:p>
      <w:r>
        <w:t xml:space="preserve">(Speaker C)  Right. </w:t>
      </w:r>
    </w:p>
    <w:p>
      <w:r>
        <w:t xml:space="preserve">(Speaker I)  Okay. And the mulch. That's understandable. </w:t>
      </w:r>
    </w:p>
    <w:p>
      <w:r>
        <w:t xml:space="preserve">(Speaker C)  400 yards we propagate annuals for. </w:t>
      </w:r>
    </w:p>
    <w:p>
      <w:r>
        <w:t xml:space="preserve">(Speaker H)  We have. We use the same guys as Busy and Doral and all these really high </w:t>
      </w:r>
    </w:p>
    <w:p>
      <w:r>
        <w:t xml:space="preserve">(Speaker C)  end places when they do you sub </w:t>
      </w:r>
    </w:p>
    <w:p>
      <w:r>
        <w:t xml:space="preserve">(Speaker I)  out the installation of the annuals. </w:t>
      </w:r>
    </w:p>
    <w:p>
      <w:r>
        <w:t xml:space="preserve">(Speaker H)  That is the only thing we sub out. So I'm not trying to eat my words, but there's a company without use and that is all they do. They don't plan anything else except email. They do it at Trump or out at Disney. They do it, you know, at our office, my home. I mean they're top notch. </w:t>
      </w:r>
    </w:p>
    <w:p>
      <w:r>
        <w:t xml:space="preserve">(Speaker C)  But I can't do that. That's not unusual. </w:t>
      </w:r>
    </w:p>
    <w:p>
      <w:r>
        <w:t xml:space="preserve">(Speaker H)  Yeah, it's not. I understand that. </w:t>
      </w:r>
    </w:p>
    <w:p>
      <w:r>
        <w:t xml:space="preserve">(Speaker C)  Okay. </w:t>
      </w:r>
    </w:p>
    <w:p>
      <w:r>
        <w:t xml:space="preserve">(Speaker I)  So the extra services is really the mulch, the palm, palm trimming, the annual. Okay. </w:t>
      </w:r>
    </w:p>
    <w:p>
      <w:r>
        <w:t xml:space="preserve">(Speaker H)  And then he asked to provide to a pricing for. If you guys want injections, these are. We do a very competitive price for that. </w:t>
      </w:r>
    </w:p>
    <w:p>
      <w:r>
        <w:t xml:space="preserve">(Speaker A)  Do you get lining bombs? </w:t>
      </w:r>
    </w:p>
    <w:p>
      <w:r>
        <w:t xml:space="preserve">(Speaker M)  Injection. </w:t>
      </w:r>
    </w:p>
    <w:p>
      <w:r>
        <w:t xml:space="preserve">(Speaker I)  Okay. So if we find a lower price from a different vendor. I don't see anything about lifting oak trees or trimming oak trees in here. </w:t>
      </w:r>
    </w:p>
    <w:p>
      <w:r>
        <w:t xml:space="preserve">(Speaker C)  That's included in the scope. </w:t>
      </w:r>
    </w:p>
    <w:p>
      <w:r>
        <w:t xml:space="preserve">(Speaker A)  Yeah, that's including. </w:t>
      </w:r>
    </w:p>
    <w:p>
      <w:r>
        <w:t xml:space="preserve">(Speaker I)  Where does that include? Where is that extra? </w:t>
      </w:r>
    </w:p>
    <w:p>
      <w:r>
        <w:t xml:space="preserve">(Speaker H)  That's just your landscape maintenance number. </w:t>
      </w:r>
    </w:p>
    <w:p>
      <w:r>
        <w:t xml:space="preserve">(Speaker A)  So the landscape scope that GMS created, we added that as a requirement part of the scope and that they're seeing that moving forward as well into your annual. Yes. </w:t>
      </w:r>
    </w:p>
    <w:p>
      <w:r>
        <w:t xml:space="preserve">(Speaker I)  Okay. And then sir, you're the ops manager. </w:t>
      </w:r>
    </w:p>
    <w:p>
      <w:r>
        <w:t xml:space="preserve">(Speaker H)  Yes, sir. </w:t>
      </w:r>
    </w:p>
    <w:p>
      <w:r>
        <w:t xml:space="preserve">(Speaker F)  Okay. </w:t>
      </w:r>
    </w:p>
    <w:p>
      <w:r>
        <w:t xml:space="preserve">(Speaker I)  And are you here when your crew is here or do you ever say </w:t>
      </w:r>
    </w:p>
    <w:p>
      <w:r>
        <w:t xml:space="preserve">(Speaker H)  I run as far as obviously whole company. </w:t>
      </w:r>
    </w:p>
    <w:p>
      <w:r>
        <w:t xml:space="preserve">(Speaker C)  I have Tandler, Paint City and Orlando, </w:t>
      </w:r>
    </w:p>
    <w:p>
      <w:r>
        <w:t xml:space="preserve">(Speaker H)  but I have a branch manager, account manager. Account manager will always be out here. Plus there's a foreman. </w:t>
      </w:r>
    </w:p>
    <w:p>
      <w:r>
        <w:t xml:space="preserve">(Speaker G)  Okay. </w:t>
      </w:r>
    </w:p>
    <w:p>
      <w:r>
        <w:t xml:space="preserve">(Speaker I)  Will he be here when he maintenance crew through here? </w:t>
      </w:r>
    </w:p>
    <w:p>
      <w:r>
        <w:t xml:space="preserve">(Speaker H)  He'll come in and out. </w:t>
      </w:r>
    </w:p>
    <w:p>
      <w:r>
        <w:t xml:space="preserve">(Speaker I)  Yes. Okay. </w:t>
      </w:r>
    </w:p>
    <w:p>
      <w:r>
        <w:t xml:space="preserve">(Speaker H)  When we first. If we get contract first we're going. He'll be living out here and I'll be out here. Continuity very important too. You're gonna have the same crew out here all the time. So they get through your property like the back end and they. </w:t>
      </w:r>
    </w:p>
    <w:p>
      <w:r>
        <w:t xml:space="preserve">(Speaker C)  We want to be a partner with </w:t>
      </w:r>
    </w:p>
    <w:p>
      <w:r>
        <w:t xml:space="preserve">(Speaker H)  you guys to make your property look </w:t>
      </w:r>
    </w:p>
    <w:p>
      <w:r>
        <w:t xml:space="preserve">(Speaker C)  great for years to come. </w:t>
      </w:r>
    </w:p>
    <w:p>
      <w:r>
        <w:t xml:space="preserve">(Speaker I)  Okay, so all in all, we're looking at 163,000 plus the 49,000 change corrected. Okay? </w:t>
      </w:r>
    </w:p>
    <w:p>
      <w:r>
        <w:t xml:space="preserve">(Speaker D)  Yes. </w:t>
      </w:r>
    </w:p>
    <w:p>
      <w:r>
        <w:t xml:space="preserve">(Speaker I)  All right. Good deal. </w:t>
      </w:r>
    </w:p>
    <w:p>
      <w:r>
        <w:t xml:space="preserve">(Speaker H)  And our main hours are accurate. If you see those man hours on that sheet or those were higher than anyone else on your man hours and those are accurate. We're not just putting that there. We can tell you how we came up with those if you'd like to do that. </w:t>
      </w:r>
    </w:p>
    <w:p>
      <w:r>
        <w:t xml:space="preserve">(Speaker C)  We're very, very good. </w:t>
      </w:r>
    </w:p>
    <w:p>
      <w:r>
        <w:t xml:space="preserve">(Speaker I)  Off the top of your head, how much you guys charge per square yard, side and fall? </w:t>
      </w:r>
    </w:p>
    <w:p>
      <w:r>
        <w:t xml:space="preserve">(Speaker H)  It's a depend on the quantity. Or you'd like what, about 70 cents or something? Or something. </w:t>
      </w:r>
    </w:p>
    <w:p>
      <w:r>
        <w:t xml:space="preserve">(Speaker A)  About 70 cents. </w:t>
      </w:r>
    </w:p>
    <w:p>
      <w:r>
        <w:t xml:space="preserve">(Speaker H)  78 it is, but it's hard to say if it's 400 square feet or 40,000. It's gonna fluctuate with amount. You've got a lot out there that needs to be replaced. Measure what needs to be replaced or meet with someone on your staff and then we'll get you a proposal. </w:t>
      </w:r>
    </w:p>
    <w:p>
      <w:r>
        <w:t xml:space="preserve">(Speaker A)  Better just to we right at five minutes left. So just wanted to let the. </w:t>
      </w:r>
    </w:p>
    <w:p>
      <w:r>
        <w:t xml:space="preserve">(Speaker H)  And just know our guys when we do that. </w:t>
      </w:r>
    </w:p>
    <w:p>
      <w:r>
        <w:t xml:space="preserve">(Speaker I)  We're. </w:t>
      </w:r>
    </w:p>
    <w:p>
      <w:r>
        <w:t xml:space="preserve">(Speaker H)  We're not going to have dirt tracks all over community. </w:t>
      </w:r>
    </w:p>
    <w:p>
      <w:r>
        <w:t xml:space="preserve">(Speaker C)  We're really clean. Keep it clean as we do it. </w:t>
      </w:r>
    </w:p>
    <w:p>
      <w:r>
        <w:t xml:space="preserve">(Speaker I)  Okay. </w:t>
      </w:r>
    </w:p>
    <w:p>
      <w:r>
        <w:t xml:space="preserve">(Speaker H)  I will tell you that I'm one of the larger landscape installers in the state too. I do a lot on new install for. For commercial projects and homes as well. I have resaw companies that reuse on a. On a daily basis. I get very competitive rates when it comes to saw. </w:t>
      </w:r>
    </w:p>
    <w:p>
      <w:r>
        <w:t xml:space="preserve">(Speaker F)  Okay, who know? </w:t>
      </w:r>
    </w:p>
    <w:p>
      <w:r>
        <w:t xml:space="preserve">(Speaker I)  Who knows the installation here, guys, if </w:t>
      </w:r>
    </w:p>
    <w:p>
      <w:r>
        <w:t xml:space="preserve">(Speaker H)  it's smaller, then yes, we will. But when it gets past a couple semis, then we're going to get those guys in here and do that. Okay. </w:t>
      </w:r>
    </w:p>
    <w:p>
      <w:r>
        <w:t xml:space="preserve">(Speaker C)  From the sod farm toward. </w:t>
      </w:r>
    </w:p>
    <w:p>
      <w:r>
        <w:t xml:space="preserve">(Speaker H)  It's the sod. The guy owns the sod farm, owns the. The trucks and the labor as well. Yes, sir. But if it's a couple semis, we're going to do it in house. </w:t>
      </w:r>
    </w:p>
    <w:p>
      <w:r>
        <w:t xml:space="preserve">(Speaker I)  Okay. </w:t>
      </w:r>
    </w:p>
    <w:p>
      <w:r>
        <w:t xml:space="preserve">(Speaker H)  Are you referring just the sod or the land speed? </w:t>
      </w:r>
    </w:p>
    <w:p>
      <w:r>
        <w:t xml:space="preserve">(Speaker I)  Sir? </w:t>
      </w:r>
    </w:p>
    <w:p>
      <w:r>
        <w:t xml:space="preserve">(Speaker H)  Were you referring just the side as well? </w:t>
      </w:r>
    </w:p>
    <w:p>
      <w:r>
        <w:t xml:space="preserve">(Speaker I)  To the side? </w:t>
      </w:r>
    </w:p>
    <w:p>
      <w:r>
        <w:t xml:space="preserve">(Speaker C)  Yeah. </w:t>
      </w:r>
    </w:p>
    <w:p>
      <w:r>
        <w:t xml:space="preserve">(Speaker I)  Because you guys don't sub anything out except for facade installation. </w:t>
      </w:r>
    </w:p>
    <w:p>
      <w:r>
        <w:t xml:space="preserve">(Speaker H)  If it's the bar, the annuals, </w:t>
      </w:r>
    </w:p>
    <w:p>
      <w:r>
        <w:t xml:space="preserve">(Speaker K)  and then you. And then who warranties that side? Is it you or is it the. </w:t>
      </w:r>
    </w:p>
    <w:p>
      <w:r>
        <w:t xml:space="preserve">(Speaker H)  We're managing irrigation. I'll probably someone else. </w:t>
      </w:r>
    </w:p>
    <w:p>
      <w:r>
        <w:t xml:space="preserve">(Speaker B)  You warranty all the plants that you put in? </w:t>
      </w:r>
    </w:p>
    <w:p>
      <w:r>
        <w:t xml:space="preserve">(Speaker H)  We're on our own property. We install them absolutely. </w:t>
      </w:r>
    </w:p>
    <w:p>
      <w:r>
        <w:t xml:space="preserve">(Speaker D)  For one year. </w:t>
      </w:r>
    </w:p>
    <w:p>
      <w:r>
        <w:t xml:space="preserve">(Speaker C)  Did you Say another breeze. </w:t>
      </w:r>
    </w:p>
    <w:p>
      <w:r>
        <w:t xml:space="preserve">(Speaker A)  Mother Nature, if that comes into it. </w:t>
      </w:r>
    </w:p>
    <w:p>
      <w:r>
        <w:t xml:space="preserve">(Speaker D)  Listen, I don't want to hear anything about mother </w:t>
      </w:r>
    </w:p>
    <w:p>
      <w:r>
        <w:t xml:space="preserve">(Speaker E)  superintendent. </w:t>
      </w:r>
    </w:p>
    <w:p>
      <w:r>
        <w:t xml:space="preserve">(Speaker A)  So </w:t>
      </w:r>
    </w:p>
    <w:p>
      <w:r>
        <w:t xml:space="preserve">(Speaker C)  CR management. </w:t>
      </w:r>
    </w:p>
    <w:p>
      <w:r>
        <w:t xml:space="preserve">(Speaker H)  So we know that green grass is </w:t>
      </w:r>
    </w:p>
    <w:p>
      <w:r>
        <w:t xml:space="preserve">(Speaker C)  very important for curb. </w:t>
      </w:r>
    </w:p>
    <w:p>
      <w:r>
        <w:t xml:space="preserve">(Speaker H)  So you guys come in. You guys, you guys do that. </w:t>
      </w:r>
    </w:p>
    <w:p>
      <w:r>
        <w:t xml:space="preserve">(Speaker D)  So am I reading this as two five man crews, ten hour days? </w:t>
      </w:r>
    </w:p>
    <w:p>
      <w:r>
        <w:t xml:space="preserve">(Speaker I)  Yes, correct. </w:t>
      </w:r>
    </w:p>
    <w:p>
      <w:r>
        <w:t xml:space="preserve">(Speaker D)  Okay. </w:t>
      </w:r>
    </w:p>
    <w:p>
      <w:r>
        <w:t xml:space="preserve">(Speaker H)  So yeah, you also get. Every month you get a full irrigation inspection. </w:t>
      </w:r>
    </w:p>
    <w:p>
      <w:r>
        <w:t xml:space="preserve">(Speaker I)  You get a report. </w:t>
      </w:r>
    </w:p>
    <w:p>
      <w:r>
        <w:t xml:space="preserve">(Speaker H)  I'm religious, but I'll make sure you're good. You will get that report every single month. </w:t>
      </w:r>
    </w:p>
    <w:p>
      <w:r>
        <w:t xml:space="preserve">(Speaker K)  So you guys, your office is in on us nine ninety two in Tampa. </w:t>
      </w:r>
    </w:p>
    <w:p>
      <w:r>
        <w:t xml:space="preserve">(Speaker H)  75. </w:t>
      </w:r>
    </w:p>
    <w:p>
      <w:r>
        <w:t xml:space="preserve">(Speaker K)  Yeah. Quite far drive to get out here. You have cruise out in this area. </w:t>
      </w:r>
    </w:p>
    <w:p>
      <w:r>
        <w:t xml:space="preserve">(Speaker H)  We do all kinds of stuff around you. </w:t>
      </w:r>
    </w:p>
    <w:p>
      <w:r>
        <w:t xml:space="preserve">(Speaker M)  Oh yeah. I think D Free is like I was. </w:t>
      </w:r>
    </w:p>
    <w:p>
      <w:r>
        <w:t xml:space="preserve">(Speaker C)  I was looking for the list. </w:t>
      </w:r>
    </w:p>
    <w:p>
      <w:r>
        <w:t xml:space="preserve">(Speaker A)  I couldn't find it. </w:t>
      </w:r>
    </w:p>
    <w:p>
      <w:r>
        <w:t xml:space="preserve">(Speaker K)  Okay, you </w:t>
      </w:r>
    </w:p>
    <w:p>
      <w:r>
        <w:t xml:space="preserve">(Speaker M)  got lost. </w:t>
      </w:r>
    </w:p>
    <w:p>
      <w:r>
        <w:t xml:space="preserve">(Speaker A)  Yeah. </w:t>
      </w:r>
    </w:p>
    <w:p>
      <w:r>
        <w:t xml:space="preserve">(Speaker K)  Okay, that's fine. And then just real quick because we're out of time. </w:t>
      </w:r>
    </w:p>
    <w:p>
      <w:r>
        <w:t xml:space="preserve">(Speaker A)  Two minutes. </w:t>
      </w:r>
    </w:p>
    <w:p>
      <w:r>
        <w:t xml:space="preserve">(Speaker K)  Two minutes. Tell me what your process is cutting around the ponds. What. What do you guys. </w:t>
      </w:r>
    </w:p>
    <w:p>
      <w:r>
        <w:t xml:space="preserve">(Speaker C)  We have. </w:t>
      </w:r>
    </w:p>
    <w:p>
      <w:r>
        <w:t xml:space="preserve">(Speaker H)  We just mowers down to about a foot off the horn. Weed around. </w:t>
      </w:r>
    </w:p>
    <w:p>
      <w:r>
        <w:t xml:space="preserve">(Speaker K)  Okay. </w:t>
      </w:r>
    </w:p>
    <w:p>
      <w:r>
        <w:t xml:space="preserve">(Speaker H)  Make sure they don't blow. </w:t>
      </w:r>
    </w:p>
    <w:p>
      <w:r>
        <w:t xml:space="preserve">(Speaker C)  Okay. </w:t>
      </w:r>
    </w:p>
    <w:p>
      <w:r>
        <w:t xml:space="preserve">(Speaker K)  Yeah, they don't blow in water. And then when it's kind of wet, you're going to. You weeding it up to a certain level then is that we don't like. </w:t>
      </w:r>
    </w:p>
    <w:p>
      <w:r>
        <w:t xml:space="preserve">(Speaker H)  We don't like getting mowers out of the pond. </w:t>
      </w:r>
    </w:p>
    <w:p>
      <w:r>
        <w:t xml:space="preserve">(Speaker L)  Yeah. </w:t>
      </w:r>
    </w:p>
    <w:p>
      <w:r>
        <w:t xml:space="preserve">(Speaker I)  All right. </w:t>
      </w:r>
    </w:p>
    <w:p>
      <w:r>
        <w:t xml:space="preserve">(Speaker B)  You guys have standup mowers too? </w:t>
      </w:r>
    </w:p>
    <w:p>
      <w:r>
        <w:t xml:space="preserve">(Speaker I)  Yes. </w:t>
      </w:r>
    </w:p>
    <w:p>
      <w:r>
        <w:t xml:space="preserve">(Speaker H)  Okay. Yeah. </w:t>
      </w:r>
    </w:p>
    <w:p>
      <w:r>
        <w:t xml:space="preserve">(Speaker B)  Because a lot of times we hit some of our. Our ponds are too steep. So standup mowers work a little bit better on those areas. </w:t>
      </w:r>
    </w:p>
    <w:p>
      <w:r>
        <w:t xml:space="preserve">(Speaker H)  We also have a bend track for one real sign. </w:t>
      </w:r>
    </w:p>
    <w:p>
      <w:r>
        <w:t xml:space="preserve">(Speaker C)  We're very smart with it too. </w:t>
      </w:r>
    </w:p>
    <w:p>
      <w:r>
        <w:t xml:space="preserve">(Speaker H)  We don't have script or grading and you're. We know how bad that could be with washes, things like that. Basically every single one of our mowers, not 99% of them, 100% of our mowers have shoots on them. So they can't. We can open and close them to prevent the glass, the grass checkers from going into the ponds. And that's what creates a lot of your algae and stuff or most foods. Every single one before they leave the Marshall personally, they put those on there. </w:t>
      </w:r>
    </w:p>
    <w:p>
      <w:r>
        <w:t xml:space="preserve">(Speaker K)  You have a customer service department. So when our residents call us and say, hey, they missed a spot over here, between here and here, we call you directly. </w:t>
      </w:r>
    </w:p>
    <w:p>
      <w:r>
        <w:t xml:space="preserve">(Speaker H)  Yeah, it's our cow member. </w:t>
      </w:r>
    </w:p>
    <w:p>
      <w:r>
        <w:t xml:space="preserve">(Speaker I)  It's Saturday. </w:t>
      </w:r>
    </w:p>
    <w:p>
      <w:r>
        <w:t xml:space="preserve">(Speaker H)  This real time, it would go to him. </w:t>
      </w:r>
    </w:p>
    <w:p>
      <w:r>
        <w:t xml:space="preserve">(Speaker K)  Okay. </w:t>
      </w:r>
    </w:p>
    <w:p>
      <w:r>
        <w:t xml:space="preserve">(Speaker I)  All right. </w:t>
      </w:r>
    </w:p>
    <w:p>
      <w:r>
        <w:t xml:space="preserve">(Speaker H)  We have oracle assistant thing. But we try to do the kiss method, you know. </w:t>
      </w:r>
    </w:p>
    <w:p>
      <w:r>
        <w:t xml:space="preserve">(Speaker K)  Yeah. </w:t>
      </w:r>
    </w:p>
    <w:p>
      <w:r>
        <w:t xml:space="preserve">(Speaker E)  We try again. It's amazing just having that great relationship </w:t>
      </w:r>
    </w:p>
    <w:p>
      <w:r>
        <w:t xml:space="preserve">(Speaker C)  between your account manager and your and </w:t>
      </w:r>
    </w:p>
    <w:p>
      <w:r>
        <w:t xml:space="preserve">(Speaker H)  there to answer our phones all the time. </w:t>
      </w:r>
    </w:p>
    <w:p>
      <w:r>
        <w:t xml:space="preserve">(Speaker C)  We respond and communication that's the way. </w:t>
      </w:r>
    </w:p>
    <w:p>
      <w:r>
        <w:t xml:space="preserve">(Speaker H)  No these guys they're good let me know because I'll check them all the time make sure my managers are doing </w:t>
      </w:r>
    </w:p>
    <w:p>
      <w:r>
        <w:t xml:space="preserve">(Speaker C)  supposed to be doing but we want </w:t>
      </w:r>
    </w:p>
    <w:p>
      <w:r>
        <w:t xml:space="preserve">(Speaker H)  a really tight ship and if they don't meet our expectations then they just won't work here. Simplify one last thing I want say is we always have a very good new equipment and it is a bad eye buy anything. Most are more like 2 years old at most trucks equip is all really keep good equipment. </w:t>
      </w:r>
    </w:p>
    <w:p>
      <w:r>
        <w:t xml:space="preserve">(Speaker C)  We don't want to slow down. </w:t>
      </w:r>
    </w:p>
    <w:p>
      <w:r>
        <w:t xml:space="preserve">(Speaker K)  How's your safety history? </w:t>
      </w:r>
    </w:p>
    <w:p>
      <w:r>
        <w:t xml:space="preserve">(Speaker H)  We got really good safety history. Give a class every week at every branch. So every once in a while my own problems operates really good. </w:t>
      </w:r>
    </w:p>
    <w:p>
      <w:r>
        <w:t xml:space="preserve">(Speaker I)  Okay. All right. </w:t>
      </w:r>
    </w:p>
    <w:p>
      <w:r>
        <w:t xml:space="preserve">(Speaker A)  So that's the 15 minutes. </w:t>
      </w:r>
    </w:p>
    <w:p>
      <w:r>
        <w:t xml:space="preserve">(Speaker H)  Thank you very much. </w:t>
      </w:r>
    </w:p>
    <w:p>
      <w:r>
        <w:t xml:space="preserve">(Speaker M)  Thanks guys. </w:t>
      </w:r>
    </w:p>
    <w:p>
      <w:r>
        <w:t xml:space="preserve">(Speaker K)  Appreciate it. </w:t>
      </w:r>
    </w:p>
    <w:p>
      <w:r>
        <w:t xml:space="preserve">(Speaker B)  Thank you. </w:t>
      </w:r>
    </w:p>
    <w:p>
      <w:r>
        <w:t xml:space="preserve">(Speaker D)  Questions? </w:t>
      </w:r>
    </w:p>
    <w:p>
      <w:r>
        <w:t xml:space="preserve">(Speaker B)  Oh, now he's got to go back and get his list. </w:t>
      </w:r>
    </w:p>
    <w:p>
      <w:r>
        <w:t xml:space="preserve">(Speaker I)  Who. </w:t>
      </w:r>
    </w:p>
    <w:p>
      <w:r>
        <w:t xml:space="preserve">(Speaker A)  Who do you have next? </w:t>
      </w:r>
    </w:p>
    <w:p>
      <w:r>
        <w:t xml:space="preserve">(Speaker I)  Jennifer, the bright lights. </w:t>
      </w:r>
    </w:p>
    <w:p>
      <w:r>
        <w:t xml:space="preserve">(Speaker F)  Okay, I see. </w:t>
      </w:r>
    </w:p>
    <w:p>
      <w:r>
        <w:t xml:space="preserve">(Speaker E)  Yeah, it's all set up like a well oil issue. </w:t>
      </w:r>
    </w:p>
    <w:p>
      <w:r>
        <w:t xml:space="preserve">(Speaker K)  Done this before? </w:t>
      </w:r>
    </w:p>
    <w:p>
      <w:r>
        <w:t xml:space="preserve">(Speaker C)  No, actually no. You did a good job or you </w:t>
      </w:r>
    </w:p>
    <w:p>
      <w:r>
        <w:t xml:space="preserve">(Speaker K)  put a good show on one of the TV what. </w:t>
      </w:r>
    </w:p>
    <w:p>
      <w:r>
        <w:t xml:space="preserve">(Speaker A)  Scott, you just let me know that you're ready to go and I'll start </w:t>
      </w:r>
    </w:p>
    <w:p>
      <w:r>
        <w:t xml:space="preserve">(Speaker D)  there </w:t>
      </w:r>
    </w:p>
    <w:p>
      <w:r>
        <w:t xml:space="preserve">(Speaker F)  before I just finished cancer treatments. I'm completely deaf in this earth time I have to have reconstruction so it's </w:t>
      </w:r>
    </w:p>
    <w:p>
      <w:r>
        <w:t xml:space="preserve">(Speaker H)  very hard on me. </w:t>
      </w:r>
    </w:p>
    <w:p>
      <w:r>
        <w:t xml:space="preserve">(Speaker F)  I may look at you. </w:t>
      </w:r>
    </w:p>
    <w:p>
      <w:r>
        <w:t xml:space="preserve">(Speaker K)  Well did you get it or. Congratulations. </w:t>
      </w:r>
    </w:p>
    <w:p>
      <w:r>
        <w:t xml:space="preserve">(Speaker D)  God bless you. </w:t>
      </w:r>
    </w:p>
    <w:p>
      <w:r>
        <w:t xml:space="preserve">(Speaker C)  Congratulations. Sorry if I look at you goofy. </w:t>
      </w:r>
    </w:p>
    <w:p>
      <w:r>
        <w:t xml:space="preserve">(Speaker D)  It's not just look at who mighty. </w:t>
      </w:r>
    </w:p>
    <w:p>
      <w:r>
        <w:t xml:space="preserve">(Speaker B)  I'll look back at you goofy show. </w:t>
      </w:r>
    </w:p>
    <w:p>
      <w:r>
        <w:t xml:space="preserve">(Speaker D)  He does it a lot. </w:t>
      </w:r>
    </w:p>
    <w:p>
      <w:r>
        <w:t xml:space="preserve">(Speaker F)  Good evening. My name is Scott Carlson. I'm the vice president of client relations for Jim Landscaping in Florida. With me tonight I have Eileen Groom who is our regional client relations manager give you some background on Juniper Landscaping. Juniper was founded in 2001 by Mike Duke is a Florida based company based Fort Myers. They have had significant growth through a lot of it is through acquisitions. I was part of an acquisition several years ago and that's. That's worked out well for us services that we offer. We have our own nursery down in Fort Myers for the large fire plant material in the southeast. So we have construction design, build maintain capabilities in house. We have our own landscape architect. We have our own arbors with each one of our offices has their own certified pest control operator in the state of Florida, we have 32 offices. Bigger isn't necessarily, but I understand that it's all about communication. We're using the same equipment, we're using the same people. So there shouldn't be a whole lot of variance in terms of basic price. Why Juniper? A couple reasons. One is the size bus and the fact that we have a construction division. What that means for you as a customer is when we have a hurricane that comes through, we reposition assets throughout the state. So what does that mean for you? That means that if we know that there's an impending storm that's going to hit the west coast, we're going to move equipment and assets ahead of time. That means that once we get the all cleared, we can hit the ground running with boots on the ground as opposed to trying to find equipment that everybody else is trying to find. Another differentiator for us is our technology. We use what's called Juniper Mackay on </w:t>
      </w:r>
    </w:p>
    <w:p>
      <w:r>
        <w:t xml:space="preserve">(Speaker C)  all of our jobs. </w:t>
      </w:r>
    </w:p>
    <w:p>
      <w:r>
        <w:t xml:space="preserve">(Speaker F)  What is Juniper mapping on page 17 of your bid package? It goes into three extents. There's the QR code chair from Athlete. So what that is is we have a drone, is a hypothermogenic drone that we fly prior to starting Any jobs that will give us anything about soil temperatures, any contours, elevation changes, it'll give us a lot of information. It'll light up bright red if the soil is like really, really hot and it'll also light up real with blue if it's really wet. There's a standing. So what we do with that is we will fly that before we start and some customers want us to fly again at the six month mark. Just check our progress. And then some want us to just fly annually. It's entirely up to you, the customer. What you'll see in our bid package is the imagery on that parameter is much better than anything you get with Boodler. You can actually zoom in the drone that we have, you can actually check ceiling tiles. We've done that before after her be for customers and actually found ceiling tiles that were, that were damaged. We also have our own arbor care team. This here local Pasco county and background office is off of 52 and 7599 quarter where all the other pen creepers are. We recently moved out of our 54 location just because of the road construction and the growth of the tree pad. </w:t>
      </w:r>
    </w:p>
    <w:p>
      <w:r>
        <w:t xml:space="preserve">(Speaker C)  So. </w:t>
      </w:r>
    </w:p>
    <w:p>
      <w:r>
        <w:t xml:space="preserve">(Speaker A)  We've got 11 minutes left if you want to go straight into Q and </w:t>
      </w:r>
    </w:p>
    <w:p>
      <w:r>
        <w:t xml:space="preserve">(Speaker D)  A. I have a question in regards to the drones. So when you utilize the drones, when you utilize the drones, you are respectful of the residents. Like I don't want to have to say things on bathing. Well I just people get nervous when they see drones. They think like I just want to make sure you're only putting the drones over our CDD properties. </w:t>
      </w:r>
    </w:p>
    <w:p>
      <w:r>
        <w:t xml:space="preserve">(Speaker F)  We're about 1500ft to a thousand. It's very, it really gets. It's okay. It's so we have to have a license. It's an unmanned license that we have. </w:t>
      </w:r>
    </w:p>
    <w:p>
      <w:r>
        <w:t xml:space="preserve">(Speaker A)  It's a Pilot 107. </w:t>
      </w:r>
    </w:p>
    <w:p>
      <w:r>
        <w:t xml:space="preserve">(Speaker D)  Okay. So all right. That's the only. </w:t>
      </w:r>
    </w:p>
    <w:p>
      <w:r>
        <w:t xml:space="preserve">(Speaker K)  So 107. </w:t>
      </w:r>
    </w:p>
    <w:p>
      <w:r>
        <w:t xml:space="preserve">(Speaker I)  Yeah. </w:t>
      </w:r>
    </w:p>
    <w:p>
      <w:r>
        <w:t xml:space="preserve">(Speaker D)  I'm sorry, do you. </w:t>
      </w:r>
    </w:p>
    <w:p>
      <w:r>
        <w:t xml:space="preserve">(Speaker K)  No, I, I, I have draw you I have the same drone you have so so the thermal imaging I have my 107. So you know when you're said I found machine tiles of my neighbors houses after SW but yeah yeah the drone is awesome. Yeah I use it to recover animals. </w:t>
      </w:r>
    </w:p>
    <w:p>
      <w:r>
        <w:t xml:space="preserve">(Speaker F)  And we also the one thing that really does we have another technology thing that really doesn't necessarily apply to you. It's more generous thing for. We do that for our HOA communities where somebody can go right onto our app and take a picture here. It really doesn't apply unless you would want to learn more about it. </w:t>
      </w:r>
    </w:p>
    <w:p>
      <w:r>
        <w:t xml:space="preserve">(Speaker D)  So we don't want to get involved in that. </w:t>
      </w:r>
    </w:p>
    <w:p>
      <w:r>
        <w:t xml:space="preserve">(Speaker C)  So Ray, I'm sure you're already having </w:t>
      </w:r>
    </w:p>
    <w:p>
      <w:r>
        <w:t xml:space="preserve">(Speaker F)  your own reporter systems. You know the reality of what we do. It comes down to your account manager crew and supervision. It's all about communications and I believe we've got a really strong team as it relates to communication. While I was the chief operator Mr. Terrell and be it's one of the things that I really instilled in our team. I'm really fortunate that all the managers that I've had out of our past program showed me have stayed with Juniper. You know you're. We're going into two plus years so that's. That speaks volumes for. For our team. So I'm really excited that it gives them an opportunity for advancement. Juniper is also outside of the states. They got some people at family in other areas. It gives them an opportunity to major and relocate closer to family. So the opportunities in Juniper are. I had the opportunity to choose if I want to go on the operations side, if I want to go on the business development side. So those are, those are nice opportunities </w:t>
      </w:r>
    </w:p>
    <w:p>
      <w:r>
        <w:t xml:space="preserve">(Speaker I)  to have so singled out anybody to be. If you were selected for this property, would you single out any particular account manager at this time? </w:t>
      </w:r>
    </w:p>
    <w:p>
      <w:r>
        <w:t xml:space="preserve">(Speaker F)  Can I send one out? </w:t>
      </w:r>
    </w:p>
    <w:p>
      <w:r>
        <w:t xml:space="preserve">(Speaker C)  Sher? </w:t>
      </w:r>
    </w:p>
    <w:p>
      <w:r>
        <w:t xml:space="preserve">(Speaker D)  No, he said have we picked one out? Yeah. </w:t>
      </w:r>
    </w:p>
    <w:p>
      <w:r>
        <w:t xml:space="preserve">(Speaker F)  Yes, we picked One out. George Glendes who oversees several saving edges. He's in this area. He's in this area quite often in book. We would leave it up to you too. That's who we would get. If you wanted to interview a couple of our account managers. By all means. We're all really saturated in this area. I mean some of the examples of properties which we do. I mean CDD wise we do all run and forget that. We do Starkey Ranch. We do Aeros. We do correlates. We do water grants. 1 wire grass 1 wire grass 2. Whichever screen too. </w:t>
      </w:r>
    </w:p>
    <w:p>
      <w:r>
        <w:t xml:space="preserve">(Speaker I)  Aren't you? </w:t>
      </w:r>
    </w:p>
    <w:p>
      <w:r>
        <w:t xml:space="preserve">(Speaker F)  Yes we are. Hunter screen is an hoa. So yes. Yes we are. We've been doing Hunter screen now for over four years. </w:t>
      </w:r>
    </w:p>
    <w:p>
      <w:r>
        <w:t xml:space="preserve">(Speaker K)  You use the same cruise in the same. Same crews. </w:t>
      </w:r>
    </w:p>
    <w:p>
      <w:r>
        <w:t xml:space="preserve">(Speaker C)  Absolutely. Yeah. You'll have crew. </w:t>
      </w:r>
    </w:p>
    <w:p>
      <w:r>
        <w:t xml:space="preserve">(Speaker F)  The way that we operate too is you'll have a crew above that Internet. You'll have a woman buying that troop. Above that woman you have a production manager. So the production manager is really the one that's driving the cruise production. Your account manager is customer basic. We really don't want our. Our account managers out doing a whole lot of the work. We want them interacting with you and being proactive in looking at things. Does that mean they might have a share in their hand at some point now they're going to. Unlike other other companies we want our account managers to manage the accounts and not be able to work for you. All right. </w:t>
      </w:r>
    </w:p>
    <w:p>
      <w:r>
        <w:t xml:space="preserve">(Speaker A)  That was seven minutes. </w:t>
      </w:r>
    </w:p>
    <w:p>
      <w:r>
        <w:t xml:space="preserve">(Speaker K)  Now just what's your safety? How's your safety record? </w:t>
      </w:r>
    </w:p>
    <w:p>
      <w:r>
        <w:t xml:space="preserve">(Speaker F)  Safety record is very good. I believe our mod is sitting at 1.06 and as large bacon as we are with 3200 employees. That's not terrible. But one of the things that we did do this year that is significant proven to be a huge impact as we installed forward and dash facing cameras. We also installed bumper cameras as well on all of our trucks. It has just one incident alone has paid for itself. And especially when you're a commercial vehicle. We are walking your job will be able to work for somebody to take advantage of itself. This year we haven't had any at fault injuries. As a result we get a lot of employees that aren't too happy because they were facing facing a camera. But reality of it is we're trying to protect them just as much as we're trying to protect the property. </w:t>
      </w:r>
    </w:p>
    <w:p>
      <w:r>
        <w:t xml:space="preserve">(Speaker B)  Couple of questions that I had that I couldn't find the revenue for 23, 24 and 25. It didn't really show anywhere logical but I could find it the revenue. </w:t>
      </w:r>
    </w:p>
    <w:p>
      <w:r>
        <w:t xml:space="preserve">(Speaker F)  Okay, that can be very distorted because of the acquisitions. So the client. Last year we were at 321 million. I believe. I believe the year before it was like 2:70. I don't know the exact numbers. I'm a little bit Congress for some. But I do, I do know. But we've had steady growth even with the acquisitions. </w:t>
      </w:r>
    </w:p>
    <w:p>
      <w:r>
        <w:t xml:space="preserve">(Speaker B)  And do you have the numbers for the Juniper landscape division only or. </w:t>
      </w:r>
    </w:p>
    <w:p>
      <w:r>
        <w:t xml:space="preserve">(Speaker F)  Those numbers are on the plan and on Juniper as the entire entity. </w:t>
      </w:r>
    </w:p>
    <w:p>
      <w:r>
        <w:t xml:space="preserve">(Speaker B)  Okay, and then how many people would you have on the crew working here on a weekly basis? </w:t>
      </w:r>
    </w:p>
    <w:p>
      <w:r>
        <w:t xml:space="preserve">(Speaker F)  Great question. We anticipate having a four person crew out here for two days a week, 64 hours on the job. If we find that it needs more, there will be times within the year it's going to need more. There will be times where it's going to require less. So that does not include your production manager nor your value. So I do know that one of the boxes is total hours for the year. That is the essential hours. So that's our base services, our irrigation and our third pass. So that does include any AR that we would have. So there is. That can be skewed quite a bit. You know, so you see somebody that's lower with a couple hundred hours more. </w:t>
      </w:r>
    </w:p>
    <w:p>
      <w:r>
        <w:t xml:space="preserve">(Speaker K)  So is the arbor. The arbor hours are an additional cost or is that wrapped into the contractor? </w:t>
      </w:r>
    </w:p>
    <w:p>
      <w:r>
        <w:t xml:space="preserve">(Speaker F)  The 15 people were for palms. That would be. That would be the addition. Okay, so we, we have factored. We're low on our repair number in. In our bid because number one, we own all the equipment and number two, we're so close and we're very responsive. Frame around the corner still. </w:t>
      </w:r>
    </w:p>
    <w:p>
      <w:r>
        <w:t xml:space="preserve">(Speaker A)  You got three minutes left at this point. </w:t>
      </w:r>
    </w:p>
    <w:p>
      <w:r>
        <w:t xml:space="preserve">(Speaker I)  Okay, </w:t>
      </w:r>
    </w:p>
    <w:p>
      <w:r>
        <w:t xml:space="preserve">(Speaker K)  Anybody have guys have anything? </w:t>
      </w:r>
    </w:p>
    <w:p>
      <w:r>
        <w:t xml:space="preserve">(Speaker I)  How many weeks per year are you proposing? </w:t>
      </w:r>
    </w:p>
    <w:p>
      <w:r>
        <w:t xml:space="preserve">(Speaker F)  How many weeks in a year? </w:t>
      </w:r>
    </w:p>
    <w:p>
      <w:r>
        <w:t xml:space="preserve">(Speaker I)  Yeah, you know, we get the winter season. You guys go back off on the timing. </w:t>
      </w:r>
    </w:p>
    <w:p>
      <w:r>
        <w:t xml:space="preserve">(Speaker A)  Matt, can you help this speaker thing? Yeah, sorry, I paused that. I paused it. Right now it's so the, the. The rotation was added into the Skype. Everyone's bidding the same roadmap. </w:t>
      </w:r>
    </w:p>
    <w:p>
      <w:r>
        <w:t xml:space="preserve">(Speaker F)  We'll be here 52 weeks. That doesn't mean we'll have full stance. </w:t>
      </w:r>
    </w:p>
    <w:p>
      <w:r>
        <w:t xml:space="preserve">(Speaker A)  And that's. It's detailed in. </w:t>
      </w:r>
    </w:p>
    <w:p>
      <w:r>
        <w:t xml:space="preserve">(Speaker C)  In the scope. </w:t>
      </w:r>
    </w:p>
    <w:p>
      <w:r>
        <w:t xml:space="preserve">(Speaker A)  In the summer months, bigger crews, more bows. Winter months and every. Everyone's got the same. </w:t>
      </w:r>
    </w:p>
    <w:p>
      <w:r>
        <w:t xml:space="preserve">(Speaker C)  Absolutely. </w:t>
      </w:r>
    </w:p>
    <w:p>
      <w:r>
        <w:t xml:space="preserve">(Speaker F)  I really appreciate the opportunity. We would love to partner with you. I did want to share one six. A huge success story for US Heritage House in my old days of LMP rings true today. In 2009 we were awarded here at Jobs prior to 2009. Here at Jobs that had seven contractors in six years. The first several months were a little tough because the expectations and the specifications were not aligned. So I worked with that board to make sure that at no additional cost we were able to move some number. For instance, they were moving ponds 42 times and yet they were focused on cross street pull apart. So I was like, look, if we can take your moment down to the ponds to 21, you can increase the hay and this along the right place. </w:t>
      </w:r>
    </w:p>
    <w:p>
      <w:r>
        <w:t xml:space="preserve">(Speaker C)  So we were able to work that. </w:t>
      </w:r>
    </w:p>
    <w:p>
      <w:r>
        <w:t xml:space="preserve">(Speaker F)  Since then we've had almost. What is that, 17 years worth of renewals. And I don't. I'm ask not to board meetings now. Slow them down. Another thing too, we do, we do ask that our account manager is present in board meetings. We feel as if we're an extension of the board. Nobody can tell our story the way that we can. And certainly if we're here, we can certainly help move that process further along. As opposed to Jason, have him go on and on. We get back to him on that. So we're. We're a partner during extension. As for completely prefer. </w:t>
      </w:r>
    </w:p>
    <w:p>
      <w:r>
        <w:t xml:space="preserve">(Speaker I)  Peter, did you say you're doing Corey Lake dials as well? </w:t>
      </w:r>
    </w:p>
    <w:p>
      <w:r>
        <w:t xml:space="preserve">(Speaker F)  Yes, sir. </w:t>
      </w:r>
    </w:p>
    <w:p>
      <w:r>
        <w:t xml:space="preserve">(Speaker I)  Okay. Yeah. </w:t>
      </w:r>
    </w:p>
    <w:p>
      <w:r>
        <w:t xml:space="preserve">(Speaker K)  You contract out your. You use subcontractors to do a lot </w:t>
      </w:r>
    </w:p>
    <w:p>
      <w:r>
        <w:t xml:space="preserve">(Speaker C)  of work or are you doing most </w:t>
      </w:r>
    </w:p>
    <w:p>
      <w:r>
        <w:t xml:space="preserve">(Speaker F)  of it in house? All of it is in house. We may subcontract mulch in any larger annual presentations like 500. We can do that. But you know, we do some very large ones where we'll have a subcontractor that's our specialty where they can come up with really good designs. </w:t>
      </w:r>
    </w:p>
    <w:p>
      <w:r>
        <w:t xml:space="preserve">(Speaker K)  Okay. </w:t>
      </w:r>
    </w:p>
    <w:p>
      <w:r>
        <w:t xml:space="preserve">(Speaker A)  I'm sorry, you got what, less than a minute. </w:t>
      </w:r>
    </w:p>
    <w:p>
      <w:r>
        <w:t xml:space="preserve">(Speaker I)  Yeah. What, what type of mulch have you proposed here? Is this pine bark or is this. </w:t>
      </w:r>
    </w:p>
    <w:p>
      <w:r>
        <w:t xml:space="preserve">(Speaker F)  It's what's on the ground. That's right, the brown cocoa. Yeah, brown cocoa. </w:t>
      </w:r>
    </w:p>
    <w:p>
      <w:r>
        <w:t xml:space="preserve">(Speaker I)  Okay. </w:t>
      </w:r>
    </w:p>
    <w:p>
      <w:r>
        <w:t xml:space="preserve">(Speaker F)  And so it's entirely up to you. And we also leave it up to you. We prefer to have. We can blow it in, but it's real dusty or we can have it back. We've had the most success with bank and I noticed that you guys had questions about quantities in the past. So it's real easy to check a truckload. If there's 22 pallets. It comes on a truck and they're 5.14 car. So it's not really difficult to track. </w:t>
      </w:r>
    </w:p>
    <w:p>
      <w:r>
        <w:t xml:space="preserve">(Speaker I)  Thank you. </w:t>
      </w:r>
    </w:p>
    <w:p>
      <w:r>
        <w:t xml:space="preserve">(Speaker C)  All right. Thank you very much. </w:t>
      </w:r>
    </w:p>
    <w:p>
      <w:r>
        <w:t xml:space="preserve">(Speaker F)  Are you planning to make decision tonight? We should stick around. </w:t>
      </w:r>
    </w:p>
    <w:p>
      <w:r>
        <w:t xml:space="preserve">(Speaker A)  Yeah, it was. </w:t>
      </w:r>
    </w:p>
    <w:p>
      <w:r>
        <w:t xml:space="preserve">(Speaker F)  Grab my business Card and I will say I have one business card that </w:t>
      </w:r>
    </w:p>
    <w:p>
      <w:r>
        <w:t xml:space="preserve">(Speaker E)  says </w:t>
      </w:r>
    </w:p>
    <w:p>
      <w:r>
        <w:t xml:space="preserve">(Speaker K)  just give it to Matt and </w:t>
      </w:r>
    </w:p>
    <w:p>
      <w:r>
        <w:t xml:space="preserve">(Speaker C)  we'll get them for him. </w:t>
      </w:r>
    </w:p>
    <w:p>
      <w:r>
        <w:t xml:space="preserve">(Speaker K)  Oh yeah, that's all I need. </w:t>
      </w:r>
    </w:p>
    <w:p>
      <w:r>
        <w:t xml:space="preserve">(Speaker C)  All right, I'll give you. </w:t>
      </w:r>
    </w:p>
    <w:p>
      <w:r>
        <w:t xml:space="preserve">(Speaker F)  Right. </w:t>
      </w:r>
    </w:p>
    <w:p>
      <w:r>
        <w:t xml:space="preserve">(Speaker C)  Thank you. </w:t>
      </w:r>
    </w:p>
    <w:p>
      <w:r>
        <w:t xml:space="preserve">(Speaker D)  Thank you. </w:t>
      </w:r>
    </w:p>
    <w:p>
      <w:r>
        <w:t xml:space="preserve">(Speaker F)  Thank you. </w:t>
      </w:r>
    </w:p>
    <w:p>
      <w:r>
        <w:t xml:space="preserve">(Speaker I)  Thanks. Thank you. </w:t>
      </w:r>
    </w:p>
    <w:p>
      <w:r>
        <w:t xml:space="preserve">(Speaker A)  Thanks. Yeah. </w:t>
      </w:r>
    </w:p>
    <w:p>
      <w:r>
        <w:t xml:space="preserve">(Speaker H)  Okay. </w:t>
      </w:r>
    </w:p>
    <w:p>
      <w:r>
        <w:t xml:space="preserve">(Speaker C)  Thank you. </w:t>
      </w:r>
    </w:p>
    <w:p>
      <w:r>
        <w:t xml:space="preserve">(Speaker F)  Thank you very much. </w:t>
      </w:r>
    </w:p>
    <w:p>
      <w:r>
        <w:t xml:space="preserve">(Speaker D)  Who's next? </w:t>
      </w:r>
    </w:p>
    <w:p>
      <w:r>
        <w:t xml:space="preserve">(Speaker K)  That. </w:t>
      </w:r>
    </w:p>
    <w:p>
      <w:r>
        <w:t xml:space="preserve">(Speaker A)  Hey, Kevin. Kevin with Steadfast is on the phone. You know I was kidding. You didn't have to join the meeting. But I'm glad that you're listening. But just so we are aware, we do have straight Robin and Vera Whitney is actually on the firm. She joins right at before the last presentation. So obviously if we have questions for council, they are on the line. </w:t>
      </w:r>
    </w:p>
    <w:p>
      <w:r>
        <w:t xml:space="preserve">(Speaker D)  Yeah, right. </w:t>
      </w:r>
    </w:p>
    <w:p>
      <w:r>
        <w:t xml:space="preserve">(Speaker A)  Hey, Whitney, how you doing? </w:t>
      </w:r>
    </w:p>
    <w:p>
      <w:r>
        <w:t xml:space="preserve">(Speaker N)  Hi. </w:t>
      </w:r>
    </w:p>
    <w:p>
      <w:r>
        <w:t xml:space="preserve">(Speaker L)  I'm good. </w:t>
      </w:r>
    </w:p>
    <w:p>
      <w:r>
        <w:t xml:space="preserve">(Speaker N)  How are you doing? </w:t>
      </w:r>
    </w:p>
    <w:p>
      <w:r>
        <w:t xml:space="preserve">(Speaker A)  Excellent. </w:t>
      </w:r>
    </w:p>
    <w:p>
      <w:r>
        <w:t xml:space="preserve">(Speaker M)  Good. </w:t>
      </w:r>
    </w:p>
    <w:p>
      <w:r>
        <w:t xml:space="preserve">(Speaker I)  Okay. </w:t>
      </w:r>
    </w:p>
    <w:p>
      <w:r>
        <w:t xml:space="preserve">(Speaker D)  All righty. </w:t>
      </w:r>
    </w:p>
    <w:p>
      <w:r>
        <w:t xml:space="preserve">(Speaker A)  Let me know when you're ready and I'll just get get started. </w:t>
      </w:r>
    </w:p>
    <w:p>
      <w:r>
        <w:t xml:space="preserve">(Speaker C)  Ready to go. </w:t>
      </w:r>
    </w:p>
    <w:p>
      <w:r>
        <w:t xml:space="preserve">(Speaker A)  All right, let's go. </w:t>
      </w:r>
    </w:p>
    <w:p>
      <w:r>
        <w:t xml:space="preserve">(Speaker C)  And I'm sorry I didn't introduce him earlier, but those of you who've never met my older brother Dave will be now. </w:t>
      </w:r>
    </w:p>
    <w:p>
      <w:r>
        <w:t xml:space="preserve">(Speaker K)  Hey. </w:t>
      </w:r>
    </w:p>
    <w:p>
      <w:r>
        <w:t xml:space="preserve">(Speaker C)  He's got me about two years. I was part of the last bid I think in 2223 when they were here. So it's good to be back again and have another opportunity. We greatly appreciate it and everyone's time before issue. </w:t>
      </w:r>
    </w:p>
    <w:p>
      <w:r>
        <w:t xml:space="preserve">(Speaker B)  Yeah, I remember you and your brother talks bad about every time. </w:t>
      </w:r>
    </w:p>
    <w:p>
      <w:r>
        <w:t xml:space="preserve">(Speaker K)  No brotherly fights. </w:t>
      </w:r>
    </w:p>
    <w:p>
      <w:r>
        <w:t xml:space="preserve">(Speaker C)  You're not supposed to say like the 50 meetings in between. But we know you have a lot to accomplish tonight and we won't burden with the sales pitch because obviously we are in a relationship. But we do appreciate the relationship. There's Nothing too many CDD boards that we work for. We work for about 20 CPD's where three of the supervisors have been the same for the entire time that we've been here. Same chairman. That said, that's a credit to your community. The time we got to serve. We've been through several iterations of management. Right. With previous management, name change. And in the time that we've been here, we really do appreciate you Matt's involvement. The field services piece of GMS has been by far the most aggressively involved in a good one. We can always call him if we have a question. He'll come out to the site and meet us. And he's very involved and I think that we'll call it laser pointing for us. It helps us to serve the district best when we're both on the same page because he'll have access to details and information. Resident feedback. Sometimes that we don't have. Likewise, we're able to explain issues to him that he can bring back to the board, give a little more context to because we recognize one time a month it's not so easy to manage a community of this nature when you really can't talk in between the month because of the sunshine. Also, we appreciate the time that you give us at the meetings. We like to be a part of it when we can. And we're glad to answer any questions about our proposal. </w:t>
      </w:r>
    </w:p>
    <w:p>
      <w:r>
        <w:t xml:space="preserve">(Speaker D)  If we were to give you a the contract again, what would. Is there anything you would do differently with the renewal? </w:t>
      </w:r>
    </w:p>
    <w:p>
      <w:r>
        <w:t xml:space="preserve">(Speaker C)  I think that that piece has already happened because in respect to what I mentioned about GMS's approach, they're a lot more hands on than what's been the case in the past. So we've started working together in respect. For example, we talked about working together on the inspections, which that's never been an option in the past where we could do the inspections together and together develop target lists. Just the fact of like what was shown in this field inspection, it's a much more detailed field inspection that we've had in the past and we're able to together talk about proposals that the board would like to see instead of making the board have to make a decision here when you have like, you know, a long agenda in front of you at many different issues where we can together be a lot more proactive on those type of things. So I think that different approach has already come in play. We'd like to see it through because really we've only overlapped with GMS in a short amount of time and the amount of time they've had to get comfortable with the program. So I think we'd like to continue that if you allow us to. </w:t>
      </w:r>
    </w:p>
    <w:p>
      <w:r>
        <w:t xml:space="preserve">(Speaker D)  That's the only question I have. </w:t>
      </w:r>
    </w:p>
    <w:p>
      <w:r>
        <w:t xml:space="preserve">(Speaker B)  All right, Pete, I'm going to give you one of those philosophy ones, okay? </w:t>
      </w:r>
    </w:p>
    <w:p>
      <w:r>
        <w:t xml:space="preserve">(Speaker C)  One philosophy. </w:t>
      </w:r>
    </w:p>
    <w:p>
      <w:r>
        <w:t xml:space="preserve">(Speaker B)  What do you think needs to happen in the community to make it look nicer than it does today? </w:t>
      </w:r>
    </w:p>
    <w:p>
      <w:r>
        <w:t xml:space="preserve">(Speaker C)  I think that any commercial landscape program that we're involved in has to have a capital investment piece as a part of it. And that could be a little kick in the shins to you guys unfairly because you had a lot of capital improvements that you had to focus on elsewhere, right? But now situation the ada, you guys have had to spend your money in other aspects of the program and in fairness to you, you've spent capital improvement money in the early years and that's the piece that is difficult for you as a board because the residents fit. </w:t>
      </w:r>
    </w:p>
    <w:p>
      <w:r>
        <w:t xml:space="preserve">(Speaker K)  Yeah. </w:t>
      </w:r>
    </w:p>
    <w:p>
      <w:r>
        <w:t xml:space="preserve">(Speaker C)  They'll see it if everything's turning brown, but they don't really see. Okay. Pumps are functioning great. The wiring's done. That's not tangible to them. Right. They want green grass, beautiful flowers, all those things. And I think you've positioned yourself to be in that place where you've taken care of a lot of things from a capital standpoint. You've worked on your budgeting and moving forward. Now, we had talked for a couple of years about subsidiary placement and retrospect. It was kind of a good thing you didn't. Right. Because the irrigation system. But I think that Matt hit it point on in this report that we've got a lot of old, tired, expired plant material around the amenity center at the entrance that needs a facelift and an upgrade. We definitely need to pass and repair, subside along the main boulevards that everybody can see. And we'd love to help you do that. The one thing that I know we will do that no one else can do is that we'll provide no interest financing on those things for 12 to 24 months. So if the board chose to move forward with the SOD programs, we could do that together, and we could advance that work and make that happen, and then you pay over time. We had talked about doing that in the past with the center burning in the trees and without Matt even knowing that. His report touched on it quite a bit in certified arborists. David, I said close by to our heart. But not only that, but makes the property so much better to get these oak tree canopy center pruned cleaned out, clean out the dead wood out of the pines. There's a lot of old slash pines that need pruning. Things above and beyond the contract that we can work together on, and we're again able to help finance that if that helps the district. Does that answer your question? </w:t>
      </w:r>
    </w:p>
    <w:p>
      <w:r>
        <w:t xml:space="preserve">(Speaker B)  Thank you. </w:t>
      </w:r>
    </w:p>
    <w:p>
      <w:r>
        <w:t xml:space="preserve">(Speaker A)  Just to say we're at eight and a half minutes, so we've still got plenty of time for Q and A. </w:t>
      </w:r>
    </w:p>
    <w:p>
      <w:r>
        <w:t xml:space="preserve">(Speaker C)  Just to add to what you just said, of course, those landscape enhancements. It doesn't have to be done all in one year, but we could definitely help develop a plan, whether it be one to three years. And it could be key focal points. Anything, of course, that we would install would be a lifetime warranty, as long as we're the maintenance contractor on the property. And if we did, if the board did decide to have some sod repair done, we would be willing to contribute probably up to 50% of the first 10,000 square feet of sod that was approved, that would be approved. So we're willing to, you know, kind of invest in that as well. </w:t>
      </w:r>
    </w:p>
    <w:p>
      <w:r>
        <w:t xml:space="preserve">(Speaker K)  Yeah, I think, you know, it's important to remember when you came in and where we were financially and we had no. So, you know, bringing up that point is very valid on where we were to where we are now and where we still need to do like the end caps on each of the roads and you guys have given us plans and stuff for that that just we weren't able to do. I think one of the, one of the questions that I had was just the follow up of on installation, you know, of, you know, the, the work that's done and the supervision that's with the work. I think that I believe one of the supervisors had an issue that I think you guys went around and solved. But, you know, with the depth or lack of placement or whatever it is, you know, what, what. However it came out, you know, and I think that if, you know, there's a plan in place to prevent that, I think that, you know, would help some of the. The board members, you know, kind of, you know, feel comfortable that, you know, that's not going to happen again. You know, you've always been responsive to any of our requests and you've always worked with us on the. Appreciate that. So just. </w:t>
      </w:r>
    </w:p>
    <w:p>
      <w:r>
        <w:t xml:space="preserve">(Speaker C)  Thank you. You make a good point. You know, it's the whole nature of our business relationship, Right. That we do the work, you sign off on it, then we get paid. Right. So the onus is on us to make sure it's right. And in the past, you haven't had that. That I would say that bridge to be able to communicate what the issues are. Because I recall that conversation, right. And I was honestly, you know, I learned something every day in this business, but I didn't quite understand what the issue was. But now you have the bridge with the way the GMS approaches their business because Matt stepped in and said, let me meet you, let me look at it with you. And by the time that we were done with that and a short meeting on the property, we had a tangible understanding of what. Okay, yeah, we understand these concerns and the control of jury rings and the feedbacks and mulch. And you guys are comfortable and you should be, right? </w:t>
      </w:r>
    </w:p>
    <w:p>
      <w:r>
        <w:t xml:space="preserve">(Speaker K)  You're banking. Yeah. </w:t>
      </w:r>
    </w:p>
    <w:p>
      <w:r>
        <w:t xml:space="preserve">(Speaker C)  So having that intermediary is very helpful when you think about the business you're running here. You need that branch in your. In your entity to help communicate with your vendors. And we appreciate the way he's approached it because I'm sure you can imagine it's not always the case. </w:t>
      </w:r>
    </w:p>
    <w:p>
      <w:r>
        <w:t xml:space="preserve">(Speaker M)  Yeah, yeah. </w:t>
      </w:r>
    </w:p>
    <w:p>
      <w:r>
        <w:t xml:space="preserve">(Speaker A)  You know, it's. </w:t>
      </w:r>
    </w:p>
    <w:p>
      <w:r>
        <w:t xml:space="preserve">(Speaker K)  I'll let the other board members. But even with the mess that we had with the irrigation and the way you guys went about, you know, helping us get through there and not, you know, I think we were looking at a lot of money coming out of pocket and kind of piecemel together and finally, you know, how many years now it sounds like it's good to go. So, you know, I think it's important for residents to remember, you know, like you said, the budget restraints that we had and stuff that you help. I know Sean worked you pretty hard on some of the tree cuttings, but, </w:t>
      </w:r>
    </w:p>
    <w:p>
      <w:r>
        <w:t xml:space="preserve">(Speaker C)  you know, we come in, got our </w:t>
      </w:r>
    </w:p>
    <w:p>
      <w:r>
        <w:t xml:space="preserve">(Speaker H)  flight jackets for show. </w:t>
      </w:r>
    </w:p>
    <w:p>
      <w:r>
        <w:t xml:space="preserve">(Speaker C)  We know it's. </w:t>
      </w:r>
    </w:p>
    <w:p>
      <w:r>
        <w:t xml:space="preserve">(Speaker F)  But you know what? </w:t>
      </w:r>
    </w:p>
    <w:p>
      <w:r>
        <w:t xml:space="preserve">(Speaker C)  Testimony to everybody, too. When we started here, for the first year, there was a lot of hate and discontent at these meetings from the residents about landscaping. And that's really. As a matter of fact, we've been able to develop some relationships with some of the residents, which has been pretty cool. </w:t>
      </w:r>
    </w:p>
    <w:p>
      <w:r>
        <w:t xml:space="preserve">(Speaker I)  A lot of. </w:t>
      </w:r>
    </w:p>
    <w:p>
      <w:r>
        <w:t xml:space="preserve">(Speaker C)  Lot of nice folks in here, and they understand that, hey, they can talk to us, and we'll work with them and make sure that we're doing their backyard just so. Or not going through their yard and handling some of the. We call them, you know, the little particular idiosyncrasies of the property. </w:t>
      </w:r>
    </w:p>
    <w:p>
      <w:r>
        <w:t xml:space="preserve">(Speaker D)  Well, I have to say, when you guys were trimming out here, it's the first time ever I saw red cones up and the lane blocked. First time since you've been doing that. So I don't know what talk you had with them, what you did differently, if they're different people. I'm not sure it's the first time I actually saw red cones for safety. So that's something that really needs to stay input. </w:t>
      </w:r>
    </w:p>
    <w:p>
      <w:r>
        <w:t xml:space="preserve">(Speaker G)  Got it. </w:t>
      </w:r>
    </w:p>
    <w:p>
      <w:r>
        <w:t xml:space="preserve">(Speaker D)  Like, that is important on every street to have that safety. </w:t>
      </w:r>
    </w:p>
    <w:p>
      <w:r>
        <w:t xml:space="preserve">(Speaker C)  We can always get better. So we appreciate that. </w:t>
      </w:r>
    </w:p>
    <w:p>
      <w:r>
        <w:t xml:space="preserve">(Speaker I)  Thank you. I've got a couple questions for you guys. You guys ever walked off a job? </w:t>
      </w:r>
    </w:p>
    <w:p>
      <w:r>
        <w:t xml:space="preserve">(Speaker C)  Define walking off. We've resigned from accounts. Absolutely. Sometimes they're available. They can't pay their bills. Sometimes they can't conduct themselves properly. Boards change in this business, sometimes the group that you made the original agreement with isn't the group at all. So in those cases, we have to evaluate the business situation. We're very thankful. And all the years we've had in business, we have a waiting list. A lot of people want to do business with us. We turn down more business than we take on. But there comes a time that we have to make a decision if somebody's not effective. More importantly, never breached a contract. We always do it properly according to whatever the situation is, and we always do it professionally. But sometimes that fit is no longer fit. </w:t>
      </w:r>
    </w:p>
    <w:p>
      <w:r>
        <w:t xml:space="preserve">(Speaker I)  How many contracts have you had terminated and say, the last six months? </w:t>
      </w:r>
    </w:p>
    <w:p>
      <w:r>
        <w:t xml:space="preserve">(Speaker C)  One, maybe two. </w:t>
      </w:r>
    </w:p>
    <w:p>
      <w:r>
        <w:t xml:space="preserve">(Speaker I)  Okay. </w:t>
      </w:r>
    </w:p>
    <w:p>
      <w:r>
        <w:t xml:space="preserve">(Speaker C)  And termination in both cases was due to budget. They couldn't afford to continue with our program. I believe that was a question in the rfp, which we provided that information. That happens sometimes. People can't afford to keep up with their program. They need to come with less licensure or need to cut services. </w:t>
      </w:r>
    </w:p>
    <w:p>
      <w:r>
        <w:t xml:space="preserve">(Speaker A)  So we still have two minutes. </w:t>
      </w:r>
    </w:p>
    <w:p>
      <w:r>
        <w:t xml:space="preserve">(Speaker F)  Yeah. </w:t>
      </w:r>
    </w:p>
    <w:p>
      <w:r>
        <w:t xml:space="preserve">(Speaker I)  One other thing. I know you guys replaced some more pedaling outside the side. They died. They haven't been replaced yet. I know you guys said they will stand behind it as long as we're here. Sure. Are you guys going to take any action on that or what's the deal? </w:t>
      </w:r>
    </w:p>
    <w:p>
      <w:r>
        <w:t xml:space="preserve">(Speaker C)  Sure. I'll be honest with you all standing right here. I don't know exactly what they are, how many they are, but I can get with Matt if. Matt, if you know something about that, take care of it. We'll take care of it. Absolutely. </w:t>
      </w:r>
    </w:p>
    <w:p>
      <w:r>
        <w:t xml:space="preserve">(Speaker I)  Okay. It's a big gap. You can't miss it. </w:t>
      </w:r>
    </w:p>
    <w:p>
      <w:r>
        <w:t xml:space="preserve">(Speaker C)  Okay. Yeah. Well, definitely. </w:t>
      </w:r>
    </w:p>
    <w:p>
      <w:r>
        <w:t xml:space="preserve">(Speaker K)  Thank you. </w:t>
      </w:r>
    </w:p>
    <w:p>
      <w:r>
        <w:t xml:space="preserve">(Speaker A)  Still a minute remaining. </w:t>
      </w:r>
    </w:p>
    <w:p>
      <w:r>
        <w:t xml:space="preserve">(Speaker K)  Sean. </w:t>
      </w:r>
    </w:p>
    <w:p>
      <w:r>
        <w:t xml:space="preserve">(Speaker B)  I'm good. </w:t>
      </w:r>
    </w:p>
    <w:p>
      <w:r>
        <w:t xml:space="preserve">(Speaker I)  I'm good. </w:t>
      </w:r>
    </w:p>
    <w:p>
      <w:r>
        <w:t xml:space="preserve">(Speaker K)  All right, guys. </w:t>
      </w:r>
    </w:p>
    <w:p>
      <w:r>
        <w:t xml:space="preserve">(Speaker I)  All right. </w:t>
      </w:r>
    </w:p>
    <w:p>
      <w:r>
        <w:t xml:space="preserve">(Speaker K)  Appreciate you. </w:t>
      </w:r>
    </w:p>
    <w:p>
      <w:r>
        <w:t xml:space="preserve">(Speaker C)  Thank you for all that. The opportunity. </w:t>
      </w:r>
    </w:p>
    <w:p>
      <w:r>
        <w:t xml:space="preserve">(Speaker A)  All right. Right now, do you want to go grab the. </w:t>
      </w:r>
    </w:p>
    <w:p>
      <w:r>
        <w:t xml:space="preserve">(Speaker D)  We never had field stone, did I? Did we ever have field stone? </w:t>
      </w:r>
    </w:p>
    <w:p>
      <w:r>
        <w:t xml:space="preserve">(Speaker A)  You might think there's another company. </w:t>
      </w:r>
    </w:p>
    <w:p>
      <w:r>
        <w:t xml:space="preserve">(Speaker C)  Yellow side. </w:t>
      </w:r>
    </w:p>
    <w:p>
      <w:r>
        <w:t xml:space="preserve">(Speaker D)  No, I know that. Yeah. Coming in now. Cardinal. </w:t>
      </w:r>
    </w:p>
    <w:p>
      <w:r>
        <w:t xml:space="preserve">(Speaker C)  Yeah. </w:t>
      </w:r>
    </w:p>
    <w:p>
      <w:r>
        <w:t xml:space="preserve">(Speaker A)  Usually with formal beds, we. </w:t>
      </w:r>
    </w:p>
    <w:p>
      <w:r>
        <w:t xml:space="preserve">(Speaker I)  Cardinal. </w:t>
      </w:r>
    </w:p>
    <w:p>
      <w:r>
        <w:t xml:space="preserve">(Speaker C)  Progress. </w:t>
      </w:r>
    </w:p>
    <w:p>
      <w:r>
        <w:t xml:space="preserve">(Speaker K)  Next. Yeah, </w:t>
      </w:r>
    </w:p>
    <w:p>
      <w:r>
        <w:t xml:space="preserve">(Speaker A)  They must have randomized it. That's why his one is different now. You've got Fieldstone now. Fieldstone is now. </w:t>
      </w:r>
    </w:p>
    <w:p>
      <w:r>
        <w:t xml:space="preserve">(Speaker G)  Thank you. </w:t>
      </w:r>
    </w:p>
    <w:p>
      <w:r>
        <w:t xml:space="preserve">(Speaker K)  How much that. So it's Fieldstone. </w:t>
      </w:r>
    </w:p>
    <w:p>
      <w:r>
        <w:t xml:space="preserve">(Speaker M)  What an introduction. </w:t>
      </w:r>
    </w:p>
    <w:p>
      <w:r>
        <w:t xml:space="preserve">(Speaker A)  Yeah. </w:t>
      </w:r>
    </w:p>
    <w:p>
      <w:r>
        <w:t xml:space="preserve">(Speaker I)  You thank. </w:t>
      </w:r>
    </w:p>
    <w:p>
      <w:r>
        <w:t xml:space="preserve">(Speaker M)  Greetings, everyone. My name is Scott. I am the business development manager with Fieldstone Landscape Services. </w:t>
      </w:r>
    </w:p>
    <w:p>
      <w:r>
        <w:t xml:space="preserve">(Speaker D)  Thank you. </w:t>
      </w:r>
    </w:p>
    <w:p>
      <w:r>
        <w:t xml:space="preserve">(Speaker M)  Thank you very much for having us out here. Couple little swag items for you. </w:t>
      </w:r>
    </w:p>
    <w:p>
      <w:r>
        <w:t xml:space="preserve">(Speaker A)  Let us know when you're ready. </w:t>
      </w:r>
    </w:p>
    <w:p>
      <w:r>
        <w:t xml:space="preserve">(Speaker C)  Scott, </w:t>
      </w:r>
    </w:p>
    <w:p>
      <w:r>
        <w:t xml:space="preserve">(Speaker I)  My form. Hey. </w:t>
      </w:r>
    </w:p>
    <w:p>
      <w:r>
        <w:t xml:space="preserve">(Speaker A)  That makes you feel good, huh? </w:t>
      </w:r>
    </w:p>
    <w:p>
      <w:r>
        <w:t xml:space="preserve">(Speaker E)  Yeah. </w:t>
      </w:r>
    </w:p>
    <w:p>
      <w:r>
        <w:t xml:space="preserve">(Speaker I)  Yeah. </w:t>
      </w:r>
    </w:p>
    <w:p>
      <w:r>
        <w:t xml:space="preserve">(Speaker E)  Thanks. </w:t>
      </w:r>
    </w:p>
    <w:p>
      <w:r>
        <w:t xml:space="preserve">(Speaker F)  Pictures. </w:t>
      </w:r>
    </w:p>
    <w:p>
      <w:r>
        <w:t xml:space="preserve">(Speaker A)  Basil. </w:t>
      </w:r>
    </w:p>
    <w:p>
      <w:r>
        <w:t xml:space="preserve">(Speaker C)  Yeah. </w:t>
      </w:r>
    </w:p>
    <w:p>
      <w:r>
        <w:t xml:space="preserve">(Speaker K)  My kid. </w:t>
      </w:r>
    </w:p>
    <w:p>
      <w:r>
        <w:t xml:space="preserve">(Speaker A)  You know what? </w:t>
      </w:r>
    </w:p>
    <w:p>
      <w:r>
        <w:t xml:space="preserve">(Speaker K)  Fresh basil is good. </w:t>
      </w:r>
    </w:p>
    <w:p>
      <w:r>
        <w:t xml:space="preserve">(Speaker D)  Yes, it is. </w:t>
      </w:r>
    </w:p>
    <w:p>
      <w:r>
        <w:t xml:space="preserve">(Speaker L)  All right. </w:t>
      </w:r>
    </w:p>
    <w:p>
      <w:r>
        <w:t xml:space="preserve">(Speaker A)  Like I said. Yeah, Go ahead, bud. </w:t>
      </w:r>
    </w:p>
    <w:p>
      <w:r>
        <w:t xml:space="preserve">(Speaker C)  Okay. </w:t>
      </w:r>
    </w:p>
    <w:p>
      <w:r>
        <w:t xml:space="preserve">(Speaker M)  Like I said. </w:t>
      </w:r>
    </w:p>
    <w:p>
      <w:r>
        <w:t xml:space="preserve">(Speaker F)  My name is Scott Herman. </w:t>
      </w:r>
    </w:p>
    <w:p>
      <w:r>
        <w:t xml:space="preserve">(Speaker M)  I represent Fieldstone Landscape Services as the director of Disney. Spelman. Very much appreciate the opportunity to speak with you guys. Just a little bit of background information about Our company, one of the few remaining family owned large scale landscaping incentives within the greater tank of the area. Chris Houston is our owner. He started our company back in 2007 just him and one other guy growing houses out there getting the grind on. So since then we have developed our company into 75 plus trucks on the road including managers. We have 78 accounts within 60 miles of TampaAll our closest office which would be serv service Kings account eventually is based out of loots right off of Nebraska and Bears just on the southeast corner. So we're roughly 20 to 25 minutes from here depending on as fools in season and all the SN are back here just driving all moving plays like crazy. Our orbit office is in clear water. That's where most of our accounting staff, most of our upper corporate management staff are all works out of Alerton and 49th Street East. So we do most of our, most of our business work out there. But a lot of our trucks come out of the tangle office. We also have rear view office which services our south Hillsboro and East Pasco accounts. So that's a little bit about where we're at, what we're doing including my team just to give you a little bit of background information on managerial staff. We are all in house. The only thing that we subcontract which I know this is a big question that a lot of CBDs ask is mulch is depending on size, quality, quantity, what you're looking for. We have two main subcontractors that we work with which really just helps you on the cost so we can directly connect you with them. We've got no problem with that. It's just a matter of if you're looking for us to help manage the process of it because sometimes subcontractors can </w:t>
      </w:r>
    </w:p>
    <w:p>
      <w:r>
        <w:t xml:space="preserve">(Speaker C)  do a little squirrely. </w:t>
      </w:r>
    </w:p>
    <w:p>
      <w:r>
        <w:t xml:space="preserve">(Speaker M)  So want to make sure that you're getting the products that you would expect but then quality control that you want </w:t>
      </w:r>
    </w:p>
    <w:p>
      <w:r>
        <w:t xml:space="preserve">(Speaker I)  for </w:t>
      </w:r>
    </w:p>
    <w:p>
      <w:r>
        <w:t xml:space="preserve">(Speaker M)  a little bit of background information about me. I like talking about myself. So I moved down here in 2008. I graduated from horticulture and actually went into the PGA of America where I managed golf courses all through the first four or six years when I moved down here. </w:t>
      </w:r>
    </w:p>
    <w:p>
      <w:r>
        <w:t xml:space="preserve">(Speaker C)  I love golf. </w:t>
      </w:r>
    </w:p>
    <w:p>
      <w:r>
        <w:t xml:space="preserve">(Speaker M)  So anybody who has won't be able to play some golf. You love me now Jason. </w:t>
      </w:r>
    </w:p>
    <w:p>
      <w:r>
        <w:t xml:space="preserve">(Speaker A)  Yeah. </w:t>
      </w:r>
    </w:p>
    <w:p>
      <w:r>
        <w:t xml:space="preserve">(Speaker M)  And in 2014 I realized that even though I love the aspect of golf and the game of golf, I really just love the outdoors. So I I transitioned full time into the landscape management industry. I started as an account manager. I worked My way up through a few different companies. I've been with Fieldstone landscape services since 2020 so Covid, that was a strange time for a lot of us. But we've got a really good team. </w:t>
      </w:r>
    </w:p>
    <w:p>
      <w:r>
        <w:t xml:space="preserve">(Speaker C)  So </w:t>
      </w:r>
    </w:p>
    <w:p>
      <w:r>
        <w:t xml:space="preserve">(Speaker M)  I don't want to talk about the scope services at all. I know you guys know exactly what you're looking for. We all provide you the numbers that we think we can do that in. What I do want to talk to you about is our people. So being family owned we've got 96 employees and one of our main focuses is the culture piece. So we have meetings every morning not only to cover on safety topics, on vulture topics, on how the team's really reacting to the managerial staff from the top down. Even our owner helps these meetings to make sure that our crew feels the love of the field snow family, if that makes any sense. We really want to make sure that we're providing a top quality work environment for our team. And our attrition rate is less than 1% over the past five years. So that brings a lot of quality value to all of our future partners, allowing us to let you know that we've got a team dedicated to your account and we're, we're committed really to making sure everybody is a part of that overall maintenance goal which is improving the graphs. So I probably 70 of the 96. I'm not going to do that right now because I think I would surpass my 15. But it's a really good culture to work in. I'm sure you guys have all been and upper management in your business adventures and having having a family where you come to work and you feel just good about being there really says a lot. So I wanted to make sure that I touch on that. So as you can see in our bit I did provide some questions, the answers or answers to the questions that were requested. The way that we would approach this community is with a 25 person team for mowing, edging, blowing all the basic maintenance lands flate services with a two person large mowing. So that's all of your ponds, all of the banks, all of its main boulevard pretty much everywhere we can fit 72 inch mower or larger. They would hit all the large areas. So we can really focus on what I have and five miners. I know it doesn't break down in the overall summary, but we went really high on the horticultural aspects because I feel the community has been lacking in fertilizer, pest control, doing soil samples regularly, making sure that everything is fed well. Pasco county has been Historically known for not having good water quality control. So we want to make sure that I have an irrigation check out here weekly. Even though it doesn't request that. We will make sure that we have good irrigation coverage, everything is fertilized properly and our team really understands the complex nature of the soil. With that being said, we did provide multiple references within the bid. A few that I'd like to mention is we've been at Dufferson Ranch, have four different phases in there. So we do two, the master and phase two, along with a few sub communities. As you're heading up over Pass Road past Curly, so townhomes around the lagoon. We just picked up Conerton west right across the street. We started in May. The contracted amount for that was </w:t>
      </w:r>
    </w:p>
    <w:p>
      <w:r>
        <w:t xml:space="preserve">(Speaker I)  a lot. </w:t>
      </w:r>
    </w:p>
    <w:p>
      <w:r>
        <w:t xml:space="preserve">(Speaker M)  It was further 600,000. So that community is, is beautiful. We're excited to be there. So we, we just did our one month mark last week and they've got a really good rational down earth board which I, I also think is extremely valuable. So as I kind of come to the conclusion of my own spiel here, what I want to encourage you guys is I'm not just a salesperson here talking to you about my company and how awesome we are and how better we are than everybody else out here. Hopefully they can't hear me on this speaker. </w:t>
      </w:r>
    </w:p>
    <w:p>
      <w:r>
        <w:t xml:space="preserve">(Speaker K)  Come here. </w:t>
      </w:r>
    </w:p>
    <w:p>
      <w:r>
        <w:t xml:space="preserve">(Speaker M)  But I really want to clarify the fact that I'm here as your representative, Fieldstone. I'll be here for the entirety of our partnership. I'm going to introduce you to our director of Horticulture, our director of Irrigation, our general manager, and all of our account managers and production management staff to make sure that you feel supported and that you feel like you can communicate with us any time of the day, any day of the week. And that is the main focus that we're trying to accomplish is we're not just a landscape dance company, we're a communications company that's having some of grass and fertilizer stuff. So </w:t>
      </w:r>
    </w:p>
    <w:p>
      <w:r>
        <w:t xml:space="preserve">(Speaker A)  you're right. At six minutes left. </w:t>
      </w:r>
    </w:p>
    <w:p>
      <w:r>
        <w:t xml:space="preserve">(Speaker M)  In conclusion, I very much appreciate the opportunity to speak with you all. I feel like we were going to be really good partner for you. So thank you for consideration. </w:t>
      </w:r>
    </w:p>
    <w:p>
      <w:r>
        <w:t xml:space="preserve">(Speaker I)  Thank you. </w:t>
      </w:r>
    </w:p>
    <w:p>
      <w:r>
        <w:t xml:space="preserve">(Speaker D)  Do you have any questions? </w:t>
      </w:r>
    </w:p>
    <w:p>
      <w:r>
        <w:t xml:space="preserve">(Speaker I)  No. </w:t>
      </w:r>
    </w:p>
    <w:p>
      <w:r>
        <w:t xml:space="preserve">(Speaker O)  No. </w:t>
      </w:r>
    </w:p>
    <w:p>
      <w:r>
        <w:t xml:space="preserve">(Speaker K)  So the mulch is done by a subcontractor. You guys don't won't do that be doing that. </w:t>
      </w:r>
    </w:p>
    <w:p>
      <w:r>
        <w:t xml:space="preserve">(Speaker M)  We can do it at mouse, but the, the price impact for you is going to be substantially higher. Just the cost of mulch over the past four years has gone up substantially. So in order for us to order it and have it delivered and then do it with our staff. The price per man will be a significant savings. It will just either connect you directly with supplier or manage the process and just charge you a nominal fee. </w:t>
      </w:r>
    </w:p>
    <w:p>
      <w:r>
        <w:t xml:space="preserve">(Speaker A)  Any other. </w:t>
      </w:r>
    </w:p>
    <w:p>
      <w:r>
        <w:t xml:space="preserve">(Speaker K)  How's your safety record? </w:t>
      </w:r>
    </w:p>
    <w:p>
      <w:r>
        <w:t xml:space="preserve">(Speaker M)  We are running on 476 days with no accidents. Yeah, we, we do have a. Like I was saying, we have. We have a weekly safety meeting on Monday morning to make sure not only our crew but our production management staff and staff is present. I go weekly as well just to ensure that PPE is used throughout. We have docking, what we call like docking fees. So it doesn't really take away from each individual laborers pay but we, we make sure that they know that it's. It's of the utmost importance. </w:t>
      </w:r>
    </w:p>
    <w:p>
      <w:r>
        <w:t xml:space="preserve">(Speaker K)  What's the makeup of your crew that would be out here? </w:t>
      </w:r>
    </w:p>
    <w:p>
      <w:r>
        <w:t xml:space="preserve">(Speaker M)  So one foreman per crew, five person crews. We got two of them out here for two days. So essentially the way. </w:t>
      </w:r>
    </w:p>
    <w:p>
      <w:r>
        <w:t xml:space="preserve">(Speaker K)  The way we kind of broke it </w:t>
      </w:r>
    </w:p>
    <w:p>
      <w:r>
        <w:t xml:space="preserve">(Speaker M)  down and I do all of the estimating so I put a lot of numbers for this job. And while every time that we have out here, all of the mixing areas, we figured about 120 hours per service would be able to suffice. So that's a two five person team for one day. 10 hour days, that's 100 hours plus a two person crew. And then implementing irrigation and horticulture would be just kind of included in that. Right. </w:t>
      </w:r>
    </w:p>
    <w:p>
      <w:r>
        <w:t xml:space="preserve">(Speaker C)  Cell phone. </w:t>
      </w:r>
    </w:p>
    <w:p>
      <w:r>
        <w:t xml:space="preserve">(Speaker K)  So you're the guy the sheriff's looking for that was meandering through everybody's yards. </w:t>
      </w:r>
    </w:p>
    <w:p>
      <w:r>
        <w:t xml:space="preserve">(Speaker I)  They get. </w:t>
      </w:r>
    </w:p>
    <w:p>
      <w:r>
        <w:t xml:space="preserve">(Speaker K)  They get protected over their water retention areas. </w:t>
      </w:r>
    </w:p>
    <w:p>
      <w:r>
        <w:t xml:space="preserve">(Speaker I)  Yeah. So the detailing will take place every week during the east. </w:t>
      </w:r>
    </w:p>
    <w:p>
      <w:r>
        <w:t xml:space="preserve">(Speaker M)  Yeah, we're running behind the Jesus. So obviously your main focal areas. This beautiful structure that you've got here all along the monument pretty much adding up to those first roundabouts. We. </w:t>
      </w:r>
    </w:p>
    <w:p>
      <w:r>
        <w:t xml:space="preserve">(Speaker K)  We be touching that every week. </w:t>
      </w:r>
    </w:p>
    <w:p>
      <w:r>
        <w:t xml:space="preserve">(Speaker M)  The five person crew is split out into mo teams, detail teams, plano teams. So having 10 people on site two days a week plus an irrigation tag, plus a horticultural tag, plus the account director and, and the production manage and the staff we got. We got a lot of people out here every day. </w:t>
      </w:r>
    </w:p>
    <w:p>
      <w:r>
        <w:t xml:space="preserve">(Speaker K)  Use about the arborist stuff or excuse me cutting the trees up and trimming the trees on harbor. </w:t>
      </w:r>
    </w:p>
    <w:p>
      <w:r>
        <w:t xml:space="preserve">(Speaker M)  All the are. </w:t>
      </w:r>
    </w:p>
    <w:p>
      <w:r>
        <w:t xml:space="preserve">(Speaker K)  Do you guys do that in house or do you sub that out? </w:t>
      </w:r>
    </w:p>
    <w:p>
      <w:r>
        <w:t xml:space="preserve">(Speaker M)  That's all fields. I have the true care division. Devin Santiago is her arborist and true care manager. He's got a five person team that. That does this whole Pasco county area. Another five person Tina does south. So we do all announcement and save a significant amount there. </w:t>
      </w:r>
    </w:p>
    <w:p>
      <w:r>
        <w:t xml:space="preserve">(Speaker K)  Yeah. </w:t>
      </w:r>
    </w:p>
    <w:p>
      <w:r>
        <w:t xml:space="preserve">(Speaker D)  So if there's a storm with one team for this whole area, how quick is the turnaround time for you guys to get here and take care of what needs to be taken care of for like hurricanes? </w:t>
      </w:r>
    </w:p>
    <w:p>
      <w:r>
        <w:t xml:space="preserve">(Speaker K)  Yeah, great question. </w:t>
      </w:r>
    </w:p>
    <w:p>
      <w:r>
        <w:t xml:space="preserve">(Speaker M)  We have a 24 hour mandatory response time. Everyone in my entire company is, is associated with that. So me included. </w:t>
      </w:r>
    </w:p>
    <w:p>
      <w:r>
        <w:t xml:space="preserve">(Speaker C)  All right. </w:t>
      </w:r>
    </w:p>
    <w:p>
      <w:r>
        <w:t xml:space="preserve">(Speaker M)  Whenever we have a name storm coming through that's a threat to the area within 25 mile range. So even if you're on the complete outskirts, I know 20, 24 kind of is hard. So we'll be out here within 24 hours of the end of the storm. Do a set of damage, make sure that your own walkways are clear. Make sure everybody within the community has access to enter and exit through all the easements. Anything that's outside of those areas, we report to you within that 24 hours. We give you kind of like a, like a task list. Like here's red, yellow, green, green. We think you probably wait for a little while. Yellow is consider this because it could be potential damage in the next 30, 60, 90 days. And then red is let's get this done immediately. I can also share with the board. We have the opportunity to review our game response platform. So it's like a six page document that just kind of says here's where we begin to fall. Obviously if you have one of those large pine trees that just falls right in the middle of the road, we're going to chop up in sections, get it out of the way. So make sure everybody can get in there. </w:t>
      </w:r>
    </w:p>
    <w:p>
      <w:r>
        <w:t xml:space="preserve">(Speaker K)  Third question. </w:t>
      </w:r>
    </w:p>
    <w:p>
      <w:r>
        <w:t xml:space="preserve">(Speaker M)  We're. </w:t>
      </w:r>
    </w:p>
    <w:p>
      <w:r>
        <w:t xml:space="preserve">(Speaker K)  We're in. </w:t>
      </w:r>
    </w:p>
    <w:p>
      <w:r>
        <w:t xml:space="preserve">(Speaker D)  Yeah, yeah. </w:t>
      </w:r>
    </w:p>
    <w:p>
      <w:r>
        <w:t xml:space="preserve">(Speaker H)  June 1st. </w:t>
      </w:r>
    </w:p>
    <w:p>
      <w:r>
        <w:t xml:space="preserve">(Speaker A)  All right, we got couple of 20 seconds left. So we just hit. </w:t>
      </w:r>
    </w:p>
    <w:p>
      <w:r>
        <w:t xml:space="preserve">(Speaker I)  I'm good. Thank you. I'm all. </w:t>
      </w:r>
    </w:p>
    <w:p>
      <w:r>
        <w:t xml:space="preserve">(Speaker K)  Thank you. </w:t>
      </w:r>
    </w:p>
    <w:p>
      <w:r>
        <w:t xml:space="preserve">(Speaker M)  Thank you. </w:t>
      </w:r>
    </w:p>
    <w:p>
      <w:r>
        <w:t xml:space="preserve">(Speaker I)  Thank you, Scott. </w:t>
      </w:r>
    </w:p>
    <w:p>
      <w:r>
        <w:t xml:space="preserve">(Speaker M)  Thank you very much. </w:t>
      </w:r>
    </w:p>
    <w:p>
      <w:r>
        <w:t xml:space="preserve">(Speaker H)  This one. </w:t>
      </w:r>
    </w:p>
    <w:p>
      <w:r>
        <w:t xml:space="preserve">(Speaker A)  A nice break in the presentation. How everyone so their personality, like how they are, some are structured, some more. It's just fun. All right, last but not least, we have. </w:t>
      </w:r>
    </w:p>
    <w:p>
      <w:r>
        <w:t xml:space="preserve">(Speaker G)  Yes. </w:t>
      </w:r>
    </w:p>
    <w:p>
      <w:r>
        <w:t xml:space="preserve">(Speaker I)  Hello. </w:t>
      </w:r>
    </w:p>
    <w:p>
      <w:r>
        <w:t xml:space="preserve">(Speaker E)  Okay. </w:t>
      </w:r>
    </w:p>
    <w:p>
      <w:r>
        <w:t xml:space="preserve">(Speaker G)  How are you? </w:t>
      </w:r>
    </w:p>
    <w:p>
      <w:r>
        <w:t xml:space="preserve">(Speaker C)  Good. </w:t>
      </w:r>
    </w:p>
    <w:p>
      <w:r>
        <w:t xml:space="preserve">(Speaker G)  We're the owners of the part of landscaping. My name is Michael man. This is my brother Mar. We also have another brother, Jeff who couldn't make it tonight. But I want to tell you a little bit about carbon landscaping and what makes us the perfect fit for your community is that, you know, besides we have enough manpower, equipment like every other company does. But we're the owners department of landscaping. So we are on site on the property. You know, gms, we work with Matt Continue like on another property. Marauder cbd, if you're familiar with that. And he can attest that one of the three of us are out there continually on the property. And we recently took that over. And one of the things that we're working on is like what we call plant palette. So which we also think would be helpful in this community is end caps of color. So what we do is we make like 14, 15 different plants. We'll kind of work within that. So there's a continuity between the different subdivisions. </w:t>
      </w:r>
    </w:p>
    <w:p>
      <w:r>
        <w:t xml:space="preserve">(Speaker C)  We noticed the different entrance to subdivisions. </w:t>
      </w:r>
    </w:p>
    <w:p>
      <w:r>
        <w:t xml:space="preserve">(Speaker G)  You know, obviously they don't have any plants now, but they need some enhancement. So we'd like to create a continuity between the subdivisions all being a little bit different, but having the same plants going throughout. And that's where Mark is. Landscape architect comes in and really gives you good design and good ideas. Puts the right plant at the right spot. You can't just put some plants and shade and soil and things like that. So that's where his expertise really shines through. He's able to do drawings and, and things like that. That really separates us from some of the other companies. And then like I said, we do, we do. Some of our other towns are Pascal county roadways and medians. You might have seen us if you go down little road, Star P. Wesley Chapel Boulevard. You know, those are some of the things we do. And we obviously HOAS and CDs which are exact in spill with you. And we work with gms so we're very familiar with, with, you know, a good working relationship with them as well. </w:t>
      </w:r>
    </w:p>
    <w:p>
      <w:r>
        <w:t xml:space="preserve">(Speaker D)  How many, how many crews? How many people per crew? How many times? </w:t>
      </w:r>
    </w:p>
    <w:p>
      <w:r>
        <w:t xml:space="preserve">(Speaker G)  Okay, so that's nice. So what we would do for. Well we have 17 crews approximately, plus some irrigation crews. But what we do for this year is we would run a six man group and they would do the detail work. They would do the main boulevards. And then what we also have is </w:t>
      </w:r>
    </w:p>
    <w:p>
      <w:r>
        <w:t xml:space="preserve">(Speaker B)  we have time crews. </w:t>
      </w:r>
    </w:p>
    <w:p>
      <w:r>
        <w:t xml:space="preserve">(Speaker G)  So they're kind of specialized. They have a different type more. And so they're a little bit more used to doing ponds, access points, things like that. So be in the right spot. You know, simple things like wanting away from the water and the ponds. But you know, so they're. </w:t>
      </w:r>
    </w:p>
    <w:p>
      <w:r>
        <w:t xml:space="preserve">(Speaker I)  That's all they do. </w:t>
      </w:r>
    </w:p>
    <w:p>
      <w:r>
        <w:t xml:space="preserve">(Speaker G)  And so they're very familiar with just doing ponds and leading up and things like that. So for your community, we would run a six man group and then three to four person crew to do ponds and come in another day. What makes that good for you is that we would have two crews here two different days. So there's more presence of things that might need to be done. And then we have irrigation pack that would be here once a week. So we'd be on property three times a week. So we, we see things. </w:t>
      </w:r>
    </w:p>
    <w:p>
      <w:r>
        <w:t xml:space="preserve">(Speaker B)  We could be provided that way. </w:t>
      </w:r>
    </w:p>
    <w:p>
      <w:r>
        <w:t xml:space="preserve">(Speaker D)  So the six man crew would be here twice a week. </w:t>
      </w:r>
    </w:p>
    <w:p>
      <w:r>
        <w:t xml:space="preserve">(Speaker G)  They would be here once a week. The six man crew would be here once a week, and then three man crew after that. And, and it depends, you know, as we learn the property, I mean we usually come in with a fuller force and it might be eight people initially. And then, you know, depending on where we are, once we burn the property, then typically it would be a six to seven man group. </w:t>
      </w:r>
    </w:p>
    <w:p>
      <w:r>
        <w:t xml:space="preserve">(Speaker C)  The numbers aren't locked in. We're just guesstimating a six and a four man crew. We need to bring seven. Especially the rainy season when the grass is growing. More details needed, weeds in the flower beds, things like that. We bring an extra staff that. That'll help the crews out on that. </w:t>
      </w:r>
    </w:p>
    <w:p>
      <w:r>
        <w:t xml:space="preserve">(Speaker J)  So we're not. </w:t>
      </w:r>
    </w:p>
    <w:p>
      <w:r>
        <w:t xml:space="preserve">(Speaker D)  What's your turnaround time in regards to storms? </w:t>
      </w:r>
    </w:p>
    <w:p>
      <w:r>
        <w:t xml:space="preserve">(Speaker G)  Well, and Jason, can you attest to this, what we did for the like Hurricane Lean that was here? We. We were prepared because we already had gas tanks at our shop. So we had gas, we had it. We're ready to go even when. So we're at work in the next day cleaning up, blowing. We didn't do any cutting or very minimal just to get the small branches, but we were immediately just coming in, filling up trailers and cleaning up the streets. </w:t>
      </w:r>
    </w:p>
    <w:p>
      <w:r>
        <w:t xml:space="preserve">(Speaker A)  You guys did that at no cost for that community too, right? </w:t>
      </w:r>
    </w:p>
    <w:p>
      <w:r>
        <w:t xml:space="preserve">(Speaker E)  Absolutely. </w:t>
      </w:r>
    </w:p>
    <w:p>
      <w:r>
        <w:t xml:space="preserve">(Speaker G)  Kind of in place of us cutting and doing the maintenance that we normally would, we just put our manpower to storm cleanup. And we thought that was a fair. And it works out great for you. Obviously, you know, we didn't charge for any of those. Those items for sure. </w:t>
      </w:r>
    </w:p>
    <w:p>
      <w:r>
        <w:t xml:space="preserve">(Speaker C)  I think it bounces back. What Mike said is when we have crews here, like a multiple, like we have the, I guess the main boulevard type earlier. The bond crew keeps trucks here multiple days. So therefore there is a tree that involved. </w:t>
      </w:r>
    </w:p>
    <w:p>
      <w:r>
        <w:t xml:space="preserve">(Speaker E)  There's somebody here who's going to be </w:t>
      </w:r>
    </w:p>
    <w:p>
      <w:r>
        <w:t xml:space="preserve">(Speaker C)  able to quickly get in picked up. Or if it's blocking a gate entrance area, whatever palm front, it's just randomly laying there. Somebody can grab it and get it out of the way. </w:t>
      </w:r>
    </w:p>
    <w:p>
      <w:r>
        <w:t xml:space="preserve">(Speaker D)  Okay, so let me ask this question because I noticed on one of the ponds a tree fell. I guess it died. It fell and it laid on the embankment till either somebody pushed it out into the water or I don't know, whatever. So if your crew's mowing and they see that, they will pick that up and remove it depending on the size. </w:t>
      </w:r>
    </w:p>
    <w:p>
      <w:r>
        <w:t xml:space="preserve">(Speaker G)  If they can obviously wood right then because that's the easiest thing to do. And then if not, if it's like, you know, larger tree, we would just text Matt, send them some pictures and then get our tree tree crew. You know, it's pretty simple. The one thing that separates us again is because we're the owners. So if we need extra time out here, Cardinal never in any capacity ever limits. You're done at 4 o', clock, you have to come home. If it doesn't get done, we get rained on. We do have the ability to just come back the next day and finish the job. We never leave the job if something should happen. So we never count hours or man hours or anything ever. </w:t>
      </w:r>
    </w:p>
    <w:p>
      <w:r>
        <w:t xml:space="preserve">(Speaker I)  How many employers do you guys have? </w:t>
      </w:r>
    </w:p>
    <w:p>
      <w:r>
        <w:t xml:space="preserve">(Speaker G)  How many what? </w:t>
      </w:r>
    </w:p>
    <w:p>
      <w:r>
        <w:t xml:space="preserve">(Speaker I)  Employees? </w:t>
      </w:r>
    </w:p>
    <w:p>
      <w:r>
        <w:t xml:space="preserve">(Speaker C)  Yeah, because we're getting in a full growing season. I guess we're at 60. Yeah, I know our payroll is a </w:t>
      </w:r>
    </w:p>
    <w:p>
      <w:r>
        <w:t xml:space="preserve">(Speaker G)  little out of control, I can tell you that. I do see that one. </w:t>
      </w:r>
    </w:p>
    <w:p>
      <w:r>
        <w:t xml:space="preserve">(Speaker A)  All right, we just ride at eight minutes. Now we got eight minutes left. </w:t>
      </w:r>
    </w:p>
    <w:p>
      <w:r>
        <w:t xml:space="preserve">(Speaker B)  The pond cruise. Are they using riding lawnmower, stand up mowers? </w:t>
      </w:r>
    </w:p>
    <w:p>
      <w:r>
        <w:t xml:space="preserve">(Speaker G)  A combination. </w:t>
      </w:r>
    </w:p>
    <w:p>
      <w:r>
        <w:t xml:space="preserve">(Speaker B)  Okay, a combination. </w:t>
      </w:r>
    </w:p>
    <w:p>
      <w:r>
        <w:t xml:space="preserve">(Speaker G)  When we get down by the pond, it really just depends on every pond because. So, you know, obviously if we could run a 72 inch riding, that's great, but we can't. So we do walk behind, closer to the edge. </w:t>
      </w:r>
    </w:p>
    <w:p>
      <w:r>
        <w:t xml:space="preserve">(Speaker K)  How's your safety record? </w:t>
      </w:r>
    </w:p>
    <w:p>
      <w:r>
        <w:t xml:space="preserve">(Speaker G)  100%. </w:t>
      </w:r>
    </w:p>
    <w:p>
      <w:r>
        <w:t xml:space="preserve">(Speaker C)  We haven't had any problems. </w:t>
      </w:r>
    </w:p>
    <w:p>
      <w:r>
        <w:t xml:space="preserve">(Speaker G)  What </w:t>
      </w:r>
    </w:p>
    <w:p>
      <w:r>
        <w:t xml:space="preserve">(Speaker K)  don't mean the genius. Let's talk mulch. Okay, what's your process with that? </w:t>
      </w:r>
    </w:p>
    <w:p>
      <w:r>
        <w:t xml:space="preserve">(Speaker G)  We use bag mulch. We believe firmly in bag mulch. </w:t>
      </w:r>
    </w:p>
    <w:p>
      <w:r>
        <w:t xml:space="preserve">(Speaker C)  As opposed to. </w:t>
      </w:r>
    </w:p>
    <w:p>
      <w:r>
        <w:t xml:space="preserve">(Speaker G)  Some companies are, you know, some boards might like spray mulch. We feel like the spray mulch isn't, is as good, it's not as thick, it's more dusty. So we use bag mulch and we have put it down. </w:t>
      </w:r>
    </w:p>
    <w:p>
      <w:r>
        <w:t xml:space="preserve">(Speaker K)  Okay. So you guys, you don't sub it out? </w:t>
      </w:r>
    </w:p>
    <w:p>
      <w:r>
        <w:t xml:space="preserve">(Speaker I)  No. </w:t>
      </w:r>
    </w:p>
    <w:p>
      <w:r>
        <w:t xml:space="preserve">(Speaker K)  Okay, tell me what this, this OTC injections are that are, what's the ot? OTC injection. </w:t>
      </w:r>
    </w:p>
    <w:p>
      <w:r>
        <w:t xml:space="preserve">(Speaker G)  Okay, so it's an injection in the palms and what it does is systemic. So you inject into the bomb itself and then you just like a port and then you continually use those ports. And the idea is that absorbs up into the palm and then when the insects or the beetles, whatever eat it, they end up dying. So. And there's also a Thing called drenching, which, you know, drench the root ball. And that's also suggested and helpful, but nothing is guaranteed. That's the problem with the fancy palms like jewels things sadly. </w:t>
      </w:r>
    </w:p>
    <w:p>
      <w:r>
        <w:t xml:space="preserve">(Speaker K)  And you guys do that too. You have your, the pest control. </w:t>
      </w:r>
    </w:p>
    <w:p>
      <w:r>
        <w:t xml:space="preserve">(Speaker G)  We have a pest control license, but actually we use True Green for that. We, we partner with True Green on a lot of, on a lot of communities, a lot of properties. I mean everybody's heard of True Bean, you know. You know, I'm not saying the residential is the greatest, but we have the ability to just call up our, our person that, you know, does a lot of work. </w:t>
      </w:r>
    </w:p>
    <w:p>
      <w:r>
        <w:t xml:space="preserve">(Speaker K)  Another brother. Another brother. </w:t>
      </w:r>
    </w:p>
    <w:p>
      <w:r>
        <w:t xml:space="preserve">(Speaker G)  He'll answer our calls. </w:t>
      </w:r>
    </w:p>
    <w:p>
      <w:r>
        <w:t xml:space="preserve">(Speaker C)  Yeah. </w:t>
      </w:r>
    </w:p>
    <w:p>
      <w:r>
        <w:t xml:space="preserve">(Speaker M)  What was I </w:t>
      </w:r>
    </w:p>
    <w:p>
      <w:r>
        <w:t xml:space="preserve">(Speaker C)  lost what you're thinking </w:t>
      </w:r>
    </w:p>
    <w:p>
      <w:r>
        <w:t xml:space="preserve">(Speaker I)  on the firm leather. How often do you do that for </w:t>
      </w:r>
    </w:p>
    <w:p>
      <w:r>
        <w:t xml:space="preserve">(Speaker C)  your liquid and granular Do a combination. </w:t>
      </w:r>
    </w:p>
    <w:p>
      <w:r>
        <w:t xml:space="preserve">(Speaker I)  Right. </w:t>
      </w:r>
    </w:p>
    <w:p>
      <w:r>
        <w:t xml:space="preserve">(Speaker G)  Because that works better. It's a little bit slower release. But for. And again we use True Green for that. So we use a combination and we actually propose doing it more often than I think with GMS does because it just, it really does need it more. </w:t>
      </w:r>
    </w:p>
    <w:p>
      <w:r>
        <w:t xml:space="preserve">(Speaker A)  There's a scope, obviously. That's part of the scope. </w:t>
      </w:r>
    </w:p>
    <w:p>
      <w:r>
        <w:t xml:space="preserve">(Speaker J)  Yeah. </w:t>
      </w:r>
    </w:p>
    <w:p>
      <w:r>
        <w:t xml:space="preserve">(Speaker A)  They need, there's a rotation of when that fertilizer needed. But I think what Carbon's saying is that you would suggest doing more. </w:t>
      </w:r>
    </w:p>
    <w:p>
      <w:r>
        <w:t xml:space="preserve">(Speaker G)  Yeah. And in our proposal we did propose to do more. </w:t>
      </w:r>
    </w:p>
    <w:p>
      <w:r>
        <w:t xml:space="preserve">(Speaker C)  Right. It'll be a buy monthly service and also include, you know, the pesticides, whether it be this special for the change. Bells bowl, crickets at the time of the season, weed control, things like that. So they have a, we get a schedule that goes together so bi. Monthly they'll come in and add other things other than just the fertilizer for the turf and the plants and stuff for the insecticides and things like that involved. </w:t>
      </w:r>
    </w:p>
    <w:p>
      <w:r>
        <w:t xml:space="preserve">(Speaker A)  Where's your opposite minutes? </w:t>
      </w:r>
    </w:p>
    <w:p>
      <w:r>
        <w:t xml:space="preserve">(Speaker K)  I don't know if you said. If you don't. </w:t>
      </w:r>
    </w:p>
    <w:p>
      <w:r>
        <w:t xml:space="preserve">(Speaker G)  Yeah, fine. 275 in Bloomberg. </w:t>
      </w:r>
    </w:p>
    <w:p>
      <w:r>
        <w:t xml:space="preserve">(Speaker I)  Okay. </w:t>
      </w:r>
    </w:p>
    <w:p>
      <w:r>
        <w:t xml:space="preserve">(Speaker G)  Yeah. And so Mark lives on Collier Parkway. The other advantage is, you know, he's close. </w:t>
      </w:r>
    </w:p>
    <w:p>
      <w:r>
        <w:t xml:space="preserve">(Speaker C)  We're, we're. </w:t>
      </w:r>
    </w:p>
    <w:p>
      <w:r>
        <w:t xml:space="preserve">(Speaker G)  Because we're maintaining Pasco county roads. </w:t>
      </w:r>
    </w:p>
    <w:p>
      <w:r>
        <w:t xml:space="preserve">(Speaker C)  We're close. </w:t>
      </w:r>
    </w:p>
    <w:p>
      <w:r>
        <w:t xml:space="preserve">(Speaker G)  Like I drive past here all the time. So you're going to get a lot of presence from us and we're the ones who are going to help make things happen and beautify the community. The, the, the team leader who's here would be here is probably been with us for 20 years, maybe more. So he's very experienced. Definitely moves a little slower now. But he knows what he's doing and you know, it's a great relationship, so he's. He's very proactive. </w:t>
      </w:r>
    </w:p>
    <w:p>
      <w:r>
        <w:t xml:space="preserve">(Speaker C)  We pride ourselves on owners, managers, cutting out the middleman, going right to us. I'm here. There's an issue. You guys are dealing directly with me as the owner, and I take that very seriously. So our customer relationship is one of the things we really pride ourselves on, and people see it. And we've had contracts that we've had for 25 years for that reason, you know, so that's just kind of the four what we want to do. </w:t>
      </w:r>
    </w:p>
    <w:p>
      <w:r>
        <w:t xml:space="preserve">(Speaker H)  You don't want to have somebody else </w:t>
      </w:r>
    </w:p>
    <w:p>
      <w:r>
        <w:t xml:space="preserve">(Speaker C)  here that you got to deal with, and they're going to come talk to me then. Layers of management. Sometimes things get lost. Not always, but sometimes. So we'd like to pride ourselves on. We're the direct contact, and we're directly in contact with our field manager who's on site. </w:t>
      </w:r>
    </w:p>
    <w:p>
      <w:r>
        <w:t xml:space="preserve">(Speaker K)  I don't know that. Irrigation, you know, you guys are. You do the irrigation? We do the irrigation, yeah. </w:t>
      </w:r>
    </w:p>
    <w:p>
      <w:r>
        <w:t xml:space="preserve">(Speaker C)  That's all done in house. All right, cool. </w:t>
      </w:r>
    </w:p>
    <w:p>
      <w:r>
        <w:t xml:space="preserve">(Speaker K)  That's all I have, guys. </w:t>
      </w:r>
    </w:p>
    <w:p>
      <w:r>
        <w:t xml:space="preserve">(Speaker D)  If anyone, I don't have anything else. </w:t>
      </w:r>
    </w:p>
    <w:p>
      <w:r>
        <w:t xml:space="preserve">(Speaker B)  Irrigation inspections, how often does that happen? </w:t>
      </w:r>
    </w:p>
    <w:p>
      <w:r>
        <w:t xml:space="preserve">(Speaker G)  Monthly. </w:t>
      </w:r>
    </w:p>
    <w:p>
      <w:r>
        <w:t xml:space="preserve">(Speaker I)  Okay. Yeah. </w:t>
      </w:r>
    </w:p>
    <w:p>
      <w:r>
        <w:t xml:space="preserve">(Speaker G)  That's why I say we. We break it up into weekly. It just gives us, you know, a rotation from all of our CD communities and h. So it gives us more press this week, more people on site to see stuff. Because you can send pictures of something </w:t>
      </w:r>
    </w:p>
    <w:p>
      <w:r>
        <w:t xml:space="preserve">(Speaker K)  that might be happening and you can </w:t>
      </w:r>
    </w:p>
    <w:p>
      <w:r>
        <w:t xml:space="preserve">(Speaker A)  provide an irrigation report, right? </w:t>
      </w:r>
    </w:p>
    <w:p>
      <w:r>
        <w:t xml:space="preserve">(Speaker K)  Yes. </w:t>
      </w:r>
    </w:p>
    <w:p>
      <w:r>
        <w:t xml:space="preserve">(Speaker I)  Yeah. You said you do everything in house except for the fertilizing. You do uraniums, too? </w:t>
      </w:r>
    </w:p>
    <w:p>
      <w:r>
        <w:t xml:space="preserve">(Speaker C)  We do, yeah. </w:t>
      </w:r>
    </w:p>
    <w:p>
      <w:r>
        <w:t xml:space="preserve">(Speaker G)  Depending on the quantity. It kind of. For some communities, there's a lot of them. You know, there's thousands. We try not to get involved in that because it's time consuming and our guys are terribly, terribly slow at it. So, you know, the process. </w:t>
      </w:r>
    </w:p>
    <w:p>
      <w:r>
        <w:t xml:space="preserve">(Speaker A)  Another thing that fits in that, too, </w:t>
      </w:r>
    </w:p>
    <w:p>
      <w:r>
        <w:t xml:space="preserve">(Speaker C)  is the annual choice. As long as the plant pallet that would be created would be something that really like this, you're going to have your friendly stuff, sun, shade. You got to take all those factors. </w:t>
      </w:r>
    </w:p>
    <w:p>
      <w:r>
        <w:t xml:space="preserve">(Speaker I)  Yeah. </w:t>
      </w:r>
    </w:p>
    <w:p>
      <w:r>
        <w:t xml:space="preserve">(Speaker C)  It's very important, for sure. Because if you wanted to survive, you know, we know. </w:t>
      </w:r>
    </w:p>
    <w:p>
      <w:r>
        <w:t xml:space="preserve">(Speaker K)  We know what the deer like and </w:t>
      </w:r>
    </w:p>
    <w:p>
      <w:r>
        <w:t xml:space="preserve">(Speaker D)  what they don't like. </w:t>
      </w:r>
    </w:p>
    <w:p>
      <w:r>
        <w:t xml:space="preserve">(Speaker C)  You have to pick those choices. Same time, the plants, you love certain things and they don't like others. </w:t>
      </w:r>
    </w:p>
    <w:p>
      <w:r>
        <w:t xml:space="preserve">(Speaker I)  So we have plenty of deer. </w:t>
      </w:r>
    </w:p>
    <w:p>
      <w:r>
        <w:t xml:space="preserve">(Speaker G)  Yeah. </w:t>
      </w:r>
    </w:p>
    <w:p>
      <w:r>
        <w:t xml:space="preserve">(Speaker K)  They seem to be eating everything these days. </w:t>
      </w:r>
    </w:p>
    <w:p>
      <w:r>
        <w:t xml:space="preserve">(Speaker D)  Yeah. Okay. </w:t>
      </w:r>
    </w:p>
    <w:p>
      <w:r>
        <w:t xml:space="preserve">(Speaker K)  All right. </w:t>
      </w:r>
    </w:p>
    <w:p>
      <w:r>
        <w:t xml:space="preserve">(Speaker A)  Literally, there's like one minute left. One minute. </w:t>
      </w:r>
    </w:p>
    <w:p>
      <w:r>
        <w:t xml:space="preserve">(Speaker K)  All right, well, we appreciate your time. </w:t>
      </w:r>
    </w:p>
    <w:p>
      <w:r>
        <w:t xml:space="preserve">(Speaker G)  Thank you very much. </w:t>
      </w:r>
    </w:p>
    <w:p>
      <w:r>
        <w:t xml:space="preserve">(Speaker E)  Thank you very much. </w:t>
      </w:r>
    </w:p>
    <w:p>
      <w:r>
        <w:t xml:space="preserve">(Speaker J)  All right. </w:t>
      </w:r>
    </w:p>
    <w:p>
      <w:r>
        <w:t xml:space="preserve">(Speaker C)  All right. </w:t>
      </w:r>
    </w:p>
    <w:p>
      <w:r>
        <w:t xml:space="preserve">(Speaker A)  So with that Matt, what we'll do, we'll just, we'll deliberate, we'll talk and ultimately make a decision. Yes, you, it's, it's, it's not a ranking. It's. You just pick the real one that, that you assume and obviously I want the board members to have discussion and then Matt will be. </w:t>
      </w:r>
    </w:p>
    <w:p>
      <w:r>
        <w:t xml:space="preserve">(Speaker K)  Matt, come here for a minute man. </w:t>
      </w:r>
    </w:p>
    <w:p>
      <w:r>
        <w:t xml:space="preserve">(Speaker E)  Let. </w:t>
      </w:r>
    </w:p>
    <w:p>
      <w:r>
        <w:t xml:space="preserve">(Speaker K)  Heard a lot of. </w:t>
      </w:r>
    </w:p>
    <w:p>
      <w:r>
        <w:t xml:space="preserve">(Speaker G)  Here. </w:t>
      </w:r>
    </w:p>
    <w:p>
      <w:r>
        <w:t xml:space="preserve">(Speaker K)  You can come over here to the table so we can come in. So heard a lot of, a lot of references to you working with these folks. Several of these folks at different places. So I'd like to have some insight if the other board members on these teams that you've been working with and ease of working with them responsiveness and your thoughts on our current vendor and where they were at where they are. Because it seems like sounds like you guys are working pretty good as well. So should we just go through the list and say do you work with all these folks somewhere? </w:t>
      </w:r>
    </w:p>
    <w:p>
      <w:r>
        <w:t xml:space="preserve">(Speaker E)  I personally work with. My apologies. </w:t>
      </w:r>
    </w:p>
    <w:p>
      <w:r>
        <w:t xml:space="preserve">(Speaker D)  Come here. </w:t>
      </w:r>
    </w:p>
    <w:p>
      <w:r>
        <w:t xml:space="preserve">(Speaker E)  Three person have on my current property. Which three so it would be Ry, Cardinal and Prince. </w:t>
      </w:r>
    </w:p>
    <w:p>
      <w:r>
        <w:t xml:space="preserve">(Speaker K)  So let's. You know. And all three of those are very intriguing companies to me and Princeton Sons. </w:t>
      </w:r>
    </w:p>
    <w:p>
      <w:r>
        <w:t xml:space="preserve">(Speaker D)  Well, I just have a question and I, I sorry. </w:t>
      </w:r>
    </w:p>
    <w:p>
      <w:r>
        <w:t xml:space="preserve">(Speaker K)  No, no, no. </w:t>
      </w:r>
    </w:p>
    <w:p>
      <w:r>
        <w:t xml:space="preserve">(Speaker D)  So I see the opposed manpower man hours going from 5000 to 2900. </w:t>
      </w:r>
    </w:p>
    <w:p>
      <w:r>
        <w:t xml:space="preserve">(Speaker K)  Wow. </w:t>
      </w:r>
    </w:p>
    <w:p>
      <w:r>
        <w:t xml:space="preserve">(Speaker D)  Like that's a big. So the ones for 2900, how are they going to keep up with maintaining what needs to be maintained? No, they're not. </w:t>
      </w:r>
    </w:p>
    <w:p>
      <w:r>
        <w:t xml:space="preserve">(Speaker B)  Right. </w:t>
      </w:r>
    </w:p>
    <w:p>
      <w:r>
        <w:t xml:space="preserve">(Speaker C)  There's no way. </w:t>
      </w:r>
    </w:p>
    <w:p>
      <w:r>
        <w:t xml:space="preserve">(Speaker I)  Okay. </w:t>
      </w:r>
    </w:p>
    <w:p>
      <w:r>
        <w:t xml:space="preserve">(Speaker E)  Based on that man hours it would be a serious concern. </w:t>
      </w:r>
    </w:p>
    <w:p>
      <w:r>
        <w:t xml:space="preserve">(Speaker I)  I, I will. </w:t>
      </w:r>
    </w:p>
    <w:p>
      <w:r>
        <w:t xml:space="preserve">(Speaker A)  So I would say I'll give you </w:t>
      </w:r>
    </w:p>
    <w:p>
      <w:r>
        <w:t xml:space="preserve">(Speaker I)  guys a little insight. I have worked with Scott Carlson in the past. </w:t>
      </w:r>
    </w:p>
    <w:p>
      <w:r>
        <w:t xml:space="preserve">(Speaker D)  What? </w:t>
      </w:r>
    </w:p>
    <w:p>
      <w:r>
        <w:t xml:space="preserve">(Speaker I)  What? So while he was with LMP before they were brought up. He talks a good game. </w:t>
      </w:r>
    </w:p>
    <w:p>
      <w:r>
        <w:t xml:space="preserve">(Speaker D)  Yeah. I think we should just take them off. </w:t>
      </w:r>
    </w:p>
    <w:p>
      <w:r>
        <w:t xml:space="preserve">(Speaker A)  That's my field, sir. </w:t>
      </w:r>
    </w:p>
    <w:p>
      <w:r>
        <w:t xml:space="preserve">(Speaker K)  Yeah, yeah, sorry. No, no, no. </w:t>
      </w:r>
    </w:p>
    <w:p>
      <w:r>
        <w:t xml:space="preserve">(Speaker E)  Juniper. </w:t>
      </w:r>
    </w:p>
    <w:p>
      <w:r>
        <w:t xml:space="preserve">(Speaker C)  Juniper. </w:t>
      </w:r>
    </w:p>
    <w:p>
      <w:r>
        <w:t xml:space="preserve">(Speaker E)  Juniper is. </w:t>
      </w:r>
    </w:p>
    <w:p>
      <w:r>
        <w:t xml:space="preserve">(Speaker A)  Wait, so Ray, you were saying? </w:t>
      </w:r>
    </w:p>
    <w:p>
      <w:r>
        <w:t xml:space="preserve">(Speaker I)  No, I'm talking about fuel story. </w:t>
      </w:r>
    </w:p>
    <w:p>
      <w:r>
        <w:t xml:space="preserve">(Speaker C)  Okay. </w:t>
      </w:r>
    </w:p>
    <w:p>
      <w:r>
        <w:t xml:space="preserve">(Speaker I)  No, that's Scott Carlson. </w:t>
      </w:r>
    </w:p>
    <w:p>
      <w:r>
        <w:t xml:space="preserve">(Speaker A)  No, that's. But I think Juniper is. </w:t>
      </w:r>
    </w:p>
    <w:p>
      <w:r>
        <w:t xml:space="preserve">(Speaker I)  You're right. </w:t>
      </w:r>
    </w:p>
    <w:p>
      <w:r>
        <w:t xml:space="preserve">(Speaker A)  Yeah. </w:t>
      </w:r>
    </w:p>
    <w:p>
      <w:r>
        <w:t xml:space="preserve">(Speaker I)  Right. </w:t>
      </w:r>
    </w:p>
    <w:p>
      <w:r>
        <w:t xml:space="preserve">(Speaker D)  Okay. But I'm talking man hours. </w:t>
      </w:r>
    </w:p>
    <w:p>
      <w:r>
        <w:t xml:space="preserve">(Speaker A)  Yeah, there's two different things. I think Ray's saying juniper and you're talking about fieldstone. Fieldstone was. </w:t>
      </w:r>
    </w:p>
    <w:p>
      <w:r>
        <w:t xml:space="preserve">(Speaker I)  Yeah. </w:t>
      </w:r>
    </w:p>
    <w:p>
      <w:r>
        <w:t xml:space="preserve">(Speaker C)  I apologize. </w:t>
      </w:r>
    </w:p>
    <w:p>
      <w:r>
        <w:t xml:space="preserve">(Speaker M)  That was not far off from. </w:t>
      </w:r>
    </w:p>
    <w:p>
      <w:r>
        <w:t xml:space="preserve">(Speaker D)  From Fieldstone. </w:t>
      </w:r>
    </w:p>
    <w:p>
      <w:r>
        <w:t xml:space="preserve">(Speaker K)  Fieldstone contracts off the mulch and it's a higher rate. </w:t>
      </w:r>
    </w:p>
    <w:p>
      <w:r>
        <w:t xml:space="preserve">(Speaker D)  Well, I think they're mulch except for Richard. </w:t>
      </w:r>
    </w:p>
    <w:p>
      <w:r>
        <w:t xml:space="preserve">(Speaker K)  Well and more Cardinal. </w:t>
      </w:r>
    </w:p>
    <w:p>
      <w:r>
        <w:t xml:space="preserve">(Speaker M)  They do their Own. </w:t>
      </w:r>
    </w:p>
    <w:p>
      <w:r>
        <w:t xml:space="preserve">(Speaker G)  So. </w:t>
      </w:r>
    </w:p>
    <w:p>
      <w:r>
        <w:t xml:space="preserve">(Speaker D)  So I would say let's remove Fieldstone. That's. </w:t>
      </w:r>
    </w:p>
    <w:p>
      <w:r>
        <w:t xml:space="preserve">(Speaker K)  How is. </w:t>
      </w:r>
    </w:p>
    <w:p>
      <w:r>
        <w:t xml:space="preserve">(Speaker D)  How do you feel, Sean? </w:t>
      </w:r>
    </w:p>
    <w:p>
      <w:r>
        <w:t xml:space="preserve">(Speaker B)  Yeah, I mean, I wasn't a big fan of Fieldstone even before we got to the meeting, so I knew the number was wrong. The fact that, you know, it's two, five man teams once a week, if it was, you know, if twice a week, then maybe they could do it. </w:t>
      </w:r>
    </w:p>
    <w:p>
      <w:r>
        <w:t xml:space="preserve">(Speaker D)  But do you agree? Right. Okay. So now let's talk about Juniper. You were saying </w:t>
      </w:r>
    </w:p>
    <w:p>
      <w:r>
        <w:t xml:space="preserve">(Speaker C)  you were. </w:t>
      </w:r>
    </w:p>
    <w:p>
      <w:r>
        <w:t xml:space="preserve">(Speaker I)  I wasn't talking about. Yeah, Juniper. </w:t>
      </w:r>
    </w:p>
    <w:p>
      <w:r>
        <w:t xml:space="preserve">(Speaker C)  Yeah. </w:t>
      </w:r>
    </w:p>
    <w:p>
      <w:r>
        <w:t xml:space="preserve">(Speaker K)  So the manager that you had experience with and. Yeah, Matt, do you work with Juniper in that? </w:t>
      </w:r>
    </w:p>
    <w:p>
      <w:r>
        <w:t xml:space="preserve">(Speaker E)  No, very loosely, but not directly. </w:t>
      </w:r>
    </w:p>
    <w:p>
      <w:r>
        <w:t xml:space="preserve">(Speaker K)  So is everybody good with taking that? </w:t>
      </w:r>
    </w:p>
    <w:p>
      <w:r>
        <w:t xml:space="preserve">(Speaker B)  The fact that they didn't actually supply the crew information originally, you know, and the fact that it's a four person career for them, we know that's not going to work. Their total number of hours aren't going to work. I mean, I mean, really, for me, the touch of the chase, it's either Red Tree, but we know we have our issues there, or Prince and Sons. For me, the other thing about Prince and Sons, obviously they're a little bit more than we had budgeted for this year, next year, but the overall additional cost things are much cheaper. So, you know, 250 for the flowers, 50 bucks for the. </w:t>
      </w:r>
    </w:p>
    <w:p>
      <w:r>
        <w:t xml:space="preserve">(Speaker D)  That's who I was picking. </w:t>
      </w:r>
    </w:p>
    <w:p>
      <w:r>
        <w:t xml:space="preserve">(Speaker B)  Yeah. </w:t>
      </w:r>
    </w:p>
    <w:p>
      <w:r>
        <w:t xml:space="preserve">(Speaker C)  So. </w:t>
      </w:r>
    </w:p>
    <w:p>
      <w:r>
        <w:t xml:space="preserve">(Speaker B)  And the presentation was a little more crisp. They knew what they were talking about. And the fact they'll throw in a $7,000 upgrade, that doesn't hurt either because we need upgrade. </w:t>
      </w:r>
    </w:p>
    <w:p>
      <w:r>
        <w:t xml:space="preserve">(Speaker I)  I have to, I have to agree with you, Chris. It was very impressive. </w:t>
      </w:r>
    </w:p>
    <w:p>
      <w:r>
        <w:t xml:space="preserve">(Speaker D)  Yeah, that was my choice. Walking in without seeing like just reading the thing. That's who I had. </w:t>
      </w:r>
    </w:p>
    <w:p>
      <w:r>
        <w:t xml:space="preserve">(Speaker K)  So how about we partner the last folks? They're the most expensive on the list. So are we narrowing it down between Red Tree and Prince? </w:t>
      </w:r>
    </w:p>
    <w:p>
      <w:r>
        <w:t xml:space="preserve">(Speaker I)  No, I don't see Red Tree on my list. </w:t>
      </w:r>
    </w:p>
    <w:p>
      <w:r>
        <w:t xml:space="preserve">(Speaker K)  You don't see Red Tree? </w:t>
      </w:r>
    </w:p>
    <w:p>
      <w:r>
        <w:t xml:space="preserve">(Speaker I)  They had their shop twice. </w:t>
      </w:r>
    </w:p>
    <w:p>
      <w:r>
        <w:t xml:space="preserve">(Speaker K)  Well, you know, we went to bid. Right. And how have they been doing? </w:t>
      </w:r>
    </w:p>
    <w:p>
      <w:r>
        <w:t xml:space="preserve">(Speaker E)  They're very responsive with communication. </w:t>
      </w:r>
    </w:p>
    <w:p>
      <w:r>
        <w:t xml:space="preserve">(Speaker C)  I would like to just. Some things happen a little faster, but overall positive. </w:t>
      </w:r>
    </w:p>
    <w:p>
      <w:r>
        <w:t xml:space="preserve">(Speaker E)  I mean, irrigation's gotten 100 better. </w:t>
      </w:r>
    </w:p>
    <w:p>
      <w:r>
        <w:t xml:space="preserve">(Speaker A)  Yeah. </w:t>
      </w:r>
    </w:p>
    <w:p>
      <w:r>
        <w:t xml:space="preserve">(Speaker E)  You know, we're getting through everything, you </w:t>
      </w:r>
    </w:p>
    <w:p>
      <w:r>
        <w:t xml:space="preserve">(Speaker C)  know, now that we're out of the. For these and we can kind of see what's there. </w:t>
      </w:r>
    </w:p>
    <w:p>
      <w:r>
        <w:t xml:space="preserve">(Speaker B)  But </w:t>
      </w:r>
    </w:p>
    <w:p>
      <w:r>
        <w:t xml:space="preserve">(Speaker K)  yeah, I did it like the pulling out of not coming to the meetings and, and I, I wasn't here, unfortunately, when that went back and forth between Larry and then. But apparently Larry had A good valid point and it didn't seem like it was accepted. </w:t>
      </w:r>
    </w:p>
    <w:p>
      <w:r>
        <w:t xml:space="preserve">(Speaker M)  Well, </w:t>
      </w:r>
    </w:p>
    <w:p>
      <w:r>
        <w:t xml:space="preserve">(Speaker K)  I do like that. I do personally think that, you know, anytime we tell them something that they get on it, but I don't know why we have to tell them something </w:t>
      </w:r>
    </w:p>
    <w:p>
      <w:r>
        <w:t xml:space="preserve">(Speaker D)  they necessarily get on it. Right away though, I'm gonna have to kind of. </w:t>
      </w:r>
    </w:p>
    <w:p>
      <w:r>
        <w:t xml:space="preserve">(Speaker I)  How many times are they. </w:t>
      </w:r>
    </w:p>
    <w:p>
      <w:r>
        <w:t xml:space="preserve">(Speaker D)  I'm gonna have to defer because there's. There's still the one out on this main drag. I don't know what that thing is called where I said two meetings ago to round it out. </w:t>
      </w:r>
    </w:p>
    <w:p>
      <w:r>
        <w:t xml:space="preserve">(Speaker M)  Yeah. </w:t>
      </w:r>
    </w:p>
    <w:p>
      <w:r>
        <w:t xml:space="preserve">(Speaker D)  Still not rounded out. So I don't think. Well, we tell them and they say yes. You know, he. Are you gonna change those? Yes, yes, yes. I bet you if we come back next month, they still haven't changed those versions out. </w:t>
      </w:r>
    </w:p>
    <w:p>
      <w:r>
        <w:t xml:space="preserve">(Speaker K)  So the. There's a reason that we went to bid. </w:t>
      </w:r>
    </w:p>
    <w:p>
      <w:r>
        <w:t xml:space="preserve">(Speaker D)  Yeah. </w:t>
      </w:r>
    </w:p>
    <w:p>
      <w:r>
        <w:t xml:space="preserve">(Speaker C)  Right. </w:t>
      </w:r>
    </w:p>
    <w:p>
      <w:r>
        <w:t xml:space="preserve">(Speaker K)  And it's because like, like </w:t>
      </w:r>
    </w:p>
    <w:p>
      <w:r>
        <w:t xml:space="preserve">(Speaker D)  they had. They had a whole tractor trailer of mulch delivered here and it wasn't for us. </w:t>
      </w:r>
    </w:p>
    <w:p>
      <w:r>
        <w:t xml:space="preserve">(Speaker B)  Right. </w:t>
      </w:r>
    </w:p>
    <w:p>
      <w:r>
        <w:t xml:space="preserve">(Speaker D)  I don't like that. That's wrong. </w:t>
      </w:r>
    </w:p>
    <w:p>
      <w:r>
        <w:t xml:space="preserve">(Speaker B)  You know, since we had their issues, I see them not stepping up. They're stepping down the last month or so. </w:t>
      </w:r>
    </w:p>
    <w:p>
      <w:r>
        <w:t xml:space="preserve">(Speaker D)  Yeah. I hope they're not fighting as hard as they should like when GMS came on. I mean, I have to say, and I've said it before, I'm so glad we made the change to GMS for management of the amenities, management of the cdd. The changes in this community are amazing. </w:t>
      </w:r>
    </w:p>
    <w:p>
      <w:r>
        <w:t xml:space="preserve">(Speaker C)  Okay. </w:t>
      </w:r>
    </w:p>
    <w:p>
      <w:r>
        <w:t xml:space="preserve">(Speaker K)  I'll give you that. </w:t>
      </w:r>
    </w:p>
    <w:p>
      <w:r>
        <w:t xml:space="preserve">(Speaker D)  And, and they, they're fighting. They're working hard. Red Trees, not Red Tree knows that they were on the line. </w:t>
      </w:r>
    </w:p>
    <w:p>
      <w:r>
        <w:t xml:space="preserve">(Speaker K)  Right. </w:t>
      </w:r>
    </w:p>
    <w:p>
      <w:r>
        <w:t xml:space="preserve">(Speaker D)  And they haven't fought for it. That's. </w:t>
      </w:r>
    </w:p>
    <w:p>
      <w:r>
        <w:t xml:space="preserve">(Speaker K)  So then are we hearing. Are we hearing Retrie and Cardinals? Are we hearing Prince and Sons? Is that what I'm hearing? Is that. </w:t>
      </w:r>
    </w:p>
    <w:p>
      <w:r>
        <w:t xml:space="preserve">(Speaker D)  That would be my boat. </w:t>
      </w:r>
    </w:p>
    <w:p>
      <w:r>
        <w:t xml:space="preserve">(Speaker I)  Yeah. </w:t>
      </w:r>
    </w:p>
    <w:p>
      <w:r>
        <w:t xml:space="preserve">(Speaker K)  Are you making a motion that we go with premium? Are you seconding that? </w:t>
      </w:r>
    </w:p>
    <w:p>
      <w:r>
        <w:t xml:space="preserve">(Speaker D)  I'll second. But did we. We didn't vote yet. </w:t>
      </w:r>
    </w:p>
    <w:p>
      <w:r>
        <w:t xml:space="preserve">(Speaker K)  No, I was getting ready. </w:t>
      </w:r>
    </w:p>
    <w:p>
      <w:r>
        <w:t xml:space="preserve">(Speaker B)  That's right. </w:t>
      </w:r>
    </w:p>
    <w:p>
      <w:r>
        <w:t xml:space="preserve">(Speaker A)  Motion. And we got a second. So obviously we're gonna have further discussion. Is there anything else or is there </w:t>
      </w:r>
    </w:p>
    <w:p>
      <w:r>
        <w:t xml:space="preserve">(Speaker K)  anything that you have to add about Princess Sons that you're aware of? </w:t>
      </w:r>
    </w:p>
    <w:p>
      <w:r>
        <w:t xml:space="preserve">(Speaker I)  You're working with Prince right now. </w:t>
      </w:r>
    </w:p>
    <w:p>
      <w:r>
        <w:t xml:space="preserve">(Speaker B)  Right. </w:t>
      </w:r>
    </w:p>
    <w:p>
      <w:r>
        <w:t xml:space="preserve">(Speaker I)  Which property? </w:t>
      </w:r>
    </w:p>
    <w:p>
      <w:r>
        <w:t xml:space="preserve">(Speaker C)  We have Corey Lakes and Dupree Lakes. </w:t>
      </w:r>
    </w:p>
    <w:p>
      <w:r>
        <w:t xml:space="preserve">(Speaker E)  I help Marshall. She's over here. </w:t>
      </w:r>
    </w:p>
    <w:p>
      <w:r>
        <w:t xml:space="preserve">(Speaker A)  Mile and a half down the street. Princess Sons are large company. </w:t>
      </w:r>
    </w:p>
    <w:p>
      <w:r>
        <w:t xml:space="preserve">(Speaker K)  We have a motion, a second and so we want to do a vote. </w:t>
      </w:r>
    </w:p>
    <w:p>
      <w:r>
        <w:t xml:space="preserve">(Speaker C)  Yes. </w:t>
      </w:r>
    </w:p>
    <w:p>
      <w:r>
        <w:t xml:space="preserve">(Speaker E)  All right. </w:t>
      </w:r>
    </w:p>
    <w:p>
      <w:r>
        <w:t xml:space="preserve">(Speaker C)  I should pass assessment. </w:t>
      </w:r>
    </w:p>
    <w:p>
      <w:r>
        <w:t xml:space="preserve">(Speaker H)  Alrighty. </w:t>
      </w:r>
    </w:p>
    <w:p>
      <w:r>
        <w:t xml:space="preserve">(Speaker A)  So with that, we would also need a. So, Matt, before you leave with that, we would have to do a motion to terminate registry in which motion determinate. </w:t>
      </w:r>
    </w:p>
    <w:p>
      <w:r>
        <w:t xml:space="preserve">(Speaker C)  Retreat. </w:t>
      </w:r>
    </w:p>
    <w:p>
      <w:r>
        <w:t xml:space="preserve">(Speaker A)  All right, so that's a motion by </w:t>
      </w:r>
    </w:p>
    <w:p>
      <w:r>
        <w:t xml:space="preserve">(Speaker K)  Ray. </w:t>
      </w:r>
    </w:p>
    <w:p>
      <w:r>
        <w:t xml:space="preserve">(Speaker C)  We have second. </w:t>
      </w:r>
    </w:p>
    <w:p>
      <w:r>
        <w:t xml:space="preserve">(Speaker A)  Passes. And just before we go up then. So, Whitney, we will need to be. Your office will need to be drafting the termination period, and then we also need to get the contract started. Whitney, if you can make sure that you look at the termination period, because I know that there's. It's easy. I think it's 60 days, but obviously with that. </w:t>
      </w:r>
    </w:p>
    <w:p>
      <w:r>
        <w:t xml:space="preserve">(Speaker E)  But. </w:t>
      </w:r>
    </w:p>
    <w:p>
      <w:r>
        <w:t xml:space="preserve">(Speaker A)  And then if you want to. Matt, if you want to just tell them the results, I think Prince will probably want to come in, obviously, at that point. </w:t>
      </w:r>
    </w:p>
    <w:p>
      <w:r>
        <w:t xml:space="preserve">(Speaker C)  So if you just want to say </w:t>
      </w:r>
    </w:p>
    <w:p>
      <w:r>
        <w:t xml:space="preserve">(Speaker A)  the board has made their decision and they've chosen to go. </w:t>
      </w:r>
    </w:p>
    <w:p>
      <w:r>
        <w:t xml:space="preserve">(Speaker O)  Sure. </w:t>
      </w:r>
    </w:p>
    <w:p>
      <w:r>
        <w:t xml:space="preserve">(Speaker E)  All right. </w:t>
      </w:r>
    </w:p>
    <w:p>
      <w:r>
        <w:t xml:space="preserve">(Speaker C)  Excellent. </w:t>
      </w:r>
    </w:p>
    <w:p>
      <w:r>
        <w:t xml:space="preserve">(Speaker I)  All right. </w:t>
      </w:r>
    </w:p>
    <w:p>
      <w:r>
        <w:t xml:space="preserve">(Speaker D)  Yep. </w:t>
      </w:r>
    </w:p>
    <w:p>
      <w:r>
        <w:t xml:space="preserve">(Speaker N)  I'll get that termination out and the new contract started. </w:t>
      </w:r>
    </w:p>
    <w:p>
      <w:r>
        <w:t xml:space="preserve">(Speaker K)  Good job. </w:t>
      </w:r>
    </w:p>
    <w:p>
      <w:r>
        <w:t xml:space="preserve">(Speaker C)  Yeah. </w:t>
      </w:r>
    </w:p>
    <w:p>
      <w:r>
        <w:t xml:space="preserve">(Speaker K)  Let's hope it's going to be better, which I'm sure. </w:t>
      </w:r>
    </w:p>
    <w:p>
      <w:r>
        <w:t xml:space="preserve">(Speaker D)  I hope so. </w:t>
      </w:r>
    </w:p>
    <w:p>
      <w:r>
        <w:t xml:space="preserve">(Speaker I)  Okay. </w:t>
      </w:r>
    </w:p>
    <w:p>
      <w:r>
        <w:t xml:space="preserve">(Speaker K)  They've been a thorn for a while. You know, I know you. I said they've been a thorn for a while. </w:t>
      </w:r>
    </w:p>
    <w:p>
      <w:r>
        <w:t xml:space="preserve">(Speaker C)  Oh, yeah. </w:t>
      </w:r>
    </w:p>
    <w:p>
      <w:r>
        <w:t xml:space="preserve">(Speaker K)  And I know there's just a lot of scrambles. Also know we were in bad spaces as well. </w:t>
      </w:r>
    </w:p>
    <w:p>
      <w:r>
        <w:t xml:space="preserve">(Speaker I)  It took a while, but it's done. </w:t>
      </w:r>
    </w:p>
    <w:p>
      <w:r>
        <w:t xml:space="preserve">(Speaker G)  Yeah. </w:t>
      </w:r>
    </w:p>
    <w:p>
      <w:r>
        <w:t xml:space="preserve">(Speaker D)  Even though we didn't have marines. </w:t>
      </w:r>
    </w:p>
    <w:p>
      <w:r>
        <w:t xml:space="preserve">(Speaker F)  Yeah. </w:t>
      </w:r>
    </w:p>
    <w:p>
      <w:r>
        <w:t xml:space="preserve">(Speaker D)  If you're hired by somebody, you still. </w:t>
      </w:r>
    </w:p>
    <w:p>
      <w:r>
        <w:t xml:space="preserve">(Speaker F)  Yeah. </w:t>
      </w:r>
    </w:p>
    <w:p>
      <w:r>
        <w:t xml:space="preserve">(Speaker D)  Try to do your best. Yeah. </w:t>
      </w:r>
    </w:p>
    <w:p>
      <w:r>
        <w:t xml:space="preserve">(Speaker C)  Just for better. </w:t>
      </w:r>
    </w:p>
    <w:p>
      <w:r>
        <w:t xml:space="preserve">(Speaker M)  Thanks a lot. </w:t>
      </w:r>
    </w:p>
    <w:p>
      <w:r>
        <w:t xml:space="preserve">(Speaker A)  Nowadays, </w:t>
      </w:r>
    </w:p>
    <w:p>
      <w:r>
        <w:t xml:space="preserve">(Speaker I)  like the fact that he makes his kids worse. </w:t>
      </w:r>
    </w:p>
    <w:p>
      <w:r>
        <w:t xml:space="preserve">(Speaker C)  Yeah. </w:t>
      </w:r>
    </w:p>
    <w:p>
      <w:r>
        <w:t xml:space="preserve">(Speaker B)  I'm just going to ask him about Scott Baker box. </w:t>
      </w:r>
    </w:p>
    <w:p>
      <w:r>
        <w:t xml:space="preserve">(Speaker I)  Yeah. </w:t>
      </w:r>
    </w:p>
    <w:p>
      <w:r>
        <w:t xml:space="preserve">(Speaker A)  No, I think Dave Swan. They have a thank you. </w:t>
      </w:r>
    </w:p>
    <w:p>
      <w:r>
        <w:t xml:space="preserve">(Speaker I)  Brief presentation. </w:t>
      </w:r>
    </w:p>
    <w:p>
      <w:r>
        <w:t xml:space="preserve">(Speaker C)  Thank you very much. </w:t>
      </w:r>
    </w:p>
    <w:p>
      <w:r>
        <w:t xml:space="preserve">(Speaker I)  Thank you. </w:t>
      </w:r>
    </w:p>
    <w:p>
      <w:r>
        <w:t xml:space="preserve">(Speaker A)  I got to thank my. </w:t>
      </w:r>
    </w:p>
    <w:p>
      <w:r>
        <w:t xml:space="preserve">(Speaker L)  Thank you. </w:t>
      </w:r>
    </w:p>
    <w:p>
      <w:r>
        <w:t xml:space="preserve">(Speaker D)  Thank you. Bye. </w:t>
      </w:r>
    </w:p>
    <w:p>
      <w:r>
        <w:t xml:space="preserve">(Speaker C)  Appreciate you guys very much. </w:t>
      </w:r>
    </w:p>
    <w:p>
      <w:r>
        <w:t xml:space="preserve">(Speaker I)  We won't do your own. </w:t>
      </w:r>
    </w:p>
    <w:p>
      <w:r>
        <w:t xml:space="preserve">(Speaker K)  We're looking forward. </w:t>
      </w:r>
    </w:p>
    <w:p>
      <w:r>
        <w:t xml:space="preserve">(Speaker A)  Absolutely. This would be funny. There's one question just to solidify this. There's a question regarding this template. </w:t>
      </w:r>
    </w:p>
    <w:p>
      <w:r>
        <w:t xml:space="preserve">(Speaker D)  Yeah. Child labor laws. Do they have the working pages? </w:t>
      </w:r>
    </w:p>
    <w:p>
      <w:r>
        <w:t xml:space="preserve">(Speaker H)  It's actually not child labor if they work. My dad went through that with me. </w:t>
      </w:r>
    </w:p>
    <w:p>
      <w:r>
        <w:t xml:space="preserve">(Speaker D)  Oh, really? </w:t>
      </w:r>
    </w:p>
    <w:p>
      <w:r>
        <w:t xml:space="preserve">(Speaker H)  True story. So I was really. Whenever I told you I was starting as a little kid, I really did. 13 years old. I was putting the irrigation. Yes. There's a Chick Fil A in Lakeland. You go through there and there's two little boys in the summer. And I asked the kids, how old are you? </w:t>
      </w:r>
    </w:p>
    <w:p>
      <w:r>
        <w:t xml:space="preserve">(Speaker C)  He said, my dad owns place. </w:t>
      </w:r>
    </w:p>
    <w:p>
      <w:r>
        <w:t xml:space="preserve">(Speaker H)  If I want anything, I have to work for. </w:t>
      </w:r>
    </w:p>
    <w:p>
      <w:r>
        <w:t xml:space="preserve">(Speaker K)  Yeah. </w:t>
      </w:r>
    </w:p>
    <w:p>
      <w:r>
        <w:t xml:space="preserve">(Speaker H)  Nice. </w:t>
      </w:r>
    </w:p>
    <w:p>
      <w:r>
        <w:t xml:space="preserve">(Speaker D)  Nice. </w:t>
      </w:r>
    </w:p>
    <w:p>
      <w:r>
        <w:t xml:space="preserve">(Speaker I)  Good. </w:t>
      </w:r>
    </w:p>
    <w:p>
      <w:r>
        <w:t xml:space="preserve">(Speaker H)  Well, thank you so much. Responsibility on y'. All. And Your play of being the board. So, I mean, we understand that and we really appreciate y'. </w:t>
      </w:r>
    </w:p>
    <w:p>
      <w:r>
        <w:t xml:space="preserve">(Speaker I)  All. </w:t>
      </w:r>
    </w:p>
    <w:p>
      <w:r>
        <w:t xml:space="preserve">(Speaker H)  Give us the opportunity. And I promise you, you know, between myself and these guys and everybody underneath them, we built a great company and a great pyramid. </w:t>
      </w:r>
    </w:p>
    <w:p>
      <w:r>
        <w:t xml:space="preserve">(Speaker C)  We will. </w:t>
      </w:r>
    </w:p>
    <w:p>
      <w:r>
        <w:t xml:space="preserve">(Speaker H)  We will not let y' all down. I promise you that. </w:t>
      </w:r>
    </w:p>
    <w:p>
      <w:r>
        <w:t xml:space="preserve">(Speaker K)  Appreciate it. </w:t>
      </w:r>
    </w:p>
    <w:p>
      <w:r>
        <w:t xml:space="preserve">(Speaker D)  Thank you. </w:t>
      </w:r>
    </w:p>
    <w:p>
      <w:r>
        <w:t xml:space="preserve">(Speaker H)  You know, obviously every company, whether it's us or anybody else, is always going to have issues. You know, we were human being and it's all about how you correct those problems. Like James said, our communication is really good. And if we have an issue, I promise you we're going to get on top of address as quick as possible. </w:t>
      </w:r>
    </w:p>
    <w:p>
      <w:r>
        <w:t xml:space="preserve">(Speaker C)  We can few dollars. </w:t>
      </w:r>
    </w:p>
    <w:p>
      <w:r>
        <w:t xml:space="preserve">(Speaker K)  You didn't say anything about the shoes in here. </w:t>
      </w:r>
    </w:p>
    <w:p>
      <w:r>
        <w:t xml:space="preserve">(Speaker A)  Situations. </w:t>
      </w:r>
    </w:p>
    <w:p>
      <w:r>
        <w:t xml:space="preserve">(Speaker I)  Well, look, we. </w:t>
      </w:r>
    </w:p>
    <w:p>
      <w:r>
        <w:t xml:space="preserve">(Speaker K)  We appreciate it. </w:t>
      </w:r>
    </w:p>
    <w:p>
      <w:r>
        <w:t xml:space="preserve">(Speaker M)  You know, the community's been through a lot, you know, with the. </w:t>
      </w:r>
    </w:p>
    <w:p>
      <w:r>
        <w:t xml:space="preserve">(Speaker K)  With, you know, the kind of deteriorating, you know, environment, as you probably saw </w:t>
      </w:r>
    </w:p>
    <w:p>
      <w:r>
        <w:t xml:space="preserve">(Speaker M)  as you're driving through. </w:t>
      </w:r>
    </w:p>
    <w:p>
      <w:r>
        <w:t xml:space="preserve">(Speaker K)  I know you don't have a magic wand, but, you know, that will keep us posted and we're happy to have </w:t>
      </w:r>
    </w:p>
    <w:p>
      <w:r>
        <w:t xml:space="preserve">(Speaker E)  you the whole landscape. So I'll set it over to you guys and all the areas that are targeted. </w:t>
      </w:r>
    </w:p>
    <w:p>
      <w:r>
        <w:t xml:space="preserve">(Speaker A)  You're gonna be close and token. </w:t>
      </w:r>
    </w:p>
    <w:p>
      <w:r>
        <w:t xml:space="preserve">(Speaker H)  I think the biggest issue of it, if I were you guys, I mean, especially the time of year that we're in, is. </w:t>
      </w:r>
    </w:p>
    <w:p>
      <w:r>
        <w:t xml:space="preserve">(Speaker C)  Is the turf. </w:t>
      </w:r>
    </w:p>
    <w:p>
      <w:r>
        <w:t xml:space="preserve">(Speaker H)  You know, I mean, that's the first thing you pulled in when you notice this community, unfortunately, is the turf. And, you know, hopefully we'll start getting some more rain. So if we start replacing the turf, it's going to be the best thing to get it germinated and rooted in this time of year. Even though we can do it in the. In the dead of winter here too. It's not an issue. But, you know, we're here to help any way we can. You know, obviously just going to get us over what you guys want us to do. Proposals for us first, or we'll just start biting them and really sending them to y' all and kind of let y' all pick and choose. But yeah, we're excited. We like, fortunately for y', all, we like copies like this because it's really </w:t>
      </w:r>
    </w:p>
    <w:p>
      <w:r>
        <w:t xml:space="preserve">(Speaker A)  easy to come in and make some </w:t>
      </w:r>
    </w:p>
    <w:p>
      <w:r>
        <w:t xml:space="preserve">(Speaker M)  changes and they return it around. </w:t>
      </w:r>
    </w:p>
    <w:p>
      <w:r>
        <w:t xml:space="preserve">(Speaker K)  One thing is, since we get your contract, if you can just look at the irrigation system and make sure. We had a lot of issues with our irrigation system and it seems to be up and running at least a lot of money. Want to make sure that it doesn't mysteriously not work on you. </w:t>
      </w:r>
    </w:p>
    <w:p>
      <w:r>
        <w:t xml:space="preserve">(Speaker A)  We actually so James and I like we work over at Dupree Lakes and there's a serious like there was a lot of irrigation that we've been working on that where you guys have just come in and decided that there was a lot all along Dupree Lakes Boulevard down there. </w:t>
      </w:r>
    </w:p>
    <w:p>
      <w:r>
        <w:t xml:space="preserve">(Speaker D)  Yeah. </w:t>
      </w:r>
    </w:p>
    <w:p>
      <w:r>
        <w:t xml:space="preserve">(Speaker K)  Everything has been. We don't have issues everything and repairing. We want to make sure it doesn't mysteriously. </w:t>
      </w:r>
    </w:p>
    <w:p>
      <w:r>
        <w:t xml:space="preserve">(Speaker C)  Yeah, not more than because we got </w:t>
      </w:r>
    </w:p>
    <w:p>
      <w:r>
        <w:t xml:space="preserve">(Speaker H)  to get the year make sure the irrigation run 100 before we start changing </w:t>
      </w:r>
    </w:p>
    <w:p>
      <w:r>
        <w:t xml:space="preserve">(Speaker C)  out the saw because we don't want </w:t>
      </w:r>
    </w:p>
    <w:p>
      <w:r>
        <w:t xml:space="preserve">(Speaker H)  to come change your saw out of the irrigation. It's our problem. </w:t>
      </w:r>
    </w:p>
    <w:p>
      <w:r>
        <w:t xml:space="preserve">(Speaker C)  We work through a lot of stuff this past year and we're in really good shape right now. </w:t>
      </w:r>
    </w:p>
    <w:p>
      <w:r>
        <w:t xml:space="preserve">(Speaker H)  Fertilizer people they do their custom fertilizer company at a lake of national and they do like fertilizer for guests national </w:t>
      </w:r>
    </w:p>
    <w:p>
      <w:r>
        <w:t xml:space="preserve">(Speaker C)  and you name it and they make </w:t>
      </w:r>
    </w:p>
    <w:p>
      <w:r>
        <w:t xml:space="preserve">(Speaker B)  custom blends for us and things like that. </w:t>
      </w:r>
    </w:p>
    <w:p>
      <w:r>
        <w:t xml:space="preserve">(Speaker M)  So it's really neat and it's really clean. It's really. </w:t>
      </w:r>
    </w:p>
    <w:p>
      <w:r>
        <w:t xml:space="preserve">(Speaker A)  It's. </w:t>
      </w:r>
    </w:p>
    <w:p>
      <w:r>
        <w:t xml:space="preserve">(Speaker H)  It's. </w:t>
      </w:r>
    </w:p>
    <w:p>
      <w:r>
        <w:t xml:space="preserve">(Speaker C)  It's really neat what they do. </w:t>
      </w:r>
    </w:p>
    <w:p>
      <w:r>
        <w:t xml:space="preserve">(Speaker I)  Do you think you guys will do any soil testing? </w:t>
      </w:r>
    </w:p>
    <w:p>
      <w:r>
        <w:t xml:space="preserve">(Speaker H)  Yeah, that's what he was saying. </w:t>
      </w:r>
    </w:p>
    <w:p>
      <w:r>
        <w:t xml:space="preserve">(Speaker C)  Excuse me. </w:t>
      </w:r>
    </w:p>
    <w:p>
      <w:r>
        <w:t xml:space="preserve">(Speaker I)  They're. </w:t>
      </w:r>
    </w:p>
    <w:p>
      <w:r>
        <w:t xml:space="preserve">(Speaker H)  They're like a huge fertilizer company. They do all the like you were saying the fertilization masters Augusta Nashville. And they're a good partner of our </w:t>
      </w:r>
    </w:p>
    <w:p>
      <w:r>
        <w:t xml:space="preserve">(Speaker C)  so what come do is give them </w:t>
      </w:r>
    </w:p>
    <w:p>
      <w:r>
        <w:t xml:space="preserve">(Speaker H)  soil samples and they'll tell us exactly what we need and they'll make the blitz for us. Yeah that rope a park that we do jointly together in Lakeland. Palmet springs park. It's 181 ac site we maintain in the Harold family. They're from Lakeland and they actually donate all of the fertilizer for the park. So we, so we. We have a good relationship with them on that park and that's really kind of where our relationship started. And now they've really helped us out on one of our properties because they will their. Their guys and make the blends are very, very knowledgeable. </w:t>
      </w:r>
    </w:p>
    <w:p>
      <w:r>
        <w:t xml:space="preserve">(Speaker C)  Park is in sir Bonnet Springs Park. </w:t>
      </w:r>
    </w:p>
    <w:p>
      <w:r>
        <w:t xml:space="preserve">(Speaker A)  It's. </w:t>
      </w:r>
    </w:p>
    <w:p>
      <w:r>
        <w:t xml:space="preserve">(Speaker H)  If you've never been there you go see. </w:t>
      </w:r>
    </w:p>
    <w:p>
      <w:r>
        <w:t xml:space="preserve">(Speaker G)  Oh yeah, </w:t>
      </w:r>
    </w:p>
    <w:p>
      <w:r>
        <w:t xml:space="preserve">(Speaker B)  it's yeah, it's in Lakeland. </w:t>
      </w:r>
    </w:p>
    <w:p>
      <w:r>
        <w:t xml:space="preserve">(Speaker C)  Yes sir. </w:t>
      </w:r>
    </w:p>
    <w:p>
      <w:r>
        <w:t xml:space="preserve">(Speaker B)  Huge walking area. </w:t>
      </w:r>
    </w:p>
    <w:p>
      <w:r>
        <w:t xml:space="preserve">(Speaker H)  No sir. Next to one. But yeah Spring the public's family knows is from War Haven Lakeland area. So they really donated the land. And then your big name like Publix and the Heralds and and and a lot of your Ruth been my big family there. It's 100% free park. You can go There, the kids, there's a lot of kids stuff, but the kids do. But also, you know, people, older people go there and just walk around and it is so pretty. The big massive. Not trying to say on this part. </w:t>
      </w:r>
    </w:p>
    <w:p>
      <w:r>
        <w:t xml:space="preserve">(Speaker K)  Well, listen, the. We have a roundabout that I'm pretty sure was an old Indian burial ground that lives there. </w:t>
      </w:r>
    </w:p>
    <w:p>
      <w:r>
        <w:t xml:space="preserve">(Speaker E)  Yeah. </w:t>
      </w:r>
    </w:p>
    <w:p>
      <w:r>
        <w:t xml:space="preserve">(Speaker K)  We've been with this little area for a while. </w:t>
      </w:r>
    </w:p>
    <w:p>
      <w:r>
        <w:t xml:space="preserve">(Speaker B)  Average soil test every. That last roundabout, first thing you do. Because everything that's been there has died. </w:t>
      </w:r>
    </w:p>
    <w:p>
      <w:r>
        <w:t xml:space="preserve">(Speaker A)  Okay, Exactly. </w:t>
      </w:r>
    </w:p>
    <w:p>
      <w:r>
        <w:t xml:space="preserve">(Speaker D)  Maybe we just need to put a monument there. </w:t>
      </w:r>
    </w:p>
    <w:p>
      <w:r>
        <w:t xml:space="preserve">(Speaker E)  That's the one Larry discusses most of the time too. </w:t>
      </w:r>
    </w:p>
    <w:p>
      <w:r>
        <w:t xml:space="preserve">(Speaker H)  Maybe we should use that enhancement money </w:t>
      </w:r>
    </w:p>
    <w:p>
      <w:r>
        <w:t xml:space="preserve">(Speaker I)  for some of that. </w:t>
      </w:r>
    </w:p>
    <w:p>
      <w:r>
        <w:t xml:space="preserve">(Speaker G)  For that </w:t>
      </w:r>
    </w:p>
    <w:p>
      <w:r>
        <w:t xml:space="preserve">(Speaker A)  question for Ian and obviously all of you guys. So the turnaround time, there's a, there's a 60 day termination period that obviously </w:t>
      </w:r>
    </w:p>
    <w:p>
      <w:r>
        <w:t xml:space="preserve">(Speaker M)  have to abide by. </w:t>
      </w:r>
    </w:p>
    <w:p>
      <w:r>
        <w:t xml:space="preserve">(Speaker A)  But in the event if something was to happen, I know you guys are really close, but if there's any monitoring like over here or whatever, like you guys are ready to go at any point. </w:t>
      </w:r>
    </w:p>
    <w:p>
      <w:r>
        <w:t xml:space="preserve">(Speaker K)  Really? </w:t>
      </w:r>
    </w:p>
    <w:p>
      <w:r>
        <w:t xml:space="preserve">(Speaker H)  Absolutely. </w:t>
      </w:r>
    </w:p>
    <w:p>
      <w:r>
        <w:t xml:space="preserve">(Speaker K)  Yeah. </w:t>
      </w:r>
    </w:p>
    <w:p>
      <w:r>
        <w:t xml:space="preserve">(Speaker H)  We don't just have. We have. It's two to the two days. We'll probably have the main hours. We can, we can make it work. I mean we're almost higher our hiring capability. We have a really good hiring capability for people. So in. And it won't take us long to get some additional people brought in if they need to. </w:t>
      </w:r>
    </w:p>
    <w:p>
      <w:r>
        <w:t xml:space="preserve">(Speaker C)  But yeah, we could, I can bring an arm in here on Fridays. </w:t>
      </w:r>
    </w:p>
    <w:p>
      <w:r>
        <w:t xml:space="preserve">(Speaker M)  Yeah. </w:t>
      </w:r>
    </w:p>
    <w:p>
      <w:r>
        <w:t xml:space="preserve">(Speaker A)  So we ran 4, 10. </w:t>
      </w:r>
    </w:p>
    <w:p>
      <w:r>
        <w:t xml:space="preserve">(Speaker H)  So yeah, we use Fridays. </w:t>
      </w:r>
    </w:p>
    <w:p>
      <w:r>
        <w:t xml:space="preserve">(Speaker J)  Marines. </w:t>
      </w:r>
    </w:p>
    <w:p>
      <w:r>
        <w:t xml:space="preserve">(Speaker K)  Good. </w:t>
      </w:r>
    </w:p>
    <w:p>
      <w:r>
        <w:t xml:space="preserve">(Speaker N)  The contract has a 30 day termination for the district. So just wanted to clarify that point. </w:t>
      </w:r>
    </w:p>
    <w:p>
      <w:r>
        <w:t xml:space="preserve">(Speaker A)  Okay. So with the next one, if, when you draw that up, let's have a 60. Typically that's. </w:t>
      </w:r>
    </w:p>
    <w:p>
      <w:r>
        <w:t xml:space="preserve">(Speaker B)  Yeah. </w:t>
      </w:r>
    </w:p>
    <w:p>
      <w:r>
        <w:t xml:space="preserve">(Speaker N)  So typically the district has 30 days to cancel, but the contractor has 60 days. </w:t>
      </w:r>
    </w:p>
    <w:p>
      <w:r>
        <w:t xml:space="preserve">(Speaker A)  You want to cancel it. </w:t>
      </w:r>
    </w:p>
    <w:p>
      <w:r>
        <w:t xml:space="preserve">(Speaker N)  So that's how they're. </w:t>
      </w:r>
    </w:p>
    <w:p>
      <w:r>
        <w:t xml:space="preserve">(Speaker C)  Okay. </w:t>
      </w:r>
    </w:p>
    <w:p>
      <w:r>
        <w:t xml:space="preserve">(Speaker D)  Oh, okay. </w:t>
      </w:r>
    </w:p>
    <w:p>
      <w:r>
        <w:t xml:space="preserve">(Speaker A)  So yeah, we, we'll review it and then obviously we get it to the chairman for execution and then obviously the $7,000 enhancement, that's just. I don't know if that needs to be added in the contract we did or then the contract </w:t>
      </w:r>
    </w:p>
    <w:p>
      <w:r>
        <w:t xml:space="preserve">(Speaker I)  $7,000 offer, but we can pay for that. </w:t>
      </w:r>
    </w:p>
    <w:p>
      <w:r>
        <w:t xml:space="preserve">(Speaker A)  Yeah, okay. Yeah, that's not solo. </w:t>
      </w:r>
    </w:p>
    <w:p>
      <w:r>
        <w:t xml:space="preserve">(Speaker F)  That's fine. </w:t>
      </w:r>
    </w:p>
    <w:p>
      <w:r>
        <w:t xml:space="preserve">(Speaker H)  But yeah, we can just give you the credit. </w:t>
      </w:r>
    </w:p>
    <w:p>
      <w:r>
        <w:t xml:space="preserve">(Speaker C)  So whatever you want us to do is. </w:t>
      </w:r>
    </w:p>
    <w:p>
      <w:r>
        <w:t xml:space="preserve">(Speaker D)  Yeah, okay, nice. </w:t>
      </w:r>
    </w:p>
    <w:p>
      <w:r>
        <w:t xml:space="preserve">(Speaker A)  Is there anything else for these guys? </w:t>
      </w:r>
    </w:p>
    <w:p>
      <w:r>
        <w:t xml:space="preserve">(Speaker K)  No, thanks guys. </w:t>
      </w:r>
    </w:p>
    <w:p>
      <w:r>
        <w:t xml:space="preserve">(Speaker D)  Thank you. </w:t>
      </w:r>
    </w:p>
    <w:p>
      <w:r>
        <w:t xml:space="preserve">(Speaker J)  All right. </w:t>
      </w:r>
    </w:p>
    <w:p>
      <w:r>
        <w:t xml:space="preserve">(Speaker K)  All right. </w:t>
      </w:r>
    </w:p>
    <w:p>
      <w:r>
        <w:t xml:space="preserve">(Speaker A)  Thank you very much. Okay, we're just going to go straight into it. Ultimately. Matt, you got your field report, so I'll Let you go into that. </w:t>
      </w:r>
    </w:p>
    <w:p>
      <w:r>
        <w:t xml:space="preserve">(Speaker F)  Oh sorry. </w:t>
      </w:r>
    </w:p>
    <w:p>
      <w:r>
        <w:t xml:space="preserve">(Speaker K)  Thank you for putting all that together and it was we've been you know we've done this before and that was the smoothest one so thank you for you guys for putting that together and helping us out. </w:t>
      </w:r>
    </w:p>
    <w:p>
      <w:r>
        <w:t xml:space="preserve">(Speaker A)  I I know you put a lot of district appreciate Ron for bringing that up to. We appreciate that and your kind words what you said about us coming on board like we're good it's we're a team here and that's what we you know we appreciate it. </w:t>
      </w:r>
    </w:p>
    <w:p>
      <w:r>
        <w:t xml:space="preserve">(Speaker K)  We appreciate the support the board it </w:t>
      </w:r>
    </w:p>
    <w:p>
      <w:r>
        <w:t xml:space="preserve">(Speaker F)  means a lot </w:t>
      </w:r>
    </w:p>
    <w:p>
      <w:r>
        <w:t xml:space="preserve">(Speaker C)  for sure so thank you. </w:t>
      </w:r>
    </w:p>
    <w:p>
      <w:r>
        <w:t xml:space="preserve">(Speaker E)  I'm going to kind of just run through stuff really quick this month. Our solar flag model lights which this you and I were working on together on site and will be installed tomorrow </w:t>
      </w:r>
    </w:p>
    <w:p>
      <w:r>
        <w:t xml:space="preserve">(Speaker C)  by our main </w:t>
      </w:r>
    </w:p>
    <w:p>
      <w:r>
        <w:t xml:space="preserve">(Speaker E)  I have two proposals for you guys tonight and we can either pursue those now or we our new vendors in let's wait to the new vendor. </w:t>
      </w:r>
    </w:p>
    <w:p>
      <w:r>
        <w:t xml:space="preserve">(Speaker D)  Yeah wait till the new vendor. </w:t>
      </w:r>
    </w:p>
    <w:p>
      <w:r>
        <w:t xml:space="preserve">(Speaker K)  Well are any things that need are </w:t>
      </w:r>
    </w:p>
    <w:p>
      <w:r>
        <w:t xml:space="preserve">(Speaker M)  vendor specific or any things it's bridge free. </w:t>
      </w:r>
    </w:p>
    <w:p>
      <w:r>
        <w:t xml:space="preserve">(Speaker E)  Yeah it's really just palm palm stuff that I've been you know kind of talking about getting removed and stuff so there's been a lot of clean up in the details I wasn't really happy with and a lot of my areas back here by the pool so can wait. Oh yeah. So so there was one that calm right behind the table here that I've been walking kind of watching deteriorate as one as well as bl by the playground that that's the one that's really more concerning to me because of hurricanes and being directly next to the playground. </w:t>
      </w:r>
    </w:p>
    <w:p>
      <w:r>
        <w:t xml:space="preserve">(Speaker C)  I would like to try to get </w:t>
      </w:r>
    </w:p>
    <w:p>
      <w:r>
        <w:t xml:space="preserve">(Speaker E)  that done a little bit. </w:t>
      </w:r>
    </w:p>
    <w:p>
      <w:r>
        <w:t xml:space="preserve">(Speaker K)  Yeah well that's the next question is what is the safety now that you said there's one here and one there's Is there a possibility of those falling </w:t>
      </w:r>
    </w:p>
    <w:p>
      <w:r>
        <w:t xml:space="preserve">(Speaker E)  on playground would be my a number </w:t>
      </w:r>
    </w:p>
    <w:p>
      <w:r>
        <w:t xml:space="preserve">(Speaker K)  one very well and this one's fared up the way to not so the </w:t>
      </w:r>
    </w:p>
    <w:p>
      <w:r>
        <w:t xml:space="preserve">(Speaker D)  playground one could fall on the kite right? </w:t>
      </w:r>
    </w:p>
    <w:p>
      <w:r>
        <w:t xml:space="preserve">(Speaker C)  Yes. </w:t>
      </w:r>
    </w:p>
    <w:p>
      <w:r>
        <w:t xml:space="preserve">(Speaker K)  Well okay. Yeah we need to have that removed I think. Yeah it's just based on a safety issue and is it is it I </w:t>
      </w:r>
    </w:p>
    <w:p>
      <w:r>
        <w:t xml:space="preserve">(Speaker E)  didn't 1100 for you guys. I was actually as of late yesterday because I had did my comprehensive landscape review and which you guys should have in your agenda and I kind of targeted a whole bunch of areas that I feel you need some enhancements you know freeze damages stuff like that stuff we can kind of revisit at the time I did that to set up Our landscaper, you know, current or incoming with some stuff that I've read to them. But yeah. So you should have those two posts in front of you. One being 30 playground area be 1100. That's going to be a flush cut down the ground. And then we explore a plan with our new vector. </w:t>
      </w:r>
    </w:p>
    <w:p>
      <w:r>
        <w:t xml:space="preserve">(Speaker D)  Do we need to replace that since it's a palm tree. I'm sorry, do we need to replace that since it's a. </w:t>
      </w:r>
    </w:p>
    <w:p>
      <w:r>
        <w:t xml:space="preserve">(Speaker E)  Not necessarily that. That's that recommendation. Not a necessity. </w:t>
      </w:r>
    </w:p>
    <w:p>
      <w:r>
        <w:t xml:space="preserve">(Speaker D)  Not at all. </w:t>
      </w:r>
    </w:p>
    <w:p>
      <w:r>
        <w:t xml:space="preserve">(Speaker E)  It more adds a little natural shade over there. But we have two others that are right next to it that should provide for that one that would be safe. Just removing for safety and we forward from there. </w:t>
      </w:r>
    </w:p>
    <w:p>
      <w:r>
        <w:t xml:space="preserve">(Speaker D)  All right. So I'll motion for the removal of the palm tree by the playground for 1100. </w:t>
      </w:r>
    </w:p>
    <w:p>
      <w:r>
        <w:t xml:space="preserve">(Speaker K)  I'll second that. </w:t>
      </w:r>
    </w:p>
    <w:p>
      <w:r>
        <w:t xml:space="preserve">(Speaker I)  Okay. I got a question. </w:t>
      </w:r>
    </w:p>
    <w:p>
      <w:r>
        <w:t xml:space="preserve">(Speaker A)  So Rentree has a go ahead. </w:t>
      </w:r>
    </w:p>
    <w:p>
      <w:r>
        <w:t xml:space="preserve">(Speaker D)  Br. </w:t>
      </w:r>
    </w:p>
    <w:p>
      <w:r>
        <w:t xml:space="preserve">(Speaker A)  So Rentree are going to be doing that work. </w:t>
      </w:r>
    </w:p>
    <w:p>
      <w:r>
        <w:t xml:space="preserve">(Speaker C)  Correct. Okay. </w:t>
      </w:r>
    </w:p>
    <w:p>
      <w:r>
        <w:t xml:space="preserve">(Speaker A)  And we want to move forward, but. </w:t>
      </w:r>
    </w:p>
    <w:p>
      <w:r>
        <w:t xml:space="preserve">(Speaker K)  Well, it's a safety. I mean if it was anywhere else we would be postponing it. But if it could fall on the </w:t>
      </w:r>
    </w:p>
    <w:p>
      <w:r>
        <w:t xml:space="preserve">(Speaker I)  playground, are we convinced it's a safety issue? </w:t>
      </w:r>
    </w:p>
    <w:p>
      <w:r>
        <w:t xml:space="preserve">(Speaker D)  I'm sorry, we're going by mats. </w:t>
      </w:r>
    </w:p>
    <w:p>
      <w:r>
        <w:t xml:space="preserve">(Speaker E)  That one has been teetotal in a good way. Nothing's. </w:t>
      </w:r>
    </w:p>
    <w:p>
      <w:r>
        <w:t xml:space="preserve">(Speaker I)  I. I just don't want to give </w:t>
      </w:r>
    </w:p>
    <w:p>
      <w:r>
        <w:t xml:space="preserve">(Speaker C)  it to Red Tree. </w:t>
      </w:r>
    </w:p>
    <w:p>
      <w:r>
        <w:t xml:space="preserve">(Speaker B)  Can we get it to staked so that if it does anything it's going to fall the opposite way? </w:t>
      </w:r>
    </w:p>
    <w:p>
      <w:r>
        <w:t xml:space="preserve">(Speaker I)  How about we do. </w:t>
      </w:r>
    </w:p>
    <w:p>
      <w:r>
        <w:t xml:space="preserve">(Speaker K)  I do not exceed 1100 and you can find a vendor to cut that. </w:t>
      </w:r>
    </w:p>
    <w:p>
      <w:r>
        <w:t xml:space="preserve">(Speaker I)  They. </w:t>
      </w:r>
    </w:p>
    <w:p>
      <w:r>
        <w:t xml:space="preserve">(Speaker D)  Well, why don't you see if the new vendors will cut it for 1100. So I'll motion to. </w:t>
      </w:r>
    </w:p>
    <w:p>
      <w:r>
        <w:t xml:space="preserve">(Speaker I)  Not to exceed. </w:t>
      </w:r>
    </w:p>
    <w:p>
      <w:r>
        <w:t xml:space="preserve">(Speaker D)  Not to exceed 1100 and give it to the new vendor if possible. </w:t>
      </w:r>
    </w:p>
    <w:p>
      <w:r>
        <w:t xml:space="preserve">(Speaker M)  I'll second that motion. </w:t>
      </w:r>
    </w:p>
    <w:p>
      <w:r>
        <w:t xml:space="preserve">(Speaker K)  We definitely got. You know, there's kids on both sides of that. </w:t>
      </w:r>
    </w:p>
    <w:p>
      <w:r>
        <w:t xml:space="preserve">(Speaker D)  Yeah. </w:t>
      </w:r>
    </w:p>
    <w:p>
      <w:r>
        <w:t xml:space="preserve">(Speaker E)  No, we can revisit this one and if you want to narrow. </w:t>
      </w:r>
    </w:p>
    <w:p>
      <w:r>
        <w:t xml:space="preserve">(Speaker J)  All right. </w:t>
      </w:r>
    </w:p>
    <w:p>
      <w:r>
        <w:t xml:space="preserve">(Speaker A)  All in favor? </w:t>
      </w:r>
    </w:p>
    <w:p>
      <w:r>
        <w:t xml:space="preserve">(Speaker E)  As requested by. We also have our rendering from Tim K. For the holiday that we pretty much generally last month contended upon the rendering. I did also budget stuff. Looks like we have about little over 19,000. They believe it's about 13. </w:t>
      </w:r>
    </w:p>
    <w:p>
      <w:r>
        <w:t xml:space="preserve">(Speaker B)  Well, here's your problem. Our landscaping budget just got screwed over </w:t>
      </w:r>
    </w:p>
    <w:p>
      <w:r>
        <w:t xml:space="preserve">(Speaker C)  because </w:t>
      </w:r>
    </w:p>
    <w:p>
      <w:r>
        <w:t xml:space="preserve">(Speaker B)  they're more than what we had budgeted last year and next year. But I knew that was going to happen as soon as we went out because everybody's going to come in higher now. </w:t>
      </w:r>
    </w:p>
    <w:p>
      <w:r>
        <w:t xml:space="preserve">(Speaker K)  Yeah. </w:t>
      </w:r>
    </w:p>
    <w:p>
      <w:r>
        <w:t xml:space="preserve">(Speaker A)  So the other. So a way around that is. Well, when I say a Way around it, you've got your money, your transfer money that comes in that you go towards your capital reserve. You probably shorten that number by the 15 to 20,000, what that is. So you still have the inner monies of I think close to 200,000 going into your reserve line item rather than the 218 or whatever that number is. </w:t>
      </w:r>
    </w:p>
    <w:p>
      <w:r>
        <w:t xml:space="preserve">(Speaker K)  So these lights are going to be on year round. </w:t>
      </w:r>
    </w:p>
    <w:p>
      <w:r>
        <w:t xml:space="preserve">(Speaker E)  Yes, exactly like our clubhouse lights here. Set tires on them and all be triggered by the. </w:t>
      </w:r>
    </w:p>
    <w:p>
      <w:r>
        <w:t xml:space="preserve">(Speaker K)  Is there. I see there's pictures. Multi lights and they just change colors. </w:t>
      </w:r>
    </w:p>
    <w:p>
      <w:r>
        <w:t xml:space="preserve">(Speaker D)  Yeah. </w:t>
      </w:r>
    </w:p>
    <w:p>
      <w:r>
        <w:t xml:space="preserve">(Speaker K)  Hey, you know, we've been talking about this for like several years and I think that, you know, it's. The residents deserve it. I think we should do it. </w:t>
      </w:r>
    </w:p>
    <w:p>
      <w:r>
        <w:t xml:space="preserve">(Speaker C)  It's cool. </w:t>
      </w:r>
    </w:p>
    <w:p>
      <w:r>
        <w:t xml:space="preserve">(Speaker K)  You know, I mean, </w:t>
      </w:r>
    </w:p>
    <w:p>
      <w:r>
        <w:t xml:space="preserve">(Speaker E)  more on the decoration side. </w:t>
      </w:r>
    </w:p>
    <w:p>
      <w:r>
        <w:t xml:space="preserve">(Speaker L)  Right. </w:t>
      </w:r>
    </w:p>
    <w:p>
      <w:r>
        <w:t xml:space="preserve">(Speaker A)  So we want to figure out the </w:t>
      </w:r>
    </w:p>
    <w:p>
      <w:r>
        <w:t xml:space="preserve">(Speaker K)  finances of it, Jason. So, I mean, I. I would make a motion that we do this. </w:t>
      </w:r>
    </w:p>
    <w:p>
      <w:r>
        <w:t xml:space="preserve">(Speaker D)  So we motioned. </w:t>
      </w:r>
    </w:p>
    <w:p>
      <w:r>
        <w:t xml:space="preserve">(Speaker K)  Oh, did you already do it? </w:t>
      </w:r>
    </w:p>
    <w:p>
      <w:r>
        <w:t xml:space="preserve">(Speaker C)  We pretty much did it. </w:t>
      </w:r>
    </w:p>
    <w:p>
      <w:r>
        <w:t xml:space="preserve">(Speaker E)  It was contingent upon the rendering. </w:t>
      </w:r>
    </w:p>
    <w:p>
      <w:r>
        <w:t xml:space="preserve">(Speaker D)  Right, the rendering. Then we're good to go. </w:t>
      </w:r>
    </w:p>
    <w:p>
      <w:r>
        <w:t xml:space="preserve">(Speaker E)  Yeah. </w:t>
      </w:r>
    </w:p>
    <w:p>
      <w:r>
        <w:t xml:space="preserve">(Speaker D)  Sean, do you like the rendering? </w:t>
      </w:r>
    </w:p>
    <w:p>
      <w:r>
        <w:t xml:space="preserve">(Speaker C)  It's a rendering. </w:t>
      </w:r>
    </w:p>
    <w:p>
      <w:r>
        <w:t xml:space="preserve">(Speaker B)  It's not going to look like this. </w:t>
      </w:r>
    </w:p>
    <w:p>
      <w:r>
        <w:t xml:space="preserve">(Speaker D)  Well, I'm happy with it. I mean, I was happy with whatever was out there at Christmas. </w:t>
      </w:r>
    </w:p>
    <w:p>
      <w:r>
        <w:t xml:space="preserve">(Speaker E)  Yes, this just a more permanent option. </w:t>
      </w:r>
    </w:p>
    <w:p>
      <w:r>
        <w:t xml:space="preserve">(Speaker D)  Right. </w:t>
      </w:r>
    </w:p>
    <w:p>
      <w:r>
        <w:t xml:space="preserve">(Speaker C)  But this character is what you wanted. Yeah, Yeah. </w:t>
      </w:r>
    </w:p>
    <w:p>
      <w:r>
        <w:t xml:space="preserve">(Speaker K)  I think it look. I think it's good. </w:t>
      </w:r>
    </w:p>
    <w:p>
      <w:r>
        <w:t xml:space="preserve">(Speaker I)  I mean it looks very. </w:t>
      </w:r>
    </w:p>
    <w:p>
      <w:r>
        <w:t xml:space="preserve">(Speaker K)  You know, lights make everything magical, especially </w:t>
      </w:r>
    </w:p>
    <w:p>
      <w:r>
        <w:t xml:space="preserve">(Speaker E)  with the addition of the new landscape lights along the. </w:t>
      </w:r>
    </w:p>
    <w:p>
      <w:r>
        <w:t xml:space="preserve">(Speaker K)  Yeah, those look good. </w:t>
      </w:r>
    </w:p>
    <w:p>
      <w:r>
        <w:t xml:space="preserve">(Speaker D)  Yeah. </w:t>
      </w:r>
    </w:p>
    <w:p>
      <w:r>
        <w:t xml:space="preserve">(Speaker J)  Easy. </w:t>
      </w:r>
    </w:p>
    <w:p>
      <w:r>
        <w:t xml:space="preserve">(Speaker D)  Okay, cool. </w:t>
      </w:r>
    </w:p>
    <w:p>
      <w:r>
        <w:t xml:space="preserve">(Speaker A)  Is that the. Were those little lights that we. </w:t>
      </w:r>
    </w:p>
    <w:p>
      <w:r>
        <w:t xml:space="preserve">(Speaker I)  Who. </w:t>
      </w:r>
    </w:p>
    <w:p>
      <w:r>
        <w:t xml:space="preserve">(Speaker A)  Who put those lights? </w:t>
      </w:r>
    </w:p>
    <w:p>
      <w:r>
        <w:t xml:space="preserve">(Speaker E)  Yeah, that would be us, the gms. </w:t>
      </w:r>
    </w:p>
    <w:p>
      <w:r>
        <w:t xml:space="preserve">(Speaker I)  Okay. </w:t>
      </w:r>
    </w:p>
    <w:p>
      <w:r>
        <w:t xml:space="preserve">(Speaker E)  Right now we're working with that. And going a little bit higher. Lumen, 2 meters grow. They're going to exceed and everything. </w:t>
      </w:r>
    </w:p>
    <w:p>
      <w:r>
        <w:t xml:space="preserve">(Speaker A)  Excellent. </w:t>
      </w:r>
    </w:p>
    <w:p>
      <w:r>
        <w:t xml:space="preserve">(Speaker C)  Good stuff. </w:t>
      </w:r>
    </w:p>
    <w:p>
      <w:r>
        <w:t xml:space="preserve">(Speaker F)  Okay. </w:t>
      </w:r>
    </w:p>
    <w:p>
      <w:r>
        <w:t xml:space="preserve">(Speaker C)  All right. </w:t>
      </w:r>
    </w:p>
    <w:p>
      <w:r>
        <w:t xml:space="preserve">(Speaker A)  You just get with. So we need to get that agreement assumed with Tim so we can just get that agreement to council. Because it's the dollar amounts there that I want like a full. We want a formal agreement wrote up. So if we. If you get me that proposal, we add the renderings to it, then we'll get that. We'll get that contract. We'll get that proposal over to your office, Whitney, and then we can go ahead and get this. We'll get that one drawn up by your firm. Is that okay? </w:t>
      </w:r>
    </w:p>
    <w:p>
      <w:r>
        <w:t xml:space="preserve">(Speaker L)  Yep, I'm on it. </w:t>
      </w:r>
    </w:p>
    <w:p>
      <w:r>
        <w:t xml:space="preserve">(Speaker C)  Okay, great. </w:t>
      </w:r>
    </w:p>
    <w:p>
      <w:r>
        <w:t xml:space="preserve">(Speaker E)  I have already set the copies of </w:t>
      </w:r>
    </w:p>
    <w:p>
      <w:r>
        <w:t xml:space="preserve">(Speaker C)  the goal to put on files for </w:t>
      </w:r>
    </w:p>
    <w:p>
      <w:r>
        <w:t xml:space="preserve">(Speaker E)  our GMS record, so I can easily throw it into you. </w:t>
      </w:r>
    </w:p>
    <w:p>
      <w:r>
        <w:t xml:space="preserve">(Speaker A)  Yep, we Just. I just want to get a full agreement. </w:t>
      </w:r>
    </w:p>
    <w:p>
      <w:r>
        <w:t xml:space="preserve">(Speaker D)  Yes sir. </w:t>
      </w:r>
    </w:p>
    <w:p>
      <w:r>
        <w:t xml:space="preserve">(Speaker E)  And our team at the amenity center here, you know they constantly monitor security system as the cameras and noticed some lack of lighting showing up on the security system for the amphitheater area. So we're going to get a couple of solar lights up in the amphitheater. Going to make sure that that area is lit up. Exhibition graffiti part of things. So just make sure we can actually see things a little bit better. Not a major investment. Small. Very, very small. </w:t>
      </w:r>
    </w:p>
    <w:p>
      <w:r>
        <w:t xml:space="preserve">(Speaker D)  We had graffiti I think. Yeah. </w:t>
      </w:r>
    </w:p>
    <w:p>
      <w:r>
        <w:t xml:space="preserve">(Speaker F)  Which. </w:t>
      </w:r>
    </w:p>
    <w:p>
      <w:r>
        <w:t xml:space="preserve">(Speaker E)  Which we got addressed right away by. By the onside make the theme which was nice. So yeah. </w:t>
      </w:r>
    </w:p>
    <w:p>
      <w:r>
        <w:t xml:space="preserve">(Speaker A)  They were able to put like that nut spray on it. </w:t>
      </w:r>
    </w:p>
    <w:p>
      <w:r>
        <w:t xml:space="preserve">(Speaker L)  Yeah. </w:t>
      </w:r>
    </w:p>
    <w:p>
      <w:r>
        <w:t xml:space="preserve">(Speaker A)  Before it became a them thing. Because it can be this sometimes with the graffiti. It can be profanity or whatever. </w:t>
      </w:r>
    </w:p>
    <w:p>
      <w:r>
        <w:t xml:space="preserve">(Speaker E)  We just make sure there's no nothing after the property. So that would be addressed tomorrow as well. The paper entrance should finally commencing by the middle of the month. All the final papers </w:t>
      </w:r>
    </w:p>
    <w:p>
      <w:r>
        <w:t xml:space="preserve">(Speaker A)  and all the </w:t>
      </w:r>
    </w:p>
    <w:p>
      <w:r>
        <w:t xml:space="preserve">(Speaker E)  contract stuff that was going back and forth. As you drive through the property you'll notice the roundabouts are all slowly painted </w:t>
      </w:r>
    </w:p>
    <w:p>
      <w:r>
        <w:t xml:space="preserve">(Speaker B)  yellow on the property. </w:t>
      </w:r>
    </w:p>
    <w:p>
      <w:r>
        <w:t xml:space="preserve">(Speaker E)  Making his way through that as well as the roundabout at the security guard booth. We had all the lights replaced this week as well as the yellow curvings. </w:t>
      </w:r>
    </w:p>
    <w:p>
      <w:r>
        <w:t xml:space="preserve">(Speaker C)  That should be completed tomorrow as well. Let's take a look here. </w:t>
      </w:r>
    </w:p>
    <w:p>
      <w:r>
        <w:t xml:space="preserve">(Speaker E)  Second roundabout was a target targeted area. If you're talking about here and meeting as well as landscaping. Constantly monitoring that area and retreating. Did come out this. This week. Earlier this week. There a lot of cutbacks to detail </w:t>
      </w:r>
    </w:p>
    <w:p>
      <w:r>
        <w:t xml:space="preserve">(Speaker C)  work that I requested for them. </w:t>
      </w:r>
    </w:p>
    <w:p>
      <w:r>
        <w:t xml:space="preserve">(Speaker E)  Like mentioned there. They were adamant which I made sure they had stuff like that now. And they did. </w:t>
      </w:r>
    </w:p>
    <w:p>
      <w:r>
        <w:t xml:space="preserve">(Speaker I)  Yeah. </w:t>
      </w:r>
    </w:p>
    <w:p>
      <w:r>
        <w:t xml:space="preserve">(Speaker E)  But just continuing managing what we have alone in the property. Strawberry office spoke outside a little bit. Little by little we're just getting everything done. All of our completed stuff this month was really done. The second way station at the dog park has been installed. So now we have two way stations at both entrances. Trash has gone down to video tremendously over there. We can actually manage it a lot easier. We're not losing any time. </w:t>
      </w:r>
    </w:p>
    <w:p>
      <w:r>
        <w:t xml:space="preserve">(Speaker C)  Pick up bags. </w:t>
      </w:r>
    </w:p>
    <w:p>
      <w:r>
        <w:t xml:space="preserve">(Speaker E)  We complete the RFP and present that to you guys. If you guys have any major decision. Irrigation is a constant. Every week I deal with Matt every </w:t>
      </w:r>
    </w:p>
    <w:p>
      <w:r>
        <w:t xml:space="preserve">(Speaker C)  week for rent free and then we'll </w:t>
      </w:r>
    </w:p>
    <w:p>
      <w:r>
        <w:t xml:space="preserve">(Speaker E)  deal with James every week I constantly check on things and everything's up and running. I go out to the site. When I'm on site I turn on valves myself manually Reports go and tell you one Thing until you actually see them running yourself. </w:t>
      </w:r>
    </w:p>
    <w:p>
      <w:r>
        <w:t xml:space="preserve">(Speaker C)  So I do that regularly, at least. </w:t>
      </w:r>
    </w:p>
    <w:p>
      <w:r>
        <w:t xml:space="preserve">(Speaker E)  I try to pick about 10 zones every time I come in drive one, see TR make sure we're not mistaken. Overall, I think that's just about everything, guys. There was also a dollar at the entrance of the property that technically falls beyond CD property. It's actually Florida dot. </w:t>
      </w:r>
    </w:p>
    <w:p>
      <w:r>
        <w:t xml:space="preserve">(Speaker C)  I did report that to them. </w:t>
      </w:r>
    </w:p>
    <w:p>
      <w:r>
        <w:t xml:space="preserve">(Speaker E)  It looks like they may have came out already taken care of it, but I was verified before me. But I did have the case run on there from Florida DOT does look </w:t>
      </w:r>
    </w:p>
    <w:p>
      <w:r>
        <w:t xml:space="preserve">(Speaker C)  like it is completed, but I think </w:t>
      </w:r>
    </w:p>
    <w:p>
      <w:r>
        <w:t xml:space="preserve">(Speaker E)  that's everything I have. And if you have any questions for me, comments. No complaints. </w:t>
      </w:r>
    </w:p>
    <w:p>
      <w:r>
        <w:t xml:space="preserve">(Speaker D)  No complaints. </w:t>
      </w:r>
    </w:p>
    <w:p>
      <w:r>
        <w:t xml:space="preserve">(Speaker J)  Great job. </w:t>
      </w:r>
    </w:p>
    <w:p>
      <w:r>
        <w:t xml:space="preserve">(Speaker I)  Thank you. </w:t>
      </w:r>
    </w:p>
    <w:p>
      <w:r>
        <w:t xml:space="preserve">(Speaker D)  Great job. </w:t>
      </w:r>
    </w:p>
    <w:p>
      <w:r>
        <w:t xml:space="preserve">(Speaker C)  Doing great, man. </w:t>
      </w:r>
    </w:p>
    <w:p>
      <w:r>
        <w:t xml:space="preserve">(Speaker A)  Thank you so much. </w:t>
      </w:r>
    </w:p>
    <w:p>
      <w:r>
        <w:t xml:space="preserve">(Speaker E)  Appreciate it very much for working hard. All of us, we all work together to get better every day. </w:t>
      </w:r>
    </w:p>
    <w:p>
      <w:r>
        <w:t xml:space="preserve">(Speaker C)  Yes. </w:t>
      </w:r>
    </w:p>
    <w:p>
      <w:r>
        <w:t xml:space="preserve">(Speaker D)  Thank you. </w:t>
      </w:r>
    </w:p>
    <w:p>
      <w:r>
        <w:t xml:space="preserve">(Speaker F)  Clubhouse managers. </w:t>
      </w:r>
    </w:p>
    <w:p>
      <w:r>
        <w:t xml:space="preserve">(Speaker A)  Manager report. Well, I say managers, but M. </w:t>
      </w:r>
    </w:p>
    <w:p>
      <w:r>
        <w:t xml:space="preserve">(Speaker D)  And </w:t>
      </w:r>
    </w:p>
    <w:p>
      <w:r>
        <w:t xml:space="preserve">(Speaker A)  Matt, ultimately, I know you've been here a lot. You've. I don't know. Is there anything on the clubhouse manager's report that would need you here? Because if not, if that's okay, we'll let him go. </w:t>
      </w:r>
    </w:p>
    <w:p>
      <w:r>
        <w:t xml:space="preserve">(Speaker E)  Yeah, he can go really quick. </w:t>
      </w:r>
    </w:p>
    <w:p>
      <w:r>
        <w:t xml:space="preserve">(Speaker K)  We could send him for one. </w:t>
      </w:r>
    </w:p>
    <w:p>
      <w:r>
        <w:t xml:space="preserve">(Speaker I)  I do that. </w:t>
      </w:r>
    </w:p>
    <w:p>
      <w:r>
        <w:t xml:space="preserve">(Speaker A)  All right, go ahead, Marissa. </w:t>
      </w:r>
    </w:p>
    <w:p>
      <w:r>
        <w:t xml:space="preserve">(Speaker I)  Thank you. </w:t>
      </w:r>
    </w:p>
    <w:p>
      <w:r>
        <w:t xml:space="preserve">(Speaker O)  So I did just want to see if you guys have any questions regarding to before </w:t>
      </w:r>
    </w:p>
    <w:p>
      <w:r>
        <w:t xml:space="preserve">(Speaker E)  the Internet. </w:t>
      </w:r>
    </w:p>
    <w:p>
      <w:r>
        <w:t xml:space="preserve">(Speaker A)  Yeah, we go straight into the. In that report. So just so the board members, you provided direction to staff to dissect what you have currently with Frontier. There's also. Do we need to. We reach out to Spectrum. We do have Internet issues, but I know staff you sat with. We said, well, usually. And Brian sat with Frontier. Spectrum, back to Frontier, Back to Spectrum. So I don't want to take any credit for that, but I know that you guys did. But I know that that wasn't easy because you don't get the same person each time that really understands this. But I think we have a really good understanding. </w:t>
      </w:r>
    </w:p>
    <w:p>
      <w:r>
        <w:t xml:space="preserve">(Speaker L)  So in your packet, you see that you have Spectrum Enterprise, we have Spectrum Business. She did the same with Frontier and gave you proposals for each. But talking to all these people and understanding that if your infrastructure is not where it needs to be, your Internet is not gonna do what it needs to do. So my suggestion is, should we look at your infrastructure and not put the cart before the horse? If your infrastructure is what needs to be looked at. And basically each one of these companies, as we talk to them, want to run a new line which is part of your infrastructure. So I think if we're gonna if we can solve the issue by updating your infrastructure, then you might be able to stay with the plan you're at already. Yeah, And I know this is your forte, Sean, and I don't want to step on your toes. </w:t>
      </w:r>
    </w:p>
    <w:p>
      <w:r>
        <w:t xml:space="preserve">(Speaker B)  Yeah. I mean, the thing is, is we probably already have wiring that we could use and it's going to be Cat 5 wire, which is going to be sufficient. Right now they're at Cat 70. But the issue that we have is that we only have a router that's basically serving and now we have one extender that's serving the whole property. </w:t>
      </w:r>
    </w:p>
    <w:p>
      <w:r>
        <w:t xml:space="preserve">(Speaker L)  So in all this, as we were doing all this research, we reached out to complete it today where he can and he gave us a proposal for managing your network and bringing your equipment up to where it needs to be. He gave you two options. He gave you. One is renting and one as buying the equipment. So the one buying the equipment is going to be a little more upfront than what the one would be for renting, but then it would be only $150 a month service. And then if you're renting it, it'll be three something. I'm going to give you copies because I printed them all. </w:t>
      </w:r>
    </w:p>
    <w:p>
      <w:r>
        <w:t xml:space="preserve">(Speaker A)  Because the nice thing, having a specialty vendor, there's an issue like they're. They're responsible to fix it. </w:t>
      </w:r>
    </w:p>
    <w:p>
      <w:r>
        <w:t xml:space="preserve">(Speaker D)  Yeah. </w:t>
      </w:r>
    </w:p>
    <w:p>
      <w:r>
        <w:t xml:space="preserve">(Speaker E)  Either way. </w:t>
      </w:r>
    </w:p>
    <w:p>
      <w:r>
        <w:t xml:space="preserve">(Speaker B)  But you're probably considering the fact that we have to live with the, the world that we have, which is reserves money using that sort of stuff for any repairs in the future, etc. What will happen is we'll end up keeping the equipment much longer, which is what we've done with most of the other equipment. So. </w:t>
      </w:r>
    </w:p>
    <w:p>
      <w:r>
        <w:t xml:space="preserve">(Speaker D)  But if we buy it, how quickly does it out? Is it outdated? </w:t>
      </w:r>
    </w:p>
    <w:p>
      <w:r>
        <w:t xml:space="preserve">(Speaker B)  But that's. Here's the issue. How often is it being used now and where are the issues when it's being used now? Because some of those things can be fixed and basically fixed permanently. For the last 18 years we've had issues, but not a lot of people are using it. So how much do you spend to fix an issue that isn't really an issue? </w:t>
      </w:r>
    </w:p>
    <w:p>
      <w:r>
        <w:t xml:space="preserve">(Speaker D)  The only people that use it is when we're here right now, the HOA </w:t>
      </w:r>
    </w:p>
    <w:p>
      <w:r>
        <w:t xml:space="preserve">(Speaker L)  Navy, when they have their meeting. </w:t>
      </w:r>
    </w:p>
    <w:p>
      <w:r>
        <w:t xml:space="preserve">(Speaker D)  I don't know if they use Internet. I would think they do. I would think they do. </w:t>
      </w:r>
    </w:p>
    <w:p>
      <w:r>
        <w:t xml:space="preserve">(Speaker B)  Yeah. And I can tell you since we've upgraded or added the extender, we don't lose connection anymore. </w:t>
      </w:r>
    </w:p>
    <w:p>
      <w:r>
        <w:t xml:space="preserve">(Speaker A)  I haven't lost it this evening and </w:t>
      </w:r>
    </w:p>
    <w:p>
      <w:r>
        <w:t xml:space="preserve">(Speaker B)  we didn't lose it last month or the month before. </w:t>
      </w:r>
    </w:p>
    <w:p>
      <w:r>
        <w:t xml:space="preserve">(Speaker D)  So should we just hold off on this? </w:t>
      </w:r>
    </w:p>
    <w:p>
      <w:r>
        <w:t xml:space="preserve">(Speaker A)  So I think that there's a couple of things I'd like to look at. So with your Frontier Bill, if you're. Sounds like the infrastructure, what we've got now, it seems like. I think it's one of those that we monitor. It seems to work right now. Oh, the other one. I have to ask, how is camera systems? Is it clear? Slow. </w:t>
      </w:r>
    </w:p>
    <w:p>
      <w:r>
        <w:t xml:space="preserve">(Speaker O)  They're. </w:t>
      </w:r>
    </w:p>
    <w:p>
      <w:r>
        <w:t xml:space="preserve">(Speaker J)  They're fine. </w:t>
      </w:r>
    </w:p>
    <w:p>
      <w:r>
        <w:t xml:space="preserve">(Speaker A)  They're fine. </w:t>
      </w:r>
    </w:p>
    <w:p>
      <w:r>
        <w:t xml:space="preserve">(Speaker C)  Okay. </w:t>
      </w:r>
    </w:p>
    <w:p>
      <w:r>
        <w:t xml:space="preserve">(Speaker A)  That's the, that's. </w:t>
      </w:r>
    </w:p>
    <w:p>
      <w:r>
        <w:t xml:space="preserve">(Speaker D)  That's the main concern. </w:t>
      </w:r>
    </w:p>
    <w:p>
      <w:r>
        <w:t xml:space="preserve">(Speaker A)  That's the main thing. </w:t>
      </w:r>
    </w:p>
    <w:p>
      <w:r>
        <w:t xml:space="preserve">(Speaker O)  All right. The only thing is, like, sometimes on my computer it takes some time to load, but whenever it does load, it's clear. It's just sometimes you don't have access to it. </w:t>
      </w:r>
    </w:p>
    <w:p>
      <w:r>
        <w:t xml:space="preserve">(Speaker B)  So there's two issues there. One is the computer. I don't even know how old that computer is. And two would be the wiring, because that computer, I don't know if it's wired or not. </w:t>
      </w:r>
    </w:p>
    <w:p>
      <w:r>
        <w:t xml:space="preserve">(Speaker L)  Okay. </w:t>
      </w:r>
    </w:p>
    <w:p>
      <w:r>
        <w:t xml:space="preserve">(Speaker B)  Yeah, the wiring is the issue there. And that's where we need to know where the wiring actually exists. And do we have to pull the lines maybe for that one, and upgrade some of the infrastructure, which I haven't even looked at this yet, which would include a new router, new switches, and possibly to do it the right way, actually buying and putting in extenders that are wired, basically wired from the </w:t>
      </w:r>
    </w:p>
    <w:p>
      <w:r>
        <w:t xml:space="preserve">(Speaker I)  modem </w:t>
      </w:r>
    </w:p>
    <w:p>
      <w:r>
        <w:t xml:space="preserve">(Speaker B)  itself to, say, the gym. And then there's an extender that is a WI FI extender that plugs into the wall there. And that would fix a lot of the issues. And as it does here, we don't have a wired one here, but if we had a wired one, it would give a better connection for any WI FI connections. Right now what we're basically doing is WI FI to WI FI extender and then to your PC. So there are some things that can make it better without going crazy. </w:t>
      </w:r>
    </w:p>
    <w:p>
      <w:r>
        <w:t xml:space="preserve">(Speaker I)  Okay. </w:t>
      </w:r>
    </w:p>
    <w:p>
      <w:r>
        <w:t xml:space="preserve">(Speaker A)  So I think that that's the right route to go with that. Like, you know, I think we. How do we make that. Those like the wiring better. Like I think you said, they upgrade it to a Cat 7 or whatever that is. But the other thing that I identified </w:t>
      </w:r>
    </w:p>
    <w:p>
      <w:r>
        <w:t xml:space="preserve">(Speaker C)  with your, your, </w:t>
      </w:r>
    </w:p>
    <w:p>
      <w:r>
        <w:t xml:space="preserve">(Speaker A)  your billing, what's so expensive is that you've got $300 that you're doing with Stream, not even streaming the cable because there's a commercial building, it costs more. And you've got these televisions. If you move to a streaming. Right. Which might. That might even mean upgrading your televisions eventually. Whatever. I don't know. I know that this One has. </w:t>
      </w:r>
    </w:p>
    <w:p>
      <w:r>
        <w:t xml:space="preserve">(Speaker C)  Or Fire Stick. </w:t>
      </w:r>
    </w:p>
    <w:p>
      <w:r>
        <w:t xml:space="preserve">(Speaker A)  I know people, if they have Internet, you can come in. Yeah, I've seen it other communities, I said, if you want to watch telly, add your own. Add your own. But Fire Stick, log in. Watch that. Like, you know, you see the Airbnbs and whatnot, what they do. </w:t>
      </w:r>
    </w:p>
    <w:p>
      <w:r>
        <w:t xml:space="preserve">(Speaker M)  Sorry. </w:t>
      </w:r>
    </w:p>
    <w:p>
      <w:r>
        <w:t xml:space="preserve">(Speaker C)  Yeah. </w:t>
      </w:r>
    </w:p>
    <w:p>
      <w:r>
        <w:t xml:space="preserve">(Speaker A)  But if you went to a streaming service, what would the. The savings be? If they wanted to. To do that, you know. Well, they said it was going to be a savings, right. </w:t>
      </w:r>
    </w:p>
    <w:p>
      <w:r>
        <w:t xml:space="preserve">(Speaker B)  Yeah. Basically you're not renting the boxes anymore. So the box you buy the Extremes </w:t>
      </w:r>
    </w:p>
    <w:p>
      <w:r>
        <w:t xml:space="preserve">(Speaker K)  for free with or. </w:t>
      </w:r>
    </w:p>
    <w:p>
      <w:r>
        <w:t xml:space="preserve">(Speaker D)  No, that's the hoa. </w:t>
      </w:r>
    </w:p>
    <w:p>
      <w:r>
        <w:t xml:space="preserve">(Speaker K)  Wow. </w:t>
      </w:r>
    </w:p>
    <w:p>
      <w:r>
        <w:t xml:space="preserve">(Speaker B)  So you can get. So for instance, Spectrum and then you can download the Spectrum app on. </w:t>
      </w:r>
    </w:p>
    <w:p>
      <w:r>
        <w:t xml:space="preserve">(Speaker K)  Yeah. </w:t>
      </w:r>
    </w:p>
    <w:p>
      <w:r>
        <w:t xml:space="preserve">(Speaker C)  Certain devices. </w:t>
      </w:r>
    </w:p>
    <w:p>
      <w:r>
        <w:t xml:space="preserve">(Speaker B)  It doesn't work on the Amazon device, but it does work on Roku's. </w:t>
      </w:r>
    </w:p>
    <w:p>
      <w:r>
        <w:t xml:space="preserve">(Speaker L)  I will say that Spectrum business did provide. I asked them for strictly an Internet line and then I asked them for the services you have here. And they did have. There is one in your proposal and it said TV stream 45amonth. </w:t>
      </w:r>
    </w:p>
    <w:p>
      <w:r>
        <w:t xml:space="preserve">(Speaker B)  Yeah. </w:t>
      </w:r>
    </w:p>
    <w:p>
      <w:r>
        <w:t xml:space="preserve">(Speaker L)  To give you some reference. </w:t>
      </w:r>
    </w:p>
    <w:p>
      <w:r>
        <w:t xml:space="preserve">(Speaker K)  Are people watching TV in there? </w:t>
      </w:r>
    </w:p>
    <w:p>
      <w:r>
        <w:t xml:space="preserve">(Speaker L)  They. </w:t>
      </w:r>
    </w:p>
    <w:p>
      <w:r>
        <w:t xml:space="preserve">(Speaker O)  They do, but I think it's just live channels and I think like we pay around 200 or like 250amonth just for cable. When ideally, if we were to convert to, you know, a streamline, you know, they also provide like the same channels that they can have access to. So I do think we. Honestly, I don't think we need to be paying that fee among 13 people. </w:t>
      </w:r>
    </w:p>
    <w:p>
      <w:r>
        <w:t xml:space="preserve">(Speaker K)  I concur. </w:t>
      </w:r>
    </w:p>
    <w:p>
      <w:r>
        <w:t xml:space="preserve">(Speaker D)  I agree with that. </w:t>
      </w:r>
    </w:p>
    <w:p>
      <w:r>
        <w:t xml:space="preserve">(Speaker B)  So that would cost us either new TVs or. </w:t>
      </w:r>
    </w:p>
    <w:p>
      <w:r>
        <w:t xml:space="preserve">(Speaker O)  Well, if we were to, you know, buy like, because there's five. And then if we were to buy like four fire sticks, I think each of them are around like 35. </w:t>
      </w:r>
    </w:p>
    <w:p>
      <w:r>
        <w:t xml:space="preserve">(Speaker C)  Yeah. </w:t>
      </w:r>
    </w:p>
    <w:p>
      <w:r>
        <w:t xml:space="preserve">(Speaker B)  But you'd have to make sure that whoever we went with the fire stick would work on that. For instance, Spectrum, it doesn't work on the Flutter stick, but it does work on a Roku or a Toshiba. I didn't have a Samsung TV that actually you can download the app right to the tv. </w:t>
      </w:r>
    </w:p>
    <w:p>
      <w:r>
        <w:t xml:space="preserve">(Speaker L)  And Samsung, if you go. If you have a Samsung tv, they also offer free channels. </w:t>
      </w:r>
    </w:p>
    <w:p>
      <w:r>
        <w:t xml:space="preserve">(Speaker B)  Yeah. </w:t>
      </w:r>
    </w:p>
    <w:p>
      <w:r>
        <w:t xml:space="preserve">(Speaker D)  So how big are those t. How many TVs do we have in the gym? So five TVs. They're not big, right? Yeah, 36 inches. So they're like a hundred dollars, probably a TV. So you talk about $500. You can replace those TVs in there with smart TVs. With smart TVs. And within two months. It pays for the team. </w:t>
      </w:r>
    </w:p>
    <w:p>
      <w:r>
        <w:t xml:space="preserve">(Speaker B)  Well, you still have to pay the $45, so. </w:t>
      </w:r>
    </w:p>
    <w:p>
      <w:r>
        <w:t xml:space="preserve">(Speaker D)  Right. But you're not paying 250. Okay. So three months. </w:t>
      </w:r>
    </w:p>
    <w:p>
      <w:r>
        <w:t xml:space="preserve">(Speaker A)  Unless you want to just provide the free channel. It's like. And because if you have a smart city, you allow someone to log in on their own thing. You know what I mean? </w:t>
      </w:r>
    </w:p>
    <w:p>
      <w:r>
        <w:t xml:space="preserve">(Speaker G)  Yeah. </w:t>
      </w:r>
    </w:p>
    <w:p>
      <w:r>
        <w:t xml:space="preserve">(Speaker B)  You know, I would rather give that </w:t>
      </w:r>
    </w:p>
    <w:p>
      <w:r>
        <w:t xml:space="preserve">(Speaker K)  one as more of a video gig. A tv. </w:t>
      </w:r>
    </w:p>
    <w:p>
      <w:r>
        <w:t xml:space="preserve">(Speaker E)  Yeah. </w:t>
      </w:r>
    </w:p>
    <w:p>
      <w:r>
        <w:t xml:space="preserve">(Speaker B)  Well, sometimes kids watch movies on it. I would rather just have a service so that you wouldn't have to have. </w:t>
      </w:r>
    </w:p>
    <w:p>
      <w:r>
        <w:t xml:space="preserve">(Speaker D)  Yeah, yeah. I don't think we want people logging in on the TVs. </w:t>
      </w:r>
    </w:p>
    <w:p>
      <w:r>
        <w:t xml:space="preserve">(Speaker B)  So if we. If we had a TV that had. If we went to Spectrum, you know, the Spectrum app, and they wanted to </w:t>
      </w:r>
    </w:p>
    <w:p>
      <w:r>
        <w:t xml:space="preserve">(Speaker A)  watch tv, we just need to make sure that they are. </w:t>
      </w:r>
    </w:p>
    <w:p>
      <w:r>
        <w:t xml:space="preserve">(Speaker C)  Or whatever. </w:t>
      </w:r>
    </w:p>
    <w:p>
      <w:r>
        <w:t xml:space="preserve">(Speaker A)  Television works with them. </w:t>
      </w:r>
    </w:p>
    <w:p>
      <w:r>
        <w:t xml:space="preserve">(Speaker I)  Okay. </w:t>
      </w:r>
    </w:p>
    <w:p>
      <w:r>
        <w:t xml:space="preserve">(Speaker B)  Yeah. With whatever company we end up going with. </w:t>
      </w:r>
    </w:p>
    <w:p>
      <w:r>
        <w:t xml:space="preserve">(Speaker D)  Okay. </w:t>
      </w:r>
    </w:p>
    <w:p>
      <w:r>
        <w:t xml:space="preserve">(Speaker C)  All right. </w:t>
      </w:r>
    </w:p>
    <w:p>
      <w:r>
        <w:t xml:space="preserve">(Speaker B)  Or whatever their app is. Because some people, some companies will have an app. Spectrum has their own app. </w:t>
      </w:r>
    </w:p>
    <w:p>
      <w:r>
        <w:t xml:space="preserve">(Speaker L)  And circle back to the infrastructure. </w:t>
      </w:r>
    </w:p>
    <w:p>
      <w:r>
        <w:t xml:space="preserve">(Speaker B)  Yeah. </w:t>
      </w:r>
    </w:p>
    <w:p>
      <w:r>
        <w:t xml:space="preserve">(Speaker A)  Well, I think what they said, they want to upgrade the lines to the. These two computers, mainly because I think what Sean said is basically the infrastructure might not be, you know, can we. </w:t>
      </w:r>
    </w:p>
    <w:p>
      <w:r>
        <w:t xml:space="preserve">(Speaker K)  Can we, like, check those computers out? The ages of computers? </w:t>
      </w:r>
    </w:p>
    <w:p>
      <w:r>
        <w:t xml:space="preserve">(Speaker A)  Yes, I think. </w:t>
      </w:r>
    </w:p>
    <w:p>
      <w:r>
        <w:t xml:space="preserve">(Speaker K)  And then we may be able to buy a couple computers and then see if that fixes the problem. And if not, then we can start dropping lines and stuff like that. </w:t>
      </w:r>
    </w:p>
    <w:p>
      <w:r>
        <w:t xml:space="preserve">(Speaker C)  And then. </w:t>
      </w:r>
    </w:p>
    <w:p>
      <w:r>
        <w:t xml:space="preserve">(Speaker K)  Because we're going to need new computers anyways. </w:t>
      </w:r>
    </w:p>
    <w:p>
      <w:r>
        <w:t xml:space="preserve">(Speaker M)  Right. </w:t>
      </w:r>
    </w:p>
    <w:p>
      <w:r>
        <w:t xml:space="preserve">(Speaker A)  That's better. </w:t>
      </w:r>
    </w:p>
    <w:p>
      <w:r>
        <w:t xml:space="preserve">(Speaker K)  Like, I think we do that. And then if that doesn't fix it, then we. Yeah, sorry, I didn't mean that. Does that sound good to. </w:t>
      </w:r>
    </w:p>
    <w:p>
      <w:r>
        <w:t xml:space="preserve">(Speaker D)  Yeah, I think we should change out the computers and then just get whatever. If we could get a stick that will accommodate Spectrum. Who do we have in there now? </w:t>
      </w:r>
    </w:p>
    <w:p>
      <w:r>
        <w:t xml:space="preserve">(Speaker L)  Frontier. </w:t>
      </w:r>
    </w:p>
    <w:p>
      <w:r>
        <w:t xml:space="preserve">(Speaker O)  Frontier. </w:t>
      </w:r>
    </w:p>
    <w:p>
      <w:r>
        <w:t xml:space="preserve">(Speaker D)  Oh, so Frontier. </w:t>
      </w:r>
    </w:p>
    <w:p>
      <w:r>
        <w:t xml:space="preserve">(Speaker B)  At the time it was cheaper to go with Frontier. Now, did you guys talk to them about any of the other systems that are connected through, like, the cameras that are outside or is. </w:t>
      </w:r>
    </w:p>
    <w:p>
      <w:r>
        <w:t xml:space="preserve">(Speaker L)  We did only the Clubhouse, because I was going to download Clubhouse, we can go back. </w:t>
      </w:r>
    </w:p>
    <w:p>
      <w:r>
        <w:t xml:space="preserve">(Speaker B)  And I'm just wondering if there's five. </w:t>
      </w:r>
    </w:p>
    <w:p>
      <w:r>
        <w:t xml:space="preserve">(Speaker A)  There's five accounts, because every entry point basically has a Frontier and they have to have Internet because your access. Your access system, security system is it needs Internet for all of those points, which is front gate, tennis court, amphitheater for the bathrooms. Yep. </w:t>
      </w:r>
    </w:p>
    <w:p>
      <w:r>
        <w:t xml:space="preserve">(Speaker K)  And then here. </w:t>
      </w:r>
    </w:p>
    <w:p>
      <w:r>
        <w:t xml:space="preserve">(Speaker A)  Yes. </w:t>
      </w:r>
    </w:p>
    <w:p>
      <w:r>
        <w:t xml:space="preserve">(Speaker L)  It's for tennis courts, guard shack. </w:t>
      </w:r>
    </w:p>
    <w:p>
      <w:r>
        <w:t xml:space="preserve">(Speaker B)  So. Yeah, that. Yeah. So do you know how much those accounts are each month? </w:t>
      </w:r>
    </w:p>
    <w:p>
      <w:r>
        <w:t xml:space="preserve">(Speaker A)  They're roughly within for the total amount. I like, I can, I can look and get that. But ultimately I think the main concern was the clubhouse first. And then if we were, if you were to switch the clubhouse, then we would assume that we would move the others to that new platform. </w:t>
      </w:r>
    </w:p>
    <w:p>
      <w:r>
        <w:t xml:space="preserve">(Speaker I)  Right. </w:t>
      </w:r>
    </w:p>
    <w:p>
      <w:r>
        <w:t xml:space="preserve">(Speaker B)  But the issue might be that you might get a better price doing them all under one group, which is how it was supposed to be or which is how it was done originally. And at some point it was switched. </w:t>
      </w:r>
    </w:p>
    <w:p>
      <w:r>
        <w:t xml:space="preserve">(Speaker D)  Go ahead. </w:t>
      </w:r>
    </w:p>
    <w:p>
      <w:r>
        <w:t xml:space="preserve">(Speaker A)  Okay, so we're looking at the new equipment for those two computers, you know, </w:t>
      </w:r>
    </w:p>
    <w:p>
      <w:r>
        <w:t xml:space="preserve">(Speaker L)  and then see if that solves our issue then. If not, we may have appliance. </w:t>
      </w:r>
    </w:p>
    <w:p>
      <w:r>
        <w:t xml:space="preserve">(Speaker B)  Well, I mean, honestly, if we get a faster Internet connection and hope new computers with WI fi, you might not even need a new line. It all depends on the signal. So I can come by and test the signal in each location to make sure that it's going to want to have it a good connection with the current system. And most likely it would have a good connection with a new system no matter who we went with. </w:t>
      </w:r>
    </w:p>
    <w:p>
      <w:r>
        <w:t xml:space="preserve">(Speaker C)  Okay, do it. </w:t>
      </w:r>
    </w:p>
    <w:p>
      <w:r>
        <w:t xml:space="preserve">(Speaker A)  And then on the. So that's the, the Internet in here and the, the systems here. Now with the television. What's the, what's the direction of the board here? We need to look at replacing the five. </w:t>
      </w:r>
    </w:p>
    <w:p>
      <w:r>
        <w:t xml:space="preserve">(Speaker D)  Well, let's see if we could get a stick of some sort that will accommodate so that we could stream in there. </w:t>
      </w:r>
    </w:p>
    <w:p>
      <w:r>
        <w:t xml:space="preserve">(Speaker A)  Right. Okay, so that's. </w:t>
      </w:r>
    </w:p>
    <w:p>
      <w:r>
        <w:t xml:space="preserve">(Speaker D)  And if not, then replace them five. </w:t>
      </w:r>
    </w:p>
    <w:p>
      <w:r>
        <w:t xml:space="preserve">(Speaker I)  Okay. </w:t>
      </w:r>
    </w:p>
    <w:p>
      <w:r>
        <w:t xml:space="preserve">(Speaker D)  Because they're cheap enough. </w:t>
      </w:r>
    </w:p>
    <w:p>
      <w:r>
        <w:t xml:space="preserve">(Speaker A)  Yeah. Okay, so you guys have got. That's the other step with the </w:t>
      </w:r>
    </w:p>
    <w:p>
      <w:r>
        <w:t xml:space="preserve">(Speaker L)  five TVs in the gym and make sure </w:t>
      </w:r>
    </w:p>
    <w:p>
      <w:r>
        <w:t xml:space="preserve">(Speaker A)  that they are compatible with the sick. And if they're not, then we'll replace those for. </w:t>
      </w:r>
    </w:p>
    <w:p>
      <w:r>
        <w:t xml:space="preserve">(Speaker B)  Or an app. </w:t>
      </w:r>
    </w:p>
    <w:p>
      <w:r>
        <w:t xml:space="preserve">(Speaker A)  Yeah. </w:t>
      </w:r>
    </w:p>
    <w:p>
      <w:r>
        <w:t xml:space="preserve">(Speaker D)  When were those TVs bought? Were they recent? </w:t>
      </w:r>
    </w:p>
    <w:p>
      <w:r>
        <w:t xml:space="preserve">(Speaker B)  No, some of them are original. </w:t>
      </w:r>
    </w:p>
    <w:p>
      <w:r>
        <w:t xml:space="preserve">(Speaker I)  Yeah. </w:t>
      </w:r>
    </w:p>
    <w:p>
      <w:r>
        <w:t xml:space="preserve">(Speaker D)  Oh, I thought we replaced them all. </w:t>
      </w:r>
    </w:p>
    <w:p>
      <w:r>
        <w:t xml:space="preserve">(Speaker I)  We had replaced a couple. </w:t>
      </w:r>
    </w:p>
    <w:p>
      <w:r>
        <w:t xml:space="preserve">(Speaker D)  Yeah, we did replace a couple of them. </w:t>
      </w:r>
    </w:p>
    <w:p>
      <w:r>
        <w:t xml:space="preserve">(Speaker A)  Okay, so that's, that's the second step. And then finally the last one is if we switch all, all accounts, would </w:t>
      </w:r>
    </w:p>
    <w:p>
      <w:r>
        <w:t xml:space="preserve">(Speaker F)  it be </w:t>
      </w:r>
    </w:p>
    <w:p>
      <w:r>
        <w:t xml:space="preserve">(Speaker A)  cost effective? Would we get better service and, and, and whatnot? Because Spectrum, they have a Spectrum TV app, Right. I don't know. Frontier happen, right? </w:t>
      </w:r>
    </w:p>
    <w:p>
      <w:r>
        <w:t xml:space="preserve">(Speaker B)  I don't know that. </w:t>
      </w:r>
    </w:p>
    <w:p>
      <w:r>
        <w:t xml:space="preserve">(Speaker D)  No, Spectrum doesn't happen. </w:t>
      </w:r>
    </w:p>
    <w:p>
      <w:r>
        <w:t xml:space="preserve">(Speaker I)  Right. </w:t>
      </w:r>
    </w:p>
    <w:p>
      <w:r>
        <w:t xml:space="preserve">(Speaker A)  So that's okay. </w:t>
      </w:r>
    </w:p>
    <w:p>
      <w:r>
        <w:t xml:space="preserve">(Speaker B)  Yeah. At this point, looking at this, the number spectrum, if we went with the 1 gigabyte, it's 145amonth. Is it at plus 45 for streaming? </w:t>
      </w:r>
    </w:p>
    <w:p>
      <w:r>
        <w:t xml:space="preserve">(Speaker L)  I think that's the total If I'm not mistaken, the way she wrote it, she broke it down underneath. It's offering $45 a month for 36 months. With the first month, 13th month, and 19th month free, it would be a thousand over 50. That would be $40 a month, which would include your Wi Fi, one static IP, and then a wireless backup. Wireless Internet backup, $20 a month and one business phone line. And because currently you have. What is it, nine phone lines. Yeah. </w:t>
      </w:r>
    </w:p>
    <w:p>
      <w:r>
        <w:t xml:space="preserve">(Speaker D)  What? </w:t>
      </w:r>
    </w:p>
    <w:p>
      <w:r>
        <w:t xml:space="preserve">(Speaker L)  Yeah. </w:t>
      </w:r>
    </w:p>
    <w:p>
      <w:r>
        <w:t xml:space="preserve">(Speaker D)  Why? </w:t>
      </w:r>
    </w:p>
    <w:p>
      <w:r>
        <w:t xml:space="preserve">(Speaker L)  Under the Frontier, and that's what we couldn't figure out, is under your Frontier that you currently have, they have listed nine lines for your fax machine in here. It's your business. And then I would think you would only need two more for your office. </w:t>
      </w:r>
    </w:p>
    <w:p>
      <w:r>
        <w:t xml:space="preserve">(Speaker A)  So it's just nine for the amenity. </w:t>
      </w:r>
    </w:p>
    <w:p>
      <w:r>
        <w:t xml:space="preserve">(Speaker N)  Yes. Yes. </w:t>
      </w:r>
    </w:p>
    <w:p>
      <w:r>
        <w:t xml:space="preserve">(Speaker M)  Okay. </w:t>
      </w:r>
    </w:p>
    <w:p>
      <w:r>
        <w:t xml:space="preserve">(Speaker A)  Because I know the one that the guards check will have onto the. </w:t>
      </w:r>
    </w:p>
    <w:p>
      <w:r>
        <w:t xml:space="preserve">(Speaker D)  But the. </w:t>
      </w:r>
    </w:p>
    <w:p>
      <w:r>
        <w:t xml:space="preserve">(Speaker O)  Yeah, that's separate. </w:t>
      </w:r>
    </w:p>
    <w:p>
      <w:r>
        <w:t xml:space="preserve">(Speaker A)  That's separate. So we have. We have nine. </w:t>
      </w:r>
    </w:p>
    <w:p>
      <w:r>
        <w:t xml:space="preserve">(Speaker L)  That's what the. </w:t>
      </w:r>
    </w:p>
    <w:p>
      <w:r>
        <w:t xml:space="preserve">(Speaker D)  The current. </w:t>
      </w:r>
    </w:p>
    <w:p>
      <w:r>
        <w:t xml:space="preserve">(Speaker L)  Fabulous. </w:t>
      </w:r>
    </w:p>
    <w:p>
      <w:r>
        <w:t xml:space="preserve">(Speaker D)  Are they to this. Are they to this building or to somebody's residence? I mean, I'm astonished at that. </w:t>
      </w:r>
    </w:p>
    <w:p>
      <w:r>
        <w:t xml:space="preserve">(Speaker L)  Agreed. </w:t>
      </w:r>
    </w:p>
    <w:p>
      <w:r>
        <w:t xml:space="preserve">(Speaker B)  Well, yeah. </w:t>
      </w:r>
    </w:p>
    <w:p>
      <w:r>
        <w:t xml:space="preserve">(Speaker E)  I mean. </w:t>
      </w:r>
    </w:p>
    <w:p>
      <w:r>
        <w:t xml:space="preserve">(Speaker B)  Yeah. They could be the cameras. </w:t>
      </w:r>
    </w:p>
    <w:p>
      <w:r>
        <w:t xml:space="preserve">(Speaker K)  I go to cameras. </w:t>
      </w:r>
    </w:p>
    <w:p>
      <w:r>
        <w:t xml:space="preserve">(Speaker A)  We're gonna. We're gonna. Okay, so we. We're getting the direction. </w:t>
      </w:r>
    </w:p>
    <w:p>
      <w:r>
        <w:t xml:space="preserve">(Speaker K)  What we. </w:t>
      </w:r>
    </w:p>
    <w:p>
      <w:r>
        <w:t xml:space="preserve">(Speaker A)  What we need. We just. We still need the. Dissect this even. </w:t>
      </w:r>
    </w:p>
    <w:p>
      <w:r>
        <w:t xml:space="preserve">(Speaker M)  Yeah, but like. </w:t>
      </w:r>
    </w:p>
    <w:p>
      <w:r>
        <w:t xml:space="preserve">(Speaker A)  Because it's just. </w:t>
      </w:r>
    </w:p>
    <w:p>
      <w:r>
        <w:t xml:space="preserve">(Speaker B)  There's too many moving parts. If you guys need me, I can get on a call or come down and we can try to figure it out together. </w:t>
      </w:r>
    </w:p>
    <w:p>
      <w:r>
        <w:t xml:space="preserve">(Speaker G)  Yeah. </w:t>
      </w:r>
    </w:p>
    <w:p>
      <w:r>
        <w:t xml:space="preserve">(Speaker D)  Because we were trying to figure out </w:t>
      </w:r>
    </w:p>
    <w:p>
      <w:r>
        <w:t xml:space="preserve">(Speaker L)  where nine lines weren't in here. </w:t>
      </w:r>
    </w:p>
    <w:p>
      <w:r>
        <w:t xml:space="preserve">(Speaker B)  Yeah. I mean, there might be lines connected to different types of equipment. Like, the fire alarm probably has its own. </w:t>
      </w:r>
    </w:p>
    <w:p>
      <w:r>
        <w:t xml:space="preserve">(Speaker C)  Yeah. </w:t>
      </w:r>
    </w:p>
    <w:p>
      <w:r>
        <w:t xml:space="preserve">(Speaker B)  And are the fire alarms separate for this building versus the gym? </w:t>
      </w:r>
    </w:p>
    <w:p>
      <w:r>
        <w:t xml:space="preserve">(Speaker L)  Maybe your. Your fire alarm, your alarm line. </w:t>
      </w:r>
    </w:p>
    <w:p>
      <w:r>
        <w:t xml:space="preserve">(Speaker E)  Yeah. </w:t>
      </w:r>
    </w:p>
    <w:p>
      <w:r>
        <w:t xml:space="preserve">(Speaker J)  With Ethan. </w:t>
      </w:r>
    </w:p>
    <w:p>
      <w:r>
        <w:t xml:space="preserve">(Speaker L)  Then your. Your fax machine or your. Yeah, because if you look on your phone in here, it has four lines. </w:t>
      </w:r>
    </w:p>
    <w:p>
      <w:r>
        <w:t xml:space="preserve">(Speaker K)  Does the Max machine get used a lot? </w:t>
      </w:r>
    </w:p>
    <w:p>
      <w:r>
        <w:t xml:space="preserve">(Speaker D)  Yes. Yes, it does this. </w:t>
      </w:r>
    </w:p>
    <w:p>
      <w:r>
        <w:t xml:space="preserve">(Speaker B)  Nobody has a fax machine anymore, so they come here. </w:t>
      </w:r>
    </w:p>
    <w:p>
      <w:r>
        <w:t xml:space="preserve">(Speaker K)  I use a camp scanner on my phone. </w:t>
      </w:r>
    </w:p>
    <w:p>
      <w:r>
        <w:t xml:space="preserve">(Speaker C)  Yeah, me too. </w:t>
      </w:r>
    </w:p>
    <w:p>
      <w:r>
        <w:t xml:space="preserve">(Speaker K)  Just like, boom, boom. </w:t>
      </w:r>
    </w:p>
    <w:p>
      <w:r>
        <w:t xml:space="preserve">(Speaker D)  Okay, but how do you send a fax with that </w:t>
      </w:r>
    </w:p>
    <w:p>
      <w:r>
        <w:t xml:space="preserve">(Speaker A)  y. We're gonna further dream. I think we're. We're in a good spot. And definitely circle back with Sean. </w:t>
      </w:r>
    </w:p>
    <w:p>
      <w:r>
        <w:t xml:space="preserve">(Speaker K)  Okay. </w:t>
      </w:r>
    </w:p>
    <w:p>
      <w:r>
        <w:t xml:space="preserve">(Speaker G)  The. </w:t>
      </w:r>
    </w:p>
    <w:p>
      <w:r>
        <w:t xml:space="preserve">(Speaker A)  So with these. With complete it. I think these are just on hold for right now. Once we've got everything for the. Once we're all set, maybe moving to a maintenance program or something where we can rely on Someone to come out and help us. But at this point, until we get everything ironed out, unfortunately, then we're just going to keep complete it on full, </w:t>
      </w:r>
    </w:p>
    <w:p>
      <w:r>
        <w:t xml:space="preserve">(Speaker B)  which is I'll come over to. To see if we have any questions and maybe. Yeah, we figure it out. Yeah. </w:t>
      </w:r>
    </w:p>
    <w:p>
      <w:r>
        <w:t xml:space="preserve">(Speaker I)  Okay. </w:t>
      </w:r>
    </w:p>
    <w:p>
      <w:r>
        <w:t xml:space="preserve">(Speaker A)  Then there's the complete IT gate for our code. Stickers have that on the agenda. Are you going over that, Marissa, or is that a. </w:t>
      </w:r>
    </w:p>
    <w:p>
      <w:r>
        <w:t xml:space="preserve">(Speaker O)  So that is for. So I know we're still working with Thomas to see if residents would need to get all brand new bar codes when you ask them that we have because I know last board meeting there was a discussion, you guys wanted to get a price range to see what the price would be if we had to purchase all new bar codes. I believe that one was for yes. And because Thomas with pit, we're still working to see how we could still use the resident's current barcodes to input to the new system. </w:t>
      </w:r>
    </w:p>
    <w:p>
      <w:r>
        <w:t xml:space="preserve">(Speaker A)  So the new ones that. It says quantities of a hundred. </w:t>
      </w:r>
    </w:p>
    <w:p>
      <w:r>
        <w:t xml:space="preserve">(Speaker B)  No, there's another. </w:t>
      </w:r>
    </w:p>
    <w:p>
      <w:r>
        <w:t xml:space="preserve">(Speaker D)  And then there's another one for a thousand. </w:t>
      </w:r>
    </w:p>
    <w:p>
      <w:r>
        <w:t xml:space="preserve">(Speaker A)  Excuse me, I was about to say T's of a hundred. </w:t>
      </w:r>
    </w:p>
    <w:p>
      <w:r>
        <w:t xml:space="preserve">(Speaker K)  It's like three. </w:t>
      </w:r>
    </w:p>
    <w:p>
      <w:r>
        <w:t xml:space="preserve">(Speaker D)  So he's still researching if. </w:t>
      </w:r>
    </w:p>
    <w:p>
      <w:r>
        <w:t xml:space="preserve">(Speaker O)  Yeah. You guys wanted to. </w:t>
      </w:r>
    </w:p>
    <w:p>
      <w:r>
        <w:t xml:space="preserve">(Speaker E)  Yeah. </w:t>
      </w:r>
    </w:p>
    <w:p>
      <w:r>
        <w:t xml:space="preserve">(Speaker B)  Just get an idea. </w:t>
      </w:r>
    </w:p>
    <w:p>
      <w:r>
        <w:t xml:space="preserve">(Speaker J)  Okay. </w:t>
      </w:r>
    </w:p>
    <w:p>
      <w:r>
        <w:t xml:space="preserve">(Speaker L)  So at a thousand, it's 350 for about 350 for each piece. </w:t>
      </w:r>
    </w:p>
    <w:p>
      <w:r>
        <w:t xml:space="preserve">(Speaker D)  Yeah. </w:t>
      </w:r>
    </w:p>
    <w:p>
      <w:r>
        <w:t xml:space="preserve">(Speaker L)  At 100 it would be 450. </w:t>
      </w:r>
    </w:p>
    <w:p>
      <w:r>
        <w:t xml:space="preserve">(Speaker D)  Fee. Yeah. </w:t>
      </w:r>
    </w:p>
    <w:p>
      <w:r>
        <w:t xml:space="preserve">(Speaker L)  So he gave me the bulk price and then he gave me the. </w:t>
      </w:r>
    </w:p>
    <w:p>
      <w:r>
        <w:t xml:space="preserve">(Speaker J)  Okay, one box. </w:t>
      </w:r>
    </w:p>
    <w:p>
      <w:r>
        <w:t xml:space="preserve">(Speaker D)  But hopefully he's able to use the one we have. </w:t>
      </w:r>
    </w:p>
    <w:p>
      <w:r>
        <w:t xml:space="preserve">(Speaker B)  Is it $350? Because this says $3. 75. </w:t>
      </w:r>
    </w:p>
    <w:p>
      <w:r>
        <w:t xml:space="preserve">(Speaker A)  Well, no, no, no, he said 375. </w:t>
      </w:r>
    </w:p>
    <w:p>
      <w:r>
        <w:t xml:space="preserve">(Speaker L)  Yeah. Quantity where it says what they cost. </w:t>
      </w:r>
    </w:p>
    <w:p>
      <w:r>
        <w:t xml:space="preserve">(Speaker F)  Yep, yep. </w:t>
      </w:r>
    </w:p>
    <w:p>
      <w:r>
        <w:t xml:space="preserve">(Speaker B)  Yeah, yeah, yeah. But you just said 350. </w:t>
      </w:r>
    </w:p>
    <w:p>
      <w:r>
        <w:t xml:space="preserve">(Speaker D)  I think she just made it. </w:t>
      </w:r>
    </w:p>
    <w:p>
      <w:r>
        <w:t xml:space="preserve">(Speaker B)  That's why I wanted to make sure. </w:t>
      </w:r>
    </w:p>
    <w:p>
      <w:r>
        <w:t xml:space="preserve">(Speaker A)  So. </w:t>
      </w:r>
    </w:p>
    <w:p>
      <w:r>
        <w:t xml:space="preserve">(Speaker K)  So now I have another question is if aren't we. Aren't we currently charging like $20 for char. </w:t>
      </w:r>
    </w:p>
    <w:p>
      <w:r>
        <w:t xml:space="preserve">(Speaker B)  $5 for each one. And we, we said we would give. </w:t>
      </w:r>
    </w:p>
    <w:p>
      <w:r>
        <w:t xml:space="preserve">(Speaker L)  But we would give two. </w:t>
      </w:r>
    </w:p>
    <w:p>
      <w:r>
        <w:t xml:space="preserve">(Speaker B)  Two for each house, which is what we move in. And then any new ones, I would say any new ones going forward, we would charge them 375 for. For making additional. Additional cars at this time. And then $5 going forward because we know the price is going to go up. </w:t>
      </w:r>
    </w:p>
    <w:p>
      <w:r>
        <w:t xml:space="preserve">(Speaker K)  How many cars. </w:t>
      </w:r>
    </w:p>
    <w:p>
      <w:r>
        <w:t xml:space="preserve">(Speaker D)  But she's not going to order a thousand at a time. </w:t>
      </w:r>
    </w:p>
    <w:p>
      <w:r>
        <w:t xml:space="preserve">(Speaker B)  She's probably going to have to order initially. </w:t>
      </w:r>
    </w:p>
    <w:p>
      <w:r>
        <w:t xml:space="preserve">(Speaker D)  Yes. But then after that she's not going to order a thousand at once. So the price is going to be 475. </w:t>
      </w:r>
    </w:p>
    <w:p>
      <w:r>
        <w:t xml:space="preserve">(Speaker L)  Yeah. </w:t>
      </w:r>
    </w:p>
    <w:p>
      <w:r>
        <w:t xml:space="preserve">(Speaker D)  Plus the tax or whatever the other. </w:t>
      </w:r>
    </w:p>
    <w:p>
      <w:r>
        <w:t xml:space="preserve">(Speaker A)  We'll keep them on hand and then at that point then we can, once we make the initial move. Right. If we are to, then we can, you know, we'll figure out like the best strategy. We don't want them all, a thousand sitting here. </w:t>
      </w:r>
    </w:p>
    <w:p>
      <w:r>
        <w:t xml:space="preserve">(Speaker M)  So. </w:t>
      </w:r>
    </w:p>
    <w:p>
      <w:r>
        <w:t xml:space="preserve">(Speaker A)  No, but, so, so just an example of what a district has done. Not the barcodes, but they had key fobs and this is what the board came up with where they gave each household two cards and then when they needed more, they just, they put a higher cost. They actually put $15 just to make sure that all costs were covered, like, </w:t>
      </w:r>
    </w:p>
    <w:p>
      <w:r>
        <w:t xml:space="preserve">(Speaker K)  rather than going below. </w:t>
      </w:r>
    </w:p>
    <w:p>
      <w:r>
        <w:t xml:space="preserve">(Speaker A)  But that just covers your cost. So if you're at 15, if the barcode, you don't know if prices inflate and they say, well, the next round is going to be $6 at least you're covered for a large amount of time. </w:t>
      </w:r>
    </w:p>
    <w:p>
      <w:r>
        <w:t xml:space="preserve">(Speaker D)  Yeah, I think right now we need to keep the barcode $5 because this is coming in at 80 for 100. </w:t>
      </w:r>
    </w:p>
    <w:p>
      <w:r>
        <w:t xml:space="preserve">(Speaker A)  Okay. And let's. Are we ready to order these now or do we know. </w:t>
      </w:r>
    </w:p>
    <w:p>
      <w:r>
        <w:t xml:space="preserve">(Speaker B)  We still need to figure out whether, </w:t>
      </w:r>
    </w:p>
    <w:p>
      <w:r>
        <w:t xml:space="preserve">(Speaker D)  whether we need them. </w:t>
      </w:r>
    </w:p>
    <w:p>
      <w:r>
        <w:t xml:space="preserve">(Speaker C)  Whether we need them. </w:t>
      </w:r>
    </w:p>
    <w:p>
      <w:r>
        <w:t xml:space="preserve">(Speaker O)  Okay. </w:t>
      </w:r>
    </w:p>
    <w:p>
      <w:r>
        <w:t xml:space="preserve">(Speaker L)  They just want to know what the price is. We want them. </w:t>
      </w:r>
    </w:p>
    <w:p>
      <w:r>
        <w:t xml:space="preserve">(Speaker I)  Yep. </w:t>
      </w:r>
    </w:p>
    <w:p>
      <w:r>
        <w:t xml:space="preserve">(Speaker L)  Information. </w:t>
      </w:r>
    </w:p>
    <w:p>
      <w:r>
        <w:t xml:space="preserve">(Speaker C)  Alrighty. </w:t>
      </w:r>
    </w:p>
    <w:p>
      <w:r>
        <w:t xml:space="preserve">(Speaker A)  The next item that I see in this report, Marisa, is the ratification of the BANDU proposal for the pool motor. </w:t>
      </w:r>
    </w:p>
    <w:p>
      <w:r>
        <w:t xml:space="preserve">(Speaker L)  Yes. </w:t>
      </w:r>
    </w:p>
    <w:p>
      <w:r>
        <w:t xml:space="preserve">(Speaker O)  So our pool vendor brought to our attention that one of the motors to the pool was not operating properly. And if that order were to stop, it could affect the chlorine getting pumped into the pool. And if that were to happen, we would have to temporarily close the pull down. So he gave us a proposal and you know. </w:t>
      </w:r>
    </w:p>
    <w:p>
      <w:r>
        <w:t xml:space="preserve">(Speaker A)  Well, it's actually been, it's actually redone. Yeah, it's actually we went to the chairman to get, get approval for it because you can't afford to have that to go. So we're just coming back for a motion to ratify the Bando agreement. </w:t>
      </w:r>
    </w:p>
    <w:p>
      <w:r>
        <w:t xml:space="preserve">(Speaker C)  Motion to ratify. Yeah. </w:t>
      </w:r>
    </w:p>
    <w:p>
      <w:r>
        <w:t xml:space="preserve">(Speaker K)  He did tell me that if it wasn't fixed, we were gonna, it was going to be big time. </w:t>
      </w:r>
    </w:p>
    <w:p>
      <w:r>
        <w:t xml:space="preserve">(Speaker B)  Yeah. And this is about what it cost anyways because I just had to replace in a hot tub a couple years ago. </w:t>
      </w:r>
    </w:p>
    <w:p>
      <w:r>
        <w:t xml:space="preserve">(Speaker A)  All in favor? Excellent. The next item is the, the handicap seat removal and reinstall. Obviously this is for the, the shower area to remove the tire. </w:t>
      </w:r>
    </w:p>
    <w:p>
      <w:r>
        <w:t xml:space="preserve">(Speaker J)  Go ahead. </w:t>
      </w:r>
    </w:p>
    <w:p>
      <w:r>
        <w:t xml:space="preserve">(Speaker L)  Yeah. </w:t>
      </w:r>
    </w:p>
    <w:p>
      <w:r>
        <w:t xml:space="preserve">(Speaker O)  So with the, with the shower proposal, we had to get a separate proposal for the, the chair to have them remove it and then put it back after the whole project is over with. So I have to get from them for them to uninstall that chair and then reinstall it back. </w:t>
      </w:r>
    </w:p>
    <w:p>
      <w:r>
        <w:t xml:space="preserve">(Speaker K)  Is that chair in bad shape or is it in good shape? </w:t>
      </w:r>
    </w:p>
    <w:p>
      <w:r>
        <w:t xml:space="preserve">(Speaker O)  To be fair, it just needs a really good cleaning. And I know, speaking to the person with Renegade, I know that he be advised that they will be cleaning that chair with no additional charges to get kind of like the rust off of it. </w:t>
      </w:r>
    </w:p>
    <w:p>
      <w:r>
        <w:t xml:space="preserve">(Speaker K)  Okay. Yeah. </w:t>
      </w:r>
    </w:p>
    <w:p>
      <w:r>
        <w:t xml:space="preserve">(Speaker H)  So. </w:t>
      </w:r>
    </w:p>
    <w:p>
      <w:r>
        <w:t xml:space="preserve">(Speaker K)  Because if we're going to have to pull it off, does it just make sense to put a new one? It's probably too cost prohibitive, but if you can clean it, that's great. </w:t>
      </w:r>
    </w:p>
    <w:p>
      <w:r>
        <w:t xml:space="preserve">(Speaker C)  Yeah. </w:t>
      </w:r>
    </w:p>
    <w:p>
      <w:r>
        <w:t xml:space="preserve">(Speaker B)  I don't even know what it looks like. I'm wondering if we should have a portable one in there or can we have a portable. </w:t>
      </w:r>
    </w:p>
    <w:p>
      <w:r>
        <w:t xml:space="preserve">(Speaker D)  Portable what? Seat? </w:t>
      </w:r>
    </w:p>
    <w:p>
      <w:r>
        <w:t xml:space="preserve">(Speaker C)  Yeah. </w:t>
      </w:r>
    </w:p>
    <w:p>
      <w:r>
        <w:t xml:space="preserve">(Speaker K)  I don't know how that rigs go for handicap. </w:t>
      </w:r>
    </w:p>
    <w:p>
      <w:r>
        <w:t xml:space="preserve">(Speaker G)  Yeah. </w:t>
      </w:r>
    </w:p>
    <w:p>
      <w:r>
        <w:t xml:space="preserve">(Speaker K)  God forbid we don't do it </w:t>
      </w:r>
    </w:p>
    <w:p>
      <w:r>
        <w:t xml:space="preserve">(Speaker H)  that way. </w:t>
      </w:r>
    </w:p>
    <w:p>
      <w:r>
        <w:t xml:space="preserve">(Speaker B)  If we need to replace it in the future, we can replace it ourselves and we don't have to worry about it. </w:t>
      </w:r>
    </w:p>
    <w:p>
      <w:r>
        <w:t xml:space="preserve">(Speaker A)  Why don't we ask that question? If we need to, I think we move forward and then take staff direction. We might have to. You know, that's a potentially illegal matter that we have like covering us. If we. If we can. If we can clean that up and put a portable one in there, great. But if it has to be standalone, like kind of like. </w:t>
      </w:r>
    </w:p>
    <w:p>
      <w:r>
        <w:t xml:space="preserve">(Speaker B)  Actually it's 18 because we opened in 08. So. </w:t>
      </w:r>
    </w:p>
    <w:p>
      <w:r>
        <w:t xml:space="preserve">(Speaker I)  Replace it. </w:t>
      </w:r>
    </w:p>
    <w:p>
      <w:r>
        <w:t xml:space="preserve">(Speaker D)  Those chairs by the pool. </w:t>
      </w:r>
    </w:p>
    <w:p>
      <w:r>
        <w:t xml:space="preserve">(Speaker B)  No. </w:t>
      </w:r>
    </w:p>
    <w:p>
      <w:r>
        <w:t xml:space="preserve">(Speaker C)  Oh, the shower chair. </w:t>
      </w:r>
    </w:p>
    <w:p>
      <w:r>
        <w:t xml:space="preserve">(Speaker D)  Yeah, I think we should just replace it then. </w:t>
      </w:r>
    </w:p>
    <w:p>
      <w:r>
        <w:t xml:space="preserve">(Speaker I)  Yeah. </w:t>
      </w:r>
    </w:p>
    <w:p>
      <w:r>
        <w:t xml:space="preserve">(Speaker D)  We're making the change to the. In the men's room. </w:t>
      </w:r>
    </w:p>
    <w:p>
      <w:r>
        <w:t xml:space="preserve">(Speaker C)  Yes. </w:t>
      </w:r>
    </w:p>
    <w:p>
      <w:r>
        <w:t xml:space="preserve">(Speaker K)  Let's see if we can. Who do we have said John. Question. </w:t>
      </w:r>
    </w:p>
    <w:p>
      <w:r>
        <w:t xml:space="preserve">(Speaker A)  Yes, it will be. And I. I think we'll have to follow up. </w:t>
      </w:r>
    </w:p>
    <w:p>
      <w:r>
        <w:t xml:space="preserve">(Speaker I)  I don't know. </w:t>
      </w:r>
    </w:p>
    <w:p>
      <w:r>
        <w:t xml:space="preserve">(Speaker A)  Whitney, I'll circle back with you on that one. Understanding what we have to do with this. </w:t>
      </w:r>
    </w:p>
    <w:p>
      <w:r>
        <w:t xml:space="preserve">(Speaker K)  How much was it to remove it so you can get to 400. </w:t>
      </w:r>
    </w:p>
    <w:p>
      <w:r>
        <w:t xml:space="preserve">(Speaker D)  400 </w:t>
      </w:r>
    </w:p>
    <w:p>
      <w:r>
        <w:t xml:space="preserve">(Speaker K)  we have to go to. </w:t>
      </w:r>
    </w:p>
    <w:p>
      <w:r>
        <w:t xml:space="preserve">(Speaker A)  No, it's actually just to remove it. </w:t>
      </w:r>
    </w:p>
    <w:p>
      <w:r>
        <w:t xml:space="preserve">(Speaker B)  To put the tile, reinstall it, to </w:t>
      </w:r>
    </w:p>
    <w:p>
      <w:r>
        <w:t xml:space="preserve">(Speaker A)  do the tile behind it. </w:t>
      </w:r>
    </w:p>
    <w:p>
      <w:r>
        <w:t xml:space="preserve">(Speaker B)  But that's not the cost of a new one. Which just get a new one. </w:t>
      </w:r>
    </w:p>
    <w:p>
      <w:r>
        <w:t xml:space="preserve">(Speaker C)  Right? </w:t>
      </w:r>
    </w:p>
    <w:p>
      <w:r>
        <w:t xml:space="preserve">(Speaker O)  Yeah. I mean I can always source those. The different prices. </w:t>
      </w:r>
    </w:p>
    <w:p>
      <w:r>
        <w:t xml:space="preserve">(Speaker B)  Yeah. </w:t>
      </w:r>
    </w:p>
    <w:p>
      <w:r>
        <w:t xml:space="preserve">(Speaker K)  The first thing we definitely need to remove. </w:t>
      </w:r>
    </w:p>
    <w:p>
      <w:r>
        <w:t xml:space="preserve">(Speaker C)  Right. </w:t>
      </w:r>
    </w:p>
    <w:p>
      <w:r>
        <w:t xml:space="preserve">(Speaker D)  Yeah, to remove it. </w:t>
      </w:r>
    </w:p>
    <w:p>
      <w:r>
        <w:t xml:space="preserve">(Speaker K)  And we should find out if we have to put it back in or get a chair like right before we buy a new one. </w:t>
      </w:r>
    </w:p>
    <w:p>
      <w:r>
        <w:t xml:space="preserve">(Speaker B)  Right. </w:t>
      </w:r>
    </w:p>
    <w:p>
      <w:r>
        <w:t xml:space="preserve">(Speaker C)  Well, source. </w:t>
      </w:r>
    </w:p>
    <w:p>
      <w:r>
        <w:t xml:space="preserve">(Speaker I)  Your logic says that if it was there as a fold down. </w:t>
      </w:r>
    </w:p>
    <w:p>
      <w:r>
        <w:t xml:space="preserve">(Speaker K)  It's got to go back in. </w:t>
      </w:r>
    </w:p>
    <w:p>
      <w:r>
        <w:t xml:space="preserve">(Speaker I)  Yeah. </w:t>
      </w:r>
    </w:p>
    <w:p>
      <w:r>
        <w:t xml:space="preserve">(Speaker K)  Yeah. </w:t>
      </w:r>
    </w:p>
    <w:p>
      <w:r>
        <w:t xml:space="preserve">(Speaker C)  Put the same thing back in here. </w:t>
      </w:r>
    </w:p>
    <w:p>
      <w:r>
        <w:t xml:space="preserve">(Speaker K)  Right. </w:t>
      </w:r>
    </w:p>
    <w:p>
      <w:r>
        <w:t xml:space="preserve">(Speaker D)  I don't. I don't think we should get one that is on the floor because that's a hazard where somebody could fall off of it. </w:t>
      </w:r>
    </w:p>
    <w:p>
      <w:r>
        <w:t xml:space="preserve">(Speaker K)  All right. </w:t>
      </w:r>
    </w:p>
    <w:p>
      <w:r>
        <w:t xml:space="preserve">(Speaker B)  Well, it's basically that they could fall off of that sooner now. </w:t>
      </w:r>
    </w:p>
    <w:p>
      <w:r>
        <w:t xml:space="preserve">(Speaker D)  True. </w:t>
      </w:r>
    </w:p>
    <w:p>
      <w:r>
        <w:t xml:space="preserve">(Speaker I)  Well. </w:t>
      </w:r>
    </w:p>
    <w:p>
      <w:r>
        <w:t xml:space="preserve">(Speaker M)  All right. </w:t>
      </w:r>
    </w:p>
    <w:p>
      <w:r>
        <w:t xml:space="preserve">(Speaker K)  So I'm going to make a motion that we approve the removal of that so they can start that project because you know that you guys had already approved that so. </w:t>
      </w:r>
    </w:p>
    <w:p>
      <w:r>
        <w:t xml:space="preserve">(Speaker D)  Well, that's uninstall and reinstall is the 400. </w:t>
      </w:r>
    </w:p>
    <w:p>
      <w:r>
        <w:t xml:space="preserve">(Speaker K)  Well, she said we're going to clean it. We don't have to buy a new one. If it can get it cleaned up. </w:t>
      </w:r>
    </w:p>
    <w:p>
      <w:r>
        <w:t xml:space="preserve">(Speaker C)  Yeah. </w:t>
      </w:r>
    </w:p>
    <w:p>
      <w:r>
        <w:t xml:space="preserve">(Speaker O)  Probably see how the condition of it after shouldn't replace me. Then we can. </w:t>
      </w:r>
    </w:p>
    <w:p>
      <w:r>
        <w:t xml:space="preserve">(Speaker B)  Yeah. And let's look at both options to see if we have to. We what the cost would be for an installed one or if we can do affordable one with that one. Does that make sense? </w:t>
      </w:r>
    </w:p>
    <w:p>
      <w:r>
        <w:t xml:space="preserve">(Speaker K)  When are they going to do that? </w:t>
      </w:r>
    </w:p>
    <w:p>
      <w:r>
        <w:t xml:space="preserve">(Speaker A)  Oh, sorry. No, I had a motion. I had a second. Do I. No, I need a second for that second second. All right, we're in further discussion unless we want to make. No. All in favor? </w:t>
      </w:r>
    </w:p>
    <w:p>
      <w:r>
        <w:t xml:space="preserve">(Speaker K)  When are they going to start that project? </w:t>
      </w:r>
    </w:p>
    <w:p>
      <w:r>
        <w:t xml:space="preserve">(Speaker O)  We don't have an exact date yet. I know we're still not finalizing the agreement and everything but once that is complete, I know that we have a work event. We'll schedule a day for that and </w:t>
      </w:r>
    </w:p>
    <w:p>
      <w:r>
        <w:t xml:space="preserve">(Speaker K)  then had that I wasn't here, but are you working with a board member to pick out the tile and the color and all that or was that. </w:t>
      </w:r>
    </w:p>
    <w:p>
      <w:r>
        <w:t xml:space="preserve">(Speaker A)  Okay, cool. </w:t>
      </w:r>
    </w:p>
    <w:p>
      <w:r>
        <w:t xml:space="preserve">(Speaker K)  Yeah, I'm colorblind, so I can't do that. </w:t>
      </w:r>
    </w:p>
    <w:p>
      <w:r>
        <w:t xml:space="preserve">(Speaker B)  But good thing it's gray. </w:t>
      </w:r>
    </w:p>
    <w:p>
      <w:r>
        <w:t xml:space="preserve">(Speaker K)  No. Well, that would work. </w:t>
      </w:r>
    </w:p>
    <w:p>
      <w:r>
        <w:t xml:space="preserve">(Speaker I)  All right. </w:t>
      </w:r>
    </w:p>
    <w:p>
      <w:r>
        <w:t xml:space="preserve">(Speaker K)  I think that was difficulty need to be cleaned out in there. </w:t>
      </w:r>
    </w:p>
    <w:p>
      <w:r>
        <w:t xml:space="preserve">(Speaker C)  All righty. </w:t>
      </w:r>
    </w:p>
    <w:p>
      <w:r>
        <w:t xml:space="preserve">(Speaker A)  Anything else on your report? </w:t>
      </w:r>
    </w:p>
    <w:p>
      <w:r>
        <w:t xml:space="preserve">(Speaker C)  Okay. </w:t>
      </w:r>
    </w:p>
    <w:p>
      <w:r>
        <w:t xml:space="preserve">(Speaker A)  One thing that has wanted to. It's a process. Process that we've been. Right Starting to figure out. But we want more direction how we. How we address. So as it stands right now, we receive ARC requests where typically what it is is residents have reached out to and they go I would like to submit ARC request. There was one gentleman. So for instance, this is what happened. Resident reached out to staff and it was for a fence application and they said we need to. I need to get the CDD to approve offense Dreamer. I Marissa, we all looked at this fence application and we couldn't understand why we received it. So Then when we looked at it, you went on the property appraiser. We both got on a phone and we looked at it. The resident was looking for a fence application. It was nowhere near a pond, nowhere near CDD areas. It should have just gone straight through the hoa. So that's. That was one confusion. </w:t>
      </w:r>
    </w:p>
    <w:p>
      <w:r>
        <w:t xml:space="preserve">(Speaker K)  Then </w:t>
      </w:r>
    </w:p>
    <w:p>
      <w:r>
        <w:t xml:space="preserve">(Speaker A)  we received another one regarding the paperwork to. Yes, driveway expansion. So we've said, can we receive the ARC application for this? And we're still pending to receive that. But what we want to understand is start. We want to improve this process to kind of streamline it, because we've reached out to the HOA dawn at the HOA and we've based. Because these forms. Residents have asked us for forms, but we don't have access to the HOA portal where you get these ARC forms. Now we do have on the CV website the fence installation that needs CDD approval. </w:t>
      </w:r>
    </w:p>
    <w:p>
      <w:r>
        <w:t xml:space="preserve">(Speaker D)  We created documentation in regards to the driveway extension. Right. </w:t>
      </w:r>
    </w:p>
    <w:p>
      <w:r>
        <w:t xml:space="preserve">(Speaker A)  So. So we have that one. But this is the process that we are suggesting because we're told that the resident that the HOA told us they. You need to give approval first before the application comes to us. </w:t>
      </w:r>
    </w:p>
    <w:p>
      <w:r>
        <w:t xml:space="preserve">(Speaker D)  Right. </w:t>
      </w:r>
    </w:p>
    <w:p>
      <w:r>
        <w:t xml:space="preserve">(Speaker A)  In my. Just reviewing this because we've provided things that belong to us like, first, like we. We're looking at fence applications that ultimately they don't even need to come to us. And we're. We're researching finding, like, why do we. Why are we looking at this fence? What I think, and me and Dreamer, we spoke of this at length. What the correct and best procedure would be is that if the. If the HOA received the application first, then they provide it to the CDD and say, this person needs CDD approval. </w:t>
      </w:r>
    </w:p>
    <w:p>
      <w:r>
        <w:t xml:space="preserve">(Speaker B)  That's exactly how it used to work. </w:t>
      </w:r>
    </w:p>
    <w:p>
      <w:r>
        <w:t xml:space="preserve">(Speaker A)  That would really. </w:t>
      </w:r>
    </w:p>
    <w:p>
      <w:r>
        <w:t xml:space="preserve">(Speaker L)  Not. </w:t>
      </w:r>
    </w:p>
    <w:p>
      <w:r>
        <w:t xml:space="preserve">(Speaker D)  Because I would get them all the time, but. Let me finish, Sean, because they need to submit a check right before we can look at it. </w:t>
      </w:r>
    </w:p>
    <w:p>
      <w:r>
        <w:t xml:space="preserve">(Speaker A)  Perfect. And I think what we just need to do is that the. The HOA dawn, the CAM or whoever that is, and they should do this where they go. And this is how it's always worked at other properties I've worked on. When I worked on the CDD and the HOA side of this, the. The. The HOA receives the application. Okay, this looks good. Our end. You need to get CDD approval. And then at that point, the HOA directs us and says, okay, this individual, it needs a driveway, it's requesting an approval from the CDD for a driver expansion. Then we will assume the $300. And then at that point, it's the ARC have approved it, meaning it's in good standing with the arc. So because we've also had questions of the arc. Happy with this. And then it comes to us and then we can present that to the board and it's a lot easier. And we're not trying to do the. The research before because I, I kind of got the fence application. I looked at it and I'm like, I don't know why I'm receiving this. And I said, hey, Greg, can you approve. </w:t>
      </w:r>
    </w:p>
    <w:p>
      <w:r>
        <w:t xml:space="preserve">(Speaker K)  Can you. </w:t>
      </w:r>
    </w:p>
    <w:p>
      <w:r>
        <w:t xml:space="preserve">(Speaker A)  I know we haven't got the 300 yet. Please don't cost. Assume cost to the district. Can you review this application? Am I missing something? And he said, because I didn't want to get the 300 from the resident because we can see that it was back. </w:t>
      </w:r>
    </w:p>
    <w:p>
      <w:r>
        <w:t xml:space="preserve">(Speaker D)  Do you guys have the list of the houses that have the. That need to send in fencing approval? Because. </w:t>
      </w:r>
    </w:p>
    <w:p>
      <w:r>
        <w:t xml:space="preserve">(Speaker A)  Okay, we could get that, but I just want to. Just to save us. Just to save that. That's a process that we are suggesting and think would work so much more efficiently if the HOA had an application and said, okay, this needs. </w:t>
      </w:r>
    </w:p>
    <w:p>
      <w:r>
        <w:t xml:space="preserve">(Speaker D)  This is approved. </w:t>
      </w:r>
    </w:p>
    <w:p>
      <w:r>
        <w:t xml:space="preserve">(Speaker A)  This is a subject to the CDD approval. And I think that should come from your plan manager. I think that would be. I don't think it's a big ask to. It's going to come to them eventually anyway if they can just tell us like, hey, what this is for and not putting it on the resin. And also, like, I know most of you have like a lot going on. A lot of residents are coming to you for. For the. </w:t>
      </w:r>
    </w:p>
    <w:p>
      <w:r>
        <w:t xml:space="preserve">(Speaker L)  I think. </w:t>
      </w:r>
    </w:p>
    <w:p>
      <w:r>
        <w:t xml:space="preserve">(Speaker A)  I think the infrastructure is right. It's very close. We just need to make sure we get the process involved. </w:t>
      </w:r>
    </w:p>
    <w:p>
      <w:r>
        <w:t xml:space="preserve">(Speaker B)  We would always just use whatever forms that the HOA had and if there was an issue, they would direct them to the CDD where we would then tell them that they needed to pay the fee and that it would start the process. And at some point we added the driveway thing because it was a little more complicated. </w:t>
      </w:r>
    </w:p>
    <w:p>
      <w:r>
        <w:t xml:space="preserve">(Speaker K)  So didn't do a new driveway. </w:t>
      </w:r>
    </w:p>
    <w:p>
      <w:r>
        <w:t xml:space="preserve">(Speaker B)  There's a form on there. But for fences, we just need the HOA form because when they submit to the hoa, it will include all the information that's needed. And the only time that we need to worry about that is when there's an easement issue. And that easement issue is usually a fight, not. Not a fence backing up to something. It's usually a pipe. </w:t>
      </w:r>
    </w:p>
    <w:p>
      <w:r>
        <w:t xml:space="preserve">(Speaker K)  You said that form is on. Where is that form at? </w:t>
      </w:r>
    </w:p>
    <w:p>
      <w:r>
        <w:t xml:space="preserve">(Speaker G)  Indian. </w:t>
      </w:r>
    </w:p>
    <w:p>
      <w:r>
        <w:t xml:space="preserve">(Speaker D)  Yeah, but we should have a list. We Have a list. I'll look back in emails. We have a list of what addresses have easements. Okay, so this way I'll look for it and I'll send it out to you guys. So this way you could look at that and say, okay, this one has an easement. This is why we received it. You don't have an easement. I don't know why you're sending to us. Can you send it to your hoa? </w:t>
      </w:r>
    </w:p>
    <w:p>
      <w:r>
        <w:t xml:space="preserve">(Speaker A)  I really would want the board to make this easier for us because I want this. This process for me. It's always been the. The correct and the most efficient way. You have your license cam provide the CDD or the license cam instructing the resident to provide it to us or forwarding that to us, that they review it and they say, this is good our end. You just need to get this to the CDD for their approval. We have a completed application where we assume that the. As the. The HOA is good with this now you come to the CDD for approval. We can cross reference the. The map. Then we can engage with the engineer, which costs money once we receive the money from the resident. And that's just a more easier process. It's not. It's what it is right now. We've got the HOA sending us things that we don't. I didn't want to reach out to Greg because I was like, I don't know what I'm missing. </w:t>
      </w:r>
    </w:p>
    <w:p>
      <w:r>
        <w:t xml:space="preserve">(Speaker B)  Yeah. </w:t>
      </w:r>
    </w:p>
    <w:p>
      <w:r>
        <w:t xml:space="preserve">(Speaker G)  Yeah. </w:t>
      </w:r>
    </w:p>
    <w:p>
      <w:r>
        <w:t xml:space="preserve">(Speaker B)  Usually when it's submitted to the hoa, it includes a survey. And if you look at the survey, it's really easy to see the easement. And if you either don't. Can't see it on easement, then you can check the plat. But usually it's pretty easy. And then you just say, greg, we need to start this process. And it's not $300 anymore. </w:t>
      </w:r>
    </w:p>
    <w:p>
      <w:r>
        <w:t xml:space="preserve">(Speaker D)  No, it's more than that. </w:t>
      </w:r>
    </w:p>
    <w:p>
      <w:r>
        <w:t xml:space="preserve">(Speaker A)  Yeah. </w:t>
      </w:r>
    </w:p>
    <w:p>
      <w:r>
        <w:t xml:space="preserve">(Speaker G)  So. </w:t>
      </w:r>
    </w:p>
    <w:p>
      <w:r>
        <w:t xml:space="preserve">(Speaker A)  So that's why I want the charging 300. No, well, no, that's why I want the HOA cam to say, hey, this is approved. So do they know how to do </w:t>
      </w:r>
    </w:p>
    <w:p>
      <w:r>
        <w:t xml:space="preserve">(Speaker K)  that, the hoa, or they just. </w:t>
      </w:r>
    </w:p>
    <w:p>
      <w:r>
        <w:t xml:space="preserve">(Speaker A)  Well, I think we start the film </w:t>
      </w:r>
    </w:p>
    <w:p>
      <w:r>
        <w:t xml:space="preserve">(Speaker K)  it because they don't know that process. So they know the process. </w:t>
      </w:r>
    </w:p>
    <w:p>
      <w:r>
        <w:t xml:space="preserve">(Speaker A)  Right. And I guess that that process. </w:t>
      </w:r>
    </w:p>
    <w:p>
      <w:r>
        <w:t xml:space="preserve">(Speaker D)  We only have the driveway one on our website. Right. </w:t>
      </w:r>
    </w:p>
    <w:p>
      <w:r>
        <w:t xml:space="preserve">(Speaker O)  We only have the fence installation. We don't. </w:t>
      </w:r>
    </w:p>
    <w:p>
      <w:r>
        <w:t xml:space="preserve">(Speaker K)  Yeah. Driveway. </w:t>
      </w:r>
    </w:p>
    <w:p>
      <w:r>
        <w:t xml:space="preserve">(Speaker L)  Driveway extension form. We have files. </w:t>
      </w:r>
    </w:p>
    <w:p>
      <w:r>
        <w:t xml:space="preserve">(Speaker D)  I thought. Didn't we create one with Greg? I think so. Where's the one that Greg created for the driveway? </w:t>
      </w:r>
    </w:p>
    <w:p>
      <w:r>
        <w:t xml:space="preserve">(Speaker B)  That's correct. </w:t>
      </w:r>
    </w:p>
    <w:p>
      <w:r>
        <w:t xml:space="preserve">(Speaker A)  Right, that's. And, and we can follow up with Greg and receive that. But I'm just. </w:t>
      </w:r>
    </w:p>
    <w:p>
      <w:r>
        <w:t xml:space="preserve">(Speaker D)  So I think we need to get the, the driveway one, get that uploaded also along with the fence. So if people have a question, they have these two. And we need to be specific that they need to submit the application to the hoa. And they could send, send the check to. For the CDD with their application to the hoa. The HOA could give their sign off. Send the signed off application along with the CDD check to the cdd. The CDD can then approve it or wouldn't. I mean, we don't. I don't think we've ever disapproved it and it's done. Then the after we approve it, that's when the resident gets the approved by the HOA and the CDD all at once. Because I'm scared that if the HOA sends it back to the resident and says, you have to get CDD approval, I'm going to say eight times out of 10 residents will get CDD approval. But there'll be those two residents that'll be like, oh, we got an approval from hoa. We could just do it. That's why I don't want it to go back to the resident. </w:t>
      </w:r>
    </w:p>
    <w:p>
      <w:r>
        <w:t xml:space="preserve">(Speaker K)  There are. </w:t>
      </w:r>
    </w:p>
    <w:p>
      <w:r>
        <w:t xml:space="preserve">(Speaker A)  Yeah, I, I see what you're saying, but these things, it could. They say you've got approval contingent. This, you need to get approval. Like you, it's not a complete sign. </w:t>
      </w:r>
    </w:p>
    <w:p>
      <w:r>
        <w:t xml:space="preserve">(Speaker B)  Ours always says contingent of the HOA approval. </w:t>
      </w:r>
    </w:p>
    <w:p>
      <w:r>
        <w:t xml:space="preserve">(Speaker D)  Right. That's what Alice said. Because we did it the other way. We did it first, then we sent it to the hoa. </w:t>
      </w:r>
    </w:p>
    <w:p>
      <w:r>
        <w:t xml:space="preserve">(Speaker A)  Right. So we're just gonna. I think your process, what you mentioned there, Christina, like, is, that's a lot. </w:t>
      </w:r>
    </w:p>
    <w:p>
      <w:r>
        <w:t xml:space="preserve">(Speaker D)  It's. It's simplified. </w:t>
      </w:r>
    </w:p>
    <w:p>
      <w:r>
        <w:t xml:space="preserve">(Speaker A)  Yeah. </w:t>
      </w:r>
    </w:p>
    <w:p>
      <w:r>
        <w:t xml:space="preserve">(Speaker D)  And because the HOA has a fairly quick turnaround time. So if they then turn it to us and mail us everything, or I mean, she's here, what, twice a month, she could bring it in to Marissa and say, okay, we just approve these. </w:t>
      </w:r>
    </w:p>
    <w:p>
      <w:r>
        <w:t xml:space="preserve">(Speaker A)  Hey, this, this is good. We just need the cdd send it back to us once we're good. And that's why I want them to look at that and give us that. It just gives it. Because I think every time we reach out to the engineer, they're like, that clock runs. </w:t>
      </w:r>
    </w:p>
    <w:p>
      <w:r>
        <w:t xml:space="preserve">(Speaker D)  Yeah. No, I agree. </w:t>
      </w:r>
    </w:p>
    <w:p>
      <w:r>
        <w:t xml:space="preserve">(Speaker A)  Okay. </w:t>
      </w:r>
    </w:p>
    <w:p>
      <w:r>
        <w:t xml:space="preserve">(Speaker D)  But they have to have the check when the HOA has to have like. So I'm the resident, I'm putting in for a driveway. I need to fill out my paperwork for the hoa. Fill out my paperwork for the cdd, write my check to the cdd, send it to the hoa. They send it then to. They approve it. They send it to Marissa, Marissa gives it to you or brings it in, we approve it and it's done. </w:t>
      </w:r>
    </w:p>
    <w:p>
      <w:r>
        <w:t xml:space="preserve">(Speaker K)  So they gotta find that paperwork for the CBD from Greg. </w:t>
      </w:r>
    </w:p>
    <w:p>
      <w:r>
        <w:t xml:space="preserve">(Speaker C)  Yeah. </w:t>
      </w:r>
    </w:p>
    <w:p>
      <w:r>
        <w:t xml:space="preserve">(Speaker K)  So we have to get that uploaded somewhere. </w:t>
      </w:r>
    </w:p>
    <w:p>
      <w:r>
        <w:t xml:space="preserve">(Speaker D)  Yeah. </w:t>
      </w:r>
    </w:p>
    <w:p>
      <w:r>
        <w:t xml:space="preserve">(Speaker K)  That's the missing piece. </w:t>
      </w:r>
    </w:p>
    <w:p>
      <w:r>
        <w:t xml:space="preserve">(Speaker E)  Yep. </w:t>
      </w:r>
    </w:p>
    <w:p>
      <w:r>
        <w:t xml:space="preserve">(Speaker D)  He was supposed to create that though when we were doing. </w:t>
      </w:r>
    </w:p>
    <w:p>
      <w:r>
        <w:t xml:space="preserve">(Speaker B)  It's been created. I've seen everything. </w:t>
      </w:r>
    </w:p>
    <w:p>
      <w:r>
        <w:t xml:space="preserve">(Speaker D)  Yeah, no, I remember seeing. Seeing it too. I just don't know why we don't have it uploaded. </w:t>
      </w:r>
    </w:p>
    <w:p>
      <w:r>
        <w:t xml:space="preserve">(Speaker A)  Okay, well that's the. I appreciate obviously the board's support in. In getting that like simple, simplified. Obviously it's going to just bit better quicker for the resident, but it's also chief better being more cost effective for the. </w:t>
      </w:r>
    </w:p>
    <w:p>
      <w:r>
        <w:t xml:space="preserve">(Speaker I)  For the. </w:t>
      </w:r>
    </w:p>
    <w:p>
      <w:r>
        <w:t xml:space="preserve">(Speaker A)  For the district. Dreamer. Marissa, let's. We'll. The three of us will circle back with that. We'll get back with. </w:t>
      </w:r>
    </w:p>
    <w:p>
      <w:r>
        <w:t xml:space="preserve">(Speaker K)  And then. </w:t>
      </w:r>
    </w:p>
    <w:p>
      <w:r>
        <w:t xml:space="preserve">(Speaker A)  Yeah, I think like we said, we reached out to the headway said we would like to schedule a call with you. We're going to meet with the board and we're going to take broad direction and then we'll just contact them. Okay. </w:t>
      </w:r>
    </w:p>
    <w:p>
      <w:r>
        <w:t xml:space="preserve">(Speaker D)  And then just find that document from Greg. </w:t>
      </w:r>
    </w:p>
    <w:p>
      <w:r>
        <w:t xml:space="preserve">(Speaker A)  Yes. </w:t>
      </w:r>
    </w:p>
    <w:p>
      <w:r>
        <w:t xml:space="preserve">(Speaker D)  Okay, perfect. </w:t>
      </w:r>
    </w:p>
    <w:p>
      <w:r>
        <w:t xml:space="preserve">(Speaker K)  This what. It's what it looks like. This is one from a resident that had previous. </w:t>
      </w:r>
    </w:p>
    <w:p>
      <w:r>
        <w:t xml:space="preserve">(Speaker A)  Yes. Uhhuh. I. I just don't know if I have the blank document I just got. </w:t>
      </w:r>
    </w:p>
    <w:p>
      <w:r>
        <w:t xml:space="preserve">(Speaker B)  Yeah. And it actually. If you scroll down, it will have a drawing. </w:t>
      </w:r>
    </w:p>
    <w:p>
      <w:r>
        <w:t xml:space="preserve">(Speaker D)  Yeah. </w:t>
      </w:r>
    </w:p>
    <w:p>
      <w:r>
        <w:t xml:space="preserve">(Speaker A)  Yep. </w:t>
      </w:r>
    </w:p>
    <w:p>
      <w:r>
        <w:t xml:space="preserve">(Speaker C)  Yeah. They don't look that good though. </w:t>
      </w:r>
    </w:p>
    <w:p>
      <w:r>
        <w:t xml:space="preserve">(Speaker D)  And just make sure that it states about, you know, the check being written to the cdd. </w:t>
      </w:r>
    </w:p>
    <w:p>
      <w:r>
        <w:t xml:space="preserve">(Speaker A)  Yes. </w:t>
      </w:r>
    </w:p>
    <w:p>
      <w:r>
        <w:t xml:space="preserve">(Speaker D)  Because I don't want to approve anybody who hasn't submitted a check. </w:t>
      </w:r>
    </w:p>
    <w:p>
      <w:r>
        <w:t xml:space="preserve">(Speaker A)  Absolutely. </w:t>
      </w:r>
    </w:p>
    <w:p>
      <w:r>
        <w:t xml:space="preserve">(Speaker B)  For how much? </w:t>
      </w:r>
    </w:p>
    <w:p>
      <w:r>
        <w:t xml:space="preserve">(Speaker A)  I don't remember what we said every time you did. </w:t>
      </w:r>
    </w:p>
    <w:p>
      <w:r>
        <w:t xml:space="preserve">(Speaker B)  I think it's 600 though. </w:t>
      </w:r>
    </w:p>
    <w:p>
      <w:r>
        <w:t xml:space="preserve">(Speaker D)  Yeah, I think so too. </w:t>
      </w:r>
    </w:p>
    <w:p>
      <w:r>
        <w:t xml:space="preserve">(Speaker A)  It's whatever the last. I. I don't know. </w:t>
      </w:r>
    </w:p>
    <w:p>
      <w:r>
        <w:t xml:space="preserve">(Speaker M)  Off the top of my head. </w:t>
      </w:r>
    </w:p>
    <w:p>
      <w:r>
        <w:t xml:space="preserve">(Speaker A)  I know that we had the public hearing and we raised the fee. </w:t>
      </w:r>
    </w:p>
    <w:p>
      <w:r>
        <w:t xml:space="preserve">(Speaker L)  Yeah. </w:t>
      </w:r>
    </w:p>
    <w:p>
      <w:r>
        <w:t xml:space="preserve">(Speaker D)  But that's when Michael was here and that was like the last meeting he was at. </w:t>
      </w:r>
    </w:p>
    <w:p>
      <w:r>
        <w:t xml:space="preserve">(Speaker A)  Yes, but I know that the board approved it, so we've assumed it. Just need to find out what it is. </w:t>
      </w:r>
    </w:p>
    <w:p>
      <w:r>
        <w:t xml:space="preserve">(Speaker I)  All right. </w:t>
      </w:r>
    </w:p>
    <w:p>
      <w:r>
        <w:t xml:space="preserve">(Speaker A)  Marissa, was there anything else? </w:t>
      </w:r>
    </w:p>
    <w:p>
      <w:r>
        <w:t xml:space="preserve">(Speaker L)  No. </w:t>
      </w:r>
    </w:p>
    <w:p>
      <w:r>
        <w:t xml:space="preserve">(Speaker K)  All right. </w:t>
      </w:r>
    </w:p>
    <w:p>
      <w:r>
        <w:t xml:space="preserve">(Speaker A)  No, I say. </w:t>
      </w:r>
    </w:p>
    <w:p>
      <w:r>
        <w:t xml:space="preserve">(Speaker C)  Sorry. </w:t>
      </w:r>
    </w:p>
    <w:p>
      <w:r>
        <w:t xml:space="preserve">(Speaker A)  You've been killing it. You didn't. </w:t>
      </w:r>
    </w:p>
    <w:p>
      <w:r>
        <w:t xml:space="preserve">(Speaker C)  Great. </w:t>
      </w:r>
    </w:p>
    <w:p>
      <w:r>
        <w:t xml:space="preserve">(Speaker I)  All right. </w:t>
      </w:r>
    </w:p>
    <w:p>
      <w:r>
        <w:t xml:space="preserve">(Speaker A)  Thank you, District council. Whitney, do you have anything to add at this time? </w:t>
      </w:r>
    </w:p>
    <w:p>
      <w:r>
        <w:t xml:space="preserve">(Speaker N)  I do have an update for the Board, as I believe you all know, Pasco county had reached out regarding some easements that the district has over certain stormwater ponds in connection with a, a widening of a road project and essentially that the, the county wants to build out Asbill Road in connection with their um, their ridge Road, um, project. So my office has been in communication with Pasco County Attorney's office and essentially they're, they really need these easements in order to build out that as Bill Road and they would be willing to offer some concessions to the district if we were willing to work with them. And basically we would just need board direction for a representative from Pasco county to kind of come out to a future meeting and they can kind of give you their, their, their pitch and we can enter into negotiations. So it would just be board direction to kind of start that conversation at the next meeting. </w:t>
      </w:r>
    </w:p>
    <w:p>
      <w:r>
        <w:t xml:space="preserve">(Speaker A)  So I was on this, I had a conversation with Whitney and Carrie in their office. Essentially they want to, they want to build this road. So we said like John Verica mentioned, great, you need to come to a meeting and prove to us why we should allow you to have this easement. And that's basically it. That's the, the board direction that we need. </w:t>
      </w:r>
    </w:p>
    <w:p>
      <w:r>
        <w:t xml:space="preserve">(Speaker B)  Yeah, yeah. </w:t>
      </w:r>
    </w:p>
    <w:p>
      <w:r>
        <w:t xml:space="preserve">(Speaker D)  How much the arm is like the gate in the back is going to like we need to be prepared to say it's going to be, I don't know, 30,000, 40,000, 50,000, whatever it is for this gate in the back. </w:t>
      </w:r>
    </w:p>
    <w:p>
      <w:r>
        <w:t xml:space="preserve">(Speaker A)  Thing is there's, there's more to it than just that. You have 24 hour staff over here. Wouldn't you need that over here that just be an hour? Well, yes, and that's where, you know, we can staff, we would, we can go out and, and get those quotes if that, if that's the case. But I think what we need to do is tell Pasco county like hey, we need you to come to a meeting. They need to tell us when they can come out. And I think, you know, look, we've got your July. We've also, we've got your August meeting which is your budget adoption. I know that you got your budget seems pretty set in stone as it is, but you know, once we've assumed their date that they're going to come out and speak to us, then that's when we'll, we'll get staff to, to seek these. Because if they, if they don't agree to come out and meet with us, </w:t>
      </w:r>
    </w:p>
    <w:p>
      <w:r>
        <w:t xml:space="preserve">(Speaker K)  then they don't agree to give us what we think we want, then we don't do it. And that's going to. </w:t>
      </w:r>
    </w:p>
    <w:p>
      <w:r>
        <w:t xml:space="preserve">(Speaker A)  As soon as they tell us that's </w:t>
      </w:r>
    </w:p>
    <w:p>
      <w:r>
        <w:t xml:space="preserve">(Speaker K)  going to delay that road anyways, which is good for the residents over there. </w:t>
      </w:r>
    </w:p>
    <w:p>
      <w:r>
        <w:t xml:space="preserve">(Speaker I)  Right. </w:t>
      </w:r>
    </w:p>
    <w:p>
      <w:r>
        <w:t xml:space="preserve">(Speaker K)  And we just don't get it to them. </w:t>
      </w:r>
    </w:p>
    <w:p>
      <w:r>
        <w:t xml:space="preserve">(Speaker A)  Well, this is. There's other things that. There's a gate. We also set a turning lane and then there was also. </w:t>
      </w:r>
    </w:p>
    <w:p>
      <w:r>
        <w:t xml:space="preserve">(Speaker D)  Well, we want turning lane to come in here, but we never got that. </w:t>
      </w:r>
    </w:p>
    <w:p>
      <w:r>
        <w:t xml:space="preserve">(Speaker G)  But then. </w:t>
      </w:r>
    </w:p>
    <w:p>
      <w:r>
        <w:t xml:space="preserve">(Speaker B)  Well, that's what we can ask for. </w:t>
      </w:r>
    </w:p>
    <w:p>
      <w:r>
        <w:t xml:space="preserve">(Speaker K)  Yeah, but we have. We'll hold the card. We say no, then they got to look at taking us. </w:t>
      </w:r>
    </w:p>
    <w:p>
      <w:r>
        <w:t xml:space="preserve">(Speaker B)  We can ask for anything. </w:t>
      </w:r>
    </w:p>
    <w:p>
      <w:r>
        <w:t xml:space="preserve">(Speaker A)  Have they even done the design? </w:t>
      </w:r>
    </w:p>
    <w:p>
      <w:r>
        <w:t xml:space="preserve">(Speaker B)  Yeah, the design's been done. </w:t>
      </w:r>
    </w:p>
    <w:p>
      <w:r>
        <w:t xml:space="preserve">(Speaker D)  So let me ask you think that that gate should only be an exit, not an exit? </w:t>
      </w:r>
    </w:p>
    <w:p>
      <w:r>
        <w:t xml:space="preserve">(Speaker B)  Yeah. Yeah. </w:t>
      </w:r>
    </w:p>
    <w:p>
      <w:r>
        <w:t xml:space="preserve">(Speaker C)  I didn't know. </w:t>
      </w:r>
    </w:p>
    <w:p>
      <w:r>
        <w:t xml:space="preserve">(Speaker D)  Oh. </w:t>
      </w:r>
    </w:p>
    <w:p>
      <w:r>
        <w:t xml:space="preserve">(Speaker B)  Oh, yeah. </w:t>
      </w:r>
    </w:p>
    <w:p>
      <w:r>
        <w:t xml:space="preserve">(Speaker K)  Well, it's resident only game. It's not gonna. </w:t>
      </w:r>
    </w:p>
    <w:p>
      <w:r>
        <w:t xml:space="preserve">(Speaker B)  Whether or not it's been approved. Who knows. But I, I know that they have a design that they've had a design for years. </w:t>
      </w:r>
    </w:p>
    <w:p>
      <w:r>
        <w:t xml:space="preserve">(Speaker A)  It could be in. </w:t>
      </w:r>
    </w:p>
    <w:p>
      <w:r>
        <w:t xml:space="preserve">(Speaker K)  Probably be an entrance too, but just resident. It's not going to be the access for. </w:t>
      </w:r>
    </w:p>
    <w:p>
      <w:r>
        <w:t xml:space="preserve">(Speaker D)  No. With this. </w:t>
      </w:r>
    </w:p>
    <w:p>
      <w:r>
        <w:t xml:space="preserve">(Speaker B)  So ultimately, Whitney, we definitely want them to come, but it might be nice for you or somebody have the conversation that it's not going to be free. </w:t>
      </w:r>
    </w:p>
    <w:p>
      <w:r>
        <w:t xml:space="preserve">(Speaker A)  Yes. Yeah, I think that's definitely </w:t>
      </w:r>
    </w:p>
    <w:p>
      <w:r>
        <w:t xml:space="preserve">(Speaker N)  clear at this point that they're. They know they have to bring something to the table for the district to be willing to give up the. Yeah. To grant those. Those easements. But the upside, at least in our conversations with them is basically it would alleviate the district your maintenance responsibilities for those stormwater ponds, but you would still be able to drain into them. So there is some benefit there. But obviously the county knows they would need to bring. Bring more to the table and there could be, you know, certain. They mentioned certain buffers that they might be able to put up along Bridge Road as they're. They're doing the construction of that. So that was just one of the things that was. That was mentioned. But certainly the. The county's aware they need to sweeten the deal for you. </w:t>
      </w:r>
    </w:p>
    <w:p>
      <w:r>
        <w:t xml:space="preserve">(Speaker B)  Yeah, yeah. So I mean, our ideas are, you know, getting them to pay for our gate that we need to put in back there and possibly putting in a turning lane that the state removed from the front entrance years ago that we, you know, ultimately paid for just so that you have an idea what we're talking about. Because they're. They're actually looking to take over a pretty large section. And I would want, if we got anything, I would want something that would Affect all of the residents, not just those two houses. </w:t>
      </w:r>
    </w:p>
    <w:p>
      <w:r>
        <w:t xml:space="preserve">(Speaker D)  Yeah. </w:t>
      </w:r>
    </w:p>
    <w:p>
      <w:r>
        <w:t xml:space="preserve">(Speaker A)  So defense buffering was another one. </w:t>
      </w:r>
    </w:p>
    <w:p>
      <w:r>
        <w:t xml:space="preserve">(Speaker B)  Yeah, that. That's great if they want to throw that in, but that's not our primary request. </w:t>
      </w:r>
    </w:p>
    <w:p>
      <w:r>
        <w:t xml:space="preserve">(Speaker D)  Okay. </w:t>
      </w:r>
    </w:p>
    <w:p>
      <w:r>
        <w:t xml:space="preserve">(Speaker A)  All right, Whitney, I'll leave that in your capable hands. And then obviously, if you need anything from me, let me know. And obviously, as soon as your office hears when they're going to show up to a meeting, then obviously that's where start. We'll get some. We can get some estimates. We've got other communities that have recently had gates put in, but ultimately it needs something that's, you know, over here, obviously, but. </w:t>
      </w:r>
    </w:p>
    <w:p>
      <w:r>
        <w:t xml:space="preserve">(Speaker C)  Okay. </w:t>
      </w:r>
    </w:p>
    <w:p>
      <w:r>
        <w:t xml:space="preserve">(Speaker A)  All right, Whitney, was there anything else? </w:t>
      </w:r>
    </w:p>
    <w:p>
      <w:r>
        <w:t xml:space="preserve">(Speaker N)  That's it for me. Does the board have any questions? </w:t>
      </w:r>
    </w:p>
    <w:p>
      <w:r>
        <w:t xml:space="preserve">(Speaker K)  Nope. </w:t>
      </w:r>
    </w:p>
    <w:p>
      <w:r>
        <w:t xml:space="preserve">(Speaker D)  No. </w:t>
      </w:r>
    </w:p>
    <w:p>
      <w:r>
        <w:t xml:space="preserve">(Speaker B)  No, ma'. Am. </w:t>
      </w:r>
    </w:p>
    <w:p>
      <w:r>
        <w:t xml:space="preserve">(Speaker N)  All right, thank you very much. </w:t>
      </w:r>
    </w:p>
    <w:p>
      <w:r>
        <w:t xml:space="preserve">(Speaker C)  Thank you. </w:t>
      </w:r>
    </w:p>
    <w:p>
      <w:r>
        <w:t xml:space="preserve">(Speaker A)  Next item is approval of the May 12 meeting minutes. You've now got your numbers downside. </w:t>
      </w:r>
    </w:p>
    <w:p>
      <w:r>
        <w:t xml:space="preserve">(Speaker D)  Yes, I see that. </w:t>
      </w:r>
    </w:p>
    <w:p>
      <w:r>
        <w:t xml:space="preserve">(Speaker I)  Thank you. Still looking for them on the budget, though. </w:t>
      </w:r>
    </w:p>
    <w:p>
      <w:r>
        <w:t xml:space="preserve">(Speaker D)  Yeah, I was going to say we'll get those. </w:t>
      </w:r>
    </w:p>
    <w:p>
      <w:r>
        <w:t xml:space="preserve">(Speaker A)  Yeah. </w:t>
      </w:r>
    </w:p>
    <w:p>
      <w:r>
        <w:t xml:space="preserve">(Speaker I)  Step at a time. </w:t>
      </w:r>
    </w:p>
    <w:p>
      <w:r>
        <w:t xml:space="preserve">(Speaker D)  The only thing I noticed on the. Is I know Ray had at. I think it was. It was either Ray or Larry. I'm not sure. For the fin. Like when we made a motion, what we approved to have the amount of money for that motion in on the motion on the box. You know what I mean? Like, you did it for one of them, but you didn't do it for all of them. Let me find the one you did it for. I thought you did it for one of them. Maybe not. </w:t>
      </w:r>
    </w:p>
    <w:p>
      <w:r>
        <w:t xml:space="preserve">(Speaker B)  There's numbers, but no amounts. So it's the vote numbers. Not the right amounts. </w:t>
      </w:r>
    </w:p>
    <w:p>
      <w:r>
        <w:t xml:space="preserve">(Speaker D)  Right. </w:t>
      </w:r>
    </w:p>
    <w:p>
      <w:r>
        <w:t xml:space="preserve">(Speaker A)  Yeah, I know that. I. Yeah, I thought we conquered that one. </w:t>
      </w:r>
    </w:p>
    <w:p>
      <w:r>
        <w:t xml:space="preserve">(Speaker D)  But you did last month. But then I guess with the numbers on the side, if. Throw it off. I thought there was. </w:t>
      </w:r>
    </w:p>
    <w:p>
      <w:r>
        <w:t xml:space="preserve">(Speaker A)  I can. I can get the. </w:t>
      </w:r>
    </w:p>
    <w:p>
      <w:r>
        <w:t xml:space="preserve">(Speaker K)  I can get the. </w:t>
      </w:r>
    </w:p>
    <w:p>
      <w:r>
        <w:t xml:space="preserve">(Speaker A)  I get the merchant totals added. Yeah, okay. </w:t>
      </w:r>
    </w:p>
    <w:p>
      <w:r>
        <w:t xml:space="preserve">(Speaker D)  Yeah, that was the only thing. </w:t>
      </w:r>
    </w:p>
    <w:p>
      <w:r>
        <w:t xml:space="preserve">(Speaker C)  And then. </w:t>
      </w:r>
    </w:p>
    <w:p>
      <w:r>
        <w:t xml:space="preserve">(Speaker D)  There was a couple of bills where you can't see who. Who signed for it, like on Alvarez, which is on page 315. That signature. I don't know that signature. Like, </w:t>
      </w:r>
    </w:p>
    <w:p>
      <w:r>
        <w:t xml:space="preserve">(Speaker A)  that's Matt. </w:t>
      </w:r>
    </w:p>
    <w:p>
      <w:r>
        <w:t xml:space="preserve">(Speaker D)  Okay. Matt needs to then write his name underneath. </w:t>
      </w:r>
    </w:p>
    <w:p>
      <w:r>
        <w:t xml:space="preserve">(Speaker A)  So the next email afterwards. So on page 318, you've actually got the email where Matt's gone. Approved clubhouse facility maintenance and supplies. </w:t>
      </w:r>
    </w:p>
    <w:p>
      <w:r>
        <w:t xml:space="preserve">(Speaker D)  Okay. </w:t>
      </w:r>
    </w:p>
    <w:p>
      <w:r>
        <w:t xml:space="preserve">(Speaker A)  Because what the process is, it goes to our accountant ap, and then it's like, hey, is this approved? And that when is the backup for the email is there? Do you want like the signal? </w:t>
      </w:r>
    </w:p>
    <w:p>
      <w:r>
        <w:t xml:space="preserve">(Speaker D)  Well, I See, like on. On page 319 at the top, they wrote marissa approved. And that's fine. So, like, okay, I know who signed it. Marissa signed it. </w:t>
      </w:r>
    </w:p>
    <w:p>
      <w:r>
        <w:t xml:space="preserve">(Speaker A)  Okay. </w:t>
      </w:r>
    </w:p>
    <w:p>
      <w:r>
        <w:t xml:space="preserve">(Speaker D)  It's just not knowing who signed it is the difficult thing. Just for transparency and so that everybody knows, you know, what's going on. I just want to make sure that. Yeah. </w:t>
      </w:r>
    </w:p>
    <w:p>
      <w:r>
        <w:t xml:space="preserve">(Speaker A)  You know, it's just easier if we ever have to go back and reference it. </w:t>
      </w:r>
    </w:p>
    <w:p>
      <w:r>
        <w:t xml:space="preserve">(Speaker D)  Right. </w:t>
      </w:r>
    </w:p>
    <w:p>
      <w:r>
        <w:t xml:space="preserve">(Speaker A)  That's. </w:t>
      </w:r>
    </w:p>
    <w:p>
      <w:r>
        <w:t xml:space="preserve">(Speaker D)  And I just. This way, you know, I know comments shouldn't impact people, but when some Residents say, oh, you know, the spending. This way, at least we know what we're spending the money on and why and who approved it. </w:t>
      </w:r>
    </w:p>
    <w:p>
      <w:r>
        <w:t xml:space="preserve">(Speaker A)  And, yeah, we like. So the next one, you've got Bandu for 400, you've got the email from Dreamer approving it. Yeah, so. So we provide the backup email with it. But I, you know, if we can sign it and put Matt's. Yes, Matt. Just write your name. </w:t>
      </w:r>
    </w:p>
    <w:p>
      <w:r>
        <w:t xml:space="preserve">(Speaker L)  Yeah, Matt Bill. As I was here. </w:t>
      </w:r>
    </w:p>
    <w:p>
      <w:r>
        <w:t xml:space="preserve">(Speaker D)  Yeah, I could see that that's your. You. Yeah, no, I could tell that that's a D. Yeah. So I figured that was you. </w:t>
      </w:r>
    </w:p>
    <w:p>
      <w:r>
        <w:t xml:space="preserve">(Speaker A)  Thank God I'm not signing it. Well, I signed the other ones, but that. All righty. </w:t>
      </w:r>
    </w:p>
    <w:p>
      <w:r>
        <w:t xml:space="preserve">(Speaker D)  So I did have one other question on page three. 333. So for governmental. For DMS, that's you guys. So you guys have a line Item. Amenity Management, May 26, 1950. And then you have Amenity Management, May 26, 15, 9, 13. </w:t>
      </w:r>
    </w:p>
    <w:p>
      <w:r>
        <w:t xml:space="preserve">(Speaker A)  I'm on this page right now, and I don't see a 15, 19. Yes, that's for your Amenity Management. Okay. And then amenity management, 19. So that's. That's. So that's where you have your. Okay, so you've got Amenity management that you have here. That other Amenity Management line item currently right now is for your maintenance person that you have out here once a week. But because your contract, what you did, it all gets spent in your Amenity Management line Item. For this one, your next fiscal year 27 line item is going to be opened out where we've actually segregated maintenance. And then that will be. That will be a lot clearer there. Okay, we could. We can change it. </w:t>
      </w:r>
    </w:p>
    <w:p>
      <w:r>
        <w:t xml:space="preserve">(Speaker D)  No, no, no, that's fine. I just didn't. </w:t>
      </w:r>
    </w:p>
    <w:p>
      <w:r>
        <w:t xml:space="preserve">(Speaker C)  I. </w:t>
      </w:r>
    </w:p>
    <w:p>
      <w:r>
        <w:t xml:space="preserve">(Speaker D)  Because I looked back to last month, and I didn't see it like that. So I just wanted to see, you know, why they were listed like that. But that makes sense. And then postage for $149. What postage is being utilized, like, what's getting mailed at that amount of money a month. </w:t>
      </w:r>
    </w:p>
    <w:p>
      <w:r>
        <w:t xml:space="preserve">(Speaker A)  If it's you. Sometimes you. Well, you have parties, your. So your landscape, so your larger amounts. We always send them via FedEx certified because we don't like them getting lost in the mail. </w:t>
      </w:r>
    </w:p>
    <w:p>
      <w:r>
        <w:t xml:space="preserve">(Speaker D)  Okay. </w:t>
      </w:r>
    </w:p>
    <w:p>
      <w:r>
        <w:t xml:space="preserve">(Speaker A)  That's typically the driving cost for more expensive ones if there are. Sometimes there's certified letters and whatnot. That's kind of like where you're at. </w:t>
      </w:r>
    </w:p>
    <w:p>
      <w:r>
        <w:t xml:space="preserve">(Speaker B)  Why aren't we just doing it electronically? Because you're saying it's writing checks, right? </w:t>
      </w:r>
    </w:p>
    <w:p>
      <w:r>
        <w:t xml:space="preserve">(Speaker A)  Yes. </w:t>
      </w:r>
    </w:p>
    <w:p>
      <w:r>
        <w:t xml:space="preserve">(Speaker D)  Yeah, that's what. </w:t>
      </w:r>
    </w:p>
    <w:p>
      <w:r>
        <w:t xml:space="preserve">(Speaker B)  We just move the money from our account to their account. </w:t>
      </w:r>
    </w:p>
    <w:p>
      <w:r>
        <w:t xml:space="preserve">(Speaker A)  No, that's not our process, how we do it. We write checks. We don't do ACH debits to districts. It's always been like GMS across all of our. We write checks. We don't do ACHs for your utilities. Yes, but what happens if there's a. An issue with a vendor or whatnot? </w:t>
      </w:r>
    </w:p>
    <w:p>
      <w:r>
        <w:t xml:space="preserve">(Speaker K)  We've. </w:t>
      </w:r>
    </w:p>
    <w:p>
      <w:r>
        <w:t xml:space="preserve">(Speaker A)  We always. We always write checks for your. Your vendors. </w:t>
      </w:r>
    </w:p>
    <w:p>
      <w:r>
        <w:t xml:space="preserve">(Speaker D)  Okay. </w:t>
      </w:r>
    </w:p>
    <w:p>
      <w:r>
        <w:t xml:space="preserve">(Speaker A)  It's always been the gms. GMS way. It's the most. We feel the most accurate and safest for the district. </w:t>
      </w:r>
    </w:p>
    <w:p>
      <w:r>
        <w:t xml:space="preserve">(Speaker D)  All right. And then I did get the receipts. </w:t>
      </w:r>
    </w:p>
    <w:p>
      <w:r>
        <w:t xml:space="preserve">(Speaker A)  Yeah, Marissa got those. </w:t>
      </w:r>
    </w:p>
    <w:p>
      <w:r>
        <w:t xml:space="preserve">(Speaker D)  Yeah, she got them for me. So I would just like those to be included moving forward. </w:t>
      </w:r>
    </w:p>
    <w:p>
      <w:r>
        <w:t xml:space="preserve">(Speaker I)  Okay. </w:t>
      </w:r>
    </w:p>
    <w:p>
      <w:r>
        <w:t xml:space="preserve">(Speaker D)  So that a. The entire board can see those receipts. And not only the board, but the residents. Again, just for transparency purposes. </w:t>
      </w:r>
    </w:p>
    <w:p>
      <w:r>
        <w:t xml:space="preserve">(Speaker A)  That's fine. </w:t>
      </w:r>
    </w:p>
    <w:p>
      <w:r>
        <w:t xml:space="preserve">(Speaker O)  They. </w:t>
      </w:r>
    </w:p>
    <w:p>
      <w:r>
        <w:t xml:space="preserve">(Speaker D)  They know what's what. Like, I just want to make sure that everything's out there for the residents. </w:t>
      </w:r>
    </w:p>
    <w:p>
      <w:r>
        <w:t xml:space="preserve">(Speaker C)  Not a problem. </w:t>
      </w:r>
    </w:p>
    <w:p>
      <w:r>
        <w:t xml:space="preserve">(Speaker A)  That's fine. </w:t>
      </w:r>
    </w:p>
    <w:p>
      <w:r>
        <w:t xml:space="preserve">(Speaker C)  We can. </w:t>
      </w:r>
    </w:p>
    <w:p>
      <w:r>
        <w:t xml:space="preserve">(Speaker A)  We can add that once. Obviously, the. Yeah, because usually when it's our expenditure, we. We get those. We bill them later. So we will have the. Yes, we can provide all of that with statement. With the statement. </w:t>
      </w:r>
    </w:p>
    <w:p>
      <w:r>
        <w:t xml:space="preserve">(Speaker H)  No problem. </w:t>
      </w:r>
    </w:p>
    <w:p>
      <w:r>
        <w:t xml:space="preserve">(Speaker D)  Okay. Beautiful. That's all I have. </w:t>
      </w:r>
    </w:p>
    <w:p>
      <w:r>
        <w:t xml:space="preserve">(Speaker C)  Okay. </w:t>
      </w:r>
    </w:p>
    <w:p>
      <w:r>
        <w:t xml:space="preserve">(Speaker A)  So just going back, we have a motion to approve adding the. Obviously the dollar amounts to each motion, changing the signing of the invoices to the minutes. So do we have a motion to approve the minutes as a. As a motion as presented. </w:t>
      </w:r>
    </w:p>
    <w:p>
      <w:r>
        <w:t xml:space="preserve">(Speaker I)  Okay. </w:t>
      </w:r>
    </w:p>
    <w:p>
      <w:r>
        <w:t xml:space="preserve">(Speaker E)  Okay. </w:t>
      </w:r>
    </w:p>
    <w:p>
      <w:r>
        <w:t xml:space="preserve">(Speaker A)  Do we have second? </w:t>
      </w:r>
    </w:p>
    <w:p>
      <w:r>
        <w:t xml:space="preserve">(Speaker H)  Right. </w:t>
      </w:r>
    </w:p>
    <w:p>
      <w:r>
        <w:t xml:space="preserve">(Speaker A)  All in favor, passes? Next item is we kind of covered the check register with that. With Ms. Thomas's questions. Do we have any other. On the check register, </w:t>
      </w:r>
    </w:p>
    <w:p>
      <w:r>
        <w:t xml:space="preserve">(Speaker K)  do we have </w:t>
      </w:r>
    </w:p>
    <w:p>
      <w:r>
        <w:t xml:space="preserve">(Speaker A)  a motion to approve. Sean? </w:t>
      </w:r>
    </w:p>
    <w:p>
      <w:r>
        <w:t xml:space="preserve">(Speaker I)  Second. </w:t>
      </w:r>
    </w:p>
    <w:p>
      <w:r>
        <w:t xml:space="preserve">(Speaker C)  Second. </w:t>
      </w:r>
    </w:p>
    <w:p>
      <w:r>
        <w:t xml:space="preserve">(Speaker A)  All in favor? </w:t>
      </w:r>
    </w:p>
    <w:p>
      <w:r>
        <w:t xml:space="preserve">(Speaker D)  Aye. </w:t>
      </w:r>
    </w:p>
    <w:p>
      <w:r>
        <w:t xml:space="preserve">(Speaker A)  All right, Motion passes. Do we have any supervisor requests at this time? </w:t>
      </w:r>
    </w:p>
    <w:p>
      <w:r>
        <w:t xml:space="preserve">(Speaker D)  No. </w:t>
      </w:r>
    </w:p>
    <w:p>
      <w:r>
        <w:t xml:space="preserve">(Speaker C)  No, no. Excellent. All righty. </w:t>
      </w:r>
    </w:p>
    <w:p>
      <w:r>
        <w:t xml:space="preserve">(Speaker A)  Any audience comments? </w:t>
      </w:r>
    </w:p>
    <w:p>
      <w:r>
        <w:t xml:space="preserve">(Speaker I)  All right. </w:t>
      </w:r>
    </w:p>
    <w:p>
      <w:r>
        <w:t xml:space="preserve">(Speaker K)  You know, can I ask one thing? No, it's not. I mean, are we going to. Didn't we talk about seeing. About putting a box over the pump that's out here by this. Yeah, didn't we talk about that a while back? And that's out front. We were looking at closing it down. Did we? </w:t>
      </w:r>
    </w:p>
    <w:p>
      <w:r>
        <w:t xml:space="preserve">(Speaker I)  Was there. </w:t>
      </w:r>
    </w:p>
    <w:p>
      <w:r>
        <w:t xml:space="preserve">(Speaker C)  There's a movement on that or something. </w:t>
      </w:r>
    </w:p>
    <w:p>
      <w:r>
        <w:t xml:space="preserve">(Speaker A)  Okay, we follow up? Yeah, yeah. </w:t>
      </w:r>
    </w:p>
    <w:p>
      <w:r>
        <w:t xml:space="preserve">(Speaker C)  Okay, whatever. </w:t>
      </w:r>
    </w:p>
    <w:p>
      <w:r>
        <w:t xml:space="preserve">(Speaker K)  I mean, if we can just get that. And when I was. When I came in to get the fob, that thing was making some funky noises, so. </w:t>
      </w:r>
    </w:p>
    <w:p>
      <w:r>
        <w:t xml:space="preserve">(Speaker D)  Your fob </w:t>
      </w:r>
    </w:p>
    <w:p>
      <w:r>
        <w:t xml:space="preserve">(Speaker F)  for my film? </w:t>
      </w:r>
    </w:p>
    <w:p>
      <w:r>
        <w:t xml:space="preserve">(Speaker M)  Yeah, it was like yelling. </w:t>
      </w:r>
    </w:p>
    <w:p>
      <w:r>
        <w:t xml:space="preserve">(Speaker I)  I brought that up many months ago. I told him it was squealing like a pig. </w:t>
      </w:r>
    </w:p>
    <w:p>
      <w:r>
        <w:t xml:space="preserve">(Speaker K)  Yeah, it was when I was there. </w:t>
      </w:r>
    </w:p>
    <w:p>
      <w:r>
        <w:t xml:space="preserve">(Speaker D)  Oh, I thought you said your father's making noises. </w:t>
      </w:r>
    </w:p>
    <w:p>
      <w:r>
        <w:t xml:space="preserve">(Speaker K)  No, no, no, no. </w:t>
      </w:r>
    </w:p>
    <w:p>
      <w:r>
        <w:t xml:space="preserve">(Speaker M)  I thought we were going to put a. </w:t>
      </w:r>
    </w:p>
    <w:p>
      <w:r>
        <w:t xml:space="preserve">(Speaker K)  Put that in there. </w:t>
      </w:r>
    </w:p>
    <w:p>
      <w:r>
        <w:t xml:space="preserve">(Speaker A)  Do we have emotions? I will follow up with Matt and that boss. </w:t>
      </w:r>
    </w:p>
    <w:p>
      <w:r>
        <w:t xml:space="preserve">(Speaker B)  No audience. </w:t>
      </w:r>
    </w:p>
    <w:p>
      <w:r>
        <w:t xml:space="preserve">(Speaker C)  Oh, no one said anything. </w:t>
      </w:r>
    </w:p>
    <w:p>
      <w:r>
        <w:t xml:space="preserve">(Speaker A)  We have a motion to adjourn. </w:t>
      </w:r>
    </w:p>
    <w:p>
      <w:r>
        <w:t xml:space="preserve">(Speaker D)  Motion second. </w:t>
      </w:r>
    </w:p>
    <w:p>
      <w:r>
        <w:t xml:space="preserve">(Speaker A)  All in favor? </w:t>
      </w:r>
    </w:p>
    <w:p>
      <w:r>
        <w:t xml:space="preserve">(Speaker I)  All right. </w:t>
      </w:r>
    </w:p>
    <w:p>
      <w:r>
        <w:t xml:space="preserve">(Speaker A)  Time is 9:13pm all right, thank you. </w:t>
      </w:r>
    </w:p>
    <w:p>
      <w:r>
        <w:t xml:space="preserve">(Speaker L)  Wait. </w:t>
      </w:r>
    </w:p>
    <w:p>
      <w:r>
        <w:t xml:space="preserve">(Speaker N)  Thank you. </w:t>
      </w:r>
    </w:p>
    <w:p>
      <w:r>
        <w:t xml:space="preserve">(Speaker L)  Good night, everyone. </w:t>
      </w:r>
    </w:p>
    <w:p>
      <w:r>
        <w:t xml:space="preserve">(Speaker D)  Good night.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