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LOL</w:t>
        <w:br/>
        <w:br/>
        <w:br/>
      </w:r>
    </w:p>
    <w:p>
      <w:r>
        <w:t>START AND END TIME OF THE CDD MEETING FILE:</w:t>
      </w:r>
      <w:r>
        <w:rPr>
          <w:b/>
          <w:color w:val="FF0000"/>
        </w:rPr>
        <w:br/>
        <w:tab/>
        <w:tab/>
        <w:tab/>
        <w:tab/>
        <w:t xml:space="preserve"> May 13, 2026 at 09:00 AM</w:t>
      </w:r>
      <w:r>
        <w:rPr>
          <w:b/>
          <w:color w:val="FF0000"/>
        </w:rPr>
        <w:br/>
        <w:tab/>
        <w:tab/>
        <w:tab/>
        <w:tab/>
        <w:t xml:space="preserve"> May 13, 2026 at 11:31 AM</w:t>
        <w:br/>
        <w:br/>
        <w:br/>
      </w:r>
    </w:p>
    <w:p>
      <w:r>
        <w:t>AUDIO FILE NAME, FILE SIZE:</w:t>
      </w:r>
      <w:r>
        <w:rPr>
          <w:b/>
          <w:color w:val="FF0000"/>
        </w:rPr>
        <w:br/>
        <w:tab/>
        <w:tab/>
        <w:tab/>
        <w:tab/>
        <w:t xml:space="preserve"> LOL_052126_Video.mp4</w:t>
      </w:r>
      <w:r>
        <w:rPr>
          <w:b/>
          <w:color w:val="FF0000"/>
        </w:rPr>
        <w:br/>
        <w:tab/>
        <w:tab/>
        <w:tab/>
        <w:tab/>
        <w:t xml:space="preserve"> 180250624</w:t>
        <w:br/>
        <w:br/>
        <w:br/>
      </w:r>
    </w:p>
    <w:p>
      <w:r>
        <w:t>DATE AUDIO FILE SUBMITTED TO THE GAT SYSTEM:</w:t>
      </w:r>
      <w:r>
        <w:rPr>
          <w:b/>
          <w:color w:val="FF0000"/>
        </w:rPr>
        <w:br/>
        <w:tab/>
        <w:tab/>
        <w:tab/>
        <w:tab/>
        <w:t xml:space="preserve"> June 06, 2026 at 08:22 AM</w:t>
        <w:br/>
        <w:br/>
        <w:br/>
      </w:r>
    </w:p>
    <w:p>
      <w:r>
        <w:t>DATE AUDIO FILE COMPLETED BY THE GAT SYSTEM:</w:t>
      </w:r>
      <w:r>
        <w:rPr>
          <w:b/>
          <w:color w:val="FF0000"/>
        </w:rPr>
        <w:br/>
        <w:tab/>
        <w:tab/>
        <w:tab/>
        <w:tab/>
        <w:t xml:space="preserve"> June 06, 2026 at 08:23 AM</w:t>
      </w:r>
      <w:r>
        <w:rPr>
          <w:b/>
          <w:color w:val="FF0000"/>
        </w:rPr>
        <w:br/>
        <w:tab/>
        <w:tab/>
        <w:tab/>
        <w:tab/>
        <w:t xml:space="preserve"> 00:49 ELAPSED TIME</w:t>
        <w:br/>
        <w:br/>
        <w:br/>
      </w:r>
    </w:p>
    <w:p>
      <w:r>
        <w:t>MEETING AGENDA:</w:t>
      </w:r>
      <w:r>
        <w:rPr>
          <w:b/>
          <w:color w:val="FF0000"/>
        </w:rPr>
        <w:br/>
        <w:br/>
        <w:br/>
        <w:tab/>
        <w:tab/>
        <w:tab/>
        <w:tab/>
        <w:t xml:space="preserve"> Stillwater CDD Meeting Notes April 9, 2026   Audit Committee Meeting: 1. Supervisors:  Zenzi Rogers, Chris Mayo, Ronnie Polowy, Danielle Mayoros 2. Staff:  Katie Buchanan (phone), Jim Oliver, Sarah Sweeting, Mike Silverstein 3. Approved the Audit RFP Evaluation Criteria  Regular Meeting:  1. Board members present:  Zenzi Rogers, Chris Mayo, Ronnie Polowy, Danielle Mayoros 2. Staff: Katie Buchanan (phone), Jim Oliver, Sarah Sweeting, Mike Silverstein  3. Accepted the Audit Committee’s recommendation to approve the Audit Criteria and authorized Staff to publish an RFP for Auditing Services. 4. District Manager gave a brief overview of the Reallocation Supplemental Methodology Report. 5. Opened the public hearing regarding reallocation of assessments and received audience comments.  Closed public hearing. 6. Adopted Resolution 2026-07, Reallocating Debt Assessments. 7. Accepted Fiscal Year 2025 Audit Report. 8. District Manager briefed the Board regarding the general election process. 9. Approved the Check Register. 10. Next meeting: June 11, 2026 at 11:00 a.m. @ Holiday Inn Express          ACTION ITEMS  1. Sarah a. Post approved minutes on District website. b. Publish notice of June meeting. c. Publish Audit RFP  2. Patti   2 a. Please pay supervisors  b. Provide Draft Budget for FY27  3. Draft Agenda Items for June 11, 2026: a.  Resolution Approving Proposed Budget for Fiscal Year 2027 b. Number of Registered Voters c. Consideration of Proposal for Public Facilities Report  </w:t>
        <w:br/>
        <w:br/>
        <w:br/>
      </w:r>
    </w:p>
    <w:p>
      <w:r>
        <w:t xml:space="preserve">(Speaker A)  Oh, somebody took it already. Somebody has a Margaritaville pen. </w:t>
      </w:r>
    </w:p>
    <w:p>
      <w:r>
        <w:t xml:space="preserve">(Speaker B)  Thank you. </w:t>
      </w:r>
    </w:p>
    <w:p>
      <w:r>
        <w:t xml:space="preserve">(Speaker A)  I wish I was. My mom's in a rehab center right now. </w:t>
      </w:r>
    </w:p>
    <w:p>
      <w:r>
        <w:t xml:space="preserve">(Speaker C)  She's young, she's 76, but she is in terrible. </w:t>
      </w:r>
    </w:p>
    <w:p>
      <w:r>
        <w:t xml:space="preserve">(Speaker B)  Lifestyle. </w:t>
      </w:r>
    </w:p>
    <w:p>
      <w:r>
        <w:t xml:space="preserve">(Speaker C)  Really? </w:t>
      </w:r>
    </w:p>
    <w:p>
      <w:r>
        <w:t xml:space="preserve">(Speaker B)  Yeah. </w:t>
      </w:r>
    </w:p>
    <w:p>
      <w:r>
        <w:t xml:space="preserve">(Speaker D)  My mother. </w:t>
      </w:r>
    </w:p>
    <w:p>
      <w:r>
        <w:t xml:space="preserve">(Speaker A)  Mr. Chairman, it is 201. Are you ready for me to call the meeting to order? </w:t>
      </w:r>
    </w:p>
    <w:p>
      <w:r>
        <w:t xml:space="preserve">(Speaker B)  Yes, please call the meeting to order. </w:t>
      </w:r>
    </w:p>
    <w:p>
      <w:r>
        <w:t xml:space="preserve">(Speaker C)  All right. </w:t>
      </w:r>
    </w:p>
    <w:p>
      <w:r>
        <w:t xml:space="preserve">(Speaker A)  Good afternoon. We're calling to order the live Oak Lake Community Development District Board of Supervisors meeting. It is Thursday, May 21, 2026. It is 2:01pm and we are at the Twin Lakes clubhouse. The first item on the agenda is roll call for the purpose of voice recognition software. If board members could kindly state your first and last name and note your present for the record. We'll start with the chairman. </w:t>
      </w:r>
    </w:p>
    <w:p>
      <w:r>
        <w:t xml:space="preserve">(Speaker B)  Ned Bowman. Present. </w:t>
      </w:r>
    </w:p>
    <w:p>
      <w:r>
        <w:t xml:space="preserve">(Speaker E)  Bob Lesko. </w:t>
      </w:r>
    </w:p>
    <w:p>
      <w:r>
        <w:t xml:space="preserve">(Speaker D)  Present. </w:t>
      </w:r>
    </w:p>
    <w:p>
      <w:r>
        <w:t xml:space="preserve">(Speaker A)  Andrea Stevens. Present. Let the record show we have three board members in attendance and we do have a quorum. The next item on the agenda is a public comment period. This is an opportunity for any members of the public to make a statement to the Board of Supervisors or anyone here who would like to make a statement to the Board of Supervisors. Yes, sir. The board has adopted rules that govern public comments. If you could kindly state your first name, your last name and your property address for the record. That way we'll have that information for the meeting minutes. </w:t>
      </w:r>
    </w:p>
    <w:p>
      <w:r>
        <w:t xml:space="preserve">(Speaker C)  Yes, we. </w:t>
      </w:r>
    </w:p>
    <w:p>
      <w:r>
        <w:t xml:space="preserve">(Speaker F)  My name is Michael harmony. We have 2773 Red Blush Terrace. I had a question for you and I don't know if it's going to be answered later on, but I have reached out to Jared and sort of got a very vague answer as to the amount of trash that's in all of our retention funds and nobody's cleaning it up. And I requested three times for somebody to do something about it. I've even volunteered if they would be willing to pay me since I'm retired. I'll go out and clean it up for them. We're going to ever do anything about the amount of trash and if board </w:t>
      </w:r>
    </w:p>
    <w:p>
      <w:r>
        <w:t xml:space="preserve">(Speaker A)  members would like, we'd be happy to address that under field manager's report. </w:t>
      </w:r>
    </w:p>
    <w:p>
      <w:r>
        <w:t xml:space="preserve">(Speaker B)  Yeah, we can wait until then, but yeah, we will answer that. Is it construction trash? </w:t>
      </w:r>
    </w:p>
    <w:p>
      <w:r>
        <w:t xml:space="preserve">(Speaker F)  Yes. </w:t>
      </w:r>
    </w:p>
    <w:p>
      <w:r>
        <w:t xml:space="preserve">(Speaker C)  Thank you. </w:t>
      </w:r>
    </w:p>
    <w:p>
      <w:r>
        <w:t xml:space="preserve">(Speaker A)  Is there anyone else who would like to make a statement to the board? </w:t>
      </w:r>
    </w:p>
    <w:p>
      <w:r>
        <w:t xml:space="preserve">(Speaker C)  Visa, ma'? Am? Yes. I just want to know if under the field managers report you're going to be discussing. </w:t>
      </w:r>
    </w:p>
    <w:p>
      <w:r>
        <w:t xml:space="preserve">(Speaker B)  Yes. </w:t>
      </w:r>
    </w:p>
    <w:p>
      <w:r>
        <w:t xml:space="preserve">(Speaker C)  Okay, so I'll hold my comments. </w:t>
      </w:r>
    </w:p>
    <w:p>
      <w:r>
        <w:t xml:space="preserve">(Speaker A)  If you have any comment for the board regarding your experience, this is a good time to provide that comment. </w:t>
      </w:r>
    </w:p>
    <w:p>
      <w:r>
        <w:t xml:space="preserve">(Speaker C)  Well, the last CBD Meeting I had invited towards my house for a cocktail party so that they walk in through my front door so that they can really get the experience of what it's like to live there. It's not just an annoyance, it's quality of life. I could show right now. I cannot use my front door. I cannot use my watch. I cannot get his mind high because I am swarmed. I have two electronic fly splatters or mosquito splatters. It takes me a good hour in the morning to clean it up. It's disgusting. And I just, you know, I want to know what's going to be done now. </w:t>
      </w:r>
    </w:p>
    <w:p>
      <w:r>
        <w:t xml:space="preserve">(Speaker A)  All right, thank you, Ms. Hoffman. </w:t>
      </w:r>
    </w:p>
    <w:p>
      <w:r>
        <w:t xml:space="preserve">(Speaker B)  We'll discuss it during the report. </w:t>
      </w:r>
    </w:p>
    <w:p>
      <w:r>
        <w:t xml:space="preserve">(Speaker D)  What street was that? </w:t>
      </w:r>
    </w:p>
    <w:p>
      <w:r>
        <w:t xml:space="preserve">(Speaker B)  Yes, sir. Yeah, Stuart. 521. Paul, go away. I just also wanted to. We always hear months ago for meaning. And you were trying to do midge control methods. You said give it three months. Longer than three months, and the midges are still horrendous. If anything, it's maybe 5% less than it was three months ago. Thank you. </w:t>
      </w:r>
    </w:p>
    <w:p>
      <w:r>
        <w:t xml:space="preserve">(Speaker C)  Thank you, Mr. Congress. </w:t>
      </w:r>
    </w:p>
    <w:p>
      <w:r>
        <w:t xml:space="preserve">(Speaker A)  Is there anyone else who would like to make a comment to the board? </w:t>
      </w:r>
    </w:p>
    <w:p>
      <w:r>
        <w:t xml:space="preserve">(Speaker B)  Yes. </w:t>
      </w:r>
    </w:p>
    <w:p>
      <w:r>
        <w:t xml:space="preserve">(Speaker C)  I find myself spending my own money ordering my yard so that it just died. </w:t>
      </w:r>
    </w:p>
    <w:p>
      <w:r>
        <w:t xml:space="preserve">(Speaker G)  Really? </w:t>
      </w:r>
    </w:p>
    <w:p>
      <w:r>
        <w:t xml:space="preserve">(Speaker B)  What was. Excuse me, what was your address again? </w:t>
      </w:r>
    </w:p>
    <w:p>
      <w:r>
        <w:t xml:space="preserve">(Speaker A)  But I have gone out and spend </w:t>
      </w:r>
    </w:p>
    <w:p>
      <w:r>
        <w:t xml:space="preserve">(Speaker C)  a whole lot of money just to spot my yard and it hopes in July because I purchased my own. But the ones that the original builder put in, they're coming back new season, but there's issues and we're spending out money. We need the name and I think she's. </w:t>
      </w:r>
    </w:p>
    <w:p>
      <w:r>
        <w:t xml:space="preserve">(Speaker D)  Yeah. </w:t>
      </w:r>
    </w:p>
    <w:p>
      <w:r>
        <w:t xml:space="preserve">(Speaker B)  No, that our responsibility is six feet off of the ponds. So if you have problems with shrubs or watering or sprinkling system, that's an HOA issue. So what I would do is I recommend talking to the office about that, reporting that you're having problems with the sprinklers and they. That's what you can explain to them. That's an HOA issue. </w:t>
      </w:r>
    </w:p>
    <w:p>
      <w:r>
        <w:t xml:space="preserve">(Speaker H)  Six o' clock tonight. That's what we're going to be doing. </w:t>
      </w:r>
    </w:p>
    <w:p>
      <w:r>
        <w:t xml:space="preserve">(Speaker B)  Thank you. </w:t>
      </w:r>
    </w:p>
    <w:p>
      <w:r>
        <w:t xml:space="preserve">(Speaker A)  Is there anyone else who'd like to make a public comment? We do have some attendees on Zoom. If you're attending on Zoom and you'd like to make a public comment, please use the raise hand function and we will enable audio controls. I don't see any hands raised. If you're representing the engineer's office and you're attending on Zoom, if you could raise your hand, I'll enable audio controls. Board members, I don't See anyone else who's wanting to make a public comment. We will close the public comment period and move on to item number three, which is the consent agenda agenda. Board members, included in your agenda packet. </w:t>
      </w:r>
    </w:p>
    <w:p>
      <w:r>
        <w:t xml:space="preserve">(Speaker B)  Yeah. </w:t>
      </w:r>
    </w:p>
    <w:p>
      <w:r>
        <w:t xml:space="preserve">(Speaker A)  Is your consent agenda for the approval of the minutes from the April 16, 2026 Board of Supervisors meeting, as well as the approval of the check register. The draft of the meeting minutes is included on page six of the agenda packet. And the check register in the amount of $71,613.11 is reported on page 13 of your agenda packet. If there's no questions, is there a motion to approve the consent agenda? </w:t>
      </w:r>
    </w:p>
    <w:p>
      <w:r>
        <w:t xml:space="preserve">(Speaker B)  Make a motion to move the consent calendar. </w:t>
      </w:r>
    </w:p>
    <w:p>
      <w:r>
        <w:t xml:space="preserve">(Speaker A)  We have a motion. And a second. All in favor of approval, say aye. </w:t>
      </w:r>
    </w:p>
    <w:p>
      <w:r>
        <w:t xml:space="preserve">(Speaker B)  Aye. </w:t>
      </w:r>
    </w:p>
    <w:p>
      <w:r>
        <w:t xml:space="preserve">(Speaker A)  Motion carries unanimously. Board members. The next item on the agenda is Consideration of Resolution 2026. 06, setting the date, time and location of the public hearing to amend the district's rules of procedure. District council has prepared the form of resolution as well as the draft of the district rules. Sarah, would you like to present this item to the. </w:t>
      </w:r>
    </w:p>
    <w:p>
      <w:r>
        <w:t xml:space="preserve">(Speaker I)  Yes. Hi. So the every few years, my firm updates are the rules of procedures. And these are rules of procedures that we recommend to all of our districts. They are basically verbatim for all the districts because they stem off of Florida statutes and things that the districts are required to comply with under Florida statute. This includes things like meetings, notice of meetings, the agenda, as well as public procurement for certain contracts. As the board might remember, we had to go through a public procurement process related to selecting a landscape vendor. So procedures and processes of that nature are what can be found in the rules of procedure. Naturally, our statute changes over time. The last time we did an update to our form of rules of procedures was in 2019, and there have been some updates since then, which is what is reflected in the updated rules of procedure that we're presenting to the board. In order to update these, the board has to set a public hearing and we have to publish at least two notices. One that is 28 days, at least 28 days prior to the public hearing, and another that is 35 days prior to the public hearing. In order to ensure we get form and make it easy, we are trying to set these at the same time as your budget hearing, which is why we're we're bringing it forward to the board at this time. I'm happy to answer questions in regards to them, but would otherwise ask for a motion to approve Resolution 2026. 06. </w:t>
      </w:r>
    </w:p>
    <w:p>
      <w:r>
        <w:t xml:space="preserve">(Speaker B)  Any questions from the board? Make a motion to accept for July 16, 2026. </w:t>
      </w:r>
    </w:p>
    <w:p>
      <w:r>
        <w:t xml:space="preserve">(Speaker A)  And second. All in favor of approval, say aye. </w:t>
      </w:r>
    </w:p>
    <w:p>
      <w:r>
        <w:t xml:space="preserve">(Speaker B)  Aye. </w:t>
      </w:r>
    </w:p>
    <w:p>
      <w:r>
        <w:t xml:space="preserve">(Speaker A)  Motion carries. Unanimously. We do have staff reports scheduled today. The first staff report is attorney's report. And Sarah, Sandy is attending via Zoom. Go ahead, Sarah. </w:t>
      </w:r>
    </w:p>
    <w:p>
      <w:r>
        <w:t xml:space="preserve">(Speaker I)  I don't have anything specific to report to the board at this time, but if there are any questions for me, I'm happy to answer them. </w:t>
      </w:r>
    </w:p>
    <w:p>
      <w:r>
        <w:t xml:space="preserve">(Speaker B)  Thank you, Sarah. </w:t>
      </w:r>
    </w:p>
    <w:p>
      <w:r>
        <w:t xml:space="preserve">(Speaker A)  All right. And we do not have anyone in attendance from the engineer's office, but Nicole Stalder did provide a work Authorization. Work authorization 2026 01. This is for the cost to inspect the district stormwater system. This would be an annual inspection of all of the stormwater ponds. It includes an inspection of the pond banks to determine if there's any erosion. Also, all of the stormwater outfall structures. All of the structures affiliated with the stormwater system. This is considered best practice. The district has also adopted annual goals and object that would allow for an annual engineer's inspection. I do have Anna Bermudez, who raised her hand. Anna, are you representing Newberry this afternoon? You will need to unmute on your side. And if you're. Yeah, you're still muted on your side. If you want to unmute on your side, you should be able to use audio controls. Board member work authorization 20261 is included in your agenda packet on page 94. You'll see that the cost for this annual inspection and report is $4,500. Upon approval, the firm Dubarry would schedule the inspection. They provide an inspection in writing for board review. That inspection is also helpful for our field management staff. They also review the report and determine if there's any repairs that are required. </w:t>
      </w:r>
    </w:p>
    <w:p>
      <w:r>
        <w:t xml:space="preserve">(Speaker B)  Make a motion to accept. </w:t>
      </w:r>
    </w:p>
    <w:p>
      <w:r>
        <w:t xml:space="preserve">(Speaker A)  Do they send cameras down for the purpose of discussion? Can we have a second for the approval? Okay, and then we have a question and discussion. </w:t>
      </w:r>
    </w:p>
    <w:p>
      <w:r>
        <w:t xml:space="preserve">(Speaker E)  Do they send cameras down? </w:t>
      </w:r>
    </w:p>
    <w:p>
      <w:r>
        <w:t xml:space="preserve">(Speaker A)  They do not send cameras down all of the stormwater pipes. This is a visual inspection on the boots on the ground. Visual inspection. </w:t>
      </w:r>
    </w:p>
    <w:p>
      <w:r>
        <w:t xml:space="preserve">(Speaker E)  We have issue out to construction debris getting in there. We gotta make sure that during turnover in the construction side, somebody sending the camera down to get that stuff up. That's above and beyond the scope of work. </w:t>
      </w:r>
    </w:p>
    <w:p>
      <w:r>
        <w:t xml:space="preserve">(Speaker A)  It is above and beyond the scope of work. That's right. </w:t>
      </w:r>
    </w:p>
    <w:p>
      <w:r>
        <w:t xml:space="preserve">(Speaker C)  Gotcha. </w:t>
      </w:r>
    </w:p>
    <w:p>
      <w:r>
        <w:t xml:space="preserve">(Speaker H)  Okay. </w:t>
      </w:r>
    </w:p>
    <w:p>
      <w:r>
        <w:t xml:space="preserve">(Speaker E)  So we just have to make sure with our pond backflow. Oh, all the construction debris. So we always thought that during turnover, there would be some type of inspection to make sure the construction debris is blowing around. It's cleared up. Probably more of a Dellwood Jones issue, </w:t>
      </w:r>
    </w:p>
    <w:p>
      <w:r>
        <w:t xml:space="preserve">(Speaker B)  but Sarah, whose responsibility is that? </w:t>
      </w:r>
    </w:p>
    <w:p>
      <w:r>
        <w:t xml:space="preserve">(Speaker I)  Repeat it. Sorry for the so at turnover. </w:t>
      </w:r>
    </w:p>
    <w:p>
      <w:r>
        <w:t xml:space="preserve">(Speaker E)  Who's responsible to make sure that there's no construction debris, foam, things that don't break down, you know, concrete cleanouts and things like that? Who makes sure that all the drain piping is clear of construction debris before it's turned over? </w:t>
      </w:r>
    </w:p>
    <w:p>
      <w:r>
        <w:t xml:space="preserve">(Speaker I)  There would have been likely an inspection done by the district engineer in addition to receiving. And I would have to. If we don't have somebody from Dewberry on. I don't know the order of inspections that would have happened at the time that they were certified complete by both. I don't know if it would have been the city now, county previously, but city now, and then the water management district. If there was also an inspection for receiving, you know, completion certificates of completion, as well as the district manager or. I'm sorry, the district engineer would have. </w:t>
      </w:r>
    </w:p>
    <w:p>
      <w:r>
        <w:t xml:space="preserve">(Speaker B)  What I've reviewed, but could you ask and get a. What the procedures are and what the process is for that? And are they shooting cameras down there to see if there are debris down there before a turnover, or are we responsible to do that if we're finding a lot of debris that's being blown into the ponds from construction sites? </w:t>
      </w:r>
    </w:p>
    <w:p>
      <w:r>
        <w:t xml:space="preserve">(Speaker I)  Is that. Is that currently happening? I guess I'm trying to. Are you talking about construction debris at </w:t>
      </w:r>
    </w:p>
    <w:p>
      <w:r>
        <w:t xml:space="preserve">(Speaker A)  the time that the pond is. Yeah, I think there's a couple of different issues that are happening now. And let me just talk back to the board and make sure I'm understanding. So one concern is just in general, when ponds are conveyed from the developer to the district, what types of inspections are done to deter. There's no deficiencies at that time. That's one question. I can reach out to the district engineer and get clarification on that matter and get an understanding of the process. The other question is, is there perhaps a concern that there's some blockages with the stormwater system that's already owned by the District? Is that an actual concern? </w:t>
      </w:r>
    </w:p>
    <w:p>
      <w:r>
        <w:t xml:space="preserve">(Speaker E)  That was a concern. Meadowed perfect. Rain backed up, they went down, they pulled out cinder blocks and foam and things like that from construction. </w:t>
      </w:r>
    </w:p>
    <w:p>
      <w:r>
        <w:t xml:space="preserve">(Speaker A)  Okay. </w:t>
      </w:r>
    </w:p>
    <w:p>
      <w:r>
        <w:t xml:space="preserve">(Speaker E)  Since then, it's been flowing. </w:t>
      </w:r>
    </w:p>
    <w:p>
      <w:r>
        <w:t xml:space="preserve">(Speaker A)  Okay. </w:t>
      </w:r>
    </w:p>
    <w:p>
      <w:r>
        <w:t xml:space="preserve">(Speaker E)  But if there was that type of debris in our pond, chances are high. That type of debris. </w:t>
      </w:r>
    </w:p>
    <w:p>
      <w:r>
        <w:t xml:space="preserve">(Speaker A)  Yeah. </w:t>
      </w:r>
    </w:p>
    <w:p>
      <w:r>
        <w:t xml:space="preserve">(Speaker I)  Just to clarify, where. Where was that? </w:t>
      </w:r>
    </w:p>
    <w:p>
      <w:r>
        <w:t xml:space="preserve">(Speaker E)  That was the Meadow edge loop. </w:t>
      </w:r>
    </w:p>
    <w:p>
      <w:r>
        <w:t xml:space="preserve">(Speaker C)  Yeah. </w:t>
      </w:r>
    </w:p>
    <w:p>
      <w:r>
        <w:t xml:space="preserve">(Speaker B)  14. </w:t>
      </w:r>
    </w:p>
    <w:p>
      <w:r>
        <w:t xml:space="preserve">(Speaker A)  So what might be helpful is to have the district engineer attend the next meeting in person, and the district engineer, Nicole Stalder or her designee can provide an overview to the Board of Supervisors to describe how the system functions. Any recommendations for Troubleshooting, et cetera. My understanding these are self cleaning systems and that first heavy rainfall typically will flush out anything that's accumulated if it's not a more significant issue. But the engineer really is the one that needs to speak to that. So not only will I ask her to clarify the process for engineering inspection for conveyance to the district from the developer, but we'll also get clarification. Just an overview of how the stormwater system works and any recommendations for troubleshooting. </w:t>
      </w:r>
    </w:p>
    <w:p>
      <w:r>
        <w:t xml:space="preserve">(Speaker E)  Yeah, I'd love to see final turnover. </w:t>
      </w:r>
    </w:p>
    <w:p>
      <w:r>
        <w:t xml:space="preserve">(Speaker A)  Yeah. </w:t>
      </w:r>
    </w:p>
    <w:p>
      <w:r>
        <w:t xml:space="preserve">(Speaker E)  Drain line, clear, debris check. </w:t>
      </w:r>
    </w:p>
    <w:p>
      <w:r>
        <w:t xml:space="preserve">(Speaker A)  Yeah, well, it sounds like shoreline. Well, yeah, that's. </w:t>
      </w:r>
    </w:p>
    <w:p>
      <w:r>
        <w:t xml:space="preserve">(Speaker I)  What. </w:t>
      </w:r>
    </w:p>
    <w:p>
      <w:r>
        <w:t xml:space="preserve">(Speaker B)  That's. Yeah. </w:t>
      </w:r>
    </w:p>
    <w:p>
      <w:r>
        <w:t xml:space="preserve">(Speaker E)  Yeah. </w:t>
      </w:r>
    </w:p>
    <w:p>
      <w:r>
        <w:t xml:space="preserve">(Speaker A)  But if we're turning it over, I would think you at least want to do a visual inspection of shoreline in addition to whatever else is required. And just to clarify that the annual inspection, the work authorization that we're looking at right now for the annual engineers inspection is in particular for the ponds that are owned and maintained by the cdd. So this is. This is the part of the system the district already owns. We're maintaining it. The district engineer can ensure that it's being properly maintained and that it's in good working order, you know, based on the visual inspection that's performed, and it is recommended as a best practice. So we have a motion and a second for the work authorization for the annual stormwater inspection and report. Any further discussion on that matter. All right. Motion to approve, say aye. I'm sorry, the motion carries 4 to 0. For the record, supervisor Mel Marshall joined the meeting during the discussion of the stormwater report and all future board action will include for participation. All right, I will reach out to the district engineer regarding the turnover inspection and regarding presenting an overview of the stormwater function and troubleshooting to the board. Is there anything else that the board would like me to convey to the district engineer? </w:t>
      </w:r>
    </w:p>
    <w:p>
      <w:r>
        <w:t xml:space="preserve">(Speaker B)  Yeah, I would ask and get a price for doing the cameras okay on the existing ponds where the houses are built. </w:t>
      </w:r>
    </w:p>
    <w:p>
      <w:r>
        <w:t xml:space="preserve">(Speaker A)  We can get a sample price maybe per linear foot and they can extrapolate that just with the board has an idea. </w:t>
      </w:r>
    </w:p>
    <w:p>
      <w:r>
        <w:t xml:space="preserve">(Speaker B)  Thank you. </w:t>
      </w:r>
    </w:p>
    <w:p>
      <w:r>
        <w:t xml:space="preserve">(Speaker A)  All right. Anything else for the district engineer? All right, if not, we'll move on to field managers report. Jared is here this afternoon. He's going to be presenting a report to the board. He'll also address the trash in the retention pond and have a thorough update on the Mitch management program program here at Live Oak Lake. </w:t>
      </w:r>
    </w:p>
    <w:p>
      <w:r>
        <w:t xml:space="preserve">(Speaker D)  Afternoon, everyone. Overall care conditions have been improving with the rain, but it's been still a little inconsistent. We're not Getting that two day, three day a week rain that we're really hoping for to see things start to green up. We have done fertilization treatments and it does look we should have some sort of rainfall every single day this week. Hopefully that should really start to help turn things around. We're currently going through all the dead plants that died off in the freeze on the CBD side for Nolte. Then the main road towards Alameda Lake. That's all being ripped out right now. A lot of that work's already been done. We're working on removing the dead plants around the reserve monument signs, all the planter pots. We're trying to do the entire property in one go on the removal. And then they're giving working on the proposals for the replacements. I would not recommend doing one to one replacements here. There's a lot of arbicola things that were installed on their palm trees that really don't need to be there. And I think it's a waste of money to do a one for one. What will come up with redesigns and have renderings for you guys to look at and see how you want to approach it. But I think we can do it in a much more cost effective way while still maintaining the color palette as well as reducing cost. But we'll have those for the next meeting. Solid lake management is continuing to treat ponds. We have no issues in terms of pond maintenance and aquatic maintenance. They are going out this week to do a dissolved oxygen test. And this is a deep water. It's going to tell you the dissolved oxygen levels at different depths through the pond as well as the temperatures. That will let us know, okay, do we have a problem at the bottom of this pond or not? This is normally a cost expense. That's on top of the contract. They're doing these first services for free to give us a baseline. And then they recommended either quarterly or semi annually that we have an actual scientific track that you can see. Okay, these bonds are improving or they're not. And we're going to be talking about the aerator which is designed to boost the oxygen levels in there. So we'll get into that in a second. The Pontoo fountain motor pump over here in the duplex side has gone out. This was one of the older models and that model is discontinued. We do have a proposal for replacement which would be in the same model types as all the newer ones here that we have at the four quads and the one that was installed in front of the pool on the duplex side as well, these ones have not been giving us many problems. Anytime we would be doing a replacement, these are the ones that I would recommend replacing with. We have the cost estimates, like I said, for the aerator, which I'll go over in a second. </w:t>
      </w:r>
    </w:p>
    <w:p>
      <w:r>
        <w:t xml:space="preserve">(Speaker B)  Do you have a cost right now for the pond across there? How much is that? </w:t>
      </w:r>
    </w:p>
    <w:p>
      <w:r>
        <w:t xml:space="preserve">(Speaker D)  Replace it for the proposal. That's the next. </w:t>
      </w:r>
    </w:p>
    <w:p>
      <w:r>
        <w:t xml:space="preserve">(Speaker B)  Sorry. </w:t>
      </w:r>
    </w:p>
    <w:p>
      <w:r>
        <w:t xml:space="preserve">(Speaker D)  We are coordinating with the hoa. There appears to be some misunderstanding on maintenance at the Nolte intersection, specifically the roundabout. So I just need to clarify that with them. I've sent them the maps, but I need to meet with their staff because something being maintained, I'm having our crews go out there at no charge to try to get it cleaned up just so it looks better like they should be handling essentially everything north of the sidewalk, everything south of the sidewalk up to the roundabout and then everything after that. The CDD takes over from hedge to hedge, essentially. </w:t>
      </w:r>
    </w:p>
    <w:p>
      <w:r>
        <w:t xml:space="preserve">(Speaker B)  Okay, so that. That's what I asked for the last time. </w:t>
      </w:r>
    </w:p>
    <w:p>
      <w:r>
        <w:t xml:space="preserve">(Speaker C)  Yeah. </w:t>
      </w:r>
    </w:p>
    <w:p>
      <w:r>
        <w:t xml:space="preserve">(Speaker B)  Exactly what we're responsible for and what we're not. Same thing with the road. Where the county road ends and where our responsibility is. If there's any responsibility. </w:t>
      </w:r>
    </w:p>
    <w:p>
      <w:r>
        <w:t xml:space="preserve">(Speaker D)  We're just maintaining about here too. Yeah. </w:t>
      </w:r>
    </w:p>
    <w:p>
      <w:r>
        <w:t xml:space="preserve">(Speaker E)  Yes. </w:t>
      </w:r>
    </w:p>
    <w:p>
      <w:r>
        <w:t xml:space="preserve">(Speaker B)  Okay, thank you. </w:t>
      </w:r>
    </w:p>
    <w:p>
      <w:r>
        <w:t xml:space="preserve">(Speaker D)  And then pressure washing around the roundabout to get that cleared up. We're getting that priced out and scheduled. I would like to ideally have this on semi annually schedule going forward under contract. That way we don't have any issues as this rainfalls come in, get dirt going on the sidewalks, you get the irrigation running that creates drip hazards over time. So I really want to get ahead of this with the vendors. What we've seen is if you sign up for two services, they don't charge you extra, but it's easier for them to come out and clean it. They don't have to spend as much time on sections, so you get a better price by going for two treatments rather than the one. As for the cost estimate for the aerator, this is for the Casco RE5 from robust air. We called the utility company. They will not give us an exact number for the installation of a meter and how much it would be to run the power line to the box until. Because we don't have an address, that pond has a parcel id, but there's no address that was associated with it. You have to set up an address first, which is 500 before they'll even give you a quote. So based on other pricing from elsewhere, we're looking at about estimated $10,000 to get the meter up and running another 3,500 at least to run the power cable onto the unit, the unit itself. This proposal that was presented, this just came in with updated pricing that has us at $12,958. Annual maintenance is $600 on these, and annual or monthly electricity is going to run you about $600, if not more, for roughly 7,200 years just for the electricity. So you're total looking just under 35,000 for the year, for just the year one startup. And then. </w:t>
      </w:r>
    </w:p>
    <w:p>
      <w:r>
        <w:t xml:space="preserve">(Speaker A)  So board members, this is. Can I just make a couple. This is presented at last. At the last meeting, the board asked Jarrett to bring this information back. There was some general discussion about how much it would cost to install an aerator at pond 13, and there was some discussion among the board only about residents in the area, perhaps contributing to that. The. The board member who was here, who initiated that discussion is not in attendance today. So I don't know how much discussion we want to have on this matter. You know, since the board is not itself looking to fund this in fiscal year 2026. So, you know, 34,700 is the number for the first year. The cost to purchase it, install it, and maintain it. And then the future years, there would be continual maintenance and electrical supply. At the meeting last month, there was some discussion with district council about the. How is it legal to accept donations from residents, donations of funding for such a project? There was no known impediment, but of course it would. It would be the district that should be the one to procure the item and a tax exempt status and the type of equipment that would be resilient and more durable. And so, you know, those. Those are the. The questions that were asked and discussed last month. So this is for informational purposes only. We're not asking the board to take any action on this matter. </w:t>
      </w:r>
    </w:p>
    <w:p>
      <w:r>
        <w:t xml:space="preserve">(Speaker C)  All right. </w:t>
      </w:r>
    </w:p>
    <w:p>
      <w:r>
        <w:t xml:space="preserve">(Speaker A)  And on page 99 of the Agenda packet is an overview of the cost that out that Jarrett just went. The exception of the additional $200 for the acquisition of the aerator. We. This is a time for board discussion. Anytime that the board wants to open up the floor for public comments, you have the authority to do so. If we do open up for public comments, I would say open it up for all members of the public, including Zoom attendees. </w:t>
      </w:r>
    </w:p>
    <w:p>
      <w:r>
        <w:t xml:space="preserve">(Speaker E)  Jared. </w:t>
      </w:r>
    </w:p>
    <w:p>
      <w:r>
        <w:t xml:space="preserve">(Speaker B)  So that's a rough estimate. How many ponds do we have? </w:t>
      </w:r>
    </w:p>
    <w:p>
      <w:r>
        <w:t xml:space="preserve">(Speaker D)  We have currently 23. We will be at 29 here shortly. </w:t>
      </w:r>
    </w:p>
    <w:p>
      <w:r>
        <w:t xml:space="preserve">(Speaker B)  29. So if we did every single pond, we would spend 29 times 35. And I don't have a calculator. </w:t>
      </w:r>
    </w:p>
    <w:p>
      <w:r>
        <w:t xml:space="preserve">(Speaker H)  Approximately 600,000. </w:t>
      </w:r>
    </w:p>
    <w:p>
      <w:r>
        <w:t xml:space="preserve">(Speaker C)  Okay, </w:t>
      </w:r>
    </w:p>
    <w:p>
      <w:r>
        <w:t xml:space="preserve">(Speaker B)  hold on one second, sir. All right, I'm going to open up the public hearing, so you first, ma'. Am. I need your name and your address. </w:t>
      </w:r>
    </w:p>
    <w:p>
      <w:r>
        <w:t xml:space="preserve">(Speaker H)  Is the attorney on zoom? Can they hear me? </w:t>
      </w:r>
    </w:p>
    <w:p>
      <w:r>
        <w:t xml:space="preserve">(Speaker B)  Sarah, are you on? </w:t>
      </w:r>
    </w:p>
    <w:p>
      <w:r>
        <w:t xml:space="preserve">(Speaker I)  I am. </w:t>
      </w:r>
    </w:p>
    <w:p>
      <w:r>
        <w:t xml:space="preserve">(Speaker H)  Okay, good. So the board member that discussed that they want to contribute, I know she's not here today, but the board, the neighbors that want to contribute and pay for this, I'd like to bring up, since she's fairly young or whatever, if those people that contribute or whatever and they pay for it, their aerator, their one pond, that it gets attached to their deed. So if they ever sell their house or God forbid, die and it gets. The house gets sold, that it gets transferred with the deed and that house continue to pay for those aerator that they wanted that they purchased, it shouldn't be thrown off to the community. If they go off of it, die and the house gets sold or they decide to leave the community after a few years, though, whoever pays for those areas where that pond is, that it gets attached to their deed and that house continually pays for that area, it </w:t>
      </w:r>
    </w:p>
    <w:p>
      <w:r>
        <w:t xml:space="preserve">(Speaker A)  shouldn't get transferred to the rest of the community. </w:t>
      </w:r>
    </w:p>
    <w:p>
      <w:r>
        <w:t xml:space="preserve">(Speaker B)  All right, yeah, that'll be discussion when we get down the road. </w:t>
      </w:r>
    </w:p>
    <w:p>
      <w:r>
        <w:t xml:space="preserve">(Speaker H)  When the time comes. </w:t>
      </w:r>
    </w:p>
    <w:p>
      <w:r>
        <w:t xml:space="preserve">(Speaker B)  Yes. </w:t>
      </w:r>
    </w:p>
    <w:p>
      <w:r>
        <w:t xml:space="preserve">(Speaker H)  I just want to bring that to the attorney's attention. So this way, if they agree to it, that's how it should be right now. </w:t>
      </w:r>
    </w:p>
    <w:p>
      <w:r>
        <w:t xml:space="preserve">(Speaker B)  Thank you so much, sir. </w:t>
      </w:r>
    </w:p>
    <w:p>
      <w:r>
        <w:t xml:space="preserve">(Speaker G)  Yes. </w:t>
      </w:r>
    </w:p>
    <w:p>
      <w:r>
        <w:t xml:space="preserve">(Speaker F)  Why can't we put. </w:t>
      </w:r>
    </w:p>
    <w:p>
      <w:r>
        <w:t xml:space="preserve">(Speaker B)  I need your name and James 2307. </w:t>
      </w:r>
    </w:p>
    <w:p>
      <w:r>
        <w:t xml:space="preserve">(Speaker G)  They throw a loop. Why can't we put solar fountains in? We don't have to spend $900,000. We could spend 600,000 for these really good solar fountains. And all we have to do is get a cinder block and just take it out and put it where you want. Why do we need the $900,000 here? </w:t>
      </w:r>
    </w:p>
    <w:p>
      <w:r>
        <w:t xml:space="preserve">(Speaker B)  The. The aerators, the is three or four, depending on the pond size. </w:t>
      </w:r>
    </w:p>
    <w:p>
      <w:r>
        <w:t xml:space="preserve">(Speaker G)  Yes, of course. </w:t>
      </w:r>
    </w:p>
    <w:p>
      <w:r>
        <w:t xml:space="preserve">(Speaker B)  Okay. </w:t>
      </w:r>
    </w:p>
    <w:p>
      <w:r>
        <w:t xml:space="preserve">(Speaker G)  But solar, you can put them all. </w:t>
      </w:r>
    </w:p>
    <w:p>
      <w:r>
        <w:t xml:space="preserve">(Speaker D)  Yeah. </w:t>
      </w:r>
    </w:p>
    <w:p>
      <w:r>
        <w:t xml:space="preserve">(Speaker B)  You need to move so much water to oxygenate so much. </w:t>
      </w:r>
    </w:p>
    <w:p>
      <w:r>
        <w:t xml:space="preserve">(Speaker G)  My father is an ichthyologist, living 600 tanks, so you ain't fix your bitching problem in a second. You have one perfect pond here that has no midges off of Southland. I fish it all the time. I fish all the parts. Okay. And because they have bluegills in there, you guys, for years put goat, shrimp and crack crawlers and all kinds of ridiculous things that all the bluegills eat and all the bass eat like a fish tank when it's perfectly balanced. You won't have those Mitchells. You need the water because the mish is latte comes from the bottom and comes to the top. So they would drown. So we do need fountains, actually. That's. But I wouldn't spend 900. I would. I would look at the solar ones. They are very good industrial solar ones. Now. </w:t>
      </w:r>
    </w:p>
    <w:p>
      <w:r>
        <w:t xml:space="preserve">(Speaker A)  Thank. Thank you, Mr. Gaines. </w:t>
      </w:r>
    </w:p>
    <w:p>
      <w:r>
        <w:t xml:space="preserve">(Speaker B)  Make a note of that, sir. Wagner. 2656 Red plus terrace. Ultimately generated. That's one area you're talking about. How many areas do you need to box? </w:t>
      </w:r>
    </w:p>
    <w:p>
      <w:r>
        <w:t xml:space="preserve">(Speaker D)  It's one box, one aerator with five diffusers. </w:t>
      </w:r>
    </w:p>
    <w:p>
      <w:r>
        <w:t xml:space="preserve">(Speaker B)  Okay, that's sufficient. </w:t>
      </w:r>
    </w:p>
    <w:p>
      <w:r>
        <w:t xml:space="preserve">(Speaker D)  That's sufficient. That's sufficient for the acreage of the p. Correct. </w:t>
      </w:r>
    </w:p>
    <w:p>
      <w:r>
        <w:t xml:space="preserve">(Speaker B)  Okay, so you would only need one aerator. </w:t>
      </w:r>
    </w:p>
    <w:p>
      <w:r>
        <w:t xml:space="preserve">(Speaker D)  You would only need one per pond. </w:t>
      </w:r>
    </w:p>
    <w:p>
      <w:r>
        <w:t xml:space="preserve">(Speaker B)  29 tons. I. I don't think the aerators are. It's part of the solution. It's not the whole. That's what we're striking. Much more than area without being that costly. That's. That's what we're trying to do. That's why we're taking input. We're asking experts. We're trying to figure this thing out for over a year. But I don't see these residents. $900,000 plus maintenance. I don't see that ever happening. </w:t>
      </w:r>
    </w:p>
    <w:p>
      <w:r>
        <w:t xml:space="preserve">(Speaker A)  Thank you for your comment. Is there anyone up next? Sorry. </w:t>
      </w:r>
    </w:p>
    <w:p>
      <w:r>
        <w:t xml:space="preserve">(Speaker C)  Go ahead, Mr. Chairman. </w:t>
      </w:r>
    </w:p>
    <w:p>
      <w:r>
        <w:t xml:space="preserve">(Speaker B)  Any other comments? The public. Okay, close the public hearing. </w:t>
      </w:r>
    </w:p>
    <w:p>
      <w:r>
        <w:t xml:space="preserve">(Speaker A)  Okay, so we are back to this item. Again, this is being presented for informational purposes. No board action is required. This is an opportunity to ask Jared or ask Sarah any questions. If there's no questions, we can simply move on to the next agenda item. </w:t>
      </w:r>
    </w:p>
    <w:p>
      <w:r>
        <w:t xml:space="preserve">(Speaker J)  I have a question for Jarrett. </w:t>
      </w:r>
    </w:p>
    <w:p>
      <w:r>
        <w:t xml:space="preserve">(Speaker B)  Go ahead, Marsha. </w:t>
      </w:r>
    </w:p>
    <w:p>
      <w:r>
        <w:t xml:space="preserve">(Speaker C)  Melanie. </w:t>
      </w:r>
    </w:p>
    <w:p>
      <w:r>
        <w:t xml:space="preserve">(Speaker J)  Hey, Jarrett. I sent you an email on the first May 1st, and I CC Trisha with it. I did contact Chris of Castle Group, and I asked him specifically if, with the. In the contract that we presently have, if we're spraying for six feet out, if they're picking up midge control for the rest of the way and he sent a copy. I may have cc that to you. They are not. So even though we're putting in this money to control the midges from six feet out, would that additional expense from them help us? Because what he listed, they no longer are spraying for midge control to those neighbors that are, you know, around the ponds. And I asked you if that would help. And I didn't get an email back from you from that correspondence unless you sent it. And I didn't see It. </w:t>
      </w:r>
    </w:p>
    <w:p>
      <w:r>
        <w:t xml:space="preserve">(Speaker D)  No, I may have missed it just because I was going on PTO that week. Essentially. Yeah. Any additional treatments that you do is going to be beneficial. But the problem is if the HOA is treated per house, the pricing that we had per house from Clark was about 10,000 to $14,000 annually per house. I don't know that residents are going to want to take on a multimillion dollar thing for something that's really not going to provide. The issue. The issue is coming from the ponds and we're addressing that. </w:t>
      </w:r>
    </w:p>
    <w:p>
      <w:r>
        <w:t xml:space="preserve">(Speaker B)  The issue that we have as a CDD is that we are responsible for the ponds and six feet off the high water line. </w:t>
      </w:r>
    </w:p>
    <w:p>
      <w:r>
        <w:t xml:space="preserve">(Speaker J)  Right, that's it. </w:t>
      </w:r>
    </w:p>
    <w:p>
      <w:r>
        <w:t xml:space="preserve">(Speaker B)  We're not responsible for the midges in the houses, in the gardens, on the lawns or that's hoa, that's the homeowners. So that's what we're trying to balance is what do you do to try to mitigate some of the problems that we've had in the ponds to get. So we've tried to fish. </w:t>
      </w:r>
    </w:p>
    <w:p>
      <w:r>
        <w:t xml:space="preserve">(Speaker J)  Absolutely. But what I'm asking is the prior, the prior experience that we had with the other contractors, we were getting that benefit and now we're not getting that benefit. So the question is, we're putting all this money into this. Are we wasting any money? Would it be beneficial to still go back and say, hey, we used to get this services from the previous contractors and it would really benefit. Hey, would you guys, you know, like to, you know, assist and you know, in this without us wasting all of our money since we used to have it? That was the question. Would it be helpful if we go back to Chris, I think his name is Deepaiola, and say, hey, we used to get this. How about, you know, you guys looking at this again and including it in the packages? That's. </w:t>
      </w:r>
    </w:p>
    <w:p>
      <w:r>
        <w:t xml:space="preserve">(Speaker B)  Yeah. The issue we have is that the CDD is only responsible for six feet off of the high water mark on the ponds. So if we're spraying around the houses </w:t>
      </w:r>
    </w:p>
    <w:p>
      <w:r>
        <w:t xml:space="preserve">(Speaker J)  or doing that. </w:t>
      </w:r>
    </w:p>
    <w:p>
      <w:r>
        <w:t xml:space="preserve">(Speaker C)  Not for us. </w:t>
      </w:r>
    </w:p>
    <w:p>
      <w:r>
        <w:t xml:space="preserve">(Speaker J)  No, not for us, but for them. You know what I'm saying? In the previous contract. Yes, yes. That's what I mean. </w:t>
      </w:r>
    </w:p>
    <w:p>
      <w:r>
        <w:t xml:space="preserve">(Speaker B)  So that's a question for the hoa. </w:t>
      </w:r>
    </w:p>
    <w:p>
      <w:r>
        <w:t xml:space="preserve">(Speaker J)  Okay. All right. I'm just wanted to get Jared's opinion of it since he's our go to person. Is that something that, you know, we can look at that would help us as, as well as an association? Because we used to have it. </w:t>
      </w:r>
    </w:p>
    <w:p>
      <w:r>
        <w:t xml:space="preserve">(Speaker A)  So, yeah, I would just suggest that if the HOA is interested in treating private property that we would be helpful help. Happy to provide contact details for the vendors. They're in a position to provide information and advice regarding treatment of private property. </w:t>
      </w:r>
    </w:p>
    <w:p>
      <w:r>
        <w:t xml:space="preserve">(Speaker I)  Perfect. </w:t>
      </w:r>
    </w:p>
    <w:p>
      <w:r>
        <w:t xml:space="preserve">(Speaker J)  I just wanted to ask Jared, would that be a recommendation, would that be helpful since we used to have it and it's no longer in our current packages for the homeowners. </w:t>
      </w:r>
    </w:p>
    <w:p>
      <w:r>
        <w:t xml:space="preserve">(Speaker A)  That is understood. </w:t>
      </w:r>
    </w:p>
    <w:p>
      <w:r>
        <w:t xml:space="preserve">(Speaker B)  The other issue and I brought it up at the other meetings, people have put bass into the ponds and we have spent money, as you heard, on the shrimp, on the small things and the bass eat those. So we've done plantings around for the fish to hide in the plant in the plant, the aquatic stuff. And so the fish that we put in can eat the lava when it comes up to the surface of the ponds. So that was the, that's the goal that we've had. But the bass that are in the ponds. So we asked have a fishing tournament take the bass out of those ponds. Thank you. </w:t>
      </w:r>
    </w:p>
    <w:p>
      <w:r>
        <w:t xml:space="preserve">(Speaker A)  Under field managers report we do have a proposal for the board to consider. Jared will be presenting a proposal from solitude. This is to replace the fountain in pond number two. The proposal starts in your agenda packet on page 109 or I'm sorry, 101. </w:t>
      </w:r>
    </w:p>
    <w:p>
      <w:r>
        <w:t xml:space="preserve">(Speaker D)  Before I jump into that. Yeah, there was some resonant questions earlier about contracts, but with this the city does not have a contract for picking up contrast our aquatics vendors. They used to provide this service. They have all stopped years ago. They don't know how to price it properly. They can come out and say hey, it's going to be a thousand dollars a month. They come out, they pick up one piece of trash, they just made $1,000 or they come out the next month and they're spending four days picking up trash. So there's no way to effectively bid that and have that in our contract service. GMS has a maintenance staff with a boat and we come out here on an as needed basis to pick up trash, clean up storm drains, do everything like that. We were here recently addressing a few ponds. We're not, we're trying to limit not doing all 23 ponds at the same time because that cost goes up. It's about 1200 a day. So as long as many days that would take you to all 23 at the same time your cost goes up. We're trying to keep it to okay, there's a few more pieces of trash in this pond. We'll go out there, address this, have knock on a couple in the same day and then let some stuff build up over time. This is not an everyday, every week occurrence. Like I said, this is normally every other month, once a quarter type situation. Otherwise it's going to be astronomical. Just from picking up a PD school tr. </w:t>
      </w:r>
    </w:p>
    <w:p>
      <w:r>
        <w:t xml:space="preserve">(Speaker H)  I have a question on that. </w:t>
      </w:r>
    </w:p>
    <w:p>
      <w:r>
        <w:t xml:space="preserve">(Speaker A)  Is the traps that you're seeing in the water or is it off the shoreline? I'm just wondering if it makes sense to maybe hire a daily just to do that around the shoreline versus bringing out the boat. </w:t>
      </w:r>
    </w:p>
    <w:p>
      <w:r>
        <w:t xml:space="preserve">(Speaker B)  I'd like to open up the public hearing. </w:t>
      </w:r>
    </w:p>
    <w:p>
      <w:r>
        <w:t xml:space="preserve">(Speaker F)  Yeah. </w:t>
      </w:r>
    </w:p>
    <w:p>
      <w:r>
        <w:t xml:space="preserve">(Speaker B)  Name and address again. </w:t>
      </w:r>
    </w:p>
    <w:p>
      <w:r>
        <w:t xml:space="preserve">(Speaker C)  Sorry. </w:t>
      </w:r>
    </w:p>
    <w:p>
      <w:r>
        <w:t xml:space="preserve">(Speaker F)  2773 red wash pairs. </w:t>
      </w:r>
    </w:p>
    <w:p>
      <w:r>
        <w:t xml:space="preserve">(Speaker B)  I'm not from around. </w:t>
      </w:r>
    </w:p>
    <w:p>
      <w:r>
        <w:t xml:space="preserve">(Speaker F)  Yeah, so it's in the water, it's on the edge. It's big pieces. It's little stuff. And twelve hundred dollars a day to clean up one pond? </w:t>
      </w:r>
    </w:p>
    <w:p>
      <w:r>
        <w:t xml:space="preserve">(Speaker D)  Not one pond. I'm saying if we spend a day here of going around picking up trash, that's twelve hundred dollars. </w:t>
      </w:r>
    </w:p>
    <w:p>
      <w:r>
        <w:t xml:space="preserve">(Speaker F)  Okay. And that's with the boat in or is that just going around the edge? </w:t>
      </w:r>
    </w:p>
    <w:p>
      <w:r>
        <w:t xml:space="preserve">(Speaker D)  That's. That's just labor. </w:t>
      </w:r>
    </w:p>
    <w:p>
      <w:r>
        <w:t xml:space="preserve">(Speaker G)  Okay. </w:t>
      </w:r>
    </w:p>
    <w:p>
      <w:r>
        <w:t xml:space="preserve">(Speaker D)  Two guys. </w:t>
      </w:r>
    </w:p>
    <w:p>
      <w:r>
        <w:t xml:space="preserve">(Speaker F)  Curiosity once again. </w:t>
      </w:r>
    </w:p>
    <w:p>
      <w:r>
        <w:t xml:space="preserve">(Speaker B)  I retire. </w:t>
      </w:r>
    </w:p>
    <w:p>
      <w:r>
        <w:t xml:space="preserve">(Speaker F)  You'll pay me twelve hundred dollars a day to walk around the pond and pick up trash? </w:t>
      </w:r>
    </w:p>
    <w:p>
      <w:r>
        <w:t xml:space="preserve">(Speaker B)  Please. </w:t>
      </w:r>
    </w:p>
    <w:p>
      <w:r>
        <w:t xml:space="preserve">(Speaker D)  On the record, would I pay you? </w:t>
      </w:r>
    </w:p>
    <w:p>
      <w:r>
        <w:t xml:space="preserve">(Speaker E)  No. </w:t>
      </w:r>
    </w:p>
    <w:p>
      <w:r>
        <w:t xml:space="preserve">(Speaker A)  Why? </w:t>
      </w:r>
    </w:p>
    <w:p>
      <w:r>
        <w:t xml:space="preserve">(Speaker F)  Why are you paying somebody else? </w:t>
      </w:r>
    </w:p>
    <w:p>
      <w:r>
        <w:t xml:space="preserve">(Speaker D)  No, I'm paying our. I don't. I don't know how to answer this. We're paying our maintenance fee. And that, that is the insurance that's on that. That's the drive time out here. That's the gas. That's their labor. That's our profit margin. On top of that, that 1200 encompasses everything like any other business. Okay, so I'm paying one person twelve hundred dollars. I sent you the email and I </w:t>
      </w:r>
    </w:p>
    <w:p>
      <w:r>
        <w:t xml:space="preserve">(Speaker F)  asked you when was the last time specific pond was cleaned up and how much it cost and how many people were out. If it's a budgetary issue, how do I get a copy of that? How do I get a copy of the schedule? How do I get a copy of which pond that you're going to do so that I can go out the day after you perform it and see what you did? </w:t>
      </w:r>
    </w:p>
    <w:p>
      <w:r>
        <w:t xml:space="preserve">(Speaker D)  Because people do what you expect. </w:t>
      </w:r>
    </w:p>
    <w:p>
      <w:r>
        <w:t xml:space="preserve">(Speaker F)  People do what you inspect. So if we're inspecting your people to make sure they're cleaning it up and I understand you're getting frustrated with me. Barbara, don't. </w:t>
      </w:r>
    </w:p>
    <w:p>
      <w:r>
        <w:t xml:space="preserve">(Speaker B)  Okay? </w:t>
      </w:r>
    </w:p>
    <w:p>
      <w:r>
        <w:t xml:space="preserve">(Speaker F)  I'm just one voice of everybody in here that has the same concern. It would be like me coming to your house and putting trash at your house and you saying somebody else has to pick it up. And Chris, if it's pulte, that's doing it can the HOA get with Pulte and say your contractors are putting trash in our tongues. Y' all pay the $1,200 a day </w:t>
      </w:r>
    </w:p>
    <w:p>
      <w:r>
        <w:t xml:space="preserve">(Speaker C)  to come clean it up. </w:t>
      </w:r>
    </w:p>
    <w:p>
      <w:r>
        <w:t xml:space="preserve">(Speaker B)  Thank you. </w:t>
      </w:r>
    </w:p>
    <w:p>
      <w:r>
        <w:t xml:space="preserve">(Speaker F)  So just. I understand what you're saying. </w:t>
      </w:r>
    </w:p>
    <w:p>
      <w:r>
        <w:t xml:space="preserve">(Speaker B)  No, no, no. So. So I can tell you that I complained about. And I don't know which pond is off of Twin Lakes Boulevard. 14. I asked them to go out and clean that up because they were building houses, and every time the wind blew, this stuff was coming out of the dumpsters into the ponds. So they came out, and I watched them pick up bags full of this trash. Is it the CDD's responsibility to pick up the trash from the contractors that's blowing out of the dumpsters into the ponds? Not really, but we're responsible for the ponds, and that's what we're trying to do, is be reasonable to get this thing done instead of trying to get in. But if. If the HOA or can go to the builders and say, hey, we've got a problem with this stuff blowing into the ponds coming out of these dumpsters. We need your help with the coffee cups. We need your help with the roof and tiles. We need your help with the plastic and the rest of it. That would help us out tremendously and hopefully cut down on the garbage and the $1,200 a day, because that's the last thing he wants to do, is send people out here to clean up somebody else's mess that the CBD is trying to work through because it's in our pond. </w:t>
      </w:r>
    </w:p>
    <w:p>
      <w:r>
        <w:t xml:space="preserve">(Speaker E)  In the past, the previous landscaper, Juniper, they would. On a weekly or every other week, they would send their guy labor around and scoop debris that he could reach with a rake around the pot. I'm not sure if this Executive would do, but previously, Juniper would bring a guy before they mow because a lot of times it's in their mowing path, and they would just shred it. So they would send a guy down and he would. He would hit the pans to get the paper, the plastic, the foam before they mow? That might be something that's not going to cost us anything. It would be something that the landscaper would normally do before they mow, because they want to run it over anyway. </w:t>
      </w:r>
    </w:p>
    <w:p>
      <w:r>
        <w:t xml:space="preserve">(Speaker D)  So maybe that would be something. </w:t>
      </w:r>
    </w:p>
    <w:p>
      <w:r>
        <w:t xml:space="preserve">(Speaker E)  Chris, you can ask executive. Hey, prior to mowing, can you have a guy zip around there and do a quick scan before they mow that way? Is that costing anybody anything? It's just part of normal molding procedures and board members. </w:t>
      </w:r>
    </w:p>
    <w:p>
      <w:r>
        <w:t xml:space="preserve">(Speaker A)  It sounds like this might be an issue. There's going to be different tools in order to solve the problem. So in addition to all of the steps the board is asking, another step we can take is just to ensure that our field staff have the project manager's name, email, telephone number for Pulte or any of the builders and when they see the trash starting to pilot to see if we can get some assistance from them, sometimes they. They might have someone on property they can mobilize to assist with cleanup. Right then. </w:t>
      </w:r>
    </w:p>
    <w:p>
      <w:r>
        <w:t xml:space="preserve">(Speaker E)  Right. </w:t>
      </w:r>
    </w:p>
    <w:p>
      <w:r>
        <w:t xml:space="preserve">(Speaker A)  So we'll do that as well. </w:t>
      </w:r>
    </w:p>
    <w:p>
      <w:r>
        <w:t xml:space="preserve">(Speaker B)  Okay. Any other question? Yes, sir. I live in 2724 Greenland Street. </w:t>
      </w:r>
    </w:p>
    <w:p>
      <w:r>
        <w:t xml:space="preserve">(Speaker F)  You mentioned here on number two. Anybody here? </w:t>
      </w:r>
    </w:p>
    <w:p>
      <w:r>
        <w:t xml:space="preserve">(Speaker B)  My question. Is there a document that indicates the pond number and the location? </w:t>
      </w:r>
    </w:p>
    <w:p>
      <w:r>
        <w:t xml:space="preserve">(Speaker C)  Yes. </w:t>
      </w:r>
    </w:p>
    <w:p>
      <w:r>
        <w:t xml:space="preserve">(Speaker B)  Yes, there is a document. </w:t>
      </w:r>
    </w:p>
    <w:p>
      <w:r>
        <w:t xml:space="preserve">(Speaker A)  Yeah, we. What board members like for me to respond. We are actually in the process of working with the district engineers office to prepare a map identifying what property is maintained by the CDD and what property is maintained by the hoa. On that document, I can request that they add on numbers. And when that's completed and approved by the board, we can post it on the Live Oakley CDD website. And so that. And provide it to the HOA staff and anyone else, any other stakeholders that would benefit from having that information. So if you're. If you're patient with that, that is a work in progress right now. </w:t>
      </w:r>
    </w:p>
    <w:p>
      <w:r>
        <w:t xml:space="preserve">(Speaker B)  Are ponds named specifically? Yes. </w:t>
      </w:r>
    </w:p>
    <w:p>
      <w:r>
        <w:t xml:space="preserve">(Speaker D)  So for instance. </w:t>
      </w:r>
    </w:p>
    <w:p>
      <w:r>
        <w:t xml:space="preserve">(Speaker H)  Yeah. </w:t>
      </w:r>
    </w:p>
    <w:p>
      <w:r>
        <w:t xml:space="preserve">(Speaker D)  Pond 2's actual name is Track B, Stormwater Bonds. I'm not going to say that every time. So our vendors, we have a number of these ponds. So I can tell them, go to pond two and address this, and they know exactly where I'm talking about. So when we say pond numbers, this is a common reference thing. I would get that information to Nicole so that we're on the same page and the map is reflected on that. </w:t>
      </w:r>
    </w:p>
    <w:p>
      <w:r>
        <w:t xml:space="preserve">(Speaker B)  Anything else, sir? Any other questions for the public? </w:t>
      </w:r>
    </w:p>
    <w:p>
      <w:r>
        <w:t xml:space="preserve">(Speaker A)  I just compel everybody on the website. There is budgets, there's all sorts of good information on the CDD website. </w:t>
      </w:r>
    </w:p>
    <w:p>
      <w:r>
        <w:t xml:space="preserve">(Speaker C)  People are always aware of that information being available. </w:t>
      </w:r>
    </w:p>
    <w:p>
      <w:r>
        <w:t xml:space="preserve">(Speaker A)  If you just put Live up late cdd. </w:t>
      </w:r>
    </w:p>
    <w:p>
      <w:r>
        <w:t xml:space="preserve">(Speaker C)  You should watch that. </w:t>
      </w:r>
    </w:p>
    <w:p>
      <w:r>
        <w:t xml:space="preserve">(Speaker B)  Okay, I'll close the public hearing. Thank you. </w:t>
      </w:r>
    </w:p>
    <w:p>
      <w:r>
        <w:t xml:space="preserve">(Speaker C)  Great. </w:t>
      </w:r>
    </w:p>
    <w:p>
      <w:r>
        <w:t xml:space="preserve">(Speaker A)  And Jarrett was still reporting. That was the trash question. And then just to overdo the Midge management program. </w:t>
      </w:r>
    </w:p>
    <w:p>
      <w:r>
        <w:t xml:space="preserve">(Speaker D)  So back in March, we transitioned to the full treatments of all 23 ponds using the new Skeeter product. It has proven successful in some ponds. Obviously, ones that we knew were the bigger issues like Mix suite are taking a little longer. But even a 5% increase in that short amount of time is progress. We're getting there. We are looking at alternate options including the air diffusers that we're talking about and other things. But Bob was saying that in Meadow X things have cleared up pretty nicely. I know on the east side of the property towards the preserve side, they have all said from the residents that I've talked to, their problems went away from them. We also installed the gambucha fish. These are not random fish. They're literally called mosquito fish. They are the number one fish for eating midge larvae, the shell cracker, tilapia, bluegill that were mentioned earlier. They will eat mixed larvae when they're smaller size. As they grow. They don't want mix larvae anymore. They're going to look for any food source. And the other things that we're seeing. When we did fish stocking originally last year, residents were dumping bass and other fish species into the pond which were eating our fish. So we took steps to try to mitigate that. We're in a much better situation now. I'm constantly, every time I'm here every week checking on our fish population are they're self populating at this point. We are in a good spot. They will continue to grow. We'll continue to monitor. The Ambusha are extremely cheap to stock. If we need to do one or two ponds at a time, that's only a few hundred dollars rather than the original $30,000 proposal that we had for doing Red Ear and Bluegill. This is a much more effective approach to going through this. It just takes time and I know it's not the answer anybody ever wants to hear, but progress is progress. We will get there. But moving on to the fountain replacement, as I said, normally we have warranties whenever we buy these new ponds. Typically it's three years on the lights, five years on the motor. The manufacturer is no longer in business and that model is discontinued. So we don't have access to getting replacements for that model. That model has also been the one that continuously breaks down and we're always having issues with it. Anytime there's a lightning storm, anytime that there's a power surge, there's issues with it. These other models are very few and far between where we're actually having to come out and do any replacements or anything. And the warranties are really good. They're a solid company and that would be my recommendation to move forward if you guys want to replace that fountain there. I know for those residents that is a very hot button issue for them on that side. And we have gotten numerous emails regarding this fountain. Total is 17,988, 86 cents. We do have. We did account for roughly this amount in our fountain repair budget. It would definitely eat that line item up. But we do have some </w:t>
      </w:r>
    </w:p>
    <w:p>
      <w:r>
        <w:t xml:space="preserve">(Speaker B)  money there. </w:t>
      </w:r>
    </w:p>
    <w:p>
      <w:r>
        <w:t xml:space="preserve">(Speaker D)  Some money's worth. </w:t>
      </w:r>
    </w:p>
    <w:p>
      <w:r>
        <w:t xml:space="preserve">(Speaker B)  Exactly. </w:t>
      </w:r>
    </w:p>
    <w:p>
      <w:r>
        <w:t xml:space="preserve">(Speaker E)  It's not fun because they want it or they don't want it. </w:t>
      </w:r>
    </w:p>
    <w:p>
      <w:r>
        <w:t xml:space="preserve">(Speaker D)  They want it. </w:t>
      </w:r>
    </w:p>
    <w:p>
      <w:r>
        <w:t xml:space="preserve">(Speaker F)  They. </w:t>
      </w:r>
    </w:p>
    <w:p>
      <w:r>
        <w:t xml:space="preserve">(Speaker D)  That is their number one. </w:t>
      </w:r>
    </w:p>
    <w:p>
      <w:r>
        <w:t xml:space="preserve">(Speaker A)  It's an aesthetic value to nearby residents. I do have a question about the G and the bass. I'm just wondering if we could have each way to send out something I know we've done in the past to the homeowners regarding the bass situation and the issues of, you know, that they're creating by doing this. Maybe they see the people putting the gambucha in and they think, oh well, I'm going to go get some baths </w:t>
      </w:r>
    </w:p>
    <w:p>
      <w:r>
        <w:t xml:space="preserve">(Speaker I)  and put them in. </w:t>
      </w:r>
    </w:p>
    <w:p>
      <w:r>
        <w:t xml:space="preserve">(Speaker A)  So maybe just recirculating that information again and kind of where we are on images for those that aren't here. </w:t>
      </w:r>
    </w:p>
    <w:p>
      <w:r>
        <w:t xml:space="preserve">(Speaker D)  What I'll do with that, like, since solitude is coming out this week to get us that report, I will include that in there and explain to residents. Okay. We're taking the steps that we need. There'll be a full breakdown. I'll also have copies of the maps. There'll just be one summary. So it might take me a week to get all that compiled, but we'll get. </w:t>
      </w:r>
    </w:p>
    <w:p>
      <w:r>
        <w:t xml:space="preserve">(Speaker A)  And then just pointing out the website again. </w:t>
      </w:r>
    </w:p>
    <w:p>
      <w:r>
        <w:t xml:space="preserve">(Speaker B)  Anything else, Jared? </w:t>
      </w:r>
    </w:p>
    <w:p>
      <w:r>
        <w:t xml:space="preserve">(Speaker D)  This would just be up to your discussion. And if you guys want to. Okay. Replacement. </w:t>
      </w:r>
    </w:p>
    <w:p>
      <w:r>
        <w:t xml:space="preserve">(Speaker B)  I want to open up the public comment period for one more question. </w:t>
      </w:r>
    </w:p>
    <w:p>
      <w:r>
        <w:t xml:space="preserve">(Speaker E)  Ma'. </w:t>
      </w:r>
    </w:p>
    <w:p>
      <w:r>
        <w:t xml:space="preserve">(Speaker B)  Am. </w:t>
      </w:r>
    </w:p>
    <w:p>
      <w:r>
        <w:t xml:space="preserve">(Speaker C)  Yes, hi. Just a quick question. But they want their film to replace for aesthetic reasons. Why? We need one for our midges on our side. They don't have to pay. We have to pay. When you pay cpd, they pay CPD now, getting the fountains fixed. Can't get the vendor. Can't get this one. Who's responsible? We would have to take care of that too. For those that want to donate, how are we different from phase one, please? Okay, so we pay for our own water to irrigate the yard. </w:t>
      </w:r>
    </w:p>
    <w:p>
      <w:r>
        <w:t xml:space="preserve">(Speaker B)  That was put in by the contractor when the development was done and were approved for that. So the CDD inherited those fountains. Okay. The power was there. We looked two years ago, maybe three years ago now at putting more fountains in, you're running a different power Source. You're at 220 volts. You're not at 110. My own opinion on the Fountains is when they break, take them out. But that's not my thing. I have to go with what the board wants to do with it, because I think the fountains. To the midge issue, the fountains don't. They don't stir the water agitated enough. You may drop it 1%, but to spend $17,000 or whatever it is on replacement of a fountain. So we, as a cdd, inherited these fountains, and we've replaced motors and lights and I don't know how many other things in these fountains, and then the company goes out of business. And this is what we're trying to deal with. </w:t>
      </w:r>
    </w:p>
    <w:p>
      <w:r>
        <w:t xml:space="preserve">(Speaker C)  So they're. They're pressuring and putting pressure for aesthetic reasons that, like, used for necessity reasons. Quality of life rather than aesthetics, too. With the mentors just saying, you know, we're no different than they are. We should have the same quality of life somehow as. To do a ranch street. </w:t>
      </w:r>
    </w:p>
    <w:p>
      <w:r>
        <w:t xml:space="preserve">(Speaker A)  Yeah. </w:t>
      </w:r>
    </w:p>
    <w:p>
      <w:r>
        <w:t xml:space="preserve">(Speaker C)  I've been bringing up this issue down in phase two for three years. Only three years now. Yes. Okay. We're talking two different things. When you're saying fountains, again, this happens frequently. We're talking air. </w:t>
      </w:r>
    </w:p>
    <w:p>
      <w:r>
        <w:t xml:space="preserve">(Speaker A)  Right. </w:t>
      </w:r>
    </w:p>
    <w:p>
      <w:r>
        <w:t xml:space="preserve">(Speaker C)  The air rating turns the water and helps along with the office that they're doing for the midges, you know, definitely not for aesthetic books. </w:t>
      </w:r>
    </w:p>
    <w:p>
      <w:r>
        <w:t xml:space="preserve">(Speaker I)  Right. </w:t>
      </w:r>
    </w:p>
    <w:p>
      <w:r>
        <w:t xml:space="preserve">(Speaker C)  But yeah, as you were saying, that the CBD inherited those fountains, but that should have been anticipated because the bounce was there. They built those ponds in phase one with fountains, and even though sales people did lie and some people in phase two that they were going to have fountains in those, and then they did. </w:t>
      </w:r>
    </w:p>
    <w:p>
      <w:r>
        <w:t xml:space="preserve">(Speaker I)  Yeah. </w:t>
      </w:r>
    </w:p>
    <w:p>
      <w:r>
        <w:t xml:space="preserve">(Speaker D)  We can only. </w:t>
      </w:r>
    </w:p>
    <w:p>
      <w:r>
        <w:t xml:space="preserve">(Speaker B)  We can only do what we inherited, and we have fountains in these ponds. And the board can discuss it when we go back into our. Our meeting. But any other questions on. </w:t>
      </w:r>
    </w:p>
    <w:p>
      <w:r>
        <w:t xml:space="preserve">(Speaker G)  Sir. </w:t>
      </w:r>
    </w:p>
    <w:p>
      <w:r>
        <w:t xml:space="preserve">(Speaker F)  So Europe in favor of not replacing boundaries? </w:t>
      </w:r>
    </w:p>
    <w:p>
      <w:r>
        <w:t xml:space="preserve">(Speaker B)  My personal opinion. </w:t>
      </w:r>
    </w:p>
    <w:p>
      <w:r>
        <w:t xml:space="preserve">(Speaker F)  Right. How about the rest of the. </w:t>
      </w:r>
    </w:p>
    <w:p>
      <w:r>
        <w:t xml:space="preserve">(Speaker B)  That's. That's going to be discussed when we close out the public hearing and discuss the proposal that we have. </w:t>
      </w:r>
    </w:p>
    <w:p>
      <w:r>
        <w:t xml:space="preserve">(Speaker F)  But y' all are going to be the ones that decide whether or not that money spent time. </w:t>
      </w:r>
    </w:p>
    <w:p>
      <w:r>
        <w:t xml:space="preserve">(Speaker B)  Right. We have money in the budget for maintenance of these fountains. </w:t>
      </w:r>
    </w:p>
    <w:p>
      <w:r>
        <w:t xml:space="preserve">(Speaker F)  And as long as y' all say when they break, don't do nothing to </w:t>
      </w:r>
    </w:p>
    <w:p>
      <w:r>
        <w:t xml:space="preserve">(Speaker H)  them, take them out. </w:t>
      </w:r>
    </w:p>
    <w:p>
      <w:r>
        <w:t xml:space="preserve">(Speaker B)  That's a discussion that the board has to have. So that's. That's what goes on. </w:t>
      </w:r>
    </w:p>
    <w:p>
      <w:r>
        <w:t xml:space="preserve">(Speaker D)  All right. </w:t>
      </w:r>
    </w:p>
    <w:p>
      <w:r>
        <w:t xml:space="preserve">(Speaker B)  With that, I'll close the public hearing. </w:t>
      </w:r>
    </w:p>
    <w:p>
      <w:r>
        <w:t xml:space="preserve">(Speaker A)  This is ready for board discussion. </w:t>
      </w:r>
    </w:p>
    <w:p>
      <w:r>
        <w:t xml:space="preserve">(Speaker B)  Yep. </w:t>
      </w:r>
    </w:p>
    <w:p>
      <w:r>
        <w:t xml:space="preserve">(Speaker C)  Okay. </w:t>
      </w:r>
    </w:p>
    <w:p>
      <w:r>
        <w:t xml:space="preserve">(Speaker B)  Bob, what's your feelings. Comments on this? </w:t>
      </w:r>
    </w:p>
    <w:p>
      <w:r>
        <w:t xml:space="preserve">(Speaker E)  If I'm a resident and I had a fountain when I bought the place. I assume that I'm going to have the fountain long time. Taking a fox away would have a negative impact on me if I had a bounce. I love my fountain. Backyard we're almost committed to because that's what they had when they got here. </w:t>
      </w:r>
    </w:p>
    <w:p>
      <w:r>
        <w:t xml:space="preserve">(Speaker A)  I'm curious about the legal opinion on that. If it's considered an amenity that's in the pond. I don't know if it is or not. And it was initially installed. Is that something that the association would go pull out a pool without the proper, you know. Did you hear that question from Supervisor Stevens? She's inquiring if there's any legal requirement that the board replaces a fountain that was in a stormwater pond when the residents purchased the residential lots around that pond. </w:t>
      </w:r>
    </w:p>
    <w:p>
      <w:r>
        <w:t xml:space="preserve">(Speaker I)  The only way there would be a legal requirement to replace it is if it was required as part of some permit, whether stormwater permit or. I can't imagine it would be permitted as part of, you know, a county received landscaping or hardscaping requirements. But that, that would be something we need to confirm with Dubary on. But short of that, I. I don't know of a reason we'd be required to request like that. </w:t>
      </w:r>
    </w:p>
    <w:p>
      <w:r>
        <w:t xml:space="preserve">(Speaker A)  I mean my overall opinion on fountains based on my experience is not great just because it seems like it's a never ending bleed of money and repairs, etc. Etc. I also know the heartburn of being a manager and getting the calls from the residents that live around there. So I think it's just a matter of how we manage this situation, whether we do it or not. And then the outfall back backlash from match to the residents and how we're </w:t>
      </w:r>
    </w:p>
    <w:p>
      <w:r>
        <w:t xml:space="preserve">(Speaker C)  going to handle that. </w:t>
      </w:r>
    </w:p>
    <w:p>
      <w:r>
        <w:t xml:space="preserve">(Speaker B)  Sarah, could you research with Dewberry on what the legal and what is required and in the meantime, I'd like to make a motion to postpone this hearing. </w:t>
      </w:r>
    </w:p>
    <w:p>
      <w:r>
        <w:t xml:space="preserve">(Speaker A)  We can just defer it at the next. We'll just defer that direction of the board. Unless there's any objection to it, we'll defer this matter. </w:t>
      </w:r>
    </w:p>
    <w:p>
      <w:r>
        <w:t xml:space="preserve">(Speaker B)  Sarah, getting the information? </w:t>
      </w:r>
    </w:p>
    <w:p>
      <w:r>
        <w:t xml:space="preserve">(Speaker A)  Absolutely. Any questions for Jarrett that we didn't discuss under field manager's report related to maintenance? If there's no questions for Jarrett, we'll move on to district manager's report. Board members. Included in your agenda packet on page 112 are your unaudited financials through April 30, 2026 on page 114 and your combined balance sheet. The first column is your general fund and we are monitoring your unassigned balance. Those are the monies on hand to operate the district on page 115, you'll see your adopted budget for fiscal year 2026, as well as your prorated revenue and expenses. I don't have anything to bring to the board's attention, but I'm happy to answer any questions. Should there be any. </w:t>
      </w:r>
    </w:p>
    <w:p>
      <w:r>
        <w:t xml:space="preserve">(Speaker B)  Are we under budget or over budget? </w:t>
      </w:r>
    </w:p>
    <w:p>
      <w:r>
        <w:t xml:space="preserve">(Speaker A)  The board is on track with your assessments from the Tax Collector's office. The board is done a very good job of controlling expenses, and we are running a little bit under budget with administration and field costs. Board members. The next item on the agenda is the presentation of registered voters. Included in your agenda packet on page 126 is a letter from the Osceola County Supervisor of Elections Office. You'll see that as of April 15, 2026, there are 1,580 registered voters within the Osceola counties or within the Live Oak Lake Community Development District boundaries. This information is provided for informational purposes. We're required to report it on the record annually to be in compliance with Florida statutes. I'm happy to answer any questions, if there are any. If not, this is just an informational item. </w:t>
      </w:r>
    </w:p>
    <w:p>
      <w:r>
        <w:t xml:space="preserve">(Speaker B)  Thank you. </w:t>
      </w:r>
    </w:p>
    <w:p>
      <w:r>
        <w:t xml:space="preserve">(Speaker C)  Question. </w:t>
      </w:r>
    </w:p>
    <w:p>
      <w:r>
        <w:t xml:space="preserve">(Speaker A)  Any other business or supervisor requests? Do we have a motion to adjourn? </w:t>
      </w:r>
    </w:p>
    <w:p>
      <w:r>
        <w:t xml:space="preserve">(Speaker B)  Make a motion to adjourn In a second. </w:t>
      </w:r>
    </w:p>
    <w:p>
      <w:r>
        <w:t xml:space="preserve">(Speaker D)  Hold on. </w:t>
      </w:r>
    </w:p>
    <w:p>
      <w:r>
        <w:t xml:space="preserve">(Speaker B)  Hold on one second. Now I'll open up the public hearing for one more question. Okay. </w:t>
      </w:r>
    </w:p>
    <w:p>
      <w:r>
        <w:t xml:space="preserve">(Speaker C)  Okay. Yes, Sherry Green, who is 724-registry. This is a suggestion. Since we have the HOA sitting here along with the board, as a courtesy, could you put this meeting on a monthly calendar with a notation subject to scheduling? Cancel. They have their calendar on the website. No, no, no. For an almost, we cannot calendar that gets printed out, that has the things that happen around when raised monthly, you know, like. </w:t>
      </w:r>
    </w:p>
    <w:p>
      <w:r>
        <w:t xml:space="preserve">(Speaker A)  Well, because it's not an hoa, </w:t>
      </w:r>
    </w:p>
    <w:p>
      <w:r>
        <w:t xml:space="preserve">(Speaker C)  but it affects the community. The CPD is part of the community. So. </w:t>
      </w:r>
    </w:p>
    <w:p>
      <w:r>
        <w:t xml:space="preserve">(Speaker B)  All right. So. </w:t>
      </w:r>
    </w:p>
    <w:p>
      <w:r>
        <w:t xml:space="preserve">(Speaker I)  All right. </w:t>
      </w:r>
    </w:p>
    <w:p>
      <w:r>
        <w:t xml:space="preserve">(Speaker B)  So what I'd like to do is you can take that conversation off. That's really not cdd. You can work it out with HOA if they want to. All right. Because we have no control over their calendars. They have no control over ours. </w:t>
      </w:r>
    </w:p>
    <w:p>
      <w:r>
        <w:t xml:space="preserve">(Speaker A)  Yeah. </w:t>
      </w:r>
    </w:p>
    <w:p>
      <w:r>
        <w:t xml:space="preserve">(Speaker B)  So it would probably work out better, but. </w:t>
      </w:r>
    </w:p>
    <w:p>
      <w:r>
        <w:t xml:space="preserve">(Speaker D)  Yeah, </w:t>
      </w:r>
    </w:p>
    <w:p>
      <w:r>
        <w:t xml:space="preserve">(Speaker B)  we're in the same. Same boat. </w:t>
      </w:r>
    </w:p>
    <w:p>
      <w:r>
        <w:t xml:space="preserve">(Speaker I)  But. </w:t>
      </w:r>
    </w:p>
    <w:p>
      <w:r>
        <w:t xml:space="preserve">(Speaker A)  Perhaps it might be helpful if I bring up to the board next month some additional ways that we can provide communication to the HOA to release. If there's an electronic mail distribution channel, that. That might be something we can talk about. Next month's meeting. </w:t>
      </w:r>
    </w:p>
    <w:p>
      <w:r>
        <w:t xml:space="preserve">(Speaker C)  Okay. Okay. </w:t>
      </w:r>
    </w:p>
    <w:p>
      <w:r>
        <w:t xml:space="preserve">(Speaker B)  Put it on the agenda. All right. </w:t>
      </w:r>
    </w:p>
    <w:p>
      <w:r>
        <w:t xml:space="preserve">(Speaker A)  We have a motion to adjourn from. </w:t>
      </w:r>
    </w:p>
    <w:p>
      <w:r>
        <w:t xml:space="preserve">(Speaker B)  No, no. I get close to public hearing. Thank you. Okay. </w:t>
      </w:r>
    </w:p>
    <w:p>
      <w:r>
        <w:t xml:space="preserve">(Speaker C)  All right. </w:t>
      </w:r>
    </w:p>
    <w:p>
      <w:r>
        <w:t xml:space="preserve">(Speaker A)  We have a motion to adjourn from Supervisor Bowman. Do we have a second? We have a second from Supervisor Jalasco. All in favor of adjourning, say aye. </w:t>
      </w:r>
    </w:p>
    <w:p>
      <w:r>
        <w:t xml:space="preserve">(Speaker B)  Aye. </w:t>
      </w:r>
    </w:p>
    <w:p>
      <w:r>
        <w:t xml:space="preserve">(Speaker J)  Aye. </w:t>
      </w:r>
    </w:p>
    <w:p>
      <w:r>
        <w:t xml:space="preserve">(Speaker A)  Motion carries unanimously. We are adjourned. It is 3:04pm have a good day. Mel, we're signing off. </w:t>
      </w:r>
    </w:p>
    <w:p>
      <w:r>
        <w:t xml:space="preserve">(Speaker J)  Thank you. Bye. </w:t>
      </w:r>
    </w:p>
    <w:p>
      <w:r>
        <w:t xml:space="preserve">(Speaker A)  Bye, Sarah. </w:t>
      </w:r>
    </w:p>
    <w:p>
      <w:r>
        <w:t xml:space="preserve">(Speaker I)  Bye. Thank you.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