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Lake Deer</w:t>
        <w:br/>
        <w:br/>
        <w:br/>
      </w:r>
    </w:p>
    <w:p>
      <w:r>
        <w:t>START AND END TIME OF THE CDD MEETING FILE:</w:t>
      </w:r>
      <w:r>
        <w:rPr>
          <w:b/>
          <w:color w:val="FF0000"/>
        </w:rPr>
        <w:br/>
        <w:tab/>
        <w:tab/>
        <w:tab/>
        <w:tab/>
        <w:t xml:space="preserve"> February 24, 2026 at 09:00 AM</w:t>
      </w:r>
      <w:r>
        <w:rPr>
          <w:b/>
          <w:color w:val="FF0000"/>
        </w:rPr>
        <w:br/>
        <w:tab/>
        <w:tab/>
        <w:tab/>
        <w:tab/>
        <w:t xml:space="preserve"> February 24, 2026 at 10:00 AM</w:t>
        <w:br/>
        <w:br/>
        <w:br/>
      </w:r>
    </w:p>
    <w:p>
      <w:r>
        <w:t>AUDIO FILE NAME, FILE SIZE:</w:t>
      </w:r>
      <w:r>
        <w:rPr>
          <w:b/>
          <w:color w:val="FF0000"/>
        </w:rPr>
        <w:br/>
        <w:tab/>
        <w:tab/>
        <w:tab/>
        <w:tab/>
        <w:t xml:space="preserve"> LD_022626.mp3</w:t>
      </w:r>
      <w:r>
        <w:rPr>
          <w:b/>
          <w:color w:val="FF0000"/>
        </w:rPr>
        <w:br/>
        <w:tab/>
        <w:tab/>
        <w:tab/>
        <w:tab/>
        <w:t xml:space="preserve"> 63124672</w:t>
        <w:br/>
        <w:br/>
        <w:br/>
      </w:r>
    </w:p>
    <w:p>
      <w:r>
        <w:t>DATE AUDIO FILE SUBMITTED TO THE GAT SYSTEM:</w:t>
      </w:r>
      <w:r>
        <w:rPr>
          <w:b/>
          <w:color w:val="FF0000"/>
        </w:rPr>
        <w:br/>
        <w:tab/>
        <w:tab/>
        <w:tab/>
        <w:tab/>
        <w:t xml:space="preserve"> March 10, 2026 at 02:30 PM</w:t>
        <w:br/>
        <w:br/>
        <w:br/>
      </w:r>
    </w:p>
    <w:p>
      <w:r>
        <w:t>DATE AUDIO FILE COMPLETED BY THE GAT SYSTEM:</w:t>
      </w:r>
      <w:r>
        <w:rPr>
          <w:b/>
          <w:color w:val="FF0000"/>
        </w:rPr>
        <w:br/>
        <w:tab/>
        <w:tab/>
        <w:tab/>
        <w:tab/>
        <w:t xml:space="preserve"> March 10, 2026 at 02:30 PM</w:t>
      </w:r>
      <w:r>
        <w:rPr>
          <w:b/>
          <w:color w:val="FF0000"/>
        </w:rPr>
        <w:br/>
        <w:tab/>
        <w:tab/>
        <w:tab/>
        <w:tab/>
        <w:t xml:space="preserve"> 00:48 ELAPSED TIME</w:t>
        <w:br/>
        <w:br/>
        <w:br/>
      </w:r>
    </w:p>
    <w:p>
      <w:r>
        <w:t>MEETING AGENDA:</w:t>
      </w:r>
      <w:r>
        <w:rPr>
          <w:b/>
          <w:color w:val="FF0000"/>
        </w:rPr>
        <w:br/>
        <w:br/>
        <w:br/>
        <w:tab/>
        <w:tab/>
        <w:tab/>
        <w:tab/>
        <w:t xml:space="preserve">  </w:t>
        <w:br/>
        <w:br/>
        <w:br/>
      </w:r>
    </w:p>
    <w:p>
      <w:r>
        <w:t xml:space="preserve">(Speaker A)  I'm going to give a. All right, Today is Thursday, February 26, 2026. It's 1102. I'll call to order the meeting of the Lake Deer Community Development District. We have quite a few residents here today who haven't been to a meeting before. Some of you have. But given that, if we can just have everybody. We have five board members here. If you guys can just go around, announce your name so they know who everybody is. Since we have people who haven't attended. </w:t>
      </w:r>
    </w:p>
    <w:p>
      <w:r>
        <w:t xml:space="preserve">(Speaker B)  Lindsey Rudd. </w:t>
      </w:r>
    </w:p>
    <w:p>
      <w:r>
        <w:t xml:space="preserve">(Speaker C)  Emily Hayesworth, Jessica Spencer. </w:t>
      </w:r>
    </w:p>
    <w:p>
      <w:r>
        <w:t xml:space="preserve">(Speaker B)  Bobby Shaplin, Kristen Cassidy. </w:t>
      </w:r>
    </w:p>
    <w:p>
      <w:r>
        <w:t xml:space="preserve">(Speaker A)  I'm Jill Burns. I'm the district manager. </w:t>
      </w:r>
    </w:p>
    <w:p>
      <w:r>
        <w:t xml:space="preserve">(Speaker B)  I'm district council. </w:t>
      </w:r>
    </w:p>
    <w:p>
      <w:r>
        <w:t xml:space="preserve">(Speaker A)  And this Joel. Oh, I'm sorry. </w:t>
      </w:r>
    </w:p>
    <w:p>
      <w:r>
        <w:t xml:space="preserve">(Speaker D)  Joel Blanco with field management. </w:t>
      </w:r>
    </w:p>
    <w:p>
      <w:r>
        <w:t xml:space="preserve">(Speaker A)  All right, great. Thank you. All right, so up first is our public comment period. This is the portion of the agenda where if anybody has a public comment on any of the agenda items you see listed, we take those at the beginning of the meeting. There's also a public comment portion at the end if there's anything you wanted to make a comment on that was not on the agenda. And today we actually have a separate public hearing portion for adopting street parking and towing policies. So if you have a comment on that, we'll ask that you hold it for that, and you'll have an opportunity to comment on that during that section. So does anybody have any comments before we get started on the other agenda items, which would just be the minutes in the agreement with the property appraiser? No. Okay. </w:t>
      </w:r>
    </w:p>
    <w:p>
      <w:r>
        <w:t xml:space="preserve">(Speaker C)  I'm sorry, Jill. You say we can comment on the one. </w:t>
      </w:r>
    </w:p>
    <w:p>
      <w:r>
        <w:t xml:space="preserve">(Speaker A)  Correct. And then at the end of the meeting, if there's something that wasn't on here, we'll take those at. At the end y. The parking. All right, great. And we do not have any members of the Zoom Line. Nobody. No members of the public on the Zoom Line. So we can jump into approval of the minutes from the Dec. 17, 2025, Board of Supervisors meeting. Anybody have any questions, comments, corrections to those minutes? Is there a second? All in favor? Any opposed? All right, next we have our public hearing on the adoption of parking and towing policies for the district and its resolution 202611 adopting parking and towing. We'll first take a motion to open the public hearing. All in favor? Any opposed? All right, I'm going to give a brief rundown of the policy that's being proposed that we spoke about at the last meeting when we set this public hearing, and then we'll turn it over for public comments before we to the board. So the board has received complaints from residents Mostly regarding oversized of commercial vehicles that are parked within the community overnight. In order to adopt a street parking and towing policy, the board has to go through a public hearing to adopt this rule and then our recourse for that would be towing. The CDD can't levy fines or anything like that. So the policy that is in place is related to oversized vehicles overnight. So essentially if you have a semi, a trailer, a boat, anything that's defined in what those are like the double A motorhome, those double wheeled big construction trucks, those can be parked during the day. Obviously people have landscape vendors who may have trailers who are coming to service their property 10pm to 6am overnight, none of those vehicles can be there. So if you have a vendor providing service to your home during the day where they may be parked on the street, they just couldn't be there overnight. So this is going to prevent long term parking of people leaving semis and things like that in the community. And then we also have the mailbox spots designated as 5 minute parking so that people are not parked in them long term overnight, leaving those so that people can't stop and pull in to get their mail. And then we have no overnight parking at the amenity hours, same hours, 10pm to 6am so that's pretty much the, the bulk of that agreement. It is included there. It's also posted on the website as well. But we'll turn it over to public comments and this portion will be public comments on just the street parking and towing policy. And we just ask if you have a comment to try to limit that comment to 3 minutes. Just want to give a raise of the hand. We'll call on you. And then you just need to state your name for the record. Yes, go ahead </w:t>
      </w:r>
    </w:p>
    <w:p>
      <w:r>
        <w:t xml:space="preserve">(Speaker E)  and issue the last back in December. So as I stated back then, my issue is not with the vendors that's coming in the park over this actual residence. We have street for been cab and I've got photographs but you know, that's, you know, he knows how to go two, three, four days a week comes back, that vehicle sits there 24 hours a day to three, four days. I don't think that this thing should apply to the vendors. Anybody with residents, they need to park, pay, park, whatever. Okay. I got this red tent that's coming into my hallway, right. And I cannot see across the street. My field of vision is gone. So that was my complaint. So on that note here. </w:t>
      </w:r>
    </w:p>
    <w:p>
      <w:r>
        <w:t xml:space="preserve">(Speaker A)  Thank you. </w:t>
      </w:r>
    </w:p>
    <w:p>
      <w:r>
        <w:t xml:space="preserve">(Speaker C)  And I basically just piggyback on my husband with this and my figure I was kind of reading up on it. But one of the major things is of course it's over the tonnage for a vehicle. And we noticed that what would happen is they will park their regular vehicle there. When they figured the person is coming back, they move their vehicle to the front, which is right by the stop sign, which I don't think that is what things. </w:t>
      </w:r>
    </w:p>
    <w:p>
      <w:r>
        <w:t xml:space="preserve">(Speaker A)  Right. </w:t>
      </w:r>
    </w:p>
    <w:p>
      <w:r>
        <w:t xml:space="preserve">(Speaker C)  Stop sign. So that vehicle for park in is not only a nice for. For me, it's a noise issue. My other residence was going to be here, but they had another appointment this morning because it does. When they cut it on it makes the noise. Also we've noticed and we have photographs of it. They open up the cab. It was cleaning. I mean was out there in front when they left parking. Big oil stands that takes away from me. I don't want to walk out and look at that when I go out. And just like you were saying with the. I thought it was the police officer when I first seen that, because when I walk into my hallway, a SC of red is there somewhere. You know, those are. I think those were the major things that help. Yeah. Yeah. The damage of. The damage of the road. Also one of the thing I see that you mentioned about near the mailbox. It is another vehicle that it seems a source of an ambulance. Yeah. So I don't. You know. And that's. That's in the area what we pull up to. To get our mail from. So it's like they made that their permanent parking. </w:t>
      </w:r>
    </w:p>
    <w:p>
      <w:r>
        <w:t xml:space="preserve">(Speaker A)  Okay, anybody else have any comments on the parking thing? </w:t>
      </w:r>
    </w:p>
    <w:p>
      <w:r>
        <w:t xml:space="preserve">(Speaker C)  They're doing like double parking where it's like hard to navigate down the street. </w:t>
      </w:r>
    </w:p>
    <w:p>
      <w:r>
        <w:t xml:space="preserve">(Speaker F)  Oh my gosh. </w:t>
      </w:r>
    </w:p>
    <w:p>
      <w:r>
        <w:t xml:space="preserve">(Speaker C)  I've seen cars how to work in front of one house. I'm on parking sidewalks on grass. It's like. It's like getting out of control. </w:t>
      </w:r>
    </w:p>
    <w:p>
      <w:r>
        <w:t xml:space="preserve">(Speaker A)  Okay, anybody else? And we'll go through and address them after. Go ahead. </w:t>
      </w:r>
    </w:p>
    <w:p>
      <w:r>
        <w:t xml:space="preserve">(Speaker G)  It's pretty much the same thing. That truck is a isolated. I can literally see it from where I'm at, you know, and it's directly from the warehouse. And I can see it from the </w:t>
      </w:r>
    </w:p>
    <w:p>
      <w:r>
        <w:t xml:space="preserve">(Speaker D)  point of that we. </w:t>
      </w:r>
    </w:p>
    <w:p>
      <w:r>
        <w:t xml:space="preserve">(Speaker G)  We said. And then just like my wife said, you know, there's too much cars parking on the side of the rooms. You have to maneuver just to get around. It doesn't make any loss for sense. It just like how many people are. Are in one house. It's like five, seven, eight people in one house. And it just what? It just don't make no sense at all. </w:t>
      </w:r>
    </w:p>
    <w:p>
      <w:r>
        <w:t xml:space="preserve">(Speaker A)  All right, did y' all have anything that you wanted to Add they said </w:t>
      </w:r>
    </w:p>
    <w:p>
      <w:r>
        <w:t xml:space="preserve">(Speaker F)  a lot about, you know, the things going on. My name is Gian, by the way. But when it comes to, I think my biggest concern, parking is the blind spots. So like a road coming in now when you're crossing over, like that new construction, we're on the homes. There's a stop sign there, but can't see because there's a vehicle that always parks there. So I've seen many times, like I'll be on my porch and I could see people are gonna make that left hand turn and then it's almost an accident because they can't see that a vehicle is coming because a big truck is parked right there, regular truck. So it's more so about that or also like I don't know if you can control it, but you know, don't want to end up causing any issues. But you're parking directly behind someone's driveway on the street. Like it's one thing you're parked on the street, but if you're directly behind, then it makes it hard to get out because the roads are not wide enough. So like if you're parking on the street, maybe just park directly behind somebody's driveway. </w:t>
      </w:r>
    </w:p>
    <w:p>
      <w:r>
        <w:t xml:space="preserve">(Speaker A)  That all of our public comments, right. </w:t>
      </w:r>
    </w:p>
    <w:p>
      <w:r>
        <w:t xml:space="preserve">(Speaker E)  I didn't want to bring up. But never the other issue that I have. This should not particularly on disputes where only one call can pedal at a time in any direction. It should leave public on both sides of the speed. And then there's one house that has that tractor trailer cab. They've got seven or eight cars. I don't have a problem with that. The problem I have is they intentionally park their cars such that if I have a gasket, they can't park. They take up five spaces for three cars. And then when I brought up this is funny, so a couple of months ago, I was pressure washing my driveway and I parked my car across the street. Well, I don't know if she's the wife, daughter, whoever to this guy that drives the track trailer. She asked me when am I going to move? And I said, excuse me. Yes, this is my parking space. Wait a minute. This is a public street, okay. And you can park up there where you left the space open, you know, and she's the one that always parks on the apex of a curve, which is elite. Okay, so she parks right or right at my driveway. So I almost, I had to call the sheriff, okay. To have, have to move. So that's why I broke that up also. But like I said a couple of months ago, now I'm going into the danger in our community. This focus on, y' all know what happened down there at Walmart. He got shot and killed in him the other day. You know, people are angry. Okay, I carry. I don't want to go that route. Okay. So that's why I said we can use here and get those notices out to these residents. I think a lot of this will be rectified. </w:t>
      </w:r>
    </w:p>
    <w:p>
      <w:r>
        <w:t xml:space="preserve">(Speaker C)  Yeah, I'm sorry. </w:t>
      </w:r>
    </w:p>
    <w:p>
      <w:r>
        <w:t xml:space="preserve">(Speaker A)  I had weather. </w:t>
      </w:r>
    </w:p>
    <w:p>
      <w:r>
        <w:t xml:space="preserve">(Speaker C)  Well, this is what this. The signage for 25 miles an hour. Unbi cabbage. How they running? 25 miles an hour. </w:t>
      </w:r>
    </w:p>
    <w:p>
      <w:r>
        <w:t xml:space="preserve">(Speaker E)  That's kind of fast too. </w:t>
      </w:r>
    </w:p>
    <w:p>
      <w:r>
        <w:t xml:space="preserve">(Speaker C)  That's fast. I'm like, these streets are too short for that. And then with all the cars like you were sitting on both sides, It's. It's like 25 miles to say that's that just a. </w:t>
      </w:r>
    </w:p>
    <w:p>
      <w:r>
        <w:t xml:space="preserve">(Speaker A)  Just. </w:t>
      </w:r>
    </w:p>
    <w:p>
      <w:r>
        <w:t xml:space="preserve">(Speaker E)  But that's. That's too. </w:t>
      </w:r>
    </w:p>
    <w:p>
      <w:r>
        <w:t xml:space="preserve">(Speaker A)  It's in statute. It's residential road. So we can't change it. All right, perfect. All right. So we can then close the public comment or we'll turn over to the board now that we've heard the public comments. Do you want me to run through a couple of these real quick? So the good news is all of these concerns that you have were brought to the board previously, which is why they're holding this hearing today. So if the board chooses to adopt this policy that's presented, a lot of these issues will be taken care of. So the person who has the semi that is parked there for four or five days will not be allowed to do that anymore. The first time it's there after 10:00pm you know, if you can reach out to a towing vendor that will engage, you can email our office, let us know, give us the location. We'll notify the towing vendor. If they have a truck available, they'll go by and remove that semi. So that concern, they will not be able to leave it there for four or five days at a time because it can't be parked there overnight. The. The issues with people parking on curbs and by stop signs, those are traffic enforcement issues. Like you did. If you notify the police department, they should come out and ticket them. You can't park within, I believe it's like 30ft of a stop sign. You can't park on a cur. So that's something that they would be able to handle and assist you with. If you reach out to the non emergency line, usually they will send somebody out. The ambulance that is parked by the mail will once if this is adopted, we'll be able to remove that because if it's there for longer than five minutes, they're obviously not saving a lot of lives by parking there all the time. The which one do we have? 25 miles per hour. So this board doesn't set that the speed limit for the community. That's what's on the traffic plans that are permitted. And 25 miles per hour for residential roads is actually the standard in Florida statute. We can't change those. And we actually have had that conversation with police departments that if we install different signs, they can't write tickets because it's not an enforceable speed limit under, under the policy. So they say if you step up a sign that says 25 miles an hour, we can't enforce it. Yeah, or 20 miles an hour. Whatever it is, it's 25 is the standard that's set there. So that's what they can enforce. So unfortunately that's not something that this board can change. Those are the signs that are on there. </w:t>
      </w:r>
    </w:p>
    <w:p>
      <w:r>
        <w:t xml:space="preserve">(Speaker F)  It's not like they're going to be sure. </w:t>
      </w:r>
    </w:p>
    <w:p>
      <w:r>
        <w:t xml:space="preserve">(Speaker A)  So you guys are tax paying residents within the community. If you call your police department, they should be. Yeah, they should be enforcing, you know, traffic laws or any laws within your community. If you're having issues with speeding or things like that, I would encourage the more residents who reach out to them, the better response you're going to get. You know, unfortunately, we don't have the ability to write tickets. It's not something that we can do. And then the double parking. So the CDD owns the roadways and has the ability to adopt a variety of parking and towing policies. Most of the feedback that residents have given to this point has primarily been the oversized and commercial vehicles. There have. I think there was a discussion on if we wanted to limit parking to one side of the street only. At the last meeting the feedback was, let's see if we do this. Limit the commercial, limit the overs. If they're still seeing problems, that is something the board can pursue in the future. You do no on street parking at any time. There could never be a car there. You could do no overnight parking of any vehicles at any time. You could go to single side. There are all sorts of options that the board can do. What is in front of them today is the limiting of the oversized and commercial vehicles. So that's. That's what we're considering along with the mailbox parking and the, the amenity parking and abandoned. Yes. So there's also provision in there to remove abandoned vehicles. So if there's a car There that is not registered. It's not an operable vehicle. We can pull that off of the roadways. If there's. Yeah. If there's somebody that has like, it's got like three flat tires, it's clear line driving. That's, you know, we could say that's a junk vehicle. Mm. And then if somebody is not moving their vehicle for more than seven days, can't have moved at all. If you see something where you're like, this car's been out here for a month, it's never been moved, you let us know. Joel will go out and he'll tag it and he'll mark the tire and say, okay. He'll put a notice on it and say, you know, we're tracking this as an abandoned vehicle. He'll come back at least seven days later. And look, if that tire is marked, it has not moved at all. We can remove it as an abandoned vehicle within the community. What I will tell you is that if there are residents who are leaving cars on the vehicle long term, once they know if it moves every seven days, if they pull it into their driveway and pull it back out, it's an operable non abandoned vehicle. It is being moved. So that wouldn't necessarily prevent somebody from parking their car in the roadway all the time, but it will kind of prevent people from, my brother's moving out of town, he's going to leave his car here. So that's kind of what's contemplated in this policy. And then parking behind the. </w:t>
      </w:r>
    </w:p>
    <w:p>
      <w:r>
        <w:t xml:space="preserve">(Speaker B)  We specifically prohibit blocking access to driveways, property entrances and fire hydrants as well within this policy. So if somebody is parked to block your driveway, that would be indirect violation of this policy and they would be subject to toes. If you see that, if that happens to you, please feel free to reach out. </w:t>
      </w:r>
    </w:p>
    <w:p>
      <w:r>
        <w:t xml:space="preserve">(Speaker A)  Yeah. </w:t>
      </w:r>
    </w:p>
    <w:p>
      <w:r>
        <w:t xml:space="preserve">(Speaker B)  That we can effectuate tow there. </w:t>
      </w:r>
    </w:p>
    <w:p>
      <w:r>
        <w:t xml:space="preserve">(Speaker A)  So the towing vendor is not going to pull it unless it's reported in current for office for blocking the driveway. And the reason why is if you have a car and you're hanging out in front of your own driveway blocking it, we don't know who the vehicles belong to. So that's not something they're going to automatically tow for. But if you call and say you can also call the police department because they're. They're blocking access to your property. And that is something that. It's like a personal property matter. They can deal with issue that they would enforce that. However, if you wanted to reach out to us, somebody's blocking my driveway. I, you know, I will. They have to be blocking your driveway to where they're kind of preventing you access. If somebody's like this far over the driveway apron, that's probably not a decision the towing vendor is going to make. And you're going to have to take that up at the police department because we have had residents call where they're like, they're blocking my driveway and they'll send a picture. And it's like, maybe they're. And I'm like, yeah, we're not taunting somebody for that, you know, so I </w:t>
      </w:r>
    </w:p>
    <w:p>
      <w:r>
        <w:t xml:space="preserve">(Speaker F)  just got to talk to them and ask them into that case in the world. </w:t>
      </w:r>
    </w:p>
    <w:p>
      <w:r>
        <w:t xml:space="preserve">(Speaker A)  Right. </w:t>
      </w:r>
    </w:p>
    <w:p>
      <w:r>
        <w:t xml:space="preserve">(Speaker F)  Otherwise it would just be like, well, you obviously call for them to move it without talking to me first. That's what I was trying to see, if there was some way to address that to the community. So maybe they just take it upon themselves to move and not me having to go over there and try to tell other people. </w:t>
      </w:r>
    </w:p>
    <w:p>
      <w:r>
        <w:t xml:space="preserve">(Speaker A)  Yeah. So I mean, the policies on the website, there's going to be signage that's going to address kind of the oversized and commercial at the entrance. I think what you guys are talking about is people who are not blocking you access from your driveway, but parking on the other side of the street near your driveway. That is not under that policy. That isn't something that we, you know, that's kind of an issue everywhere. Sometimes you've got to maybe back out three or four times to do that. Short of prohibiting street parking at all. That's likely going to be an issue if you're allowing any kind of street parking. Because if, I mean, there's driveways on every side of the street. So you kind of get into that situation where if there's a car parked, you're going to have that issue. So if that's something that is a concern in the community, the board can choose to adopt a no on street parking policy at any time. But even if you're limiting parking to one side of the street, that's still going to be an issue for people who are backing out of their driveways on the other side of the street. So just something to think about as we see. I think this is a good first step for the complaints and that residents have had and the issues that they've had to do that. Go ahead. Okay, perfect. So we'll turn it over to the board to discuss. I know you all have seen this policy. We discussed it at the last meeting. Does anybody have any comments or. </w:t>
      </w:r>
    </w:p>
    <w:p>
      <w:r>
        <w:t xml:space="preserve">(Speaker B)  No. </w:t>
      </w:r>
    </w:p>
    <w:p>
      <w:r>
        <w:t xml:space="preserve">(Speaker C)  I think it's great that we just start with this and kind of See how everything goes and go from there. </w:t>
      </w:r>
    </w:p>
    <w:p>
      <w:r>
        <w:t xml:space="preserve">(Speaker A)  Okay, Anybody want to make a motion to approve Resolution 2026 11? Is there a second? All in favor? Any opposed? All right, the next item that we have under this public hearing is presentation of an agreement for towing services. This is with Downtown Tow and Hold llc. We're limited in the vendors we can pick because by Florida statute they have to be within a certain radius of the community. So we can't pick a towing inventor in Lakeland and be like, oh, go pick your, you know, go down to Lakeland to pick your car up. So this is somebody who we've used at other communities in the area. They'll put their signs on, on the front if residents, you know, if you do get your vehicle towed, you would pick it up through them. This agreement we do not. The CDD does not get any funds from the towing revenue. It goes directly to the vendor. We give them the policy and they have the ability to go through the community and enforce that policy everything they do. So we put up the sign that says, you know, no overnight parking of commercial vehicles. You know, 10pm to 6am on that same post, they'll put their sign that says, you know, tow away zone and has their information for their phone number and all the yard so that if you know that information is. And that goes in every, every entrance of the community. So any way you can get into the community, those signs will be there so that anybody who drives in should see those signs notifying them of. Of that policy. We also sent house. </w:t>
      </w:r>
    </w:p>
    <w:p>
      <w:r>
        <w:t xml:space="preserve">(Speaker G)  It's really too many. </w:t>
      </w:r>
    </w:p>
    <w:p>
      <w:r>
        <w:t xml:space="preserve">(Speaker A)  So we don't have. So CDD owns, maintains common ways, roadways, amenities. We do not have any jurisdiction over the private lots or covenants and restrictions. So we can't say you can only have four cars. That is not something we can do. If it's something that's in HOA covenants and restrictions. That could be something that the HOA can, can force, but this board cannot. So if you are have concerns about the number of vehicles per household, that's something you do need to address with the hoa. </w:t>
      </w:r>
    </w:p>
    <w:p>
      <w:r>
        <w:t xml:space="preserve">(Speaker G)  Yeah, because it makes sense. Because I mean if you, if you want multiple cars, you would have a bigger problem saying if you can afford all these property house, they can take </w:t>
      </w:r>
    </w:p>
    <w:p>
      <w:r>
        <w:t xml:space="preserve">(Speaker D)  in all those cars. </w:t>
      </w:r>
    </w:p>
    <w:p>
      <w:r>
        <w:t xml:space="preserve">(Speaker G)  You know what I'm saying? Yeah, all those cars to be there like it's New York or some kind of city. </w:t>
      </w:r>
    </w:p>
    <w:p>
      <w:r>
        <w:t xml:space="preserve">(Speaker A)  Yeah, I hear you. Unfortunately, that's not something that, that they have the legal ability to enforce. So </w:t>
      </w:r>
    </w:p>
    <w:p>
      <w:r>
        <w:t xml:space="preserve">(Speaker F)  how long does it contract with this company </w:t>
      </w:r>
    </w:p>
    <w:p>
      <w:r>
        <w:t xml:space="preserve">(Speaker B)  it's an at will contract, so it's in perpetuity. Unless this board, if for example, you all have not good experiences with this vendor, I'm not saying you would, but if you come in and say this vendor is atrocious or please change, then the board could make a change to a different vendor at any time. If you're satisfied with the service with the spender, then it's in perpetuity until it's terminated. </w:t>
      </w:r>
    </w:p>
    <w:p>
      <w:r>
        <w:t xml:space="preserve">(Speaker F)  And again, my name is Gianni. Does is this going to like the signs and everything like that? Is that going to add to our cost or is that part of the budget already? </w:t>
      </w:r>
    </w:p>
    <w:p>
      <w:r>
        <w:t xml:space="preserve">(Speaker A)  So that's the next after the towing agreement is the proposal for the signs. So the board will. It's not going to be an increase from your existing residence. We have a contingency line item in the budget where this would be allocated. </w:t>
      </w:r>
    </w:p>
    <w:p>
      <w:r>
        <w:t xml:space="preserve">(Speaker B)  And just for the record, and be clear, the district, we you all as the district's residents aren't paying for this towing vendor. There's no monthly service charge or anything like that. They would, you know, recoup any costs and charges from towing vehicles, but the district is not paying the towing vendor to come provide these services. </w:t>
      </w:r>
    </w:p>
    <w:p>
      <w:r>
        <w:t xml:space="preserve">(Speaker A)  They get their revenue from the vehicles that they tow. That's right. So our only cost is really the signs. Yeah, but it's, it's minimal and it's within our content overall content contingency budget. We build in contingency for unexpected things like when it's really cold and all your plants freeze. You know that we have those things. So we've got a good budget here to deal with issues that come up for the community. So going to turn back over to the board on the towing agreement. Anybody have any questions on that agreement? Motion to approve. Is there a second? All in favor? Any opposed? Next, we have a proposal for this parking sign purchase and installation. Joel? </w:t>
      </w:r>
    </w:p>
    <w:p>
      <w:r>
        <w:t xml:space="preserve">(Speaker D)  Yeah. So in front of you, you have a proposal to install six signs. They're going to be mostly amenity signs that say no overnight parking. It also has the time. It also has the mailbox access only parking signs where the arrows are indicating the parking spaces that are dedicated for the part. For the mailbox parking, if you go down on the, on the map, it shows the actual how the signage would look like and the dots on the map will show the the locations of where that would be installed. Total for that's going to be $1,531. If the board has any questions. I'm happy to answer any questions. </w:t>
      </w:r>
    </w:p>
    <w:p>
      <w:r>
        <w:t xml:space="preserve">(Speaker A)  Is there a Second. All in favor? Any opposed? And do we have a motion to close the public hearing on parking and towing? Is there a second? All in favor? Any opposed? All right, next agenda item we have is consideration of the 2026 contract with Polk County Property Appraiser. The Polk County Property Appraiser provides our office with all the listing of all the parcels within the community. We then use that to collect the assessments on the tax bill. So this is an agreement we have in place every year, but Polk county require an annual renewal, so this is just their standard form. Happy to answer any questions anybody may have. If there are no questions, we're looking for a motion to approve. Is there? Second? </w:t>
      </w:r>
    </w:p>
    <w:p>
      <w:r>
        <w:t xml:space="preserve">(Speaker E)  Second. </w:t>
      </w:r>
    </w:p>
    <w:p>
      <w:r>
        <w:t xml:space="preserve">(Speaker A)  All in favor? Any opposed? All right, that's it for our regular agenda items. We'll move on to staff reports. </w:t>
      </w:r>
    </w:p>
    <w:p>
      <w:r>
        <w:t xml:space="preserve">(Speaker B)  Meredith, I do not have any specific update for the board today, but happy to answer any questions. If you have any, any questions from the board. </w:t>
      </w:r>
    </w:p>
    <w:p>
      <w:r>
        <w:t xml:space="preserve">(Speaker A)  No. All right, our district engineer, both Ray and Chase are on the line. And do either of you have any, any updates or items for the board? </w:t>
      </w:r>
    </w:p>
    <w:p>
      <w:r>
        <w:t xml:space="preserve">(Speaker F)  No, nothing for the board unless there's any questions. </w:t>
      </w:r>
    </w:p>
    <w:p>
      <w:r>
        <w:t xml:space="preserve">(Speaker A)  All right, no questions for engineering. Thank you, guys. Next, our field managers report. Joel? </w:t>
      </w:r>
    </w:p>
    <w:p>
      <w:r>
        <w:t xml:space="preserve">(Speaker D)  Yeah, so we have been reviewing the landscaping after the cold snap. We've taken inventory of what, what was affected by the cold snap. Currently what we're doing is we're just waiting until the end of March to really take inventory of things that could be. That could bounce back, plants that could be trimmed and regrown, or just plants that flat out didn't make it. So at the next meeting, we should, we should come with a proposal for plants that should be replaced, which is mostly your minor plants, like your blue days and the entrances, those, I feel like those are not going to come back, but I have seen instances where you can cut it and they can regrow back. So that's just something that we want to inform the board. We've also completed a couple of maintenance items. We've completed some fence repairs. We switched out the hinges on the playground to be self closing, added some additional amenity signs in preparation for the high season of the amenity use, as well as completed some dog park repairs, filling in holes and some fence repairs on the dog park area. Again, if the board has any questions, I'm happy to answer any questions. </w:t>
      </w:r>
    </w:p>
    <w:p>
      <w:r>
        <w:t xml:space="preserve">(Speaker A)  Any field questions for Joel? Nope. All right, thank you. I just have two items. The first is approval of the check register that's included in the package for review for all the invoices that were processed between December 1 and January 31. Happy to answer any questions that anybody may have on those. If there are no questions, we're just looking for a motion to approve that that check register second. All in favor, Any opposed? Financial statements are also included in the package for review. If anybody has any questions, these are through the month of January. There's no action necessary from the board on those. They're for informational purposes. Does the board have anything else before we turn over for final public comments? All right, then we'll turn over for final public comments. We'll now take any comments. For items that were not on the agenda, just raise your hand. Just state your name for the record again so we get it in the minutes. So if there was something, let's say you, there's something you wanted to address that wasn't on this agenda and you wanted to give a public comment to the board, that would be. Now would be the time for that. If there was. If you had anything else. Okay, that's fine. If the board was. Yeah, that's fine </w:t>
      </w:r>
    </w:p>
    <w:p>
      <w:r>
        <w:t xml:space="preserve">(Speaker E)  for street. Yeah. So what are we doing about that? </w:t>
      </w:r>
    </w:p>
    <w:p>
      <w:r>
        <w:t xml:space="preserve">(Speaker A)  So if you, if you say once. So once we put the policy in place, we leave today. This has been adopted. We've got to order the signs. The signs have to be installed. And usually what we do is we send a mail notice to residents to give them a little bit of notice. Right. So we are not required to do that by law, but I always feel that's the best thing to do. Even though you put the signs up. We want to give residents like that resident an ample opportunity to make sure that he has other accommodations for his, for his vehicle. Right. Like give everybody opportunity. So once Joel gets the signs installed, we'll send a notice. Usually we'll say, you know, parking and towing policies, you know, attached or included, you can find them on the website. Will go into effect, you know, April 1st, whatever the date is. And after that time, a towing vendor will come around and enforce that policy. Now, so they come by at random. They will patrol the community here. They're going to patrol it at night because your ears are all overnight. There's really nothing during the day that they're going to enforce other than the five minute mailbox parking. But they'll mostly come at night. If there's any vehicles that you know that vehicle, they can do that. You can also notify them. So after that policy goes in place, if there is a semi across street from your house at 10 o' clock at night, you can call them. They'll send a truck by, they're going to tow it. </w:t>
      </w:r>
    </w:p>
    <w:p>
      <w:r>
        <w:t xml:space="preserve">(Speaker E)  That's the problem I had. Okay. Because are we not following Florida statute? </w:t>
      </w:r>
    </w:p>
    <w:p>
      <w:r>
        <w:t xml:space="preserve">(Speaker A)  What do you mean? </w:t>
      </w:r>
    </w:p>
    <w:p>
      <w:r>
        <w:t xml:space="preserve">(Speaker E)  We are similar to states that those, those commercial vehicles are not allowed in residential areas. Okay. The only commercial vehicle, they made a change last year allow folks with pickup trucks that commercialize the property driveway. But these vehicles cannot be parked in residential area. The other problem of the, the, the main thing I have is take somebody who has a house that has those lakes waterways in the back of the house. Right. We're told, right. That you can't put one of those privacy fences up because future resident may move in. They want to see the water. Right. This truck is blocked in my view and plus it's sending a red tin in my house. </w:t>
      </w:r>
    </w:p>
    <w:p>
      <w:r>
        <w:t xml:space="preserve">(Speaker A)  So you got two things here. If you're talking about Florida statutes and what can and can't be in resident, you're talking about enforcement of those things. This is board doesn't enforce city ordinances that would go to another entity. What we are doing is in order for us to enforce it, we now have to adopt this policy which has just been done. We are now able. We don't enforce statutes as the police department would or the local jurisdiction would. So if, if you're saying that you can't have these in a residential area because of a state ordinance, that's something the police department would enforce. What we now can do is say based on this policy we adopted, the CDD can enforce these policies. Right. Just like you can't drive over 25 miles per hour on those roads. That is the law. But we don't enforce that law. </w:t>
      </w:r>
    </w:p>
    <w:p>
      <w:r>
        <w:t xml:space="preserve">(Speaker E)  What I'm saying is what appears to be allowed, being allowed here is that this individual caught there until 2200hours, 10 o' clock at night. </w:t>
      </w:r>
    </w:p>
    <w:p>
      <w:r>
        <w:t xml:space="preserve">(Speaker A)  Yeah. So if you're, if you're saying that that's. Then you have to take that up with some. This board has not adopted that policy that you can't have a commercial vehicle because of the fact that you have people who are likely coming to your community for a short term purpose. Right. Your landscape vendor has a trailer, they need to park there in order to service your community. We don't know who they belong to. You have to understand that the towing vendor doesn't know who those vehicles belong to. They are not the police. They can't run it and say this vehicle is registered to this address and the commercial vehicles are probably not registered to that address us anyway. So we have to treat everybody the same. So this Person is not going to be allowed to leave their semi in the community overnight for four or five days anymore. Under this policy they will be able to pull up for two hours and park it there and and leave that is during the middle of the day. They could do something like that. It cannot be parked on the street between 10 and 6. As far as the fencing requirements and what can and can't be done there, that's going to be the hoa. You need to reach us to them because they would prove fencing approvals. </w:t>
      </w:r>
    </w:p>
    <w:p>
      <w:r>
        <w:t xml:space="preserve">(Speaker B)  I think you referenced chapter 720 of that's. That applies only to homeowners associations and those are rules only for HOAs. Those are not rules that apply to CDDs. </w:t>
      </w:r>
    </w:p>
    <w:p>
      <w:r>
        <w:t xml:space="preserve">(Speaker A)  So you need to talk to the HOA about that. </w:t>
      </w:r>
    </w:p>
    <w:p>
      <w:r>
        <w:t xml:space="preserve">(Speaker E)  Okay. </w:t>
      </w:r>
    </w:p>
    <w:p>
      <w:r>
        <w:t xml:space="preserve">(Speaker A)  Yep. Along with the fences, anybody else have any other agenda, any comments for things that were not on the agenda? No. Sure. </w:t>
      </w:r>
    </w:p>
    <w:p>
      <w:r>
        <w:t xml:space="preserve">(Speaker F)  Not sure if it's the CDD or HOA who put them up, but I was never explained about them. The cameras that are up there look like police type of thing. Or this one you raise your. </w:t>
      </w:r>
    </w:p>
    <w:p>
      <w:r>
        <w:t xml:space="preserve">(Speaker A)  They're actually neither. If so, the only place that the CDD we don't disclose exactly, we have cameras at the amenities. You're talking about the ones that are in the like near the roadways. A lot of times the builders put those up when they have construction going on to deter theft from construction sites. Those are temporary cameras that the builders and install. We don't have them and they will not stay. They usually put those on like the tracks on the edge of like lots that they own. So that way their point is because they get a lot of theft from like construction sites and stuff. </w:t>
      </w:r>
    </w:p>
    <w:p>
      <w:r>
        <w:t xml:space="preserve">(Speaker F)  So yeah, the children in the area. So I thought by the entrance, the exit in a playground. </w:t>
      </w:r>
    </w:p>
    <w:p>
      <w:r>
        <w:t xml:space="preserve">(Speaker A)  Yeah. </w:t>
      </w:r>
    </w:p>
    <w:p>
      <w:r>
        <w:t xml:space="preserve">(Speaker F)  You know, be good. So that way anything did happen, you'll be able to reference those. I was just checking. And then when we place the CDD fees, our taxes. Is the rental side and our side separate? Like are. Do we. Are we paying for like the maintenance and everything that goes on on that side? </w:t>
      </w:r>
    </w:p>
    <w:p>
      <w:r>
        <w:t xml:space="preserve">(Speaker A)  Everybody within the boundary of Lake Deer CDD pays an assessment to maintain all of the CDD owned property. Property within the boundary of Lake Deer cdd. So all. Everybody pays for the common area maintenance, the any lake maintenance, amenities, cleaning, that pool, playgrounds, roadways. So everybody within the. All areas within the boundary of the CDD that are owned by the CDD are maintained by the CDD and all residents pay that </w:t>
      </w:r>
    </w:p>
    <w:p>
      <w:r>
        <w:t xml:space="preserve">(Speaker F)  because it's. Because it's like a reserve or something </w:t>
      </w:r>
    </w:p>
    <w:p>
      <w:r>
        <w:t xml:space="preserve">(Speaker A)  like who owns the actual lots and homes. </w:t>
      </w:r>
    </w:p>
    <w:p>
      <w:r>
        <w:t xml:space="preserve">(Speaker G)  I don't because individual people are like a big company. </w:t>
      </w:r>
    </w:p>
    <w:p>
      <w:r>
        <w:t xml:space="preserve">(Speaker A)  I'm not sure. I don't know. We don't know because we don't have anything to do with like the private lots. But the common areas in that area are owned and maintained by the cdd just like in the other phase. </w:t>
      </w:r>
    </w:p>
    <w:p>
      <w:r>
        <w:t xml:space="preserve">(Speaker F)  They do pay like their same amount that we would pay for each. </w:t>
      </w:r>
    </w:p>
    <w:p>
      <w:r>
        <w:t xml:space="preserve">(Speaker A)  The O M. The OM amount for all of the lots in the community is the same. So everybody, every single lot in that community pays the exact o OM amount to maintain the common areas and amenities through the community. </w:t>
      </w:r>
    </w:p>
    <w:p>
      <w:r>
        <w:t xml:space="preserve">(Speaker F)  Yes, we wanted to call in. I know it'll be a large amount. We want to call in and find out what the payoff would be for a cdd. </w:t>
      </w:r>
    </w:p>
    <w:p>
      <w:r>
        <w:t xml:space="preserve">(Speaker A)  I'll give that to you after the meeting and you can. And we can send that to you. Our assessment team can give you that number. You can pay off the debt assessment portion, not the maintenance portion. That's always going to remain on your tax bill because it's based on the budget that the board adopts each year. You're always going to have to mow the grass and clean the pool and clean the bathrooms and things like that. So that's not a portion you could pay off, but you can pay off the debt portion. </w:t>
      </w:r>
    </w:p>
    <w:p>
      <w:r>
        <w:t xml:space="preserve">(Speaker F)  I know you recorded the meeting on Zoom, the previous one that they recorded. We can access those. </w:t>
      </w:r>
    </w:p>
    <w:p>
      <w:r>
        <w:t xml:space="preserve">(Speaker A)  So they're all the agendas and minutes are on the CDD website, like dear cdd.com those are on there. The recordings are available. All you have to do is email me and we can send them to you. We they're not posted on the website because the CDD website, since the CDD is a unit of government, is required to be ADA compliant and if we post them, they have to be closed captioned by law to be ADA compliant. So we would need somebody here closed captioning this. It would be a big cost to the community to do that. But all CD documents are are a matter of public record. So any agreements or contracts we have with vendors, those are all subject to public records. All you need to do is shoot me an email email and ask me for it and I can send you the recording from the meeting or you want to see the landscape contract, we can send that over to you, whatever you would like to see. If you don't see it on the website, just shoot me an email and we can always provide that to you. </w:t>
      </w:r>
    </w:p>
    <w:p>
      <w:r>
        <w:t xml:space="preserve">(Speaker F)  I was looking at the document and it said it was going to provide them. That's the work areas. I know you mentioned them here, but it's not on the website. </w:t>
      </w:r>
    </w:p>
    <w:p>
      <w:r>
        <w:t xml:space="preserve">(Speaker A)  So what that's going to be is you're going to have a map of the entire community and every roadway is going to be highlighted and that's going to be areas subject to towing. So essentially your towing area are all the CDD roadways, because that's where we're enforcing it. So essentially your map is all the roadways. And then the amenity will be a different color that will say like, no overnight parking. We'll have like a little square that says no over. No overnight parking at all. Right. Because you can't park any vehicles at the amenity overnight. And then the roadways, you just can't park those oversized vehicles. So that's going to be on the map. It's just going to be all the roadways. </w:t>
      </w:r>
    </w:p>
    <w:p>
      <w:r>
        <w:t xml:space="preserve">(Speaker F)  When it comes to the board seats, I know you're there for like, what, four years? </w:t>
      </w:r>
    </w:p>
    <w:p>
      <w:r>
        <w:t xml:space="preserve">(Speaker A)  So it actually varies. So under Florida statutes, the threshold for resident turnover, once a district has been established for at least six years and there are at least 250 registered voters within the community, the following landowner election, two seats transition to what they're called resident electors. They have to be filled by residents within the community. So that would be somebody who is 18 years of age, a citizen of the United States of America, resident of the community. So you would be eligible for those to vote. You registered vote within the community. You do not need to be a property owner with the community. You can be a renter in the community who's registered to vote. That would also qualify. And. Yep. And I can tell you, I don't think you're there yet. The next landowner election is in November of 26, because they're all held in no November every other year at the point you hit that threshold where you have 250 registered voters and the district has been established for each year, it goes to a general election process. So what that means is it's run by the supervisor of elections for the county. So when you go down to vote for senators or school board or, you know, the city, you know, the city commissioners, you're going to get an insert in your ballot that has the Lake Deer CDD seats. And that's actually how you vote for those seats when they turn over. So there's a qualifying period in June and the next seats 28 and 30. Okay. So the next. So we just had had a land under election, so the next one is in November of 28. So these those seats aren't up until then. That being said it sometimes before then, if the development is done, everything is finished. There are times where the developer, developer will resign from those seats and can appoint residents before then. But the threshold where you have to turn them over is going to be that. So in, In November of 2028, you're going to have two seats that have to be filled by residential it. </w:t>
      </w:r>
    </w:p>
    <w:p>
      <w:r>
        <w:t xml:space="preserve">(Speaker C)  We have the 250. </w:t>
      </w:r>
    </w:p>
    <w:p>
      <w:r>
        <w:t xml:space="preserve">(Speaker A)  We do have the 250 already. So that would be six years. Yeah. So that's when those would transition. It's possible it could be before should you know, they choose to turn those seats over prior to then. So. </w:t>
      </w:r>
    </w:p>
    <w:p>
      <w:r>
        <w:t xml:space="preserve">(Speaker C)  So, </w:t>
      </w:r>
    </w:p>
    <w:p>
      <w:r>
        <w:t xml:space="preserve">(Speaker G)  so we pay for the CDD and we pay for hoa. </w:t>
      </w:r>
    </w:p>
    <w:p>
      <w:r>
        <w:t xml:space="preserve">(Speaker A)  What. </w:t>
      </w:r>
    </w:p>
    <w:p>
      <w:r>
        <w:t xml:space="preserve">(Speaker G)  What is it that you guys do that if the hoa. </w:t>
      </w:r>
    </w:p>
    <w:p>
      <w:r>
        <w:t xml:space="preserve">(Speaker A)  Sure. So the CDD owns and maintains common areas, amenities, roadways, stormwater in the community. The HOA only does covenants and restrictions and like ARC approval. So you want to put a pool into your house, you want to put a fence in at your house. That's going to be the HOA they do like the ARC Fine committee where if somebody's not mowing their grass or maintaining the property, anything to do with the personal property is going to essentially be the hoa. All pretty much everything else is CDD as far as ownership and maintenance. Right. There are things obviously within the community we don't do that are neither HOA or cdd. We don't provide trash services. Right. That's going to be through the city. You know, things like mail. We don't have anything to do with obviously police matters. If you've got some sort of police matter. That's neither going to be the HOA or the cdd. But as far as ownership and maintenance, CDD is going to be roadways, common areas, amenities and stormwater ponds. </w:t>
      </w:r>
    </w:p>
    <w:p>
      <w:r>
        <w:t xml:space="preserve">(Speaker G)  We get a little personal here. Who, who paid the. Outside of the don't we pay your salary? </w:t>
      </w:r>
    </w:p>
    <w:p>
      <w:r>
        <w:t xml:space="preserve">(Speaker A)  So all CDD boards hire a manager, an attorney, an engineer, just like you hire a landscaper, a lake maintenance that we, you know, manage the district, do all the financials, cut all the checks, do all of that. So it is assessed as part of your assessment that is in the included in your budget to have an attorney who drafts all the contracts. Joel is the field manager who makes sure the landscapers are, you know, providing their scope, the janitorials providing their scope. He walks the community and looks for maintenance issues and, and things that need to be prepared. So yes, all the services that are provided by the CDD are part of your assessment? </w:t>
      </w:r>
    </w:p>
    <w:p>
      <w:r>
        <w:t xml:space="preserve">(Speaker C)  Yep. </w:t>
      </w:r>
    </w:p>
    <w:p>
      <w:r>
        <w:t xml:space="preserve">(Speaker G)  Budget goes to 7, pretty much. </w:t>
      </w:r>
    </w:p>
    <w:p>
      <w:r>
        <w:t xml:space="preserve">(Speaker A)  No, it's probably. It's probably. Landscaping is probably your biggest one. The budget's right on the website and I'm happy to answer questions if you want to stay after too. It's on there. You should. There's a line item for every single thing. There's month, there's financials that you can see the budget to actual. There's also at some point we need to start budgeting for what's called a capital reserve. You know, those roads in the community are owned by the cdd. At some point they're going to need to be repaved. That's a lot of roads to repave. What you don't want to happen is that ultimately 15 years from now we have to say we need a million and a half dollars to repave all the roads. Right. So you want to build that reserve over. Over time so that when we need to spend that million dollars to repave that road, that money is there and you don't have a massive increase to residents who just happen to be there for that year. The idea is that if we budget for those over the time, if you're living here for the next seven years and using those roadways you're paying to maintain them, just as the person who will be there 10, 15 years from now is going to do that. And it's not who stuck with the bill the year you have to do it. Right. So in addition to the services you're getting now, we also budget for, you know, the amenity facility needs a new roof in 15 years. We've got money to do that. So that's also part of your assessment too. So. </w:t>
      </w:r>
    </w:p>
    <w:p>
      <w:r>
        <w:t xml:space="preserve">(Speaker F)  And the operations part of the CD is 30 years. Right. And that started what year? 2021. </w:t>
      </w:r>
    </w:p>
    <w:p>
      <w:r>
        <w:t xml:space="preserve">(Speaker A)  Yeah. Can I. And let me do one thing too. I think I. I'm happy to stay and answer all your questions. The board members. I think we're done with the vote things. Are you good if we adjourn and I just sit here and answer your guys questions? Is that okay with y'? </w:t>
      </w:r>
    </w:p>
    <w:p>
      <w:r>
        <w:t xml:space="preserve">(Speaker F)  All? </w:t>
      </w:r>
    </w:p>
    <w:p>
      <w:r>
        <w:t xml:space="preserve">(Speaker A)  We'll let them go and back and is that cool? Okay, cool. You guys have. You want to do a motion to adjourn and we'll just. Is there a second? All in favor? Any opposed? </w:t>
      </w:r>
    </w:p>
    <w:p>
      <w:r>
        <w:t xml:space="preserve">(Speaker C)  Right.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