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Lake Ashton</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09:23 AM</w:t>
        <w:br/>
        <w:br/>
        <w:br/>
      </w:r>
    </w:p>
    <w:p>
      <w:r>
        <w:t>AUDIO FILE NAME, FILE SIZE:</w:t>
      </w:r>
      <w:r>
        <w:rPr>
          <w:b/>
          <w:color w:val="FF0000"/>
        </w:rPr>
        <w:br/>
        <w:tab/>
        <w:tab/>
        <w:tab/>
        <w:tab/>
        <w:t xml:space="preserve"> LA_042026_Zoom.m4a</w:t>
      </w:r>
      <w:r>
        <w:rPr>
          <w:b/>
          <w:color w:val="FF0000"/>
        </w:rPr>
        <w:br/>
        <w:tab/>
        <w:tab/>
        <w:tab/>
        <w:tab/>
        <w:t xml:space="preserve"> 134429493</w:t>
        <w:br/>
        <w:br/>
        <w:br/>
      </w:r>
    </w:p>
    <w:p>
      <w:r>
        <w:t>DATE AUDIO FILE SUBMITTED TO THE GAT SYSTEM:</w:t>
      </w:r>
      <w:r>
        <w:rPr>
          <w:b/>
          <w:color w:val="FF0000"/>
        </w:rPr>
        <w:br/>
        <w:tab/>
        <w:tab/>
        <w:tab/>
        <w:tab/>
        <w:t xml:space="preserve"> April 27, 2026 at 02:44 PM</w:t>
        <w:br/>
        <w:br/>
        <w:br/>
      </w:r>
    </w:p>
    <w:p>
      <w:r>
        <w:t>DATE AUDIO FILE COMPLETED BY THE GAT SYSTEM:</w:t>
      </w:r>
      <w:r>
        <w:rPr>
          <w:b/>
          <w:color w:val="FF0000"/>
        </w:rPr>
        <w:br/>
        <w:tab/>
        <w:tab/>
        <w:tab/>
        <w:tab/>
        <w:t xml:space="preserve"> April 27, 2026 at 02:48 PM</w:t>
      </w:r>
      <w:r>
        <w:rPr>
          <w:b/>
          <w:color w:val="FF0000"/>
        </w:rPr>
        <w:br/>
        <w:tab/>
        <w:tab/>
        <w:tab/>
        <w:tab/>
        <w:t xml:space="preserve"> 03:51 ELAPSED TIME</w:t>
        <w:br/>
        <w:br/>
        <w:br/>
      </w:r>
    </w:p>
    <w:p>
      <w:r>
        <w:t>MEETING AGENDA:</w:t>
      </w:r>
      <w:r>
        <w:rPr>
          <w:b/>
          <w:color w:val="FF0000"/>
        </w:rPr>
        <w:br/>
        <w:br/>
        <w:br/>
        <w:tab/>
        <w:tab/>
        <w:tab/>
        <w:tab/>
        <w:t xml:space="preserve"> Anabelle Island CDD Meeting Notes April 15, 2026  Audit Committee Meeting: 1) Supervisors present: Darren Gowens, Sarah Milner, Rose Bock, and Marcus Martinez. 2) Staff: Jennifer Kilinski (phone), Lindsay Moczynski (phone), and Marilee Giles. 3) Reviewed and ranked Grau and Associates as #1 and Dimov as #2.  Regular Meeting: 1) Supervisors present: Darren Gowens, Sarah Milner, Rose Bock, and Marcus Martinez. 2) Staff: Jennifer Kilinski (phone), Lindsay Moczynski (phone), Glen Wieger- Live Oak Engr (phone), Freddie Oca, and Marilee Giles. 3) Approved the Minutes of the Feb 18, 2026 meeting; no revisions. 4) Accepted the Minutes of the Feb 18, 2026 AC Meeting; no revisions. 5) Approved the AC recommendation of Grau and Associates to perform the FY26 Audit. 6) Discussed Fences installed within the CDD Easement. 7) Ratified the Variance Agreement for Lot 134, 2929 Monroe Lakes Terrace. 8) Discussed the FY27 Proposed Budget; Proposed Budget May 20, 2026. 9) Adopted Resolution 2026-03 Setting the Landowners Meeting and Election for November 18, 2026. 10) District Counsel provided an update on the changes to sovereign immunity; the process to remove an elected official, and the requirement to provide for electronic and online payment method. 11) District Engineer provided an update to the Underdrain Project. 12) Reminded the Board to complete the Form 1 NLT July 1st. 13) Ratified Series 2022 Pay Req 24. 14) Approved the check register for Feb and Mar 2026. 15) Public Comments included:  Identified wild hogs on property. Pool area and pool not clean.  16) Next Scheduled meeting is May 20, 2026 at 2:00 p.m.  Action Items: 1) Katelyn – Post the approved minutes to the website. Request an Engagement Letter from Grau &amp; Associates. 2) Jay/Freddie – Work with ULS for an Irrigation Maintenance Map. Secure the backflow area so it cannot be tampered with. Send an eblast reminding residents of pool rules. Verify the placement of the fence at Lot 134. 3) Marilee – Send a reminder to the BoS to complete the Form 1 and send the Landscape Agreement.  4) Recording uploaded: 1 hour and 2 minutes. 5) Draft Agenda Items May 20, 2026: a. Discussion of Fences Installed within a CDD Easement (Lots 51, 52, 61, 62) b. Consideration of Proposal from Governmental Management Services for Fiscal Year 2027 Services c. Consideration of Resolution Approving the Proposed Budget for Fiscal Year 2027 and Setting a Public Hearing Date to Adopt d. Staff Reports/District Manager:  1. Report on the Number of Registered Voters  2. Annual Form 1 Filing &amp; Annual Ethics Training e. Staff Reports/Engineer: Discussion of Underdrain Project  </w:t>
        <w:br/>
        <w:br/>
        <w:br/>
      </w:r>
    </w:p>
    <w:p>
      <w:r>
        <w:t xml:space="preserve">(Speaker A)  It. </w:t>
      </w:r>
    </w:p>
    <w:p>
      <w:r>
        <w:t xml:space="preserve">(Speaker B)  All right, we've got nine o' clock so we are going to go ahead and get started. Good morning everybody. It is Monday, April 20, 2026. It is 9:01 like to call to order the meeting of the Lake Ashton Community Development District Board of Supervisors meeting. We are going to start with the roll call. Supervisor Van Sickle? </w:t>
      </w:r>
    </w:p>
    <w:p>
      <w:r>
        <w:t xml:space="preserve">(Speaker C)  Here. </w:t>
      </w:r>
    </w:p>
    <w:p>
      <w:r>
        <w:t xml:space="preserve">(Speaker B)  Supervisor Costello? </w:t>
      </w:r>
    </w:p>
    <w:p>
      <w:r>
        <w:t xml:space="preserve">(Speaker A)  Here. </w:t>
      </w:r>
    </w:p>
    <w:p>
      <w:r>
        <w:t xml:space="preserve">(Speaker B)  Supervisor Realmuto? </w:t>
      </w:r>
    </w:p>
    <w:p>
      <w:r>
        <w:t xml:space="preserve">(Speaker D)  Here. </w:t>
      </w:r>
    </w:p>
    <w:p>
      <w:r>
        <w:t xml:space="preserve">(Speaker B)  Supervisor Landgroup? </w:t>
      </w:r>
    </w:p>
    <w:p>
      <w:r>
        <w:t xml:space="preserve">(Speaker E)  Here. </w:t>
      </w:r>
    </w:p>
    <w:p>
      <w:r>
        <w:t xml:space="preserve">(Speaker B)  And Supervisor Ulrich? </w:t>
      </w:r>
    </w:p>
    <w:p>
      <w:r>
        <w:t xml:space="preserve">(Speaker F)  Here. </w:t>
      </w:r>
    </w:p>
    <w:p>
      <w:r>
        <w:t xml:space="preserve">(Speaker B)  Can everyone please stand for the Pledge of allegiance? </w:t>
      </w:r>
    </w:p>
    <w:p>
      <w:r>
        <w:t xml:space="preserve">(Speaker E)  I pledge allegiance. </w:t>
      </w:r>
    </w:p>
    <w:p>
      <w:r>
        <w:t xml:space="preserve">(Speaker C)  All right. Thank you all for coming this morning. First item on the agenda is the approval of the meeting agenda. I'd like to suggest that we move 10A up to the beginning of staff reports. I hear a motion. </w:t>
      </w:r>
    </w:p>
    <w:p>
      <w:r>
        <w:t xml:space="preserve">(Speaker D)  So move, Steve. </w:t>
      </w:r>
    </w:p>
    <w:p>
      <w:r>
        <w:t xml:space="preserve">(Speaker C)  All in favor? Motion carries. Public comment specific items on the agenda. All public comments are limited to three minutes each. </w:t>
      </w:r>
    </w:p>
    <w:p>
      <w:r>
        <w:t xml:space="preserve">(Speaker G)  I'm sorry. </w:t>
      </w:r>
    </w:p>
    <w:p>
      <w:r>
        <w:t xml:space="preserve">(Speaker C)  I'm sorry. </w:t>
      </w:r>
    </w:p>
    <w:p>
      <w:r>
        <w:t xml:space="preserve">(Speaker B)  First sheet I have here just says Michael. There's no last name. It's if you turned in a sheet, come on up. And after Michael will be Mark Reed. </w:t>
      </w:r>
    </w:p>
    <w:p>
      <w:r>
        <w:t xml:space="preserve">(Speaker H)  Good morning. </w:t>
      </w:r>
    </w:p>
    <w:p>
      <w:r>
        <w:t xml:space="preserve">(Speaker I)  Yeah. </w:t>
      </w:r>
    </w:p>
    <w:p>
      <w:r>
        <w:t xml:space="preserve">(Speaker H)  Excuse my horses, haven't had my hay. I reside along with my wife, Judy St. Sommer at 4160 Limerick Drive. And my wife and I bought this property two years ago. And the listing agent at that time touted in listing about the beautiful landscaping in the back of the house. The original owner stated that she had numerous approvals from officials on various boards. That was over 20 years ago that the original area in question was completed. An adjoining neighbor told us she had permission from the builder to extend her bushes. There was no intent on </w:t>
      </w:r>
    </w:p>
    <w:p>
      <w:r>
        <w:t xml:space="preserve">(Speaker J)  her part </w:t>
      </w:r>
    </w:p>
    <w:p>
      <w:r>
        <w:t xml:space="preserve">(Speaker H)  or theirs to encroach without knowledge or permission. And the previous owner took a lot of pride in her in her yard, front and back. And she wasn't hesitant to share that. She had worked together with the ARC and several landscapers in designing and maintaining the landscape area which it appears that some of it is infringing on the cdd. And the board has directed us to cover the said areas that are infringing on CDD with grass. Even a 20 year old palm tree appears to be in question. No consideration for past approvals by previous boards seems to be considered before it was suggested for removal. Our request is that a clear marked direction be made to ensure in the </w:t>
      </w:r>
    </w:p>
    <w:p>
      <w:r>
        <w:t xml:space="preserve">(Speaker G)  future </w:t>
      </w:r>
    </w:p>
    <w:p>
      <w:r>
        <w:t xml:space="preserve">(Speaker H)  a summons of 6 inches or 12 inches encroachment is being served us. Are all other items being measured in this way that abut CDD property? And so some of this is some background and some of it is some issues that I brought to the board's attention. Last time, last month's meeting. But the situation is still to be done and we receive some direction. Although we had someone come on our property and put two flags in the back that apparently resemble the back line of our property. So we don't know that. That our property, when it butts up to the CDD property is that in fact, everything back of our back line is that considered cdd. So kind of an overview. We just need a little direction. One of the things that I wanted to speak about was from past experience, I certainly appreciate the job that this board does. And having served on. On similar boards for condominium association. </w:t>
      </w:r>
    </w:p>
    <w:p>
      <w:r>
        <w:t xml:space="preserve">(Speaker C)  And also you wrap it up, please. </w:t>
      </w:r>
    </w:p>
    <w:p>
      <w:r>
        <w:t xml:space="preserve">(Speaker H)  Sir, it just about wrapped up. And I know that the idea is that the board, their secondary and primary priority is beautification of the community. And I know that we look at portions of the community that are on CDD property that have been changed from grass to palm trees to. </w:t>
      </w:r>
    </w:p>
    <w:p>
      <w:r>
        <w:t xml:space="preserve">(Speaker C)  Sir, I'm sorry, time is up. But we'd be happy to stay after and talk more with you. </w:t>
      </w:r>
    </w:p>
    <w:p>
      <w:r>
        <w:t xml:space="preserve">(Speaker G)  Okay, thank you. </w:t>
      </w:r>
    </w:p>
    <w:p>
      <w:r>
        <w:t xml:space="preserve">(Speaker C)  Thank you. </w:t>
      </w:r>
    </w:p>
    <w:p>
      <w:r>
        <w:t xml:space="preserve">(Speaker B)  Mark Reed. And after, Mark is going to be Sue Marino. </w:t>
      </w:r>
    </w:p>
    <w:p>
      <w:r>
        <w:t xml:space="preserve">(Speaker F)  Good morning. </w:t>
      </w:r>
    </w:p>
    <w:p>
      <w:r>
        <w:t xml:space="preserve">(Speaker D)  I live on 4293 Berwick, bought the house in September of 2025. And I just received a letter from a law firm about the wetland behind my house. And it says that I am to cease and desist all such activities and promptly remove any and all encroachments. And I'm not arguing the fact that that is a wetland and that I don't own that, but what is on that wetland was planted by the previous owners, not me. I did not purchase that property. I only purchased the property that the house sits on. I don't feel like it's my responsibility to remove any of that or take the time to do it. I didn't plan it. I didn't buy those plants. I bought the property the house sits on. And as far as I know, there was nothing in the purchase agreement that says I have to remove those. So I'd like to know whether or not I indeed have to remove those. Half of it's dead anyway after that freeze. </w:t>
      </w:r>
    </w:p>
    <w:p>
      <w:r>
        <w:t xml:space="preserve">(Speaker I)  That's all I have to say. </w:t>
      </w:r>
    </w:p>
    <w:p>
      <w:r>
        <w:t xml:space="preserve">(Speaker C)  Thank you. </w:t>
      </w:r>
    </w:p>
    <w:p>
      <w:r>
        <w:t xml:space="preserve">(Speaker D)  Will I be expecting an answer on this? </w:t>
      </w:r>
    </w:p>
    <w:p>
      <w:r>
        <w:t xml:space="preserve">(Speaker C)  Yeah. This part is just for public comment and we'll discuss it during the meeting, Sir. And we'll all be available after the meeting. You can talk to us individually if we don't answer your questions. Thank you. </w:t>
      </w:r>
    </w:p>
    <w:p>
      <w:r>
        <w:t xml:space="preserve">(Speaker E)  My name is Sue Marino. I live at 4269 Berwick. Many of you know me as I am one of the originals here. I have seen our community grow to become a beautiful place to live. I am here to voice my concerns with the restaurant. I want a restaurant to be part of our amenities. After seeing so many of them leave or fail, I feel we need to support them. I am suggesting an assessment of 200 or any amount. You seem workable. It would be used like a gift card. I know CDD2 doesn't have to follow, so it would be optional for them. East would get a 10% discount since they have the gift card. I also feel they should not pay rent, but pay all utilities. Let's not set them up for failure. Thank you. And I'll just make a comment on the man who just spoke. If he bought the house and there was HOA estoppel, he is not responsible for whoever gave the estoppel, which is the HOA is responsible. Thank you. </w:t>
      </w:r>
    </w:p>
    <w:p>
      <w:r>
        <w:t xml:space="preserve">(Speaker B)  That is all the forms that I have. If anybody on the Zoom line has a public comment, you can use Zoom's raise hand feature to be called on. Now. I see no raised hands. </w:t>
      </w:r>
    </w:p>
    <w:p>
      <w:r>
        <w:t xml:space="preserve">(Speaker D)  I read through the. The four options. Oh, I'm sorry. Jim Helmer, 6140 Pebble Beach Boulevard. I read through the the four proposals for the. For the restaurants. A couple of them I was pretty excited about and thought maybe a really good fit. But the one suggestion and kind of request I would have is that we don't. That nobody, either individual board members or the board as a whole, do a survey or anything that looks or could appear like a vote of the community </w:t>
      </w:r>
    </w:p>
    <w:p>
      <w:r>
        <w:t xml:space="preserve">(Speaker G)  on a preferred option. </w:t>
      </w:r>
    </w:p>
    <w:p>
      <w:r>
        <w:t xml:space="preserve">(Speaker D)  So I know Rick was swimming. Nick was swimming upstream. Because of some of that, there were a lot of residents that said, I'll never go there. </w:t>
      </w:r>
    </w:p>
    <w:p>
      <w:r>
        <w:t xml:space="preserve">(Speaker G)  I didn't vote for him. </w:t>
      </w:r>
    </w:p>
    <w:p>
      <w:r>
        <w:t xml:space="preserve">(Speaker D)  And the other restaurants, I voted for one. </w:t>
      </w:r>
    </w:p>
    <w:p>
      <w:r>
        <w:t xml:space="preserve">(Speaker K)  And the board didn't respect my vote, </w:t>
      </w:r>
    </w:p>
    <w:p>
      <w:r>
        <w:t xml:space="preserve">(Speaker D)  so I'm just not going to support it. So I would suggest that we. </w:t>
      </w:r>
    </w:p>
    <w:p>
      <w:r>
        <w:t xml:space="preserve">(Speaker G)  You all make your decision, whatever you. </w:t>
      </w:r>
    </w:p>
    <w:p>
      <w:r>
        <w:t xml:space="preserve">(Speaker D)  Whatever that is. Without a survey that gives people the </w:t>
      </w:r>
    </w:p>
    <w:p>
      <w:r>
        <w:t xml:space="preserve">(Speaker G)  appearance that they are voting for an </w:t>
      </w:r>
    </w:p>
    <w:p>
      <w:r>
        <w:t xml:space="preserve">(Speaker D)  option, it just doesn't work since they're </w:t>
      </w:r>
    </w:p>
    <w:p>
      <w:r>
        <w:t xml:space="preserve">(Speaker G)  really not voting for an option. You guys are looking a lot more </w:t>
      </w:r>
    </w:p>
    <w:p>
      <w:r>
        <w:t xml:space="preserve">(Speaker D)  in depth at just the menus that they proposed. Thank you. </w:t>
      </w:r>
    </w:p>
    <w:p>
      <w:r>
        <w:t xml:space="preserve">(Speaker C)  Thank you. Anyone else? Okay. Consideration of minutes from the February 23, 2026 Board of Supervisors meeting. March 16, 2026 Board of Supervisors Meeting. In the March 16, 2026 Budget Workshop. </w:t>
      </w:r>
    </w:p>
    <w:p>
      <w:r>
        <w:t xml:space="preserve">(Speaker D)  Brenda, I have one addition I'd like to see to the February 23rd meeting minutes. And believe me, I have no desire really. To open this can of worms. But there was a significant omission, and I feel. This is on page 5 under 6A. The discussion of the. By the attorney of Lake Ashton Living. I don't. Nothing was captured from what I said there. And I do believe I made a significant point that needs to be included in the minutes. I can read this or give it to you. I've already sent it to Jill in writing, but it was basically. And would you like me to read it? It's very short. It's one sentence. </w:t>
      </w:r>
    </w:p>
    <w:p>
      <w:r>
        <w:t xml:space="preserve">(Speaker B)  I mean, I believe it's not a minor typo or something like that where we say, you know, I received comments from somebody that will incorporate. I think it should be a poor decision if you wanted to add it to the minutes. So I would. If you're requesting something be added. </w:t>
      </w:r>
    </w:p>
    <w:p>
      <w:r>
        <w:t xml:space="preserve">(Speaker D)  So this is what I'm requesting be added. Supervisor Realmuto noted that up to 16,000 in legal expenses related to Lake Ashton living have already been incurred. And these expenses began in early November, well over a month before being raised at the December meeting. And no mention at the intervening November meeting. That's all. </w:t>
      </w:r>
    </w:p>
    <w:p>
      <w:r>
        <w:t xml:space="preserve">(Speaker C)  I have an issue with that because I don't think that figure is accurate. And I think throwing it out there without substantial proof I had a problem with. So I would like to see the minutes as they stand. Anybody else? </w:t>
      </w:r>
    </w:p>
    <w:p>
      <w:r>
        <w:t xml:space="preserve">(Speaker D)  My only issue with that is you're choosing to. It was actually said you can go back and watch the meeting. And to omit. It seems very biased. </w:t>
      </w:r>
    </w:p>
    <w:p>
      <w:r>
        <w:t xml:space="preserve">(Speaker C)  Yeah, it was said. </w:t>
      </w:r>
    </w:p>
    <w:p>
      <w:r>
        <w:t xml:space="preserve">(Speaker F)  Okay. </w:t>
      </w:r>
    </w:p>
    <w:p>
      <w:r>
        <w:t xml:space="preserve">(Speaker D)  So you're. You're. You're not going to. </w:t>
      </w:r>
    </w:p>
    <w:p>
      <w:r>
        <w:t xml:space="preserve">(Speaker J)  You don't. </w:t>
      </w:r>
    </w:p>
    <w:p>
      <w:r>
        <w:t xml:space="preserve">(Speaker C)  I would not. If anybody else wants to, other supervisors make a motion to second it. </w:t>
      </w:r>
    </w:p>
    <w:p>
      <w:r>
        <w:t xml:space="preserve">(Speaker J)  So if. </w:t>
      </w:r>
    </w:p>
    <w:p>
      <w:r>
        <w:t xml:space="preserve">(Speaker F)  If. If we're doing meeting minutes, I feel that if it was said, it ought to be in there. That's just where I stand. </w:t>
      </w:r>
    </w:p>
    <w:p>
      <w:r>
        <w:t xml:space="preserve">(Speaker C)  There was an awful lot said that was not in there. These are summary meetings. And to highlight certain points that you want to make an issue of, I have an issue with. </w:t>
      </w:r>
    </w:p>
    <w:p>
      <w:r>
        <w:t xml:space="preserve">(Speaker F)  Well, it is in the. We do have a recording of it, right? </w:t>
      </w:r>
    </w:p>
    <w:p>
      <w:r>
        <w:t xml:space="preserve">(Speaker C)  Yep. </w:t>
      </w:r>
    </w:p>
    <w:p>
      <w:r>
        <w:t xml:space="preserve">(Speaker F)  And that's on file? </w:t>
      </w:r>
    </w:p>
    <w:p>
      <w:r>
        <w:t xml:space="preserve">(Speaker C)  It's in the recording. </w:t>
      </w:r>
    </w:p>
    <w:p>
      <w:r>
        <w:t xml:space="preserve">(Speaker F)  Fine. </w:t>
      </w:r>
    </w:p>
    <w:p>
      <w:r>
        <w:t xml:space="preserve">(Speaker C)  Okay. I move we approve. All as listed. Is there a second? </w:t>
      </w:r>
    </w:p>
    <w:p>
      <w:r>
        <w:t xml:space="preserve">(Speaker I)  Second. </w:t>
      </w:r>
    </w:p>
    <w:p>
      <w:r>
        <w:t xml:space="preserve">(Speaker C)  All in favor? Aye. </w:t>
      </w:r>
    </w:p>
    <w:p>
      <w:r>
        <w:t xml:space="preserve">(Speaker D)  Aye. </w:t>
      </w:r>
    </w:p>
    <w:p>
      <w:r>
        <w:t xml:space="preserve">(Speaker C)  Motion carries. </w:t>
      </w:r>
    </w:p>
    <w:p>
      <w:r>
        <w:t xml:space="preserve">(Speaker D)  Nay. </w:t>
      </w:r>
    </w:p>
    <w:p>
      <w:r>
        <w:t xml:space="preserve">(Speaker C)  Nay. Okay. That was for all three. </w:t>
      </w:r>
    </w:p>
    <w:p>
      <w:r>
        <w:t xml:space="preserve">(Speaker B)  Okay. </w:t>
      </w:r>
    </w:p>
    <w:p>
      <w:r>
        <w:t xml:space="preserve">(Speaker C)  Next staff reports. Engineer. And maybe you could address a couple of the questions that were brought up here. </w:t>
      </w:r>
    </w:p>
    <w:p>
      <w:r>
        <w:t xml:space="preserve">(Speaker L)  Good morning. First item. I have pond 20, bank erosion. That work started last week. That'll continue on for the remainder of this week and possibly into the next week. I was Told by the contractor most of the loud things where they're driving the sheets in, that should be done either the end of last week or early this week. Got a few quotes. One is for the pavement void we've been discussing on Berwick. This is a quote to inspect the sanitary sewer line. The city has done somewhat of their own inspection. The, the stuff that they provided to us, we do not think is conclusive to rule out that it's their system. So I would recommend before we do any work to restore that area, that we do our own investigation and see if it is still related to their sanitary sewer lines. Before we, before we discuss the cost on that, I'd like to just go down the Waterford investigation as well, because that's going to tie back in the. The two different items for the Waterford investigation. This will be the next road that we pave. One is for the geotechnical investigation. They would go through like we did on Turnberry, do some borings and come back with a report of recommendations whether the subsoil is, is still good for just a mill and overlay or whether we need to do any work on any areas that might be deteriorated and that. So that cost is in there for 3,800. Then the other side of that is the similar pipe material has been used in that road as up on Turnberry. If you remember, when we did those inspections on Turnberry, it turned up quite a bit of cracking and we had to repair some pipes. So that is the next set of quotes there would be for the investigation of the, the storm sewer on Waterford. With that, the, the low proposal for that was Insight Underground Solutions. And on top of that, that would reduce the cost of the Berwick pavement void investigation because they would. It would already be there. So they would take the mobilization away from the Berwick pavement void. If, if we just signed them on for both quotes, they would do it at one one time. So, so the three quotes that I'm. I'm looking for approval from the board on are the Berwick pavement void with the understanding that if we also do the storm sewer, we won't pay mobilization on it. The Inside Underground Solutions quote for the storm sewer and the quote from Missy geotechnical </w:t>
      </w:r>
    </w:p>
    <w:p>
      <w:r>
        <w:t xml:space="preserve">(Speaker C)  discussion. </w:t>
      </w:r>
    </w:p>
    <w:p>
      <w:r>
        <w:t xml:space="preserve">(Speaker D)  Very quick question. I'm just curious if you observed any evidence on, in the road that there were failures that would motivate this expense to do this investigation. Is there some evidence in the pavement that there's something wrong? Well, either of them, yes. For the, for the geotech? </w:t>
      </w:r>
    </w:p>
    <w:p>
      <w:r>
        <w:t xml:space="preserve">(Speaker L)  No, not in particular. The asphalt standard definitely at a failed state but it has lasted what would be a full lifespan. I just think it's a good, reasonable measure to go ahead and get the geotechnical testing done. It's, it's not a necessity, but I just think if you're going to spend upwards of 70, 80,000 on the road, it would be a good, good investment. Thank you. </w:t>
      </w:r>
    </w:p>
    <w:p>
      <w:r>
        <w:t xml:space="preserve">(Speaker E)  So the only discount we could get is the mobilization $230. </w:t>
      </w:r>
    </w:p>
    <w:p>
      <w:r>
        <w:t xml:space="preserve">(Speaker L)  If we do both, I think it's actually 400. </w:t>
      </w:r>
    </w:p>
    <w:p>
      <w:r>
        <w:t xml:space="preserve">(Speaker E)  They would take both of them off. </w:t>
      </w:r>
    </w:p>
    <w:p>
      <w:r>
        <w:t xml:space="preserve">(Speaker L)  Yeah, there is, it's a round trip. So I believe it was 23470 is what, let's see, </w:t>
      </w:r>
    </w:p>
    <w:p>
      <w:r>
        <w:t xml:space="preserve">(Speaker E)  For insight. </w:t>
      </w:r>
    </w:p>
    <w:p>
      <w:r>
        <w:t xml:space="preserve">(Speaker L)  I believe when I spoke with them it was 400 that they were going to take off to do them both because some of it also I believe was their time involved and they won't have a drive time. So, so they charge hourly. So it would, it would reduce their hourly time spent. They wouldn't be making two trips out here. </w:t>
      </w:r>
    </w:p>
    <w:p>
      <w:r>
        <w:t xml:space="preserve">(Speaker E)  So they would charge, they would charge zero. </w:t>
      </w:r>
    </w:p>
    <w:p>
      <w:r>
        <w:t xml:space="preserve">(Speaker L)  They would charge the extra hour or two that it would take to go do that additional work. All the extra fees or charges that just result from them having to get their equipment together, come out here and go back, that, that all goes away. I mean, either way they were still the low bidder. So. So it's just a bonus that if we have them doing both. </w:t>
      </w:r>
    </w:p>
    <w:p>
      <w:r>
        <w:t xml:space="preserve">(Speaker E)  You want to make a motion? </w:t>
      </w:r>
    </w:p>
    <w:p>
      <w:r>
        <w:t xml:space="preserve">(Speaker D)  I move we approve both of the Insight proposals and as well as the geotechnical proposal. </w:t>
      </w:r>
    </w:p>
    <w:p>
      <w:r>
        <w:t xml:space="preserve">(Speaker E)  A second. </w:t>
      </w:r>
    </w:p>
    <w:p>
      <w:r>
        <w:t xml:space="preserve">(Speaker C)  All in favor? </w:t>
      </w:r>
    </w:p>
    <w:p>
      <w:r>
        <w:t xml:space="preserve">(Speaker L)  All right. The next item I had was some of the continuing encroachment actions that we've been discussing for the direction of the board. I went out to the, to the properties and located the rear property line. Took some measurements just and provided I believe some photos and then agenda packet </w:t>
      </w:r>
    </w:p>
    <w:p>
      <w:r>
        <w:t xml:space="preserve">(Speaker J)  for you to review. </w:t>
      </w:r>
    </w:p>
    <w:p>
      <w:r>
        <w:t xml:space="preserve">(Speaker L)  The Blackmore landscaping is about one to three feet over the line. Varies by property, but they're all listed in there. The Limerick Drive that was about 15ft over the line. The majority of that landscaping island in the back. Additionally, when I was out reviewing those properties, 3608 Blackmore Lane has a similar roof drain to what we just had removed. That is also at the very beginning stages of. You can see some erosion downstream of it. Not extreme in the regard that has to be fixed now, but the roof train should be removed. Also the one additional Blackmore Blackmore Lane home all the way on the far side has some areas that are encroaching. I've also shown photos of those </w:t>
      </w:r>
    </w:p>
    <w:p>
      <w:r>
        <w:t xml:space="preserve">(Speaker K)  and </w:t>
      </w:r>
    </w:p>
    <w:p>
      <w:r>
        <w:t xml:space="preserve">(Speaker L)  I included photos as requested by the board of the trees on Aberdeen Lane in regard to some of the questions that were brought up by the residents. I don't think there's been any direction given on Limerick. I think it's just been in here for our discussion. And then the board would be giving direction following hopefully this meeting. As far as when residents did not do the plantings or the installations themselves, I'm going to defer to Jay. </w:t>
      </w:r>
    </w:p>
    <w:p>
      <w:r>
        <w:t xml:space="preserve">(Speaker M)  Yeah, that doesn't take away the CDD's right to say that there's an encroachment. That homeowner would have to go whoever sold them the house, or as someone mentioned, the hoa. That has nothing to do with the cdd. Our property is still being encroached. So we would look to the homeowner who is encroaching, and then they would have to go after whoever told them that there was no encroachment on CDD property. </w:t>
      </w:r>
    </w:p>
    <w:p>
      <w:r>
        <w:t xml:space="preserve">(Speaker C)  That is an HOA approval. That was not a CDD approval on any of these. </w:t>
      </w:r>
    </w:p>
    <w:p>
      <w:r>
        <w:t xml:space="preserve">(Speaker L)  Yeah, as far as I know, I've never seen any. Any kind of agreements, so it hasn't been produced to me. And that's where my recommendations are based. </w:t>
      </w:r>
    </w:p>
    <w:p>
      <w:r>
        <w:t xml:space="preserve">(Speaker D)  So, Garrett, the only one of these I see lacking a recommendation from you is 4135 Aberdeen. Did you have a recommendation on that one? </w:t>
      </w:r>
    </w:p>
    <w:p>
      <w:r>
        <w:t xml:space="preserve">(Speaker L)  It's two small dead trees with some paving around it. I would recommend get rid of the pavers and then once that grows back, those trees will just be there and they're tiny. </w:t>
      </w:r>
    </w:p>
    <w:p>
      <w:r>
        <w:t xml:space="preserve">(Speaker D)  My brief comment on these is that clearly when there's an encroachment of like a roof drain that's causing erosion, that's a problem that needs to be fixed. There's no question about that. I guess I'll have the same comment on this one that I had on the other one is that in general, these encroachments are beautifications that benefit the neighborhood. And I think it detracts from Lake Ashton to force their removal. However, I don't see how this board could make a different decision than it did previously in a similar case. So I think it's a shame we went down that road. I don't think the case community is benefiting, but for consistency, I don't know how we would justify acting differently. </w:t>
      </w:r>
    </w:p>
    <w:p>
      <w:r>
        <w:t xml:space="preserve">(Speaker E)  So for the Aberdeen property, you're suggesting that trees stay? </w:t>
      </w:r>
    </w:p>
    <w:p>
      <w:r>
        <w:t xml:space="preserve">(Speaker L)  Yeah, if you look at the. I mean, I'll do. </w:t>
      </w:r>
    </w:p>
    <w:p>
      <w:r>
        <w:t xml:space="preserve">(Speaker D)  I'm open to the boards. </w:t>
      </w:r>
    </w:p>
    <w:p>
      <w:r>
        <w:t xml:space="preserve">(Speaker E)  But are those recommendations plantings from cdd? </w:t>
      </w:r>
    </w:p>
    <w:p>
      <w:r>
        <w:t xml:space="preserve">(Speaker D)  Let's see if I've got the photo there. </w:t>
      </w:r>
    </w:p>
    <w:p>
      <w:r>
        <w:t xml:space="preserve">(Speaker C)  So you basically CDD property. </w:t>
      </w:r>
    </w:p>
    <w:p>
      <w:r>
        <w:t xml:space="preserve">(Speaker L)  We can do removal of the two trees as well, but I'm less concerned about the two trees, more concerned about the hard material improvements. The two trees are. Are dead, and they're just going to fade away. </w:t>
      </w:r>
    </w:p>
    <w:p>
      <w:r>
        <w:t xml:space="preserve">(Speaker D)  But </w:t>
      </w:r>
    </w:p>
    <w:p>
      <w:r>
        <w:t xml:space="preserve">(Speaker C)  I'll make a motion. We follow the engineer's recommendation on all of these. </w:t>
      </w:r>
    </w:p>
    <w:p>
      <w:r>
        <w:t xml:space="preserve">(Speaker E)  I. </w:t>
      </w:r>
    </w:p>
    <w:p>
      <w:r>
        <w:t xml:space="preserve">(Speaker C)  Any more discussion? All in favor? Aye. </w:t>
      </w:r>
    </w:p>
    <w:p>
      <w:r>
        <w:t xml:space="preserve">(Speaker I)  Aye. </w:t>
      </w:r>
    </w:p>
    <w:p>
      <w:r>
        <w:t xml:space="preserve">(Speaker C)  Opposed? </w:t>
      </w:r>
    </w:p>
    <w:p>
      <w:r>
        <w:t xml:space="preserve">(Speaker J)  No. </w:t>
      </w:r>
    </w:p>
    <w:p>
      <w:r>
        <w:t xml:space="preserve">(Speaker C)  Steve? </w:t>
      </w:r>
    </w:p>
    <w:p>
      <w:r>
        <w:t xml:space="preserve">(Speaker D)  I guess I can be consistent either way. Right. But since I voted no on the previous one, I'll vote no on these as well. </w:t>
      </w:r>
    </w:p>
    <w:p>
      <w:r>
        <w:t xml:space="preserve">(Speaker C)  Debbie, was it? Yes. Mike. </w:t>
      </w:r>
    </w:p>
    <w:p>
      <w:r>
        <w:t xml:space="preserve">(Speaker L)  Motion carries as far as direction to homeowners still. That's going to come through, Jay. </w:t>
      </w:r>
    </w:p>
    <w:p>
      <w:r>
        <w:t xml:space="preserve">(Speaker C)  Basically, the CDD has not approved any of these. If you have an issue with the hoa, you need to talk to the hoa. You need to only maintain to your property line. Okay. </w:t>
      </w:r>
    </w:p>
    <w:p>
      <w:r>
        <w:t xml:space="preserve">(Speaker E)  So, Jay, are you giving them a timeline as to when this has to happen? </w:t>
      </w:r>
    </w:p>
    <w:p>
      <w:r>
        <w:t xml:space="preserve">(Speaker M)  We'll get similar letters out as we did for the CDD wetland encroachments, and we'll get those out this week. </w:t>
      </w:r>
    </w:p>
    <w:p>
      <w:r>
        <w:t xml:space="preserve">(Speaker E)  But no, the question is, the residents, will they be given X number of days or weeks, whatever, to repair? </w:t>
      </w:r>
    </w:p>
    <w:p>
      <w:r>
        <w:t xml:space="preserve">(Speaker M)  Yeah, we'll give a reasonable talk. It won't be required immediately. </w:t>
      </w:r>
    </w:p>
    <w:p>
      <w:r>
        <w:t xml:space="preserve">(Speaker F)  So I. I'd like to say something really quickly about some of these. You know, we gave that other resident at least the opportunity legally to allow the encroachment, and we're not doing that here. So it's just. That's what's going through my head. That was why the no vote. </w:t>
      </w:r>
    </w:p>
    <w:p>
      <w:r>
        <w:t xml:space="preserve">(Speaker C)  We also had some legal fees associated with that. Even if we did that on each property and it went the same way as that, our legal fees would go up. I think we need to be consistent. </w:t>
      </w:r>
    </w:p>
    <w:p>
      <w:r>
        <w:t xml:space="preserve">(Speaker F)  Well, and I get that, but I mean, couldn't we give the resident the opportunity to say, no, I'm not going to pay legal fees and, you know, leave it up to them? Because that's basically what happened to the last one. They came back and basically said, no, we're not going to sign anything. And they got someone else involved. And then ultimately they had to remove it. But I would have liked to have seen these other residents given the same opportunity. </w:t>
      </w:r>
    </w:p>
    <w:p>
      <w:r>
        <w:t xml:space="preserve">(Speaker C)  More discussion. Next item, landscape maintenance and aquatics. Matt, real quick. </w:t>
      </w:r>
    </w:p>
    <w:p>
      <w:r>
        <w:t xml:space="preserve">(Speaker D)  If we're moving before Garrett's going to leave. So I just had one quick question to ask you. Our February invoice for engineering expenses was over $9,000. I'm just wondering how much of that is attributable to the encroachments. Issue. </w:t>
      </w:r>
    </w:p>
    <w:p>
      <w:r>
        <w:t xml:space="preserve">(Speaker L)  We actually made a second, a separate segment on the invoice so that you guys could track what's going into encroachments. Because I know sometimes we do have to go recover costs for that. So I'll have to look at it. I don't know the number offhand, but I believe that should be on the invoice. A separate segment that has encroachment. If it wasn't on that invoice going forward, it's on there because that's how we're tracking our time on it now. </w:t>
      </w:r>
    </w:p>
    <w:p>
      <w:r>
        <w:t xml:space="preserve">(Speaker D)  All right, I'll find that out offline. Thank you. </w:t>
      </w:r>
    </w:p>
    <w:p>
      <w:r>
        <w:t xml:space="preserve">(Speaker N)  Yeah. </w:t>
      </w:r>
    </w:p>
    <w:p>
      <w:r>
        <w:t xml:space="preserve">(Speaker L)  Or if you want to send me an email or Christine, she can get it from me. We can come up at the moment. </w:t>
      </w:r>
    </w:p>
    <w:p>
      <w:r>
        <w:t xml:space="preserve">(Speaker J)  All right. Just a quick review of landscaping this past. Past April or in April. On site turf is looking great. They did a pre emergent application and pest control application. I took note of a couple areas that needed minor sodding along the boulevard exit side. We're looking at maybe in the near future putting some touch up Bahia in the dog park as we do every year as a small maintenance to keep that crowd happy. It's very inexpensive for Bahia. I did get a confirmation today. They're doing the mulch application along Aberdeen to keep that sandy area at bay underneath the fence line. Shrubs. We will be going over quotes later. I think that's pretty much it around the clubhouse looking beautiful with the plantings that the plants in the garden have rebounded nicely. There's been zero replacement of plants in there. So we're happy about that. Happy to answer any questions. As far as landscape heading into aquatics, I did meet with their staff. I'm sort of switching the reporting up a little bit. I'm going to do moving forward photo supplements of ponds. I look to implement that next month. I'm sort of leaning on solitude in their report to keep them accountable. They're treating shoreline weeds right now. I have them focusing on that canals, the weed growth in the canals. Just a visual across adjacent from the eagle's nest. There's a canal right in that area that you can see is that the weeds are encroaching in off the shore. So I'm keeping on top of that as far as algae. Every pond I inspected looks pretty darn good right now. </w:t>
      </w:r>
    </w:p>
    <w:p>
      <w:r>
        <w:t xml:space="preserve">(Speaker F)  So. </w:t>
      </w:r>
    </w:p>
    <w:p>
      <w:r>
        <w:t xml:space="preserve">(Speaker J)  So I'm having them. Yeah. Take care of the weeds and introduce dye, which is a good inhibitor for submerged algae. And it really keeps that stuff down at the bottom instead of making its way up top. And that's where we get our most complaints. So yeah, just, just being proactive in, in that area. So we'll have a photo supplement next month for the board to get an idea of what I'm seeing out there. Any questions? </w:t>
      </w:r>
    </w:p>
    <w:p>
      <w:r>
        <w:t xml:space="preserve">(Speaker C)  One question, man. I recently had a complaint about the pond behind Aberdeen. </w:t>
      </w:r>
    </w:p>
    <w:p>
      <w:r>
        <w:t xml:space="preserve">(Speaker J)  Okay. </w:t>
      </w:r>
    </w:p>
    <w:p>
      <w:r>
        <w:t xml:space="preserve">(Speaker C)  Talk to Nancy. </w:t>
      </w:r>
    </w:p>
    <w:p>
      <w:r>
        <w:t xml:space="preserve">(Speaker J)  Yeah, I think I know what she's </w:t>
      </w:r>
    </w:p>
    <w:p>
      <w:r>
        <w:t xml:space="preserve">(Speaker E)  has a concern about solitude is checking all the ponds for weeds. Because it's not algae, it's the weeds. </w:t>
      </w:r>
    </w:p>
    <w:p>
      <w:r>
        <w:t xml:space="preserve">(Speaker J)  Right. </w:t>
      </w:r>
    </w:p>
    <w:p>
      <w:r>
        <w:t xml:space="preserve">(Speaker E)  Invasive. </w:t>
      </w:r>
    </w:p>
    <w:p>
      <w:r>
        <w:t xml:space="preserve">(Speaker J)  Yeah, I been having them take care of that. I noticed a couple of ponds as I was driving in and then since </w:t>
      </w:r>
    </w:p>
    <w:p>
      <w:r>
        <w:t xml:space="preserve">(Speaker E)  they are checking all the ponds, it would be helpful if they note some. Damage to the sides and stuff as the ponds are kind of. They should make note of that to </w:t>
      </w:r>
    </w:p>
    <w:p>
      <w:r>
        <w:t xml:space="preserve">(Speaker J)  you so that I can, I could talk with Tabor. </w:t>
      </w:r>
    </w:p>
    <w:p>
      <w:r>
        <w:t xml:space="preserve">(Speaker E)  No, because they're the eyes, they're seeing it. </w:t>
      </w:r>
    </w:p>
    <w:p>
      <w:r>
        <w:t xml:space="preserve">(Speaker J)  Absolutely. I can bring that up. </w:t>
      </w:r>
    </w:p>
    <w:p>
      <w:r>
        <w:t xml:space="preserve">(Speaker E)  That would be helpful. </w:t>
      </w:r>
    </w:p>
    <w:p>
      <w:r>
        <w:t xml:space="preserve">(Speaker J)  Yeah. So that's it. It was just positive. Everything's, everything was looking good. So as far as algae. So thank you guys. </w:t>
      </w:r>
    </w:p>
    <w:p>
      <w:r>
        <w:t xml:space="preserve">(Speaker C)  Thank you, sir. Next up, we have a discussion regarding the proposals received for the restaurant and catering services. We're going to ask each one to do about a five minute presentation. We had the opportunity to send in questions through Christine to get some responses back. But we would like to start with Dundee Downtown Pizza. This is a public meeting, we cannot ask anyone to leave. But out of courtesy for each other, the presenters, we would ask the others to leave. We can't require that, so if you want to stay, you can. But that's just as a professional courtesy. Welcome. </w:t>
      </w:r>
    </w:p>
    <w:p>
      <w:r>
        <w:t xml:space="preserve">(Speaker G)  There we go. Oh, there we go. Hi, welcome. My name is Kevin, it's my wife's name, Janai. We own Dundee Downtown Pizza and Dundee, Florida. I'm not sure if a lot of you are familiar with it or not. We've been there since 2018. Just a short background of me. I started in the pizza industry when I was 14 years old. Started off as a dishwasher and by the age of 16 I was tossing pies. By the age of 21 I had married her and we opened our first restaurant in Dundee. So we've been there since 2018. You know, we specialize in pizza calzones. We hand make our, our dough, our sauce every day. Something we take a lot of pride in. We shred our own cheese. So we, we, there's daily operations that we do that are the reason for our, our success for so many years. And what we're trying to bring here to the community is a, is some of that success, basically, we're gonna basically try to focus mainly on pizza calzones, but we also want to diversify the menu a little bit. Given the fact that the facilities are pretty big, it allows you to kind of diversify the menu a little bit and veer away from the Italian side. But I do want to go ahead and just, you know, lay out that we. We really specialize more on the Italian side than anything else, you know, but we're. We're working on ideas that we have already. We, we do like the ideas of. The idea of incorporating ourselves within the community events that are occurring throughout the week, you know, dropping specials that correspond with those, you know, community activities. Like, I know you guys have bingo on Mondays, so, you know, I was thinking of maybe Mondays doing like a bogo bingo on Mondays. Like buy one, get one half off on the pizzas, or maybe buy one, get one free, or, you know, trying to just incorporate ourselves into the community so that you guys feel like, you know, there's. We're, you know, feeding back off of, you know, what. What you guys got going on here. We also, you know, this would be our. Our second restaurant. So a lot of times the concern is, you know, how are they going to run a second restaurant and keep the first restaurant successful? I'll just say that. That right now we've been fortunate enough to have a good crew because we run a very tight operation, and when we see something we don't like, we just kind of cut it right out like a weed. And right now we have a very good crew. It's allowed us to kind of expand our time a little bit to where we have free time on our hands. And we've been exploring the possibility of a second restaurant. So when this opportunity became available, we decided to put in a proposal and possibly, you know, take it, take advantage of this opportunity. If you guys haven't been to the restaurant, I recommend that you guys do go by, have a. Have a slice of pizza. We sell slices throughout the week. You don't have to buy a whole pizza, but just try it, see what it is, you know, give it a try. And, you know, that way you at least know, you know, it's not just word of mouth. I'm pretty sure a lot of people in the community have had our. Our food and word of mouth is everything, but it's nothing like when you have it yourself and you experience the experience yourself and. And get to meet our employees and. And just the atmosphere that. That we carry within the restaurant. We did a small Mistake in the proposal. We put 11 to 6. We've actually planned to be open 11 to 8. I was up super late night writing this proposal after a late night at the restaurant and I made a small mistake. So I want to go ahead and note that the other thing I did not note in the proposal was anything about the utilities. I know I proposed $1,000 rent and I know there was a community member that just came up and her proposal actually kind of went in line with what I was thinking also where I was proposing a thousand dollar rent and the, and you guys pay all the utilities or vice versa, you know, a free rent and then we pay all the utilities. But either way, I think it would be a fair start for the restaurant and for the, for the community. As a business owner, I don't think anything is free. So I don't think free is the word and I don't think free rent should be the motto. I feel like if we're making money off of you guys, you guys should be getting something in return. Just from a business perspective, I don't think anything is free in this world. So there should be a happy medium where the restaurant is survivable and, and, and this operation is successful. Successful. But I don't think that it should just be where you guys just give us everything and, and you guys don't get anything in return. I think there should be a transaction where it's even and fair and sustainable based off of the sales and the feedback from the community. So if you guys have any questions or anything or concerns, I'd love to address them now. </w:t>
      </w:r>
    </w:p>
    <w:p>
      <w:r>
        <w:t xml:space="preserve">(Speaker C)  Any questions? </w:t>
      </w:r>
    </w:p>
    <w:p>
      <w:r>
        <w:t xml:space="preserve">(Speaker D)  I have one. Your description of the food that you will offer to me didn't quite sync with my understanding that I got from the proposal. I like the variety you included in the sample menu, but you gave the impression from speaking today that it would be primarily what's offered in your current pizza restaurant. So how committed to you are to the variety you included in the sample. Sample menu and offering all of that at this restaurant? </w:t>
      </w:r>
    </w:p>
    <w:p>
      <w:r>
        <w:t xml:space="preserve">(Speaker G)  It's a great question. So just off of the. Just if we look at the proposal real quick, there's a handful of things that I already offer at the restaurant, including chicken parmesan in the dinners, pasta we offer pasta in the lunch we offer cheeseburgers, fries we offer grilled chicken sandwiches, we offer crispy chicken sandwiches in the starters, we sell chicken wings, we sell mozzarella sticks. So we would basically be in using the, the, the extensivity of the kitchen to add small things like Caesar salads. You know, fried green tomatoes, spinach, artichoke dips. Soups of the day is a big thing where right now our kitchen is kind of small. We don't do soups of the day because we got nowhere to keep a soup warmer. We just, we just got nowhere to put it. So. But with being so big, it allows us to incorporate our full Italian menu of pizzas, calzones. We also have gluten free and cauliflower options for people who have, you know, gluten issues. We, you can get a gluten free pizza or a cauliflower pizza, which is important. And we're also open to any suggestions that the community may have. Given the fact that I said the kitchen's so big, you know, we, we can diversify a little bit there in Dundee. You know, we run a tight operation. It's strictly for pizza. It's like you got a pizza prep table, an oven, a table that cuts the pizza, and a fryer section. So it's kind of like a rotating circle. There's really no room for us to try to incorporate anything more than what we have. But we, with this, with this, you know, facility, we would be able to incorporate things like grilled salmon, you know, which is another issue. We have to veer away from fish because we have no way to, to separate the food contamination. We don't have enough storage, no, not enough refrigerators to separate, you know, the chicken from the fish from the, from the meat. And all of that has to be separated in a specific order to prevent food contamination. So for those reasons, we only sell, you know, anything that's not, it's a, we only sell poultry. You know, we don't sell steak, we don't sell, you know, like fresh chicken breasts or anything. Everything we sell right now is, is usually already prepared in a sense, like our chicken parmesans. They're very good, but they come pre breaded. We fry them, we sauce them over our homemade pasta, our homemade sauce. But we're thinking of here. You know, it's a lot easier to grab a fresh chicken cutlet, bread it, fry it. We, we can incorporate our menu, but in a fresher way because the, the space allows us to have that commodity. And, and that's something that we're looking forward to. </w:t>
      </w:r>
    </w:p>
    <w:p>
      <w:r>
        <w:t xml:space="preserve">(Speaker D)  So to be clear, it is or is not your intention to offer on a daily basis some of the things you had in, on the, your dinner menu. In addition to the salmon you mentioned you had roast, roast turkey, dinner, meatloaf dinner, ribeye, prime rib, fish and Chips, shrimp basket. Is it intention to offer all of those daily or is specials maybe one day a week? What's your plan there? </w:t>
      </w:r>
    </w:p>
    <w:p>
      <w:r>
        <w:t xml:space="preserve">(Speaker G)  So, so it's, so it's our, it's our idea to incorporate, incorporate the base of our menu, which is pizzas, calzone, subs, and then incorporate some of those things in our daily menu also that we don't serve at the restaurant. Maybe like a grilled salmon dinner you could have on a daily menu also. We were thinking of maybe like Saturdays, like prime rib Saturdays or something. We were thinking of Sunday, maybe doing a brunch menu on Sunday where we're open for like a small brunch section and then open later for dinner or something. And we're just, what we're doing is just brainstorming because I will be honest, this is our first time in a 55 plus community and we know that there are certain challenges that we must navigate through through this course and through this process. So we don't want to get ahead of ourselves, but we are willing to listen to the community, to hear what the community wants, what the community needs and make the small adjustments that are possible where, where we don't feel like, okay, we're overdoing it, you know, but, but adjustments that are reasonable, adjustments that are favorable for the community. We're willing to, to meet that, that standard. </w:t>
      </w:r>
    </w:p>
    <w:p>
      <w:r>
        <w:t xml:space="preserve">(Speaker F)  So Kevin, so you've looked at the facilities. I see you had pizza on the menu here. I know you make a 30 inch pizza up there. Yes, sir. Is there enough here? Is there enough room in here? How are you going to do with the pizzas when you get, you know, Sunday and you've got 25 pizzas to make. Do you have enough? </w:t>
      </w:r>
    </w:p>
    <w:p>
      <w:r>
        <w:t xml:space="preserve">(Speaker G)  No. So, so, so the pizza oven I have at the, at the restaurant, like I said, because at the restaurant we run a main, we want to. It's 100, a pizza operation. So we have a pizza oven that can produce 100 pizzas every hour and it's on a rotating brick and these pizzas are just pumping out like hot cakes. So what happens is what I was, what we were talking about already is in the event that we have a large catering order, our restaurant and Dundee will still fulfill those large catering orders and we'll still deliver everything in hot bags just like we did. I think we just did one for the. I think we just did a catering order here not too long ago, but it would basically be the same exact way. We got endless hot bags and mainly because the pizzas over there come out so fast because it's just, you're putting them in, they're coming out, you're putting them in, they're coming out. And we don't. This oven is a little slower. It's an old school oven. It's what we call, you know, baker's pride, old school brick oven. But I will say that the quality of this pizza is just a little better because the, you know, our rotating ovens, they're just pumping the pizzas out. You can't pump them back in. You know, it's just, there's no way to put it back in. Once they come out, you put it back in, it's gonna come out burnt. So they're on a timer and they're on a brick, but they're just rolling out this pizza oven. You can rotate them, you can play around a little bit. So we plan on using this oven for our main business and any large catering orders that we receive, even if it's for here, will continuously be fulfilled out of our main restaurant in Dundee as they have the facilities and the infrastructure to, to be able to handle those, those catering orders. </w:t>
      </w:r>
    </w:p>
    <w:p>
      <w:r>
        <w:t xml:space="preserve">(Speaker I)  So how much, how much banquet experience do you have? </w:t>
      </w:r>
    </w:p>
    <w:p>
      <w:r>
        <w:t xml:space="preserve">(Speaker G)  We've done a few, we've done a </w:t>
      </w:r>
    </w:p>
    <w:p>
      <w:r>
        <w:t xml:space="preserve">(Speaker D)  few </w:t>
      </w:r>
    </w:p>
    <w:p>
      <w:r>
        <w:t xml:space="preserve">(Speaker G)  celebrations of life. We've done a few, I think we've done like a few, like board meeting catering orders. So we, we have experience in, in some. And we actually have all of the, the stuff. I know you guys have it here too, because I went through the facility and there's endless catering, endless catering stuff here. But we also have a selection of, you know, hot cases and catering stands and all kind of stuff for caterings that we have invested in. So we've done a handful of them. We haven't done many, but we've done, we do one every year for the lake whales. DMV, right. They're off of 60 and they, we just did one for them. They always do like a big, Sometimes they just order pastas like lasagna, chicken parm, chicken Alfredo. We do large trays for them and we always, you know, with it, with the experience of catering, we just, we conform ourselves to the person. We always ask, do you need plates, cups, knives, this, that? Most of the time they have everything. We're just dropping off the food. Sometimes they want us to serve the food. We'll do whatever the customer wants, we'll serve it, we'll drop it off and leave. We'll. Whatever the customer requests, we'll. We'll put it in the price and in the proposal. And we'll offer it to them. So sometimes it's just, they want you to just drop it off and leave. Sometimes they want you to do the whole thing and cater and serve all the food. </w:t>
      </w:r>
    </w:p>
    <w:p>
      <w:r>
        <w:t xml:space="preserve">(Speaker I)  So how, how much time will one of the two of you be spending here? </w:t>
      </w:r>
    </w:p>
    <w:p>
      <w:r>
        <w:t xml:space="preserve">(Speaker G)  Weekly. It will. Weekly will be. Well, at the beginning will be me. At the beginning, it will be me in the kitchen for the most part. And my wife would be kind of running around a little bit and probably another employee or so will be running around and I might have a kitchen helper too. But for now, usually I like to run things at first and I'd like to leave someone in the kitchen who will do things exactly the way I expect them to be done. And if that's not the case, then I will be in the kitchen myself. So that's just the way we run our operation in Dundee. The same way if the cooks aren't doing things the way that we need them done, I'll do it myself and we'll get it done that way. And. But like I said, right now I have a guy there that I trained for three years and he is, he is literally, ask my wife, he's just like rolling like. I mean, he's rolling those pizzas out like hotcakes. I went in last night around six in the afternoon, and they were just running a tight operation. I was, I was glad to see because this has kind of had me a little nervous, you know, because it's something where you're, you're taking time away from one thing to invest into another. So you have to make sure that what you're leaving behind is, is running successfully. </w:t>
      </w:r>
    </w:p>
    <w:p>
      <w:r>
        <w:t xml:space="preserve">(Speaker I)  So realistically, how long do you think it'll be from the time you would get the okay to the time that you opened? </w:t>
      </w:r>
    </w:p>
    <w:p>
      <w:r>
        <w:t xml:space="preserve">(Speaker G)  I would estimate probably between 30 to 60 days, given the fact that I, I will say, if. I will say the only thing I didn't mention that I do need to be up front with the, with the CDD about is we do make our own dough. That requires a dough mixer. I have one, as I always carry a spare dough mixer. But the problem is I need it to be installed, installed. And I can cover all those costs, but I need a corner in the kitchen somewhere to put it because making dough is, is like essential for us. We don't buy anything pre made in reference to dough, sauce and cheese. And our mixer also shreds our cheese, our dough mixer. So it's essential in the operation that we do. So given that, I'm assuming probably need an electrical pack permit a contractor to do it, you know, usually takes, I'm assuming it would take at the minimum 30, at the maximum, 60 days. That's the only true obstacle that I see right now. The dough mixer. You know that that's really the only thing. You can't make dough without a dough mixer. </w:t>
      </w:r>
    </w:p>
    <w:p>
      <w:r>
        <w:t xml:space="preserve">(Speaker M)  So. </w:t>
      </w:r>
    </w:p>
    <w:p>
      <w:r>
        <w:t xml:space="preserve">(Speaker G)  So that's the only thing that would truly stop us. Besides that, it's nothing for me to call a distributor and say, hey, I need, you know, 100 cases of produce brought to Lake Ashton. All of my accounts are already set up from the restaurant. Everything's already existing. Our dbpr, our DBPR license is existing. So we would just basically be opening a second restaurant under our existing license. So it. Without. With all of our licenses intact already, I'm assuming it should take no more than two months, just given the fact that I don't know how long it could take to get the mix are installed by the contractor. </w:t>
      </w:r>
    </w:p>
    <w:p>
      <w:r>
        <w:t xml:space="preserve">(Speaker O)  So. </w:t>
      </w:r>
    </w:p>
    <w:p>
      <w:r>
        <w:t xml:space="preserve">(Speaker I)  Thank you. </w:t>
      </w:r>
    </w:p>
    <w:p>
      <w:r>
        <w:t xml:space="preserve">(Speaker E)  I have a question. So I know on your comments that you're thinking one to three employees, meaning one in the kitchen, one as a bartender and one as a waiter. And you, you think that's sufficient? </w:t>
      </w:r>
    </w:p>
    <w:p>
      <w:r>
        <w:t xml:space="preserve">(Speaker G)  I think that it's sufficient for now. Three, I think three paid employees, as in like that, that are there, not including me and my wife. So me and my wife are employees, but when we say employees, we mean like people. They're working and we're there with them. So I would have a cook in the kitchen with me. The thing is that owning multiple restaurants, I'm not going to be able to be here six days a week from 11 to 8. So I need to be able to leave someone here or a staff here that is trustworthy, that's going to take care of business. </w:t>
      </w:r>
    </w:p>
    <w:p>
      <w:r>
        <w:t xml:space="preserve">(Speaker E)  I just don't see how one person waiting on all those tables could be. </w:t>
      </w:r>
    </w:p>
    <w:p>
      <w:r>
        <w:t xml:space="preserve">(Speaker G)  And you could, you know, you could be right. And it could be two. You know, we could need three. It's a thing where we've learned in business, you respond to the demand, you adjust to the demand. So if so </w:t>
      </w:r>
    </w:p>
    <w:p>
      <w:r>
        <w:t xml:space="preserve">(Speaker E)  I understand that. But your staff up in Dundee is small. Your small shop. How long do you think it's going to take to get employees and then a dress code and then train them and stuff? </w:t>
      </w:r>
    </w:p>
    <w:p>
      <w:r>
        <w:t xml:space="preserve">(Speaker G)  I have with me and my wife, There's a. There's 11 employees on payroll in Dundee. I have four front desk girls. I got two kitchens, two delivery drinks, </w:t>
      </w:r>
    </w:p>
    <w:p>
      <w:r>
        <w:t xml:space="preserve">(Speaker E)  but they're not there at the same time. </w:t>
      </w:r>
    </w:p>
    <w:p>
      <w:r>
        <w:t xml:space="preserve">(Speaker G)  Yes, Friday, Saturdays and Sundays I have two girls. Monday, Tuesday, Wednesday, Thursday, I Have one girl up front. Mainly because our restaurant is a walk up service. We don't do dine in service. So usually you only need one girl to take an order or one person. It could be a guy to just take an order and the order gets sent to the kitchen, the kitchen takes it and it gets brought out. If she's busy, there's always a kitchen runner to bring food out. So usually we do Monday through Thursday. Usually and even now I think Thursday we have two girls now because we're in season, we're in the snowbird season. So we actually Thursday, Friday, Saturday, Sunday we run two girls. And Monday, Tuesday, Wednesday we only run one. One girl up front. But in the kitchen we always have a full staff in the kitchen because we've seen one girl. I've seen one girl be able to do the job of two to. It's also about the employees that you </w:t>
      </w:r>
    </w:p>
    <w:p>
      <w:r>
        <w:t xml:space="preserve">(Speaker B)  select in your kitchen. </w:t>
      </w:r>
    </w:p>
    <w:p>
      <w:r>
        <w:t xml:space="preserve">(Speaker E)  You have how many? Because here you said 1. </w:t>
      </w:r>
    </w:p>
    <w:p>
      <w:r>
        <w:t xml:space="preserve">(Speaker G)  In the kitchen right now in Dundee, I have 5, 6. 5, 5 to 6. Sometimes I have 4. On the very slow day, I got a, I got a pizza cook. Cook on the fryer and the grill side. I have someone in the prep station. I have someone washing dishes and I usually have two drivers that run around and they helping in the kitchen if they're not doing delivery deliveries. </w:t>
      </w:r>
    </w:p>
    <w:p>
      <w:r>
        <w:t xml:space="preserve">(Speaker I)  So you're not going to have a wait staff where they come to the table? Yes, the order. </w:t>
      </w:r>
    </w:p>
    <w:p>
      <w:r>
        <w:t xml:space="preserve">(Speaker G)  So here we plan on having a waitress service. That's why we were planning on having one bartender, one waitress and one kitchen staff. Usually the bartender can duel the staff. If you have a very good bartender, she can run the bar and waitress two or three tables. I've seen it. I see it at Chili's all the time. I see it at Applebee's all the time. </w:t>
      </w:r>
    </w:p>
    <w:p>
      <w:r>
        <w:t xml:space="preserve">(Speaker E)  So I don't think so. I just want to be real honest with you. So something to think about. </w:t>
      </w:r>
    </w:p>
    <w:p>
      <w:r>
        <w:t xml:space="preserve">(Speaker G)  I respect that decision. I respect that. </w:t>
      </w:r>
    </w:p>
    <w:p>
      <w:r>
        <w:t xml:space="preserve">(Speaker F)  We just want to caution you in this community, they're expecting to be waited on. </w:t>
      </w:r>
    </w:p>
    <w:p>
      <w:r>
        <w:t xml:space="preserve">(Speaker B)  So. </w:t>
      </w:r>
    </w:p>
    <w:p>
      <w:r>
        <w:t xml:space="preserve">(Speaker F)  And when the bar fills up, that bartender is going nowhere. </w:t>
      </w:r>
    </w:p>
    <w:p>
      <w:r>
        <w:t xml:space="preserve">(Speaker E)  Yeah. </w:t>
      </w:r>
    </w:p>
    <w:p>
      <w:r>
        <w:t xml:space="preserve">(Speaker F)  So just, just be aware of that. You may want to rethink your, your staffing for out on the floor. </w:t>
      </w:r>
    </w:p>
    <w:p>
      <w:r>
        <w:t xml:space="preserve">(Speaker G)  And like I said, we, we have learned, we've been in business since 2018, almost 10 years. We have learned to respond to the demand. So when the demand is there, you hire more people. And, and that's just the way it is. And I'm not saying that at first we're only going to Start with one person in the kitchen and one person in the front. I mean, we. I plan on having three employees, but me and my wife will also be present. That makes a total of five people running around. I don't know. You know, with all due respect, you could sit here and say that I'm. That I'm going to need five employees. I would come here to eat at Charm City Barbecue. They'd have two people. And I mean it. It's just bad. So I'm. I'm just going to say I've seen it to where you can tell me. Hey, you know, I don't think you're gonna. I think you're gonna need 10 people in here running around, but not if the demand isn't there. So at the same time, it's something to where as restaurant owners, it's our responsibility to respond to that demand and to keep up with that demand based off of what. What the demand is. </w:t>
      </w:r>
    </w:p>
    <w:p>
      <w:r>
        <w:t xml:space="preserve">(Speaker C)  You're gonna have to earn yourself the first couple of weeks. First couple of weeks you're here, you are going to be mobbed. And you need to be prepared for it, because if you're not, people walk in, say, nope. And gone. </w:t>
      </w:r>
    </w:p>
    <w:p>
      <w:r>
        <w:t xml:space="preserve">(Speaker D)  Yeah. </w:t>
      </w:r>
    </w:p>
    <w:p>
      <w:r>
        <w:t xml:space="preserve">(Speaker C)  And I wouldn't say a previous restaurant was a good indicator. One thing I'm going to ask all people today, and it's number one priority on my list, you will comply with all federal, state, and local regulations? </w:t>
      </w:r>
    </w:p>
    <w:p>
      <w:r>
        <w:t xml:space="preserve">(Speaker G)  Yes. As we do now. Yes, as we do now. </w:t>
      </w:r>
    </w:p>
    <w:p>
      <w:r>
        <w:t xml:space="preserve">(Speaker N)  Yes. </w:t>
      </w:r>
    </w:p>
    <w:p>
      <w:r>
        <w:t xml:space="preserve">(Speaker C)  Because we have a pretty good group here. There's probably close to 3,000 people in this community. You'll have that many sets of eyes watching everything you do. So make sure it's cleanliness. We don't want to be cdd. We don't want to be in trouble with the city of Lake Wales because you haven't filed something. So we're expecting you to do all. We'll do our part, but we expect you to do your part. </w:t>
      </w:r>
    </w:p>
    <w:p>
      <w:r>
        <w:t xml:space="preserve">(Speaker G)  No. Yes, ma'. </w:t>
      </w:r>
    </w:p>
    <w:p>
      <w:r>
        <w:t xml:space="preserve">(Speaker N)  Am. </w:t>
      </w:r>
    </w:p>
    <w:p>
      <w:r>
        <w:t xml:space="preserve">(Speaker G)  We totally understand that. And we also. If you guys have any concerns or about cleanliness or anything. All of our health inspection reports are public on the. On the state's website. You guys could feel free to look them up. And all those reports will detail the cleanliness and they also tier your health inspections. You know, whether it's prior, high priority, basic, intermediate, and you can look at all of ours. We have no high priorities ever. So just feel free to look on the state's website and. And look at our history. And you can see that when they come out, it's like, hey, clean the dough mixer. It's got too much flour on it. Well, we make five doughs a day, you know, so it's things that she has to point something out because they have to do. You know, it's their job. </w:t>
      </w:r>
    </w:p>
    <w:p>
      <w:r>
        <w:t xml:space="preserve">(Speaker C)  There are some things that I don't want to see repeat offenses. I have gone and pulled them. I have looked. I've had residents say, okay, you need to check on this. So I want to make sure that you're aware that it is being watched. And I don't want to see repeat items on there time after time. If something happens once, we shouldn't see it again. </w:t>
      </w:r>
    </w:p>
    <w:p>
      <w:r>
        <w:t xml:space="preserve">(Speaker G)  Yeah, no worries. And. And that's something that we actually take pride into, because if. I don't know if you guys are familiar with, but when a health inspector comes out and gives you a violation on something, if she comes out and gives you the same violation again on that same particular item, that violation now escalates and they can even find you after the third violation on the same item. So we. When. When they come out and they say, hey, you need to fix this, it's something that actually, I will just go ahead and say this. You can look at most of our reports. When they say something, we. Right there, you'll see it says corrected on site because we. The moment she says that, I put an employee on it and say, clean that right now before she leaves, I want it clean. Why? Because if she sees me cleaning it before she leaves, she's going to put corrected on site, meaning as soon as I said something, they're cleaning it. And that's important for me because though she caught the violation, she also caught the fact that we're correcting it on the spot. And that's very important. So like I said, those are public records. </w:t>
      </w:r>
    </w:p>
    <w:p>
      <w:r>
        <w:t xml:space="preserve">(Speaker I)  So I. I know that over in Dundee, you have ice cream. </w:t>
      </w:r>
    </w:p>
    <w:p>
      <w:r>
        <w:t xml:space="preserve">(Speaker G)  Yes. </w:t>
      </w:r>
    </w:p>
    <w:p>
      <w:r>
        <w:t xml:space="preserve">(Speaker I)  Are you bringing that here? </w:t>
      </w:r>
    </w:p>
    <w:p>
      <w:r>
        <w:t xml:space="preserve">(Speaker G)  Yes, we plan on bringing. So our ice cream, if you don't know, it's from the ice cream club. It's the same ice cream served by Bach Tower, by Frostbite and Frostproof. It's a very good ice cream. We actually used to serve Hershey's, and </w:t>
      </w:r>
    </w:p>
    <w:p>
      <w:r>
        <w:t xml:space="preserve">(Speaker I)  we were like, just what we need. </w:t>
      </w:r>
    </w:p>
    <w:p>
      <w:r>
        <w:t xml:space="preserve">(Speaker G)  Yeah, we. We had Hershey's in the past, and we were like, we need. We need to get rid of this. And we actually found the ice cream club, and they have been phenomenal. </w:t>
      </w:r>
    </w:p>
    <w:p>
      <w:r>
        <w:t xml:space="preserve">(Speaker D)  They are. </w:t>
      </w:r>
    </w:p>
    <w:p>
      <w:r>
        <w:t xml:space="preserve">(Speaker G)  Their ice cream is delicious and their support is awesome. They provide the freezers. They provide everything for you. They make it so seamless. So it's just me calling them and say, hey, I need a freezer. And they, they'll drop it off with the ice cream flavors. So they're, they're really great company to work. </w:t>
      </w:r>
    </w:p>
    <w:p>
      <w:r>
        <w:t xml:space="preserve">(Speaker I)  Just what we need here. </w:t>
      </w:r>
    </w:p>
    <w:p>
      <w:r>
        <w:t xml:space="preserve">(Speaker G)  Yeah. And with, with those, with that ice cream we plan to have milkshakes and not just, not just hard scoop ice cream, but you'll be able to get a milkshake if you want a milkshake or you'll be able to, you know, throw toppings on it if you want or whatever. And we also plan on carrying some glute, some dairy free and some sugar free options as we know that we have to, you know, maintain vers versatility. So. And we also plan on having a coffee maker. I know coffee is a big thing. I will make an admittance to you guys. I don't drink coffee. I'm 30 years old. I don't drink coffee. My dad drinks coffee every day, but I don't drink coffee. She doesn't drink coffee. I barely drink soda. I'm a water and juice guy. But I know that everyone's that I've talked to has been like, I even people go to the restaurant ask me if I got coffee. So I've been thinking of even putting a coffee maker in Dundee because coffee's a big thing. And her mom, every time we go out to eat, her mom always needs a coffee, a cup of coffee. So I'm like, is that really a thing where after you eat you want a cup of coffee? So maybe it is. </w:t>
      </w:r>
    </w:p>
    <w:p>
      <w:r>
        <w:t xml:space="preserve">(Speaker D)  But. </w:t>
      </w:r>
    </w:p>
    <w:p>
      <w:r>
        <w:t xml:space="preserve">(Speaker G)  But like I said, I don't drink coffee. So I'm, I've kind of behind on the coffee game. But my wife has been in my ear about it. She says if we secure this, you're gonna get a bad coffee, like a good, you know, a good coffee maker. So we, that's something that will be available every day, coffee at all times. </w:t>
      </w:r>
    </w:p>
    <w:p>
      <w:r>
        <w:t xml:space="preserve">(Speaker C)  And I would you just want to make clear it's going to be more than just pizza. Now we were not familiar with it all. So I've got a little crew that I take with me to check out prospective restaurants and we were there several times. Your pizza was good. I was also at the Italian club where they were delivered and they came out hot and they were good. We tried your subs. We were very pleased with those. Had your manicotti the other night. It was wonderful. </w:t>
      </w:r>
    </w:p>
    <w:p>
      <w:r>
        <w:t xml:space="preserve">(Speaker D)  Thank you. </w:t>
      </w:r>
    </w:p>
    <w:p>
      <w:r>
        <w:t xml:space="preserve">(Speaker C)  But the thing that I usually will not touch, the garlic knots were really good. So. </w:t>
      </w:r>
    </w:p>
    <w:p>
      <w:r>
        <w:t xml:space="preserve">(Speaker G)  So I will say I take pride in the garlic knots because we, we, we homemake. That's another thing we do. We homemake our garlic butter. And a lot of people are like, where do you get this? And I'm like, we make it like, we literally mince the garlic in house and put, and you know, put butter and mix it all together. So it's, it's different than just like a pre made garlic brush that you would just brush on. So I will say I get a lot of compliments on my garlic knots. So I'm glad to hear, I'm glad to hear that. </w:t>
      </w:r>
    </w:p>
    <w:p>
      <w:r>
        <w:t xml:space="preserve">(Speaker C)  Any other questions? </w:t>
      </w:r>
    </w:p>
    <w:p>
      <w:r>
        <w:t xml:space="preserve">(Speaker E)  I, I have to just say that was not our experience. And we went several times. So of the times we went, half of it was really nice and the other half was not. And including food safety or, you know, beard covers, things like that. So it really is dependent on who your chef is. It would appear. </w:t>
      </w:r>
    </w:p>
    <w:p>
      <w:r>
        <w:t xml:space="preserve">(Speaker G)  Well, I know that my pizza guy does not have a beard. I know that my driver does. But my pizza guy, the guy that's handling food, guarantee you he does not have a beard. I know he doesn't. So I know that I have a driver that has a beard. You might have seen him once or twice running around, but he's not preparing food. So, you know, I, I understand what you're. </w:t>
      </w:r>
    </w:p>
    <w:p>
      <w:r>
        <w:t xml:space="preserve">(Speaker E)  I'm just saying be aware. </w:t>
      </w:r>
    </w:p>
    <w:p>
      <w:r>
        <w:t xml:space="preserve">(Speaker G)  No, I am. And, and very. And I have had critical. I have had cooks that have beards and we actually have hair nets and beer covers. But, but usually the requirement is if they're handling the food, like if they're preparing the food, they have to have a beard cover on. So if they're, if they're coming in through the back door and walking through the restaurant and coming back and forth, they don't need to have a beard cover on because they're not essentially making the food. You know, they're just in the kitchen or in the restaurant just sharing my experience. But I do appreciate that, aware of </w:t>
      </w:r>
    </w:p>
    <w:p>
      <w:r>
        <w:t xml:space="preserve">(Speaker E)  what the person was doing. </w:t>
      </w:r>
    </w:p>
    <w:p>
      <w:r>
        <w:t xml:space="preserve">(Speaker G)  And I, and I will say this. I run a. I, when I say I run a strict ship, I run a very strict ship. I abide by the two Rs and the two Rs only. That's remake or refund. If any customer is ever unhappy with any item, my wife knows. My employees know they don't need to call me. They don't need an approval from me. You do what the customer would like done, whether they want the food remade or whether they want their money back. I've had instances where I refund the food and remake the food and the cus. And I lose three times, all the way, because I made the food twice and I refunded the money. So for us, it's never an issue to make it right. The problem is a lot of people don't speak up and say, hey, I wasn't happy with the service. Can I speak to the owner? Because when that happens, I pick up a phone and I. I could say, hey, my name's Kevin. I got your note here. Could you explain to me, you know, what the inconvenience was? Yeah. I went to the restaurant. The girl had an attitude. I apologize for that. That's our fault. I will have a conversation with her about it, and if there's anything I can do. Refund the customer, remake the pizza. Whatever the case is, we always try to make it right. I will say this. There's one thing we don't deal with, and that's disrespect in any sense. And I don't take it. I don't let my employees take it. I don't take the curse words. I don't take the bad attitude. I am 100% from the perspective that you should treat people the way that you expect to be treated. And if we all speak with respect and treat each other with the right demeanor, there should never be an issue. You know, and it's so not hard to just say, hey, I got a pizza from you, and I wasn't happy with it. And it's so easy for me to say, I apologize for that. Could I remake it for you? Or could I give you your money back? Because that's the only solution there is, you know, getting angry. My father always told me, you get angry, you don't resolve anything. So I was just talking to someone on the way in because they were like, don't worry, I'm slower than you. And I was selling, impatience is a virtue. Because when I was a kid, I got a ticket, and I was just trying to get somewhere two minutes earlier, and it cost me about 400. And my dad told me, look, what for? Look what two minutes cost you. So I've learned, you know, anger, not having patience doesn't make sense. I just ask people, just talk to us, just, you know, just pick up the phone and say, hey, I was unhappy with the service. I was unhappy with the pizza. And give us an opportunity to make it right. We're not going to steal your money. We're not going to take your money. If you were unhappy and you feel like you didn't, you don't deserve to pay for what you paid for, we will gladly give you your money back. We're not going to fight with you about it. </w:t>
      </w:r>
    </w:p>
    <w:p>
      <w:r>
        <w:t xml:space="preserve">(Speaker C)  So thank you. Any other questions? </w:t>
      </w:r>
    </w:p>
    <w:p>
      <w:r>
        <w:t xml:space="preserve">(Speaker E)  No. </w:t>
      </w:r>
    </w:p>
    <w:p>
      <w:r>
        <w:t xml:space="preserve">(Speaker C)  Thank you very much. </w:t>
      </w:r>
    </w:p>
    <w:p>
      <w:r>
        <w:t xml:space="preserve">(Speaker N)  Thank you. </w:t>
      </w:r>
    </w:p>
    <w:p>
      <w:r>
        <w:t xml:space="preserve">(Speaker M)  You guys have a good day. </w:t>
      </w:r>
    </w:p>
    <w:p>
      <w:r>
        <w:t xml:space="preserve">(Speaker C)  Okay. Somebody asked Plates on Deck to come in. What? </w:t>
      </w:r>
    </w:p>
    <w:p>
      <w:r>
        <w:t xml:space="preserve">(Speaker B)  I see there's a raised hand on the zoom line. I just want to note that we're not in a public comment portion and we'll take questions at the end or comments at the end. </w:t>
      </w:r>
    </w:p>
    <w:p>
      <w:r>
        <w:t xml:space="preserve">(Speaker C)  Welcome. If you just give us a short 5 minute presentation, then we'll probably have some questions for you. </w:t>
      </w:r>
    </w:p>
    <w:p>
      <w:r>
        <w:t xml:space="preserve">(Speaker P)  You sure? </w:t>
      </w:r>
    </w:p>
    <w:p>
      <w:r>
        <w:t xml:space="preserve">(Speaker I)  Sure. </w:t>
      </w:r>
    </w:p>
    <w:p>
      <w:r>
        <w:t xml:space="preserve">(Speaker P)  I don't have 45. </w:t>
      </w:r>
    </w:p>
    <w:p>
      <w:r>
        <w:t xml:space="preserve">(Speaker E)  No. </w:t>
      </w:r>
    </w:p>
    <w:p>
      <w:r>
        <w:t xml:space="preserve">(Speaker C)  Nope. We may have. </w:t>
      </w:r>
    </w:p>
    <w:p>
      <w:r>
        <w:t xml:space="preserve">(Speaker G)  Is that better? </w:t>
      </w:r>
    </w:p>
    <w:p>
      <w:r>
        <w:t xml:space="preserve">(Speaker E)  It's set up for me. You can figure that? Yeah. Okay. </w:t>
      </w:r>
    </w:p>
    <w:p>
      <w:r>
        <w:t xml:space="preserve">(Speaker H)  Good morning. </w:t>
      </w:r>
    </w:p>
    <w:p>
      <w:r>
        <w:t xml:space="preserve">(Speaker P)  I'm Ken James, head chef and CEO of Plates on Deck. We are home of Eclectic Soul Food, and, yeah, we are here to assist. We are currently a catering and private chef service. We've been featured on Food Network. We've actually been here a couple of times as well for a couple of catered events. And, yeah, feel like we could be a great fit to provide some amazing services for your residents and the community around. </w:t>
      </w:r>
    </w:p>
    <w:p>
      <w:r>
        <w:t xml:space="preserve">(Speaker C)  Some questions. Now, your mitten news you provided were rather limited. Could you expand on those? Now, I've eaten your food and I've got to say, it was out of this world, but I'm not going to eat the same thing three days a week. </w:t>
      </w:r>
    </w:p>
    <w:p>
      <w:r>
        <w:t xml:space="preserve">(Speaker P)  So, no, ma'. </w:t>
      </w:r>
    </w:p>
    <w:p>
      <w:r>
        <w:t xml:space="preserve">(Speaker D)  Am. </w:t>
      </w:r>
    </w:p>
    <w:p>
      <w:r>
        <w:t xml:space="preserve">(Speaker P)  Which is why in the proposal we mentioned that we would have a rotating menu, whether that was bi weekly or monthly or seasonally, based on, you know, how the traction is, volume of sales, things like that. But I'm aware that if you live here and you're going to eat with me three to five days a week, you're not going to eat the same honey Bourbon chicken and five cheese Mac Attack every day. Which is why we offered sample menus from different options of our souls. So you have the Italian soul. So one, we might do a meatball parmesan night, so some lasagna, pennevaca, things like that. Then we may have a Southern soul night where we're doing our honey Bourbon chicken, the collard greens, the Mac attack honey vanilla cornbread, things that we're known for. Then we also have a Latin soul menu where we'll, you know, feature the rice and beans, maybe a nice roasted pork, some sweet plantains, things like that. But on each of our menus, you can expect to see at least one or two appetizers, a handheld as well as A couple of actual dinner or lunch plate options and then we plan to roll out. Starting out, probably, excuse me, brunch once a month and then build that up, if it's received well, to at least a couple times a month. </w:t>
      </w:r>
    </w:p>
    <w:p>
      <w:r>
        <w:t xml:space="preserve">(Speaker C)  Ask about the liquor license. You said you were going to apply for a catering liquor license. </w:t>
      </w:r>
    </w:p>
    <w:p>
      <w:r>
        <w:t xml:space="preserve">(Speaker I)  Yes. </w:t>
      </w:r>
    </w:p>
    <w:p>
      <w:r>
        <w:t xml:space="preserve">(Speaker C)  Would that be applicable to a building like this? </w:t>
      </w:r>
    </w:p>
    <w:p>
      <w:r>
        <w:t xml:space="preserve">(Speaker P)  It should be, which is what we were already in the process of going through. However, if we need to adjust it to be a restaurant liquor license, it's a very similar process. It's just a matter of the percentage of alcohol sales to food sales. </w:t>
      </w:r>
    </w:p>
    <w:p>
      <w:r>
        <w:t xml:space="preserve">(Speaker C)  Something I'm asking all of our proposers, because this is very near and dear to me, that you will comply with all federal, state and local regulations. </w:t>
      </w:r>
    </w:p>
    <w:p>
      <w:r>
        <w:t xml:space="preserve">(Speaker P)  Yes, I want an emphatic Yes, 1,000%. Absolutely. </w:t>
      </w:r>
    </w:p>
    <w:p>
      <w:r>
        <w:t xml:space="preserve">(Speaker C)  I don't want the city of Lake Whales coming after me because you didn't file something. </w:t>
      </w:r>
    </w:p>
    <w:p>
      <w:r>
        <w:t xml:space="preserve">(Speaker P)  I'm gonna be honest. I don't want them coming after me. </w:t>
      </w:r>
    </w:p>
    <w:p>
      <w:r>
        <w:t xml:space="preserve">(Speaker C)  Anybody else? </w:t>
      </w:r>
    </w:p>
    <w:p>
      <w:r>
        <w:t xml:space="preserve">(Speaker E)  So your plan here would be to be open from Wednesdays through Sunday, so closed Mondays and Tuesdays? </w:t>
      </w:r>
    </w:p>
    <w:p>
      <w:r>
        <w:t xml:space="preserve">(Speaker P)  Yes, ma'. </w:t>
      </w:r>
    </w:p>
    <w:p>
      <w:r>
        <w:t xml:space="preserve">(Speaker O)  Am. </w:t>
      </w:r>
    </w:p>
    <w:p>
      <w:r>
        <w:t xml:space="preserve">(Speaker P)  And then that can be shifted based on the needs of the community and things like that. So we are flexible with those days. </w:t>
      </w:r>
    </w:p>
    <w:p>
      <w:r>
        <w:t xml:space="preserve">(Speaker E)  And close Christmas Eve? </w:t>
      </w:r>
    </w:p>
    <w:p>
      <w:r>
        <w:t xml:space="preserve">(Speaker P)  Yes, ma'. </w:t>
      </w:r>
    </w:p>
    <w:p>
      <w:r>
        <w:t xml:space="preserve">(Speaker G)  Am. </w:t>
      </w:r>
    </w:p>
    <w:p>
      <w:r>
        <w:t xml:space="preserve">(Speaker P)  We are primarily a catering service. So those holiday days we would reserve for our catering. Now obviously we would open that up to the residents as well. Should they have family in town or want to place pre orders to have their holiday meals catered, we can go ahead and arrange that as well. </w:t>
      </w:r>
    </w:p>
    <w:p>
      <w:r>
        <w:t xml:space="preserve">(Speaker E)  So currently you don't have a restaurant, A four wall? </w:t>
      </w:r>
    </w:p>
    <w:p>
      <w:r>
        <w:t xml:space="preserve">(Speaker P)  No, ma'. Am. </w:t>
      </w:r>
    </w:p>
    <w:p>
      <w:r>
        <w:t xml:space="preserve">(Speaker E)  So you've never had one? Always been a food truck or catering? </w:t>
      </w:r>
    </w:p>
    <w:p>
      <w:r>
        <w:t xml:space="preserve">(Speaker P)  Catering, pop ups. We did the food truck for the show and then we do pop ups with our tent usually. And we've done restaurant style service and our pop ups in downtown Lakeland. </w:t>
      </w:r>
    </w:p>
    <w:p>
      <w:r>
        <w:t xml:space="preserve">(Speaker F)  What do you foresee as far as staffing here? How many people? </w:t>
      </w:r>
    </w:p>
    <w:p>
      <w:r>
        <w:t xml:space="preserve">(Speaker P)  Again, that's why I said I would have to kind of gauge the past performance to kind of see what the demand is. But I would assume that we probably have two front of house, two back of house and one runner. So a four to five person team on a daily and then we do have the capability of upping those numbers if necessary. </w:t>
      </w:r>
    </w:p>
    <w:p>
      <w:r>
        <w:t xml:space="preserve">(Speaker E)  And how often would you be here? </w:t>
      </w:r>
    </w:p>
    <w:p>
      <w:r>
        <w:t xml:space="preserve">(Speaker P)  I'd be here all the time. I am the chef. </w:t>
      </w:r>
    </w:p>
    <w:p>
      <w:r>
        <w:t xml:space="preserve">(Speaker C)  Anything else? Okay, thank you very much. </w:t>
      </w:r>
    </w:p>
    <w:p>
      <w:r>
        <w:t xml:space="preserve">(Speaker P)  Thank you. </w:t>
      </w:r>
    </w:p>
    <w:p>
      <w:r>
        <w:t xml:space="preserve">(Speaker C)  Could we have three routes up next, please? </w:t>
      </w:r>
    </w:p>
    <w:p>
      <w:r>
        <w:t xml:space="preserve">(Speaker M)  It. </w:t>
      </w:r>
    </w:p>
    <w:p>
      <w:r>
        <w:t xml:space="preserve">(Speaker C)  Welcome would ask you to give us about a five Minute presentation, and then we'll probably have some questions for you. Thank you, sir. </w:t>
      </w:r>
    </w:p>
    <w:p>
      <w:r>
        <w:t xml:space="preserve">(Speaker A)  Good morning, everybody. My name is Salah Cornellado, and I lived in Lancaster almost three years and a half. And I love this place. Usually I come from New York. That's my first day when I come to America. And I started working at restaurants until then, I was 17 and a half. Wash the dishes, learn how to cook, make a sandwich, pizza. And I got my first business when I was 19. As soon. As soon as. Then I started get the thing processed to, you know, make everything right. And so that's how I got into business. Almost 40, 40, 43 years old. 43 years. And. And the reason I'm over here, because I try the guys to give me opportunity to run the restaurant. And, you know, I think I got experience. You know, I work for Nick almost seven months, and I'm like, I know a lot of people here that, you know, like you. Some people probably don't. I don't know. Also, I never talked to this thing before, okay? So I hope you guys will give me opportunity to, you know, run the place, because we gotta work, you know, day, night, lunch and dinners and any kind of occasion. So me and my partner, she's over here, and we got it wrong. Like, Italian food, American food, and Mexican food, Three different kind of things. They gotta do it. And also we gotta do, you know, any kind of parties, you know, for caring and wearing any kind of thingy. People, they're gonna ask you for. And also, price is going to be white. You know, people taking, you know, what. I come the most every day, whatever, two, three times a week. And I hope, you know, people appreciate it, what we're gonna do it. And I hope you guys give me opportunity to, you know, around the place. Like I said when I move over here three years ago, I love the place. I like the community. I love the people. They're nice, friendly. It's not like when I come from the other way over here, at least, you know, they give, you know, so. Okay, that's what I'm gonna say then. I'm gonna put on my partner on the microphone. Thank you. </w:t>
      </w:r>
    </w:p>
    <w:p>
      <w:r>
        <w:t xml:space="preserve">(Speaker E)  Thank you. </w:t>
      </w:r>
    </w:p>
    <w:p>
      <w:r>
        <w:t xml:space="preserve">(Speaker D)  Good morning, everyone. I'm speaking on that. Good morning. </w:t>
      </w:r>
    </w:p>
    <w:p>
      <w:r>
        <w:t xml:space="preserve">(Speaker K)  So it's a. </w:t>
      </w:r>
    </w:p>
    <w:p>
      <w:r>
        <w:t xml:space="preserve">(Speaker C)  You've got to hold it real close. </w:t>
      </w:r>
    </w:p>
    <w:p>
      <w:r>
        <w:t xml:space="preserve">(Speaker F)  This close? </w:t>
      </w:r>
    </w:p>
    <w:p>
      <w:r>
        <w:t xml:space="preserve">(Speaker E)  Yeah. </w:t>
      </w:r>
    </w:p>
    <w:p>
      <w:r>
        <w:t xml:space="preserve">(Speaker K)  All right, so it's. It's a restaurant concept of Italian, Mexican and American fusion cuisine. The purpose would be, we're here to serve the residents. We want to stress that. That we're here to focus on the needs of the Residents and meeting their expectations. Our, our ownership. Mr. S has worked 40 plus years owning and serving his own restaurant. My mother has worked over 20 years as a cook and, and as a sous chef title. And we want to stress just we're here for the residents and we're open to pretty much anything and just being there for them. You guys have any questions for us? </w:t>
      </w:r>
    </w:p>
    <w:p>
      <w:r>
        <w:t xml:space="preserve">(Speaker C)  Questions. </w:t>
      </w:r>
    </w:p>
    <w:p>
      <w:r>
        <w:t xml:space="preserve">(Speaker E)  We have questions. </w:t>
      </w:r>
    </w:p>
    <w:p>
      <w:r>
        <w:t xml:space="preserve">(Speaker F)  So what do you envision for staffing here? How many people do you think you're going to need to satisfy the amount of traffic coming in here? </w:t>
      </w:r>
    </w:p>
    <w:p>
      <w:r>
        <w:t xml:space="preserve">(Speaker K)  Well, we want to have a minimum of 10 people, but depending on the demand, we'll see more is necessary. </w:t>
      </w:r>
    </w:p>
    <w:p>
      <w:r>
        <w:t xml:space="preserve">(Speaker C)  You mentioned you were going to have the beer and wine liquor license, but then you also had martinis and margaritas on there. Could you clarify that, please? </w:t>
      </w:r>
    </w:p>
    <w:p>
      <w:r>
        <w:t xml:space="preserve">(Speaker A)  Yeah, we're gonna get a full liquor license for so real wine and all the mixed, you know, drinks and stuff. And you know, we're gonna serve the coffee. Express coffee, cappuccino for him. American coffee. And you gotta have all the Italian cakes. Mexican cake. My specializes in cheesecake, tiramisu, cannoli and stuff. My life, my, my partner, she's specialized in three legs cake. I don't think I've ever tried it. That's my favorite. Oh, I used to love that cake. It's real good. And also, like I said, we had a launch special every day people can, </w:t>
      </w:r>
    </w:p>
    <w:p>
      <w:r>
        <w:t xml:space="preserve">(Speaker C)  you know, what were you planning for your hours to be? </w:t>
      </w:r>
    </w:p>
    <w:p>
      <w:r>
        <w:t xml:space="preserve">(Speaker A)  You got to be 11 to 3 for lunch and 3 to 8 and 3 to 9 on a weekend, six days a week. </w:t>
      </w:r>
    </w:p>
    <w:p>
      <w:r>
        <w:t xml:space="preserve">(Speaker C)  Next question. I'm asking this for everybody and I figured, you know, why. With our previous restaurant, we had some legal issues. You will comply with all federal, state and local regulations. </w:t>
      </w:r>
    </w:p>
    <w:p>
      <w:r>
        <w:t xml:space="preserve">(Speaker A)  Yes. </w:t>
      </w:r>
    </w:p>
    <w:p>
      <w:r>
        <w:t xml:space="preserve">(Speaker C)  All the licenses will be in fact tax. </w:t>
      </w:r>
    </w:p>
    <w:p>
      <w:r>
        <w:t xml:space="preserve">(Speaker A)  Yeah, I got some already now because. </w:t>
      </w:r>
    </w:p>
    <w:p>
      <w:r>
        <w:t xml:space="preserve">(Speaker C)  Okay, I just want to make sure everything. </w:t>
      </w:r>
    </w:p>
    <w:p>
      <w:r>
        <w:t xml:space="preserve">(Speaker A)  Yes, we got to get everything out </w:t>
      </w:r>
    </w:p>
    <w:p>
      <w:r>
        <w:t xml:space="preserve">(Speaker I)  of the, you know, and make sure </w:t>
      </w:r>
    </w:p>
    <w:p>
      <w:r>
        <w:t xml:space="preserve">(Speaker C)  you understand all that you have to do. And yes, I don't want the city of Lake Wales coming after me. </w:t>
      </w:r>
    </w:p>
    <w:p>
      <w:r>
        <w:t xml:space="preserve">(Speaker A)  No, no, they gotta. We're gonna get all the line, all the other license we need. Like I said, I got, I got a couple ready, you know, to open up the restaurant and we haven't got insurance. I told you guys to give me opportunity to open around for a couple days, but it was not working. So we gotta cancel then, you know, just in case, you know, you guys give up. </w:t>
      </w:r>
    </w:p>
    <w:p>
      <w:r>
        <w:t xml:space="preserve">(Speaker E)  Sal, how many, how long would it take you to be fully staffed and ready to open a restaurant here? And get all your licenses and everything. What's your plan there? </w:t>
      </w:r>
    </w:p>
    <w:p>
      <w:r>
        <w:t xml:space="preserve">(Speaker A)  Because like I said, most of the equipment is already there. So we need to get the license. We already got license to open up food, we got to get a license for the border health, we got to get the license for legal license. I got almost the tax ID number already. And the food did not take long. Food in one week. We shouldn't go talk to the counter. I know something company like USA, ideally for them, almost 40 years where I'm from. So they know me, you know my name already. And they don't take long to, you know, get the thing for one week and then the following week it can open. </w:t>
      </w:r>
    </w:p>
    <w:p>
      <w:r>
        <w:t xml:space="preserve">(Speaker F)  Sal, if I may, the lease structure you had mentioned in your proposal, what, what you're offering, as far as a lease is concerned does. Is this amount that you're proposing, are you still taking care of all the utilities? Is this over and above the cost of the utilities or is this the number and we're responsible for all the utilities? </w:t>
      </w:r>
    </w:p>
    <w:p>
      <w:r>
        <w:t xml:space="preserve">(Speaker A)  You guys give me opportunity to, you know, the first thing I said a few months, you know, then after that we pay rent. But what I heard was, well, Nick, I worked for Nick almost seven, eight months. And they told me, you know, you know, pay electric or whatever, no water, no storage or trash. Only thing he said he paid for was the gas. </w:t>
      </w:r>
    </w:p>
    <w:p>
      <w:r>
        <w:t xml:space="preserve">(Speaker E)  Well, I wouldn't go by that. </w:t>
      </w:r>
    </w:p>
    <w:p>
      <w:r>
        <w:t xml:space="preserve">(Speaker F)  Don't go by what? </w:t>
      </w:r>
    </w:p>
    <w:p>
      <w:r>
        <w:t xml:space="preserve">(Speaker E)  Yeah, that's what, you know, people say a lot of things. </w:t>
      </w:r>
    </w:p>
    <w:p>
      <w:r>
        <w:t xml:space="preserve">(Speaker A)  I don't know, you know, I was gonna check his book or whatever, you </w:t>
      </w:r>
    </w:p>
    <w:p>
      <w:r>
        <w:t xml:space="preserve">(Speaker C)  know, </w:t>
      </w:r>
    </w:p>
    <w:p>
      <w:r>
        <w:t xml:space="preserve">(Speaker A)  whatever it is, you know, </w:t>
      </w:r>
    </w:p>
    <w:p>
      <w:r>
        <w:t xml:space="preserve">(Speaker D)  I had a couple questions. Menu related. First of all, with the, your Italian food and the, the pasta, I assume dinners that you have listed here, would you include anything like a side salad </w:t>
      </w:r>
    </w:p>
    <w:p>
      <w:r>
        <w:t xml:space="preserve">(Speaker A)  with that or homemade dinner that came with salad. If they want soup, I gotta make a cup soup, home mix soup, get a piece of bread. </w:t>
      </w:r>
    </w:p>
    <w:p>
      <w:r>
        <w:t xml:space="preserve">(Speaker D)  And can you help us understand what non Italian items you might offer to give the menu a little more variety, you know, more on the American fare, like in terms of fish or, you know, whatever you intend to offer or the sandwiches. </w:t>
      </w:r>
    </w:p>
    <w:p>
      <w:r>
        <w:t xml:space="preserve">(Speaker A)  We call it three name. Three name American food. You gotta serve people. They don't want Italian food. A lot of people that love Italian food. I love Italian food. If I get my pasta every day, I get miserable. Some of the people, they don't want pies, they're gonna have a piece of fish, piece of meat, vegetable soup, salad, piece of bread, piece of cake. And then they go home and take a nap. They Eat all my food. They're gonna. They get tired. So that's what it is. </w:t>
      </w:r>
    </w:p>
    <w:p>
      <w:r>
        <w:t xml:space="preserve">(Speaker D)  Would you offer anything on a rotating basis? Like another vendor mentioned a prime rib night or perhaps a fish night. </w:t>
      </w:r>
    </w:p>
    <w:p>
      <w:r>
        <w:t xml:space="preserve">(Speaker A)  We do Sunday thing. If we put any menu. Santa is animena. We're running special. Like on Sunday I want to do some midnight brown ribs, steak and salad, vegetable and included dessert. You want to be a special night to come in. They have a piece of meat, vegetable, bread and also another 1 cup of espresso coffee. Look at the espresso. You know what I mean? You gotta be. You're not gonna be. </w:t>
      </w:r>
    </w:p>
    <w:p>
      <w:r>
        <w:t xml:space="preserve">(Speaker I)  No. </w:t>
      </w:r>
    </w:p>
    <w:p>
      <w:r>
        <w:t xml:space="preserve">(Speaker A)  Spencer gave opportunity to people to. They can afford it. You know what I mean? And also I'm gonna ask you guys because I got. I work in a medical leach too and I serve a lot of people over there and I used to do party, wedding party, birthday party, celebration party and people love me that and I used to do all the special cook for them. Mostly was a volunteer. And you know, like I say, you know, I think I did a good job. Any more questions? </w:t>
      </w:r>
    </w:p>
    <w:p>
      <w:r>
        <w:t xml:space="preserve">(Speaker D)  Thank you. </w:t>
      </w:r>
    </w:p>
    <w:p>
      <w:r>
        <w:t xml:space="preserve">(Speaker C)  Any more questions? Thank you very much. </w:t>
      </w:r>
    </w:p>
    <w:p>
      <w:r>
        <w:t xml:space="preserve">(Speaker E)  We'll be in touch. We should have had them bring samples. </w:t>
      </w:r>
    </w:p>
    <w:p>
      <w:r>
        <w:t xml:space="preserve">(Speaker C)  Good morning and welcome. If you would give us about a five minute overview of what you'd like to present to us and then we'll probably have some questions for you. </w:t>
      </w:r>
    </w:p>
    <w:p>
      <w:r>
        <w:t xml:space="preserve">(Speaker K)  Absolutely. Good morning everyone. My name is Olardo Orlando Armando Alfonso Antonio Romario Lawrence. I am 11 of 17 kids. So here today I have two of my brothers with me and we are super excited. I represent Tropical Fusion Grill, which is a restaurant located on the Swiss golf and Tennis park that's on 27th. </w:t>
      </w:r>
    </w:p>
    <w:p>
      <w:r>
        <w:t xml:space="preserve">(Speaker E)  Hold on a sec. Can you all hear? Okay, thank you just for the chat. </w:t>
      </w:r>
    </w:p>
    <w:p>
      <w:r>
        <w:t xml:space="preserve">(Speaker K)  Wonderful. And yes. So I'm. I'm a. I'm an army officer with the Florida National Guard and also a co owner of Tropical Pub and Grill. We are super excited because we believe that today is the completion of your search for good managers for your restaurant. And we are excited because we bring the experience, the quality and the service that you are looking for. We also have the experience because we work with not only high quality restaurants, but communities of this sort. And we believe that we have the formula, we have put our finger on the pulse and we understand how these parks operate. And so we're, we're so excited to answer your questions, tell you more about our experiences and be here. </w:t>
      </w:r>
    </w:p>
    <w:p>
      <w:r>
        <w:t xml:space="preserve">(Speaker C)  Will you introduce the two gentlemen with you, please? </w:t>
      </w:r>
    </w:p>
    <w:p>
      <w:r>
        <w:t xml:space="preserve">(Speaker B)  All right. My name is Patrick, right. </w:t>
      </w:r>
    </w:p>
    <w:p>
      <w:r>
        <w:t xml:space="preserve">(Speaker K)  I've been in this business for the past 23 years, 16 years I've done </w:t>
      </w:r>
    </w:p>
    <w:p>
      <w:r>
        <w:t xml:space="preserve">(Speaker D)  it with Celebrity Cruise line. </w:t>
      </w:r>
    </w:p>
    <w:p>
      <w:r>
        <w:t xml:space="preserve">(Speaker B)  Right. </w:t>
      </w:r>
    </w:p>
    <w:p>
      <w:r>
        <w:t xml:space="preserve">(Speaker K)  So I have a wide experience of cooking international, local and stuff like that. You name it, we can make you have it. And not only that, but I'm also familiar with allergies, qualities and different types of some different pallets. So we're here to make you very excited, happy and trust me, we can make it happen. </w:t>
      </w:r>
    </w:p>
    <w:p>
      <w:r>
        <w:t xml:space="preserve">(Speaker N)  Hello, good morning, I'm Robert Lawrence, the bigger brother of a lot of Lawrence. Well I have the opportunity to work in a lot of different restaurants. Anyone familiar with Sawgrass tpc? Yes, well working at tpc. I work at TPC for quite some time. I'm working Chef, chef the party. I was the one that always make sure everybody is fed. We always have a big group over there in TPC and we are well capable and understanding, you know, the different people that comes by iron clients, so on and so forth and stuff like that. I also work at Ponto Visa which is for the, for the, the Ponta Visa Inning Club, Legend Club and Epping Forest which is a complete club that owned by Gates Hospitality. We are a group that we, we take care of, you know, our guests, our members and making sure at every given point we listen to each and everyone opinions, what they like to see and we also get the opportunity where we talk to different residents as well so we can see what, what would you like to see on the menu? You know because we are here to serve you. We are here to make sure each and every one of you inside this room, you know, inside community and about enjoy what we present to you guys, you know so we are just so excited actually to be here and presenting, you know, the restaurants and our ideas and stuff like that so we can just have a wonderful time with each and every one where culinary is concerned. </w:t>
      </w:r>
    </w:p>
    <w:p>
      <w:r>
        <w:t xml:space="preserve">(Speaker C)  Questions. </w:t>
      </w:r>
    </w:p>
    <w:p>
      <w:r>
        <w:t xml:space="preserve">(Speaker E)  So what has working in a 55 plus community currently taught you? </w:t>
      </w:r>
    </w:p>
    <w:p>
      <w:r>
        <w:t xml:space="preserve">(Speaker K)  It has taught me listen to the community because if you listen to what people want, you'll be able to give </w:t>
      </w:r>
    </w:p>
    <w:p>
      <w:r>
        <w:t xml:space="preserve">(Speaker D)  them what they want. </w:t>
      </w:r>
    </w:p>
    <w:p>
      <w:r>
        <w:t xml:space="preserve">(Speaker K)  You, you normally think if you sit in a room and come up with an idea, this is what people like. No, listen to what they want and if you give them what you they want, it makes life easy. So that's the number one thing that I've learned personally. </w:t>
      </w:r>
    </w:p>
    <w:p>
      <w:r>
        <w:t xml:space="preserve">(Speaker N)  Yeah, and to say on that as well. I also work in a 55 plus senior living as well so we definitely, I understand, you know, the different needs, you know, what you can eat, what you can't eat, you know and we're well rounded where that is concerned. </w:t>
      </w:r>
    </w:p>
    <w:p>
      <w:r>
        <w:t xml:space="preserve">(Speaker C)  There was a little bit of confusion. You said you were associated with Four Legs and from what I'm understanding you were not. Could you clear that up for us, please? </w:t>
      </w:r>
    </w:p>
    <w:p>
      <w:r>
        <w:t xml:space="preserve">(Speaker K)  We are. So there was one clarification. So I was trained by Clifton, Clifton is my brother in law. I worked at Four Lakes, was taught management there before I got ownership of Swiss Golf and Tennis, which is tropical fusion working out of Swiss Golf and Tennis. So Clifton, while he is prepared to give consultation, he didn't want to be in management or be a part. So he spoke of not wanting to be affiliated with the running of it. So that was the confusion. But I prepared the document and I think the wording was probably what created that. </w:t>
      </w:r>
    </w:p>
    <w:p>
      <w:r>
        <w:t xml:space="preserve">(Speaker C)  One of the questions that I had sent to you guys was who would be on site daily? And you said one or two of our four managers. But we really don't know who the principals are in this. So could you clarify that please? </w:t>
      </w:r>
    </w:p>
    <w:p>
      <w:r>
        <w:t xml:space="preserve">(Speaker K)  That is three of us. We also have another brother who's not here at the moment, but any one </w:t>
      </w:r>
    </w:p>
    <w:p>
      <w:r>
        <w:t xml:space="preserve">(Speaker D)  of us would be available six days a week. </w:t>
      </w:r>
    </w:p>
    <w:p>
      <w:r>
        <w:t xml:space="preserve">(Speaker F)  The over at Swiss, that's a, is. That's a 55 plus community there. How many residents do they have over there? </w:t>
      </w:r>
    </w:p>
    <w:p>
      <w:r>
        <w:t xml:space="preserve">(Speaker K)  Swiss has 950 homes. Okay. </w:t>
      </w:r>
    </w:p>
    <w:p>
      <w:r>
        <w:t xml:space="preserve">(Speaker F)  And so, so this is a bigger place here we have 1600 homes. </w:t>
      </w:r>
    </w:p>
    <w:p>
      <w:r>
        <w:t xml:space="preserve">(Speaker K)  Yes, sir. </w:t>
      </w:r>
    </w:p>
    <w:p>
      <w:r>
        <w:t xml:space="preserve">(Speaker F)  How many wait staff and, and back end staff do you have working over at Swiss? </w:t>
      </w:r>
    </w:p>
    <w:p>
      <w:r>
        <w:t xml:space="preserve">(Speaker K)  In total we have 14 staff members </w:t>
      </w:r>
    </w:p>
    <w:p>
      <w:r>
        <w:t xml:space="preserve">(Speaker F)  working with us there at any given time. How many are on the, on the floor. </w:t>
      </w:r>
    </w:p>
    <w:p>
      <w:r>
        <w:t xml:space="preserve">(Speaker K)  As far as waiters, servers. </w:t>
      </w:r>
    </w:p>
    <w:p>
      <w:r>
        <w:t xml:space="preserve">(Speaker F)  Are they all full time or people come and go? </w:t>
      </w:r>
    </w:p>
    <w:p>
      <w:r>
        <w:t xml:space="preserve">(Speaker D)  How does that work? </w:t>
      </w:r>
    </w:p>
    <w:p>
      <w:r>
        <w:t xml:space="preserve">(Speaker K)  They're all full time. So we have, each day we have three. We have three. A chef, two cooks, kitchen staff, which is dishwasher runners, and for. </w:t>
      </w:r>
    </w:p>
    <w:p>
      <w:r>
        <w:t xml:space="preserve">(Speaker E)  Or </w:t>
      </w:r>
    </w:p>
    <w:p>
      <w:r>
        <w:t xml:space="preserve">(Speaker K)  front of the house we have four waiters. Because it's set up a little bit different. Instead of one area, it's kind of broken up into different parts. We have a patio, we have a tiki bar area. So they're dispersed to cover the entire ground. So in, in total we have about 10 people each day that runs and operates. </w:t>
      </w:r>
    </w:p>
    <w:p>
      <w:r>
        <w:t xml:space="preserve">(Speaker J)  Thank you. </w:t>
      </w:r>
    </w:p>
    <w:p>
      <w:r>
        <w:t xml:space="preserve">(Speaker C)  I have a little bit of concern with that response. We went for lunch on a Wednesday noon, walked in, there was no staff to be seen, there were no customers to be seen. We wandered around for a little bit and gentleman finally came through and I asked him if the restaurant was open. Oh, I was leaving and he said oh yeah. He didn't know anybody was up there and only one Other couple came in the entire time we were there. The gentleman, it took a while to get our, to place our order, to get our drinks, to get the food. And then he was extremely nice gentleman. He was very chatty at one point while we were eating. And then he disappeared and we had to sit there for 10 minutes and wait for our check. We could have walked out. So I found that a little bit concerning. Second thing I want to ask is, will you comply with all federal, state and local regulations, all the licenses, the insurances, City of Lake Wales tax receipts? I want to make sure you take care of all your business items. </w:t>
      </w:r>
    </w:p>
    <w:p>
      <w:r>
        <w:t xml:space="preserve">(Speaker K)  Absolutely. We currently do add Swiss and we take the utmost care where that is concerned. </w:t>
      </w:r>
    </w:p>
    <w:p>
      <w:r>
        <w:t xml:space="preserve">(Speaker C)  So how do you explain the lack of customers and staff on a. At lunchtime? </w:t>
      </w:r>
    </w:p>
    <w:p>
      <w:r>
        <w:t xml:space="preserve">(Speaker K)  What day was that? </w:t>
      </w:r>
    </w:p>
    <w:p>
      <w:r>
        <w:t xml:space="preserve">(Speaker C)  Wednesday. </w:t>
      </w:r>
    </w:p>
    <w:p>
      <w:r>
        <w:t xml:space="preserve">(Speaker K)  Was on a Wednesday. How recent was that? You don't mind me. </w:t>
      </w:r>
    </w:p>
    <w:p>
      <w:r>
        <w:t xml:space="preserve">(Speaker P)  A week ago. </w:t>
      </w:r>
    </w:p>
    <w:p>
      <w:r>
        <w:t xml:space="preserve">(Speaker K)  That sounds like Linton, who was on staff. </w:t>
      </w:r>
    </w:p>
    <w:p>
      <w:r>
        <w:t xml:space="preserve">(Speaker C)  Very pleasant, very polite. I mean very chatty. </w:t>
      </w:r>
    </w:p>
    <w:p>
      <w:r>
        <w:t xml:space="preserve">(Speaker K)  I'll, I'll look into that. </w:t>
      </w:r>
    </w:p>
    <w:p>
      <w:r>
        <w:t xml:space="preserve">(Speaker C)  But nobody else was there. </w:t>
      </w:r>
    </w:p>
    <w:p>
      <w:r>
        <w:t xml:space="preserve">(Speaker D)  I have a related question, unless you have more. Brenda. So how many daily covers or customers a day or week do you see? Do you see at Four Seasons even Swiss. Swiss, I'm sorry. Okay. </w:t>
      </w:r>
    </w:p>
    <w:p>
      <w:r>
        <w:t xml:space="preserve">(Speaker L)  Yes. </w:t>
      </w:r>
    </w:p>
    <w:p>
      <w:r>
        <w:t xml:space="preserve">(Speaker K)  So we. Anywhere from 80 to 100 daily. So on Wednesdays we have a party on the patio. So we have live music that comes in. A lot of people normally supports that. So that day is usually a lot of traffic. On Fridays we have a. All you can eat fish fry, which, which also includes live music and karaoke. People support that a lot. So that's also a day that we </w:t>
      </w:r>
    </w:p>
    <w:p>
      <w:r>
        <w:t xml:space="preserve">(Speaker D)  have a lot of people. </w:t>
      </w:r>
    </w:p>
    <w:p>
      <w:r>
        <w:t xml:space="preserve">(Speaker K)  So in, in total for the week, we look at some. Somewhere like 800 persons. </w:t>
      </w:r>
    </w:p>
    <w:p>
      <w:r>
        <w:t xml:space="preserve">(Speaker E)  So let me share. </w:t>
      </w:r>
    </w:p>
    <w:p>
      <w:r>
        <w:t xml:space="preserve">(Speaker D)  Oh, sorry, I was just going to follow up on that. That question was about. At their current restaurant. I was. They suggested numbers that might be. They estimate here. I, I just want to understand at. With what lease arrangements in terms of rent and as far as utilities go, the only utility we can break out here is gas, the natural gas that supplies the kitchen. Everything else is the entire building. So presumably that would all be included. So knowing that, do you feel you need those numbers that, that you gave in your written answers and how will you generate that kind of traffic? This is to my best of my recollection, that's pretty much what we saw on peak days when we had the Mets operating the restaurant here. Previous opera. </w:t>
      </w:r>
    </w:p>
    <w:p>
      <w:r>
        <w:t xml:space="preserve">(Speaker K)  Well, one of the things that I think for the restaurant, I, I think the restaurant is the heartbeat One of the heartbeats of the community. And when you have good programs that people like, activities, darts, we do race horse, we do karaoke. On Mondays and Saturdays, we do show me the money. So with all these activities all through the week, people normally come out. And so that's. That's that kind of excitement, Live music twice weekly, that kind of excitement, drama, you know, interest on people wanting to. Instead of just stay home, come fellowship, talk, eat, and have a good time. </w:t>
      </w:r>
    </w:p>
    <w:p>
      <w:r>
        <w:t xml:space="preserve">(Speaker E)  Do they purchase food when on those days, or are they just coming to have a good time? </w:t>
      </w:r>
    </w:p>
    <w:p>
      <w:r>
        <w:t xml:space="preserve">(Speaker K)  Yes, ma'. </w:t>
      </w:r>
    </w:p>
    <w:p>
      <w:r>
        <w:t xml:space="preserve">(Speaker D)  Am. </w:t>
      </w:r>
    </w:p>
    <w:p>
      <w:r>
        <w:t xml:space="preserve">(Speaker K)  On dark nights, we have that. Which is usually out on Tuesday. We have Taco Tuesday. So people are playing darts, having tacos, pizzas, chicken wings. So those. Those activity days normally draw up a lot of support and people come out. </w:t>
      </w:r>
    </w:p>
    <w:p>
      <w:r>
        <w:t xml:space="preserve">(Speaker E)  Let me share my experience at the restaurant. We happened to go on a Friday night not knowing about the fish fry. Now, it's not just fried foods, but they also had. You also had blackened white fish and baked as well. And it was a full spread. Their patio was packed and the live band was outside, making inside very enjoyable to eat if you didn't want to. You could faintly hear the music, but it wasn't, you know, the acoustics were fine. You could have conversations with people. And the customer service was very good. They had a lot of people. So I am concerned for someone to say they walked in and no one from your staff was around. But my experience was different. </w:t>
      </w:r>
    </w:p>
    <w:p>
      <w:r>
        <w:t xml:space="preserve">(Speaker K)  Like I said, I was such a situation is I have to hear these </w:t>
      </w:r>
    </w:p>
    <w:p>
      <w:r>
        <w:t xml:space="preserve">(Speaker M)  concerns and make sure that they know </w:t>
      </w:r>
    </w:p>
    <w:p>
      <w:r>
        <w:t xml:space="preserve">(Speaker N)  because you're actually looking forward to. And of course, address it. And we do appreciate you, you know, giving us the feedback so we can actually get our staff, you know, right. </w:t>
      </w:r>
    </w:p>
    <w:p>
      <w:r>
        <w:t xml:space="preserve">(Speaker M)  To make sure. </w:t>
      </w:r>
    </w:p>
    <w:p>
      <w:r>
        <w:t xml:space="preserve">(Speaker N)  Just like you say, more visual act, you know, every time you see a customer walk in, always run to them. See what, you know, we want to have that. That public concept. You know what I mean? When you see a customer, you walk up, you know, how can I help you? So on and so forth and stuff like that. </w:t>
      </w:r>
    </w:p>
    <w:p>
      <w:r>
        <w:t xml:space="preserve">(Speaker C)  There was no staff in the restaurant whatsoever. I mean, I went looking. </w:t>
      </w:r>
    </w:p>
    <w:p>
      <w:r>
        <w:t xml:space="preserve">(Speaker M)  Okay. </w:t>
      </w:r>
    </w:p>
    <w:p>
      <w:r>
        <w:t xml:space="preserve">(Speaker D)  One of the things I liked seeing in your proposal was all the different activities you. And you've used darts as an example that as far as I know, we haven't done that yet in the restaurant. But there are a lot of other very popular activities like trivia and karaoke and other groups meeting and that kind of thing. So I'm happy to see that. I guess what I want to be clear on though, is what you're expecting in terms of lease arrangements. I'm going to try to make this as easy as possible to get a concrete answer. So we, I mean, I think typically here we have provided for any major maintenance, you know, any of the big items that are essentially fixtures in the restaurant that we're responsible for. Think in terms of capital repairs, improvements or replacements, you know, over 5,000 freezers, things like that, pretty much as you've expressed here. And the only thing. And basically we're covering all the utilities because they're part, they're for the whole building. So the only thing in terms of utilities you'd be expected to cover is natural gas and also any. If the amount of trash significantly improved where we had to increase our refuge pickup, we've had the restaurant cover, the exit, the increase over what's normal here. So given that, what are you prepared to be able to offer in restaurant, I'm sorry, in rent to help compensate us when we have tax expenses, when there's a commercial restaurant operating here and also those utilities. I want to know if you could give me an idea what you might feel you would be able to pay given your projections. And you know, we want that you. The most important thing to us isn't. We certainly don't want to make money on the restaurant. We, we subsidize it in many ways, but we do want you to be sustainable, offer residents what they want, and we want you to be around a year from now or two years from now so that our residents can enjoy what you offer. So again, can you give us an idea what might be feasible or at least a starting point for further negotiations </w:t>
      </w:r>
    </w:p>
    <w:p>
      <w:r>
        <w:t xml:space="preserve">(Speaker E)  before you answer that also they'd be responsible, I'm assuming, since we haven't really discussed this, but there's Internet and TVs </w:t>
      </w:r>
    </w:p>
    <w:p>
      <w:r>
        <w:t xml:space="preserve">(Speaker B)  and </w:t>
      </w:r>
    </w:p>
    <w:p>
      <w:r>
        <w:t xml:space="preserve">(Speaker E)  phones, all that stuff. </w:t>
      </w:r>
    </w:p>
    <w:p>
      <w:r>
        <w:t xml:space="preserve">(Speaker K)  So just to answer just something comparable to what we. I can share with you the lease I have with at Swiss, just something comparable there. Over there, it. We concentrate on propane, electricity, the utilities, in terms of Internet, phone, we bear those responsibilities, but we don't pay a rent. So the, the cost for the propane and the utilities, we pay to them and we pay for phone, Internet and all those things for us. </w:t>
      </w:r>
    </w:p>
    <w:p>
      <w:r>
        <w:t xml:space="preserve">(Speaker D)  Okay, so essentially rent free, at least. Thank you. </w:t>
      </w:r>
    </w:p>
    <w:p>
      <w:r>
        <w:t xml:space="preserve">(Speaker E)  And you're saying that's what you're expecting here? </w:t>
      </w:r>
    </w:p>
    <w:p>
      <w:r>
        <w:t xml:space="preserve">(Speaker K)  Just if that is something that's reasonable or some. Somewhere in that. </w:t>
      </w:r>
    </w:p>
    <w:p>
      <w:r>
        <w:t xml:space="preserve">(Speaker F)  Listening I saw somewhere in your proposal, you typically pay between a thousand and fourteen hundred a month to cover those costs. </w:t>
      </w:r>
    </w:p>
    <w:p>
      <w:r>
        <w:t xml:space="preserve">(Speaker C)  Any Other questions? Thank you very much. We'll be in touch. </w:t>
      </w:r>
    </w:p>
    <w:p>
      <w:r>
        <w:t xml:space="preserve">(Speaker E)  Now what? </w:t>
      </w:r>
    </w:p>
    <w:p>
      <w:r>
        <w:t xml:space="preserve">(Speaker C)  Let's give them now what My preference today would be for us to narrow it down to maybe two, then do background checks, financials and that type of thing. It would also give our residents an opportunity to go check out the places we're considering. </w:t>
      </w:r>
    </w:p>
    <w:p>
      <w:r>
        <w:t xml:space="preserve">(Speaker D)  I believe in Christine's community manager report. She said they were going to start on the reference checks a week ago on the 14th. So have any of those been done? </w:t>
      </w:r>
    </w:p>
    <w:p>
      <w:r>
        <w:t xml:space="preserve">(Speaker I)  Well, </w:t>
      </w:r>
    </w:p>
    <w:p>
      <w:r>
        <w:t xml:space="preserve">(Speaker O)  I noticed one of the proposers did not include references and I was not able to get to them. And then once wanted to get more </w:t>
      </w:r>
    </w:p>
    <w:p>
      <w:r>
        <w:t xml:space="preserve">(Speaker E)  direction from the board before I move </w:t>
      </w:r>
    </w:p>
    <w:p>
      <w:r>
        <w:t xml:space="preserve">(Speaker O)  forward with that one of the. </w:t>
      </w:r>
    </w:p>
    <w:p>
      <w:r>
        <w:t xml:space="preserve">(Speaker F)  So with. </w:t>
      </w:r>
    </w:p>
    <w:p>
      <w:r>
        <w:t xml:space="preserve">(Speaker D)  I mean in general, that sounds like a good general plan to be able to get feedback and think about what we've heard here today and get resident feedback. The only thing I might take exception to is I actually felt there were at least three proposers who would, most importantly could meet the needs of Lake Ashton residents. And I wouldn't want to eliminate one just for the sake of getting to two there. I guess there's at least three I'd like to see. </w:t>
      </w:r>
    </w:p>
    <w:p>
      <w:r>
        <w:t xml:space="preserve">(Speaker C)  I could agree with that. Okay. Mustache or three. </w:t>
      </w:r>
    </w:p>
    <w:p>
      <w:r>
        <w:t xml:space="preserve">(Speaker E)  Go ahead. </w:t>
      </w:r>
    </w:p>
    <w:p>
      <w:r>
        <w:t xml:space="preserve">(Speaker M)  Sure. </w:t>
      </w:r>
    </w:p>
    <w:p>
      <w:r>
        <w:t xml:space="preserve">(Speaker D)  Yeah. So they would be in no particular order. I'm going to take them in the order they were in the agenda. Dundee Downtown Pizza, three Roots and Tropical Fusion Girl. </w:t>
      </w:r>
    </w:p>
    <w:p>
      <w:r>
        <w:t xml:space="preserve">(Speaker C)  Comments? </w:t>
      </w:r>
    </w:p>
    <w:p>
      <w:r>
        <w:t xml:space="preserve">(Speaker F)  I'm in agreement with that. </w:t>
      </w:r>
    </w:p>
    <w:p>
      <w:r>
        <w:t xml:space="preserve">(Speaker E)  So we will. Agreement. Okay. </w:t>
      </w:r>
    </w:p>
    <w:p>
      <w:r>
        <w:t xml:space="preserve">(Speaker C)  So if we could ask Christine Jay, what else would you recommend we get? Background checks, financials, references. </w:t>
      </w:r>
    </w:p>
    <w:p>
      <w:r>
        <w:t xml:space="preserve">(Speaker M)  Yeah, the, the board has the discretion to require or request any of that information. We could go through the lease and get a list of certain items. We do have background checks required in the lease agreement. Obviously we're not entering into a lease agreement with them yet. This is the preliminary stage. So if the board would like background checks on any of the proposers, all of them, that is within their discretion. </w:t>
      </w:r>
    </w:p>
    <w:p>
      <w:r>
        <w:t xml:space="preserve">(Speaker D)  I'd like to be sure we have the principals names of each of these. I think from, well, at least two of the three. We do. This is the first time I had heard the proposers names with, with Fusion. They gave them to us verbally here. I think we need those in writing because that should be part of any background checks or investigation. </w:t>
      </w:r>
    </w:p>
    <w:p>
      <w:r>
        <w:t xml:space="preserve">(Speaker M)  And I would say any follow up questions that you, you didn't get or that you heard and you want in writing. I would just request that from them </w:t>
      </w:r>
    </w:p>
    <w:p>
      <w:r>
        <w:t xml:space="preserve">(Speaker C)  for like, for Fusion maybe requests. You know, they said they did this, this and this, but maybe if we could have that in writing because on the others we've got more of a resume type thing and I would like to see that also. Anything else? </w:t>
      </w:r>
    </w:p>
    <w:p>
      <w:r>
        <w:t xml:space="preserve">(Speaker D)  I'm just wondering if this is the right time or we want to do it at a future meeting to talk about our expectations, what might be reasonable, those kinds of things. </w:t>
      </w:r>
    </w:p>
    <w:p>
      <w:r>
        <w:t xml:space="preserve">(Speaker C)  I think now it's kind of good. </w:t>
      </w:r>
    </w:p>
    <w:p>
      <w:r>
        <w:t xml:space="preserve">(Speaker D)  All right, well maybe I'll, I'll throw it on the table. What, what, what? The thoughts that crossed my mind, I think all of these could potentially work here. None of them are going to be perfect there, there are going to be issues that, let's face it, the kinds of restaurants we're going to attract are people small, very small businesses or family run businesses. And we need to be tolerant and give them room to learn things here at Lake Ashton. And it's not going to be perfect on, on day one. I'm sure each person, each of us can find fault with, with any of the, the proposers I'd like to, I'd rather focus on the positives. And yeah, I also had visited at least one of them and that what must not have been a good day for them and I chose not to even bring it up because I think you really need to do that over time. Right number of different days. And I'd encourage all of us to use this intervening time period maybe if they have concerns about any of them to go back and visit, see if their experience is any different. I was encouraged by one and I'm not going to name them now, but you might have noticed that seemed willing to basically say we need to see, we need to be agile in terms of say our staffing and the kind of restaurant that's going to succeed here based on my experience over the last two and as a resident, the eight or so before that is that they need to operate a tight ship. I could see a family run business where most of the employees or at least the management were a very close, tight knit group, either family or you know, close associates, being able to, you know, in slow times not only have maybe two or three people here, but my concern with a lot of them is how they're going to scale up, especially at the beginning because our restaurants tend to get hit very hard on even with a soft opening. So we need to be tolerant of and residents need to be tolerant and in their expectations. That's all. Those are my thoughts. </w:t>
      </w:r>
    </w:p>
    <w:p>
      <w:r>
        <w:t xml:space="preserve">(Speaker C)  Okay, now the rent we had one resident speak about, oh, let's just charge everybody 200. I spoke to another resident yesterday, this, that was Very adamant. He doesn't want to subsidize a restaurant. And we've also got a group that says they like having it empty, they like having the other activities and they don't want the expenses of a restaurant because we're on a rotating door. So that's why I wanted to take our time, be very careful to make sure what we're doing. But we also. What are expectations as far as rent? </w:t>
      </w:r>
    </w:p>
    <w:p>
      <w:r>
        <w:t xml:space="preserve">(Speaker E)  Well, before we jump to rent, I do have a question. I'm wondering because most of these restaurants wouldn't be opening until 11, so they'd be coming in probably around 10 or in the kitchen earlier, whatever. Could we not use the rest that area for the early exercise classes like we are now? </w:t>
      </w:r>
    </w:p>
    <w:p>
      <w:r>
        <w:t xml:space="preserve">(Speaker C)  Not if you're leasing it. </w:t>
      </w:r>
    </w:p>
    <w:p>
      <w:r>
        <w:t xml:space="preserve">(Speaker E)  I don't think we could. </w:t>
      </w:r>
    </w:p>
    <w:p>
      <w:r>
        <w:t xml:space="preserve">(Speaker M)  If you're entering into a lease agreement for the premises, they would. It would be with the tenant. They would have the right to occupy the space. </w:t>
      </w:r>
    </w:p>
    <w:p>
      <w:r>
        <w:t xml:space="preserve">(Speaker E)  It's a good question. If it's not being utilized space. </w:t>
      </w:r>
    </w:p>
    <w:p>
      <w:r>
        <w:t xml:space="preserve">(Speaker C)  No, but they would be. </w:t>
      </w:r>
    </w:p>
    <w:p>
      <w:r>
        <w:t xml:space="preserve">(Speaker E)  Hear you, but is there an alternative to leasing? Could they be considered giving. Providing a service but be responsible for certain expenditures and </w:t>
      </w:r>
    </w:p>
    <w:p>
      <w:r>
        <w:t xml:space="preserve">(Speaker M)  we're looking into the issue as of right now. I've spoken to Jen about this. We believe under Florida law it would need to be in a lease agreement with either a private tenant or a management company. We are speaking with other law firms to see because there's private public partnership and also bond funds were used to construct the clubhouse prior to the lease. With Charm City, we did engage bond council and they looked into it. There's a 5% test regarding when bonds are used to construct a public building, the private use is limited to 5% bond. Council did an entire review of the requisitions. So we're looking into if there's a </w:t>
      </w:r>
    </w:p>
    <w:p>
      <w:r>
        <w:t xml:space="preserve">(Speaker E)  way of what it's. </w:t>
      </w:r>
    </w:p>
    <w:p>
      <w:r>
        <w:t xml:space="preserve">(Speaker M)  5% of use of the building is limited to private use. So a private entity that will be earning profit off of a public building. There's very specific rules on this. So we are looking into. I hope to have an answer, but by the next meeting, we weren't able to hear about. </w:t>
      </w:r>
    </w:p>
    <w:p>
      <w:r>
        <w:t xml:space="preserve">(Speaker E)  We almost need it before the next meeting so that we can think about and discuss it. </w:t>
      </w:r>
    </w:p>
    <w:p>
      <w:r>
        <w:t xml:space="preserve">(Speaker M)  I would think as of now we wouldn't feel comfortable entering into a separate agreement just for use, not a lease agreement. However, we are looking into it. If I do hear back prior to the next meeting, I could definitely relay that information, but. </w:t>
      </w:r>
    </w:p>
    <w:p>
      <w:r>
        <w:t xml:space="preserve">(Speaker E)  Well, it's almost like we need that information. I think. </w:t>
      </w:r>
    </w:p>
    <w:p>
      <w:r>
        <w:t xml:space="preserve">(Speaker D)  Well. </w:t>
      </w:r>
    </w:p>
    <w:p>
      <w:r>
        <w:t xml:space="preserve">(Speaker M)  Well, because I think you wouldn't be selecting a vendor at this meeting. So it would be once you have that vendor, if you. Yeah. </w:t>
      </w:r>
    </w:p>
    <w:p>
      <w:r>
        <w:t xml:space="preserve">(Speaker E)  So once that might be a consideration as to which vendor you would think they would take that any of them. But anyway. Yeah, I would hope you'd have the information. </w:t>
      </w:r>
    </w:p>
    <w:p>
      <w:r>
        <w:t xml:space="preserve">(Speaker C)  Elise would be your recommended. </w:t>
      </w:r>
    </w:p>
    <w:p>
      <w:r>
        <w:t xml:space="preserve">(Speaker M)  Correct, Debbie. </w:t>
      </w:r>
    </w:p>
    <w:p>
      <w:r>
        <w:t xml:space="preserve">(Speaker D)  But I think your idea was </w:t>
      </w:r>
    </w:p>
    <w:p>
      <w:r>
        <w:t xml:space="preserve">(Speaker E)  I'm trying to be creative. I think we have to look differently because obviously things have not worked out well. And part of that is our issue. Part of it has been board issues and I really need you guys to be creative. </w:t>
      </w:r>
    </w:p>
    <w:p>
      <w:r>
        <w:t xml:space="preserve">(Speaker C)  It's. </w:t>
      </w:r>
    </w:p>
    <w:p>
      <w:r>
        <w:t xml:space="preserve">(Speaker E)  I don't just go, well, this is how we always done it. It needs to be. </w:t>
      </w:r>
    </w:p>
    <w:p>
      <w:r>
        <w:t xml:space="preserve">(Speaker M)  No, no, I understand. It is the public nature of the building and a private entity coming in and earning a profit. That is where we're running into. </w:t>
      </w:r>
    </w:p>
    <w:p>
      <w:r>
        <w:t xml:space="preserve">(Speaker E)  The issue is the place they're at now have a cdd. I'm not familiar with the location the. The Swiss Golf. I don't have a clue. I don't either. I just was wondering. </w:t>
      </w:r>
    </w:p>
    <w:p>
      <w:r>
        <w:t xml:space="preserve">(Speaker D)  I'm sorry, Debbie. Part of your idea I thought I liked was I think you said something about could we utilize the room early in the morning before they opened for classes and that is when I think we have peak demand here for things like exercise classes. So. And I thought I heard the attorney say no, we couldn't do that if we had a lease agreement. I don't understand why can't before we throw. I think we need to keep an open mind as you were suggesting. Think out of the box. I don't understand why the lease agreement. It could be a traditional lease agreement. So I'm not dealing with that issue. But why part of that lease agreement. Couldn't say that at our option we could use it certain hours and if we had vendors proposers that were amenable to that and we can mutually agree. I don't see why we couldn't do that. </w:t>
      </w:r>
    </w:p>
    <w:p>
      <w:r>
        <w:t xml:space="preserve">(Speaker C)  Do you got the bar? You've got all that liquor up there. You're not going to want anybody in there. </w:t>
      </w:r>
    </w:p>
    <w:p>
      <w:r>
        <w:t xml:space="preserve">(Speaker I)  We couldn't be taking on responsibility. Somebody's going to say Something came up. Mrs. I don't see that as a great idea. </w:t>
      </w:r>
    </w:p>
    <w:p>
      <w:r>
        <w:t xml:space="preserve">(Speaker M)  There's liability issues but. But again, unless it was specifically negotiated in the agreement, they may not want to engage in that because they have the rightful use of the property. When you enter into a lease agreement, you're giving them the right to use the property. </w:t>
      </w:r>
    </w:p>
    <w:p>
      <w:r>
        <w:t xml:space="preserve">(Speaker D)  Right. </w:t>
      </w:r>
    </w:p>
    <w:p>
      <w:r>
        <w:t xml:space="preserve">(Speaker E)  You'd have to rent that space back to us or in the. I'm just. </w:t>
      </w:r>
    </w:p>
    <w:p>
      <w:r>
        <w:t xml:space="preserve">(Speaker M)  It would need to be kind of manufactured into that agreement in some particular way that they are excluded from using the building that they are leasing for a certain period of time. </w:t>
      </w:r>
    </w:p>
    <w:p>
      <w:r>
        <w:t xml:space="preserve">(Speaker I)  And with, with a lot of these people, they're looking to do lunch, they're going to have to have setup time and everything else. So, I mean, the, the amount of time you'd be able to. </w:t>
      </w:r>
    </w:p>
    <w:p>
      <w:r>
        <w:t xml:space="preserve">(Speaker E)  We're talking about 8 to 10. Probably a lot of them, A lot </w:t>
      </w:r>
    </w:p>
    <w:p>
      <w:r>
        <w:t xml:space="preserve">(Speaker I)  of them are in it at, you </w:t>
      </w:r>
    </w:p>
    <w:p>
      <w:r>
        <w:t xml:space="preserve">(Speaker E)  know, in the kitchen. So then. But when the classes end, we have our staff go in and move the take. </w:t>
      </w:r>
    </w:p>
    <w:p>
      <w:r>
        <w:t xml:space="preserve">(Speaker I)  They've been using this in here for how long? I don't see why we need to move it. </w:t>
      </w:r>
    </w:p>
    <w:p>
      <w:r>
        <w:t xml:space="preserve">(Speaker C)  I think that would be complicating a lease. And, and that's a choice we have to make. Are we going to lease it or are we just going to use the amenity space? I think it's an either or. I don't think we can do both. </w:t>
      </w:r>
    </w:p>
    <w:p>
      <w:r>
        <w:t xml:space="preserve">(Speaker I)  Like I say, I think the biggest problem there is the liability of somebody saying something come up missing, you know, and, you know, it could happen. </w:t>
      </w:r>
    </w:p>
    <w:p>
      <w:r>
        <w:t xml:space="preserve">(Speaker J)  So. </w:t>
      </w:r>
    </w:p>
    <w:p>
      <w:r>
        <w:t xml:space="preserve">(Speaker D)  Mike, I, I understand some of the practical concerns you raised. It's important to understand, I think we're talking just about the dining room area, not the kitchen. The kitchen would be locked. Right, right. And you, you mentioned a very. I think the point you brought up is very good is. Yeah, normally there's liquor stored out in the open behind the bar. I, I don't. I, I can see solutions. Again, only if the leasey were amenable to it. To me, it's something worth at least asking and see what their thoughts are on it. I wouldn't, I don't want to decide, dismiss it out of hand. But Brenda's raised another issue, which is do we even want to have a restaurant in here and lease out the space, or do we want to continue using the facility the way we are currently? You know, ideally we would have had that discussion before we sent out the rfp, but I think we need to have it sooner rather than later. And we invest all the time in investigating references and whatever else we're going to do. So it seems to me like considering that, let's. </w:t>
      </w:r>
    </w:p>
    <w:p>
      <w:r>
        <w:t xml:space="preserve">(Speaker K)  Let's talk about getting a lot of </w:t>
      </w:r>
    </w:p>
    <w:p>
      <w:r>
        <w:t xml:space="preserve">(Speaker C)  feedback on multiple restaurants. And also that strand keeps popping up. </w:t>
      </w:r>
    </w:p>
    <w:p>
      <w:r>
        <w:t xml:space="preserve">(Speaker E)  What strand? The people. </w:t>
      </w:r>
    </w:p>
    <w:p>
      <w:r>
        <w:t xml:space="preserve">(Speaker C)  Well, we all got an email, I believe, that said, don't do the restaurant, just keep the food trucks. Then I've got people say they absolutely do not want to fund a restaurant. And we had a restaurant resident Today say, oh, yeah, they'd be willing to pay. We've got to decide what we're doing. </w:t>
      </w:r>
    </w:p>
    <w:p>
      <w:r>
        <w:t xml:space="preserve">(Speaker E)  Well, just like we talk about, having the golf course adds to the value of the home. Having a restaurant adds to the value of our community as well. Yeah. The thing is, we can't compete with the. Not only Ed, we can't compete with the Eagles Nest. They should not compete with the restaurant. So we need to be complementing each other, I would think. I mean, I. I don't know about you guys. I'm not. I can't eat pizza every day. I mean, I could, but my body would not. </w:t>
      </w:r>
    </w:p>
    <w:p>
      <w:r>
        <w:t xml:space="preserve">(Speaker G)  No one was proposing that. </w:t>
      </w:r>
    </w:p>
    <w:p>
      <w:r>
        <w:t xml:space="preserve">(Speaker C)  No, no, but. All right. Do we have any other pertinent information before we move on? </w:t>
      </w:r>
    </w:p>
    <w:p>
      <w:r>
        <w:t xml:space="preserve">(Speaker F)  So you started to talk about the. The rent. </w:t>
      </w:r>
    </w:p>
    <w:p>
      <w:r>
        <w:t xml:space="preserve">(Speaker C)  Yes. </w:t>
      </w:r>
    </w:p>
    <w:p>
      <w:r>
        <w:t xml:space="preserve">(Speaker F)  How much money we're looking for. And Steve had brought up something about we can't gauge what electricity they used. I thought through talking with Christine, I thought there was a way that we could gauge their electricity use by attaching something to the breaker box on the circuits that are tied into the restaurant. So we could actually figure out how many kilowatts they're using and then back bill it that way, take it off of our. Off of our electric bill. So there is a way to do that. So you've got that. You've got the graph garbage. Got the. I don't know if we can do anything about water, but maybe we want to look at putting a separate water meter in. How much that would cost, I don't know. Then there's the Internet, cable tv, if they choose to have it. So if. If they're cut. Thank you, Debbie. If they're looking at. If we're looking at them just covering that cost. Let's figure out what that is. And if it's a go, it's a go. And if it's not, then we have to decide how much we're willing to supplement the restaurant. I know there are those residents that say, we're not going to supplement the restaurant. You're not going to get anybody in here that's going to pay us 25, $3,000 a month. Okay. </w:t>
      </w:r>
    </w:p>
    <w:p>
      <w:r>
        <w:t xml:space="preserve">(Speaker D)  It's not going to happen. </w:t>
      </w:r>
    </w:p>
    <w:p>
      <w:r>
        <w:t xml:space="preserve">(Speaker F)  So let's get with the reality of we're going to have to do something to help this restaurant along. If you all want to have it </w:t>
      </w:r>
    </w:p>
    <w:p>
      <w:r>
        <w:t xml:space="preserve">(Speaker C)  here, I would like to see us set a fee and then us cover everything because most of the lease compliance items we have are, Christine, chasing somebody down to get pump the grease traps to do this, do that the exterminators, the fire extinguishers. Why don't we take responsibility for things we want to make sure that are done. Charge a flat fee, expect that rent. One of the comments I got yesterday was why didn't we lock out a previous tenant for non payment? We need to pay the rent on time. This is what we expect from you. This is what we are going to provide. You provide this and keep it clean and simple. </w:t>
      </w:r>
    </w:p>
    <w:p>
      <w:r>
        <w:t xml:space="preserve">(Speaker E)  I actually create a little list for myself where the CDD responsibilities could be. As you said, grease traps, hood cleaning, pest control, fire extinguisher inspection, operational maintenance of major equipment. Equipment altogether, at the very least, that would probably run us around 8,100 a year. We could say it could cost us 12,000 a year depending on inflation and whatnot. And then the restaurant responsibilities, insurances, phone, Internet and cable, general cleaning, gas, liquor license restoration. If they do something that we approve in there or any improvements you know, we should not be responsible for. For instance, a dough maker was mentioned. And then they would be responsible as well for minor equipment replacement. And if they misused major equipment, we either need to have some type of a preventative maintenance program or they would have to replace something they damaged and that could run. And then I don't know if we're looking for. And don't forget we have taxes which were 13,005. So we would probably be absorbing that. I think if we charge between, if we're going to go the rent fee avenue, if we charge between 1000 and 1250, that would cover a good portion of everything. And </w:t>
      </w:r>
    </w:p>
    <w:p>
      <w:r>
        <w:t xml:space="preserve">(Speaker D)  you know, is that what your spreadsheet actually told you? We're just covering 13.50 is more than a thousand a month. </w:t>
      </w:r>
    </w:p>
    <w:p>
      <w:r>
        <w:t xml:space="preserve">(Speaker E)  Yeah. </w:t>
      </w:r>
    </w:p>
    <w:p>
      <w:r>
        <w:t xml:space="preserve">(Speaker D)  So I'm not sure how you came up with those numbers. But regardless, I, I do agree in that I think we need to be responsible for all of the maintenance we want to ensure is done. And roll that and calculate that as whatever amount of rent we call it rent. We're going to be subsidizing the restaurant no matter what. There's no way we can charge what it's going to cost us just for taxes and other things. We have to do much less all of the essentially utilities that we're going to cover. But let's figure out what, what those costs are. I'm getting a sense of deja vu here because we actually have done this in the past and the numbers we came out with were closer to 2,000amonth. That's too much to expect a restaurant to come here. So we're only charging them a port portion. But we ought to decide as a board what we need to get at least in the long term. And to me, that number is, you know, around 1200 at a minimum. I think we could waive that the first six months to year in order to help them get established. But that is what we need to cover even half of our cost, if that. So that's what we need to come to agreement with as a board. As we negotiate, we choose after we choose a vendor and. And negotiate with them. In my. </w:t>
      </w:r>
    </w:p>
    <w:p>
      <w:r>
        <w:t xml:space="preserve">(Speaker C)  I can agree with the 1200. Waiving the first six months has always been us in the rear because once they get on board with not paying, they don't want to. I think we need to be upfront from the beginning. This is our expectation because we are subsidizing. Any way you look at it, we are subsidizing. We can't get the 2500 this it would cost. I mean, that we won't have a restaurant for that. I think the 1200 I could live with. And I think providing the things that Debbie listed I think is an excellent idea. </w:t>
      </w:r>
    </w:p>
    <w:p>
      <w:r>
        <w:t xml:space="preserve">(Speaker I)  You know, we have to make it realistic though, because during the summer when the Snowbirds head north, you know, it got to be the same thing. You know, they. They were barely making it. We kept lowering, you know, prices and all that. We cannot do that any longer. That's got to stop. It's got to be. This is what it's going to be and we gotta, we gotta stick to it. </w:t>
      </w:r>
    </w:p>
    <w:p>
      <w:r>
        <w:t xml:space="preserve">(Speaker E)  And it should be that all year. </w:t>
      </w:r>
    </w:p>
    <w:p>
      <w:r>
        <w:t xml:space="preserve">(Speaker C)  Yes, that's their problem. They have to budget. </w:t>
      </w:r>
    </w:p>
    <w:p>
      <w:r>
        <w:t xml:space="preserve">(Speaker E)  That's it. We didn't talk about how are they going to advertise. I mean, we can do some part within, but it's their responsibility, not ours. </w:t>
      </w:r>
    </w:p>
    <w:p>
      <w:r>
        <w:t xml:space="preserve">(Speaker C)  They have. That's their response rate. </w:t>
      </w:r>
    </w:p>
    <w:p>
      <w:r>
        <w:t xml:space="preserve">(Speaker I)  And once again, weren't. We're merely their. Their landlord. That's all we are. You know, I mean, stay out. We can try. The best thing we could do is stay out of it. You know, let them, let them do whatever they have to do in order to promote their restaurant. Because in the end, as much as it's our restaurant, it's their restaurant. And they're the ones that are depending on making money from. </w:t>
      </w:r>
    </w:p>
    <w:p>
      <w:r>
        <w:t xml:space="preserve">(Speaker C)  They've got to be motivated to earn the residents trust. </w:t>
      </w:r>
    </w:p>
    <w:p>
      <w:r>
        <w:t xml:space="preserve">(Speaker E)  They do. And as Steve mentioned, we all, all of us need to be kind of compassionate and gentle. Everybody, we seem to love them the first number of months and then it's like we got it like that. </w:t>
      </w:r>
    </w:p>
    <w:p>
      <w:r>
        <w:t xml:space="preserve">(Speaker D)  Okay, so it Sounds like we're coalescing on, on something in terms of wanting a minimum rent and perhaps we could explain that and what it's covering, you know, why we're doing that. And, and you know, I think it's going to wind up being well under half of what the total expenses are. So there is a subsidy there. So I, I agree with you, Brenda, on the amount. The only thing I don't agree on is especially because it would be starting during our slow season. I don't know about charging it right off the get go. I, I, as long as it was clear in, in the lease, it's the, this board that needs to hold firm. That's not what I heard. </w:t>
      </w:r>
    </w:p>
    <w:p>
      <w:r>
        <w:t xml:space="preserve">(Speaker I)  I, I don't think that's uncommon. Like you said, I, that's, you know, look a pretty, pretty usual custom that, you know. All right, you get, I would say the first three months. Six. No, three. Yes. Because they're going to come out of the summer. They're going to be going into the, the months where everybody's here and hopefully they're going to be making more money. </w:t>
      </w:r>
    </w:p>
    <w:p>
      <w:r>
        <w:t xml:space="preserve">(Speaker C)  Yeah. </w:t>
      </w:r>
    </w:p>
    <w:p>
      <w:r>
        <w:t xml:space="preserve">(Speaker D)  Okay. And maybe we could even make it a date to encourage them to open earlier, like when it was free until September 1st or something like that. That would be another similar way of doing it without specifying the number of months. But we need to come to that conclusion and then have that discussion even before we choose a vendor because quite frankly that might rule out two of them or at least one that didn't seem like they were at all open to that. But we should ask. There was only one that was, you know, expressed a willingness to, to pay upwards of a thousand or more per month. So we need to decide on that number and the terms and see if that, if that, that takes them out of the running. </w:t>
      </w:r>
    </w:p>
    <w:p>
      <w:r>
        <w:t xml:space="preserve">(Speaker E)  Well, I think 12, 1250 is appropriate and then I'd like it. Mike's idea about three months versus six. Because by six you're in the habit and your mindset and you're like gonna just keep going for the free rent and we just can't do that. Three, three or four months might work. </w:t>
      </w:r>
    </w:p>
    <w:p>
      <w:r>
        <w:t xml:space="preserve">(Speaker C)  I just think it sets them up for failure because every time we've done it, they've expected it. </w:t>
      </w:r>
    </w:p>
    <w:p>
      <w:r>
        <w:t xml:space="preserve">(Speaker I)  Well, the only thing is every time we've done it, they've expected even more. </w:t>
      </w:r>
    </w:p>
    <w:p>
      <w:r>
        <w:t xml:space="preserve">(Speaker C)  More? </w:t>
      </w:r>
    </w:p>
    <w:p>
      <w:r>
        <w:t xml:space="preserve">(Speaker E)  Yeah, we'll just give them one month or. </w:t>
      </w:r>
    </w:p>
    <w:p>
      <w:r>
        <w:t xml:space="preserve">(Speaker C)  Well, I think we need to set the ground rules straight because otherwise once you've done it, I think you're setting yourself up for failure. </w:t>
      </w:r>
    </w:p>
    <w:p>
      <w:r>
        <w:t xml:space="preserve">(Speaker D)  I agree that the board needs to hold firm, but also a certain number of months and I would think at least three or four is reasonable to agree to that and hold firm after that. </w:t>
      </w:r>
    </w:p>
    <w:p>
      <w:r>
        <w:t xml:space="preserve">(Speaker F)  I think that number that we're tossing around, that 1200 needs to be very close clear to them. Also what's included in that 1200. What on top of that 1200 are they still responsible for for the building. So if we're saying that the garbage is included, the grease trap is included, all this is included. That's different than saying it's 1200. Oh, and by the way, you got to take care of this, this, this and this. So it needs to be very clear to them so then they can make an informed decision on whether they want to continue forward with the process. </w:t>
      </w:r>
    </w:p>
    <w:p>
      <w:r>
        <w:t xml:space="preserve">(Speaker D)  Debbie, I think you enumerated the list pretty well. Basically anything on. I don't have it all in my head, but basically, let me try to simplify. I'm a believer in the KISS principle. The only thing. So we're going to pay for all of the utilities except natural gas. We don't cable. If they need cable. That's. That's not it. </w:t>
      </w:r>
    </w:p>
    <w:p>
      <w:r>
        <w:t xml:space="preserve">(Speaker E)  Cleaning would be them. Insurances, phones, the liquor license, of course, any improvements that we approve. And then they'd have to restore back minor equipment replacement and then the question is about major equipment replaced if they misuse it or are we going to have a preventative maintenance plan that we would, I guess, pay for. </w:t>
      </w:r>
    </w:p>
    <w:p>
      <w:r>
        <w:t xml:space="preserve">(Speaker C)  So our equipment. We may want to have the preventative maintenance any. We can't depend on a restaurant to follow through through because they don't have the vested interest in it. We do because they can walk away. But it's our equipment. I think we need to maintain it </w:t>
      </w:r>
    </w:p>
    <w:p>
      <w:r>
        <w:t xml:space="preserve">(Speaker F)  in the interest of moving forward. Debbie, can you clean that up and is it possible for you to send that to us so we can have a discussion with Christine and then bring it back as far as an agreement next time Christine. </w:t>
      </w:r>
    </w:p>
    <w:p>
      <w:r>
        <w:t xml:space="preserve">(Speaker B)  And she'll just. </w:t>
      </w:r>
    </w:p>
    <w:p>
      <w:r>
        <w:t xml:space="preserve">(Speaker D)  So that was a good list of what their response was for. I think it's even more important to explain what we are assuming responsibility for with estimated amounts there so they understand that this. We're not asking them to pay this and it's the cost of the restaurant in its entirety. This is what our subsidy is. And frankly I expect the. The adding all of those things up to be several thousand dollars. It wouldn't surprise me to easily come up to two to three a month or more. </w:t>
      </w:r>
    </w:p>
    <w:p>
      <w:r>
        <w:t xml:space="preserve">(Speaker I)  What is going to come down to </w:t>
      </w:r>
    </w:p>
    <w:p>
      <w:r>
        <w:t xml:space="preserve">(Speaker E)  100 because we can't sell separate the Electric. Although I've asked for years for that to be done. And I've been told that to have it done properly would cost like $75,000 to separate electric out. I know that sounds mind boggling, so I went off of an 8100. But then I said, well, could it be 10 or 12? </w:t>
      </w:r>
    </w:p>
    <w:p>
      <w:r>
        <w:t xml:space="preserve">(Speaker I)  But what, what it comes down to in reality is the fact that if, if we take over the other issues besides, you know, I mean, the, the grease trap and everything else, </w:t>
      </w:r>
    </w:p>
    <w:p>
      <w:r>
        <w:t xml:space="preserve">(Speaker C)  we're going </w:t>
      </w:r>
    </w:p>
    <w:p>
      <w:r>
        <w:t xml:space="preserve">(Speaker I)  to end up, if we can get the 1250amonth or whatever, we're going to end up in the same spot that we were before, which. And the only thing there is fact that hopefully we're going to have a restaurant. You know, it, it's gotten a little old that everything. Time you walk out the door to get the mail, somebody says, when are we getting a new restaurant? </w:t>
      </w:r>
    </w:p>
    <w:p>
      <w:r>
        <w:t xml:space="preserve">(Speaker E)  You know, if we do the. </w:t>
      </w:r>
    </w:p>
    <w:p>
      <w:r>
        <w:t xml:space="preserve">(Speaker I)  I can understand the desire for it because it brings on a lot of good things. It brings on, you know, the community coming together. But by the same token, you know, right now, it seems every time we get a restaurant, they, you know, they're out the door. </w:t>
      </w:r>
    </w:p>
    <w:p>
      <w:r>
        <w:t xml:space="preserve">(Speaker E)  Well, some of them have experience out of 50 plus and they've been there multiple years. Right, but if we did like the 1250. A year? A month. </w:t>
      </w:r>
    </w:p>
    <w:p>
      <w:r>
        <w:t xml:space="preserve">(Speaker B)  A month. </w:t>
      </w:r>
    </w:p>
    <w:p>
      <w:r>
        <w:t xml:space="preserve">(Speaker E)  How many meals on an average, say, like what, 20, $25 average cost or 20 bucks, you want to go. How many meals would they have to serve a month? </w:t>
      </w:r>
    </w:p>
    <w:p>
      <w:r>
        <w:t xml:space="preserve">(Speaker I)  Well, you're talking about $45 a day for them. And, and when you consider the fact that they walked into a business where they didn't have. Have to buy tables, chairs, glasses, dishes, silverware. I mean, you know, I mean, it's. One hand is washing the other. </w:t>
      </w:r>
    </w:p>
    <w:p>
      <w:r>
        <w:t xml:space="preserve">(Speaker F)  Do we need to come up with a number right now? Can we. </w:t>
      </w:r>
    </w:p>
    <w:p>
      <w:r>
        <w:t xml:space="preserve">(Speaker C)  1200. </w:t>
      </w:r>
    </w:p>
    <w:p>
      <w:r>
        <w:t xml:space="preserve">(Speaker F)  We're killing. </w:t>
      </w:r>
    </w:p>
    <w:p>
      <w:r>
        <w:t xml:space="preserve">(Speaker D)  I like the 1200. </w:t>
      </w:r>
    </w:p>
    <w:p>
      <w:r>
        <w:t xml:space="preserve">(Speaker C)  1200. 1200. And we'll get. Send it to Christine. We'll clean it up. And then I think we're pretty much on favor. All we have to decide is whether we're going to do the couple of months. </w:t>
      </w:r>
    </w:p>
    <w:p>
      <w:r>
        <w:t xml:space="preserve">(Speaker E)  What can we build? We wanted to do 1200, not 1250. </w:t>
      </w:r>
    </w:p>
    <w:p>
      <w:r>
        <w:t xml:space="preserve">(Speaker I)  I think 1250 at least covers the 1250. </w:t>
      </w:r>
    </w:p>
    <w:p>
      <w:r>
        <w:t xml:space="preserve">(Speaker C)  I'm good. </w:t>
      </w:r>
    </w:p>
    <w:p>
      <w:r>
        <w:t xml:space="preserve">(Speaker I)  1250 covers the, the tax on the room. So. </w:t>
      </w:r>
    </w:p>
    <w:p>
      <w:r>
        <w:t xml:space="preserve">(Speaker E)  Okay, at least then that gives us a little wiggle. </w:t>
      </w:r>
    </w:p>
    <w:p>
      <w:r>
        <w:t xml:space="preserve">(Speaker I)  All right, I'll make a motion that it's 12:52. </w:t>
      </w:r>
    </w:p>
    <w:p>
      <w:r>
        <w:t xml:space="preserve">(Speaker C)  All in favor? Against. Okay, the three months free. What's the verdict on that? </w:t>
      </w:r>
    </w:p>
    <w:p>
      <w:r>
        <w:t xml:space="preserve">(Speaker I)  We'll Make a motion at the first three months. </w:t>
      </w:r>
    </w:p>
    <w:p>
      <w:r>
        <w:t xml:space="preserve">(Speaker M)  Just to note we can't charge free rent. We had done $100. We can't charge free rent. We had done $100 for the first six months. In the last weeks, it can't be zero. </w:t>
      </w:r>
    </w:p>
    <w:p>
      <w:r>
        <w:t xml:space="preserve">(Speaker I)  So for first three months, we'll make it $100. I make a motion that for the first three months, it's $100. </w:t>
      </w:r>
    </w:p>
    <w:p>
      <w:r>
        <w:t xml:space="preserve">(Speaker C)  Your second motion fails. Oh, you seconded it. Okay. All in favor. Debbie? Yeah. </w:t>
      </w:r>
    </w:p>
    <w:p>
      <w:r>
        <w:t xml:space="preserve">(Speaker E)  Yes. </w:t>
      </w:r>
    </w:p>
    <w:p>
      <w:r>
        <w:t xml:space="preserve">(Speaker C)  And I say no. </w:t>
      </w:r>
    </w:p>
    <w:p>
      <w:r>
        <w:t xml:space="preserve">(Speaker E)  Just three. </w:t>
      </w:r>
    </w:p>
    <w:p>
      <w:r>
        <w:t xml:space="preserve">(Speaker C)  Just three months. </w:t>
      </w:r>
    </w:p>
    <w:p>
      <w:r>
        <w:t xml:space="preserve">(Speaker E)  Not more. </w:t>
      </w:r>
    </w:p>
    <w:p>
      <w:r>
        <w:t xml:space="preserve">(Speaker C)  No. Okay. </w:t>
      </w:r>
    </w:p>
    <w:p>
      <w:r>
        <w:t xml:space="preserve">(Speaker I)  Like I said, I can't see where we can afford to keep saying, oh, well, you know, it's slow. So we're going back. </w:t>
      </w:r>
    </w:p>
    <w:p>
      <w:r>
        <w:t xml:space="preserve">(Speaker C)  No, we're not. </w:t>
      </w:r>
    </w:p>
    <w:p>
      <w:r>
        <w:t xml:space="preserve">(Speaker E)  No more song and dance six. </w:t>
      </w:r>
    </w:p>
    <w:p>
      <w:r>
        <w:t xml:space="preserve">(Speaker C)  Let's move on. We can come back to this. Sounds good. Okay. We moved 10 new business discussion regarding Securitas contract and ongoing issues with service up under staff reports. So who's doing that? You're doing that. </w:t>
      </w:r>
    </w:p>
    <w:p>
      <w:r>
        <w:t xml:space="preserve">(Speaker M)  I think me and Christine will probably take this one. We had a conversation regarding the closer to the amount. </w:t>
      </w:r>
    </w:p>
    <w:p>
      <w:r>
        <w:t xml:space="preserve">(Speaker D)  Yeah. </w:t>
      </w:r>
    </w:p>
    <w:p>
      <w:r>
        <w:t xml:space="preserve">(Speaker M)  Some existing issues. Christine, do you have information on Securitas? </w:t>
      </w:r>
    </w:p>
    <w:p>
      <w:r>
        <w:t xml:space="preserve">(Speaker O)  I've spoken to each of you about our concerns with Securitas and the service that we're getting. In the safety and security portion of my report, I did mention the amenity access card readers on the this end, the length of time it took us to get that repair done. So after that, I had gotten some concerns from supervisors, went to Jay and here we are. </w:t>
      </w:r>
    </w:p>
    <w:p>
      <w:r>
        <w:t xml:space="preserve">(Speaker M)  So, as you all know, we had three existing contracts with Securitas. We terminated one based on review of email communications happening on their end. I don't know if it's incompetence or specifically not performing because you guys know that there was a disagreement on the existing contracts. They were saying they were all combined into one. We had specific language in each of our agreements that they were separate agreements. When we terminated the one that is terminated, we specifically said we look forward to continuing on the other two existing agreements. So we believe that they are still existing. They have been performing in some sense. However, with the actual requested changes, they are not performing. The email communications are kind of all over the place that they're not entirely sure what. What's going on for lack of a better term. So my recommendation would be from those communications and their non performance to terminate that existing agreement. I. I believe we've been paying monthly. We are required under Florida law. There's prom Payment act. We have to pay under the agreement. However, it seems that they are just not holding up their end of the bargain. And I'm. I'm not sure if they're able to just from reviewing those emails. </w:t>
      </w:r>
    </w:p>
    <w:p>
      <w:r>
        <w:t xml:space="preserve">(Speaker F)  So you say it seems like. Or they are not holding up their end of the bargain. </w:t>
      </w:r>
    </w:p>
    <w:p>
      <w:r>
        <w:t xml:space="preserve">(Speaker M)  Has there been any change since we've spoken? </w:t>
      </w:r>
    </w:p>
    <w:p>
      <w:r>
        <w:t xml:space="preserve">(Speaker O)  Same issues I brought to you guys before about lack of communication, response time. </w:t>
      </w:r>
    </w:p>
    <w:p>
      <w:r>
        <w:t xml:space="preserve">(Speaker F)  I just want to make sure there's enough of a paper trail here so if we say we're done, we don't have to spend an excessive amount of money defending our position here. </w:t>
      </w:r>
    </w:p>
    <w:p>
      <w:r>
        <w:t xml:space="preserve">(Speaker I)  One of. One of the things we sat with Tech Wave and Securitas kept telling us they couldn't get the motherboard. And what did Tech Wave tell us? </w:t>
      </w:r>
    </w:p>
    <w:p>
      <w:r>
        <w:t xml:space="preserve">(Speaker O)  I actually was not receiving any information from Securitas when we spoke to Tech Wave at that moment. They did inform us that it's a fairly common repair. It should be able to be expedited and be done within a couple of days. </w:t>
      </w:r>
    </w:p>
    <w:p>
      <w:r>
        <w:t xml:space="preserve">(Speaker I)  He more or less said he should be able to go back into the room, grab the motherboard that they're looking for, and send it to Tech Wave. Now, I know, I believe Mr. Mess had told me that they were having trouble with them with the gate out there. Pardon me, after how long? Took a few months. So I think we've. I think we've shown who. Where the problem is. I don't think it's with Tech Wave. </w:t>
      </w:r>
    </w:p>
    <w:p>
      <w:r>
        <w:t xml:space="preserve">(Speaker M)  And to address Greg's comment, in all of our contracts with Securitas, we have language that specifically gives the district the sole discretion without cause, to terminate or suspend the agreement with 30 days, no notice. And again, that says notwithstanding anything to the contrary in the agreement, which includes all the attachments that are brought into the agreement. So they previously tried to fight that their terms prevailed, even though we have specific language in the. In the beginning of the agreement that anything to the contrary, our. Ours trumps theirs. So under that interpretation, we can terminate the agreement without cost. </w:t>
      </w:r>
    </w:p>
    <w:p>
      <w:r>
        <w:t xml:space="preserve">(Speaker E)  And Christine, how long did it take them to. To respond over here? This has been a horrible situation. </w:t>
      </w:r>
    </w:p>
    <w:p>
      <w:r>
        <w:t xml:space="preserve">(Speaker O)  It was a total of four months. Not four months, four weeks. Sorry, A full month. The concern, I guess I had was that for three weeks there was really nothing to happen. </w:t>
      </w:r>
    </w:p>
    <w:p>
      <w:r>
        <w:t xml:space="preserve">(Speaker F)  I hate to bounce back and forth here again on the same subject. So we can terminate without cause. Do we have to pay? Is there any money that we would owe for terminating this? </w:t>
      </w:r>
    </w:p>
    <w:p>
      <w:r>
        <w:t xml:space="preserve">(Speaker M)  They've tried to argue that, however, with terminating the services, I would say after the. Any work that has been done, we are required, of course, from the termination point. We. Our Stances. We do not. I don't believe we've ever gotten other pushback. They threatened it with the previous agreement, but to my knowledge there hasn't been any. That agreement is done. Everything has been laid down. </w:t>
      </w:r>
    </w:p>
    <w:p>
      <w:r>
        <w:t xml:space="preserve">(Speaker F)  So your opinion, your counsel, is we have every right to do this and. All right. </w:t>
      </w:r>
    </w:p>
    <w:p>
      <w:r>
        <w:t xml:space="preserve">(Speaker D)  Would our case be stronger? Because it sounds like this could easily go to court and there's going to be arguments about which provision of the contracts prevail. The real issue, just so I think we all understand this, the audience understands, isn't so much the total of a month for it to be fixed that you could envision circumstances where that might be reasonable. But in this case, the real issue was that we learned that they hadn't even order. Ordered the part for three weeks or something in that time frame. So they were essentially ignoring us. </w:t>
      </w:r>
    </w:p>
    <w:p>
      <w:r>
        <w:t xml:space="preserve">(Speaker E)  Yeah. </w:t>
      </w:r>
    </w:p>
    <w:p>
      <w:r>
        <w:t xml:space="preserve">(Speaker D)  And that was the reason for three quarters of the delay. That's the real issue. And I assume that's been adequately documented. Would our case be stronger, Jay, if we gave them a period to cure and make and the defect and then respond, or is this board fed up motion? </w:t>
      </w:r>
    </w:p>
    <w:p>
      <w:r>
        <w:t xml:space="preserve">(Speaker F)  I'm going to make a motion that we terminate the other two Securitas contracts. </w:t>
      </w:r>
    </w:p>
    <w:p>
      <w:r>
        <w:t xml:space="preserve">(Speaker C)  Second. </w:t>
      </w:r>
    </w:p>
    <w:p>
      <w:r>
        <w:t xml:space="preserve">(Speaker E)  I'll hold my hand up first. </w:t>
      </w:r>
    </w:p>
    <w:p>
      <w:r>
        <w:t xml:space="preserve">(Speaker C)  Any more discussion? </w:t>
      </w:r>
    </w:p>
    <w:p>
      <w:r>
        <w:t xml:space="preserve">(Speaker D)  Can we understand what this means? So if they turn it off, the other two. So does this affect the gate and, and the operation of that system that opens the gate? See, I. Yeah, I'm not, I'm not in favor of that. If it were just if the Amenity, half of it and the doors. My question was going to be how do we resolve that and be sure essentially we're unlocking everything and it's now open? Okay, until we decide to address that, I'm okay with it affecting the Amenity. I'm not okay with it affecting the Gate. </w:t>
      </w:r>
    </w:p>
    <w:p>
      <w:r>
        <w:t xml:space="preserve">(Speaker F)  So do we have somebody that's prepared. Do we have. Did we do any research or have somebody that's prepared to take over Tech Wave? </w:t>
      </w:r>
    </w:p>
    <w:p>
      <w:r>
        <w:t xml:space="preserve">(Speaker O)  Tech Wave can take over as well, as long as there is no longer a contract with Securitas. </w:t>
      </w:r>
    </w:p>
    <w:p>
      <w:r>
        <w:t xml:space="preserve">(Speaker F)  Okay, so if we terminate with Securitas Toss, will they take over right away or say, well, we're going to have to check with Securitas to see if they're going to. </w:t>
      </w:r>
    </w:p>
    <w:p>
      <w:r>
        <w:t xml:space="preserve">(Speaker I)  I can only imagine that they're going to check with Securitas only to protect themselves. </w:t>
      </w:r>
    </w:p>
    <w:p>
      <w:r>
        <w:t xml:space="preserve">(Speaker F)  And Securitas says we're going to fight it. Then maybe techwave says, oh, sorry, we can't do it until this is released. </w:t>
      </w:r>
    </w:p>
    <w:p>
      <w:r>
        <w:t xml:space="preserve">(Speaker D)  Resolved. </w:t>
      </w:r>
    </w:p>
    <w:p>
      <w:r>
        <w:t xml:space="preserve">(Speaker B)  You may want to Authorize the chair to enter into an agreement with Tech Wave. Otherwise you're going to have to wait to have the board approve. We don't have a proposal, I believe from them. </w:t>
      </w:r>
    </w:p>
    <w:p>
      <w:r>
        <w:t xml:space="preserve">(Speaker C)  Can we authorize the vice chair? Because the chair is going on a cruise. No Internet. I'm not going to pay for it. </w:t>
      </w:r>
    </w:p>
    <w:p>
      <w:r>
        <w:t xml:space="preserve">(Speaker B)  Yeah, we could do that. </w:t>
      </w:r>
    </w:p>
    <w:p>
      <w:r>
        <w:t xml:space="preserve">(Speaker C)  And Mike's work more with security. </w:t>
      </w:r>
    </w:p>
    <w:p>
      <w:r>
        <w:t xml:space="preserve">(Speaker B)  You. </w:t>
      </w:r>
    </w:p>
    <w:p>
      <w:r>
        <w:t xml:space="preserve">(Speaker C)  You going to be around. </w:t>
      </w:r>
    </w:p>
    <w:p>
      <w:r>
        <w:t xml:space="preserve">(Speaker B)  Or we could wait until next month and bring that back. </w:t>
      </w:r>
    </w:p>
    <w:p>
      <w:r>
        <w:t xml:space="preserve">(Speaker E)  And they're just causing such aggravation and hardship. I mean it. She's spending an enormous. </w:t>
      </w:r>
    </w:p>
    <w:p>
      <w:r>
        <w:t xml:space="preserve">(Speaker B)  I just want to make sure we don't end in a situation where they walk and then we. If you haven't authorized somebody to do this, that you have the gate open for a month. </w:t>
      </w:r>
    </w:p>
    <w:p>
      <w:r>
        <w:t xml:space="preserve">(Speaker E)  Well, so do we need to vote on having the vice chair do it or we just say the chair or the vice chair, the talk or. </w:t>
      </w:r>
    </w:p>
    <w:p>
      <w:r>
        <w:t xml:space="preserve">(Speaker D)  I think it's imperative that we understand what the effect on all of our residents is going to be. So when they pull up to the gate is and we do this and is it going to be that the gate doesn't open for them and you know, we. We need to take extraordinary measures. </w:t>
      </w:r>
    </w:p>
    <w:p>
      <w:r>
        <w:t xml:space="preserve">(Speaker L)  That. </w:t>
      </w:r>
    </w:p>
    <w:p>
      <w:r>
        <w:t xml:space="preserve">(Speaker O)  That would just be. If the Tech Wave visitor management software is affected by the cancellation of the contract. </w:t>
      </w:r>
    </w:p>
    <w:p>
      <w:r>
        <w:t xml:space="preserve">(Speaker E)  So who other than Tech Wave is. </w:t>
      </w:r>
    </w:p>
    <w:p>
      <w:r>
        <w:t xml:space="preserve">(Speaker O)  We have to have a terminated contract with Securitas before we can enter into any kind of agreement with. With techway per their agreement with Securitas. </w:t>
      </w:r>
    </w:p>
    <w:p>
      <w:r>
        <w:t xml:space="preserve">(Speaker M)  And we're required to give 30 days notice, so it might pull us to the next meeting. They would still still be off operating within those 30 days. </w:t>
      </w:r>
    </w:p>
    <w:p>
      <w:r>
        <w:t xml:space="preserve">(Speaker E)  Are we assuming they would continue operating and. But if they stop operating, we need our ducks in a row. That's my question. You would be the backup? </w:t>
      </w:r>
    </w:p>
    <w:p>
      <w:r>
        <w:t xml:space="preserve">(Speaker F)  I. I think that. What happens if the gate doesn't work now? We just. We have. You have to have somebody else manning it. So that's what we got to do. </w:t>
      </w:r>
    </w:p>
    <w:p>
      <w:r>
        <w:t xml:space="preserve">(Speaker C)  I think we need to go forward. </w:t>
      </w:r>
    </w:p>
    <w:p>
      <w:r>
        <w:t xml:space="preserve">(Speaker D)  It sounds like we have 30 days, though, before it takes effect. So we have. Because we have. </w:t>
      </w:r>
    </w:p>
    <w:p>
      <w:r>
        <w:t xml:space="preserve">(Speaker C)  But I wouldn't be surprised if they cut us off at any point during that because that's the way they've treated us. They haven't been honoring their terms of the contract. But like Greg said, we open it, we have a guard out there and they just may have to do a little bit more work and. </w:t>
      </w:r>
    </w:p>
    <w:p>
      <w:r>
        <w:t xml:space="preserve">(Speaker E)  But who other than Tech Wave could be a backup? </w:t>
      </w:r>
    </w:p>
    <w:p>
      <w:r>
        <w:t xml:space="preserve">(Speaker O)  I think right away your backup should be Tech Wave. It's the easiest to come in but </w:t>
      </w:r>
    </w:p>
    <w:p>
      <w:r>
        <w:t xml:space="preserve">(Speaker E)  suppose because there's a relationship there with the other company when Tech Wave, suppose Tech Wave Securicas says we're going to fight it like someone said and then we're back and forth and then Tech Waves caught in the middle and says well we can't do anything until blah blah, blah. </w:t>
      </w:r>
    </w:p>
    <w:p>
      <w:r>
        <w:t xml:space="preserve">(Speaker D)  Yeah. One could easily envision Tech Wave choosing if it's in dispute, not getting involved until that dispute is settled. So this has the potential for becoming a real issue and another term came </w:t>
      </w:r>
    </w:p>
    <w:p>
      <w:r>
        <w:t xml:space="preserve">(Speaker E)  which I'm fine with fighting it but what's our backup if they fight it and we get caught in this wheel? </w:t>
      </w:r>
    </w:p>
    <w:p>
      <w:r>
        <w:t xml:space="preserve">(Speaker M)  I think we would want Tech Wave to provide a proposal and then like assuring that they are able. I don't know the contract between Tech Wave and Securitas if there's some sort of non compete or some. </w:t>
      </w:r>
    </w:p>
    <w:p>
      <w:r>
        <w:t xml:space="preserve">(Speaker E)  But we're trying to. David, in this situation and Securitas is Goliath and Tech Wave is somewhere in the middle. Right. They're going to go for the big boy that backed them up and not David. So my question is where are the stones? </w:t>
      </w:r>
    </w:p>
    <w:p>
      <w:r>
        <w:t xml:space="preserve">(Speaker F)  So would it be better if I withdrew the motion for now until we find out from communicate with Tech Wave and see what they're willing to do </w:t>
      </w:r>
    </w:p>
    <w:p>
      <w:r>
        <w:t xml:space="preserve">(Speaker I)  if we terminate Problem there is that when you, when you try to talk to Securitas, how long does it take to get an answer from them? You're laughing but it's, it's in all seriousness it could be another two months before they decide to answer you. </w:t>
      </w:r>
    </w:p>
    <w:p>
      <w:r>
        <w:t xml:space="preserve">(Speaker O)  I had a. Joel. Joel had to send an email and </w:t>
      </w:r>
    </w:p>
    <w:p>
      <w:r>
        <w:t xml:space="preserve">(Speaker I)  I made a mistake before we weren't talking to Tech Wave, we're talking to nations who, who, who deal with all </w:t>
      </w:r>
    </w:p>
    <w:p>
      <w:r>
        <w:t xml:space="preserve">(Speaker O)  of this nation has their own visitor management software as well. </w:t>
      </w:r>
    </w:p>
    <w:p>
      <w:r>
        <w:t xml:space="preserve">(Speaker I)  Right. </w:t>
      </w:r>
    </w:p>
    <w:p>
      <w:r>
        <w:t xml:space="preserve">(Speaker O)  So but we would need to find someone who can work with Tech Light. </w:t>
      </w:r>
    </w:p>
    <w:p>
      <w:r>
        <w:t xml:space="preserve">(Speaker I)  Well, we gotta end the situation that we're in right now because it's, it's like ridiculous fact that this door didn't work for how many months. It's, it's insane and especially when somebody tells me that should be a matter of them going, grabbing the board, sending it over and bam, it's installed, it's over with. </w:t>
      </w:r>
    </w:p>
    <w:p>
      <w:r>
        <w:t xml:space="preserve">(Speaker E)  So Moyer was do we, do I </w:t>
      </w:r>
    </w:p>
    <w:p>
      <w:r>
        <w:t xml:space="preserve">(Speaker M)  think to not put the district in a, in a negative position. We do want some sort of backup plan. Unless the idea is to just keep the gates open. I, I don't. </w:t>
      </w:r>
    </w:p>
    <w:p>
      <w:r>
        <w:t xml:space="preserve">(Speaker I)  Why would we have the gates if we're going to just leave them open? You know, let's take them down. </w:t>
      </w:r>
    </w:p>
    <w:p>
      <w:r>
        <w:t xml:space="preserve">(Speaker M)  I mean that's it's unfortunate, but it might just be the best case to get a proposal, make sure that they're able to enter into an agreement with us and maybe try to get security on the phone. I know it is difficult, so it's </w:t>
      </w:r>
    </w:p>
    <w:p>
      <w:r>
        <w:t xml:space="preserve">(Speaker F)  best that I withdraw the motion for now. </w:t>
      </w:r>
    </w:p>
    <w:p>
      <w:r>
        <w:t xml:space="preserve">(Speaker B)  If you. </w:t>
      </w:r>
    </w:p>
    <w:p>
      <w:r>
        <w:t xml:space="preserve">(Speaker F)  Yeah, if you would like, I withdraw the motion. </w:t>
      </w:r>
    </w:p>
    <w:p>
      <w:r>
        <w:t xml:space="preserve">(Speaker I)  How are we going to move forward in this case? </w:t>
      </w:r>
    </w:p>
    <w:p>
      <w:r>
        <w:t xml:space="preserve">(Speaker B)  So typically, if we're considering a new vendor, we get proposals to bring forward so that when you terminate the existing agreement, you're entering into a new one. So I think that would be the direction to. It sounds like the intent is the board would like to. To terminate this agreement, but we need to find out what we are going to do once they're gone. So let's allow staff to get proposals. We'll bring them back to the next meeting. I think it's better to deal with them for 30 days than deal with a gate potentially being open for 30 days and then we can present information to the board. </w:t>
      </w:r>
    </w:p>
    <w:p>
      <w:r>
        <w:t xml:space="preserve">(Speaker D)  I believe that's the direction we should give the staff and we need to explore our options there. So one is Tech Wave with the existing system. Another would be nations thing. And techwave needs to understand that they may lose because we'd stop using their equipment if we went with a competing proposal. So maybe that'll make them more amenable to supporting it. But we need a plan in place to keep the system operating, at least the gate, in my opinion. </w:t>
      </w:r>
    </w:p>
    <w:p>
      <w:r>
        <w:t xml:space="preserve">(Speaker B)  And I'm guessing you want Jay to review if there's any kind of buyout provision for equipment, if it's terminated or. </w:t>
      </w:r>
    </w:p>
    <w:p>
      <w:r>
        <w:t xml:space="preserve">(Speaker D)  Well, there is in Securitas contract, as he explained, but we have conflicting provisions that take precedence is what I heard him say. </w:t>
      </w:r>
    </w:p>
    <w:p>
      <w:r>
        <w:t xml:space="preserve">(Speaker M)  That's where I can see them putting up more of a fight, I think, again, with the previous agreement, they didn't. I think terminating, I would say I don't anticipate it. However, with the actual buyout, that's where I would see them getting a little more litigious. </w:t>
      </w:r>
    </w:p>
    <w:p>
      <w:r>
        <w:t xml:space="preserve">(Speaker D)  And how confident are you in your firm's ability to defend that and that we wouldn't be held liable for essentially the full amount of that remaining lease? </w:t>
      </w:r>
    </w:p>
    <w:p>
      <w:r>
        <w:t xml:space="preserve">(Speaker M)  I think it's been a few months. I had a litigator review the contracts and she had flagged a couple of pages. There's arguments on both sides. Again, a lot of our language says that if there's any conflict, our agreement controls. However, I. I believe one of the issues was that the specific proposal pages attached were signed. So they would try to argue that that is a separate agreement in and of itself. Even though it is a attached to our agreement and ours incorporates it in it. It would just become a legal argument. </w:t>
      </w:r>
    </w:p>
    <w:p>
      <w:r>
        <w:t xml:space="preserve">(Speaker I)  Quite honestly, I think it's about time that we have our attorney contact Securitas and say which way are we going? Because it's where it's going to end up anyway. You know, I mean you, you, you know how it's been within. It was like the, with them for how long? Where we would contact them and a month, two months would go by, didn't even hear from them, you know. So quite honestly, I'm make a motion that we have the attorney contact Securitas and find out where we stand with this. </w:t>
      </w:r>
    </w:p>
    <w:p>
      <w:r>
        <w:t xml:space="preserve">(Speaker C)  Do we want to give them that power? </w:t>
      </w:r>
    </w:p>
    <w:p>
      <w:r>
        <w:t xml:space="preserve">(Speaker I)  I'm sorry, it's going to end up in his hand sooner or later. So yes, I do. </w:t>
      </w:r>
    </w:p>
    <w:p>
      <w:r>
        <w:t xml:space="preserve">(Speaker M)  I was gonna say I think we've been communicating with either some sort of what is James title district manager. I could look for their general counsel information and see if I could get them on the phone or just, or send a demand letter directly to them so there's a more urgent response. </w:t>
      </w:r>
    </w:p>
    <w:p>
      <w:r>
        <w:t xml:space="preserve">(Speaker I)  We've got to do something because it's gotta end. </w:t>
      </w:r>
    </w:p>
    <w:p>
      <w:r>
        <w:t xml:space="preserve">(Speaker E)  But you, if we're gonna have the lawyer do it, you really need to be aggressive. We cannot continue this conversation. </w:t>
      </w:r>
    </w:p>
    <w:p>
      <w:r>
        <w:t xml:space="preserve">(Speaker I)  Let's not tell people how to do their job. I'm sure he knows how to do it. </w:t>
      </w:r>
    </w:p>
    <w:p>
      <w:r>
        <w:t xml:space="preserve">(Speaker M)  I'll review the specifics that I looked at with the litigator and confirm those amounts. I believe we have elect to stand on. But again it, I think it would get aggressive and, and there would be. Both sides are doing that. </w:t>
      </w:r>
    </w:p>
    <w:p>
      <w:r>
        <w:t xml:space="preserve">(Speaker D)  So Mike, you said our attorney should contact them and for them that means they are leaving legal counsel, right? I think they're obligated to do that. What exactly would we be asking them to do? </w:t>
      </w:r>
    </w:p>
    <w:p>
      <w:r>
        <w:t xml:space="preserve">(Speaker G)  What. </w:t>
      </w:r>
    </w:p>
    <w:p>
      <w:r>
        <w:t xml:space="preserve">(Speaker D)  What's our demand? </w:t>
      </w:r>
    </w:p>
    <w:p>
      <w:r>
        <w:t xml:space="preserve">(Speaker I)  Well, we're going to ask them where they stand with this contract. You know, that, that we're going to tell them point blank that we're not getting the, we're not getting the service that, that we're paying for. </w:t>
      </w:r>
    </w:p>
    <w:p>
      <w:r>
        <w:t xml:space="preserve">(Speaker E)  I mean they know where they stand. They're not stupid. If we have the lawyer contact them, we should be giving them that 30 day notice which. </w:t>
      </w:r>
    </w:p>
    <w:p>
      <w:r>
        <w:t xml:space="preserve">(Speaker I)  Well, let's give them 30 days. </w:t>
      </w:r>
    </w:p>
    <w:p>
      <w:r>
        <w:t xml:space="preserve">(Speaker M)  If not the 30 days, we can do a notice of non performance and just list out everything that they haven't been complying with the terms of the agreement and then that will. You would believe that termination would be next. But we don't have that. </w:t>
      </w:r>
    </w:p>
    <w:p>
      <w:r>
        <w:t xml:space="preserve">(Speaker I)  Well, we got. We got to put it right in. We got to state point blank that termination is the next step. </w:t>
      </w:r>
    </w:p>
    <w:p>
      <w:r>
        <w:t xml:space="preserve">(Speaker C)  Should we include a 30 day termination? </w:t>
      </w:r>
    </w:p>
    <w:p>
      <w:r>
        <w:t xml:space="preserve">(Speaker E)  We don't have a backup plan. </w:t>
      </w:r>
    </w:p>
    <w:p>
      <w:r>
        <w:t xml:space="preserve">(Speaker C)  But we would have when we have time to get a backup plan in 30 days. </w:t>
      </w:r>
    </w:p>
    <w:p>
      <w:r>
        <w:t xml:space="preserve">(Speaker I)  Talking to nations, I think they would be willing to, you know. Yeah, I mean he was like more or less drooling when we said, you know, we got to do something with it. I think they're ready to go. </w:t>
      </w:r>
    </w:p>
    <w:p>
      <w:r>
        <w:t xml:space="preserve">(Speaker E)  Yeah. But Tech Wave has relationship with Securitas and that's my concern. So unless you get Tech Wave to say we don't, we'll stand with you. You regardless of whatever the outcome is. I'm concerned from a business perspective. </w:t>
      </w:r>
    </w:p>
    <w:p>
      <w:r>
        <w:t xml:space="preserve">(Speaker I)  Seems like this is more or less like a dog chasing its tail, you know, we've got to do something. </w:t>
      </w:r>
    </w:p>
    <w:p>
      <w:r>
        <w:t xml:space="preserve">(Speaker F)  Can we allow Christina, Christine. Till next month's meeting and table this until next month? </w:t>
      </w:r>
    </w:p>
    <w:p>
      <w:r>
        <w:t xml:space="preserve">(Speaker M)  Does that include the letter to Securitas or. </w:t>
      </w:r>
    </w:p>
    <w:p>
      <w:r>
        <w:t xml:space="preserve">(Speaker F)  No, I would. The letter of non. Non performance. </w:t>
      </w:r>
    </w:p>
    <w:p>
      <w:r>
        <w:t xml:space="preserve">(Speaker D)  I like that idea that I do a lot. </w:t>
      </w:r>
    </w:p>
    <w:p>
      <w:r>
        <w:t xml:space="preserve">(Speaker E)  And then Christine, you'll have a conversation with Tech Wave about hypothetically, what if that's how you. </w:t>
      </w:r>
    </w:p>
    <w:p>
      <w:r>
        <w:t xml:space="preserve">(Speaker C)  It doesn't have to be real hypothetical. </w:t>
      </w:r>
    </w:p>
    <w:p>
      <w:r>
        <w:t xml:space="preserve">(Speaker E)  No, but you want to get. </w:t>
      </w:r>
    </w:p>
    <w:p>
      <w:r>
        <w:t xml:space="preserve">(Speaker C)  Yeah. Let them know what's going on. And what can I say? </w:t>
      </w:r>
    </w:p>
    <w:p>
      <w:r>
        <w:t xml:space="preserve">(Speaker I)  I think nations would be in here in a heartbeat. We called them today. They'd probably be here yesterday. </w:t>
      </w:r>
    </w:p>
    <w:p>
      <w:r>
        <w:t xml:space="preserve">(Speaker C)  That's why I think we could get somebody in 30 days. Have they stated a position? </w:t>
      </w:r>
    </w:p>
    <w:p>
      <w:r>
        <w:t xml:space="preserve">(Speaker O)  Just that they cannot enter into an agreement with us until we're done with Secur. But they're aware. </w:t>
      </w:r>
    </w:p>
    <w:p>
      <w:r>
        <w:t xml:space="preserve">(Speaker C)  But if we terminated Securitas then we could. Well, why don't we just go for it? I mean, why are we waiting. </w:t>
      </w:r>
    </w:p>
    <w:p>
      <w:r>
        <w:t xml:space="preserve">(Speaker B)  I think if you're comfortable authorizing the chair, Vice chair to. To approve the ongoing agreement with the Tech Wave, assuming that's the who you want to go with. You could do that. But I didn't know if that was. </w:t>
      </w:r>
    </w:p>
    <w:p>
      <w:r>
        <w:t xml:space="preserve">(Speaker D)  That doesn't make much sense to me since Jay has already said we need to give 30 days notice. There'll be another board meeting in 30 days. You know that. </w:t>
      </w:r>
    </w:p>
    <w:p>
      <w:r>
        <w:t xml:space="preserve">(Speaker L)  Just. </w:t>
      </w:r>
    </w:p>
    <w:p>
      <w:r>
        <w:t xml:space="preserve">(Speaker D)  I don't see the need. </w:t>
      </w:r>
    </w:p>
    <w:p>
      <w:r>
        <w:t xml:space="preserve">(Speaker B)  You're 28 days from that next meeting is 28 days from now. If you're giving them 30 days notice today and we have the board approve. I don't know that that gives them sufficient notice. It's likely that there's. The agreement's not going to be finalized. And done in 48 hours and onboarding somebody else. I just don't think that's a reasonable timeline to turn all of that around. </w:t>
      </w:r>
    </w:p>
    <w:p>
      <w:r>
        <w:t xml:space="preserve">(Speaker C)  What would your recommendation be, Jay? </w:t>
      </w:r>
    </w:p>
    <w:p>
      <w:r>
        <w:t xml:space="preserve">(Speaker M)  The other issue I was going to say is to approve a proposal that we don't have. Typically we would see a not to exceed amount. I don't know if we even have a basis to say what that would be. So it'd be hard to just approve a proposal proposal ahead of a meeting. Guessing a number. I. I don't think that's appropriate. </w:t>
      </w:r>
    </w:p>
    <w:p>
      <w:r>
        <w:t xml:space="preserve">(Speaker D)  So I understand that we're all angry. My concern is I don't want to go off half and one wind up in a worse situation for everybody. </w:t>
      </w:r>
    </w:p>
    <w:p>
      <w:r>
        <w:t xml:space="preserve">(Speaker C)  So it sounds like Jay's gonna send a letter. </w:t>
      </w:r>
    </w:p>
    <w:p>
      <w:r>
        <w:t xml:space="preserve">(Speaker E)  Yeah. And you're gonna talk to. </w:t>
      </w:r>
    </w:p>
    <w:p>
      <w:r>
        <w:t xml:space="preserve">(Speaker C)  And this will be on next month's </w:t>
      </w:r>
    </w:p>
    <w:p>
      <w:r>
        <w:t xml:space="preserve">(Speaker D)  agenda when you're on the phone with them. They need to understand the catch 22 nature of. I understand they don't want to talk to us. They. And until we cancel. We don't want to cancel until we have a backup system in place. How do we resolve that catch 22 without forcing us into a third party vendor? </w:t>
      </w:r>
    </w:p>
    <w:p>
      <w:r>
        <w:t xml:space="preserve">(Speaker I)  You know, the saddest part of this all is the fact that we haven't sent them a letter and we're still not getting service. So we're going to end up in the same place that we are now. </w:t>
      </w:r>
    </w:p>
    <w:p>
      <w:r>
        <w:t xml:space="preserve">(Speaker E)  Maybe talk to Nation as well. </w:t>
      </w:r>
    </w:p>
    <w:p>
      <w:r>
        <w:t xml:space="preserve">(Speaker C)  Okay. Can we move on? </w:t>
      </w:r>
    </w:p>
    <w:p>
      <w:r>
        <w:t xml:space="preserve">(Speaker M)  I would just say kind of be direct with them because again, they're not a public entity, so their agreements are not open. But maybe try to ask and see if they have a non compete or if there's any reasonable issue that would come up if they were to enter into an agreement with us after we terminate securitas. </w:t>
      </w:r>
    </w:p>
    <w:p>
      <w:r>
        <w:t xml:space="preserve">(Speaker C)  Okay. Next up is actually Security Services. Who's doing that? </w:t>
      </w:r>
    </w:p>
    <w:p>
      <w:r>
        <w:t xml:space="preserve">(Speaker E)  Wait, are we still in the attorney? </w:t>
      </w:r>
    </w:p>
    <w:p>
      <w:r>
        <w:t xml:space="preserve">(Speaker C)  No, we're done. </w:t>
      </w:r>
    </w:p>
    <w:p>
      <w:r>
        <w:t xml:space="preserve">(Speaker M)  We haven't gone. </w:t>
      </w:r>
    </w:p>
    <w:p>
      <w:r>
        <w:t xml:space="preserve">(Speaker E)  Wait, I have some questions. </w:t>
      </w:r>
    </w:p>
    <w:p>
      <w:r>
        <w:t xml:space="preserve">(Speaker M)  Oh, no, no. I haven't gone through my report for you. </w:t>
      </w:r>
    </w:p>
    <w:p>
      <w:r>
        <w:t xml:space="preserve">(Speaker E)  Oh, thank you. </w:t>
      </w:r>
    </w:p>
    <w:p>
      <w:r>
        <w:t xml:space="preserve">(Speaker M)  That was the security. </w:t>
      </w:r>
    </w:p>
    <w:p>
      <w:r>
        <w:t xml:space="preserve">(Speaker C)  No, this was number 10. Number new business down at the bottom. Down at the bottom, number 10. And then to go back under staff reports and says security services and attorney. </w:t>
      </w:r>
    </w:p>
    <w:p>
      <w:r>
        <w:t xml:space="preserve">(Speaker B)  I think there was some question from us if you wanted that on there. Because there was kind of some direction in the last meeting to put all the vendors on there. I think we could take it off. Going forward to. The intent is not to have the security company here. </w:t>
      </w:r>
    </w:p>
    <w:p>
      <w:r>
        <w:t xml:space="preserve">(Speaker C)  Okay. </w:t>
      </w:r>
    </w:p>
    <w:p>
      <w:r>
        <w:t xml:space="preserve">(Speaker B)  Is that correct? </w:t>
      </w:r>
    </w:p>
    <w:p>
      <w:r>
        <w:t xml:space="preserve">(Speaker E)  Yep. </w:t>
      </w:r>
    </w:p>
    <w:p>
      <w:r>
        <w:t xml:space="preserve">(Speaker C)  So, Jay, you're up. </w:t>
      </w:r>
    </w:p>
    <w:p>
      <w:r>
        <w:t xml:space="preserve">(Speaker M)  Okay. Yeah, that was a lie. As previously mentioned, the encroachment letters went out. We did receive a response from one homeowner just acknowledging receipt and. And Garrett felt comfortable with their response. We'll keep monitoring and we'll get the new letters out. An update on the developer property. They did install a fence. Garrett went out this morning and he said it is on their property line. So he felt comfortable with that. And I believe my computer's a bit slow today. I. I believe that's all I had. We are looking into the potential for a. A separate agreement other than a lease agreement, but. </w:t>
      </w:r>
    </w:p>
    <w:p>
      <w:r>
        <w:t xml:space="preserve">(Speaker E)  Well, do you have other open issues? Right. Well, Steve brought up the costs that have been spent for Ashton Living. So there were a number of things that had to be resolved. So is that resolved or is it still an open issue? </w:t>
      </w:r>
    </w:p>
    <w:p>
      <w:r>
        <w:t xml:space="preserve">(Speaker M)  So from the. Not the previous meeting, the one before, there were some items to review. We have since reviewed that. I. I have just a couple additional remarks on the specific changes that I think should be made. Specifically just additional disclosure language. So I was going to get with Steve on that. Yeah. And speak about that. But. </w:t>
      </w:r>
    </w:p>
    <w:p>
      <w:r>
        <w:t xml:space="preserve">(Speaker D)  Yeah, it's not me. Well, as you feel appropriate. But there would be. Lake Asian Living Inc. </w:t>
      </w:r>
    </w:p>
    <w:p>
      <w:r>
        <w:t xml:space="preserve">(Speaker C)  Before we move on, I will say we asked of a motion that the last meeting to limit them to two and a half hours. But since we did have the restaurant proposals, would you all like to continue quickly? Okay. We done with Jay? Field manager. Matt, seems weird saying field manager. Congratulations on your promotion, sir. </w:t>
      </w:r>
    </w:p>
    <w:p>
      <w:r>
        <w:t xml:space="preserve">(Speaker D)  Thank you. </w:t>
      </w:r>
    </w:p>
    <w:p>
      <w:r>
        <w:t xml:space="preserve">(Speaker J)  It's been going great. All right, so hop in. This did include a field management report a little different, but I think. Ms. Brenda, would you like to hop into landscaping? That's going to be a big one here. All right. So I dearly apologize by the separate cover and it arriving late. I was waiting on some competitive pricing for plantings. And as you know, there's many people needing plantings and there is a shortage right now. But the. Our nursery that Debbie introduced us to says he has all these plants and is ready to get them for us. With that being said, Yellowstone provided proposals. As you can see, their plant prices are very high. So what I was recommending is we can use Yellowstone's labor price and American Heritage Nurseries price on plants. </w:t>
      </w:r>
    </w:p>
    <w:p>
      <w:r>
        <w:t xml:space="preserve">(Speaker E)  Matt. </w:t>
      </w:r>
    </w:p>
    <w:p>
      <w:r>
        <w:t xml:space="preserve">(Speaker J)  Yes, ma'. </w:t>
      </w:r>
    </w:p>
    <w:p>
      <w:r>
        <w:t xml:space="preserve">(Speaker F)  Am. </w:t>
      </w:r>
    </w:p>
    <w:p>
      <w:r>
        <w:t xml:space="preserve">(Speaker E)  One of those. Are any of these plants? They all kind of seem dull, like that purple thing. It's not like there's no color or brightness to it. So is everything truly dead or. It's just gotta take time. </w:t>
      </w:r>
    </w:p>
    <w:p>
      <w:r>
        <w:t xml:space="preserve">(Speaker J)  So entry is truly dead. I was instructed to go towards a cold hardy plant to avoid this issue moving forward. And I've tried to incorporate color where possible. Lower pendulum offers a purple color </w:t>
      </w:r>
    </w:p>
    <w:p>
      <w:r>
        <w:t xml:space="preserve">(Speaker M)  as </w:t>
      </w:r>
    </w:p>
    <w:p>
      <w:r>
        <w:t xml:space="preserve">(Speaker J)  you can see in the rendering. That's sort of our recommendation for plantings. Unfortunately everything else that's tropical is going to be susceptible to freezes and dying. And we'll be doing this again in the future. And you can see the cost is not cheap. </w:t>
      </w:r>
    </w:p>
    <w:p>
      <w:r>
        <w:t xml:space="preserve">(Speaker C)  The only other option would be to go to annuals and we switched to perennials so we wouldn't have to be replacing them. But look where we are. I mean they look beautiful. Those Exora going down the boulevard were stunning last year. </w:t>
      </w:r>
    </w:p>
    <w:p>
      <w:r>
        <w:t xml:space="preserve">(Speaker L)  Right. </w:t>
      </w:r>
    </w:p>
    <w:p>
      <w:r>
        <w:t xml:space="preserve">(Speaker C)  But. </w:t>
      </w:r>
    </w:p>
    <w:p>
      <w:r>
        <w:t xml:space="preserve">(Speaker J)  And they're dead. </w:t>
      </w:r>
    </w:p>
    <w:p>
      <w:r>
        <w:t xml:space="preserve">(Speaker D)  Every property. </w:t>
      </w:r>
    </w:p>
    <w:p>
      <w:r>
        <w:t xml:space="preserve">(Speaker J)  Every property. They're toast. </w:t>
      </w:r>
    </w:p>
    <w:p>
      <w:r>
        <w:t xml:space="preserve">(Speaker F)  So. </w:t>
      </w:r>
    </w:p>
    <w:p>
      <w:r>
        <w:t xml:space="preserve">(Speaker C)  Okay. </w:t>
      </w:r>
    </w:p>
    <w:p>
      <w:r>
        <w:t xml:space="preserve">(Speaker J)  So basically it's up to the board. What would you guys like to do? I don't. </w:t>
      </w:r>
    </w:p>
    <w:p>
      <w:r>
        <w:t xml:space="preserve">(Speaker E)  What's the difference? Give me an idea of the difference between the nursery private nursery versus Yellowstone. </w:t>
      </w:r>
    </w:p>
    <w:p>
      <w:r>
        <w:t xml:space="preserve">(Speaker J)  So on the Little John bottle brush which I found offers some red was about a $20 difference in price. That Sunshine Ligustrum is a hot plant right now. And there's about a $20 different price difference in price on that plant. Others seem to be similar but cheaper by the nursery. </w:t>
      </w:r>
    </w:p>
    <w:p>
      <w:r>
        <w:t xml:space="preserve">(Speaker E)  That's gonna add up. </w:t>
      </w:r>
    </w:p>
    <w:p>
      <w:r>
        <w:t xml:space="preserve">(Speaker J)  Yeah. There's. So we're looking for cost savings opportunity here. I would recommend maybe just go with the demolition. Let's take out the dead plants. Let's the boulevard. I think we can allow the plumbago to get fuller and absorb some of that outer area closer to the curbing. And I don't think we need to plant plants right now on that close to that curving along the boulevard. That would save almost. </w:t>
      </w:r>
    </w:p>
    <w:p>
      <w:r>
        <w:t xml:space="preserve">(Speaker F)  I would. I would agree with you. </w:t>
      </w:r>
    </w:p>
    <w:p>
      <w:r>
        <w:t xml:space="preserve">(Speaker J)  $20,000. </w:t>
      </w:r>
    </w:p>
    <w:p>
      <w:r>
        <w:t xml:space="preserve">(Speaker F)  Pull out the dead ones and don't replace them. Let the plumbagos get bigger. </w:t>
      </w:r>
    </w:p>
    <w:p>
      <w:r>
        <w:t xml:space="preserve">(Speaker K)  Yeah. </w:t>
      </w:r>
    </w:p>
    <w:p>
      <w:r>
        <w:t xml:space="preserve">(Speaker F)  After a couple of months people aren't even going to notice that it wasn't there to begin with. </w:t>
      </w:r>
    </w:p>
    <w:p>
      <w:r>
        <w:t xml:space="preserve">(Speaker J)  Right. Especially when we get mulch refresh. It's. It's going to look beautiful anyways. So. And when that side goes in from on the exit right side going out on the right. It's going to look nice. So that was my suggestion on that. The entry. We don't really have a. A choice on what we want to do besides rip it all out and go with what was proposal. </w:t>
      </w:r>
    </w:p>
    <w:p>
      <w:r>
        <w:t xml:space="preserve">(Speaker D)  So we have a lot of different proposals on the table here. And I didn't even count the number of different quotes we got. I. I'd like to handle them one at a time or understand what we're look what we're looking at, per your recommendation, Matt, for the total, and then discuss each of the individual things as we get to them. </w:t>
      </w:r>
    </w:p>
    <w:p>
      <w:r>
        <w:t xml:space="preserve">(Speaker C)  Well, if you look at the front entrance, he's got entrance and exit. And I believe the plants are like, what, 4,452 from the nursery, which is. </w:t>
      </w:r>
    </w:p>
    <w:p>
      <w:r>
        <w:t xml:space="preserve">(Speaker D)  So where in the agenda packet are you, Brenda? Because frankly, I made up my own list, okay? </w:t>
      </w:r>
    </w:p>
    <w:p>
      <w:r>
        <w:t xml:space="preserve">(Speaker C)  I took all the numbers. I took the numbers from Yellowstone, from what they would charge to plant them for their labor, and then I added the plants from the nursery. And if my numbers are correct, you can tell me. Matt, I got. The plants for the entrance were 4452. </w:t>
      </w:r>
    </w:p>
    <w:p>
      <w:r>
        <w:t xml:space="preserve">(Speaker E)  Hold on. 4452. </w:t>
      </w:r>
    </w:p>
    <w:p>
      <w:r>
        <w:t xml:space="preserve">(Speaker C)  452. The labor was 46. 42. 79. </w:t>
      </w:r>
    </w:p>
    <w:p>
      <w:r>
        <w:t xml:space="preserve">(Speaker J)  Right. </w:t>
      </w:r>
    </w:p>
    <w:p>
      <w:r>
        <w:t xml:space="preserve">(Speaker C)  So that's a total of 9094. 79. And you've got both sides. </w:t>
      </w:r>
    </w:p>
    <w:p>
      <w:r>
        <w:t xml:space="preserve">(Speaker E)  So. </w:t>
      </w:r>
    </w:p>
    <w:p>
      <w:r>
        <w:t xml:space="preserve">(Speaker C)  Yep, you can add that up. You're talking a little over $18,000 there. Then you've got the semicircle out here. The plants, 1360 from the nursery, labor, 17, 14, 26. For a total of 3074. 26. </w:t>
      </w:r>
    </w:p>
    <w:p>
      <w:r>
        <w:t xml:space="preserve">(Speaker J)  Correct. </w:t>
      </w:r>
    </w:p>
    <w:p>
      <w:r>
        <w:t xml:space="preserve">(Speaker C)  Am I not right so far? The demo was. The total of all of that was 21,263. 87. The demo, 53.57.06. I got a total of 26,620. 90. And then if you add the end caps, that's another 548 for the plants, 285.70 for the labor, which is another $833.70. So either you're looking at. Wait. From my perspective, what we need to do is either 26,620. 90 or $27,027,454.60. No, it wasn't in the agenda. I just added it all up. Steve. </w:t>
      </w:r>
    </w:p>
    <w:p>
      <w:r>
        <w:t xml:space="preserve">(Speaker D)  Yeah, no, I hear you. And you ran through it pretty quick. So if we can just go with. </w:t>
      </w:r>
    </w:p>
    <w:p>
      <w:r>
        <w:t xml:space="preserve">(Speaker B)  Right. </w:t>
      </w:r>
    </w:p>
    <w:p>
      <w:r>
        <w:t xml:space="preserve">(Speaker D)  I don't think any of us necessarily follow. This is the problem with getting these things at the last minute. And there's nothing that ties it all together. We got a bunch of individual quotes. </w:t>
      </w:r>
    </w:p>
    <w:p>
      <w:r>
        <w:t xml:space="preserve">(Speaker E)  So no summary sheet. </w:t>
      </w:r>
    </w:p>
    <w:p>
      <w:r>
        <w:t xml:space="preserve">(Speaker D)  There's no summary. I'm not anxious to act on this now unless there's something really urgent that we need to do, perhaps the removal and go from there. </w:t>
      </w:r>
    </w:p>
    <w:p>
      <w:r>
        <w:t xml:space="preserve">(Speaker E)  Except the problem is the longer we wait, the more we spend. That's the. </w:t>
      </w:r>
    </w:p>
    <w:p>
      <w:r>
        <w:t xml:space="preserve">(Speaker C)  Yes, that's the way it goes. </w:t>
      </w:r>
    </w:p>
    <w:p>
      <w:r>
        <w:t xml:space="preserve">(Speaker E)  You know, look at the awning, look at the pool. Look at doing another thing is the </w:t>
      </w:r>
    </w:p>
    <w:p>
      <w:r>
        <w:t xml:space="preserve">(Speaker I)  fact that right now is the time when they should be going in. </w:t>
      </w:r>
    </w:p>
    <w:p>
      <w:r>
        <w:t xml:space="preserve">(Speaker C)  They want them in during the rainy season. What did you say that you would plant them? </w:t>
      </w:r>
    </w:p>
    <w:p>
      <w:r>
        <w:t xml:space="preserve">(Speaker J)  Yeah, the. Some communities are. Communities are waiting till July is what I'm hearing. I just don't. Well, yes, it wasn't really the heated things. It's when rain. Right now we're in a drought. </w:t>
      </w:r>
    </w:p>
    <w:p>
      <w:r>
        <w:t xml:space="preserve">(Speaker K)  Right. </w:t>
      </w:r>
    </w:p>
    <w:p>
      <w:r>
        <w:t xml:space="preserve">(Speaker J)  So but we are exempt. So if you plant, you have 30 days to water, then you go to </w:t>
      </w:r>
    </w:p>
    <w:p>
      <w:r>
        <w:t xml:space="preserve">(Speaker E)  the one kind of warranty are we getting. </w:t>
      </w:r>
    </w:p>
    <w:p>
      <w:r>
        <w:t xml:space="preserve">(Speaker J)  So plants provided by the nursery don't come with a warranty. He says he stands by his plant which he has provided replacements in the past. Yellowstone. Anything that's not an act of God is what they tell me. </w:t>
      </w:r>
    </w:p>
    <w:p>
      <w:r>
        <w:t xml:space="preserve">(Speaker D)  So I mean there are some specific pieces of this that I have an issue with. For example, the plants out front in front of the gate widening that road. It's now the time to be doing that to the extent that's proposed, I guess. I would personally like to see Matt come forward with comprehensive proposals subtotaling each of the areas and the pieces that make it up so that we clearly understand what our options are and we can make a decision. I don't see there's an urgency from the time being that it needs to be planted before the May meeting. I think it can wait. And as you said, other communities are waiting till July to plan. So I'd like to get the comprehensive proposal with the subtotals that Brenda rattled through and see what other alternatives there are. Just like prices have gone up. If we wait, they've also gone down and there's any number of instances of that as well. I'm not saying that's going to be the case here. I'm not waiting for the price to change. I'm waiting so that we can make an educated, informed decision about what we're being offered. </w:t>
      </w:r>
    </w:p>
    <w:p>
      <w:r>
        <w:t xml:space="preserve">(Speaker C)  Well, I think Matt gave us all the information. Now what you did with it is up to you. But now she went straight with Yellowstone's proposal. Their plants were a lot more expensive so he gave us the option of doing it cheaper. He just didn't have it it listed. So I did get out my piece of paper, my calculator and add it up. Now I think we need the bare minimum we, we need to do the demo because it looks terrible. And that front entrance, it's my understanding, Jay, correct me, if we put something in and they come through and tear it out, don't they have to replace it or they have to fix it with the Road. How does that work? </w:t>
      </w:r>
    </w:p>
    <w:p>
      <w:r>
        <w:t xml:space="preserve">(Speaker D)  Only to the extent it's on our. On our property, the port, a lot of that. </w:t>
      </w:r>
    </w:p>
    <w:p>
      <w:r>
        <w:t xml:space="preserve">(Speaker C)  Hopefully we're not putting stuff on somebody else's property. Heaven forbid. </w:t>
      </w:r>
    </w:p>
    <w:p>
      <w:r>
        <w:t xml:space="preserve">(Speaker D)  Well, and exactly. And a lot of that bed is on county property. </w:t>
      </w:r>
    </w:p>
    <w:p>
      <w:r>
        <w:t xml:space="preserve">(Speaker M)  Yeah. So if it was in ours we would. </w:t>
      </w:r>
    </w:p>
    <w:p>
      <w:r>
        <w:t xml:space="preserve">(Speaker E)  How much of it is on ours? Don't go there. </w:t>
      </w:r>
    </w:p>
    <w:p>
      <w:r>
        <w:t xml:space="preserve">(Speaker D)  But what are you gonna do with this? </w:t>
      </w:r>
    </w:p>
    <w:p>
      <w:r>
        <w:t xml:space="preserve">(Speaker I)  What are we gonna do with this? You know, let's. You want to move, move on. Let's move on. You, you gave us numbers. The dead stuff right now out there looks terrible. </w:t>
      </w:r>
    </w:p>
    <w:p>
      <w:r>
        <w:t xml:space="preserve">(Speaker C)  It needs to go. </w:t>
      </w:r>
    </w:p>
    <w:p>
      <w:r>
        <w:t xml:space="preserve">(Speaker F)  Is it going to cost us any more for them to pull the stuff out and then come back later and plant the new stuff? </w:t>
      </w:r>
    </w:p>
    <w:p>
      <w:r>
        <w:t xml:space="preserve">(Speaker J)  I can confirm with Yellowstone. Just, just so we're clear, there is an initial demo of everything. All dead plants on CBB property is covered in this 53 5706. This $5357. That's an initial demo. </w:t>
      </w:r>
    </w:p>
    <w:p>
      <w:r>
        <w:t xml:space="preserve">(Speaker D)  That's proposal 686130. </w:t>
      </w:r>
    </w:p>
    <w:p>
      <w:r>
        <w:t xml:space="preserve">(Speaker J)  Yeah, I'm sorry, I was listing the cost price. Yeah. So 686130. That's the proposal number. </w:t>
      </w:r>
    </w:p>
    <w:p>
      <w:r>
        <w:t xml:space="preserve">(Speaker D)  So in the interest of moving forward, it sounds like there's unanimous agreement on this. I, I move that we approve this quote for the. To reduce. Move the freeze damage for UPS throughout the property. </w:t>
      </w:r>
    </w:p>
    <w:p>
      <w:r>
        <w:t xml:space="preserve">(Speaker C)  Any more discussion? All in favor? </w:t>
      </w:r>
    </w:p>
    <w:p>
      <w:r>
        <w:t xml:space="preserve">(Speaker J)  So that's that. I can trying to look for board direction. So we'll do that. And then next meeting we're wanting just a little bit more comprehensive plan on. On replacement. </w:t>
      </w:r>
    </w:p>
    <w:p>
      <w:r>
        <w:t xml:space="preserve">(Speaker F)  Yeah. I'd like a little bit longer to absorb this since we just got it. </w:t>
      </w:r>
    </w:p>
    <w:p>
      <w:r>
        <w:t xml:space="preserve">(Speaker D)  Sure. </w:t>
      </w:r>
    </w:p>
    <w:p>
      <w:r>
        <w:t xml:space="preserve">(Speaker E)  Yeah. And let's try not to have these last minute ones. And if you could start doing executive summaries along with it would be helpful. </w:t>
      </w:r>
    </w:p>
    <w:p>
      <w:r>
        <w:t xml:space="preserve">(Speaker J)  I'll see. Yep. </w:t>
      </w:r>
    </w:p>
    <w:p>
      <w:r>
        <w:t xml:space="preserve">(Speaker D)  So please, the pictures are good. Distribute that with pictures to each of us as soon as it's available. You don't need to wait for the agenda packet so we have more time to think it through. </w:t>
      </w:r>
    </w:p>
    <w:p>
      <w:r>
        <w:t xml:space="preserve">(Speaker J)  Yes sir. </w:t>
      </w:r>
    </w:p>
    <w:p>
      <w:r>
        <w:t xml:space="preserve">(Speaker E)  And if there are alternative plantings. </w:t>
      </w:r>
    </w:p>
    <w:p>
      <w:r>
        <w:t xml:space="preserve">(Speaker B)  Okay. </w:t>
      </w:r>
    </w:p>
    <w:p>
      <w:r>
        <w:t xml:space="preserve">(Speaker E)  I mean what's would they say it was 20 years since the last three. </w:t>
      </w:r>
    </w:p>
    <w:p>
      <w:r>
        <w:t xml:space="preserve">(Speaker C)  But we don't want to pay for something that's going to get frozen again next year. </w:t>
      </w:r>
    </w:p>
    <w:p>
      <w:r>
        <w:t xml:space="preserve">(Speaker D)  So one of the pieces of information I was going to ask for was which zone hardiness zone each of these plants is rated for. If you could include that information as well. Again, ideally all zone nine. </w:t>
      </w:r>
    </w:p>
    <w:p>
      <w:r>
        <w:t xml:space="preserve">(Speaker K)  Right. </w:t>
      </w:r>
    </w:p>
    <w:p>
      <w:r>
        <w:t xml:space="preserve">(Speaker D)  I'm not. I don't have all the zone numbers memorized. Debbie, but yeah, we need that information. </w:t>
      </w:r>
    </w:p>
    <w:p>
      <w:r>
        <w:t xml:space="preserve">(Speaker J)  Okay, we'll get that and I'll work with Yellowstone going on. Working on that. I got. Okay, we can hop into Solitude's proposal for plantings in the littoral shelf area. This would be in pond five, which is going to be adjacent to that outdoor restroom area. I believe that's hole 10 fairway. </w:t>
      </w:r>
    </w:p>
    <w:p>
      <w:r>
        <w:t xml:space="preserve">(Speaker F)  Yeah, that's hole 10 </w:t>
      </w:r>
    </w:p>
    <w:p>
      <w:r>
        <w:t xml:space="preserve">(Speaker J)  on the. </w:t>
      </w:r>
    </w:p>
    <w:p>
      <w:r>
        <w:t xml:space="preserve">(Speaker F)  On the right side of the bridge. If you're going across the bridge from the cart. </w:t>
      </w:r>
    </w:p>
    <w:p>
      <w:r>
        <w:t xml:space="preserve">(Speaker J)  Yeah, the west side of that bridge gets. It's very shallow and it's. </w:t>
      </w:r>
    </w:p>
    <w:p>
      <w:r>
        <w:t xml:space="preserve">(Speaker F)  It's. </w:t>
      </w:r>
    </w:p>
    <w:p>
      <w:r>
        <w:t xml:space="preserve">(Speaker J)  It's a littoral shelf and it should have plants in it. Those plants are native and they help with filtration of nutrients which is the fertilizer runoff from the golf course greens. Also it helps with, you know, oxygen production in that pond, which. </w:t>
      </w:r>
    </w:p>
    <w:p>
      <w:r>
        <w:t xml:space="preserve">(Speaker E)  How come this is coming up now? </w:t>
      </w:r>
    </w:p>
    <w:p>
      <w:r>
        <w:t xml:space="preserve">(Speaker J)  Because it was a proactive approach to that fish kill we had. </w:t>
      </w:r>
    </w:p>
    <w:p>
      <w:r>
        <w:t xml:space="preserve">(Speaker F)  Yeah, this was all about that fish kill. And we talked about putting a. A fountain in there. And this will be. This should do the job and do it less expensively. So I'd like to make a motion. We accept the. We accept the 2,700 price put in littoral shelf. </w:t>
      </w:r>
    </w:p>
    <w:p>
      <w:r>
        <w:t xml:space="preserve">(Speaker E)  I second. </w:t>
      </w:r>
    </w:p>
    <w:p>
      <w:r>
        <w:t xml:space="preserve">(Speaker C)  All in favor? Any opposed? Motion carries. </w:t>
      </w:r>
    </w:p>
    <w:p>
      <w:r>
        <w:t xml:space="preserve">(Speaker J)  Okay. And then moving to the last thing we solicited. Gosh. About 15 companies for pool services. One company who we use it previously is Heartland Pools. Bidded on the project. Just to be quick. After reviewing it with staff on team site staff and talking to Christine. I think it's just best interest of the district if we just keep services in house. The guys were more than happy to. They would rather do that as one of them said. So. Yeah. </w:t>
      </w:r>
    </w:p>
    <w:p>
      <w:r>
        <w:t xml:space="preserve">(Speaker E)  So who's going to get trained and licensed? </w:t>
      </w:r>
    </w:p>
    <w:p>
      <w:r>
        <w:t xml:space="preserve">(Speaker J)  So Jacob is willing to become CPO certified on site. </w:t>
      </w:r>
    </w:p>
    <w:p>
      <w:r>
        <w:t xml:space="preserve">(Speaker F)  Okay, awesome. Thank you, Jacob. </w:t>
      </w:r>
    </w:p>
    <w:p>
      <w:r>
        <w:t xml:space="preserve">(Speaker D)  Yeah, yeah, thank him. </w:t>
      </w:r>
    </w:p>
    <w:p>
      <w:r>
        <w:t xml:space="preserve">(Speaker E)  He was here now. Can we also then if we're going to send him for training and stuff. </w:t>
      </w:r>
    </w:p>
    <w:p>
      <w:r>
        <w:t xml:space="preserve">(Speaker B)  Hold on one second. </w:t>
      </w:r>
    </w:p>
    <w:p>
      <w:r>
        <w:t xml:space="preserve">(Speaker D)  How much. </w:t>
      </w:r>
    </w:p>
    <w:p>
      <w:r>
        <w:t xml:space="preserve">(Speaker I)  How much time a week. </w:t>
      </w:r>
    </w:p>
    <w:p>
      <w:r>
        <w:t xml:space="preserve">(Speaker B)  He may be already CPO certified based on his resume he submitted. But we will confirm that if he is, he doesn't need to go through that. If not, then we'll have. Have him trained. </w:t>
      </w:r>
    </w:p>
    <w:p>
      <w:r>
        <w:t xml:space="preserve">(Speaker E)  Okay. </w:t>
      </w:r>
    </w:p>
    <w:p>
      <w:r>
        <w:t xml:space="preserve">(Speaker I)  How much time a week do they usually spend with. With the. </w:t>
      </w:r>
    </w:p>
    <w:p>
      <w:r>
        <w:t xml:space="preserve">(Speaker J)  So we have direct exposure to residents in the pool. So I prioritized. Yeah. Negative comments right away. Whereas maybe we need to address it a little bit differently as a complaint. So I have to work with a team to figure out how we want to. </w:t>
      </w:r>
    </w:p>
    <w:p>
      <w:r>
        <w:t xml:space="preserve">(Speaker E)  So Jacob doesn't work seven days a week. We have, you know, what's your backup? </w:t>
      </w:r>
    </w:p>
    <w:p>
      <w:r>
        <w:t xml:space="preserve">(Speaker J)  We don't need somebody cpo. We just need one person CPO certified, managing the pool. The others won't be administering chemicals. We have a automation system for that. But as long as somebody has a CPO license, you're covered. </w:t>
      </w:r>
    </w:p>
    <w:p>
      <w:r>
        <w:t xml:space="preserve">(Speaker E)  Okay. And I know you had said the cost of the chemicals and stuff have been outrageously high. </w:t>
      </w:r>
    </w:p>
    <w:p>
      <w:r>
        <w:t xml:space="preserve">(Speaker J)  We are on a fixed cost which is the cheapest around and it. </w:t>
      </w:r>
    </w:p>
    <w:p>
      <w:r>
        <w:t xml:space="preserve">(Speaker D)  Yeah, we don't. </w:t>
      </w:r>
    </w:p>
    <w:p>
      <w:r>
        <w:t xml:space="preserve">(Speaker J)  We aren't subject to chemical increase prices right now. </w:t>
      </w:r>
    </w:p>
    <w:p>
      <w:r>
        <w:t xml:space="preserve">(Speaker E)  So how long is that contract for? </w:t>
      </w:r>
    </w:p>
    <w:p>
      <w:r>
        <w:t xml:space="preserve">(Speaker J)  It's. Gosh, I don't want to tell you something. I don't. I think it's a year by year yearly. </w:t>
      </w:r>
    </w:p>
    <w:p>
      <w:r>
        <w:t xml:space="preserve">(Speaker D)  I can confirm that whatever it is, it would have been the same with and without the the heartland contract that didn't include the chemicals. </w:t>
      </w:r>
    </w:p>
    <w:p>
      <w:r>
        <w:t xml:space="preserve">(Speaker E)  One of the reasons we were looking, aside from time it takes and taking our staff away from doing their other maintenance job was the cost of the chemicals increasing. </w:t>
      </w:r>
    </w:p>
    <w:p>
      <w:r>
        <w:t xml:space="preserve">(Speaker J)  Right. We were getting them from pool and patio and we saved thousands by going with a pool. </w:t>
      </w:r>
    </w:p>
    <w:p>
      <w:r>
        <w:t xml:space="preserve">(Speaker L)  Sure. </w:t>
      </w:r>
    </w:p>
    <w:p>
      <w:r>
        <w:t xml:space="preserve">(Speaker J)  Which delivers it in a 150 gallon drum. So that eliminates that time expense, driving </w:t>
      </w:r>
    </w:p>
    <w:p>
      <w:r>
        <w:t xml:space="preserve">(Speaker D)  and picking up Florine. </w:t>
      </w:r>
    </w:p>
    <w:p>
      <w:r>
        <w:t xml:space="preserve">(Speaker E)  So that's good. Thank you. </w:t>
      </w:r>
    </w:p>
    <w:p>
      <w:r>
        <w:t xml:space="preserve">(Speaker D)  And our residents are very happy with our staff handling it. They do a fantastic job, of course. But we also added when all the </w:t>
      </w:r>
    </w:p>
    <w:p>
      <w:r>
        <w:t xml:space="preserve">(Speaker E)  kids or not kids, but guests. </w:t>
      </w:r>
    </w:p>
    <w:p>
      <w:r>
        <w:t xml:space="preserve">(Speaker D)  Well, yeah. I mean we should. Our staff shouldn't have to put up with any kind of disrespect or other issues. So those need to be nipped in the bud. But I want to say that, you know, residents again are very happy with the. The way we've been maintaining it and that the total cost of that contract would have cost us over $19,000 a year. And that's for five days a week. So thank you Matt and your staff for stepping up. We really appreciate it. </w:t>
      </w:r>
    </w:p>
    <w:p>
      <w:r>
        <w:t xml:space="preserve">(Speaker E)  Yep. </w:t>
      </w:r>
    </w:p>
    <w:p>
      <w:r>
        <w:t xml:space="preserve">(Speaker J)  All right. I will work on the plantings. Thank you guys. </w:t>
      </w:r>
    </w:p>
    <w:p>
      <w:r>
        <w:t xml:space="preserve">(Speaker C)  Wait a minute. You're not done. </w:t>
      </w:r>
    </w:p>
    <w:p>
      <w:r>
        <w:t xml:space="preserve">(Speaker J)  I'm not done. Okay. </w:t>
      </w:r>
    </w:p>
    <w:p>
      <w:r>
        <w:t xml:space="preserve">(Speaker C)  Proposal to install a drip line along the lake of not planning. Do we really want install a drip line? </w:t>
      </w:r>
    </w:p>
    <w:p>
      <w:r>
        <w:t xml:space="preserve">(Speaker J)  Yeah. So we solicited a bid from Yellowstone and I anticipated to be in high, but not this high. So my thought was it was near $19,000 just for the boulevard. And my thought was is we already have established plantings with the plumbago and blueberries. And those plants are cold, hardy and very drought resistant. But probably wouldn't behoove us to entertain a drip line for that specific area because we have established plants that already proved to make it through a drought on limited watering. So. </w:t>
      </w:r>
    </w:p>
    <w:p>
      <w:r>
        <w:t xml:space="preserve">(Speaker F)  And if we're not replacing plants on the side there, then we don't need the drip line. </w:t>
      </w:r>
    </w:p>
    <w:p>
      <w:r>
        <w:t xml:space="preserve">(Speaker J)  Correct. </w:t>
      </w:r>
    </w:p>
    <w:p>
      <w:r>
        <w:t xml:space="preserve">(Speaker G)  All right, thank you, sir. </w:t>
      </w:r>
    </w:p>
    <w:p>
      <w:r>
        <w:t xml:space="preserve">(Speaker J)  Yes, ma'. </w:t>
      </w:r>
    </w:p>
    <w:p>
      <w:r>
        <w:t xml:space="preserve">(Speaker A)  Am. </w:t>
      </w:r>
    </w:p>
    <w:p>
      <w:r>
        <w:t xml:space="preserve">(Speaker C)  Please give our compliments to your you and your staff folks for that pool because the pool people have never been happier than they are. </w:t>
      </w:r>
    </w:p>
    <w:p>
      <w:r>
        <w:t xml:space="preserve">(Speaker J)  Awesome. </w:t>
      </w:r>
    </w:p>
    <w:p>
      <w:r>
        <w:t xml:space="preserve">(Speaker M)  That means a lot. </w:t>
      </w:r>
    </w:p>
    <w:p>
      <w:r>
        <w:t xml:space="preserve">(Speaker J)  Thank you. </w:t>
      </w:r>
    </w:p>
    <w:p>
      <w:r>
        <w:t xml:space="preserve">(Speaker E)  And then once we know if Jacob is certified, can supervisors just get a message to that effect? </w:t>
      </w:r>
    </w:p>
    <w:p>
      <w:r>
        <w:t xml:space="preserve">(Speaker B)  Christine will email you all. </w:t>
      </w:r>
    </w:p>
    <w:p>
      <w:r>
        <w:t xml:space="preserve">(Speaker C)  Christine? </w:t>
      </w:r>
    </w:p>
    <w:p>
      <w:r>
        <w:t xml:space="preserve">(Speaker O)  Okay, the community director report was included in the agenda packet. If anyone has any questions. I hit on portion of the safety and security portion of my report. The one thing I wanted supervisor direction on is in regards to the automatic door opener to the west entrance. We did get a revised quote from Securitas to remove their installation of the concrete pad because staff could handle that in house. So it did get the quote down to 2007. 99. 99. So with the least expensive door opener of 3988.60, it brought us to an amount of $6788.59, not including the cost of the materials for the concrete pad and the not to exceed amount per previously given was 6,500. So I'm bringing up again just an effort to get more direction moving forward. If we're moving forward with it or </w:t>
      </w:r>
    </w:p>
    <w:p>
      <w:r>
        <w:t xml:space="preserve">(Speaker E)  are we tabling it? </w:t>
      </w:r>
    </w:p>
    <w:p>
      <w:r>
        <w:t xml:space="preserve">(Speaker F)  Christine, question. So you and I spoke about this and I want some clarity around it. We talked about Securitas not doing the work over there, having somebody else do it, getting a different quote. Securitas very high in my opinion on what they want to do over there at that door. And the question was, well, you know it's going to void the warranty. And I haven't really gotten a definitive which warranty, just the warranty for that set up over there or the warranty for the whole building. So can. Can you enlighten me on that? </w:t>
      </w:r>
    </w:p>
    <w:p>
      <w:r>
        <w:t xml:space="preserve">(Speaker O)  I have not gotten a response from </w:t>
      </w:r>
    </w:p>
    <w:p>
      <w:r>
        <w:t xml:space="preserve">(Speaker F)  Securitized regarding oh, what a surprise. </w:t>
      </w:r>
    </w:p>
    <w:p>
      <w:r>
        <w:t xml:space="preserve">(Speaker O)  But I can reach out and I can reach out to also techwave when I'm asking them about it to see if it's something they can do for us as well. The thing that Securitas did confirm with me is there was a $38 per month charge that was going to be for this and that would be for the service on the gooseneck itself, which they did respond in writing saying we could forego that $38 a month and we just would not have service on the Gooseneck itself. So I've at least gotten that part done. But I just need to find out if we do go with someone else to move that reader. Does it void everything? What does it void if anything? I've just been told previously any work we've done could void the warranty. Just very blanket statement. </w:t>
      </w:r>
    </w:p>
    <w:p>
      <w:r>
        <w:t xml:space="preserve">(Speaker I)  Yeah. </w:t>
      </w:r>
    </w:p>
    <w:p>
      <w:r>
        <w:t xml:space="preserve">(Speaker F)  As you can tell, I don't want security Securitas doing any work in here if we can avoid it, especially at the price of the charging us. So I'm still in favor of moving forward with the project but we need to come, we need to get a real number without getting Securitas involved. </w:t>
      </w:r>
    </w:p>
    <w:p>
      <w:r>
        <w:t xml:space="preserve">(Speaker I)  So we also have to find out what effect it's going to have as far as you know, what we're talking about as far as warranty goes. So. </w:t>
      </w:r>
    </w:p>
    <w:p>
      <w:r>
        <w:t xml:space="preserve">(Speaker E)  But they're not responding to her she's request. </w:t>
      </w:r>
    </w:p>
    <w:p>
      <w:r>
        <w:t xml:space="preserve">(Speaker I)  They never have. I'm telling you honestly, how many times have we tried to get a hold of somebody and you wait a month, a month and a half and nobody has called you back. </w:t>
      </w:r>
    </w:p>
    <w:p>
      <w:r>
        <w:t xml:space="preserve">(Speaker O)  Well, working on corrected invoices with them. So I'll just go on that and I just got a neos and for a tax exempt certificate. So I'll just jump on it while the iron's hot. </w:t>
      </w:r>
    </w:p>
    <w:p>
      <w:r>
        <w:t xml:space="preserve">(Speaker E)  Okay. In regards to the least expensive door opener, what's next to that and why least expensive other than cost does it what kind of warranty or what? What's the difference between the least expensive </w:t>
      </w:r>
    </w:p>
    <w:p>
      <w:r>
        <w:t xml:space="preserve">(Speaker C)  and middle of the road? </w:t>
      </w:r>
    </w:p>
    <w:p>
      <w:r>
        <w:t xml:space="preserve">(Speaker O)  I don't have that. </w:t>
      </w:r>
    </w:p>
    <w:p>
      <w:r>
        <w:t xml:space="preserve">(Speaker F)  I think what she meant is, I think what you meant to say it's the least expensive quote that we got for the door opener, not necessarily the cheapest door opener we could find. </w:t>
      </w:r>
    </w:p>
    <w:p>
      <w:r>
        <w:t xml:space="preserve">(Speaker O)  That is correct. </w:t>
      </w:r>
    </w:p>
    <w:p>
      <w:r>
        <w:t xml:space="preserve">(Speaker D)  Okay, so I'm confused because on the one hand we're looking at terminating our contracts with Securitas and here we are worried about moving something that doesn't need to be moved, if that. You know, it sounds to me like we need to get that resolved before we move ahead with that piece. </w:t>
      </w:r>
    </w:p>
    <w:p>
      <w:r>
        <w:t xml:space="preserve">(Speaker C)  Can we table this till next month? </w:t>
      </w:r>
    </w:p>
    <w:p>
      <w:r>
        <w:t xml:space="preserve">(Speaker O)  Absolutely. </w:t>
      </w:r>
    </w:p>
    <w:p>
      <w:r>
        <w:t xml:space="preserve">(Speaker C)  Okay, let's move on. </w:t>
      </w:r>
    </w:p>
    <w:p>
      <w:r>
        <w:t xml:space="preserve">(Speaker O)  Absolutely. </w:t>
      </w:r>
    </w:p>
    <w:p>
      <w:r>
        <w:t xml:space="preserve">(Speaker F)  I want, I would like, just for the record, I would like to make a decision on this next month that we're going to do this or not going to do this. </w:t>
      </w:r>
    </w:p>
    <w:p>
      <w:r>
        <w:t xml:space="preserve">(Speaker C)  I would like to see us do it, but not with Securitas. </w:t>
      </w:r>
    </w:p>
    <w:p>
      <w:r>
        <w:t xml:space="preserve">(Speaker E)  And then you'll also get quotes on a cement pad. </w:t>
      </w:r>
    </w:p>
    <w:p>
      <w:r>
        <w:t xml:space="preserve">(Speaker O)  We were planning on doing that in house. </w:t>
      </w:r>
    </w:p>
    <w:p>
      <w:r>
        <w:t xml:space="preserve">(Speaker I)  Okay. </w:t>
      </w:r>
    </w:p>
    <w:p>
      <w:r>
        <w:t xml:space="preserve">(Speaker O)  The next thing that I had is just some follow up Regarding the joint amenity policy, we have ordered some service dog. Service dog policy signs just as a reminder to residents when they come in. In the main entrance or some of the entrances, they come in often just to remind them of that rule change. We also have turned all TVs in the fitness center to close captions and security and all of staff has received a copy of the updated joint amenity policy and some of the rules that they would need to enforce more. So big changes as far as the rental policy. They're aware of that. I have had some residents come to me, ask questions about it. So we are on the same page regarding the rule changes with the joint amenity policy and if supervisors had any other questions for. </w:t>
      </w:r>
    </w:p>
    <w:p>
      <w:r>
        <w:t xml:space="preserve">(Speaker C)  Thank you, Jill. </w:t>
      </w:r>
    </w:p>
    <w:p>
      <w:r>
        <w:t xml:space="preserve">(Speaker B)  Before we jump into the items listed here, just wanted to get clarification because the setup was a little different this month. On the agenda items. We had moved some stuff around at the board direction from the last meeting. So we were going to do staff reports first. I realized when we were putting this together, I wasn't super clear on what you guys wanted. If you only wanted the staff members who were going to charge by the hour, maybe leave or not be present, or if you wanted everybody up front. </w:t>
      </w:r>
    </w:p>
    <w:p>
      <w:r>
        <w:t xml:space="preserve">(Speaker E)  So in other words, the oak manager. </w:t>
      </w:r>
    </w:p>
    <w:p>
      <w:r>
        <w:t xml:space="preserve">(Speaker B)  No, Matt, stays home meeting engineer, landscaping. And then if you wanted everybody else at the end where they normally are, or you wanted to move all staff reports up to. To the front, which is what we did today a little bit. But we added the restaurant in the middle. </w:t>
      </w:r>
    </w:p>
    <w:p>
      <w:r>
        <w:t xml:space="preserve">(Speaker D)  I think restaurant aside, I think that was my intent to get. So we get the required business. That should go pretty smoothly and quickly done. And then we're the new business that can drag on. </w:t>
      </w:r>
    </w:p>
    <w:p>
      <w:r>
        <w:t xml:space="preserve">(Speaker B)  Okay. So all staff reports at the front. And then the other thing I think just from going through, we had landscape maintenance and aquatic maintenance. I think we want to move those under Matt's report. I don't think we need those separated out. </w:t>
      </w:r>
    </w:p>
    <w:p>
      <w:r>
        <w:t xml:space="preserve">(Speaker C)  We weren't requiring them to be here unless there's an issue. </w:t>
      </w:r>
    </w:p>
    <w:p>
      <w:r>
        <w:t xml:space="preserve">(Speaker B)  So that way he's not coming up twice. Okay, got that. Just make that note. Sorry. </w:t>
      </w:r>
    </w:p>
    <w:p>
      <w:r>
        <w:t xml:space="preserve">(Speaker E)  Okay. </w:t>
      </w:r>
    </w:p>
    <w:p>
      <w:r>
        <w:t xml:space="preserve">(Speaker C)  And we also discussed having all comment at the beginning in case we ran out of time and cut it off at the end. </w:t>
      </w:r>
    </w:p>
    <w:p>
      <w:r>
        <w:t xml:space="preserve">(Speaker B)  Yes, we. We are required to allow for comment before the board votes on items. You are not required to do a public comment portion at the end of the meeting. That is not part of Florida law. You just have to allow for the comment at the end. So to the extent you get to the two and a half hours and we cut it off. We do not have to have a public comment portion at the end. By Florida law, we do always have to have the one at the beginning. </w:t>
      </w:r>
    </w:p>
    <w:p>
      <w:r>
        <w:t xml:space="preserve">(Speaker C)  But we would all be available individually to answer anybody's question. So we don't want anybody to feel like we're not listening to them. </w:t>
      </w:r>
    </w:p>
    <w:p>
      <w:r>
        <w:t xml:space="preserve">(Speaker E)  But is it the type of thing too? Does it have to. Could if we had time, open it up at the end or does it have to be on the agenda? </w:t>
      </w:r>
    </w:p>
    <w:p>
      <w:r>
        <w:t xml:space="preserve">(Speaker D)  Yeah, I personally would like to see it left on the agenda maybe with the notation time permitting. </w:t>
      </w:r>
    </w:p>
    <w:p>
      <w:r>
        <w:t xml:space="preserve">(Speaker B)  Yeah. </w:t>
      </w:r>
    </w:p>
    <w:p>
      <w:r>
        <w:t xml:space="preserve">(Speaker D)  And I think it's important to note if we don't, if we don't guarantee letting people speak at the end, then we have to let them speak on to topics not on the agenda at the beginning. </w:t>
      </w:r>
    </w:p>
    <w:p>
      <w:r>
        <w:t xml:space="preserve">(Speaker C)  That's what I said. </w:t>
      </w:r>
    </w:p>
    <w:p>
      <w:r>
        <w:t xml:space="preserve">(Speaker G)  Okay. </w:t>
      </w:r>
    </w:p>
    <w:p>
      <w:r>
        <w:t xml:space="preserve">(Speaker B)  Yes, we'll take all comments. We did that today too. Some of the ones were not on there. So we'll do that time permitting. Jumping into the agenda items that you see listed first is announcing the general election qualifying period. Just for reference, if anybody is interested in what in running for one of the board seats that will be coming up for election this November. The qualifying period is Monday, June 8th and ends at noon on Friday, June 12th. You can go contact the Supervisor of Elections if you have any questions regarding that. They handle that process. The next thing I'll just state for the record, because we're kind of on that item presentation number of registered voters, we are just required to determine that number as of April 15. But since this is a fully resident controlled board, it's not super relevant. But There are currently 1,335 registered voters within the boundary of Lake Ashton. Next item that I have is direction regarding the proposed budget for next month. We made all of the updates that the board discussed at the budget workshop as well as some additional tweaks that we made based on the updates to the reserves study. What you have included there, just for discussion, I was hoping to get some direction on what you would like to see included with the resolution to approve that proposed budget so that if this isn't in line with what you want to see, we make sure we make those corrections. You have two, there's two columns here. One is showing if you do the reserve transfer amount that is listed in, in the Capital Reserve study as currently drafted with the understanding that it could change what the assessment amount would be per household, the increase. And then the other category, the other column is showing you if you kept assessments the same what that capital Reserve study was so I thought that was kind of information for the board. If you want to give us direction to go with one or the other. If you wanted to give us direction on perhaps an amount you're interested in increasing, or if you're not increasing, we'll go with that option. Just hoping to get some direction so that we don't end up having to try to change numbers on the fly when we get there. </w:t>
      </w:r>
    </w:p>
    <w:p>
      <w:r>
        <w:t xml:space="preserve">(Speaker F)  I'd like to split the baby. </w:t>
      </w:r>
    </w:p>
    <w:p>
      <w:r>
        <w:t xml:space="preserve">(Speaker I)  Okay. What </w:t>
      </w:r>
    </w:p>
    <w:p>
      <w:r>
        <w:t xml:space="preserve">(Speaker C)  you've got to understand, there's a fee we pay for the collection. So if it goes under a certain amount. Amount, it's really not worthwhile. </w:t>
      </w:r>
    </w:p>
    <w:p>
      <w:r>
        <w:t xml:space="preserve">(Speaker F)  Right. </w:t>
      </w:r>
    </w:p>
    <w:p>
      <w:r>
        <w:t xml:space="preserve">(Speaker C)  So it's very obvious what needs to happen if we're going to fund a reserve study. </w:t>
      </w:r>
    </w:p>
    <w:p>
      <w:r>
        <w:t xml:space="preserve">(Speaker D)  That fee is minimal, though. We've brought that up in the past and it winds up being in the neighborhood of a thousand dollars. It was a lot less than we thought, wasn't it? When we change the. If we're going to change the assessment, there's an expense associated with advertising the hearing today. I think that's what. </w:t>
      </w:r>
    </w:p>
    <w:p>
      <w:r>
        <w:t xml:space="preserve">(Speaker B)  I think it's probably more like 2,500 because the ad that is placed is a lot more longer. So you have the different ad and then you have mailed notice to every property owner, plus the cost of all the copies for the company that does the. </w:t>
      </w:r>
    </w:p>
    <w:p>
      <w:r>
        <w:t xml:space="preserve">(Speaker E)  So you could propose a higher amount to go out in the leather because that could cover us for a year or two. </w:t>
      </w:r>
    </w:p>
    <w:p>
      <w:r>
        <w:t xml:space="preserve">(Speaker B)  Correct. So for just to throw out a random number, if you send out a Notice that says $200, ultimately when the board adopts the budget and say July, if you approve a hundred dollar increase the next year, if you wanted to go $50 higher, you're not exceeding the previous notice amount, so you would not have to send that. </w:t>
      </w:r>
    </w:p>
    <w:p>
      <w:r>
        <w:t xml:space="preserve">(Speaker D)  So where are we with regard to our previous notice amount, Joe? Because I don't think we raised it the full amount we had advertised, did we? </w:t>
      </w:r>
    </w:p>
    <w:p>
      <w:r>
        <w:t xml:space="preserve">(Speaker B)  One sec, I have a spreadsheet of all these. </w:t>
      </w:r>
    </w:p>
    <w:p>
      <w:r>
        <w:t xml:space="preserve">(Speaker E)  Like Ashton. </w:t>
      </w:r>
    </w:p>
    <w:p>
      <w:r>
        <w:t xml:space="preserve">(Speaker B)  Yeah, it's a 2569. So you are at that. </w:t>
      </w:r>
    </w:p>
    <w:p>
      <w:r>
        <w:t xml:space="preserve">(Speaker D)  That was the amount we noticed. But they didn't change. </w:t>
      </w:r>
    </w:p>
    <w:p>
      <w:r>
        <w:t xml:space="preserve">(Speaker F)  Right? </w:t>
      </w:r>
    </w:p>
    <w:p>
      <w:r>
        <w:t xml:space="preserve">(Speaker B)  We didn't send a notice last year. </w:t>
      </w:r>
    </w:p>
    <w:p>
      <w:r>
        <w:t xml:space="preserve">(Speaker D)  Oh, we didn't send a notice. </w:t>
      </w:r>
    </w:p>
    <w:p>
      <w:r>
        <w:t xml:space="preserve">(Speaker B)  Right. </w:t>
      </w:r>
    </w:p>
    <w:p>
      <w:r>
        <w:t xml:space="preserve">(Speaker D)  Okay, but. </w:t>
      </w:r>
    </w:p>
    <w:p>
      <w:r>
        <w:t xml:space="preserve">(Speaker B)  And so the prior year when you sent the notice, you went up to that amount. So we are at the assessment amount. We didn't send notice because it didn't change. </w:t>
      </w:r>
    </w:p>
    <w:p>
      <w:r>
        <w:t xml:space="preserve">(Speaker D)  So, okay, so between 24 and 25, we raised the full 200. And that was what we had noticed. </w:t>
      </w:r>
    </w:p>
    <w:p>
      <w:r>
        <w:t xml:space="preserve">(Speaker M)  Okay, got it. </w:t>
      </w:r>
    </w:p>
    <w:p>
      <w:r>
        <w:t xml:space="preserve">(Speaker I)  And the. And the only Thing there is if, if we don't, if we don't put a, some sort of a raise in </w:t>
      </w:r>
    </w:p>
    <w:p>
      <w:r>
        <w:t xml:space="preserve">(Speaker B)  it, </w:t>
      </w:r>
    </w:p>
    <w:p>
      <w:r>
        <w:t xml:space="preserve">(Speaker I)  if we put a zero, we can't go up. </w:t>
      </w:r>
    </w:p>
    <w:p>
      <w:r>
        <w:t xml:space="preserve">(Speaker C)  Right, Right. </w:t>
      </w:r>
    </w:p>
    <w:p>
      <w:r>
        <w:t xml:space="preserve">(Speaker B)  So if you, if you approve a preliminary budget next month that shows no increase ultimately we have certain deadlines come </w:t>
      </w:r>
    </w:p>
    <w:p>
      <w:r>
        <w:t xml:space="preserve">(Speaker I)  August when we finalize it. We can't say, well wait a minute, we forgot this, you know. Correct. </w:t>
      </w:r>
    </w:p>
    <w:p>
      <w:r>
        <w:t xml:space="preserve">(Speaker E)  Yeah. You would have to provide. </w:t>
      </w:r>
    </w:p>
    <w:p>
      <w:r>
        <w:t xml:space="preserve">(Speaker B)  Provide notice. It's a mailed notice to all property owners at least 21 days ahead of time, which we need some lead time for. So you're really talking about. </w:t>
      </w:r>
    </w:p>
    <w:p>
      <w:r>
        <w:t xml:space="preserve">(Speaker F)  So the difference between option one and option two is 166.81. </w:t>
      </w:r>
    </w:p>
    <w:p>
      <w:r>
        <w:t xml:space="preserve">(Speaker B)  Correct. So that would be. So it would be $166 increase. </w:t>
      </w:r>
    </w:p>
    <w:p>
      <w:r>
        <w:t xml:space="preserve">(Speaker E)  But you would know this may be two or three hundred dollars. </w:t>
      </w:r>
    </w:p>
    <w:p>
      <w:r>
        <w:t xml:space="preserve">(Speaker B)  That is up to you guys to </w:t>
      </w:r>
    </w:p>
    <w:p>
      <w:r>
        <w:t xml:space="preserve">(Speaker E)  help for two years versus one. </w:t>
      </w:r>
    </w:p>
    <w:p>
      <w:r>
        <w:t xml:space="preserve">(Speaker M)  Right. </w:t>
      </w:r>
    </w:p>
    <w:p>
      <w:r>
        <w:t xml:space="preserve">(Speaker D)  The trade off being that's what you're, what the amount is going to be in the letter each of your residents gets and wants to know why their bill is going up by that much. </w:t>
      </w:r>
    </w:p>
    <w:p>
      <w:r>
        <w:t xml:space="preserve">(Speaker B)  If the letters do say this is a pro proposed amount, your proposed assessment wouldn't go over this amount. There's a public hearing. We have had districts who added some specific language to their notice that noted that's outside the legal jargon that, that Jay's going to put together. You know, that was noting that why the increase was happening. So I think if we wanted to put some additional language in there stating, you know, assuming it's your intent, the board is intending to lower it. I just, I wouldn't, I don't know that you'd want to relay that and that you just back yourself into a corner if you. </w:t>
      </w:r>
    </w:p>
    <w:p>
      <w:r>
        <w:t xml:space="preserve">(Speaker E)  Right. </w:t>
      </w:r>
    </w:p>
    <w:p>
      <w:r>
        <w:t xml:space="preserve">(Speaker D)  So Greg, I think you had a proposal you were getting to but never got to finish. </w:t>
      </w:r>
    </w:p>
    <w:p>
      <w:r>
        <w:t xml:space="preserve">(Speaker F)  Yeah. So what I said option one is, is $166.81 increase from fiscal year 26's assessment. So what I'm thinking is and, and with that 417,263 would be transferred to the capital reserve fund. And what I'm proposing is $100 increase instead of the 166. It'll bring the capital reserve transfer down a little bit. But I still think that in looking at the, the expenditures coming up and what I'm thinking is going to happen </w:t>
      </w:r>
    </w:p>
    <w:p>
      <w:r>
        <w:t xml:space="preserve">(Speaker G)  is we're not going to need all </w:t>
      </w:r>
    </w:p>
    <w:p>
      <w:r>
        <w:t xml:space="preserve">(Speaker D)  of that right away now. </w:t>
      </w:r>
    </w:p>
    <w:p>
      <w:r>
        <w:t xml:space="preserve">(Speaker F)  I understand. I know, I know. I'm going to hear from some members on the board. Well, yeah, we got to pay for it. Eventually, that's true. But we also have interest accruing. We have other things that are helping to cover some of that and some of the, some of the projects that I'm seeing in the capital reserve don't need to be done for quite a few years yet. So that's why I said split the baby. </w:t>
      </w:r>
    </w:p>
    <w:p>
      <w:r>
        <w:t xml:space="preserve">(Speaker I)  I agree with you on that. And the only problem is is, is the fact that this is an aging community. I mean, we're getting, we're what, 25 years old now and things, you know, like, especially like what we just spoke about with plants all being killed off by, by an extremely cold winter down here. I, I just don't know that we want a shortcut. The reserve. I don't want to do it. </w:t>
      </w:r>
    </w:p>
    <w:p>
      <w:r>
        <w:t xml:space="preserve">(Speaker C)  I tend to agree with Mike. I mean, you've got to look at, it may not be done next week, but you've, we've got some bridges and when those bridges hit, we're talking major and we have shorted ourselves all along saying, well, we're not going to have to do this for a couple years or I may not even be here in five years from now. But we've got to be funding these things so that when that time comes, that money is there because the prices are not going to come down. They are only going to, to go up. </w:t>
      </w:r>
    </w:p>
    <w:p>
      <w:r>
        <w:t xml:space="preserve">(Speaker D)  So I, I, I guess I think I'm more aligned and, and would favor Greg's proposal. And here's why. First of all, the, the proposed increase that the reserve study is used as justification for. And realize this is a draft reserve study that we haven't even seen and discussed yet as a board. And there are definitely issues with it as well as things that it calls for as early as next year as this budget year that clearly we're not going to do. For example, there's 250,000 to replace the fencing along Thompson Nursery Road in this budget year. Clearly we're not going to do that. There's many other examples throughout the reserve study which we'll need to talk about at a future board meeting. My point is you can't use the amount that it calls for in that draft before it's finished as support for a large increase. The increase of the 100 </w:t>
      </w:r>
    </w:p>
    <w:p>
      <w:r>
        <w:t xml:space="preserve">(Speaker J)  to our </w:t>
      </w:r>
    </w:p>
    <w:p>
      <w:r>
        <w:t xml:space="preserve">(Speaker D)  assessments is a six and a half percent. It would be a six and a half percent increase, whereas $100 would be just under 4% increase, 3.9%, which I think is a, could be a reasonable increase. And if we could all get on consensus about it, we don't need multiple options. Perhaps we could all agree on $100. We don't have to put a no increase option there or greater option. Just live with that. The issue I have with saving money supposedly to so that we have something left to advertise is that in the past, and you can see with the last increase that was done in from FY24 to 25, we advertised an increase of 200 to give us leeway and the board approved an increase of the full 200. I don't to want. </w:t>
      </w:r>
    </w:p>
    <w:p>
      <w:r>
        <w:t xml:space="preserve">(Speaker K)  Want. </w:t>
      </w:r>
    </w:p>
    <w:p>
      <w:r>
        <w:t xml:space="preserve">(Speaker D)  Quite frankly and bluntly, I don't want to give the board that latitude. So if we think only $100 increase is necessary, rather than risk the $200 increase at the last minute, I'd rather just leave it at 100. And this way we don't scare residents by thinking we're having an excessive increase and do increases as they're necessary. </w:t>
      </w:r>
    </w:p>
    <w:p>
      <w:r>
        <w:t xml:space="preserve">(Speaker B)  Can I make a suggestion? I think. I don't know that we need to decide that today. What we're looking for is direction. And I think maybe you want to have this as a discussion when it's an actual agenda item. When you land on the number. If I bring one that has an option one and an option two that's $100 and $200. Can we have that discussion at the meeting which one you are going to pick? </w:t>
      </w:r>
    </w:p>
    <w:p>
      <w:r>
        <w:t xml:space="preserve">(Speaker E)  Ultimately, I think that discuss this a little bit longer. </w:t>
      </w:r>
    </w:p>
    <w:p>
      <w:r>
        <w:t xml:space="preserve">(Speaker B)  This is not sending the notice. This is just bringing this forward at the next meeting when you actually are approving it and then you can land on it there. This is not. We are not saying we're sending the notice at 100 or 200. I was. From the conversation you guys had, it seems like some are in favor of 100, some are in favor of closer to the capital reserve study number with some flexibility for the notice amount. If we go with a 100 and 200 for discussion purposes for the next meeting, ultimately choosing one of those. Does that work? </w:t>
      </w:r>
    </w:p>
    <w:p>
      <w:r>
        <w:t xml:space="preserve">(Speaker D)  Before we go with the 200 number, would any of us see really approving an amount greater than the 16681 that the Reserve study calls for? If not, if there's no way we would do that this year. I mean that that only would only leave a little over $30, you know, before we hit it again. So we would have to advertise for the next increase. I'm suggesting if you're going to put in two options, my suggestion is to put in 100 and the 166.81. </w:t>
      </w:r>
    </w:p>
    <w:p>
      <w:r>
        <w:t xml:space="preserve">(Speaker C)  I could go with that. </w:t>
      </w:r>
    </w:p>
    <w:p>
      <w:r>
        <w:t xml:space="preserve">(Speaker I)  And the only thing there Is the fact that if we put in just 100 guys instead of, you know, the, the 166 come August, we can lower it. We can't raise it. </w:t>
      </w:r>
    </w:p>
    <w:p>
      <w:r>
        <w:t xml:space="preserve">(Speaker B)  I'd like to. </w:t>
      </w:r>
    </w:p>
    <w:p>
      <w:r>
        <w:t xml:space="preserve">(Speaker I)  When we make the finalization, we can lower it. Can't. Can't raise. </w:t>
      </w:r>
    </w:p>
    <w:p>
      <w:r>
        <w:t xml:space="preserve">(Speaker E)  Are we good with that percent increase that Steve mentioned is actually over two years, not one year. And I'm sorry, we have. We paid for a reserve study. We need to follow the reserve. </w:t>
      </w:r>
    </w:p>
    <w:p>
      <w:r>
        <w:t xml:space="preserve">(Speaker C)  You need to fund it. </w:t>
      </w:r>
    </w:p>
    <w:p>
      <w:r>
        <w:t xml:space="preserve">(Speaker E)  And while we may not replace the fence, we do need to fund it. </w:t>
      </w:r>
    </w:p>
    <w:p>
      <w:r>
        <w:t xml:space="preserve">(Speaker B)  So 100. And the amount here, the 160. </w:t>
      </w:r>
    </w:p>
    <w:p>
      <w:r>
        <w:t xml:space="preserve">(Speaker F)  166.1. </w:t>
      </w:r>
    </w:p>
    <w:p>
      <w:r>
        <w:t xml:space="preserve">(Speaker B)  Thank you. Are we okay with. </w:t>
      </w:r>
    </w:p>
    <w:p>
      <w:r>
        <w:t xml:space="preserve">(Speaker E)  Why wouldn't you do 200? </w:t>
      </w:r>
    </w:p>
    <w:p>
      <w:r>
        <w:t xml:space="preserve">(Speaker C)  I'm happy. </w:t>
      </w:r>
    </w:p>
    <w:p>
      <w:r>
        <w:t xml:space="preserve">(Speaker B)  Why would you do. </w:t>
      </w:r>
    </w:p>
    <w:p>
      <w:r>
        <w:t xml:space="preserve">(Speaker D)  Jill's looking for direction on here. </w:t>
      </w:r>
    </w:p>
    <w:p>
      <w:r>
        <w:t xml:space="preserve">(Speaker E)  That's what I'm saying. </w:t>
      </w:r>
    </w:p>
    <w:p>
      <w:r>
        <w:t xml:space="preserve">(Speaker D)  By the way, that that's not over two years. That's a one year increase of six and a half percent. </w:t>
      </w:r>
    </w:p>
    <w:p>
      <w:r>
        <w:t xml:space="preserve">(Speaker I)  I would say do the 200. Let's lower it when we find out we can. </w:t>
      </w:r>
    </w:p>
    <w:p>
      <w:r>
        <w:t xml:space="preserve">(Speaker C)  Okay, I will go with that option. </w:t>
      </w:r>
    </w:p>
    <w:p>
      <w:r>
        <w:t xml:space="preserve">(Speaker B)  So we're going to present just for the next meeting a 100 and 200. </w:t>
      </w:r>
    </w:p>
    <w:p>
      <w:r>
        <w:t xml:space="preserve">(Speaker C)  Yes. </w:t>
      </w:r>
    </w:p>
    <w:p>
      <w:r>
        <w:t xml:space="preserve">(Speaker B)  To the extent you end up deciding you want to go with the amount that's in the reserve story, we have that. It's sitting in front of you. So I think we could reference that without having to do math on the record. </w:t>
      </w:r>
    </w:p>
    <w:p>
      <w:r>
        <w:t xml:space="preserve">(Speaker E)  Right. </w:t>
      </w:r>
    </w:p>
    <w:p>
      <w:r>
        <w:t xml:space="preserve">(Speaker C)  Okay, sounds good. </w:t>
      </w:r>
    </w:p>
    <w:p>
      <w:r>
        <w:t xml:space="preserve">(Speaker B)  102. </w:t>
      </w:r>
    </w:p>
    <w:p>
      <w:r>
        <w:t xml:space="preserve">(Speaker D)  Yes, I dissent from that. </w:t>
      </w:r>
    </w:p>
    <w:p>
      <w:r>
        <w:t xml:space="preserve">(Speaker C)  Well, I think we had three. And you want an official vote. </w:t>
      </w:r>
    </w:p>
    <w:p>
      <w:r>
        <w:t xml:space="preserve">(Speaker M)  It. </w:t>
      </w:r>
    </w:p>
    <w:p>
      <w:r>
        <w:t xml:space="preserve">(Speaker F)  It doesn't matter. We can always drop down like you said, to the166.81. </w:t>
      </w:r>
    </w:p>
    <w:p>
      <w:r>
        <w:t xml:space="preserve">(Speaker B)  I'll have this just reference for the side, but we'll do the 100. </w:t>
      </w:r>
    </w:p>
    <w:p>
      <w:r>
        <w:t xml:space="preserve">(Speaker C)  Okay. All right. </w:t>
      </w:r>
    </w:p>
    <w:p>
      <w:r>
        <w:t xml:space="preserve">(Speaker B)  I do have one last. Sorry, let me make this note real quick to do that and then I do have one last announcement to make. </w:t>
      </w:r>
    </w:p>
    <w:p>
      <w:r>
        <w:t xml:space="preserve">(Speaker L)  100. </w:t>
      </w:r>
    </w:p>
    <w:p>
      <w:r>
        <w:t xml:space="preserve">(Speaker C)  200. </w:t>
      </w:r>
    </w:p>
    <w:p>
      <w:r>
        <w:t xml:space="preserve">(Speaker B)  I called all supervisors last week and had an opportunity to have this discussion with them. Oh, sorry. Can you guys hear me? All right. I called all supervisors last week and had the opportunity to have this discussion with them. So making this announcement for the community's reference. Christine has decided to take a promotion within GMS to become a district manager. Christine and I have been working over the last couple of months to look for a replacement for her. Obviously we know she has been here a very long time and replacing her is a tough task. So that being said, we found a really great candidate who we offered the position to Denise. She lives here in Lake Wales local. She's Got a lot of relevant experience. She will be starting at Lake Ashton May the second seventh, and we'll be here with Christine. We contemplate that she will be here training with Christine for probably about 60 days at least to make sure that she's up to speed before Christine would be removed. So. </w:t>
      </w:r>
    </w:p>
    <w:p>
      <w:r>
        <w:t xml:space="preserve">(Speaker E)  So Christine is being promoted. </w:t>
      </w:r>
    </w:p>
    <w:p>
      <w:r>
        <w:t xml:space="preserve">(Speaker C)  And we are going to miss you. </w:t>
      </w:r>
    </w:p>
    <w:p>
      <w:r>
        <w:t xml:space="preserve">(Speaker B)  Thank you. And thanks to the board for their support of staff. I know you guys were very supportive of that for Christine. </w:t>
      </w:r>
    </w:p>
    <w:p>
      <w:r>
        <w:t xml:space="preserve">(Speaker C)  All right, financial reports, combined balance sheet, capital projects, reserve fund, statement of revenues, expenditures and changes in fund balance. An approval of the check run summary. Any comments or. I'd be looking for an approval of the check run summary. </w:t>
      </w:r>
    </w:p>
    <w:p>
      <w:r>
        <w:t xml:space="preserve">(Speaker D)  I move that we approve the check run summary as presented. </w:t>
      </w:r>
    </w:p>
    <w:p>
      <w:r>
        <w:t xml:space="preserve">(Speaker I)  Second. </w:t>
      </w:r>
    </w:p>
    <w:p>
      <w:r>
        <w:t xml:space="preserve">(Speaker C)  All in favor? Motion carries. We already took care of the securitas public comments and do the zoom line first. </w:t>
      </w:r>
    </w:p>
    <w:p>
      <w:r>
        <w:t xml:space="preserve">(Speaker B)  We have somebody who's had a hand raised for quite a while up there if that works. You want to unmute? All right, Jeffrey, you are. It's our end. You just need to unmute yourself. </w:t>
      </w:r>
    </w:p>
    <w:p>
      <w:r>
        <w:t xml:space="preserve">(Speaker C)  Go ahead. Thank you. It's not Jeffrey. It's his computer. Can you hear me? </w:t>
      </w:r>
    </w:p>
    <w:p>
      <w:r>
        <w:t xml:space="preserve">(Speaker B)  Hello? </w:t>
      </w:r>
    </w:p>
    <w:p>
      <w:r>
        <w:t xml:space="preserve">(Speaker C)  You there? </w:t>
      </w:r>
    </w:p>
    <w:p>
      <w:r>
        <w:t xml:space="preserve">(Speaker B)  Looks like you're unmuted on your end. We cannot hear you though. </w:t>
      </w:r>
    </w:p>
    <w:p>
      <w:r>
        <w:t xml:space="preserve">(Speaker E)  Okay. </w:t>
      </w:r>
    </w:p>
    <w:p>
      <w:r>
        <w:t xml:space="preserve">(Speaker C)  We have to get unmuted. Come on, unmute me. </w:t>
      </w:r>
    </w:p>
    <w:p>
      <w:r>
        <w:t xml:space="preserve">(Speaker B)  It was sad. We'll go ahead and maybe jump to Iris and then. </w:t>
      </w:r>
    </w:p>
    <w:p>
      <w:r>
        <w:t xml:space="preserve">(Speaker D)  Why is this working? </w:t>
      </w:r>
    </w:p>
    <w:p>
      <w:r>
        <w:t xml:space="preserve">(Speaker C)  You heard the word unmute. </w:t>
      </w:r>
    </w:p>
    <w:p>
      <w:r>
        <w:t xml:space="preserve">(Speaker E)  The conversation. </w:t>
      </w:r>
    </w:p>
    <w:p>
      <w:r>
        <w:t xml:space="preserve">(Speaker K)  I know. </w:t>
      </w:r>
    </w:p>
    <w:p>
      <w:r>
        <w:t xml:space="preserve">(Speaker D)  I did unmute. </w:t>
      </w:r>
    </w:p>
    <w:p>
      <w:r>
        <w:t xml:space="preserve">(Speaker E)  I unmuted audio. I did. Why do we need to use the </w:t>
      </w:r>
    </w:p>
    <w:p>
      <w:r>
        <w:t xml:space="preserve">(Speaker B)  restaurant in the morning for like the exercise class? Just use the ballroom. The number of classes now thanks to the Simply Healthy program has greatly increased. So there's a lot more classes 9 to 10. Also Focus 2030 pointed out would like to see more usage of the restaurant. Maybe divide the restaurant. </w:t>
      </w:r>
    </w:p>
    <w:p>
      <w:r>
        <w:t xml:space="preserve">(Speaker E)  You had it right. </w:t>
      </w:r>
    </w:p>
    <w:p>
      <w:r>
        <w:t xml:space="preserve">(Speaker C)  And then you. </w:t>
      </w:r>
    </w:p>
    <w:p>
      <w:r>
        <w:t xml:space="preserve">(Speaker O)  If that's. </w:t>
      </w:r>
    </w:p>
    <w:p>
      <w:r>
        <w:t xml:space="preserve">(Speaker B)  I know there's a cost to that, but maybe that's something to turn as well as. </w:t>
      </w:r>
    </w:p>
    <w:p>
      <w:r>
        <w:t xml:space="preserve">(Speaker O)  You put it on mute. </w:t>
      </w:r>
    </w:p>
    <w:p>
      <w:r>
        <w:t xml:space="preserve">(Speaker G)  No, I didn't. </w:t>
      </w:r>
    </w:p>
    <w:p>
      <w:r>
        <w:t xml:space="preserve">(Speaker B)  Or if there's liquor. </w:t>
      </w:r>
    </w:p>
    <w:p>
      <w:r>
        <w:t xml:space="preserve">(Speaker L)  No, I didn't. </w:t>
      </w:r>
    </w:p>
    <w:p>
      <w:r>
        <w:t xml:space="preserve">(Speaker C)  Locks on the doors. </w:t>
      </w:r>
    </w:p>
    <w:p>
      <w:r>
        <w:t xml:space="preserve">(Speaker B)  There are other ways to deal with that. </w:t>
      </w:r>
    </w:p>
    <w:p>
      <w:r>
        <w:t xml:space="preserve">(Speaker I)  The problem is there's no way that I can see that. </w:t>
      </w:r>
    </w:p>
    <w:p>
      <w:r>
        <w:t xml:space="preserve">(Speaker E)  Yes, but before down here it said mute. </w:t>
      </w:r>
    </w:p>
    <w:p>
      <w:r>
        <w:t xml:space="preserve">(Speaker I)  I said unmute some of these residents here. Nobody would do anything. But it's only that little 1/10 of a percent that kind of scares me a little. Anne. And noise. There's always. There's always the chance. </w:t>
      </w:r>
    </w:p>
    <w:p>
      <w:r>
        <w:t xml:space="preserve">(Speaker M)  Do you want to mute. </w:t>
      </w:r>
    </w:p>
    <w:p>
      <w:r>
        <w:t xml:space="preserve">(Speaker A)  No. </w:t>
      </w:r>
    </w:p>
    <w:p>
      <w:r>
        <w:t xml:space="preserve">(Speaker I)  The only. </w:t>
      </w:r>
    </w:p>
    <w:p>
      <w:r>
        <w:t xml:space="preserve">(Speaker E)  The. </w:t>
      </w:r>
    </w:p>
    <w:p>
      <w:r>
        <w:t xml:space="preserve">(Speaker I)  The owner of the Restaurant's going to say okay you know noise removal is </w:t>
      </w:r>
    </w:p>
    <w:p>
      <w:r>
        <w:t xml:space="preserve">(Speaker E)  on mute my audio I think it's easier. </w:t>
      </w:r>
    </w:p>
    <w:p>
      <w:r>
        <w:t xml:space="preserve">(Speaker I)  You don't want to buy this room right now so I mean we could probably do double whatever we've been doing and I appreciate what you're saying but you know by the same token if we run it out where their landlord there are tenants try again they have </w:t>
      </w:r>
    </w:p>
    <w:p>
      <w:r>
        <w:t xml:space="preserve">(Speaker E)  use of it when it's time they said Jeffrey. </w:t>
      </w:r>
    </w:p>
    <w:p>
      <w:r>
        <w:t xml:space="preserve">(Speaker B)  It was Also in Focus 2030 dividing the restaurant or doing stuff because even the noise there was a lot of comments what do you think as well that people come to eat. No. </w:t>
      </w:r>
    </w:p>
    <w:p>
      <w:r>
        <w:t xml:space="preserve">(Speaker C)  It doesn't meet you. It shows. </w:t>
      </w:r>
    </w:p>
    <w:p>
      <w:r>
        <w:t xml:space="preserve">(Speaker E)  These are handed out? </w:t>
      </w:r>
    </w:p>
    <w:p>
      <w:r>
        <w:t xml:space="preserve">(Speaker C)  Yes. </w:t>
      </w:r>
    </w:p>
    <w:p>
      <w:r>
        <w:t xml:space="preserve">(Speaker B)  Just something </w:t>
      </w:r>
    </w:p>
    <w:p>
      <w:r>
        <w:t xml:space="preserve">(Speaker C)  I haven't. Thank you. </w:t>
      </w:r>
    </w:p>
    <w:p>
      <w:r>
        <w:t xml:space="preserve">(Speaker I)  Okay thank you. </w:t>
      </w:r>
    </w:p>
    <w:p>
      <w:r>
        <w:t xml:space="preserve">(Speaker C)  Anybody else? Mary, </w:t>
      </w:r>
    </w:p>
    <w:p>
      <w:r>
        <w:t xml:space="preserve">(Speaker E)  I should have run down. </w:t>
      </w:r>
    </w:p>
    <w:p>
      <w:r>
        <w:t xml:space="preserve">(Speaker K)  Thank you say hello or something your name. </w:t>
      </w:r>
    </w:p>
    <w:p>
      <w:r>
        <w:t xml:space="preserve">(Speaker D)  Did you get that Mark Reed. </w:t>
      </w:r>
    </w:p>
    <w:p>
      <w:r>
        <w:t xml:space="preserve">(Speaker E)  I'm not. </w:t>
      </w:r>
    </w:p>
    <w:p>
      <w:r>
        <w:t xml:space="preserve">(Speaker D)  I'm kind of slow so I'm still ever touching things. </w:t>
      </w:r>
    </w:p>
    <w:p>
      <w:r>
        <w:t xml:space="preserve">(Speaker C)  I just want to point to things. </w:t>
      </w:r>
    </w:p>
    <w:p>
      <w:r>
        <w:t xml:space="preserve">(Speaker D)  I. I just want clarification. These plannings behind my house that somebody else planted in the wetlands area. </w:t>
      </w:r>
    </w:p>
    <w:p>
      <w:r>
        <w:t xml:space="preserve">(Speaker L)  What are you doing? </w:t>
      </w:r>
    </w:p>
    <w:p>
      <w:r>
        <w:t xml:space="preserve">(Speaker E)  I'm not touching. I'm looking. </w:t>
      </w:r>
    </w:p>
    <w:p>
      <w:r>
        <w:t xml:space="preserve">(Speaker D)  Am I responsible for removing those now someone said that someone said that might </w:t>
      </w:r>
    </w:p>
    <w:p>
      <w:r>
        <w:t xml:space="preserve">(Speaker M)  be an HOA thing It isn't. </w:t>
      </w:r>
    </w:p>
    <w:p>
      <w:r>
        <w:t xml:space="preserve">(Speaker D)  Or you might have to get in contact with people. I don't know where the people are that planted those things so I'm just </w:t>
      </w:r>
    </w:p>
    <w:p>
      <w:r>
        <w:t xml:space="preserve">(Speaker I)  looking for some clarification. </w:t>
      </w:r>
    </w:p>
    <w:p>
      <w:r>
        <w:t xml:space="preserve">(Speaker C)  Jay if it's not on his property as long as he's not mowing it or maintaining it it's not his problem is it? </w:t>
      </w:r>
    </w:p>
    <w:p>
      <w:r>
        <w:t xml:space="preserve">(Speaker M)  As long as if you didn't plant it. If the engineer said that certain items had to be removed. This is on CDP property but it was planted by someone else. </w:t>
      </w:r>
    </w:p>
    <w:p>
      <w:r>
        <w:t xml:space="preserve">(Speaker I)  Yes sir. </w:t>
      </w:r>
    </w:p>
    <w:p>
      <w:r>
        <w:t xml:space="preserve">(Speaker D)  Yes sir. </w:t>
      </w:r>
    </w:p>
    <w:p>
      <w:r>
        <w:t xml:space="preserve">(Speaker M)  Sir. If the engineer put that in his report that that needs to be removed. If it was Was that noted in the letter to you in the weapon </w:t>
      </w:r>
    </w:p>
    <w:p>
      <w:r>
        <w:t xml:space="preserve">(Speaker E)  you can ask yourself just said that </w:t>
      </w:r>
    </w:p>
    <w:p>
      <w:r>
        <w:t xml:space="preserve">(Speaker G)  whatever doesn't ever use Z. </w:t>
      </w:r>
    </w:p>
    <w:p>
      <w:r>
        <w:t xml:space="preserve">(Speaker B)  But you had. </w:t>
      </w:r>
    </w:p>
    <w:p>
      <w:r>
        <w:t xml:space="preserve">(Speaker E)  Was it on this? </w:t>
      </w:r>
    </w:p>
    <w:p>
      <w:r>
        <w:t xml:space="preserve">(Speaker M)  Yes and that's what it looks like </w:t>
      </w:r>
    </w:p>
    <w:p>
      <w:r>
        <w:t xml:space="preserve">(Speaker G)  and then they just. </w:t>
      </w:r>
    </w:p>
    <w:p>
      <w:r>
        <w:t xml:space="preserve">(Speaker D)  But I have not been maintaining that since I've. Since I lived there in September. </w:t>
      </w:r>
    </w:p>
    <w:p>
      <w:r>
        <w:t xml:space="preserve">(Speaker C)  Where was the mute button that you chose? </w:t>
      </w:r>
    </w:p>
    <w:p>
      <w:r>
        <w:t xml:space="preserve">(Speaker M)  There is no mute button. </w:t>
      </w:r>
    </w:p>
    <w:p>
      <w:r>
        <w:t xml:space="preserve">(Speaker E)  It just. Okay. </w:t>
      </w:r>
    </w:p>
    <w:p>
      <w:r>
        <w:t xml:space="preserve">(Speaker C)  If it pops up. </w:t>
      </w:r>
    </w:p>
    <w:p>
      <w:r>
        <w:t xml:space="preserve">(Speaker B)  Well it's just want to make that so maybe after the meeting. </w:t>
      </w:r>
    </w:p>
    <w:p>
      <w:r>
        <w:t xml:space="preserve">(Speaker D)  Okay that'd be fine. I'd appreciate it. Thank you. </w:t>
      </w:r>
    </w:p>
    <w:p>
      <w:r>
        <w:t xml:space="preserve">(Speaker E)  Okay now there anyone else </w:t>
      </w:r>
    </w:p>
    <w:p>
      <w:r>
        <w:t xml:space="preserve">(Speaker C)  very quickly any supervisor comments? No. Do I hear a motion? </w:t>
      </w:r>
    </w:p>
    <w:p>
      <w:r>
        <w:t xml:space="preserve">(Speaker A)  Hello? </w:t>
      </w:r>
    </w:p>
    <w:p>
      <w:r>
        <w:t xml:space="preserve">(Speaker I)  Motion we adjourned. </w:t>
      </w:r>
    </w:p>
    <w:p>
      <w:r>
        <w:t xml:space="preserve">(Speaker E)  Exactly. </w:t>
      </w:r>
    </w:p>
    <w:p>
      <w:r>
        <w:t xml:space="preserve">(Speaker C)  All in favor. Thank you all for coming and thank you for those that stuck with you. Thank you. </w:t>
      </w:r>
    </w:p>
    <w:p>
      <w:r>
        <w:t xml:space="preserve">(Speaker M)  There should be an unmute button in the window. </w:t>
      </w:r>
    </w:p>
    <w:p>
      <w:r>
        <w:t xml:space="preserve">(Speaker C)  The restaurant, but I think we did good. </w:t>
      </w:r>
    </w:p>
    <w:p>
      <w:r>
        <w:t xml:space="preserve">(Speaker E)  So did you. I will write it. </w:t>
      </w:r>
    </w:p>
    <w:p>
      <w:r>
        <w:t xml:space="preserve">(Speaker B)  She said she'd get back to us, and she didn't. </w:t>
      </w:r>
    </w:p>
    <w:p>
      <w:r>
        <w:t xml:space="preserve">(Speaker C)  Okay, Jeffrey, I'm gonna run and get ready.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