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LAKE_061726.m4a</w:t>
      </w:r>
      <w:r>
        <w:rPr>
          <w:b/>
          <w:color w:val="FF0000"/>
        </w:rPr>
        <w:br/>
        <w:tab/>
        <w:tab/>
        <w:tab/>
        <w:tab/>
        <w:t xml:space="preserve"> 54002592</w:t>
        <w:br/>
        <w:br/>
        <w:br/>
      </w:r>
    </w:p>
    <w:p>
      <w:r>
        <w:t>DATE AUDIO FILE SUBMITTED TO THE GAT SYSTEM:</w:t>
      </w:r>
      <w:r>
        <w:rPr>
          <w:b/>
          <w:color w:val="FF0000"/>
        </w:rPr>
        <w:br/>
        <w:tab/>
        <w:tab/>
        <w:tab/>
        <w:tab/>
        <w:t xml:space="preserve"> June 29, 2026 at 05:16 PM</w:t>
        <w:br/>
        <w:br/>
        <w:br/>
      </w:r>
    </w:p>
    <w:p>
      <w:r>
        <w:t>DATE AUDIO FILE COMPLETED BY THE GAT SYSTEM:</w:t>
      </w:r>
      <w:r>
        <w:rPr>
          <w:b/>
          <w:color w:val="FF0000"/>
        </w:rPr>
        <w:br/>
        <w:tab/>
        <w:tab/>
        <w:tab/>
        <w:tab/>
        <w:t xml:space="preserve"> June 29, 2026 at 05:17 PM</w:t>
      </w:r>
      <w:r>
        <w:rPr>
          <w:b/>
          <w:color w:val="FF0000"/>
        </w:rPr>
        <w:br/>
        <w:tab/>
        <w:tab/>
        <w:tab/>
        <w:tab/>
        <w:t xml:space="preserve"> 00:48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First. </w:t>
      </w:r>
    </w:p>
    <w:p>
      <w:r>
        <w:t xml:space="preserve">(Speaker B)  He's running late. He had a meeting. He said he should be here at 5:05. No, we'll just start. </w:t>
      </w:r>
    </w:p>
    <w:p>
      <w:r>
        <w:t xml:space="preserve">(Speaker C)  All right, let's rock and roll. </w:t>
      </w:r>
    </w:p>
    <w:p>
      <w:r>
        <w:t xml:space="preserve">(Speaker B)  Y Good evening. Good evening. Can you hear me somewhere? Nope. </w:t>
      </w:r>
    </w:p>
    <w:p>
      <w:r>
        <w:t xml:space="preserve">(Speaker A)  Stand here. </w:t>
      </w:r>
    </w:p>
    <w:p>
      <w:r>
        <w:t xml:space="preserve">(Speaker B)  Technical difficulties. </w:t>
      </w:r>
    </w:p>
    <w:p>
      <w:r>
        <w:t xml:space="preserve">(Speaker D)  Want this one? I don't know. Got a lot of. </w:t>
      </w:r>
    </w:p>
    <w:p>
      <w:r>
        <w:t xml:space="preserve">(Speaker B)  Can you hear me? There we go. Good evening everyone. We're going to get started. All right. Welcome to the Lakeside Plantation Community Development District Board of Supervisors meeting. Tonight's Wednesday, June 17th. It's 5:01pm we're at the Lakeside Plantation clubhouse. First item is roll call. If we could start at the end and work our way down. </w:t>
      </w:r>
    </w:p>
    <w:p>
      <w:r>
        <w:t xml:space="preserve">(Speaker D)  Present. Penal. Present. </w:t>
      </w:r>
    </w:p>
    <w:p>
      <w:r>
        <w:t xml:space="preserve">(Speaker B)  I'm Amanda Ferguson with gms, the district manager. And we also have Harold. We also have Sarah Sandy. District council attending on Zoom. Okay, Next item is pledge of allegiance. I pledge allegiance to the black America. All right. Next item is audience comments on specific items on the agenda. Do we have any audience comments? Wow, crickets in. This is. This is not normal. Okay. All right. Thank you. </w:t>
      </w:r>
    </w:p>
    <w:p>
      <w:r>
        <w:t xml:space="preserve">(Speaker E)  Thanks Bob. </w:t>
      </w:r>
    </w:p>
    <w:p>
      <w:r>
        <w:t xml:space="preserve">(Speaker B)  Next item is director of operations report. Harold. </w:t>
      </w:r>
    </w:p>
    <w:p>
      <w:r>
        <w:t xml:space="preserve">(Speaker E)  All right. </w:t>
      </w:r>
    </w:p>
    <w:p>
      <w:r>
        <w:t xml:space="preserve">(Speaker A)  Good evening. </w:t>
      </w:r>
    </w:p>
    <w:p>
      <w:r>
        <w:t xml:space="preserve">(Speaker E)  Just want to go over the May clubhouse revenues. May 2025, we were at 4351 for May of 26. We 4014 year to date. Last year was 32113. This year we're at 37372. We've also been monitoring how many people are in and out of the clubhouse and we're going to continue to do that for each month. For the month of May, we had 2153 entries come in clubhouse. I do have it listed January through April as well. But we're just going to report on each month. That kind of lets us plan the payroll and the office hours a little bit better. I just want to let everybody know solitude was here last week. They treated the algae and ponds 2, 4, 6, 7, 10 and 14. I did notice today that they are up at the townhomes cleaning up all the the stuff that they sprayed and killed off. And it looked real good when I was up there. I went up actually twice today. It's looking super up there. Work in progress. While I was on vacation, Karen, I got three quotes for pest control for the clubhouse, which we've never had and rat control. We've got those attached that we can discuss a bit later. Windows cleaning inside and out 10 requested last month that I checked with JIH, the cleaning service to see what it would cost to have our windows done inside and outside. Quarterly it's 150 per quarter. So we set it up to do it every quarter at 150. A couple other places I checked, it's like 250, 350 and 400 for one. We've been getting quotes for the new pool cleaning service and that'll be discussed later in the meeting. We were going to have a power one. We're going to have the clubhouse power wash this month. We still had a lot of bugs and stuff out on the front porch, so I pushed them to do the power washing of the clubhouse in July. Give these buns a chance to leave. We. We were inundated with bugs a couple weeks ago. Three days later they were all gone. So we just pushed it back a little bit to get a power wash. </w:t>
      </w:r>
    </w:p>
    <w:p>
      <w:r>
        <w:t xml:space="preserve">(Speaker A)  Okay. </w:t>
      </w:r>
    </w:p>
    <w:p>
      <w:r>
        <w:t xml:space="preserve">(Speaker E)  And that's pretty much it on my report. </w:t>
      </w:r>
    </w:p>
    <w:p>
      <w:r>
        <w:t xml:space="preserve">(Speaker A)  For the what for the current. </w:t>
      </w:r>
    </w:p>
    <w:p>
      <w:r>
        <w:t xml:space="preserve">(Speaker F)  We. </w:t>
      </w:r>
    </w:p>
    <w:p>
      <w:r>
        <w:t xml:space="preserve">(Speaker E)  We didn't have a window clean. We was just doing it on a window basis. Yes. Yeah. Okay, </w:t>
      </w:r>
    </w:p>
    <w:p>
      <w:r>
        <w:t xml:space="preserve">(Speaker A)  good. </w:t>
      </w:r>
    </w:p>
    <w:p>
      <w:r>
        <w:t xml:space="preserve">(Speaker B)  Okay. Anything. Any questions for Harold before we move on? </w:t>
      </w:r>
    </w:p>
    <w:p>
      <w:r>
        <w:t xml:space="preserve">(Speaker A)  Yes. You and I spoke earlier about, you know, division, the magazine. </w:t>
      </w:r>
    </w:p>
    <w:p>
      <w:r>
        <w:t xml:space="preserve">(Speaker E)  Yeah, yeah, I. I was going to do that here in a second, but </w:t>
      </w:r>
    </w:p>
    <w:p>
      <w:r>
        <w:t xml:space="preserve">(Speaker A)  the north for living. </w:t>
      </w:r>
    </w:p>
    <w:p>
      <w:r>
        <w:t xml:space="preserve">(Speaker D)  I don't know. </w:t>
      </w:r>
    </w:p>
    <w:p>
      <w:r>
        <w:t xml:space="preserve">(Speaker E)  I'm sure you all get it. From what I understand, everybody gets it in the mail. If you look throughout it like blue heron and some of the other communities advertise in it and. But I was talking. He told me to go ahead and present it at the meeting tonight. But maybe look into getting the price of the advertising in this for the clubhouse, especially since we went to clubhouse. I don't know what the prices are. I didn't make a phone call yesterday and she hasn't called me back yet. So that's something we feel like we might want to move forward with. </w:t>
      </w:r>
    </w:p>
    <w:p>
      <w:r>
        <w:t xml:space="preserve">(Speaker A)  I always like to give her permission to support. Would like to do that because that's money out of our pot. There's something real money in the community that could be coming in for that magazine. </w:t>
      </w:r>
    </w:p>
    <w:p>
      <w:r>
        <w:t xml:space="preserve">(Speaker F)  Does it just go to our community? </w:t>
      </w:r>
    </w:p>
    <w:p>
      <w:r>
        <w:t xml:space="preserve">(Speaker A)  It goes to four or five community. You can see inside things too. </w:t>
      </w:r>
    </w:p>
    <w:p>
      <w:r>
        <w:t xml:space="preserve">(Speaker F)  Right. So we're going to be advertising to other communities. </w:t>
      </w:r>
    </w:p>
    <w:p>
      <w:r>
        <w:t xml:space="preserve">(Speaker A)  Right. And we have something here that we put a lot of money into. Why not take advantage of? Let's run it out if possible. As long as it doesn't interfere with the regular scheduling. </w:t>
      </w:r>
    </w:p>
    <w:p>
      <w:r>
        <w:t xml:space="preserve">(Speaker E)  I can find out too, how much time to go into circulation and what areas. </w:t>
      </w:r>
    </w:p>
    <w:p>
      <w:r>
        <w:t xml:space="preserve">(Speaker A)  Do we need a motion for that? </w:t>
      </w:r>
    </w:p>
    <w:p>
      <w:r>
        <w:t xml:space="preserve">(Speaker B)  No, why don't. Harold, why don't you look into bring back pricing or at least let us know what the pricing is. We can do that in between meetings and circulation. Yep. So we'll look into that. Thank you. </w:t>
      </w:r>
    </w:p>
    <w:p>
      <w:r>
        <w:t xml:space="preserve">(Speaker A)  Thank you. </w:t>
      </w:r>
    </w:p>
    <w:p>
      <w:r>
        <w:t xml:space="preserve">(Speaker B)  Anything else for Harold before we move on? </w:t>
      </w:r>
    </w:p>
    <w:p>
      <w:r>
        <w:t xml:space="preserve">(Speaker D)  Those, those flowers at the end cap there. Harold was on vacation and I had a little health issue so we never had a chance to do anything with that. But it hasn't been forgotten. We'll. We're going to, we're going to address that and well, we have a new </w:t>
      </w:r>
    </w:p>
    <w:p>
      <w:r>
        <w:t xml:space="preserve">(Speaker E)  landscaper to talk to too. I can get the new landscaper. I think we need to see what they're cap. As far as plants at the front. That's kind of where we left it right now. </w:t>
      </w:r>
    </w:p>
    <w:p>
      <w:r>
        <w:t xml:space="preserve">(Speaker A)  Yeah, that's good. </w:t>
      </w:r>
    </w:p>
    <w:p>
      <w:r>
        <w:t xml:space="preserve">(Speaker E)  Okay. </w:t>
      </w:r>
    </w:p>
    <w:p>
      <w:r>
        <w:t xml:space="preserve">(Speaker A)  Is it okay if I speak to the board? </w:t>
      </w:r>
    </w:p>
    <w:p>
      <w:r>
        <w:t xml:space="preserve">(Speaker D)  Yeah. </w:t>
      </w:r>
    </w:p>
    <w:p>
      <w:r>
        <w:t xml:space="preserve">(Speaker A)  Okay. In the last. What's happened to Wilman? </w:t>
      </w:r>
    </w:p>
    <w:p>
      <w:r>
        <w:t xml:space="preserve">(Speaker D)  I. </w:t>
      </w:r>
    </w:p>
    <w:p>
      <w:r>
        <w:t xml:space="preserve">(Speaker A)  In the last three months we've made 60 trips to the hospital because our son in law, it was in a coma and a bad rat. So that's what we've been. That's why I haven't been as active as I should. But I want to really say some things. Devon, you've been wonderful to the board and we're going to miss you on board. I don't know if it's running for your seat for sure. I don't know. But you, you're going to be hard to replace. AD and Ron Perry, you've really come around the last six months and you're doing a wonderful job. Thank you. </w:t>
      </w:r>
    </w:p>
    <w:p>
      <w:r>
        <w:t xml:space="preserve">(Speaker E)  I appreciate it. </w:t>
      </w:r>
    </w:p>
    <w:p>
      <w:r>
        <w:t xml:space="preserve">(Speaker F)  You are. </w:t>
      </w:r>
    </w:p>
    <w:p>
      <w:r>
        <w:t xml:space="preserve">(Speaker A)  And Pat's done a wonderful job. Pat and I were caught in something that was bad three, four years ago. I took the blunt of it. When Pat took over, he took the blunt of it. Now Ken's in there. </w:t>
      </w:r>
    </w:p>
    <w:p>
      <w:r>
        <w:t xml:space="preserve">(Speaker B)  No wonder he's having health problems. </w:t>
      </w:r>
    </w:p>
    <w:p>
      <w:r>
        <w:t xml:space="preserve">(Speaker A)  That's where we're at. So I want to just thank the board. The board's been wonderful to work with and see what happens. Are you ready for LA White office or something? I am going to run but I'll tell you the reason I'm going to run and I am going to run because I'm just afraid the board will start falling apart. I want to be part of the board and make decisions because that's important and I wish more people would run. You really need that. That's where it's at. </w:t>
      </w:r>
    </w:p>
    <w:p>
      <w:r>
        <w:t xml:space="preserve">(Speaker B)  Thank you. Okay. Next item is consideration of proposals to resurface the pickle ball courts. This has been an item that has been discussed. Ended up having the district engineer come to today to the district with Ron and Harold. They that this was one of the items that was reviewed. We're waiting for them to come back with a report before we move forward with the proposal. So we'll. We're going to table this item until. Until later time. </w:t>
      </w:r>
    </w:p>
    <w:p>
      <w:r>
        <w:t xml:space="preserve">(Speaker F)  Yeah that one there. Just because I do think it's important especially going into next fiscal year and we'll discuss our budget in the next couple of months or so. </w:t>
      </w:r>
    </w:p>
    <w:p>
      <w:r>
        <w:t xml:space="preserve">(Speaker B)  Yep. </w:t>
      </w:r>
    </w:p>
    <w:p>
      <w:r>
        <w:t xml:space="preserve">(Speaker F)  Is if we can with already budgeted savings this fiscal year. I really would like to look at if we get this project done and identify current money so that way you can let the residents know hey this is why we're doing it now because we thought we were going to spend X amount on this but we actually do have some savings that you've already paid for and and vice versa as we're talking through all these pieces. I think that'll be helpful sir. </w:t>
      </w:r>
    </w:p>
    <w:p>
      <w:r>
        <w:t xml:space="preserve">(Speaker A)  Thank you. Your dentist says you could provide the fasterite quartz over separate cover. I I saw the quote from Missouri but I I don't recall getting it. The rest of were getting it didn't for Welch here </w:t>
      </w:r>
    </w:p>
    <w:p>
      <w:r>
        <w:t xml:space="preserve">(Speaker E)  issue with that was it came back and it said asphalt ports. But the work scope to send the proposal is for the concrete. So it's in their estimator team's hands right now to correct that. </w:t>
      </w:r>
    </w:p>
    <w:p>
      <w:r>
        <w:t xml:space="preserve">(Speaker B)  Yeah, we. We're still waiting on it. I went back to them they said that they had it in the final stages to re revise it and get it back to us. But because we're waiting for the engineer anyways for his report I figure we're just going to table this item. </w:t>
      </w:r>
    </w:p>
    <w:p>
      <w:r>
        <w:t xml:space="preserve">(Speaker A)  Yeah I could make a couple of quick comments on. </w:t>
      </w:r>
    </w:p>
    <w:p>
      <w:r>
        <w:t xml:space="preserve">(Speaker B)  Yeah, go ahead. </w:t>
      </w:r>
    </w:p>
    <w:p>
      <w:r>
        <w:t xml:space="preserve">(Speaker A)  First off cast dry is Welch. </w:t>
      </w:r>
    </w:p>
    <w:p>
      <w:r>
        <w:t xml:space="preserve">(Speaker B)  Yeah </w:t>
      </w:r>
    </w:p>
    <w:p>
      <w:r>
        <w:t xml:space="preserve">(Speaker A)  we took a look at the courts and they're probably in worse shape than we've imagined. And you literally some of the seams stress seams you can actually grab hold of the coating pull it off. Bass Dry is going to make a proposal that includes a fiberglass membrane one 60 by 60 membrane over the entire surface. Before they before they said you won't see it but it sounds like it might be something promising rather than I right now we I think we're in the four year range for the last resurfacing which is at the lower end of the window. But I think it's going to get worse. </w:t>
      </w:r>
    </w:p>
    <w:p>
      <w:r>
        <w:t xml:space="preserve">(Speaker D)  So how long would that last if </w:t>
      </w:r>
    </w:p>
    <w:p>
      <w:r>
        <w:t xml:space="preserve">(Speaker A)  you if they do well if they didn't say specifically you quote it said it would extend the life. </w:t>
      </w:r>
    </w:p>
    <w:p>
      <w:r>
        <w:t xml:space="preserve">(Speaker E)  But Jerry did tell me there was one community down around Naples that put the fiberglass membrane on it and he was just out there A few days before I spoke with him and said that they were on their sixth year for that. But back to the quote, it's 11,000 for the acrylic. Just acrylic only. It would be additional 2700 if we do the fiberglass membrane down further in that. </w:t>
      </w:r>
    </w:p>
    <w:p>
      <w:r>
        <w:t xml:space="preserve">(Speaker A)  You're gonna get us a reference. </w:t>
      </w:r>
    </w:p>
    <w:p>
      <w:r>
        <w:t xml:space="preserve">(Speaker E)  Yeah, yeah, I'll get the reference over here. </w:t>
      </w:r>
    </w:p>
    <w:p>
      <w:r>
        <w:t xml:space="preserve">(Speaker A)  Because it's very odd that we have a concrete pickleball court. </w:t>
      </w:r>
    </w:p>
    <w:p>
      <w:r>
        <w:t xml:space="preserve">(Speaker E)  Well, I think I was saying this morning, and Ron was out there that we think probably originally when the community was built that that was a complete basketball court and not pickleball at all. So they converted it to pickleball, slash basketball and just put the coating on top and the lines on. Because pickleball courts nowadays aren't concrete, they're asphalt. </w:t>
      </w:r>
    </w:p>
    <w:p>
      <w:r>
        <w:t xml:space="preserve">(Speaker F)  So. </w:t>
      </w:r>
    </w:p>
    <w:p>
      <w:r>
        <w:t xml:space="preserve">(Speaker E)  And that kind of made sense when he explained it to us that way. There's two spots out there. I know, liability, tripping, hazard. And so we're gonna have to. Before season definitely hits. </w:t>
      </w:r>
    </w:p>
    <w:p>
      <w:r>
        <w:t xml:space="preserve">(Speaker A)  Well, we should have everything back with the engineer for the next meeting. </w:t>
      </w:r>
    </w:p>
    <w:p>
      <w:r>
        <w:t xml:space="preserve">(Speaker B)  Yeah, yeah, absolutely. I expect within the next week. </w:t>
      </w:r>
    </w:p>
    <w:p>
      <w:r>
        <w:t xml:space="preserve">(Speaker F)  Concrete came in as hasphalt. </w:t>
      </w:r>
    </w:p>
    <w:p>
      <w:r>
        <w:t xml:space="preserve">(Speaker E)  Well, what they're doing is the, the, the quote that we got is to repair what we have. </w:t>
      </w:r>
    </w:p>
    <w:p>
      <w:r>
        <w:t xml:space="preserve">(Speaker A)  I mean, say no asphalt. </w:t>
      </w:r>
    </w:p>
    <w:p>
      <w:r>
        <w:t xml:space="preserve">(Speaker E)  That's what percent. So you're looking at a hundred thousand, boss. So this is just to repair what we have and try to get five, six, seven years out of it before we want to think about upgrading to </w:t>
      </w:r>
    </w:p>
    <w:p>
      <w:r>
        <w:t xml:space="preserve">(Speaker D)  where, which would be about the same time. We're going to be talking about the </w:t>
      </w:r>
    </w:p>
    <w:p>
      <w:r>
        <w:t xml:space="preserve">(Speaker A)  roads and stuff too, unfortunately. </w:t>
      </w:r>
    </w:p>
    <w:p>
      <w:r>
        <w:t xml:space="preserve">(Speaker F)  But are you gonna. But you're gonna bring both quotes for replacement and repair to the next meeting. We can, I would like to look at those so we can weigh out the options, how to store that. I mean, I don't think they have 100 grand left over this year to do a full replacement, but I think it's so good to talk about. </w:t>
      </w:r>
    </w:p>
    <w:p>
      <w:r>
        <w:t xml:space="preserve">(Speaker A)  Thank you. </w:t>
      </w:r>
    </w:p>
    <w:p>
      <w:r>
        <w:t xml:space="preserve">(Speaker B)  All right, next item is did you. You didn't address the pest control proposals, did you? </w:t>
      </w:r>
    </w:p>
    <w:p>
      <w:r>
        <w:t xml:space="preserve">(Speaker E)  No, I just put. </w:t>
      </w:r>
    </w:p>
    <w:p>
      <w:r>
        <w:t xml:space="preserve">(Speaker B)  Okay, so consideration of proposals for pest control services. You have three proposals in your package from Arrow Exterminators, Home team, Pest Defense, and Truly Nolan. </w:t>
      </w:r>
    </w:p>
    <w:p>
      <w:r>
        <w:t xml:space="preserve">(Speaker D)  Which one did you like? </w:t>
      </w:r>
    </w:p>
    <w:p>
      <w:r>
        <w:t xml:space="preserve">(Speaker E)  Well, you got to read each one because there's certain things you get with each one. How they have it broken down. I mean, there's a one time fee, startup fee, and then if you look, there's also a monthly fee or a quarterly fee. And then like Truly Nolan, theirs is for Pest control and rat control. So there's two separate quotes for that. I think they're kind of expensive because the startup, you know, like rodents. $925 and that's $75 a month. If you look at home team. Bear with me a second. There's a lot 250 initial startup service and the mice and rats is $80 per. That's the same month over there every other month. It's $80 for every other month. </w:t>
      </w:r>
    </w:p>
    <w:p>
      <w:r>
        <w:t xml:space="preserve">(Speaker F)  Are we having an issue? </w:t>
      </w:r>
    </w:p>
    <w:p>
      <w:r>
        <w:t xml:space="preserve">(Speaker E)  We do have rats. The population is growing. </w:t>
      </w:r>
    </w:p>
    <w:p>
      <w:r>
        <w:t xml:space="preserve">(Speaker A)  Of course. </w:t>
      </w:r>
    </w:p>
    <w:p>
      <w:r>
        <w:t xml:space="preserve">(Speaker E)  Anywhere you got water, you're gonna have. We've got some polls that is gonna be on the next agenda for the next meeting. There's some light poles down behind the job. Those, from what I understand, was bought by Arch Amenities after Hurricane Ian and they were the wrong holes. The Frank was told to just stick them over at the shop. So I don't know what the whole story is on it, but inside of those light poles is all kinds of little rat nests. </w:t>
      </w:r>
    </w:p>
    <w:p>
      <w:r>
        <w:t xml:space="preserve">(Speaker A)  So </w:t>
      </w:r>
    </w:p>
    <w:p>
      <w:r>
        <w:t xml:space="preserve">(Speaker E)  I spoke with Amanda and we've got to bring it in front of the board because CBB property. So we can't just get rid of it until you guys discuss and vote on it. I think they're aluminum because the magnet </w:t>
      </w:r>
    </w:p>
    <w:p>
      <w:r>
        <w:t xml:space="preserve">(Speaker A)  won't stick to them. </w:t>
      </w:r>
    </w:p>
    <w:p>
      <w:r>
        <w:t xml:space="preserve">(Speaker E)  We could get a scrapper to take them or we could cut them up and scrap them ourselves and get a few dollars out of it. If I talked to my brother because he does a lot of scrapping with his job and if it's. Oh, God. If it's regular aluminum, pure solid aluminum, we could get a pretty decent price out of all six poles. If it's. What do you call it? Not nice aluminum, you're not going to get much out of them. But I put that into Amanda and emailing to Amanda with that. So we're going to put that on </w:t>
      </w:r>
    </w:p>
    <w:p>
      <w:r>
        <w:t xml:space="preserve">(Speaker F)  the next board meeting. </w:t>
      </w:r>
    </w:p>
    <w:p>
      <w:r>
        <w:t xml:space="preserve">(Speaker E)  But I think the paddle helps control the rat population. </w:t>
      </w:r>
    </w:p>
    <w:p>
      <w:r>
        <w:t xml:space="preserve">(Speaker A)  Once again. </w:t>
      </w:r>
    </w:p>
    <w:p>
      <w:r>
        <w:t xml:space="preserve">(Speaker E)  Those are gone. You'll never really completely control because you've got the ponds and you know, they like making little dens all along the pond. Man. </w:t>
      </w:r>
    </w:p>
    <w:p>
      <w:r>
        <w:t xml:space="preserve">(Speaker B)  I. I would suggest that we. Even though I don't have the resolution in your package, I think it's a pretty important to get rid of that. So I would. Yeah. So we can draft the resolution after the board meeting and get it signed. But it would be consideration of Resolution 20, 2610. It'd be author disposition of surplus tangible personal property, which be the light poles. So I just asked for a motion to approve that Intriguing group Thank </w:t>
      </w:r>
    </w:p>
    <w:p>
      <w:r>
        <w:t xml:space="preserve">(Speaker A)  And I think it's what we call spun </w:t>
      </w:r>
    </w:p>
    <w:p>
      <w:r>
        <w:t xml:space="preserve">(Speaker E)  galvanizes version of it's not very wor. </w:t>
      </w:r>
    </w:p>
    <w:p>
      <w:r>
        <w:t xml:space="preserve">(Speaker B)  So all those in favor? Motion passed. </w:t>
      </w:r>
    </w:p>
    <w:p>
      <w:r>
        <w:t xml:space="preserve">(Speaker E)  So you want me just to get a hold of the scrap or come pick him up here. If not I can have the guys cut them up and feed them in the dumpster a little bit at a time till they're gone. That's what we're trying to do with everything that's around the shop. Get it cleaned up a little bit. </w:t>
      </w:r>
    </w:p>
    <w:p>
      <w:r>
        <w:t xml:space="preserve">(Speaker A)  How about that big rover? </w:t>
      </w:r>
    </w:p>
    <w:p>
      <w:r>
        <w:t xml:space="preserve">(Speaker E)  The roller that's broken. We're going to get rid of the new one. Of course they need a protective president get that added. </w:t>
      </w:r>
    </w:p>
    <w:p>
      <w:r>
        <w:t xml:space="preserve">(Speaker A)  Amanda. </w:t>
      </w:r>
    </w:p>
    <w:p>
      <w:r>
        <w:t xml:space="preserve">(Speaker B)  What is it? Sorry. Oh okay. </w:t>
      </w:r>
    </w:p>
    <w:p>
      <w:r>
        <w:t xml:space="preserve">(Speaker E)  We also got what I understand there are old awning frames they used to have awnings out of that sent us for </w:t>
      </w:r>
    </w:p>
    <w:p>
      <w:r>
        <w:t xml:space="preserve">(Speaker F)  they're useless. </w:t>
      </w:r>
    </w:p>
    <w:p>
      <w:r>
        <w:t xml:space="preserve">(Speaker E)  They're all. </w:t>
      </w:r>
    </w:p>
    <w:p>
      <w:r>
        <w:t xml:space="preserve">(Speaker B)  Do I have a motion to approve the revision to the 20 Resolution 202610 </w:t>
      </w:r>
    </w:p>
    <w:p>
      <w:r>
        <w:t xml:space="preserve">(Speaker D)  to include the roll? </w:t>
      </w:r>
    </w:p>
    <w:p>
      <w:r>
        <w:t xml:space="preserve">(Speaker B)  Yep. </w:t>
      </w:r>
    </w:p>
    <w:p>
      <w:r>
        <w:t xml:space="preserve">(Speaker D)  Okay. </w:t>
      </w:r>
    </w:p>
    <w:p>
      <w:r>
        <w:t xml:space="preserve">(Speaker B)  Make a motion Motion second. </w:t>
      </w:r>
    </w:p>
    <w:p>
      <w:r>
        <w:t xml:space="preserve">(Speaker A)  Okay. </w:t>
      </w:r>
    </w:p>
    <w:p>
      <w:r>
        <w:t xml:space="preserve">(Speaker B)  All in favor? Motion passed. </w:t>
      </w:r>
    </w:p>
    <w:p>
      <w:r>
        <w:t xml:space="preserve">(Speaker D)  That was easy. </w:t>
      </w:r>
    </w:p>
    <w:p>
      <w:r>
        <w:t xml:space="preserve">(Speaker A)  Okay. </w:t>
      </w:r>
    </w:p>
    <w:p>
      <w:r>
        <w:t xml:space="preserve">(Speaker B)  And then back to the pest control proposals. </w:t>
      </w:r>
    </w:p>
    <w:p>
      <w:r>
        <w:t xml:space="preserve">(Speaker E)  So when I was looking over briefly my the one that I think would probably make the most sense and we can read over them and we could maybe go with not to exceed but I think arrow is equipment cost for pests would be at 221 time expense and 110amonth. The rat control would be a one time $88 for the equipment then $20 a month. So you're looking at $130. </w:t>
      </w:r>
    </w:p>
    <w:p>
      <w:r>
        <w:t xml:space="preserve">(Speaker D)  When I looked at it earlier today that's one that I put three number one there. </w:t>
      </w:r>
    </w:p>
    <w:p>
      <w:r>
        <w:t xml:space="preserve">(Speaker A)  Oh I can speak from experience. I use Arrow is actually an inherit company I use Hughes Pest control when they're excellent excellent company. </w:t>
      </w:r>
    </w:p>
    <w:p>
      <w:r>
        <w:t xml:space="preserve">(Speaker D)  You're saying you're good with Arrow. </w:t>
      </w:r>
    </w:p>
    <w:p>
      <w:r>
        <w:t xml:space="preserve">(Speaker A)  Yeah. </w:t>
      </w:r>
    </w:p>
    <w:p>
      <w:r>
        <w:t xml:space="preserve">(Speaker D)  We can just proceed if you want </w:t>
      </w:r>
    </w:p>
    <w:p>
      <w:r>
        <w:t xml:space="preserve">(Speaker B)  make a motion do we have a motion to approve Arrow exterminators. Okay. Any further discussion all those in favor? Motion passed. Okay. And now we're down to business items. First item is discussion of the current landscape maintenance contract. As you know we've had performance issues with gets outdoors who is your current landscape maintenance company which issued you guys issued a landscape rfp. We're in the middle of that process. We'll get back to that. I'll give you an update on that shortly but so back a few months ago Getz had a mower that went in the one pond they caused significant damage. The district is notified them that they would have to bring the land back to original position and they wrote us a check for the $9,000. However it came back with non sufficient funds. So between their performance and the NSF check I think it's in the best interest of the district to terminate the services with gets outdoors. That's giving them a 30 day termination period. Of course part of the issue is going to be that you know, they may not come back after we issue them this termination. But anyway so plus we're going to </w:t>
      </w:r>
    </w:p>
    <w:p>
      <w:r>
        <w:t xml:space="preserve">(Speaker D)  try to get that 9,000 back out of their final payment. </w:t>
      </w:r>
    </w:p>
    <w:p>
      <w:r>
        <w:t xml:space="preserve">(Speaker B)  Exactly. So we have held on. </w:t>
      </w:r>
    </w:p>
    <w:p>
      <w:r>
        <w:t xml:space="preserve">(Speaker D)  There's only chance of getting it. To be honest with you. </w:t>
      </w:r>
    </w:p>
    <w:p>
      <w:r>
        <w:t xml:space="preserve">(Speaker B)  We, we did receive their invoice. We have held it. But part of the process is to terminate. We'll notify them that we have held onto their last payment. We'll issue them a refund because I believe it's 11,000 ish dollars a month and they owe us 9,000. So after we let them know that and give them the 30 days there's a chance that they may not come back. Which kind of flows into the next section. But based on this information I would ask the board if you would like to terminate the contract point. </w:t>
      </w:r>
    </w:p>
    <w:p>
      <w:r>
        <w:t xml:space="preserve">(Speaker D)  I don't think we got a lot of choice or whatever. I'm sure everybody would agree with me. </w:t>
      </w:r>
    </w:p>
    <w:p>
      <w:r>
        <w:t xml:space="preserve">(Speaker A)  Pat, you want to terminate right now? </w:t>
      </w:r>
    </w:p>
    <w:p>
      <w:r>
        <w:t xml:space="preserve">(Speaker B)  We would terminate with a 30 day termination. Yep. </w:t>
      </w:r>
    </w:p>
    <w:p>
      <w:r>
        <w:t xml:space="preserve">(Speaker A)  We should have the proposals by July maybe. </w:t>
      </w:r>
    </w:p>
    <w:p>
      <w:r>
        <w:t xml:space="preserve">(Speaker B)  Yes. Yep. We're. We're going to receive the proposals July 6th. So for review and presentation by landscapers will be at your July meeting. </w:t>
      </w:r>
    </w:p>
    <w:p>
      <w:r>
        <w:t xml:space="preserve">(Speaker D)  Yeah, we've set up a situation with Green Tops doing a week by week contract type thing to. To offset if guest doesn't show up or whatever the case may be. We, we do have a backup plan in place. </w:t>
      </w:r>
    </w:p>
    <w:p>
      <w:r>
        <w:t xml:space="preserve">(Speaker B)  Yeah. </w:t>
      </w:r>
    </w:p>
    <w:p>
      <w:r>
        <w:t xml:space="preserve">(Speaker F)  Not to put the cart before the horse but can we discuss green tops to make sure we're all in agreement before we terminate our landscape contract? You know we have the backup but I don't know if anybody concerns with the backup or we're dealing with the green tops. But I think those two should be discussed before we vote to terminate without having a voted on. </w:t>
      </w:r>
    </w:p>
    <w:p>
      <w:r>
        <w:t xml:space="preserve">(Speaker D)  Well, the situation's going to be though we ain't going to get that 9,000 if we don't kind of do it this way, you know. </w:t>
      </w:r>
    </w:p>
    <w:p>
      <w:r>
        <w:t xml:space="preserve">(Speaker A)  But we can terminate in July. We don't have to terminate today. This, this, this contract would bes $46,000 for 12 weeks. </w:t>
      </w:r>
    </w:p>
    <w:p>
      <w:r>
        <w:t xml:space="preserve">(Speaker B)  Well, it's. Yeah, I was gonna get there so </w:t>
      </w:r>
    </w:p>
    <w:p>
      <w:r>
        <w:t xml:space="preserve">(Speaker F)  I think we need to terminate gets. I'm not against terminating. I Just want to make sure this board before we say all in favor I and then we go down two bullet points and then we all go 46,000. Oh my God. Now we're going back to our original vote. So I think we should discuss this contract first and then still make those both decisions today. </w:t>
      </w:r>
    </w:p>
    <w:p>
      <w:r>
        <w:t xml:space="preserve">(Speaker B)  Okay. </w:t>
      </w:r>
    </w:p>
    <w:p>
      <w:r>
        <w:t xml:space="preserve">(Speaker D)  If we do what they're saying and do it in at the July meeting, we can still do this. You could pay them right now what we owe them and then you could do the same thing then in July and withhold that payment. You understand what I'm saying, Sarah? </w:t>
      </w:r>
    </w:p>
    <w:p>
      <w:r>
        <w:t xml:space="preserve">(Speaker C)  Yes, yes, I understand what you're saying. I think it's just taking the risk of whether or not gets performs between now and. And then continues to perform and to the full extent of the contract in that we would not have other claims for offsetting their, their next invoice. </w:t>
      </w:r>
    </w:p>
    <w:p>
      <w:r>
        <w:t xml:space="preserve">(Speaker A)  To me, you'd be better off holding off canceling the contract until we see them the proposals and lock somebody in and then. </w:t>
      </w:r>
    </w:p>
    <w:p>
      <w:r>
        <w:t xml:space="preserve">(Speaker D)  No, that's. If that's the consensus, that's not a problem. </w:t>
      </w:r>
    </w:p>
    <w:p>
      <w:r>
        <w:t xml:space="preserve">(Speaker A)  We can ow money and we won't pay them the final. The final. Okay. And they're still doing the work. They may not like it, but it's not that. So before we throw the baby out with the dishwater, I agree with Ron. </w:t>
      </w:r>
    </w:p>
    <w:p>
      <w:r>
        <w:t xml:space="preserve">(Speaker C)  As long as the board, I just want to make sure the board understands the risk that if they don't, you know, if we move forward with paying the current invoice in full and they don't perform or they, they terminate, you know, terminate the district, send us a nose determination or don't show up, that, that, that is a risk that the, the board would be taking. </w:t>
      </w:r>
    </w:p>
    <w:p>
      <w:r>
        <w:t xml:space="preserve">(Speaker D)  Well, I know Harold had some email conversations back and forth with him and he said he planning on taking care of what you brought up. </w:t>
      </w:r>
    </w:p>
    <w:p>
      <w:r>
        <w:t xml:space="preserve">(Speaker E)  So sending them notes each week on stuff that needs to be done that they haven't been doing and they've been getting them done. Now last week I had a resident call me about some trees hanging over out on one of the reserve areas. And I think it's in his report that it was done, but it actually was not done. So I emailed him again yesterday and said, I want this done when you're here this week because, you know, I was under the assumption per your report that it was completed. It's not. </w:t>
      </w:r>
    </w:p>
    <w:p>
      <w:r>
        <w:t xml:space="preserve">(Speaker A)  My biggest concern was we give them 30 day notice and they just stopped showing up and you know, we're in or we supposed to be in the rainy season now we've Already seen how fast that grass can grow, you know, once it starts raining. And we literally could be caught with a handsome. </w:t>
      </w:r>
    </w:p>
    <w:p>
      <w:r>
        <w:t xml:space="preserve">(Speaker B)  Yeah, yeah. </w:t>
      </w:r>
    </w:p>
    <w:p>
      <w:r>
        <w:t xml:space="preserve">(Speaker A)  Well. And I can't get to you right away, but we will. </w:t>
      </w:r>
    </w:p>
    <w:p>
      <w:r>
        <w:t xml:space="preserve">(Speaker B)  And the whole point of us originally coming in here to do that was to get your $9,000 back. So that's why we held on to it. So mistaken. </w:t>
      </w:r>
    </w:p>
    <w:p>
      <w:r>
        <w:t xml:space="preserve">(Speaker F)  So what we're saying is we've already spoken to Green Tops, obviously. So we would be saying Green Tops, we're going to contract with you for 12 weeks for 47,000. </w:t>
      </w:r>
    </w:p>
    <w:p>
      <w:r>
        <w:t xml:space="preserve">(Speaker D)  Wouldn't necessarily be 12 weeks because the next month we're doing opening up for 12 weeks. </w:t>
      </w:r>
    </w:p>
    <w:p>
      <w:r>
        <w:t xml:space="preserve">(Speaker A)  Yeah, but if it's 12 weeks, we </w:t>
      </w:r>
    </w:p>
    <w:p>
      <w:r>
        <w:t xml:space="preserve">(Speaker F)  don't, we don't have enough. </w:t>
      </w:r>
    </w:p>
    <w:p>
      <w:r>
        <w:t xml:space="preserve">(Speaker D)  I thought, I thought it was going to be a week by week. </w:t>
      </w:r>
    </w:p>
    <w:p>
      <w:r>
        <w:t xml:space="preserve">(Speaker E)  It does. Stayed in there. </w:t>
      </w:r>
    </w:p>
    <w:p>
      <w:r>
        <w:t xml:space="preserve">(Speaker A)  12 weeks. 12, 12 service business. </w:t>
      </w:r>
    </w:p>
    <w:p>
      <w:r>
        <w:t xml:space="preserve">(Speaker F)  So then you know, because 12 weeks </w:t>
      </w:r>
    </w:p>
    <w:p>
      <w:r>
        <w:t xml:space="preserve">(Speaker D)  would be 12 weeks would be three </w:t>
      </w:r>
    </w:p>
    <w:p>
      <w:r>
        <w:t xml:space="preserve">(Speaker F)  months with my other two table mates here. I thought the whole purpose of us getting an RFP was to start next fiscal year with a new company. I, I, I thought, I didn't think we were getting an RFP and starting with a new company right away. I thought that's why we were getting this quote from Green Tops was to say, hey, we want to get rid of, get, get us through the end of this fiscal year and we'll start with the new rfp. So that's the only way I would vote to terminate GETS is if we had somebody locked in between now and September 30th to then start our new RFP, whether it be like the price or not, it's going to come back in July, October 1st. </w:t>
      </w:r>
    </w:p>
    <w:p>
      <w:r>
        <w:t xml:space="preserve">(Speaker A)  I agree with the board. Don't get the horse in front of the cart here. </w:t>
      </w:r>
    </w:p>
    <w:p>
      <w:r>
        <w:t xml:space="preserve">(Speaker D)  So we can, we can push it back till next month. </w:t>
      </w:r>
    </w:p>
    <w:p>
      <w:r>
        <w:t xml:space="preserve">(Speaker B)  So your proposals that you're getting for your July meeting, that's, that's for you to move forward right now. </w:t>
      </w:r>
    </w:p>
    <w:p>
      <w:r>
        <w:t xml:space="preserve">(Speaker A)  Not fiscally, you know, select vendor. He ain't going to be able to start for anywhere for 30 to 60 days. </w:t>
      </w:r>
    </w:p>
    <w:p>
      <w:r>
        <w:t xml:space="preserve">(Speaker B)  Yeah, usually, usually it's 30 days. Yeah. And that'll be in the agreement. </w:t>
      </w:r>
    </w:p>
    <w:p>
      <w:r>
        <w:t xml:space="preserve">(Speaker A)  That's most of the. Okay. Determine. I would pay them. </w:t>
      </w:r>
    </w:p>
    <w:p>
      <w:r>
        <w:t xml:space="preserve">(Speaker D)  Okay. </w:t>
      </w:r>
    </w:p>
    <w:p>
      <w:r>
        <w:t xml:space="preserve">(Speaker A)  But, you know, we gotta play with it. I mean, it's something that's, yeah, we can certainly. </w:t>
      </w:r>
    </w:p>
    <w:p>
      <w:r>
        <w:t xml:space="preserve">(Speaker D)  But the conversation that we had though was trying to go week by week. </w:t>
      </w:r>
    </w:p>
    <w:p>
      <w:r>
        <w:t xml:space="preserve">(Speaker E)  I mean. Yeah, he's not gonna commit that. </w:t>
      </w:r>
    </w:p>
    <w:p>
      <w:r>
        <w:t xml:space="preserve">(Speaker A)  Who the hell to do that? </w:t>
      </w:r>
    </w:p>
    <w:p>
      <w:r>
        <w:t xml:space="preserve">(Speaker B)  All right, so, so we will move on. We'll pay Gets for their invoice that we just received and we'll look at it again next month. </w:t>
      </w:r>
    </w:p>
    <w:p>
      <w:r>
        <w:t xml:space="preserve">(Speaker F)  Reading this here, I think week by week, but they're expecting that we're going to commit to 12 weeks. That's how I read this contract. They're just saying they're going to bill us for those visits. But it says everything Here is 12 full service mowing and grounds, 12 full discs. </w:t>
      </w:r>
    </w:p>
    <w:p>
      <w:r>
        <w:t xml:space="preserve">(Speaker A)  Yep. </w:t>
      </w:r>
    </w:p>
    <w:p>
      <w:r>
        <w:t xml:space="preserve">(Speaker B)  Okay. All right, next item is your update on your RFP for landscape maintenance services. There was a pre bid meeting that was held Monday morning with Clean Clayton for GMS and you had five vendors attend. It was a teams meeting. You had Yellowstone, Grants Gardens, Green Tops, Green for us and Juniper. That was a mandatory pre bid meeting. So they have to attend that meeting in order to produce a proposal for us. Your proposals are due to our GMS Tampa office July 6th at 11:00am they will be, it will be a sealed package delivery and the bids will be opened, announced who the vendors are and the the contract price. And then at your July meeting we will ask the the vendors to come and present to the board. And speaking with Clayton, he said that he'll wait until the proposals come back, take a look at them and then decide how long of a presentation. He said usually 8, 10 minutes max. But usually it's more just, you know, you guys will have the proposals seven days in advance. It'd be just asking any, you know, last minute questions to the vendors being </w:t>
      </w:r>
    </w:p>
    <w:p>
      <w:r>
        <w:t xml:space="preserve">(Speaker F)  allowed to have plate and then I don't know which rules allow this, but it makes it easier to put like an Excel sheet together with mowing and just have all the summary of all companies. So investment. Yeah. And you know, have that there so that when we're talking here, we're not looking through 800 pieces of paper. We can just go, this one's offering 12 millions, this one's offering 24, blah, blah. </w:t>
      </w:r>
    </w:p>
    <w:p>
      <w:r>
        <w:t xml:space="preserve">(Speaker B)  Yeah. And I think that that's typical that he puts that together. So it's an easy to read. Yep, he does that too. Yeah, he's already, he's already noted some information on there. Okay. So I just wanted to let you know on that. Then we'll move over the Green tops proposal. Then we are going down to Ron Perry approval of the plaque honoring fellow resident Mario. </w:t>
      </w:r>
    </w:p>
    <w:p>
      <w:r>
        <w:t xml:space="preserve">(Speaker A)  Yeah, two quotes sort of focused on the west coast, Florida, but obviously there aren't a lot of companies to do this kind of business. Anyways. Gulf coast rating is in Port Charlotte and the Kentucky Browns Black company is in for writers. The first one on you see on the agenda is del post 17 I think it's may be aluminum. I inundated these people in questions because they don't produce it shy away. But his if you just focus on initially on the plaque itself. Her plaque is $1309. The rendition was the product that he came up with. You know and that can be changed to give you an idea of what you're looking at. Yes. The one that I do like about this this company is the way it's mounted and it's sort of hard to see in the pictures but if you look there's. There's actually a plate that will mount attaches to the most. That plate has four or six plates and essentially there's going to be tap holes on the back side of the pla whereas the other one you actually drill a hole through. And I think that I don't know if it's two or actually more but. But then again you're you know paying a little bit more. So we got that. That cord is 1790 with bronze black a twitch by 6 foot long post </w:t>
      </w:r>
    </w:p>
    <w:p>
      <w:r>
        <w:t xml:space="preserve">(Speaker F)  and I have to take tax off of there. </w:t>
      </w:r>
    </w:p>
    <w:p>
      <w:r>
        <w:t xml:space="preserve">(Speaker A)  Tax will have to come off of there. The international bronze they're 1350. So what we looking at about 400, 450, $60 difference. They she actually quoted the scenarios. One is if we were to use a pipe. I don't think that looks really that nice picture of it. The second one is with the 2 inch square steel post that's 8 inches long and as I said that that would require. That would be true. Bolted from the backside post all the way through and attached to the post. Actually there is. There are pictures there just give you an idea. I don't think we'd want to go my personal time. The angled rabbit straight post. As far as location my initial idea was to attach it to the existing 2 1/2 inch post that the scoreboard was usually attached to. But it would open that interfere with the scoreboard. You couldn't put it below it would my plan B and I. I talked to Harold about this. Set it in the ground as you're walking up from this side. There is a bench facing the end of it behind that. So it'll be facing you as. As you came. That's. That's about it. </w:t>
      </w:r>
    </w:p>
    <w:p>
      <w:r>
        <w:t xml:space="preserve">(Speaker B)  What would you. What would you recommend to the board? </w:t>
      </w:r>
    </w:p>
    <w:p>
      <w:r>
        <w:t xml:space="preserve">(Speaker A)  Like I said I like to choice one but is it worth over $400? Yes. I worked for an engraving company for many years. Now you're talking about are they going to. They don't. Are they going to epoxy lacquer yet for you because it'll be a mess if you don't outdoor clear. That's the other thing is they're a little bit more specific with what that entails. This dark oxide background leatherette texture. I would probably go with the. Go with that. I also should make. I should also mention that Mario's last name quite long. We've already corrected that with the bunches. I want to make sure we didn't. We didn't end up having the wrong thing made. So it's C A P O Z Z O L all. Well we. </w:t>
      </w:r>
    </w:p>
    <w:p>
      <w:r>
        <w:t xml:space="preserve">(Speaker D)  We trust you Ron. You pick which. </w:t>
      </w:r>
    </w:p>
    <w:p>
      <w:r>
        <w:t xml:space="preserve">(Speaker A)  The one you want Y. I'm going to to recommend going with the International L Company in Fort Myers at 1365. That's with the 2 inch by 2 inch steel post. </w:t>
      </w:r>
    </w:p>
    <w:p>
      <w:r>
        <w:t xml:space="preserve">(Speaker D)  Do I hear a motion? </w:t>
      </w:r>
    </w:p>
    <w:p>
      <w:r>
        <w:t xml:space="preserve">(Speaker A)  Steel post is. Has a welded steel top. Right. We don't have to do anything else that either way I could get somebody. </w:t>
      </w:r>
    </w:p>
    <w:p>
      <w:r>
        <w:t xml:space="preserve">(Speaker E)  Are they going to say post? </w:t>
      </w:r>
    </w:p>
    <w:p>
      <w:r>
        <w:t xml:space="preserve">(Speaker B)  Do I have a motion to approve the proposal for $1,365. </w:t>
      </w:r>
    </w:p>
    <w:p>
      <w:r>
        <w:t xml:space="preserve">(Speaker A)  It's a little bit more film which I think is. </w:t>
      </w:r>
    </w:p>
    <w:p>
      <w:r>
        <w:t xml:space="preserve">(Speaker B)  Yeah, no, I think it looks good. </w:t>
      </w:r>
    </w:p>
    <w:p>
      <w:r>
        <w:t xml:space="preserve">(Speaker A)  And I'm gonna. </w:t>
      </w:r>
    </w:p>
    <w:p>
      <w:r>
        <w:t xml:space="preserve">(Speaker D)  I'm gonna tell you again, I thought that was a really nice idea you had there. </w:t>
      </w:r>
    </w:p>
    <w:p>
      <w:r>
        <w:t xml:space="preserve">(Speaker B)  All those in favor? Motion passed. Good deal. All right, next item is consideration of pool of proposals for pool maintenance services. We have Pelican Pools proposal and a proposal from Signet Pool. We have. I know that we'll have some discussion with Harold, but I personally reached out to both companies. Signet Pool. They're local to the area. They're also recommended by some communities that use them nearby. And they specifically me mentioned this guy. His name is Rome. He also came and met with Harold on site. And I believe him and Pat met with them on site so that I have good reviews from then Pelican Pools. I did reach out to them. They do not have anything close in the area that they currently maintain, nor do they have any commercial business over this way. So after, you know, discussing everything, I think that our recommendation would be to go to Signet Pools. </w:t>
      </w:r>
    </w:p>
    <w:p>
      <w:r>
        <w:t xml:space="preserve">(Speaker A)  He does all the big resorts. I mean all of them here up and down this. This road. And it would fit in perfect with their scheduling. </w:t>
      </w:r>
    </w:p>
    <w:p>
      <w:r>
        <w:t xml:space="preserve">(Speaker D)  They were in Naples, so I mean. But they got somebody local there. </w:t>
      </w:r>
    </w:p>
    <w:p>
      <w:r>
        <w:t xml:space="preserve">(Speaker A)  Sarasota and N. Oh, okay. Okay. Now when you see 2 bits and $550 difference in widths, you got to go there to start wondering about the whole bit. </w:t>
      </w:r>
    </w:p>
    <w:p>
      <w:r>
        <w:t xml:space="preserve">(Speaker B)  Yeah, right. </w:t>
      </w:r>
    </w:p>
    <w:p>
      <w:r>
        <w:t xml:space="preserve">(Speaker A)  I mean Pelican pools on social media. That 4.7 sign, that was 4.5. But again, we don't know if it was for all residential customers or a mix. </w:t>
      </w:r>
    </w:p>
    <w:p>
      <w:r>
        <w:t xml:space="preserve">(Speaker B)  And residential pools don't get utilized like commercial pools do. You know, you're not going to use it with the capacity that you would say. </w:t>
      </w:r>
    </w:p>
    <w:p>
      <w:r>
        <w:t xml:space="preserve">(Speaker A)  They have people to repair what we need. I mean, and they know us. It would be dropped. I mean it's a fire routine. When we get a call for service that gets responded first. Yeah. And this is what, $150 less than. </w:t>
      </w:r>
    </w:p>
    <w:p>
      <w:r>
        <w:t xml:space="preserve">(Speaker B)  Yeah, it is a little less. </w:t>
      </w:r>
    </w:p>
    <w:p>
      <w:r>
        <w:t xml:space="preserve">(Speaker A)  Well, we like them. I mean they're, they're professional. </w:t>
      </w:r>
    </w:p>
    <w:p>
      <w:r>
        <w:t xml:space="preserve">(Speaker F)  It was an impressive service. </w:t>
      </w:r>
    </w:p>
    <w:p>
      <w:r>
        <w:t xml:space="preserve">(Speaker A)  Manager was here and he looked at our equipment. He knows rock pools. He knows who put the pool in and like, you know, not going to shoot anybody down. But, you know, he was the person. Yeah, they were okay too, but they don't have that commercial experience. </w:t>
      </w:r>
    </w:p>
    <w:p>
      <w:r>
        <w:t xml:space="preserve">(Speaker F)  We as a board can't talk, you know, outside of this about business items. So we all have to call Amanda for her for here. My concern with either of these contracts is they're both three day a week service. My recommendation was to look at maybe doing some professional development for office staff or the maintenance crew. Want to look at going to get a CPO certification. Because if we're paying this company for a fire drill visit to come and balance chemicals in the summertime, we really should be doing that ourselves and not closing the spa down for a day while waiting for the company to come back or come in the morning time. And this is the time of year you're going to run into those probably problems because as soon as the four to six o' clock rain comes, your chemicals are all out of whack. So I'm fine with the three days a week, but my understanding of public pools is somebody has to be doing the chemicals the other four days. And if the ladies are taking the chemicals here, you're taking the chemicals. But we don't have staff to balance the chemicals. Why are our staff testing these chemicals without the knowledge to adjust them? So it didn't take the course. </w:t>
      </w:r>
    </w:p>
    <w:p>
      <w:r>
        <w:t xml:space="preserve">(Speaker E)  Frank and John both the course, but they're only authorized to take the reading and then react with our pool vendors. They can't handle the chemicals. They have to go through another whole course in order to be chemical certified as far as distributing those. </w:t>
      </w:r>
    </w:p>
    <w:p>
      <w:r>
        <w:t xml:space="preserve">(Speaker F)  So if they're a CPO or an afo, I spoke to our health department representative, Jennifer Clemente and they are allowed to handle the chemicals from here. If they're a CPO or an AFO that's an actual certified pool operator or an aquatic facility operator. Their permit would be on file here for this pool, that they would be responsible for that. So I'm not understanding that. But I guess what I'm trying to say is we're paying 1750amonth for three day visits. We could have this in the summertime. This could be seven days a week. The chemicals need to be balanced and we have the automatic readings. Power goes out overnight, you know, on the off day. So I think we should look into that. The AFO is like 300, $350. The CPO I would recommend. Because they're both done. Yeah. So both done. So. Yeah. So if they have those, then we should be able to balance. </w:t>
      </w:r>
    </w:p>
    <w:p>
      <w:r>
        <w:t xml:space="preserve">(Speaker B)  They're. They're not CPO certified. </w:t>
      </w:r>
    </w:p>
    <w:p>
      <w:r>
        <w:t xml:space="preserve">(Speaker E)  Well, I mean, certificate says it is, but they both said that they would have to take additional training if they were going to distribute chemicals into the pool and the hot tub. So I. I mean I can call </w:t>
      </w:r>
    </w:p>
    <w:p>
      <w:r>
        <w:t xml:space="preserve">(Speaker A)  on that check and work with the pool guys. </w:t>
      </w:r>
    </w:p>
    <w:p>
      <w:r>
        <w:t xml:space="preserve">(Speaker E)  Yeah. </w:t>
      </w:r>
    </w:p>
    <w:p>
      <w:r>
        <w:t xml:space="preserve">(Speaker B)  It says certified pool and spa operator certificate. So it does say cpo. </w:t>
      </w:r>
    </w:p>
    <w:p>
      <w:r>
        <w:t xml:space="preserve">(Speaker E)  Yeah, I did send you the picture. </w:t>
      </w:r>
    </w:p>
    <w:p>
      <w:r>
        <w:t xml:space="preserve">(Speaker B)  Yeah. </w:t>
      </w:r>
    </w:p>
    <w:p>
      <w:r>
        <w:t xml:space="preserve">(Speaker F)  Which are held to. I mean not standard, but the same. I mean any public pool is the same. That's all you need is a certificate. As you need is have a CPO or an AFO on site to be able to actually balance the chemicals. The wording from the health department and her name is Jennifer Clemente, she's the health inspector. Was. You have to have an able bodied person every day, whatever that means. Able bodied take chemicals every single day. That's not too many. Just those items. And each community can define what able body means. But. But yeah, I just think that. </w:t>
      </w:r>
    </w:p>
    <w:p>
      <w:r>
        <w:t xml:space="preserve">(Speaker A)  So. </w:t>
      </w:r>
    </w:p>
    <w:p>
      <w:r>
        <w:t xml:space="preserve">(Speaker E)  And in an emergency situation. </w:t>
      </w:r>
    </w:p>
    <w:p>
      <w:r>
        <w:t xml:space="preserve">(Speaker A)  Correct. And what we're really looking for is that service. </w:t>
      </w:r>
    </w:p>
    <w:p>
      <w:r>
        <w:t xml:space="preserve">(Speaker F)  Correct. </w:t>
      </w:r>
    </w:p>
    <w:p>
      <w:r>
        <w:t xml:space="preserve">(Speaker A)  The service to repair which, you know, we went with Rock Pools thinking they were the installer. But you know, the response time is a week. Yeah. Sometimes 10 days. </w:t>
      </w:r>
    </w:p>
    <w:p>
      <w:r>
        <w:t xml:space="preserve">(Speaker D)  These people are saying they'll be here </w:t>
      </w:r>
    </w:p>
    <w:p>
      <w:r>
        <w:t xml:space="preserve">(Speaker A)  that day is Rock Pools. That's right. Yeah. </w:t>
      </w:r>
    </w:p>
    <w:p>
      <w:r>
        <w:t xml:space="preserve">(Speaker E)  Yes. Monday, Wednesday and Friday. </w:t>
      </w:r>
    </w:p>
    <w:p>
      <w:r>
        <w:t xml:space="preserve">(Speaker A)  But you know, it's very important that we use the right people because I used to be in that business also. And it changed. A pool can change in a matter of hours. Sure. So you have to have somebody really reliable to the test. </w:t>
      </w:r>
    </w:p>
    <w:p>
      <w:r>
        <w:t xml:space="preserve">(Speaker B)  Do we have a motion to approve? The proposal was from Signet Pools. </w:t>
      </w:r>
    </w:p>
    <w:p>
      <w:r>
        <w:t xml:space="preserve">(Speaker A)  Motion? </w:t>
      </w:r>
    </w:p>
    <w:p>
      <w:r>
        <w:t xml:space="preserve">(Speaker C)  Yeah. </w:t>
      </w:r>
    </w:p>
    <w:p>
      <w:r>
        <w:t xml:space="preserve">(Speaker B)  Sorry. Was that Ron? Seconded. Did you. Oh, Devon. Any further discussion? All those in favor? Motion. Pass along with that. I'd ask for a motion to terminate the current agreement with Monster pools with a 30 day termination. </w:t>
      </w:r>
    </w:p>
    <w:p>
      <w:r>
        <w:t xml:space="preserve">(Speaker A)  Second. </w:t>
      </w:r>
    </w:p>
    <w:p>
      <w:r>
        <w:t xml:space="preserve">(Speaker B)  All those in favor of further discussion. </w:t>
      </w:r>
    </w:p>
    <w:p>
      <w:r>
        <w:t xml:space="preserve">(Speaker A)  They still lose money for the water le. </w:t>
      </w:r>
    </w:p>
    <w:p>
      <w:r>
        <w:t xml:space="preserve">(Speaker D)  I believe so. </w:t>
      </w:r>
    </w:p>
    <w:p>
      <w:r>
        <w:t xml:space="preserve">(Speaker B)  They do. And that was another reason why our engineer was here to review the pool equipment area. And then we're going to relay that information along with two invoices to Sarah. So we haven't moved forward with that because we were waiting for the engineer to get back from his trip. </w:t>
      </w:r>
    </w:p>
    <w:p>
      <w:r>
        <w:t xml:space="preserve">(Speaker D)  And then Williams is supposed to give you a quote. </w:t>
      </w:r>
    </w:p>
    <w:p>
      <w:r>
        <w:t xml:space="preserve">(Speaker E)  He did. </w:t>
      </w:r>
    </w:p>
    <w:p>
      <w:r>
        <w:t xml:space="preserve">(Speaker D)  How much was that then? </w:t>
      </w:r>
    </w:p>
    <w:p>
      <w:r>
        <w:t xml:space="preserve">(Speaker A)  36, 700 I think it was. </w:t>
      </w:r>
    </w:p>
    <w:p>
      <w:r>
        <w:t xml:space="preserve">(Speaker E)  That's to repair that area. </w:t>
      </w:r>
    </w:p>
    <w:p>
      <w:r>
        <w:t xml:space="preserve">(Speaker A)  More stone. </w:t>
      </w:r>
    </w:p>
    <w:p>
      <w:r>
        <w:t xml:space="preserve">(Speaker D)  So that takes it up to almost ten grand. </w:t>
      </w:r>
    </w:p>
    <w:p>
      <w:r>
        <w:t xml:space="preserve">(Speaker B)  Yeah, </w:t>
      </w:r>
    </w:p>
    <w:p>
      <w:r>
        <w:t xml:space="preserve">(Speaker E)  it's stone. Put more stone out there. </w:t>
      </w:r>
    </w:p>
    <w:p>
      <w:r>
        <w:t xml:space="preserve">(Speaker A)  He was loving the whole. </w:t>
      </w:r>
    </w:p>
    <w:p>
      <w:r>
        <w:t xml:space="preserve">(Speaker E)  Right. </w:t>
      </w:r>
    </w:p>
    <w:p>
      <w:r>
        <w:t xml:space="preserve">(Speaker A)  We couldn't charge some for that. That's our deal. Yeah. </w:t>
      </w:r>
    </w:p>
    <w:p>
      <w:r>
        <w:t xml:space="preserve">(Speaker E)  Well, I mean the part that he's got to repair that Rockstar shoulder repair. But Sarah would have to break that down. But his was that ramp that goes down there. If you go out and look at it, there's pavers on top of concrete. So that's dropped down that concrete stuff. So basically that has to come out of there. So he's going to do the concrete to come up even with the actual pool bed, but not do the pavers. </w:t>
      </w:r>
    </w:p>
    <w:p>
      <w:r>
        <w:t xml:space="preserve">(Speaker A)  Right. </w:t>
      </w:r>
    </w:p>
    <w:p>
      <w:r>
        <w:t xml:space="preserve">(Speaker E)  It's a lot of crack and broke anyway. </w:t>
      </w:r>
    </w:p>
    <w:p>
      <w:r>
        <w:t xml:space="preserve">(Speaker A)  That's right. </w:t>
      </w:r>
    </w:p>
    <w:p>
      <w:r>
        <w:t xml:space="preserve">(Speaker E)  And then to level that whole area out and you know, make it look. Yeah, that's. That's in there. </w:t>
      </w:r>
    </w:p>
    <w:p>
      <w:r>
        <w:t xml:space="preserve">(Speaker A)  And that Very simple break wise. </w:t>
      </w:r>
    </w:p>
    <w:p>
      <w:r>
        <w:t xml:space="preserve">(Speaker E)  No, he did. It's just. </w:t>
      </w:r>
    </w:p>
    <w:p>
      <w:r>
        <w:t xml:space="preserve">(Speaker D)  And there was some pipe that had to be cut or something. </w:t>
      </w:r>
    </w:p>
    <w:p>
      <w:r>
        <w:t xml:space="preserve">(Speaker A)  Federal for cap. We talk. How can you buy Rock Star? Know how much it cost? Well, that's why we. </w:t>
      </w:r>
    </w:p>
    <w:p>
      <w:r>
        <w:t xml:space="preserve">(Speaker B)  That's why we held on it. </w:t>
      </w:r>
    </w:p>
    <w:p>
      <w:r>
        <w:t xml:space="preserve">(Speaker A)  Yeah. He started with this little difference. </w:t>
      </w:r>
    </w:p>
    <w:p>
      <w:r>
        <w:t xml:space="preserve">(Speaker B)  All this. </w:t>
      </w:r>
    </w:p>
    <w:p>
      <w:r>
        <w:t xml:space="preserve">(Speaker A)  It could be. But we shouldn't have to accept that. </w:t>
      </w:r>
    </w:p>
    <w:p>
      <w:r>
        <w:t xml:space="preserve">(Speaker B)  All those in favor on the termination of the agreement with Monster Pools. Motion passed. </w:t>
      </w:r>
    </w:p>
    <w:p>
      <w:r>
        <w:t xml:space="preserve">(Speaker D)  Well, the end result is we're probably going to have to. They're going to end up going to court over that because they're not. They got. They're not going to pay that. Right. </w:t>
      </w:r>
    </w:p>
    <w:p>
      <w:r>
        <w:t xml:space="preserve">(Speaker B)  They haven't even responded to an email. So I don't. I don't foresee that. </w:t>
      </w:r>
    </w:p>
    <w:p>
      <w:r>
        <w:t xml:space="preserve">(Speaker D)  And she sent stuff out too. Right. And they never responded to Sarah. </w:t>
      </w:r>
    </w:p>
    <w:p>
      <w:r>
        <w:t xml:space="preserve">(Speaker C)  Did you. Did you. We have sent a demand letter with respect to the. The water bills. The amounts owed. Yeah. The additional amounts paid by the district on the water bills as well as demanding that they fix the items that were previously identified as still needing to be repaired, but it did not include anything with respect to this. These additional items that were potentially identified in terms of the drainage issues that were raised by Harold. Was it this week or last week? So, yes, that's, that's the only demand letter that has been sent. They have not responded to that. We were going to, as we discussed at the last meeting, we were going to send a follow up demand letter with a, with a draft complaint for filing if they did not respond within so many days. But prior to us sending that out, it was brought to our attention that there might be some additional items that we wanted to identify and we want to be. Want to make sure that we. The next correspondence that is sent is comprehensive in everything that the district is. Is demanding, especially if we're going to file a complaint. </w:t>
      </w:r>
    </w:p>
    <w:p>
      <w:r>
        <w:t xml:space="preserve">(Speaker F)  Devon frustrated with this company on. I don't know what the exact dollar amount is, but there's some people that haven't been here for some meetings to know is, you know, the board took the proactive approach to reaching out to the city to get the utilities department to adjust our water bill, which actually discounted the cost that we asked them to pay us back for their damages. And it's, it's annoying that we're here. It could have been a lot more. I can't want the total amount the </w:t>
      </w:r>
    </w:p>
    <w:p>
      <w:r>
        <w:t xml:space="preserve">(Speaker B)  city gave close to 5,000 back thousand </w:t>
      </w:r>
    </w:p>
    <w:p>
      <w:r>
        <w:t xml:space="preserve">(Speaker F)  dollars bill which, which discounted their amount, you know, greatly there. So yeah, I feel, you know, with this one here, we just keep pursuing everything to get exactly. </w:t>
      </w:r>
    </w:p>
    <w:p>
      <w:r>
        <w:t xml:space="preserve">(Speaker D)  I think the end result's going to be it's going to have to go to court probably because it's certainly. </w:t>
      </w:r>
    </w:p>
    <w:p>
      <w:r>
        <w:t xml:space="preserve">(Speaker C)  We will certainly see, but we do. We need to make sure that, you know, we can get that comprehensive what the district is asking for, get that finalized so that we can include it all at one time. </w:t>
      </w:r>
    </w:p>
    <w:p>
      <w:r>
        <w:t xml:space="preserve">(Speaker B)  I should be able to get everything to you tomorrow, Sarah. </w:t>
      </w:r>
    </w:p>
    <w:p>
      <w:r>
        <w:t xml:space="preserve">(Speaker C)  Okay. </w:t>
      </w:r>
    </w:p>
    <w:p>
      <w:r>
        <w:t xml:space="preserve">(Speaker B)  Okay. All right, next item is business administration. Included in your package is the minutes from your May 20, 2026 meeting. There were changes Ron had sent over. They should be updated in your agenda package. So it'd just be a motion to appro. Approve. </w:t>
      </w:r>
    </w:p>
    <w:p>
      <w:r>
        <w:t xml:space="preserve">(Speaker A)  Approved. </w:t>
      </w:r>
    </w:p>
    <w:p>
      <w:r>
        <w:t xml:space="preserve">(Speaker B)  Second. </w:t>
      </w:r>
    </w:p>
    <w:p>
      <w:r>
        <w:t xml:space="preserve">(Speaker D)  Second. </w:t>
      </w:r>
    </w:p>
    <w:p>
      <w:r>
        <w:t xml:space="preserve">(Speaker B)  Any further discussion? All those in favor? Motion passed. You also have your check register balance sheet and income statement and special assessment receipt schedule. Do we have any questions on the check register? If not, I'd ask for a motion to approve. Second. Any further discussion? All those in favor? Motion, pass. And then of course, you have your balance sheet and special income statement and your special assessment receipt schedule. There's no other questions. We'll move on back to general audience comments. We have any general audience comments? Yes ma'. Am yeah please Other than you. I just like to mention that last </w:t>
      </w:r>
    </w:p>
    <w:p>
      <w:r>
        <w:t xml:space="preserve">(Speaker A)  couple of times that he's that I noticed half the jets no longer work and one's plugged up so is that something that they broke didn't fix I </w:t>
      </w:r>
    </w:p>
    <w:p>
      <w:r>
        <w:t xml:space="preserve">(Speaker E)  spoke with Juan yesterday morning and he's getting with his boss on they were out there yesterday checking and he doesn't know why two of the jets are not your but he's getting with his boss on it should have me enhancer tomorrow </w:t>
      </w:r>
    </w:p>
    <w:p>
      <w:r>
        <w:t xml:space="preserve">(Speaker A)  Is it nothing's coming up or </w:t>
      </w:r>
    </w:p>
    <w:p>
      <w:r>
        <w:t xml:space="preserve">(Speaker E)  just reduce it's reduced flow it's very middle flow or too. And I think they were testing that to see if they could get more flow out of the others. You might have left the frog in there. </w:t>
      </w:r>
    </w:p>
    <w:p>
      <w:r>
        <w:t xml:space="preserve">(Speaker F)  He did. </w:t>
      </w:r>
    </w:p>
    <w:p>
      <w:r>
        <w:t xml:space="preserve">(Speaker B)  You're too slow. </w:t>
      </w:r>
    </w:p>
    <w:p>
      <w:r>
        <w:t xml:space="preserve">(Speaker A)  Wait yes sir 396 of drive we talked about year ago was throwing up the shorelines and the pounds behind my house. It's gotten considerably worse at the shoreline just correction basically well our engineer will be at the next meeting correct? </w:t>
      </w:r>
    </w:p>
    <w:p>
      <w:r>
        <w:t xml:space="preserve">(Speaker B)  Not unless I invite them but I I can. I can look into that if </w:t>
      </w:r>
    </w:p>
    <w:p>
      <w:r>
        <w:t xml:space="preserve">(Speaker A)  the problem is it's wishing more what's happening there? It totally collapsed probably from here to that table and probably about as wide as that table so erosion was is. </w:t>
      </w:r>
    </w:p>
    <w:p>
      <w:r>
        <w:t xml:space="preserve">(Speaker B)  Yeah. What is </w:t>
      </w:r>
    </w:p>
    <w:p>
      <w:r>
        <w:t xml:space="preserve">(Speaker D)  that? </w:t>
      </w:r>
    </w:p>
    <w:p>
      <w:r>
        <w:t xml:space="preserve">(Speaker A)  If you recall we had asked solitude to do a survey and come back to us and then I guess he's gotten considerably worse over here that may one of the areas that someone to identify that in 2021. </w:t>
      </w:r>
    </w:p>
    <w:p>
      <w:r>
        <w:t xml:space="preserve">(Speaker B)  Okay. I guess you can be next. </w:t>
      </w:r>
    </w:p>
    <w:p>
      <w:r>
        <w:t xml:space="preserve">(Speaker A)  561274 Jonah. I know I mentioned it before you're probably tired of hearing it but the iron can't we do anything with landscaping now we have a dead palm tree out there and the plants that are in front of the islands. </w:t>
      </w:r>
    </w:p>
    <w:p>
      <w:r>
        <w:t xml:space="preserve">(Speaker D)  Well I I mentioned if you drive </w:t>
      </w:r>
    </w:p>
    <w:p>
      <w:r>
        <w:t xml:space="preserve">(Speaker A)  through any complex the first thing you see is the entryway the islands entryway and they're all gorgeous. I'm not saying it's gorgeous throughout the whole community of those but the first impression to see that's what you see. So I just. I don't understand why. </w:t>
      </w:r>
    </w:p>
    <w:p>
      <w:r>
        <w:t xml:space="preserve">(Speaker D)  Well me and Harold have been trying to get them plants. </w:t>
      </w:r>
    </w:p>
    <w:p>
      <w:r>
        <w:t xml:space="preserve">(Speaker A)  I know I've been hearing it for six months. </w:t>
      </w:r>
    </w:p>
    <w:p>
      <w:r>
        <w:t xml:space="preserve">(Speaker F)  Yeah. </w:t>
      </w:r>
    </w:p>
    <w:p>
      <w:r>
        <w:t xml:space="preserve">(Speaker D)  I don't know if it's been sick months but they died when it got cold and that was like February. So yeah. </w:t>
      </w:r>
    </w:p>
    <w:p>
      <w:r>
        <w:t xml:space="preserve">(Speaker A)  Here we have June. </w:t>
      </w:r>
    </w:p>
    <w:p>
      <w:r>
        <w:t xml:space="preserve">(Speaker D)  Yeah. May June. That's three months </w:t>
      </w:r>
    </w:p>
    <w:p>
      <w:r>
        <w:t xml:space="preserve">(Speaker A)  we'll be talking about. </w:t>
      </w:r>
    </w:p>
    <w:p>
      <w:r>
        <w:t xml:space="preserve">(Speaker B)  Yes, sir. </w:t>
      </w:r>
    </w:p>
    <w:p>
      <w:r>
        <w:t xml:space="preserve">(Speaker A)  This very minor, but is there any thoughts about resurfacing the pool table? </w:t>
      </w:r>
    </w:p>
    <w:p>
      <w:r>
        <w:t xml:space="preserve">(Speaker B)  Yes, </w:t>
      </w:r>
    </w:p>
    <w:p>
      <w:r>
        <w:t xml:space="preserve">(Speaker A)  that sort of pockets. Just. </w:t>
      </w:r>
    </w:p>
    <w:p>
      <w:r>
        <w:t xml:space="preserve">(Speaker B)  Yeah, we've actually. Me and Harold have talked about that. We'll get a proposal to talk to </w:t>
      </w:r>
    </w:p>
    <w:p>
      <w:r>
        <w:t xml:space="preserve">(Speaker D)  that gym that did it the last time. Remember I told you about him? </w:t>
      </w:r>
    </w:p>
    <w:p>
      <w:r>
        <w:t xml:space="preserve">(Speaker F)  He. </w:t>
      </w:r>
    </w:p>
    <w:p>
      <w:r>
        <w:t xml:space="preserve">(Speaker D)  He's the one that did it. </w:t>
      </w:r>
    </w:p>
    <w:p>
      <w:r>
        <w:t xml:space="preserve">(Speaker E)  Well, the pockets are messed up now. Oh, same. We're probably looking at time to replace it. And I had a resident yesterday discussing it again. I think it's time to get some </w:t>
      </w:r>
    </w:p>
    <w:p>
      <w:r>
        <w:t xml:space="preserve">(Speaker A)  established God knows how old. I've taken this. We had it all. Bumpers, pockets. Yeah, two, three years ago. More than that. We'll pull the. </w:t>
      </w:r>
    </w:p>
    <w:p>
      <w:r>
        <w:t xml:space="preserve">(Speaker C)  We'll pull the. </w:t>
      </w:r>
    </w:p>
    <w:p>
      <w:r>
        <w:t xml:space="preserve">(Speaker B)  All right, well, Harold will get proposals to. </w:t>
      </w:r>
    </w:p>
    <w:p>
      <w:r>
        <w:t xml:space="preserve">(Speaker A)  I get proposals. </w:t>
      </w:r>
    </w:p>
    <w:p>
      <w:r>
        <w:t xml:space="preserve">(Speaker B)  Replace. </w:t>
      </w:r>
    </w:p>
    <w:p>
      <w:r>
        <w:t xml:space="preserve">(Speaker A)  Proposed repair. Repair. Okay. </w:t>
      </w:r>
    </w:p>
    <w:p>
      <w:r>
        <w:t xml:space="preserve">(Speaker B)  Any other audience comments? Wow, you guys are good tonight. Staff reports. Attorney Sarah, do you have anything further to report? </w:t>
      </w:r>
    </w:p>
    <w:p>
      <w:r>
        <w:t xml:space="preserve">(Speaker C)  I think everything I had has already been covered in conversation. So nothing additional unless the. The board has questions for me. </w:t>
      </w:r>
    </w:p>
    <w:p>
      <w:r>
        <w:t xml:space="preserve">(Speaker B)  Great, thanks. District engineer, they were out earlier today. Will be receiving a report for the pickleball courts, the tennis court drainage report in the pool equipment area. Report from them. I'll forward it over to the board and we'll report back the next meeting their findings. The only thing under my report is that qualifying period did end. You have seat one. Plant Woods. Is that me? Oh, did qualify for seat one. He was the only person that qualified, so he will take that seat. Seat three. Pat Lavoy qualified. He again was the only one that qualified for that seat, so he takes seat three. Seat two. We have Bud qualified for his seat again. We also have Frank Wilmer. Am I saying that right? </w:t>
      </w:r>
    </w:p>
    <w:p>
      <w:r>
        <w:t xml:space="preserve">(Speaker D)  Yes. </w:t>
      </w:r>
    </w:p>
    <w:p>
      <w:r>
        <w:t xml:space="preserve">(Speaker B)  Okay. That qualified for those seats, so that seat two will be voted on. Who takes that seat in your November general election. So whoever takes that seat and then the other two seats, they will all serve four year terms and they'll be able to take office the second Tuesday following the general election date. So at your November 18, your three board seats will be sworn in, take their oath of office. That's it for me. Unless I have anybody. Anyone has any questions yet? </w:t>
      </w:r>
    </w:p>
    <w:p>
      <w:r>
        <w:t xml:space="preserve">(Speaker F)  Devon, just a couple comments there with the magazine that you're researching there. We're going to bring back to the board. Can you see how many of those communities already wrecked their own own clubhouse? If we're sending it out to communities, I don't see why we can rent our clubhouse if they can rent their own. Unless obviously we're cheaper. The I've had A lot of people when I'm walking around the community and we just got to get off of Facebook and follow what's coming down from Tallahassee and asking about the property taxes and taking our CDD's going away, that is not in the section that they're talking about. So I was hoping that maybe Sarah could maybe get some, get something out. As residents are all confused, all they're hearing is my property taxes are going away. They're not understanding that that is not the section that the state is talking about. And that's all I'm going to say about that. And we can get something from the attorney. I did want to mention this past couple weeks I've been going down to the pool a lot more in the evening time. I would be willing to come out from the city and give a presentation. We are going to have a drowning in this community. These kids and parents are out of control at the pool. I was in the pool and they're declared with water wings jumping into the deep end. One of those water wings pops. The mom's over there on her phone. You know the things like this. I was just in Grand Paradiso in Wellen park giving a presentation a couple Saturdays ago in their community. Unfortunately they had a five year old drowning a pool. The father was actually stepping on the five year old in the water. They had to be airlifted out of the community and that's what woke them up. I don't want to see that happen here in my own home. So I just arrow there. I am offering if people want to come out and hear these things, we need to understand that Florida is experiencing these at a rapid rate there. And then I also wanted to just, you know, once again mention these board seats. Obviously I didn't run, but I was very upset to see. I don't know how we call it an election when only one person runs. But this community has to get up and run for these seats. I mean we get more candidates at a student government for high school than we do for our own community. And you know, I really hope that people do step up there because if you continue to get the same in or you put the same in, you're going to get the same out. And if you want something different, it's going to take some different people. So I just wanted to mention that there and unfortunately it'll be four years, three years, two years, whatever the terms up. But I just wanted to mention that there and it's not just rcv, it's everywhere. But I don't care about everybody else. </w:t>
      </w:r>
    </w:p>
    <w:p>
      <w:r>
        <w:t xml:space="preserve">(Speaker B)  Yep. Good info. All right. Any other supervisor requests? </w:t>
      </w:r>
    </w:p>
    <w:p>
      <w:r>
        <w:t xml:space="preserve">(Speaker A)  Yeah items first. What I want to talk about is the day after Memorial Day break discovered that a. I believe it was a pipe that he broke filtration equipment and I happened to be looking for him so I wandered back there. That whole area was in Florida. We recently discovered that that basin drain might just plugged up. It's either plugged up or it's collapsed. The weed that the drain was put in before construction began with the new filtration equipment. When I was back there the area was flooded and for whatever reason I mean we did a great job of elevating all of this equipment to make sure that it can't flood. We had many a time equipment was damaged for some reason. We set the jet pump on the ground and I would say the water. Water level was probably within an inch or two of going in intruding into the electric motor and you know what would happen that the motor would have failed and then we got at the mercy of how fast can we get another motor the out of order. So I I'd like to propose that Harold investigate having that pump piping wise it would be really difficult and Brad recommended too having it reinstalled on a concrete household, you know 18 inches probably more and. It just doesn't make sense that we don't have that for the products because you know there's no guarantee that catch basin isn't going to plug object. </w:t>
      </w:r>
    </w:p>
    <w:p>
      <w:r>
        <w:t xml:space="preserve">(Speaker B)  Yep. Good idea. We'll bring back a proposal for that. Anything else Ron? </w:t>
      </w:r>
    </w:p>
    <w:p>
      <w:r>
        <w:t xml:space="preserve">(Speaker A)  Yeah, Last. At the last meeting you know I recall you asked me to look into </w:t>
      </w:r>
    </w:p>
    <w:p>
      <w:r>
        <w:t xml:space="preserve">(Speaker D)  the </w:t>
      </w:r>
    </w:p>
    <w:p>
      <w:r>
        <w:t xml:space="preserve">(Speaker A)  email the general got from solitude detention funds. </w:t>
      </w:r>
    </w:p>
    <w:p>
      <w:r>
        <w:t xml:space="preserve">(Speaker D)  You talking about the grant deal or. </w:t>
      </w:r>
    </w:p>
    <w:p>
      <w:r>
        <w:t xml:space="preserve">(Speaker B)  Yeah. </w:t>
      </w:r>
    </w:p>
    <w:p>
      <w:r>
        <w:t xml:space="preserve">(Speaker D)  Okay I got that was on one of the list for me to ask you if you found out. </w:t>
      </w:r>
    </w:p>
    <w:p>
      <w:r>
        <w:t xml:space="preserve">(Speaker A)  So I'm. I'm basically I'm going to the region the report that I sent to Amanda. So per Chairman Saul's request I review the video weight provided from Solitude for France and plenty restoration progress 3 1/2 minute video got him as more of a me there's more of a sales pitch for the services that stolw including assessment packages with water quality but there was no record of any restoration projects and it did not they did mention that there are state funding for projects but was not specific to any particular state included a link solar Based on that information I went I went forward with looking at the board of Department of Environmental Protection water quality improvement programs and Swift Mode as well none of these. None of these Government entities deals with erosion, strictly water quality. They actually have the municipalities that were what I saw that were primarily, primarily large municipality projects. I did find a lot of useful information on Florida retention bonds. And you know, if we ever wanted to, we could. We could put together a little informational session because I think there's still a lot of misconception on what a retention bond is supposed to look like. And they all don't look alike with Toro bonds. They're not going to look the same as the other ones. So I assume that you were looking at something funding as far as banker motion, which is water quality solitude, to my knowledge has never indicated that there's a major issue with water quality. Although we did hear today there is some minor issues with the water. Nor to my knowledge has the city of North Fork ever come to us and said because our outflow ends up going into the. Into the canal. I have no knowledge of the city of Northwest dumping contaminated water in northern canal system. So I would think it would be. Would not be prudent to employ so to do a comprehensive water analysis that's sort of searching for a problem to try to do a funding solution. </w:t>
      </w:r>
    </w:p>
    <w:p>
      <w:r>
        <w:t xml:space="preserve">(Speaker D)  So basically the end result is there's really not much searching on that grant. </w:t>
      </w:r>
    </w:p>
    <w:p>
      <w:r>
        <w:t xml:space="preserve">(Speaker A)  It's not like I said, it's. It's. It's almost 100 focused on water quality. </w:t>
      </w:r>
    </w:p>
    <w:p>
      <w:r>
        <w:t xml:space="preserve">(Speaker D)  I guess it didn't hurt the look though, right? </w:t>
      </w:r>
    </w:p>
    <w:p>
      <w:r>
        <w:t xml:space="preserve">(Speaker A)  No. </w:t>
      </w:r>
    </w:p>
    <w:p>
      <w:r>
        <w:t xml:space="preserve">(Speaker F)  Yeah. </w:t>
      </w:r>
    </w:p>
    <w:p>
      <w:r>
        <w:t xml:space="preserve">(Speaker B)  Well, for you it didn't. </w:t>
      </w:r>
    </w:p>
    <w:p>
      <w:r>
        <w:t xml:space="preserve">(Speaker A)  Yeah, I was. </w:t>
      </w:r>
    </w:p>
    <w:p>
      <w:r>
        <w:t xml:space="preserve">(Speaker D)  I was fine. Take credit where it's due. </w:t>
      </w:r>
    </w:p>
    <w:p>
      <w:r>
        <w:t xml:space="preserve">(Speaker C)  Exactly. </w:t>
      </w:r>
    </w:p>
    <w:p>
      <w:r>
        <w:t xml:space="preserve">(Speaker B)  Anything else, Ron? </w:t>
      </w:r>
    </w:p>
    <w:p>
      <w:r>
        <w:t xml:space="preserve">(Speaker A)  No. Nothing. </w:t>
      </w:r>
    </w:p>
    <w:p>
      <w:r>
        <w:t xml:space="preserve">(Speaker B)  Nope. Bud. Yeah. We don't need a motion. Yep. We just got direction. </w:t>
      </w:r>
    </w:p>
    <w:p>
      <w:r>
        <w:t xml:space="preserve">(Speaker A)  If there. </w:t>
      </w:r>
    </w:p>
    <w:p>
      <w:r>
        <w:t xml:space="preserve">(Speaker E)  If. I mean if it's within a decent span, just get with can and </w:t>
      </w:r>
    </w:p>
    <w:p>
      <w:r>
        <w:t xml:space="preserve">(Speaker A)  you're actually going to need. You're going to have to have a vendor take the existing pump. So we got electrical piping. It'll have to be. And the hot tub will be out of service during this period of time. </w:t>
      </w:r>
    </w:p>
    <w:p>
      <w:r>
        <w:t xml:space="preserve">(Speaker B)  I know, right? Might as well do something while it's closed. </w:t>
      </w:r>
    </w:p>
    <w:p>
      <w:r>
        <w:t xml:space="preserve">(Speaker E)  Coordinated with the requote for the sidewalk and stuff. </w:t>
      </w:r>
    </w:p>
    <w:p>
      <w:r>
        <w:t xml:space="preserve">(Speaker A)  You lose a couple of record motors. Bud, his water lightning question for her. This Florida lightning power. Notify you anything about that, boss? </w:t>
      </w:r>
    </w:p>
    <w:p>
      <w:r>
        <w:t xml:space="preserve">(Speaker F)  Nothing. </w:t>
      </w:r>
    </w:p>
    <w:p>
      <w:r>
        <w:t xml:space="preserve">(Speaker A)  Nothing. </w:t>
      </w:r>
    </w:p>
    <w:p>
      <w:r>
        <w:t xml:space="preserve">(Speaker E)  And I emailed him again right before I went on vacation. So </w:t>
      </w:r>
    </w:p>
    <w:p>
      <w:r>
        <w:t xml:space="preserve">(Speaker A)  I want to clear something else up. People are wondering why I'm running for the board. Running for the board because I just enjoy working with these people. Okay. But you would want to. How can you sell your house? And our house is for sale right now, but we're Going to relocate, but we have several properties, so I may relocate right here to qualify for the board in a smaller house. And that's just the way to go. Because a lot of people are wondering, why are you doing what you're doing? Well, I just enjoy it so I don't have to work, but I'm going to Florida. </w:t>
      </w:r>
    </w:p>
    <w:p>
      <w:r>
        <w:t xml:space="preserve">(Speaker F)  Power and Light is. We had an issue after the hurricane with them being responsive to us. They're right across the street on Cleveland's Lady. You go and you knock on the door, you look in here like a crazy person, and the people come right to the door and you can say, but I tell you they're right across the street. You go right over to the Blade, right out of Plantation, and you'll. You'll see the road there. But they have an office there where there's people that work in there to say, we've had issues with this and that. And then if you're having, you know, other issues, just let me know. And you know, I can see if we can I get a better contact. But we had the same issue with light bulbs and we're coming to replace our light poles. And I went over there, knocked on. A week later, the light poles were fixed. And I said, I understand, ma'. </w:t>
      </w:r>
    </w:p>
    <w:p>
      <w:r>
        <w:t xml:space="preserve">(Speaker B)  Am. </w:t>
      </w:r>
    </w:p>
    <w:p>
      <w:r>
        <w:t xml:space="preserve">(Speaker F)  After the hurricane, this is probably the least of your list. But we, we have residents putting in 85, 90 requests for these things to get done and no information back. So they're right there. But I do know when I tomorrow when I first moved and reached out with FPL about those green boxes, them being ugly. And they told us, he said, your residents can grab a bucket of paint and go paint them themselves. That's what FPL told us. So that's a trivial. </w:t>
      </w:r>
    </w:p>
    <w:p>
      <w:r>
        <w:t xml:space="preserve">(Speaker E)  This is dangerous because water is actually down into that transport. There's no way you want to cure that. </w:t>
      </w:r>
    </w:p>
    <w:p>
      <w:r>
        <w:t xml:space="preserve">(Speaker A)  On the last time we had changed what several months that we had that we had about maybe a year tomorrow. I think it's readily a pair of that </w:t>
      </w:r>
    </w:p>
    <w:p>
      <w:r>
        <w:t xml:space="preserve">(Speaker E)  flowers. </w:t>
      </w:r>
    </w:p>
    <w:p>
      <w:r>
        <w:t xml:space="preserve">(Speaker A)  I'll do that when it's a failure and don't retain it. We had the same problem with transformer housings over here. And. You know, you start scraping the rust off, you're going to poke a hole right through it. </w:t>
      </w:r>
    </w:p>
    <w:p>
      <w:r>
        <w:t xml:space="preserve">(Speaker E)  Well, there is holes. </w:t>
      </w:r>
    </w:p>
    <w:p>
      <w:r>
        <w:t xml:space="preserve">(Speaker A)  There's one other. There's one other avenue that we could. We could use. And if we deem that to be a had electrical hazard to anyone coming around, I could pin it. Could you put a fan down in it through a hole? </w:t>
      </w:r>
    </w:p>
    <w:p>
      <w:r>
        <w:t xml:space="preserve">(Speaker E)  Well, they did put caution tape all around. </w:t>
      </w:r>
    </w:p>
    <w:p>
      <w:r>
        <w:t xml:space="preserve">(Speaker F)  Put your hands in </w:t>
      </w:r>
    </w:p>
    <w:p>
      <w:r>
        <w:t xml:space="preserve">(Speaker A)  maybe. Our city </w:t>
      </w:r>
    </w:p>
    <w:p>
      <w:r>
        <w:t xml:space="preserve">(Speaker E)  just told me about tomorrow afternoon. Potential. I don't like him anyway. My electric pill is too hot. </w:t>
      </w:r>
    </w:p>
    <w:p>
      <w:r>
        <w:t xml:space="preserve">(Speaker A)  My words too. </w:t>
      </w:r>
    </w:p>
    <w:p>
      <w:r>
        <w:t xml:space="preserve">(Speaker B)  Ken, Ken, do you have any supervisor request? </w:t>
      </w:r>
    </w:p>
    <w:p>
      <w:r>
        <w:t xml:space="preserve">(Speaker D)  Just two things, Clint. Welcome soon to the board here, I guess. And. Anybody sitting up here, feel free to contact, you know, before you're on, if you have any questions or anything, you know, we're more than happy to try to help you get started right away there. </w:t>
      </w:r>
    </w:p>
    <w:p>
      <w:r>
        <w:t xml:space="preserve">(Speaker A)  Thank you very much. </w:t>
      </w:r>
    </w:p>
    <w:p>
      <w:r>
        <w:t xml:space="preserve">(Speaker D)  And the only other thing I had was there was a situation there on Facebook here that I'm sure a lot of people knew about with that feces in the pool thing and all that stuff. I, I, I know we can't dictate to anybody that runs, you know, the administrative people on the Facebook thing, but it'd just be nice if they didn't allow anonymous posting, you know, then, you know, anybody can write any damn thing they want on there when it comes to that. And, and that, and it'd just be nice if they own what they write, you know. Yeah, yeah, sure. Well, I mean, but there's two or three different ones and anybody can put on something on any of the other ones. </w:t>
      </w:r>
    </w:p>
    <w:p>
      <w:r>
        <w:t xml:space="preserve">(Speaker A)  One of them too. And she lets everybody before they </w:t>
      </w:r>
    </w:p>
    <w:p>
      <w:r>
        <w:t xml:space="preserve">(Speaker D)  make sure. Yeah, yeah. Because that, you know, when you do that anonymous thing, it's, they can't do it. Okay, well, great. That's. </w:t>
      </w:r>
    </w:p>
    <w:p>
      <w:r>
        <w:t xml:space="preserve">(Speaker A)  I don't know if you want to explain a little bit about the fact that. </w:t>
      </w:r>
    </w:p>
    <w:p>
      <w:r>
        <w:t xml:space="preserve">(Speaker E)  Yeah, it's, There was no truth to the story. I spent two, two and a half days on researching. My throats were on the cameras constantly. We were going back and forth before between that and the three vote for the T pop system, and there was nothing. And there was a person that was supposedly in the pool with the one that reported it, but we never did see another person. So I, I don't know whether it was a spirit who pulled the women or what. Nothing makes sense. And I think the person that recorded it, I spoke to three times. Times. And I think she may be to a nervous breakdown type of situation. So, but the, but I haven't heard anything since. </w:t>
      </w:r>
    </w:p>
    <w:p>
      <w:r>
        <w:t xml:space="preserve">(Speaker D)  The other thing that my last thing is, you know, when you read the responses to that and you know, residents are calling for staff to be fired. Yeah, that's what we, I, that's totally out of line. You know, the, the residents in that don't make that decision, you know, I mean, they can certainly take that their opinion to myself. Anybody else sitting at the table, Harold, you know that that's fine and dandy, but to literally post something on Facebook that staff needs to be fired over something that honestly didn't even happen. </w:t>
      </w:r>
    </w:p>
    <w:p>
      <w:r>
        <w:t xml:space="preserve">(Speaker E)  Well, staff wasn't even here at the </w:t>
      </w:r>
    </w:p>
    <w:p>
      <w:r>
        <w:t xml:space="preserve">(Speaker D)  time, but it still was mentioned on there that staff should be fired. And that's. That's wrong. I'm sorry. </w:t>
      </w:r>
    </w:p>
    <w:p>
      <w:r>
        <w:t xml:space="preserve">(Speaker F)  I don't know if you guys can talk about and see the Facebook post for that, but is there any discussion or has there been discussion for whoever manufactured the story? Are we going to be discussing this at a board meeting or we. I mean, you wasted a lot of days. There's a lot of issues. Are we just letting it go? </w:t>
      </w:r>
    </w:p>
    <w:p>
      <w:r>
        <w:t xml:space="preserve">(Speaker E)  What my last comment to her was, I would take it to the board. I mean, I haven't really pressed it because I honestly think that there's going through something major mentally right now. I don't know what it is, but it's just the way she was talking. I did put it on speakerphone and recorded it on myself. I was happy I was in it because she was talking out of her head. So I had a little bit concerned about that. </w:t>
      </w:r>
    </w:p>
    <w:p>
      <w:r>
        <w:t xml:space="preserve">(Speaker B)  I think we just keep an eye on it. If, you know, not do anything right now, but if something else happens, then we'll address it. Anything else from the board? </w:t>
      </w:r>
    </w:p>
    <w:p>
      <w:r>
        <w:t xml:space="preserve">(Speaker A)  That's it. </w:t>
      </w:r>
    </w:p>
    <w:p>
      <w:r>
        <w:t xml:space="preserve">(Speaker B)  All right, next. Next scheduled meeting is Wednesday, July 15th at 5pm and ask for a motion to adjourn. </w:t>
      </w:r>
    </w:p>
    <w:p>
      <w:r>
        <w:t xml:space="preserve">(Speaker E)  My gosh. </w:t>
      </w:r>
    </w:p>
    <w:p>
      <w:r>
        <w:t xml:space="preserve">(Speaker B)  At 6:20. My goodness, we might even be able to make dinner. Thank you, Sarah. </w:t>
      </w:r>
    </w:p>
    <w:p>
      <w:r>
        <w:t xml:space="preserve">(Speaker C)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