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Eureka_Grove_BA_6-12-2026.MP3</w:t>
      </w:r>
      <w:r>
        <w:rPr>
          <w:b/>
          <w:color w:val="FF0000"/>
        </w:rPr>
        <w:br/>
        <w:tab/>
        <w:tab/>
        <w:tab/>
        <w:tab/>
        <w:t xml:space="preserve"> 10657823</w:t>
        <w:br/>
        <w:br/>
        <w:br/>
      </w:r>
    </w:p>
    <w:p>
      <w:r>
        <w:t>DATE AUDIO FILE SUBMITTED TO THE GAT SYSTEM:</w:t>
      </w:r>
      <w:r>
        <w:rPr>
          <w:b/>
          <w:color w:val="FF0000"/>
        </w:rPr>
        <w:br/>
        <w:tab/>
        <w:tab/>
        <w:tab/>
        <w:tab/>
        <w:t xml:space="preserve"> July 01, 2026 at 08:48 AM</w:t>
        <w:br/>
        <w:br/>
        <w:br/>
      </w:r>
    </w:p>
    <w:p>
      <w:r>
        <w:t>DATE AUDIO FILE COMPLETED BY THE GAT SYSTEM:</w:t>
      </w:r>
      <w:r>
        <w:rPr>
          <w:b/>
          <w:color w:val="FF0000"/>
        </w:rPr>
        <w:br/>
        <w:tab/>
        <w:tab/>
        <w:tab/>
        <w:tab/>
        <w:t xml:space="preserve"> July 01, 2026 at 08:48 AM</w:t>
      </w:r>
      <w:r>
        <w:rPr>
          <w:b/>
          <w:color w:val="FF0000"/>
        </w:rPr>
        <w:br/>
        <w:tab/>
        <w:tab/>
        <w:tab/>
        <w:tab/>
        <w:t xml:space="preserve"> 00:11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All right, we call them. We call the meeting to order of the Eureka Grove Community Development District. It is past the advertised time of 10:30am it is 3:18pm Notice was posted at the Lennard office showing the the change. With us in constituting quorum is Teresa Mauricio, who's online. Vanessa and Mark. Also with us from the management team, or, I'm sorry, from the attorney's office is Michael Pavelcek from gms. You have Juliana and myself. Jesus. And we have Jenny Cabrera from the hoa. Moving forward to the approval. </w:t>
      </w:r>
    </w:p>
    <w:p>
      <w:r>
        <w:t xml:space="preserve">(Speaker B)  Sorry. Just for the record of the meeting, you currently have present and constituting crowns. Teresa, Vanessa and Mark. Right. And Mauricio joined over the telecom, correct? Yeah. </w:t>
      </w:r>
    </w:p>
    <w:p>
      <w:r>
        <w:t xml:space="preserve">(Speaker C)  Yeah. </w:t>
      </w:r>
    </w:p>
    <w:p>
      <w:r>
        <w:t xml:space="preserve">(Speaker D)  Yeah. </w:t>
      </w:r>
    </w:p>
    <w:p>
      <w:r>
        <w:t xml:space="preserve">(Speaker A)  I think that's what I mentioned. </w:t>
      </w:r>
    </w:p>
    <w:p>
      <w:r>
        <w:t xml:space="preserve">(Speaker D)  Yeah. </w:t>
      </w:r>
    </w:p>
    <w:p>
      <w:r>
        <w:t xml:space="preserve">(Speaker A)  So, yeah. Teresa here in present, Vanessa here in person, and Mark here in person. Then we have Mauricio online. Moving forward to the approval of the minutes of the March 13, 2026 meeting. You'll find those on page three. Unless there's any corrections, deletions, or. Or adjustments to. Please let me know if not, a motion will be in place. </w:t>
      </w:r>
    </w:p>
    <w:p>
      <w:r>
        <w:t xml:space="preserve">(Speaker E)  Motion, Second Secretary. </w:t>
      </w:r>
    </w:p>
    <w:p>
      <w:r>
        <w:t xml:space="preserve">(Speaker A)  Thank you, Vanessa. All those in favor, please say aye. Everyone approves? All right, moving. Thank you, Mauricio. Moving forward to the public hearing to adopt the fiscal year 2027 budget, which you'll find starting on page seven. I'll need a motion from the board to go ahead and open the public hearing. Motion, Terry. Thank you, Vanessa. All those in favor, please say aye. All right, moving along to the public comment and discussion online. I've already mentioned who. Who's present. We don't have any other residents present, and there's nobody here present at the office. Does Jenny, do you have any comments in regards to the budget? </w:t>
      </w:r>
    </w:p>
    <w:p>
      <w:r>
        <w:t xml:space="preserve">(Speaker D)  No. </w:t>
      </w:r>
    </w:p>
    <w:p>
      <w:r>
        <w:t xml:space="preserve">(Speaker C)  All right. </w:t>
      </w:r>
    </w:p>
    <w:p>
      <w:r>
        <w:t xml:space="preserve">(Speaker D)  Thank you. </w:t>
      </w:r>
    </w:p>
    <w:p>
      <w:r>
        <w:t xml:space="preserve">(Speaker A)  No problem. Thank you. Moving forward to resolution. Consideration of resolution 2026 03, the annual appropriation resolution for the Eureka Grove Community Development District related to the annual appropriations and adopting the budget for the fiscal year beginning October 1, 2026, and ending September 30, 2027, there is no increase in this district. There was an increase last year, but there's no increase this year. It stays the same. Motion will be in order unless the board has any questions. </w:t>
      </w:r>
    </w:p>
    <w:p>
      <w:r>
        <w:t xml:space="preserve">(Speaker E)  None. Motion second. </w:t>
      </w:r>
    </w:p>
    <w:p>
      <w:r>
        <w:t xml:space="preserve">(Speaker A)  Thank you, Terry. Thank you, Vanessa. All those in favor, please say aye. Motion passes. Moving Forward to Resolution 202604 to levy the non ad valorem assessments, certify and impose and submit the attached assessment rolls to Miami Dade. Unless the board has any questions, a motion will be in Place to approve motion. </w:t>
      </w:r>
    </w:p>
    <w:p>
      <w:r>
        <w:t xml:space="preserve">(Speaker E)  Second. </w:t>
      </w:r>
    </w:p>
    <w:p>
      <w:r>
        <w:t xml:space="preserve">(Speaker A)  Thank you, Terry. Thank you, Vanessa. All those in favor, please say aye. Everyone approves. I repeat, there's no other residents joining us on the teleconference or here in person unless the board has any questions. Motion to close the public hearing. </w:t>
      </w:r>
    </w:p>
    <w:p>
      <w:r>
        <w:t xml:space="preserve">(Speaker E)  Motion. </w:t>
      </w:r>
    </w:p>
    <w:p>
      <w:r>
        <w:t xml:space="preserve">(Speaker A)  Thank you, Terry. Thank you, Vanessa. All those in favor, please say aye. </w:t>
      </w:r>
    </w:p>
    <w:p>
      <w:r>
        <w:t xml:space="preserve">(Speaker D)  Aye. </w:t>
      </w:r>
    </w:p>
    <w:p>
      <w:r>
        <w:t xml:space="preserve">(Speaker A)  Everyone approves. Moving forward to staff reports. Attorney. </w:t>
      </w:r>
    </w:p>
    <w:p>
      <w:r>
        <w:t xml:space="preserve">(Speaker D)  Nothing to report for Eureka Grove. Thanks. </w:t>
      </w:r>
    </w:p>
    <w:p>
      <w:r>
        <w:t xml:space="preserve">(Speaker A)  Thank you, Michael. </w:t>
      </w:r>
    </w:p>
    <w:p>
      <w:r>
        <w:t xml:space="preserve">(Speaker D)  Specific questions. </w:t>
      </w:r>
    </w:p>
    <w:p>
      <w:r>
        <w:t xml:space="preserve">(Speaker A)  Thank you very much, Michael. Moving forward to engineer. There's nothing to report under engineer. Moving forward to the tab C, the manager section. On page 23, you'll find the meeting schedule which I believe you guys would like to table for the time being. </w:t>
      </w:r>
    </w:p>
    <w:p>
      <w:r>
        <w:t xml:space="preserve">(Speaker E)  Yes. </w:t>
      </w:r>
    </w:p>
    <w:p>
      <w:r>
        <w:t xml:space="preserve">(Speaker A)  So we'll go ahead and table for the board. I don't need no action for that, just direction. Moving forward to the 4:1 financial disclosure due January 1st of 2026. Just another reminder that you guys have it. I'm sorry, July 1st, 2026. I don't know if I said January mistake. July 1st. Some of you I know have already filed and it's already been confirmed. If you haven't done it, make sure you get it done. Moving forward to complete. And then a reminder to complete the annual ethics training due by December 31, 2026. The four hour training. And then moving forward to the number of registered voters in the district, which is 211 as per the supervisor of elections. And unless the board has any questions, I'll move on to the financial reports. Tab A is the acceptance of the check registered and tab B is the acceptance of the unaudited financials. Unless the board has any questions, the motion will be in place. </w:t>
      </w:r>
    </w:p>
    <w:p>
      <w:r>
        <w:t xml:space="preserve">(Speaker E)  Motion. </w:t>
      </w:r>
    </w:p>
    <w:p>
      <w:r>
        <w:t xml:space="preserve">(Speaker A)  Thank you, Terry. Thank you, Vanessa. All those in favor, please say aye. </w:t>
      </w:r>
    </w:p>
    <w:p>
      <w:r>
        <w:t xml:space="preserve">(Speaker D)  Aye. </w:t>
      </w:r>
    </w:p>
    <w:p>
      <w:r>
        <w:t xml:space="preserve">(Speaker A)  Everyone approves. Moving forward to the last item, which is supervisor's request and audience comments. Does the supervisors have any requests? No audience present. And anybody online. And Mauricio, I'm going to touch on. </w:t>
      </w:r>
    </w:p>
    <w:p>
      <w:r>
        <w:t xml:space="preserve">(Speaker C)  Where are we at with the other residents that wanted to join? </w:t>
      </w:r>
    </w:p>
    <w:p>
      <w:r>
        <w:t xml:space="preserve">(Speaker A)  So they. One of them were online. I was just going to go into that. One of them was online earlier today, but unfortunately couldn't make the adjustment of the meeting scheduled right now. But they. They're ready to go. I was talking to Terry offline to figure out a way to meet potentially at a neutral site, not in the our office. And we were wondering if it would be okay if we met at the Silver Palms clubhouse, which I believe you've told me it's okay. </w:t>
      </w:r>
    </w:p>
    <w:p>
      <w:r>
        <w:t xml:space="preserve">(Speaker C)  Yeah, that'd be perfect. Make it very convenient for Them. </w:t>
      </w:r>
    </w:p>
    <w:p>
      <w:r>
        <w:t xml:space="preserve">(Speaker E)  So then should we. Should we. When is the next meeting? </w:t>
      </w:r>
    </w:p>
    <w:p>
      <w:r>
        <w:t xml:space="preserve">(Speaker A)  The next meeting </w:t>
      </w:r>
    </w:p>
    <w:p>
      <w:r>
        <w:t xml:space="preserve">(Speaker D)  is. </w:t>
      </w:r>
    </w:p>
    <w:p>
      <w:r>
        <w:t xml:space="preserve">(Speaker A)  The next meeting is July 10th. </w:t>
      </w:r>
    </w:p>
    <w:p>
      <w:r>
        <w:t xml:space="preserve">(Speaker E)  So should. Should we. Can we, like, notice the next meeting to be over there? How does that work, </w:t>
      </w:r>
    </w:p>
    <w:p>
      <w:r>
        <w:t xml:space="preserve">(Speaker A)  Michael? </w:t>
      </w:r>
    </w:p>
    <w:p>
      <w:r>
        <w:t xml:space="preserve">(Speaker D)  You would just advertise a special meeting for July 10 at the Palm Glades clubhouse. </w:t>
      </w:r>
    </w:p>
    <w:p>
      <w:r>
        <w:t xml:space="preserve">(Speaker E)  That way we can at whatever time. </w:t>
      </w:r>
    </w:p>
    <w:p>
      <w:r>
        <w:t xml:space="preserve">(Speaker A)  So regardless, even if we're just going to change the address and keep the same time. And we still have to advertise. And we're still going to get hit with that fee. </w:t>
      </w:r>
    </w:p>
    <w:p>
      <w:r>
        <w:t xml:space="preserve">(Speaker D)  Absolutely. You're moving to a completely different part of the county. </w:t>
      </w:r>
    </w:p>
    <w:p>
      <w:r>
        <w:t xml:space="preserve">(Speaker C)  Okay. </w:t>
      </w:r>
    </w:p>
    <w:p>
      <w:r>
        <w:t xml:space="preserve">(Speaker D)  Yes. </w:t>
      </w:r>
    </w:p>
    <w:p>
      <w:r>
        <w:t xml:space="preserve">(Speaker A)  Okay, so then we're going to have to do that. And I mean, it doesn't have to be July 10th, but. </w:t>
      </w:r>
    </w:p>
    <w:p>
      <w:r>
        <w:t xml:space="preserve">(Speaker E)  Right. So let's. Obviously, let's not make it July 10th. Because we have other meetings. And it just doesn't make sense logically. </w:t>
      </w:r>
    </w:p>
    <w:p>
      <w:r>
        <w:t xml:space="preserve">(Speaker D)  Right. </w:t>
      </w:r>
    </w:p>
    <w:p>
      <w:r>
        <w:t xml:space="preserve">(Speaker E)  So what other date would we be able to do? Mauricio, what other day in. In July works for you? </w:t>
      </w:r>
    </w:p>
    <w:p>
      <w:r>
        <w:t xml:space="preserve">(Speaker C)  I'm pretty. I'm good for. For any day. I'm good for any day in July. So whatever works for you guys. And I guess, obviously, maybe Jesus can get with them to kind of see, since they're new, what their schedules are like. I don't know, their jobs. And then we can kind of work around that so we can try to get them on board. </w:t>
      </w:r>
    </w:p>
    <w:p>
      <w:r>
        <w:t xml:space="preserve">(Speaker D)  Why don't you try to do it the same day you're doing the Campo </w:t>
      </w:r>
    </w:p>
    <w:p>
      <w:r>
        <w:t xml:space="preserve">(Speaker E)  Bello meeting, which is a Thursday? </w:t>
      </w:r>
    </w:p>
    <w:p>
      <w:r>
        <w:t xml:space="preserve">(Speaker D)  July 9th. </w:t>
      </w:r>
    </w:p>
    <w:p>
      <w:r>
        <w:t xml:space="preserve">(Speaker E)  July 9th, July 9th. </w:t>
      </w:r>
    </w:p>
    <w:p>
      <w:r>
        <w:t xml:space="preserve">(Speaker D)  May. They meet at 9:30. </w:t>
      </w:r>
    </w:p>
    <w:p>
      <w:r>
        <w:t xml:space="preserve">(Speaker E)  July 9th. At 9:30. Hold on. </w:t>
      </w:r>
    </w:p>
    <w:p>
      <w:r>
        <w:t xml:space="preserve">(Speaker D)  Well, that's the time they meet. So I don't know how long their meetings are. I'm just trying to. </w:t>
      </w:r>
    </w:p>
    <w:p>
      <w:r>
        <w:t xml:space="preserve">(Speaker A)  That one's going to be about 30 minutes, maybe 40, depending on how quickly if we start on time. </w:t>
      </w:r>
    </w:p>
    <w:p>
      <w:r>
        <w:t xml:space="preserve">(Speaker E)  And that's at the Campo City or at Silver Pounds. So let's. So like 10:30. </w:t>
      </w:r>
    </w:p>
    <w:p>
      <w:r>
        <w:t xml:space="preserve">(Speaker D)  10:15. </w:t>
      </w:r>
    </w:p>
    <w:p>
      <w:r>
        <w:t xml:space="preserve">(Speaker A)  10:30, I think will be perfect. </w:t>
      </w:r>
    </w:p>
    <w:p>
      <w:r>
        <w:t xml:space="preserve">(Speaker D)  Yeah. </w:t>
      </w:r>
    </w:p>
    <w:p>
      <w:r>
        <w:t xml:space="preserve">(Speaker E)  10:30 that day we have meetings, but we can always cancel that one. </w:t>
      </w:r>
    </w:p>
    <w:p>
      <w:r>
        <w:t xml:space="preserve">(Speaker B)  Let me pass with Jennifer. Just to make sure that there is no conflict at the clubhouse. I just want to make sure that, you know, they don't have anything after the Campo video either at the clown house. Give me one second. </w:t>
      </w:r>
    </w:p>
    <w:p>
      <w:r>
        <w:t xml:space="preserve">(Speaker C)  Okay. </w:t>
      </w:r>
    </w:p>
    <w:p>
      <w:r>
        <w:t xml:space="preserve">(Speaker E)  I just want to make sure you're going to be there. Because it has to be me, you, and Maurice. </w:t>
      </w:r>
    </w:p>
    <w:p>
      <w:r>
        <w:t xml:space="preserve">(Speaker A)  I could be there. </w:t>
      </w:r>
    </w:p>
    <w:p>
      <w:r>
        <w:t xml:space="preserve">(Speaker E)  I'm going to be here on the 10th. July 10th, 9th, 9th. </w:t>
      </w:r>
    </w:p>
    <w:p>
      <w:r>
        <w:t xml:space="preserve">(Speaker D)  Yeah. </w:t>
      </w:r>
    </w:p>
    <w:p>
      <w:r>
        <w:t xml:space="preserve">(Speaker E)  At 10:30. Yeah, I'm here. I mean, we might as well schedule. </w:t>
      </w:r>
    </w:p>
    <w:p>
      <w:r>
        <w:t xml:space="preserve">(Speaker A)  Actually I was just going to tell </w:t>
      </w:r>
    </w:p>
    <w:p>
      <w:r>
        <w:t xml:space="preserve">(Speaker E)  you that if we should go through </w:t>
      </w:r>
    </w:p>
    <w:p>
      <w:r>
        <w:t xml:space="preserve">(Speaker A)  it for the day. </w:t>
      </w:r>
    </w:p>
    <w:p>
      <w:r>
        <w:t xml:space="preserve">(Speaker E)  Well, no, that's. We can't wait that long. Pero we'll go again that day. I mean, ideally all of us. So we can kind of like just everybody iron out and next week. Yeah. </w:t>
      </w:r>
    </w:p>
    <w:p>
      <w:r>
        <w:t xml:space="preserve">(Speaker D)  Excuse me. I wanted to ask a question. </w:t>
      </w:r>
    </w:p>
    <w:p>
      <w:r>
        <w:t xml:space="preserve">(Speaker A)  Yes. </w:t>
      </w:r>
    </w:p>
    <w:p>
      <w:r>
        <w:t xml:space="preserve">(Speaker D)  You would need both Marty and Marcelo there. </w:t>
      </w:r>
    </w:p>
    <w:p>
      <w:r>
        <w:t xml:space="preserve">(Speaker E)  Yes. </w:t>
      </w:r>
    </w:p>
    <w:p>
      <w:r>
        <w:t xml:space="preserve">(Speaker A)  They're gonna need to be present. </w:t>
      </w:r>
    </w:p>
    <w:p>
      <w:r>
        <w:t xml:space="preserve">(Speaker D)  Okay. I just want to make sure. So I could send it to them. Yeah. </w:t>
      </w:r>
    </w:p>
    <w:p>
      <w:r>
        <w:t xml:space="preserve">(Speaker E)  All right. </w:t>
      </w:r>
    </w:p>
    <w:p>
      <w:r>
        <w:t xml:space="preserve">(Speaker D)  Yeah. </w:t>
      </w:r>
    </w:p>
    <w:p>
      <w:r>
        <w:t xml:space="preserve">(Speaker A)  And I know that there was a third board member that wasn't able to meet with us. Of course, I don't know if they're interested and if there's anybody else interested that you know that that's the day to go to the meeting. </w:t>
      </w:r>
    </w:p>
    <w:p>
      <w:r>
        <w:t xml:space="preserve">(Speaker D)  Gotcha. Okay. </w:t>
      </w:r>
    </w:p>
    <w:p>
      <w:r>
        <w:t xml:space="preserve">(Speaker A)  But we can talk offline as well. </w:t>
      </w:r>
    </w:p>
    <w:p>
      <w:r>
        <w:t xml:space="preserve">(Speaker B)  Okay, sounds good. </w:t>
      </w:r>
    </w:p>
    <w:p>
      <w:r>
        <w:t xml:space="preserve">(Speaker A)  You got it. </w:t>
      </w:r>
    </w:p>
    <w:p>
      <w:r>
        <w:t xml:space="preserve">(Speaker E)  Anyway, so I think we can say, you know, tentatively, you know, authorize you to do a Special notice for July 9th at 10:30am </w:t>
      </w:r>
    </w:p>
    <w:p>
      <w:r>
        <w:t xml:space="preserve">(Speaker A)  Contingent upon availability. </w:t>
      </w:r>
    </w:p>
    <w:p>
      <w:r>
        <w:t xml:space="preserve">(Speaker E)  Contingent upon the confirmation of the location. </w:t>
      </w:r>
    </w:p>
    <w:p>
      <w:r>
        <w:t xml:space="preserve">(Speaker D)  Okay. </w:t>
      </w:r>
    </w:p>
    <w:p>
      <w:r>
        <w:t xml:space="preserve">(Speaker E)  And if not, then, you know, you </w:t>
      </w:r>
    </w:p>
    <w:p>
      <w:r>
        <w:t xml:space="preserve">(Speaker A)  want me to reach out to you. </w:t>
      </w:r>
    </w:p>
    <w:p>
      <w:r>
        <w:t xml:space="preserve">(Speaker C)  The location is fine. The location is fine. I usually leave the rest of the afternoons open after the meetings anyways. I know Julie will come back, but I've already told Jennifer the clubhouse to leave those open because we don't really know. Meetings could have run long. Or we can do different things. So. </w:t>
      </w:r>
    </w:p>
    <w:p>
      <w:r>
        <w:t xml:space="preserve">(Speaker E)  Perfect. </w:t>
      </w:r>
    </w:p>
    <w:p>
      <w:r>
        <w:t xml:space="preserve">(Speaker C)  It doesn't. Or you need anything in the clubhouse. </w:t>
      </w:r>
    </w:p>
    <w:p>
      <w:r>
        <w:t xml:space="preserve">(Speaker E)  Perfect. Thank you. </w:t>
      </w:r>
    </w:p>
    <w:p>
      <w:r>
        <w:t xml:space="preserve">(Speaker D)  Perfect. </w:t>
      </w:r>
    </w:p>
    <w:p>
      <w:r>
        <w:t xml:space="preserve">(Speaker E)  So I motion. </w:t>
      </w:r>
    </w:p>
    <w:p>
      <w:r>
        <w:t xml:space="preserve">(Speaker A)  Thank you, Terry. Yes, thank you, Julie. </w:t>
      </w:r>
    </w:p>
    <w:p>
      <w:r>
        <w:t xml:space="preserve">(Speaker B)  I just talked to Jennifer and it's good. Good to go on on July 9th. </w:t>
      </w:r>
    </w:p>
    <w:p>
      <w:r>
        <w:t xml:space="preserve">(Speaker A)  Awesome. Thank you, Julie. Any other supervisor requests or audience comments hearing None. A motion to adjourn will be in place. </w:t>
      </w:r>
    </w:p>
    <w:p>
      <w:r>
        <w:t xml:space="preserve">(Speaker E)  Motion second, Terry. </w:t>
      </w:r>
    </w:p>
    <w:p>
      <w:r>
        <w:t xml:space="preserve">(Speaker A)  Thank you, Vanessa. All in favor, please say aye. Everyone approves. </w:t>
      </w:r>
    </w:p>
    <w:p>
      <w:r>
        <w:t xml:space="preserve">(Speaker C)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