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Double Branch</w:t>
        <w:br/>
        <w:br/>
        <w:br/>
      </w:r>
    </w:p>
    <w:p>
      <w:r>
        <w:t>START AND END TIME OF THE CDD MEETING FILE:</w:t>
      </w:r>
      <w:r>
        <w:rPr>
          <w:b/>
          <w:color w:val="FF0000"/>
        </w:rPr>
        <w:br/>
        <w:tab/>
        <w:tab/>
        <w:tab/>
        <w:tab/>
        <w:t xml:space="preserve"> May 12, 2025 at 10:00 PM</w:t>
      </w:r>
      <w:r>
        <w:rPr>
          <w:b/>
          <w:color w:val="FF0000"/>
        </w:rPr>
        <w:br/>
        <w:tab/>
        <w:tab/>
        <w:tab/>
        <w:tab/>
        <w:t xml:space="preserve"> May 12, 2025 at 11:00 PM</w:t>
        <w:br/>
        <w:br/>
        <w:br/>
      </w:r>
    </w:p>
    <w:p>
      <w:r>
        <w:t>AUDIO FILE NAME, FILE SIZE:</w:t>
      </w:r>
      <w:r>
        <w:rPr>
          <w:b/>
          <w:color w:val="FF0000"/>
        </w:rPr>
        <w:br/>
        <w:tab/>
        <w:tab/>
        <w:tab/>
        <w:tab/>
        <w:t xml:space="preserve"> Double_Branch_05.12.25.MP3</w:t>
      </w:r>
      <w:r>
        <w:rPr>
          <w:b/>
          <w:color w:val="FF0000"/>
        </w:rPr>
        <w:br/>
        <w:tab/>
        <w:tab/>
        <w:tab/>
        <w:tab/>
        <w:t xml:space="preserve"> 55934087</w:t>
        <w:br/>
        <w:br/>
        <w:br/>
      </w:r>
    </w:p>
    <w:p>
      <w:r>
        <w:t>DATE AUDIO FILE SUBMITTED TO THE GAT SYSTEM:</w:t>
      </w:r>
      <w:r>
        <w:rPr>
          <w:b/>
          <w:color w:val="FF0000"/>
        </w:rPr>
        <w:br/>
        <w:tab/>
        <w:tab/>
        <w:tab/>
        <w:tab/>
        <w:t xml:space="preserve"> May 22, 2025 at 02:31 PM</w:t>
        <w:br/>
        <w:br/>
        <w:br/>
      </w:r>
    </w:p>
    <w:p>
      <w:r>
        <w:t>DATE AUDIO FILE COMPLETED BY THE GAT SYSTEM:</w:t>
      </w:r>
      <w:r>
        <w:rPr>
          <w:b/>
          <w:color w:val="FF0000"/>
        </w:rPr>
        <w:br/>
        <w:tab/>
        <w:tab/>
        <w:tab/>
        <w:tab/>
        <w:t xml:space="preserve"> May 22, 2025 at 02:32 PM</w:t>
      </w:r>
      <w:r>
        <w:rPr>
          <w:b/>
          <w:color w:val="FF0000"/>
        </w:rPr>
        <w:br/>
        <w:tab/>
        <w:tab/>
        <w:tab/>
        <w:tab/>
        <w:t xml:space="preserve"> 00:56 ELAPSED TIME</w:t>
        <w:br/>
        <w:br/>
        <w:br/>
      </w:r>
    </w:p>
    <w:p>
      <w:r>
        <w:t>MEETING AGENDA:</w:t>
      </w:r>
      <w:r>
        <w:rPr>
          <w:b/>
          <w:color w:val="FF0000"/>
        </w:rPr>
        <w:br/>
        <w:br/>
        <w:br/>
        <w:tab/>
        <w:tab/>
        <w:tab/>
        <w:tab/>
        <w:t xml:space="preserve">  </w:t>
        <w:br/>
        <w:br/>
        <w:br/>
      </w:r>
    </w:p>
    <w:p>
      <w:r>
        <w:t xml:space="preserve">(Speaker A)  All right. Good afternoon. This is the Double Branch Community Development District meeting. Today is May 12, 2025, and the time is 4pm we are at the Plantation Oaks Amenities center located here in Orange Park, Florida. Item one on the agenda is roll call. And we'll start with the supervisors. </w:t>
      </w:r>
    </w:p>
    <w:p>
      <w:r>
        <w:t xml:space="preserve">(Speaker B)  P.B. ambrosio, Cindy Nelson, District Supervisor Scott Thomas. </w:t>
      </w:r>
    </w:p>
    <w:p>
      <w:r>
        <w:t xml:space="preserve">(Speaker C)  District Supervisor Tom Horton. </w:t>
      </w:r>
    </w:p>
    <w:p>
      <w:r>
        <w:t xml:space="preserve">(Speaker D)  District supervisor. </w:t>
      </w:r>
    </w:p>
    <w:p>
      <w:r>
        <w:t xml:space="preserve">(Speaker C)  Andre Lanier, District supervisor. </w:t>
      </w:r>
    </w:p>
    <w:p>
      <w:r>
        <w:t xml:space="preserve">(Speaker A)  Staff in the room. Jason, with GMS and staff on the line. </w:t>
      </w:r>
    </w:p>
    <w:p>
      <w:r>
        <w:t xml:space="preserve">(Speaker E)  Hey, Cannons, with your council. </w:t>
      </w:r>
    </w:p>
    <w:p>
      <w:r>
        <w:t xml:space="preserve">(Speaker A)  Welcome, Katie. Anyone else on the line? All right. And I'm Mary Lee Giles, your district manager from gms. Item two on the agenda is audience comments. And for the record, there are no members of the public present. If it's all right with you, we'll move on to item three, which is approval of the consent agenda Items. On page seven are the minutes of the April 14, 2025 meeting. Unless there's any comments or changes, I just look for a motion to approve. </w:t>
      </w:r>
    </w:p>
    <w:p>
      <w:r>
        <w:t xml:space="preserve">(Speaker D)  So moved. </w:t>
      </w:r>
    </w:p>
    <w:p>
      <w:r>
        <w:t xml:space="preserve">(Speaker A)  Second, any discussion? All in favor say aye. And then on page 18 are your financial statements as of March 31, 2025, followed by the assessment receipt schedule showing that we're 98% collected. And then your check register is on page 31 for 127,000. Unless there's any comments or questions about the check register, I just look for a motion to approve it. </w:t>
      </w:r>
    </w:p>
    <w:p>
      <w:r>
        <w:t xml:space="preserve">(Speaker B)  Motion to approve. Second. </w:t>
      </w:r>
    </w:p>
    <w:p>
      <w:r>
        <w:t xml:space="preserve">(Speaker A)  Was that Tom? Tom? Tom. Any discussion? All in favor say aye. Motion passes. And then item four on the agenda is board discussion and guidance for preparation of the FY26, 2026 budget. We're going to approve the budget at your next meeting, which is June 9th, and we're going to adopt it at your August 11th meeting, which is at 6pm so we included this agenda item just to give the board the opportunity to have discussion about the budget and to provide any guidance to the staff. Jay and I will work with the accountant to put together the budget. We'll use agreements and known increases that we have so far, and we'll put together the budget. We'll look at it ourselves. We'll compare it to the Capital Reserve study and make any changes working with the accountant that we know about. But then we'll bring that back to you at your June 9 meeting. At your June 9 meeting, you'll approve the budget. When we adopt, we can make changes and reduce it if necessary, but we can't go the other direction. So this is the board's opportunity to talk about the budget and any line items in particular you want to see updated. </w:t>
      </w:r>
    </w:p>
    <w:p>
      <w:r>
        <w:t xml:space="preserve">(Speaker C)  I would Just encourage you guys, really, to look at the cost increase of goods, given what has been happening, the trend in the past year to make sure that we build in enough to where we can afford the rising cost of actual goods. </w:t>
      </w:r>
    </w:p>
    <w:p>
      <w:r>
        <w:t xml:space="preserve">(Speaker A)  Thank you. </w:t>
      </w:r>
    </w:p>
    <w:p>
      <w:r>
        <w:t xml:space="preserve">(Speaker C)  That would be my guidance on that. </w:t>
      </w:r>
    </w:p>
    <w:p>
      <w:r>
        <w:t xml:space="preserve">(Speaker A)  Jay, any concerns about the budget going into it? </w:t>
      </w:r>
    </w:p>
    <w:p>
      <w:r>
        <w:t xml:space="preserve">(Speaker B)  I don't really see any lines that, you know, other than the typical small percentage increase from year to year. I don't see anything that I would think we would need to sink a major amount into or anything that I want to remove anything from. </w:t>
      </w:r>
    </w:p>
    <w:p>
      <w:r>
        <w:t xml:space="preserve">(Speaker A)  And just for the record, was that the engineer that just called in? </w:t>
      </w:r>
    </w:p>
    <w:p>
      <w:r>
        <w:t xml:space="preserve">(Speaker B)  Yeah. </w:t>
      </w:r>
    </w:p>
    <w:p>
      <w:r>
        <w:t xml:space="preserve">(Speaker F)  Sorry. I was reading again. </w:t>
      </w:r>
    </w:p>
    <w:p>
      <w:r>
        <w:t xml:space="preserve">(Speaker A)  Thanks. Thanks, Mike. Welcome. Anything else on the budget for FY26? All right, so we'll put that together and bring it to your next meeting. Item 5 on the agenda is staff reports, and we'll start with District council. </w:t>
      </w:r>
    </w:p>
    <w:p>
      <w:r>
        <w:t xml:space="preserve">(Speaker E)  Thanks, Marilee. Mine didn't leave a specific report, but I do know that I would anticipate a summary of the capital conversations to be circulated next week at a very high level. It was not a particularly impactful session for cdd. There was a lot of dysfunction between the two houses that didn't result in a lot of bills going through. But look forward to that update, and I'm also happy to take any questions back to Mike for. </w:t>
      </w:r>
    </w:p>
    <w:p>
      <w:r>
        <w:t xml:space="preserve">(Speaker A)  Thanks, Katie. And the next item is District engineer Mike, did you have any updates for the board? </w:t>
      </w:r>
    </w:p>
    <w:p>
      <w:r>
        <w:t xml:space="preserve">(Speaker F)  So we walked the site with Jay to refine that engineer's report again. And there were just a couple of items. One was a washout that we thought was an animal burrow. Just something for Jay and the homeowner to keep an eye on. We had some follow up mentioned in the report that we reissued, and then a couple of curb inlets and a mitered end that looked like they were clogged. And the follow up was Jay said he was reaching out to Clay county to get a back truck out there and try and clear that. Did you guys get a lot of rain this weekend? </w:t>
      </w:r>
    </w:p>
    <w:p>
      <w:r>
        <w:t xml:space="preserve">(Speaker D)  Yes. </w:t>
      </w:r>
    </w:p>
    <w:p>
      <w:r>
        <w:t xml:space="preserve">(Speaker B)  Yes. </w:t>
      </w:r>
    </w:p>
    <w:p>
      <w:r>
        <w:t xml:space="preserve">(Speaker F)  Did those carb inlets back up on you? </w:t>
      </w:r>
    </w:p>
    <w:p>
      <w:r>
        <w:t xml:space="preserve">(Speaker B)  No, not that rude. I did get a complaint from another part of the neighborhood, but it's not that rude. That's why I was saying it's odd because what you and I saw definitely is a full box under there. I'm surprised that water can make it through that at all. Okay. </w:t>
      </w:r>
    </w:p>
    <w:p>
      <w:r>
        <w:t xml:space="preserve">(Speaker F)  I guess, keeping you updated on how that goes with Clay. Clay county and getting them out there, I would pitch it to them as an emergency thing. You have material in those turbine that's basically the bottom of the grates. </w:t>
      </w:r>
    </w:p>
    <w:p>
      <w:r>
        <w:t xml:space="preserve">(Speaker B)  So what I was just mentioning there, you each have it in front of you. Actually, it's an email that sent to Mary Lee and I last night or late the night before. I think sometime this weekend. I did respond to them, thank them for the good words. But he lives on Culpesack there in Timberfield, that it does flood, and that's actually the last spot. He included a picture from last year where I was kind of fighting to get the county out. They were blaming our pond. They believe our pond was backed up. And I told him, no, that doesn't make sense because the pond's actually lower than the road. So, you know, it's not go backwards. The water's got to drop down from the high spot to the low spot. So they came out and they actually pumped out those. Those boxes in the cul de sac there. And they got. I think I reported to you guys then, like basketballs and toys and leaves, the sticks and everything. Hasn't been a problem yet. But this homeowner does know that, you know, he's done what I've asked him. He reaches out, he calls the county. He's thanking us because when we get involved, it seems to help a little more. Thank him for the sentiments that we're, you know, we're the game changer there. But that's not truly how it is. They listen to me, you know, no more than they listen to any other resident. I just always try to point out to the residents that the more people that report it, you know, the more likely they're going to move that up on a priority list and they're going to come out and take care of it. But it's actually right down there from the entrance of Piedmont, kind of in the middle of that pond. There are two drains right now. Leaves are all the way to the top of that box, so it is packed. I'm surprised that road hasn't flooded. I don't know if it has to do with the location of that pond. And that's a good sized pond, so it drains out pretty well. But that's one that I'm sure, besides, my calls has actually been important before. But I do remind residents, too, that they need to call. This is not, you know, we help out with those things, but this is not a cdd, you know, action. The box and the culvert sides on the roads are owned by, you know, the county and they maintain them. We don't. They would rather us not touch anything in the Right way. But they don't mind us helping out. But we don't do that work with boxes and stuff. </w:t>
      </w:r>
    </w:p>
    <w:p>
      <w:r>
        <w:t xml:space="preserve">(Speaker D)  Doesn't the county come around and check. </w:t>
      </w:r>
    </w:p>
    <w:p>
      <w:r>
        <w:t xml:space="preserve">(Speaker B)  Every once in a while? </w:t>
      </w:r>
    </w:p>
    <w:p>
      <w:r>
        <w:t xml:space="preserve">(Speaker D)  I've seen a truck go from drain to drain. </w:t>
      </w:r>
    </w:p>
    <w:p>
      <w:r>
        <w:t xml:space="preserve">(Speaker B)  They do, especially as we get closer to that storm time. I won't say season because we're getting ready to start another month or so, but usually somewhere around August, you'll see them out actually bringing that truck so they can pump and check here and there. But all of those drains, I'd probably say that means they get checked once every two to three years, every minute. We do have a lot of rows and a lot of drains. </w:t>
      </w:r>
    </w:p>
    <w:p>
      <w:r>
        <w:t xml:space="preserve">(Speaker A)  Thanks, Mike. Thanks, Jay. </w:t>
      </w:r>
    </w:p>
    <w:p>
      <w:r>
        <w:t xml:space="preserve">(Speaker C)  Quick question for Mike. Did you guys. Were you guys able to check the caps of that brick wall at the Oaks? </w:t>
      </w:r>
    </w:p>
    <w:p>
      <w:r>
        <w:t xml:space="preserve">(Speaker B)  Yeah, we kind of forgot about that part. </w:t>
      </w:r>
    </w:p>
    <w:p>
      <w:r>
        <w:t xml:space="preserve">(Speaker C)  Okay. </w:t>
      </w:r>
    </w:p>
    <w:p>
      <w:r>
        <w:t xml:space="preserve">(Speaker B)  Sorry. Yeah, Mike, I thought we were done, but it's not something I actually need to engineer to look at. We have fixed those before in the past. I think I told you that on the last time I talked to you. So if you guys recall the. When you're looking at our playground side, so our playground's on the right. The brick wall that's on the left years ago had separated and come up and we put those back into place and we peeled most of them off and put, you know, new mortar in there because you can actually see the space in between them. And that just comes from years of that mortar degrading. And even things like water freezing will expand those joints. So, you know, we went in there and fixed those. I've reached out to some mason companies because I'd rather have somebody else do it than do it in house. Just because I thought about it after we did it first time, those caps are basically sitting in some of these bags backyard. So I'd rather not have liability of them falling off, you know, down the road and somebody blaming us in house. So I've reached out to some other masons to come out and see if they can take care of reattachment. But it's that simple mason work. </w:t>
      </w:r>
    </w:p>
    <w:p>
      <w:r>
        <w:t xml:space="preserve">(Speaker D)  Okay, where do we stand on clearing up the scripts? Is it that we're found like quarter of the way through, Halfway through. </w:t>
      </w:r>
    </w:p>
    <w:p>
      <w:r>
        <w:t xml:space="preserve">(Speaker B)  So there's only a couple items left because you guys didn't really have that much. And we knocked off, you know, the couple that were there during this walk through. So the only thing that's on there, and I think that I don't have a real big ability to do I need to call somebody Else is concerned with the mitered end joint. That's a crack joint. Not all we can do is shore up. Those do break a lot. That is pretty far back in the preserve area. That's not anything we ever even go back and change check out. But I don't think that would affect the drainage anyway. If it did break off, the pipe is still there most of the time. In other areas I've seen it, they try to pack gravel and dirt underneath. You can even put concrete in there. And I've seen Oreo engineers would just suggest, you know, concrete bags because once it gets wet that holds the miter end up. But that's well beyond anything we typically do. Like I said, we don't need to go back into those deep reserve areas to check out the waterways and the drainage areas. It is our property. But that's not something that on site maintenance crew has ever been asked to handle. This is actually our first engineer walked way back there. ETM didn't normally do that. And then one we had missing a very large metal on one pond. So I was finding where we can get a replacement for that size. Those things are pretty large, so I don't know how it went missing in the first place. I mean if you've ever grabbed those things off, they're 150, 180 pounds. </w:t>
      </w:r>
    </w:p>
    <w:p>
      <w:r>
        <w:t xml:space="preserve">(Speaker D)  Yeah. </w:t>
      </w:r>
    </w:p>
    <w:p>
      <w:r>
        <w:t xml:space="preserve">(Speaker C)  So probably in the water somewhere around. </w:t>
      </w:r>
    </w:p>
    <w:p>
      <w:r>
        <w:t xml:space="preserve">(Speaker B)  Yeah, yeah. So but outside of that, the only couple things that we can address is what Mike Allen cursor first adjusted.1, since there were a couple little items that you guys had on there were like the sidewalk areas that might have been attached to county roads, those were taken off that was posted on your website. So that's already been up there. So all of those items are our items that are on there now. Then when I walk through with Mike after the couple things that we've made changes in the repairs to, he's gone through and corrected those and I'll get those posted on your website and then whatever items I can fix between now and the time we do this again because we actually do this every year, we'll try to knock those last couple items off like the right event, how can I do that? Or the replacing grate and then hope once those are done I'll get with wine kit, he'll correct that and then it'll be time for him to do another tour, pick out some more things. </w:t>
      </w:r>
    </w:p>
    <w:p>
      <w:r>
        <w:t xml:space="preserve">(Speaker A)  Alright, the next item on the agenda is District Manager. I do have a couple things for you today. One is just a reminder that your Form 1 deadline is July 1st. That's sneaking up on you. I think I sent an email that you can click on to do your ethics training and the Form 1. But if I didn't, just let me know I can send it. It should be as simple as you click on it. It takes you to the Commission on ethics website. You enter your password when you log in. Somewhere in the first or second tab, there'll be a small white box that you can click that says bring in my data from last year. And that's gonna populate the form for you. And you can just update it. From there is the password. </w:t>
      </w:r>
    </w:p>
    <w:p>
      <w:r>
        <w:t xml:space="preserve">(Speaker C)  Can you renew it if you forgot it? </w:t>
      </w:r>
    </w:p>
    <w:p>
      <w:r>
        <w:t xml:space="preserve">(Speaker A)  I'm sure. I think so. </w:t>
      </w:r>
    </w:p>
    <w:p>
      <w:r>
        <w:t xml:space="preserve">(Speaker C)  Wasn't there something painful last year? </w:t>
      </w:r>
    </w:p>
    <w:p>
      <w:r>
        <w:t xml:space="preserve">(Speaker A)  Was there what something painful with the. Maybe if you forgot your password. But when I. Because I have to do the form also it remembers my password. Thank goodness. But let me know, because if you update. If you update that account, I think I have to let your recording secretary know. But there may be a button that you can click. So that's July 1st, and then your four hours of ethics training is by December 31st. So you got a little more time on that. And then on page 80, Florida Statute 190 requires us to provide the number of registered voters in the community as of April 15 this year, there are 5,160 registered voters residing in the district. Cindy, Last year there were 4,837. And that's. Yes, sir. </w:t>
      </w:r>
    </w:p>
    <w:p>
      <w:r>
        <w:t xml:space="preserve">(Speaker C)  Back to the ethics training. Did you send out a link for. </w:t>
      </w:r>
    </w:p>
    <w:p>
      <w:r>
        <w:t xml:space="preserve">(Speaker B)  That one as well? </w:t>
      </w:r>
    </w:p>
    <w:p>
      <w:r>
        <w:t xml:space="preserve">(Speaker A)  I did. It's in one email and it starts off talking about, remember, you need four hours of the ethics. So I think there's three or four different videos that you can click on. There's no test and there's no certificate at the end of it. So just click on those and they're the same videos as last year. </w:t>
      </w:r>
    </w:p>
    <w:p>
      <w:r>
        <w:t xml:space="preserve">(Speaker C)  I would like to get a certificate of completion, please. </w:t>
      </w:r>
    </w:p>
    <w:p>
      <w:r>
        <w:t xml:space="preserve">(Speaker A)  Katie, can you let Mike Eckert know that Scott wants a certificate and properly bill for that to Scott, please. </w:t>
      </w:r>
    </w:p>
    <w:p>
      <w:r>
        <w:t xml:space="preserve">(Speaker C)  My name is Scott. Andre Lanita, your comments. I don't mind my middle two names. </w:t>
      </w:r>
    </w:p>
    <w:p>
      <w:r>
        <w:t xml:space="preserve">(Speaker B)  Thank you. </w:t>
      </w:r>
    </w:p>
    <w:p>
      <w:r>
        <w:t xml:space="preserve">(Speaker A)  That's all I have. Jay's report starts on page 82. </w:t>
      </w:r>
    </w:p>
    <w:p>
      <w:r>
        <w:t xml:space="preserve">(Speaker C)  Thank you. </w:t>
      </w:r>
    </w:p>
    <w:p>
      <w:r>
        <w:t xml:space="preserve">(Speaker B)  All right. We have had a couple community events since I saw you guys last. Sorry I didn't miss the last meeting, but we had our spring garage sale. We also had our Easter egg, our virtual hunt. We. We did have to reschedule a movie. And that was just because I was out at the time. I Couldn't help out when they called me, but they started to inflate our screen. We did have a hole in our screen. So this is our new screen, but they're just the inflatable part. So the screen itself is good, but it's the inflatable part. This screen, unlike our last one, doesn't come off, so I can't attach it to the poles like I did before. So we do have to fix the inflatable part, which we have. So hopefully there will be no problems with our first movie schedule for this upcoming Friday. And if weather's good, we'll have our dive in. We'll reschedule that other one to probably July. I leave space in July usually because we're so busy in the pools, so I try not to throw extra events on the lifeguards. But we did already pay for the whole series with Spy Kids, so we do have to get them all out. So I'll work with the aquatics crew to fit the other one in sometime in July. And then moving on, you can see our usage has stayed high. I do want to mention to you guys it's been a slow buildup. Usually we see this big hit right around spring break. Oh, we want to get our cards. We've actually moved in back in October last year, but we need our cards now so we can get it pooled. We're just starting to get that stuff in. We didn't get a big push during spring break, but we are starting to see everybody rush in to get their cards for the summertime in the pools now. So you'll see that card count kind of went up. And we'll hit a point where we print off 800 to 1000 cards at home. But that is starting to go up now to 500, where we haven't had that for the last few months. I'm also getting the complaints that. Oh, well, you know, I was hoping you could help me out with something. Your staff directed me to you because I don't want to change my driver's license. That is always the biggest one. That's one of this district doesn't sway on. If you guys have been medicine. There's been a big push push with real ID laws lately. A big one in the area. The law states if you live someplace for 30 days, you are supposed to change your driver's license. Now, there are certain reasons I can work with people, so there's extenuating reasons. We can give them time to where I can do leniency. But ultimately, if they're Resident here and we're giving them access. They need to update the driver's license. So I am starting to get those complaints in my office because they don't like that rule. And then moving on, I do have some updates for you and I do have some pictures in front of you. Let's go through the big pack first. All the printed pictures. These were some of the projects that were done last month in this past month. So our curbing we started, I was gone, but we were starting to add a small enough car. From the sign I've only caught one or two people that still seem to park in the yellow curb area. Now we haven't towed any of those guys yet. But it's odd to me because while it's not obtrusive, you can see it looks pretty good when you go down there to many center parking lot, but it's still pretty obvious it's a yellow curtain. But we have one or two people that just decide they want to park wherever they like. And it's odd. Most of what I'm getting now is going to practice time during the week, not the weekend issues we didn't have not making an issue this past Saturday. And then tree work was just completed this past week. We finished up most of our pressure washing. So the next day you see the split rail. This was a request last time at the soccer field. We've done a lot of the six foot lattice top throughout the neighborhood and and I even have a new map for the pressure washers to go through the areas both Middle Village and other branch side. After this we started moving to some of the structures like the brick columns and the signage out front of all the neighborhoods. Everything gets done once a year and then after that it's just whatever we can squeeze in in the budget and request. There's areas that residents or you guys see that, hey, this is getting green or a little ugly, just let me know and we'll go through it again if we have time. The next page is actually an issue we had a couple weeks ago. So always have helpful residents. This person and I didn't catch the person but they installed a makeshift bird box. This was just a cardboard box out of the trees. The bottom picture is there because we started pulling it down. So you know, that's when we realized something was in there. We thought it was just trash in the trees. When the maintenance guy sent me this picture, I realized it was or at least at that time we could tell it was, you know, some kind of bird prey, which always worries Me, because almost all of them in this area are protected. So I did have 12 fish and wildlife. They came out, walked with us with timing rep and, and kind of stopped us from doing anything. They had to leave the box there for a couple weeks. So we had to make sure they were protected until they could fly out on their own. When you see the picture at the top, he's a little bigger that there's actually two of them that were born there. This is right at the back of the soccer field. Yeah, right over that, that little bridge, if you've seen it on the wall. And the red tail hawk, that this gun sits right on our kind of pool fence all the time, stays in that area. So. So they're local, they're going to stay here. This is where they know. But we did have to protect the box, the fish and wildlife reps, and then as soon as they're able to fly from one tree to the next, we could take it down. So it has been removed now. So. But we did put together a little email that's going to go out just to remind, you know, residents not always so colorful, you know, feeding the dogs or building a. A box for the birds that may not always be beneficial for the neighborhood. Especially if we had pulled it down and there had been any problems, we could have gotten fine for anything that happened to those birds. </w:t>
      </w:r>
    </w:p>
    <w:p>
      <w:r>
        <w:t xml:space="preserve">(Speaker D)  Maybe we could put up a permit. </w:t>
      </w:r>
    </w:p>
    <w:p>
      <w:r>
        <w:t xml:space="preserve">(Speaker B)  If you would like that time and the rest of the board wants to direct me to do that. There are, there are some areas that have hawks that are normal here. Like I said, that one's been here for couple years and I've watched it. When we go back to the pool area, you walk the track, it'll sit right there. It's not bothered by us. Yeah, you can walk pretty close to it and you know, so there are some areas, you guys have some normal wildlife, but I wasn't here unless you. </w:t>
      </w:r>
    </w:p>
    <w:p>
      <w:r>
        <w:t xml:space="preserve">(Speaker D)  Guys would like to do just a. </w:t>
      </w:r>
    </w:p>
    <w:p>
      <w:r>
        <w:t xml:space="preserve">(Speaker G)  Little, kind of like would they usually just go in a tree or why did somebody quit them? Like they knew that, you know, I'm. </w:t>
      </w:r>
    </w:p>
    <w:p>
      <w:r>
        <w:t xml:space="preserve">(Speaker B)  Not sure, you know, how this person could tell that the hawk was going to use it or if they found the nest on the ground and they decided to put the box up first and then stand there. I don't know. It wasn't until we saw the box, like I said, we started pulling down and that's when we saw the birds inside. </w:t>
      </w:r>
    </w:p>
    <w:p>
      <w:r>
        <w:t xml:space="preserve">(Speaker D)  I've seen osprey boxes and parts. It's just a pole, a little platform up there. With a little ledge around it. They just bring the stuff in. </w:t>
      </w:r>
    </w:p>
    <w:p>
      <w:r>
        <w:t xml:space="preserve">(Speaker B)  Yep. The ospreants will get big. They do kind of make large. Kind of look like beaver dams on the trees. </w:t>
      </w:r>
    </w:p>
    <w:p>
      <w:r>
        <w:t xml:space="preserve">(Speaker C)  I'd like to see if you can't maybe look into it personally to see if there's areas that we could do that. </w:t>
      </w:r>
    </w:p>
    <w:p>
      <w:r>
        <w:t xml:space="preserve">(Speaker B)  I'll bring it back to you guys. We do have another one where I have helpful residents that have seen the issue, but it's back on our. Our walkway. You know, the mulch walkway, bridge. So that might be an area that we can do something that I wouldn't be as worried about, because the problem with doing something by the soccer field, as I said, somebody could mess with it. We know what it is, and we can put out information like this, but the kids don't know what it is. </w:t>
      </w:r>
    </w:p>
    <w:p>
      <w:r>
        <w:t xml:space="preserve">(Speaker A)  Brings attention. </w:t>
      </w:r>
    </w:p>
    <w:p>
      <w:r>
        <w:t xml:space="preserve">(Speaker B)  You guys still become responsible for it. Like I said, fish and wildlife did tell us that, you know, watch out for this bird, or it could be fine. Yeah. So now we only had to watch out for it about two weeks before that bird was big enough to fly, you know, to the next tree. So we. And we took a picture of it in the next tree just so we could, you know, prove to him. </w:t>
      </w:r>
    </w:p>
    <w:p>
      <w:r>
        <w:t xml:space="preserve">(Speaker C)  He complained, keep down some of the other vermin and stuff like that. </w:t>
      </w:r>
    </w:p>
    <w:p>
      <w:r>
        <w:t xml:space="preserve">(Speaker D)  We had a couple hawks that visit our backyard on occasion. They sit on the fence and look for something, Go from fence to fence, you know, in the neighborhood. </w:t>
      </w:r>
    </w:p>
    <w:p>
      <w:r>
        <w:t xml:space="preserve">(Speaker A)  Jay, what. What's this proposal called? A nesting. Nesting box. </w:t>
      </w:r>
    </w:p>
    <w:p>
      <w:r>
        <w:t xml:space="preserve">(Speaker D)  Just in case you don't have enough to do. </w:t>
      </w:r>
    </w:p>
    <w:p>
      <w:r>
        <w:t xml:space="preserve">(Speaker B)  I'm just saying that Jim always had a motto. </w:t>
      </w:r>
    </w:p>
    <w:p>
      <w:r>
        <w:t xml:space="preserve">(Speaker A)  It says, no good deed goes unpunished. </w:t>
      </w:r>
    </w:p>
    <w:p>
      <w:r>
        <w:t xml:space="preserve">(Speaker B)  Right. </w:t>
      </w:r>
    </w:p>
    <w:p>
      <w:r>
        <w:t xml:space="preserve">(Speaker C)  So I get what you. We can look into it. How about that? </w:t>
      </w:r>
    </w:p>
    <w:p>
      <w:r>
        <w:t xml:space="preserve">(Speaker B)  Let's do that. </w:t>
      </w:r>
    </w:p>
    <w:p>
      <w:r>
        <w:t xml:space="preserve">(Speaker A)  Because I do see rocks being thrown. </w:t>
      </w:r>
    </w:p>
    <w:p>
      <w:r>
        <w:t xml:space="preserve">(Speaker B)  To try and land in there and. </w:t>
      </w:r>
    </w:p>
    <w:p>
      <w:r>
        <w:t xml:space="preserve">(Speaker A)  Hurting a bird or, you know. </w:t>
      </w:r>
    </w:p>
    <w:p>
      <w:r>
        <w:t xml:space="preserve">(Speaker G)  But some of those osprey woods are, like, so. So high. </w:t>
      </w:r>
    </w:p>
    <w:p>
      <w:r>
        <w:t xml:space="preserve">(Speaker A)  Yeah. </w:t>
      </w:r>
    </w:p>
    <w:p>
      <w:r>
        <w:t xml:space="preserve">(Speaker G)  That you couldn't throw even a rock up there. </w:t>
      </w:r>
    </w:p>
    <w:p>
      <w:r>
        <w:t xml:space="preserve">(Speaker A)  Maybe. </w:t>
      </w:r>
    </w:p>
    <w:p>
      <w:r>
        <w:t xml:space="preserve">(Speaker B)  It's actually what I was worried about at first was more of an osprey. Then I realized that it was a red tail. But, you know, when we were pulling it down, Ospreys are actually even more protected. So you start to worry about things like that. You know, my maintenance guy thought it was a ball deal because you can only see the talents. I was like, yeah, that would be outrageously rare, but that would be cool. Yeah. But then I. I definitely wouldn't have informed the rest of us, though, because that's what would have been my concern is Anybody messing with that box going out there. But I find that some more information for you guys. And then the last picture just lets you in. So we have done all our work with pool. We did the stain treatment. If you guys have been down there and looked at it, the Mars site's nice and white. If you want to pass these around. I did get all of our nice new health inspection reports. Not a single mark on there. So everything's good to go with all three pools that we're done last week. Now the one pool, because we were out last year, I get a extra top inspection this year. But he generally works with me, gives me a call, says hey, you know, I'm planning on being out that way this week. Those kind of things. I'm usually prepared for him. But we had just finished cleaning last month. So the place really looks great. We are going to start. We're not full time yet. So you guys are in that alternating day off of painting. So these pictures here, the epoxy work that we do on spring route every year, you know, you start to build up rust on the legs and things like that. We can't get rid of it completely because water runs through the inside of those pipes and they are rusted out. But we can grind off and then repaint every year to make it look new. And it lasts that way for a couple months by the end of the summer and a little rough again. </w:t>
      </w:r>
    </w:p>
    <w:p>
      <w:r>
        <w:t xml:space="preserve">(Speaker D)  So did you paint that tank? </w:t>
      </w:r>
    </w:p>
    <w:p>
      <w:r>
        <w:t xml:space="preserve">(Speaker B)  So we haven't started painting. We're going to paint this once up at the end. We're just getting ready to. We did the strain treatment on the Marsite, this last one. So now I'm going to let you guys know we're going to attempt to do it. Hopefully it'll work out well. But I was told that we can't actually paint that plastic slide. So the slide there in the picture is one everybody complains about because it looks dirty. We pressure washed this thing. We covered in the acid. We even blowtorched it. We can't change. That's just how it's been eaten away over the years. Years. It is a 20 year old plastic slide. </w:t>
      </w:r>
    </w:p>
    <w:p>
      <w:r>
        <w:t xml:space="preserve">(Speaker D)  Oh yeah. </w:t>
      </w:r>
    </w:p>
    <w:p>
      <w:r>
        <w:t xml:space="preserve">(Speaker B)  So I can't really do too much to it. However, I mentioned to our fiberglass guys that, you know, I'm trying to figure out a way to deal with it. They told me that we can actually gel coat that too. So the same expensive paint that goes on that red barrel and the blue legs there can actually go on that slide and it will flatten out. It is the Same, you know, formula that's in your regular white slide, which we cleaned off and redid this year. So you don't have that. If you've been down there, you don't have that orange pathway of the iron kind of left over the summer. Last year that's all gone by the end of summer. This year it'll be back and we'll do the same thing. But that same treatment can go on this yellow slide. So we're going to do yellow gel coat on that and try to make it look cleaner and newer to try to get rid of some of those complaints. This system is in our capital though. Redo that. But that is going to be well over $100,000 for rebuilding your spray ground. That is a big, you know, setup. So the longer I can make that last until we have to replace that big rusty thing, the better. </w:t>
      </w:r>
    </w:p>
    <w:p>
      <w:r>
        <w:t xml:space="preserve">(Speaker D)  Have you cured the bird problem? Done again. </w:t>
      </w:r>
    </w:p>
    <w:p>
      <w:r>
        <w:t xml:space="preserve">(Speaker B)  So the birds have gone away a little bit just because of our increased usage of pools. But they're not done, they're not gone. So I, I have one new family of geese which we are not allowed to mess with. The geese are still protected. They will. Excuse me. They walk in from the slide side because the nest was on the back of the pond. So they stick musk. But they're not as bad. They are a little mean. So when people get near them, they will hiss and the geese will even come out to you and kind of try to bite you. But they don't make the mess with poop that the. So I'm still looking for a trapper or a backwoods friend to take care of them for me because we still have a couple that leave their presents for us every morning. But our lifeguards are in now and we have usage. So that cuts it down one, because there's people there more often than two, when our lifeguards are there, we can clean up every day and they're less likely to come back when they can see tell like in winter that, hey, there's a pile of poop that's been there for a couple days. They feel comfortable in that area. They know that's their. They're gathering the point. We're cleaning it off pretty much every day. </w:t>
      </w:r>
    </w:p>
    <w:p>
      <w:r>
        <w:t xml:space="preserve">(Speaker D)  There's two piece families in my neighborhood. Five little babies, you know, two of them, different sizes, you know, just struck through the neighborhood, you know, like they own it. I think they do, you know, and then. </w:t>
      </w:r>
    </w:p>
    <w:p>
      <w:r>
        <w:t xml:space="preserve">(Speaker B)  So you do have a couple more pictures in there. This is the part I didn't get to you guys Last month. So these are the renderings from the actual sign company. So this doesn't include painting the brick because that would go to somebody like Tito's. This was the work for just the lettering and the sign. You see there the four letter fountain. So I did originally want to change the wording and almost send that down the brick. Going to get rid of the fountains on the front of the brick. The problem with that was we just couldn't figure out a good spacing. The design of it going kind of down an angle just didn't look good. Almost looked like a high school crest design or something. So we ultimately went back to this. I think this looks the best kind of plain. But I'm still waiting to get you guys a little tea to basically just this. With that kind of light tan color on the bricks. Tito's amount will be different. Like I said, it'll be a separate invoice. But right now for the. For the fountain image there with the athletic center printed on it, those are metal letters. The work she's proposing is at $5,250. So that's just the sign check. </w:t>
      </w:r>
    </w:p>
    <w:p>
      <w:r>
        <w:t xml:space="preserve">(Speaker D)  Talk about the one out by Brixton. </w:t>
      </w:r>
    </w:p>
    <w:p>
      <w:r>
        <w:t xml:space="preserve">(Speaker B)  Yep. The four way. Yep. So this will be lettering. And this is the lettering just on three sides. Because she wasn't going to do lettering on the back. You can't see that. It's not only are there trees there, but it faces the pond. So she did put on her proposal just the three sides. But it's this lettering and the new logo and the top painted. So she doesn't want anything to do with pulling down a fountain or painting a brick. She just wants to do the sign work. So the three sides of that sign were her proposals. 5250. The waterfall is also her design. That's the one I showed you the month before. And she did finally give you some pricing for that. So just for the lighting. And she could only find white Tom. She said she has seen color changing. She said the biggest problem with that is isn't getting the letters themselves in the color changing. So once she sees one, she's sure she can find a supply. For others, it's the permit. There's a concern in many counties that when a sign is too flashy, the straps dry. So she said as far as she knows, you're only allowed a white sign. So she stuck with the white LED letters to do all the work there. And installation. This is just for the lettering was quoted 11,500. I'm still looking for for work to light up the front of the waterfall so that we can see it's actually a waterfall. At night, when she's bringing her electrician in to give me an idea of how he can do that, that would be a separate cost. And I would like to add small fountains in the pond on each side of the waterfall shooting up. That would be an additional probably $10,000 for the electrical work and the fountain work. So I know I'm bringing this to you kind of in piecemeal, but it's been a lot of work to try to even get renderings and ideas from people where they thought they could do without basically building a new sign. Everybody looks at it and says, oh, you need to update. Just build a new sign. We don't want to build, so we just want to try to make this look a little better. </w:t>
      </w:r>
    </w:p>
    <w:p>
      <w:r>
        <w:t xml:space="preserve">(Speaker C)  How big are the current letters? </w:t>
      </w:r>
    </w:p>
    <w:p>
      <w:r>
        <w:t xml:space="preserve">(Speaker B)  So the current letters are about 26 inches. She is looking at 3 foot tall, and the distance there is 25 foot. That's the top of that. So we have a little cap on the brick wall there and the bushes. So sitting on top of that, she even thought about if we wanted to putting the letters up on post and putting it above. You have that bush line there. I just thought it would look too tall like that. So I prefer it sitting on the concrete ledge, but it does. I don't think we need to vote on anything today. I think she wants wanted, really just an idea, if you guys like this, and we wanted to keep moving forward. Like I said, I need an electrician to give me an idea of some lighting she can get on the waterfall going forward. So at night we can just see, you know, besides the oak leaf letters, we can see that there's a waterfall there. We haven't gotten that far yet, so there's more to come. But if this is still, you know, what you guys were looking at and thinking of, then I'll keep moving forward with, you know, this signage company and these plans. And then once we have all the numbers for you, I'll bring it forward. But this is going to still be, I mentioned before, a kind of costly, you know, project. </w:t>
      </w:r>
    </w:p>
    <w:p>
      <w:r>
        <w:t xml:space="preserve">(Speaker D)  Talking about being lit up inside with plastic on the front. Can you get them in blue, for example? </w:t>
      </w:r>
    </w:p>
    <w:p>
      <w:r>
        <w:t xml:space="preserve">(Speaker B)  So they would always be blue, but yeah, so it's a, you know, white. It's the LED light itself is white. But, yeah, we can shave the acrylic. Just not a way to make them change. That was her concern. </w:t>
      </w:r>
    </w:p>
    <w:p>
      <w:r>
        <w:t xml:space="preserve">(Speaker D)  I just wonder if the blue might look better. </w:t>
      </w:r>
    </w:p>
    <w:p>
      <w:r>
        <w:t xml:space="preserve">(Speaker B)  You know, either white or Blue. I like a blue you seen when I do the Christmas lights. That whole area is blue up there. </w:t>
      </w:r>
    </w:p>
    <w:p>
      <w:r>
        <w:t xml:space="preserve">(Speaker D)  I don't want bale snakes. </w:t>
      </w:r>
    </w:p>
    <w:p>
      <w:r>
        <w:t xml:space="preserve">(Speaker G)  I like the white. </w:t>
      </w:r>
    </w:p>
    <w:p>
      <w:r>
        <w:t xml:space="preserve">(Speaker D)  Okay. </w:t>
      </w:r>
    </w:p>
    <w:p>
      <w:r>
        <w:t xml:space="preserve">(Speaker G)  And I like blue, too. Blue lights. </w:t>
      </w:r>
    </w:p>
    <w:p>
      <w:r>
        <w:t xml:space="preserve">(Speaker D)  Maybe get a rendering with. </w:t>
      </w:r>
    </w:p>
    <w:p>
      <w:r>
        <w:t xml:space="preserve">(Speaker C)  The blue and just the shade of blue that you're, you know, looking at. </w:t>
      </w:r>
    </w:p>
    <w:p>
      <w:r>
        <w:t xml:space="preserve">(Speaker D)  I'll just think about that. That light you got down there at St. Augustine stand. Can't remember the name of it now, but it seemed like they got blue letters up against, like a whitish wall. It really just looks sophisticated to me. </w:t>
      </w:r>
    </w:p>
    <w:p>
      <w:r>
        <w:t xml:space="preserve">(Speaker B)  You know, they'll let me know where it's at, and I can get a picture of it. I can send it to her and see beach walk. </w:t>
      </w:r>
    </w:p>
    <w:p>
      <w:r>
        <w:t xml:space="preserve">(Speaker D)  I think it is big community down there. </w:t>
      </w:r>
    </w:p>
    <w:p>
      <w:r>
        <w:t xml:space="preserve">(Speaker B)  Looks like beach walk's got the giant. It looks like jurassic park manoring. Big brick walls. I can get pictures of that. We have a neighborhood right across the street that we get to. If they've got. I can check that one out and give her an idea. But that it's also St. John's County. So like I said, mine only concerns you when her side is if she says, hey, you want to get pushback from the county. And trying to install something like this that also sways you a little bit. </w:t>
      </w:r>
    </w:p>
    <w:p>
      <w:r>
        <w:t xml:space="preserve">(Speaker D)  Well, I mean, blue would be even less distracting than a bike. I would. Big tent, you know, and it's right there in the sort of curve of the. </w:t>
      </w:r>
    </w:p>
    <w:p>
      <w:r>
        <w:t xml:space="preserve">(Speaker B)  I got. So what do you need really? As I say, if this is a direction to keep moving forward with these. You guys kind of like these designs. Like I said, there's still a couple more prices I got to work with. But the waterfall I definitely see. You know, by the time we're done somewhere in 25, $30,000 range, the letters alone are costing almost 12 grand. </w:t>
      </w:r>
    </w:p>
    <w:p>
      <w:r>
        <w:t xml:space="preserve">(Speaker D)  What we about talk about putting the name double branch up there somewhere for the. </w:t>
      </w:r>
    </w:p>
    <w:p>
      <w:r>
        <w:t xml:space="preserve">(Speaker B)  For the four way fountain. But when we tried to move everything around and because it wasn't just double branch, there was still going to be no creek plantation on there. It just looked really wordy and too much stuff on it. So we went back to this right here. </w:t>
      </w:r>
    </w:p>
    <w:p>
      <w:r>
        <w:t xml:space="preserve">(Speaker A)  And then what was the plan on the brick for the athletic center? </w:t>
      </w:r>
    </w:p>
    <w:p>
      <w:r>
        <w:t xml:space="preserve">(Speaker B)  So. So that one is just going to be painting the brick. And that's going to be the same color scheme that we use for the buildings. So it's that kind of tan color that's behind the wording there. The athletic center. The. All green would get painted. So Tito's would be who I go to first. I would get a couple Other quotes. But I would go to him first. You would see all the green would get painted. So the metal roof and everything would be repainted. We get nice new bright, glossy. It was actually epoxy white. Really, you know, stands out on those other buildings. And then everything else would be really just, you know, touched up. So we do have some areas there that are black. But the fountains would come off and the brick would get covered with veneer in the holes so that we would have solid brick that would get painted. The, the little, you see the little basins there that the water falls into actually has piping. So we can run irrigation in there. I would paint those light and we would put plants in there. So we have a little bit of looking color. So it wouldn't just be, you know, there's tan, you know, obelisk standing there. There would be, you know, a little decoration to it, you know, and I'd work the shawl on. </w:t>
      </w:r>
    </w:p>
    <w:p>
      <w:r>
        <w:t xml:space="preserve">(Speaker D)  Recommend move forward. </w:t>
      </w:r>
    </w:p>
    <w:p>
      <w:r>
        <w:t xml:space="preserve">(Speaker C)  Well, I'm trying to wrap my head around the fact that for three size to spell out athletic center to paint 8 inch letters, it's $5,000. </w:t>
      </w:r>
    </w:p>
    <w:p>
      <w:r>
        <w:t xml:space="preserve">(Speaker B)  Those are metal letters. So they fabricate those letters and yeah, sign Companies aren't cheap. </w:t>
      </w:r>
    </w:p>
    <w:p>
      <w:r>
        <w:t xml:space="preserve">(Speaker C)  $5,000. The state athletic center. </w:t>
      </w:r>
    </w:p>
    <w:p>
      <w:r>
        <w:t xml:space="preserve">(Speaker B)  How my Wilson. That whole top. So it's the athletic center and the, you know, logos, the metal logo too, above that. And you know, that little area there, she's painting that. So everything on the letter she's painting. It's basically those top two portions. </w:t>
      </w:r>
    </w:p>
    <w:p>
      <w:r>
        <w:t xml:space="preserve">(Speaker C)  But yeah, everything on the letter, it's a flat surface. </w:t>
      </w:r>
    </w:p>
    <w:p>
      <w:r>
        <w:t xml:space="preserve">(Speaker B)  Yeah. So that's painting. So why are we paying two. </w:t>
      </w:r>
    </w:p>
    <w:p>
      <w:r>
        <w:t xml:space="preserve">(Speaker C)  Why are we paying two different people to paint one thing? </w:t>
      </w:r>
    </w:p>
    <w:p>
      <w:r>
        <w:t xml:space="preserve">(Speaker B)  She just didn't want to do the brickwork. I mean, I'm sure I can get her to do it or she can work with Tito's and we can pay her like a middleman. But she wasn't looking to paint bricks. Paintbrick she wanted to do. She's a sign person. So they do letters. Technically, they're not. </w:t>
      </w:r>
    </w:p>
    <w:p>
      <w:r>
        <w:t xml:space="preserve">(Speaker D)  Tito's does good work. </w:t>
      </w:r>
    </w:p>
    <w:p>
      <w:r>
        <w:t xml:space="preserve">(Speaker B)  Yeah, well, when she told me she. </w:t>
      </w:r>
    </w:p>
    <w:p>
      <w:r>
        <w:t xml:space="preserve">(Speaker C)  Really just got done. </w:t>
      </w:r>
    </w:p>
    <w:p>
      <w:r>
        <w:t xml:space="preserve">(Speaker B)  Yeah. </w:t>
      </w:r>
    </w:p>
    <w:p>
      <w:r>
        <w:t xml:space="preserve">(Speaker C)  Why, why can't she just wait till Tito's is done if he's going to be repainting that whole top anyway? </w:t>
      </w:r>
    </w:p>
    <w:p>
      <w:r>
        <w:t xml:space="preserve">(Speaker B)  So, I mean, if it makes a couple hundred dollars difference, I can ask her. But I'm sure that 5000 is for manufacturing the letters, the metal letters and logos and putting that on the building itself. I can tell you when you go. So like if you go up to publix when they do the signs on the side of the building, those are just big, you know, plastic or Lexan signs with lights behind them. That's about Your typical price, 5, 6, $7,000 every time those companies, you know, move and somebody goes in there and it's a new sign. Companies are not cheap. </w:t>
      </w:r>
    </w:p>
    <w:p>
      <w:r>
        <w:t xml:space="preserve">(Speaker D)  Nothing's cheap anymore. </w:t>
      </w:r>
    </w:p>
    <w:p>
      <w:r>
        <w:t xml:space="preserve">(Speaker C)  Well, I understand nothing's cheap, but do we have to go with metal? Could we just go with wood and just paint the wood? </w:t>
      </w:r>
    </w:p>
    <w:p>
      <w:r>
        <w:t xml:space="preserve">(Speaker B)  So the wood. Yeah, it's not going to be in a long run. </w:t>
      </w:r>
    </w:p>
    <w:p>
      <w:r>
        <w:t xml:space="preserve">(Speaker C)  I think that that's just way too. Especially with everything that's going on. That's just a, you know, 5,000 bucks just for some dag on letters. In my opinion that's just too much. But that's all I got to say about that. </w:t>
      </w:r>
    </w:p>
    <w:p>
      <w:r>
        <w:t xml:space="preserve">(Speaker B)  I have a design. I mean if you want me to reach out to somebody else using the same design, but she's the same person doing waterfall too. That one. I actually like the price better. 5000 might sound a little odd, but I doubt we're going to get much cheaper in about four, four and a half even. Just because I know what it costs to make, you know, metal lettering. </w:t>
      </w:r>
    </w:p>
    <w:p>
      <w:r>
        <w:t xml:space="preserve">(Speaker D)  All right, what kind of finishing? </w:t>
      </w:r>
    </w:p>
    <w:p>
      <w:r>
        <w:t xml:space="preserve">(Speaker C)  Yes, it's acrylic. </w:t>
      </w:r>
    </w:p>
    <w:p>
      <w:r>
        <w:t xml:space="preserve">(Speaker G)  Yeah. </w:t>
      </w:r>
    </w:p>
    <w:p>
      <w:r>
        <w:t xml:space="preserve">(Speaker B)  This would just be a powder coated. </w:t>
      </w:r>
    </w:p>
    <w:p>
      <w:r>
        <w:t xml:space="preserve">(Speaker D)  Is it a powder coated? </w:t>
      </w:r>
    </w:p>
    <w:p>
      <w:r>
        <w:t xml:space="preserve">(Speaker C)  It says painted black Vision logo with vinyl letters. This is acrylic letters with the Max metal logo with vinyl letters. So I see vinyl letters and I see acrylic letters but they're. </w:t>
      </w:r>
    </w:p>
    <w:p>
      <w:r>
        <w:t xml:space="preserve">(Speaker B)  That one you're saying no, these were supposed to be metal. I didn't realize she wrote on their acrylic. The other ones are acrylic. </w:t>
      </w:r>
    </w:p>
    <w:p>
      <w:r>
        <w:t xml:space="preserve">(Speaker C)  The athletic center one, this one right here. </w:t>
      </w:r>
    </w:p>
    <w:p>
      <w:r>
        <w:t xml:space="preserve">(Speaker B)  Because we don't have, I mean she can't do painted black letters. They're metal painted black letters. But yeah, the logo's vinyl. Yeah. So let me check why she put acrylic on there. She told me it's going to be metal, which I prefer. Acrylic's long lasting too. But the problem with acrylic is if we ever go to try to take it off, you can break it easier. If there's any reason to remove and change anything or put them back up. And the acrylic can crack, especially if they're sitting out there in the heat. Metal to me would be more durable. And that's originally what we talked about. So I didn't realize why she put it on. The vinyl is for the logo at the top. That is a flat logo. And you guys have One up there right now. You just don't see it that well like that. </w:t>
      </w:r>
    </w:p>
    <w:p>
      <w:r>
        <w:t xml:space="preserve">(Speaker A)  All righty, Jay. Anything else? </w:t>
      </w:r>
    </w:p>
    <w:p>
      <w:r>
        <w:t xml:space="preserve">(Speaker B)  Unless there's any questions on some of those other maintenance items on the bottom of the list there. That was pretty much it for my report. </w:t>
      </w:r>
    </w:p>
    <w:p>
      <w:r>
        <w:t xml:space="preserve">(Speaker D)  What's these cables? </w:t>
      </w:r>
    </w:p>
    <w:p>
      <w:r>
        <w:t xml:space="preserve">(Speaker B)  So these are on the selectorized machines which you push on something, you have a pulley and a cable that goes around that connects to the weight. And those as they get old, the ends of the cables will actually start to cool off or pull away from the cable. So those are something in a bim that you constantly have checked and replace it. We are getting to the point where they come every other month and I have them set up. This company set up to visit your side one month and then this side the next month. Just in case I have a repair that needs to be made. They're here on property in Oakleaf every month. This makes it a little quicker and a little easier. You only get charged for every other month. Middlebuild gets charged for every other month. </w:t>
      </w:r>
    </w:p>
    <w:p>
      <w:r>
        <w:t xml:space="preserve">(Speaker D)  What's a stunner feeder? </w:t>
      </w:r>
    </w:p>
    <w:p>
      <w:r>
        <w:t xml:space="preserve">(Speaker B)  So that is a little device that basically extends and. And it flattens a hose out. That flattening motion pulls the chemicals up out of the tank and pumps it around into another tank. It's called a peristaltic. You know, chemical feeding. </w:t>
      </w:r>
    </w:p>
    <w:p>
      <w:r>
        <w:t xml:space="preserve">(Speaker D)  Use the same thing. Medical field. </w:t>
      </w:r>
    </w:p>
    <w:p>
      <w:r>
        <w:t xml:space="preserve">(Speaker B)  Yeah, yeah, yeah. Kind of like an IV or something like that. It's just a little bigger. And it's. Stenner is actually a Jacksonville company. So you'll find them on every commercial pool in Miss. Probably Florida. </w:t>
      </w:r>
    </w:p>
    <w:p>
      <w:r>
        <w:t xml:space="preserve">(Speaker D)  You got a new golf cart. Pick that up. </w:t>
      </w:r>
    </w:p>
    <w:p>
      <w:r>
        <w:t xml:space="preserve">(Speaker B)  So we did pick up. They are Yamaha umax's. Not typically ridel. I'm an easy go fan myself. But these are nice carts. They are slightly used. They're reported to only have 500 hours, which our brand new cart that we purchased for this side last month already had over a thousand hours. We use it every day. So these carts, being a little older, only at 500 miles, they gave us a new price. And they are designed with a little bigger engine. So they're a golf cart. But they have what's almost like a little side by side UTV engine in them, which allows me. They all come with hitches on the back. But it allowed me to pull that little pressure washer too. </w:t>
      </w:r>
    </w:p>
    <w:p>
      <w:r>
        <w:t xml:space="preserve">(Speaker D)  Just talked about pools. Four years ago we talked about converting to salt. Is it still feasible to do that? </w:t>
      </w:r>
    </w:p>
    <w:p>
      <w:r>
        <w:t xml:space="preserve">(Speaker B)  So your pool contractor that's doing the work there now, the one that's helping with all the feeders and chemical controllers. He is going to go through and do fiberglass work because you do have major leaks in your reservoir tanks from the tilters are located. I'm going to let him do that first and then get him to give me an idea. If we're not leaking that much, then it's still a good idea. And you guys have bought and paid for enough of your own equipment now. Other than the salt cell itself going in place, that's all you have left. Everything else is ours. Control, the chemical controllers are computerized. Those are ours. The center feeders are all our. So, you know, all we have left is to actually put the salt cell, which is a little electrically charged metal plates that the water passes over to create that. And then we throw salt in the pool. Just right now, with you constantly leaking from, you know, broken fiberglass or a broken pipe someplace, you guys are going to throw so much salt in the pool and constant fresh water, it's not going to make a difference. We're still going to have to rely on that liquid chlorine that the health department says we have to have as a backup because they want to test and see if we have at least a level one of that to be open. So right now, most of the time, it has not been a good idea to put it in. But once I get done sealing up some more of these leaks, if that's something we can move forward, I still want to move forward with it because cost of chlorine is not getting cheaper either. </w:t>
      </w:r>
    </w:p>
    <w:p>
      <w:r>
        <w:t xml:space="preserve">(Speaker D)  The pools over here, they work them or. </w:t>
      </w:r>
    </w:p>
    <w:p>
      <w:r>
        <w:t xml:space="preserve">(Speaker B)  Yeah, so they're doing it too. They have one that's our. That's our big one. Runs on salt. Well, like I said, it's got to have the impact Right now, probably most of it didn't. I don't know if the salt does all the work. I can't say it does, but I haven't thrown in salt from this pool probably two years. </w:t>
      </w:r>
    </w:p>
    <w:p>
      <w:r>
        <w:t xml:space="preserve">(Speaker D)  We pay well over $3,000 for chlorine. Almost monthly. </w:t>
      </w:r>
    </w:p>
    <w:p>
      <w:r>
        <w:t xml:space="preserve">(Speaker B)  Yeah, I was about to say a month. You're somewhere around three to four. </w:t>
      </w:r>
    </w:p>
    <w:p>
      <w:r>
        <w:t xml:space="preserve">(Speaker D)  A lot of money for chlorine. </w:t>
      </w:r>
    </w:p>
    <w:p>
      <w:r>
        <w:t xml:space="preserve">(Speaker B)  I. I would still like to move forward, not just for the savings, but even if you were breaking even on what you guys do now, the water is just so much nicer. It's easier on the equipment, it's easier on people scanning clothing. It's just all around nicer. And to say that we stay on top of woods, you know, kind of healthy and technology wise, something that's better for everything I prefer to finish moving to it, but I also don't want to put the salt cells in place and be wasted either. </w:t>
      </w:r>
    </w:p>
    <w:p>
      <w:r>
        <w:t xml:space="preserve">(Speaker A)  Thanks, Jay. The next item on the agenda is audience comments and supervisors request. And just for the record, there's still no members of the public present, so we'll move on to supervisor's request. </w:t>
      </w:r>
    </w:p>
    <w:p>
      <w:r>
        <w:t xml:space="preserve">(Speaker G)  I, you know, I think this might have been before my time. I was just wondering about that brick. So this is just like a hard water lot? </w:t>
      </w:r>
    </w:p>
    <w:p>
      <w:r>
        <w:t xml:space="preserve">(Speaker B)  Like, doesn't come off almost exactly. Yeah. So it's a calcium that leaches out from brick. By now we've got so much inside the bricks, but even if we pressure wash it off after about a month or so, you see it kind of coming back out. About all we can do is either stain or paint. </w:t>
      </w:r>
    </w:p>
    <w:p>
      <w:r>
        <w:t xml:space="preserve">(Speaker G)  I was going to say stain. </w:t>
      </w:r>
    </w:p>
    <w:p>
      <w:r>
        <w:t xml:space="preserve">(Speaker B)  Yeah, we can do an opaque stain. So you could put a red on. </w:t>
      </w:r>
    </w:p>
    <w:p>
      <w:r>
        <w:t xml:space="preserve">(Speaker G)  There, but it might not. </w:t>
      </w:r>
    </w:p>
    <w:p>
      <w:r>
        <w:t xml:space="preserve">(Speaker B)  It won't look. It won't look like a natural brick. You're still going to see these lighter areas because the red will stick to the calcium. So it's not going to look like a brick no matter what you do, unless you cover it. Or we, you know, rebuild bricks. But we do have. Not for that fountain specifically, but in our capital, we do have amounts for each one of our signs. And it's a small amount over the years to do what's called tucking point. And with brickwork, the tucking point is they do things like clean the brick, they cut the mortar out just a little bit, and they put all new water in so everything looks good. We're out the brick, and it lasts a little while. So you can do things like that, but you can't get rid of that calcium at this point. When it was first turned on, the design of it was we actually had a little chlorinator in there where you put taps, kind of like a pool to help keep the water clean. But that chlorine actually made it work. That calcium from the chlorine sticks to the walls, too. So it keeps it to where you don't have algae everywhere. And when you see that now where it splashes underneath, you get algae. But the water coming through the fountain itself wouldn't be green. And monkey. </w:t>
      </w:r>
    </w:p>
    <w:p>
      <w:r>
        <w:t xml:space="preserve">(Speaker A)  Anything else, Amy? </w:t>
      </w:r>
    </w:p>
    <w:p>
      <w:r>
        <w:t xml:space="preserve">(Speaker G)  Not for me, I think. </w:t>
      </w:r>
    </w:p>
    <w:p>
      <w:r>
        <w:t xml:space="preserve">(Speaker C)  Have you had a chance to look at those cabana legs over their. Over by the oaks? Yeah, the eight things. Because we went for a walk the other day. I had no idea how that. I know that you said there's a pole on the inside of it, but it's Some of those legs, it doesn't even, it's not even touching the ground. </w:t>
      </w:r>
    </w:p>
    <w:p>
      <w:r>
        <w:t xml:space="preserve">(Speaker B)  Yeah, there's still a bit of metal on each one of them. But you got, you know, some of those are six, some of them are eight. You have these huge 4x4, you know, metal and they're steel. So you got one leg rusting. It's not like that thing's gonna move. </w:t>
      </w:r>
    </w:p>
    <w:p>
      <w:r>
        <w:t xml:space="preserve">(Speaker C)  Yeah, I know that. But I keep on explaining that to my neighbors. But they keep on explaining to me just like, okay, well anyway, do we have any plans? </w:t>
      </w:r>
    </w:p>
    <w:p>
      <w:r>
        <w:t xml:space="preserve">(Speaker B)  So I was working. Well, that's what I was working with local welders. And most of them were residents of ours that contacted us sometime after we talked about that. So they're people that know, you know, you or me or you know, herd. But there were local oak leaf residents that are welders. But every time I went to, you know, meet them or have my maintenance guys meet them, right, they were flaking. No one ever really showed up or gave us a written proposal or anything like that. So I can continue to work with welders because that's basically what I would like to do is attach new steel to the outside. </w:t>
      </w:r>
    </w:p>
    <w:p>
      <w:r>
        <w:t xml:space="preserve">(Speaker C)  And then have we heard from S3 Security? We had talked, I think the last meeting about a little bit more of a presence. Now that school's about to be out, we don't want any post school shenanigans up to our soccer fields like we've had in previous years. </w:t>
      </w:r>
    </w:p>
    <w:p>
      <w:r>
        <w:t xml:space="preserve">(Speaker B)  Well, they're doing pretty good of, you know, making their rounds. We do have a golf cart fixed so the electric part, you know, works great and they're able to use it have a couple times. They're not using regular basis yet though. I told them I wasn't looking for them to use it every night yet until I get the door fixed either. I don't want them messing with the metal cool down door. My maintenance guys know how to fix it if they damage it, so they're using it. But I don't want the security guards using that door. But they are doing a good job of. I haven't had anybody not showing up or doing their rounds. So we did the month before I went out and stick. We did a walkthrough to kind of go over how they check in their staff, where they should be going every hour, things like that, so that they get full rotation. So short of you guys wanting to put more people on, I don't know if we can get much more presents than that. </w:t>
      </w:r>
    </w:p>
    <w:p>
      <w:r>
        <w:t xml:space="preserve">(Speaker C)  Okay, just, you know, when that summer Hits. That's one of the shenanigans we have. </w:t>
      </w:r>
    </w:p>
    <w:p>
      <w:r>
        <w:t xml:space="preserve">(Speaker B)  We actually did really well this year for spring break. And I didn't put on an extra CCSO officer. This is one of the first years we decided not to do that and we didn't have any problems. So security company did pretty well. Staff did pretty well. This wasn't a wash for spring break. We didn't have a full great week, but we had a couple days where it was nice and it was busy and we didn't see any issues. Now summer's always worse. They get bored. So, you know, when you're out of school that long, we start to have problems. But, you know, we'll continue to do what we can, like I said, without looking to employ somebody for more hours. I don't know we can do much more. </w:t>
      </w:r>
    </w:p>
    <w:p>
      <w:r>
        <w:t xml:space="preserve">(Speaker C)  Okay, that's all I have. </w:t>
      </w:r>
    </w:p>
    <w:p>
      <w:r>
        <w:t xml:space="preserve">(Speaker A)  Tom, did you have anything else for Jay? </w:t>
      </w:r>
    </w:p>
    <w:p>
      <w:r>
        <w:t xml:space="preserve">(Speaker D)  Just out of curiosity, what's it cost to get somebody to teach a CPR class? </w:t>
      </w:r>
    </w:p>
    <w:p>
      <w:r>
        <w:t xml:space="preserve">(Speaker B)  So it's not the cost on a person. So we have a couple people that can do the classes for free. It's the cost of certification. So for Red Cross, the amount of money they want to send you paperwork that says you're certified is anywhere from 25 to $55. Depends on. Yeah, it depends on what type you want. So we have per person. Yep. So. So our lifeguards are more like the $55 range because they have the more first responder CPR where a late person CPR, they actually teach you a little different and they expect you to know them a little different. Yours is probably more like a 25 or $35 cert. But that's not what the person makes. You might pay them. They have to turn around and pay Red Cross to give you the certification. </w:t>
      </w:r>
    </w:p>
    <w:p>
      <w:r>
        <w:t xml:space="preserve">(Speaker D)  I'm just watching TV the other day. I forget what story was, but they mentioned that they were providing free classes for people to come and get a CPR certification. Just wondered if it was something we could do. </w:t>
      </w:r>
    </w:p>
    <w:p>
      <w:r>
        <w:t xml:space="preserve">(Speaker B)  We have, you know, bigger organizations that will do things like that because they're, you know, getting sponsorship or they're making money, you know, in some other form. So you'll get like YMCA will do that every once in a while. We don't have a way to do that because, you know, I pay an instructor who's your aquatics director. I have to be able to pay her the extra time. She's got to be her 40 hours on the pool life bars when she does a class, she's got to make money from them. So the first we did a community CBR class and that was the same thing. Lois, you know, she felt comfortable doing it for once she's done all the paperwork and sending it out was about $50,000 a person. </w:t>
      </w:r>
    </w:p>
    <w:p>
      <w:r>
        <w:t xml:space="preserve">(Speaker A)  Thanks, Tom. Andre. </w:t>
      </w:r>
    </w:p>
    <w:p>
      <w:r>
        <w:t xml:space="preserve">(Speaker C)  Glad you're feeling better. Welcome back. Are we looking at towing in the village green yet? </w:t>
      </w:r>
    </w:p>
    <w:p>
      <w:r>
        <w:t xml:space="preserve">(Speaker B)  So I did call, you know, our tow company to try to have them come through. This was two weekends ago. It was the same vehicles at the front in the corner and they just, they told me their driver never showed up. So I don't know what's going on with them, but I have the same rules in place. I did reach out last month to action, so. So the only thing was the representative from Atkins wanted to meet on property so they could get maps of well, are we allowed to tow in this area? How do we tow this area? So it does look like, you know, that's probably who we're going to go to. But I've already gone back to, I mean, if ASAP has a driver that actually shows up. Luckily I haven't had as many problems for the weekend sports issues because our pools are open on the weekends and actually so not this past weekend, but the weekend before. I thought it was going to be even worse over on your side because this pool was closed down. So only place for anybody to go and it was good weather was over a year pool. But luckily we didn't have any issues. Whether it's yellow curving that helped out or not, I don't know. But the villagenor we do still have the one or two people that have decided to keep their cars in your store. So as soon as I can get somebody like ASAP to yank them, they're going to, they're going to go and they really have no excuse. </w:t>
      </w:r>
    </w:p>
    <w:p>
      <w:r>
        <w:t xml:space="preserve">(Speaker C)  That's all. </w:t>
      </w:r>
    </w:p>
    <w:p>
      <w:r>
        <w:t xml:space="preserve">(Speaker A)  Thanks. So item 7 is our next meeting is scheduled for June 9th here at the same location at 4pm and unless there's anything else, I just look for a motion to adjourn. </w:t>
      </w:r>
    </w:p>
    <w:p>
      <w:r>
        <w:t xml:space="preserve">(Speaker C)  So. </w:t>
      </w:r>
    </w:p>
    <w:p>
      <w:r>
        <w:t xml:space="preserve">(Speaker A)  All in favor say aye. Motion passes. Thank you, Katie and Mike, thanks for calling in.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