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Double_Branch_05.11.26.MP3</w:t>
      </w:r>
      <w:r>
        <w:rPr>
          <w:b/>
          <w:color w:val="FF0000"/>
        </w:rPr>
        <w:br/>
        <w:tab/>
        <w:tab/>
        <w:tab/>
        <w:tab/>
        <w:t xml:space="preserve"> 97462512</w:t>
        <w:br/>
        <w:br/>
        <w:br/>
      </w:r>
    </w:p>
    <w:p>
      <w:r>
        <w:t>DATE AUDIO FILE SUBMITTED TO THE GAT SYSTEM:</w:t>
      </w:r>
      <w:r>
        <w:rPr>
          <w:b/>
          <w:color w:val="FF0000"/>
        </w:rPr>
        <w:br/>
        <w:tab/>
        <w:tab/>
        <w:tab/>
        <w:tab/>
        <w:t xml:space="preserve"> May 18, 2026 at 03:30 PM</w:t>
        <w:br/>
        <w:br/>
        <w:br/>
      </w:r>
    </w:p>
    <w:p>
      <w:r>
        <w:t>DATE AUDIO FILE COMPLETED BY THE GAT SYSTEM:</w:t>
      </w:r>
      <w:r>
        <w:rPr>
          <w:b/>
          <w:color w:val="FF0000"/>
        </w:rPr>
        <w:br/>
        <w:tab/>
        <w:tab/>
        <w:tab/>
        <w:tab/>
        <w:t xml:space="preserve"> May 18, 2026 at 03:31 PM</w:t>
      </w:r>
      <w:r>
        <w:rPr>
          <w:b/>
          <w:color w:val="FF0000"/>
        </w:rPr>
        <w:br/>
        <w:tab/>
        <w:tab/>
        <w:tab/>
        <w:tab/>
        <w:t xml:space="preserve"> 01:29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(Speaker A)  Good afternoon. This is the double branch CDD meeting and today is May 11, 2026. The time is 4pm we are located at the Plantation Oaks Amenity center here in Orange Park, Florida. Item one on the agenda is roll call. And we'll start with the supervisors. </w:t>
      </w:r>
    </w:p>
    <w:p>
      <w:r>
        <w:t xml:space="preserve">(Speaker B)  Amy Ambrosio, District Supervisor Cindy Nelson, District </w:t>
      </w:r>
    </w:p>
    <w:p>
      <w:r>
        <w:t xml:space="preserve">(Speaker C)  Supervisor Scott Thomas, District Supervisor Tom Horton, District Supervisor. </w:t>
      </w:r>
    </w:p>
    <w:p>
      <w:r>
        <w:t xml:space="preserve">(Speaker D)  Andre Lanaire, District Supervisor. </w:t>
      </w:r>
    </w:p>
    <w:p>
      <w:r>
        <w:t xml:space="preserve">(Speaker A)  Staff in the room. </w:t>
      </w:r>
    </w:p>
    <w:p>
      <w:r>
        <w:t xml:space="preserve">(Speaker E)  Chase or GMS. O3 operations. </w:t>
      </w:r>
    </w:p>
    <w:p>
      <w:r>
        <w:t xml:space="preserve">(Speaker F)  Shalon Suchland with Vertigo. </w:t>
      </w:r>
    </w:p>
    <w:p>
      <w:r>
        <w:t xml:space="preserve">(Speaker A)  Stanton S3 security. Welcome, welcome. And District Council on the line. </w:t>
      </w:r>
    </w:p>
    <w:p>
      <w:r>
        <w:t xml:space="preserve">(Speaker G)  Mike Er, QTech. </w:t>
      </w:r>
    </w:p>
    <w:p>
      <w:r>
        <w:t xml:space="preserve">(Speaker A)  Is there anyone else on the line? All right. Hearing none. I do expect the engineer to call in tonight. So when we hear it beep, we'll pause and make that on the record. I'm Marilee Giles, your district manager from gms. Item two on the agenda is audience comments. And there's no members of the public present other than staff. So if it's all right, we'll move on to item three. Item three is on page seven. The first item is your minutes of the April 13, 2026 meeting. Unless there's any comments or corrections, I just look for a motion to approve. </w:t>
      </w:r>
    </w:p>
    <w:p>
      <w:r>
        <w:t xml:space="preserve">(Speaker C)  So move. </w:t>
      </w:r>
    </w:p>
    <w:p>
      <w:r>
        <w:t xml:space="preserve">(Speaker H)  Second, </w:t>
      </w:r>
    </w:p>
    <w:p>
      <w:r>
        <w:t xml:space="preserve">(Speaker A)  any discussion? All in favor say aye. Motion passes. And then on page 28 are your financial statements as of March 31, 2026. And it's followed by your assessment receipt schedule showing where 96% collected. And then right behind it is your check run summary for the month of April. It's in the amount of $147,029.93. Unless there's any comments or questions about the check register. I'm just looking for a motion to approve it. </w:t>
      </w:r>
    </w:p>
    <w:p>
      <w:r>
        <w:t xml:space="preserve">(Speaker H)  Second, </w:t>
      </w:r>
    </w:p>
    <w:p>
      <w:r>
        <w:t xml:space="preserve">(Speaker A)  any discussion? All in favor say aye. </w:t>
      </w:r>
    </w:p>
    <w:p>
      <w:r>
        <w:t xml:space="preserve">(Speaker I)  Aye. </w:t>
      </w:r>
    </w:p>
    <w:p>
      <w:r>
        <w:t xml:space="preserve">(Speaker A)  Motion passes. And then item four on the agenda is. There's nothing in your iPad. It's just on the agenda itself. It's discussion of the fiscal year 2027 budget. We have it here on the agenda to allow the board to provide any. Any guidance to the staff or have any type of discussion about the 2027 budget as we go into it. Any board discussion or. Jay, anything you want to point out </w:t>
      </w:r>
    </w:p>
    <w:p>
      <w:r>
        <w:t xml:space="preserve">(Speaker E)  the last couple months we have mentioned this. </w:t>
      </w:r>
    </w:p>
    <w:p>
      <w:r>
        <w:t xml:space="preserve">(Speaker I)  So if there's anything that we wanted </w:t>
      </w:r>
    </w:p>
    <w:p>
      <w:r>
        <w:t xml:space="preserve">(Speaker E)  to add or do differently than has </w:t>
      </w:r>
    </w:p>
    <w:p>
      <w:r>
        <w:t xml:space="preserve">(Speaker I)  been in past budgets, that was really it. And same thing. We'll be working on that this next month. If there's anything you think of, it'll be the last minute. By all means, just count that. </w:t>
      </w:r>
    </w:p>
    <w:p>
      <w:r>
        <w:t xml:space="preserve">(Speaker A)  And the only thing I'll add to that is some of the lines will go up, some will go down. One that you're going to see. Welcome. Is that the engineer on the line? </w:t>
      </w:r>
    </w:p>
    <w:p>
      <w:r>
        <w:t xml:space="preserve">(Speaker I)  Yes. This is Michael Williams with D2 Cam. </w:t>
      </w:r>
    </w:p>
    <w:p>
      <w:r>
        <w:t xml:space="preserve">(Speaker A)  Welcome, Mike. I was just getting ready to talk about your budget line. So one thing you'll see on the budget is the engineers line is going to go up considerably. And that's because there's numerous reports that could be required for the district. One that you're used to every year is your annual engineer's report. That's every. Every year and we see that. And then there's a public facilities report that's due every seven years. We're not in the cycle for that. And then there's a pond bank inspection report which is every two years. And then in 2022, most of you are here, you may recall the stormwater and waste 20 year analysis report and that's due every five years. So in 2027, we'll have to do the pond bank inspection report and that five year report. So those two are included in the engineer's budget line. I just want to point that out because you're going to see that line is going to go up to cover those two additional reports in 2027. I think that's it. You know, Jay and I will work with your accountant with all the agreements and known vendors and different pricing that we have. Anything from the board? All right, the next item on the agenda is staff reports and we'll start with district council. </w:t>
      </w:r>
    </w:p>
    <w:p>
      <w:r>
        <w:t xml:space="preserve">(Speaker E)  Good afternoon. </w:t>
      </w:r>
    </w:p>
    <w:p>
      <w:r>
        <w:t xml:space="preserve">(Speaker G)  I have nothing to report, but happy to answer any questions. </w:t>
      </w:r>
    </w:p>
    <w:p>
      <w:r>
        <w:t xml:space="preserve">(Speaker A)  Thanks, Mike. And then next is the district engineer, Mike Williams. Sir, </w:t>
      </w:r>
    </w:p>
    <w:p>
      <w:r>
        <w:t xml:space="preserve">(Speaker E)  I have nothing at this time. </w:t>
      </w:r>
    </w:p>
    <w:p>
      <w:r>
        <w:t xml:space="preserve">(Speaker G)  Thank you. </w:t>
      </w:r>
    </w:p>
    <w:p>
      <w:r>
        <w:t xml:space="preserve">(Speaker A)  All right, and district manager, I do have a couple things for you. On page 192, you'll see a letter from the Clay County Supervisor of Elections office. Florida Statute Chapter 190 requires us to provide the number of registered voters in the community of April 15, 2026. There are 4,760 registered voters in the district. Last year, Cindy, there were 5160. It's page 192. Did you find it? And then on page 194, just behind that is the notice as a reminder of the qualifying period. It's from noon on June 8th to noon on June 12th. And that is seat two and seat four. So if y' all have any questions, just let me know. I'll try to help. </w:t>
      </w:r>
    </w:p>
    <w:p>
      <w:r>
        <w:t xml:space="preserve">(Speaker D)  Yes, it's not a question, but I did talk to Kayla and she said the early starts May 26th. So there's a two week period before that, that you can go and file the paperwork. </w:t>
      </w:r>
    </w:p>
    <w:p>
      <w:r>
        <w:t xml:space="preserve">(Speaker A)  Okay. May 26th. All right, good to know. And the next thing is just as a reminder to complete your Form 1 by July 1st. A couple you. I think a couple of you have done that already. Just go to the Commission on Ethics website login, click on, file your Form 1. It should be easy enough. And then if you get to the second tab, hit the green button. Do you need help, Cindy? Okay. </w:t>
      </w:r>
    </w:p>
    <w:p>
      <w:r>
        <w:t xml:space="preserve">(Speaker H)  I just did the form one this past week. </w:t>
      </w:r>
    </w:p>
    <w:p>
      <w:r>
        <w:t xml:space="preserve">(Speaker A)  You did? </w:t>
      </w:r>
    </w:p>
    <w:p>
      <w:r>
        <w:t xml:space="preserve">(Speaker H)  Yeah. I was looking for that little view tab and beginning, but you don't really see it until you get to a page that's got a bunch of stuff on there. So if anybody's looking for that green tab to start off with, it's not there. </w:t>
      </w:r>
    </w:p>
    <w:p>
      <w:r>
        <w:t xml:space="preserve">(Speaker A)  It should be like on the second tab, just look for that. </w:t>
      </w:r>
    </w:p>
    <w:p>
      <w:r>
        <w:t xml:space="preserve">(Speaker H)  I don't know what tab it is, but it's not. As you go down your report where there's usually some things to fill in, and then you'll see a little read tab and click on that. It'll fill it in. </w:t>
      </w:r>
    </w:p>
    <w:p>
      <w:r>
        <w:t xml:space="preserve">(Speaker A)  Yeah, it'll fill it in for you. So that's. </w:t>
      </w:r>
    </w:p>
    <w:p>
      <w:r>
        <w:t xml:space="preserve">(Speaker H)  I kept on looking for a re tab at the beginning because I thought that's what would happen, you know, but that's not the way it works. </w:t>
      </w:r>
    </w:p>
    <w:p>
      <w:r>
        <w:t xml:space="preserve">(Speaker A)  But y' all have until July 1st. You have a little more time on that. And then your ethics training is due by December 31st. So a lot more time on that. And just every once in a while, I like to remind the boards that these meetings are open to the public. Anyone can attend these meetings. They don't have to be a resident of the district, but they can attend it. And every once in a while, you'll see someone recording. It's a little bit uncomfortable sometimes or catches you off guard, but it's fine. A public meeting. Jay, anything to add to that? Okay. All right then. Item item item D is Operation Operations Manager's report, and that starts on page 199. Oh, is that right? </w:t>
      </w:r>
    </w:p>
    <w:p>
      <w:r>
        <w:t xml:space="preserve">(Speaker C)  197. </w:t>
      </w:r>
    </w:p>
    <w:p>
      <w:r>
        <w:t xml:space="preserve">(Speaker A)  196. </w:t>
      </w:r>
    </w:p>
    <w:p>
      <w:r>
        <w:t xml:space="preserve">(Speaker E)  We have had just had a couple neighborhood events. Apologize there. I put movies at Middle Village, but the last two movies were actually at your facilities. </w:t>
      </w:r>
    </w:p>
    <w:p>
      <w:r>
        <w:t xml:space="preserve">(Speaker I)  They have their next hive and it's actually in another week. </w:t>
      </w:r>
    </w:p>
    <w:p>
      <w:r>
        <w:t xml:space="preserve">(Speaker E)  We did have our live music at pools Friday night. Everything worked out. </w:t>
      </w:r>
    </w:p>
    <w:p>
      <w:r>
        <w:t xml:space="preserve">(Speaker I)  At first I was a little concerned </w:t>
      </w:r>
    </w:p>
    <w:p>
      <w:r>
        <w:t xml:space="preserve">(Speaker E)  about we were going to get rained </w:t>
      </w:r>
    </w:p>
    <w:p>
      <w:r>
        <w:t xml:space="preserve">(Speaker I)  out again, but the weather ended up being good. And I probably say because of check ins, there were a couple people that showed up that were families using the </w:t>
      </w:r>
    </w:p>
    <w:p>
      <w:r>
        <w:t xml:space="preserve">(Speaker E)  other Pool, even though we try to discourage it. </w:t>
      </w:r>
    </w:p>
    <w:p>
      <w:r>
        <w:t xml:space="preserve">(Speaker I)  But throughout the night there was probably about 50 to 60 different residents that came in to enjoy the music. </w:t>
      </w:r>
    </w:p>
    <w:p>
      <w:r>
        <w:t xml:space="preserve">(Speaker E)  It was nice and quiet and low key and everybody really seemed to enjoy themselves. So this year we did set up twice as many of those events. </w:t>
      </w:r>
    </w:p>
    <w:p>
      <w:r>
        <w:t xml:space="preserve">(Speaker I)  So last year there was just one at each side. </w:t>
      </w:r>
    </w:p>
    <w:p>
      <w:r>
        <w:t xml:space="preserve">(Speaker E)  These are the more adult oriented. We don't really kick the families out or any of them. </w:t>
      </w:r>
    </w:p>
    <w:p>
      <w:r>
        <w:t xml:space="preserve">(Speaker I)  You may have seen the emails. We try to discourage, you know, the families. Hang over to phase two if you know the events at Double branch or vice versa. When our next one comes up, we'll ask, you know, the families to go </w:t>
      </w:r>
    </w:p>
    <w:p>
      <w:r>
        <w:t xml:space="preserve">(Speaker E)  over to your side while they do their thing here. Because we don't do a lot of </w:t>
      </w:r>
    </w:p>
    <w:p>
      <w:r>
        <w:t xml:space="preserve">(Speaker I)  know those events for the adults only. So we tried to discourage the kids. </w:t>
      </w:r>
    </w:p>
    <w:p>
      <w:r>
        <w:t xml:space="preserve">(Speaker E)  But we just kind of set it up to where the kids could be </w:t>
      </w:r>
    </w:p>
    <w:p>
      <w:r>
        <w:t xml:space="preserve">(Speaker I)  at one side of the pool deck. And the adults had that lap pool area. That area was just for them. And same thing when we do it here. We do have a way to separate it out so the kids will be away. But we want to try to have this event to serve the adults. So you guys will actually have twice </w:t>
      </w:r>
    </w:p>
    <w:p>
      <w:r>
        <w:t xml:space="preserve">(Speaker E)  as many many this year. So two events on your side and </w:t>
      </w:r>
    </w:p>
    <w:p>
      <w:r>
        <w:t xml:space="preserve">(Speaker I)  two events at the middle village side. And hopefully we'll have good weather for all of them. I did that. So just in case we get ringed out, we don't miss as much. </w:t>
      </w:r>
    </w:p>
    <w:p>
      <w:r>
        <w:t xml:space="preserve">(Speaker E)  Now we do have our first two set up. </w:t>
      </w:r>
    </w:p>
    <w:p>
      <w:r>
        <w:t xml:space="preserve">(Speaker I)  These are the two of the guys that we had last year and they are the guy with guitar, more acoustical style. </w:t>
      </w:r>
    </w:p>
    <w:p>
      <w:r>
        <w:t xml:space="preserve">(Speaker E)  But the other two, we are trying </w:t>
      </w:r>
    </w:p>
    <w:p>
      <w:r>
        <w:t xml:space="preserve">(Speaker I)  to confirm our bands to the pool. We did have a band here last year. They had five people in the band. </w:t>
      </w:r>
    </w:p>
    <w:p>
      <w:r>
        <w:t xml:space="preserve">(Speaker E)  And it does allow them to do a little more mix of music. </w:t>
      </w:r>
    </w:p>
    <w:p>
      <w:r>
        <w:t xml:space="preserve">(Speaker I)  You know, a guy with guitar kind of lends himself to just certain styles. </w:t>
      </w:r>
    </w:p>
    <w:p>
      <w:r>
        <w:t xml:space="preserve">(Speaker E)  But to get a little more mix for everybody asking for different things, those </w:t>
      </w:r>
    </w:p>
    <w:p>
      <w:r>
        <w:t xml:space="preserve">(Speaker I)  bands will work a little better. Just ends up being a little more expensive. And you have six, seven, eight people out there, you know, to pay compared to one. </w:t>
      </w:r>
    </w:p>
    <w:p>
      <w:r>
        <w:t xml:space="preserve">(Speaker E)  So hopefully that'll work out though. And like I said, you'll get another one. </w:t>
      </w:r>
    </w:p>
    <w:p>
      <w:r>
        <w:t xml:space="preserve">(Speaker I)  I believe the next one for you guys is set up in August, so kind of the end of the the year. So we'll have one in June for this side and then kind of jump back for July is about the other month. We. We try to limit the the district run events just because it gets so busy in the pools. We don't do a lot of those. </w:t>
      </w:r>
    </w:p>
    <w:p>
      <w:r>
        <w:t xml:space="preserve">(Speaker E)  And then moving on, you'll see our numbers are starting to kind of tick up for rental times and then also how many cards we're making. </w:t>
      </w:r>
    </w:p>
    <w:p>
      <w:r>
        <w:t xml:space="preserve">(Speaker I)  That's just natural. As we get closer to summer, people come in. </w:t>
      </w:r>
    </w:p>
    <w:p>
      <w:r>
        <w:t xml:space="preserve">(Speaker E)  Doesn't matter if they moved in October, November, December. They're getting the cards now because now the pool is open and available. Our schedule is on that alternating schedule. </w:t>
      </w:r>
    </w:p>
    <w:p>
      <w:r>
        <w:t xml:space="preserve">(Speaker I)  So the pools, if you look outside this facility is shut down. </w:t>
      </w:r>
    </w:p>
    <w:p>
      <w:r>
        <w:t xml:space="preserve">(Speaker E)  Your side is open Monday and Wednesday </w:t>
      </w:r>
    </w:p>
    <w:p>
      <w:r>
        <w:t xml:space="preserve">(Speaker I)  and then we, ultimately guys are closed on Tuesdays and Thursdays. This side is open and then Friday, Saturday, Sunday, all three. Both facilities are open those three days. </w:t>
      </w:r>
    </w:p>
    <w:p>
      <w:r>
        <w:t xml:space="preserve">(Speaker E)  And then by the time we get </w:t>
      </w:r>
    </w:p>
    <w:p>
      <w:r>
        <w:t xml:space="preserve">(Speaker I)  to that Memorial Day weekend, everything is full glass for the rest of the summer. </w:t>
      </w:r>
    </w:p>
    <w:p>
      <w:r>
        <w:t xml:space="preserve">(Speaker E)  And then we kind of wean down the same way. We go to that alternating schedule once </w:t>
      </w:r>
    </w:p>
    <w:p>
      <w:r>
        <w:t xml:space="preserve">(Speaker I)  the kids go back to school and then eventually get to weekends. </w:t>
      </w:r>
    </w:p>
    <w:p>
      <w:r>
        <w:t xml:space="preserve">(Speaker E)  And we've been doing this for many, many years now. </w:t>
      </w:r>
    </w:p>
    <w:p>
      <w:r>
        <w:t xml:space="preserve">(Speaker I)  So everybody has gotten pretty used to it anywhere. </w:t>
      </w:r>
    </w:p>
    <w:p>
      <w:r>
        <w:t xml:space="preserve">(Speaker E)  I don't have as many issues this </w:t>
      </w:r>
    </w:p>
    <w:p>
      <w:r>
        <w:t xml:space="preserve">(Speaker I)  year, or at least I haven't had as many issues so far with people bringing in the families or anything like that at the wrong time. I've had one complainer so far and that was it. So I think people have kind of gotten used to it. It's only taken 20 some years of doing things the same way. </w:t>
      </w:r>
    </w:p>
    <w:p>
      <w:r>
        <w:t xml:space="preserve">(Speaker E)  But I'd just like to say that </w:t>
      </w:r>
    </w:p>
    <w:p>
      <w:r>
        <w:t xml:space="preserve">(Speaker H)  just looking around, the pools look great right now. </w:t>
      </w:r>
    </w:p>
    <w:p>
      <w:r>
        <w:t xml:space="preserve">(Speaker I)  Thank you. </w:t>
      </w:r>
    </w:p>
    <w:p>
      <w:r>
        <w:t xml:space="preserve">(Speaker H)  The slide looks really good. The water tower and stuff like that, painted like that, you can still see some rust around the edges of it. Evidently it's been there for a while, but overall really good though. </w:t>
      </w:r>
    </w:p>
    <w:p>
      <w:r>
        <w:t xml:space="preserve">(Speaker I)  So thank you. </w:t>
      </w:r>
    </w:p>
    <w:p>
      <w:r>
        <w:t xml:space="preserve">(Speaker E)  So you know, we have been installing more of the equipment we bought in </w:t>
      </w:r>
    </w:p>
    <w:p>
      <w:r>
        <w:t xml:space="preserve">(Speaker I)  the last few years. So everything is going to be, you know, district owned. We don't rely on those other companies to provide their equipment. </w:t>
      </w:r>
    </w:p>
    <w:p>
      <w:r>
        <w:t xml:space="preserve">(Speaker E)  It does make it a little easier. We have more control and that's good </w:t>
      </w:r>
    </w:p>
    <w:p>
      <w:r>
        <w:t xml:space="preserve">(Speaker I)  because a lot of the pool cleaning </w:t>
      </w:r>
    </w:p>
    <w:p>
      <w:r>
        <w:t xml:space="preserve">(Speaker E)  is your in house employees. </w:t>
      </w:r>
    </w:p>
    <w:p>
      <w:r>
        <w:t xml:space="preserve">(Speaker I)  So we do have a direct employee that does the vacuuming and backwashing and </w:t>
      </w:r>
    </w:p>
    <w:p>
      <w:r>
        <w:t xml:space="preserve">(Speaker E)  then our lifeguards do a lot of </w:t>
      </w:r>
    </w:p>
    <w:p>
      <w:r>
        <w:t xml:space="preserve">(Speaker I)  the brushing and cleaning out of the pool. </w:t>
      </w:r>
    </w:p>
    <w:p>
      <w:r>
        <w:t xml:space="preserve">(Speaker E)  So it's helpful when we have better control. And not only that, but I'm hoping </w:t>
      </w:r>
    </w:p>
    <w:p>
      <w:r>
        <w:t xml:space="preserve">(Speaker I)  that that helps with us to be able to control caustic chemicals too as we go along. And then we'll eventually be able to switch to some of that other equipment we're looking at too. Still working on salt. But right now we've actually installed Enzon </w:t>
      </w:r>
    </w:p>
    <w:p>
      <w:r>
        <w:t xml:space="preserve">(Speaker E)  feeders which is new this year. And enzymes, if you want to think </w:t>
      </w:r>
    </w:p>
    <w:p>
      <w:r>
        <w:t xml:space="preserve">(Speaker I)  about these things, kind of like degreasers that go into the pool, they help </w:t>
      </w:r>
    </w:p>
    <w:p>
      <w:r>
        <w:t xml:space="preserve">(Speaker E)  with breaking down body oils and suntan </w:t>
      </w:r>
    </w:p>
    <w:p>
      <w:r>
        <w:t xml:space="preserve">(Speaker I)  lotions and things like that. It actually makes it easier to clean. We didn't have this in the past, now we do and it makes it easier on the backwash. </w:t>
      </w:r>
    </w:p>
    <w:p>
      <w:r>
        <w:t xml:space="preserve">(Speaker H)  That's also new. </w:t>
      </w:r>
    </w:p>
    <w:p>
      <w:r>
        <w:t xml:space="preserve">(Speaker I)  Yep. </w:t>
      </w:r>
    </w:p>
    <w:p>
      <w:r>
        <w:t xml:space="preserve">(Speaker E)  So you guys started buying little feeders which are not real expensive. </w:t>
      </w:r>
    </w:p>
    <w:p>
      <w:r>
        <w:t xml:space="preserve">(Speaker I)  The enzymes are, are the expensive part. For a little 35 gallon tub, it does cost about $900, but it lasts a couple months. </w:t>
      </w:r>
    </w:p>
    <w:p>
      <w:r>
        <w:t xml:space="preserve">(Speaker E)  And this will, as it drips in slowly with the feeders, does allow you to not only keep the place cleaner, </w:t>
      </w:r>
    </w:p>
    <w:p>
      <w:r>
        <w:t xml:space="preserve">(Speaker I)  but helps you to balance chemical cost too. What happens a lot of times, especially with the contract we had in the </w:t>
      </w:r>
    </w:p>
    <w:p>
      <w:r>
        <w:t xml:space="preserve">(Speaker E)  past, we still have it, but we're </w:t>
      </w:r>
    </w:p>
    <w:p>
      <w:r>
        <w:t xml:space="preserve">(Speaker I)  using a lot of our own equipment is the company provides us with an </w:t>
      </w:r>
    </w:p>
    <w:p>
      <w:r>
        <w:t xml:space="preserve">(Speaker E)  unlimited amount of chlorine. </w:t>
      </w:r>
    </w:p>
    <w:p>
      <w:r>
        <w:t xml:space="preserve">(Speaker I)  They don't care whether the chlorine is super high or not. They're just bringing in. We get one charge. </w:t>
      </w:r>
    </w:p>
    <w:p>
      <w:r>
        <w:t xml:space="preserve">(Speaker E)  If we can actually control that usage </w:t>
      </w:r>
    </w:p>
    <w:p>
      <w:r>
        <w:t xml:space="preserve">(Speaker I)  a little better and get away from that contract, that's all inclusive and control the cost per gallon, we'll be able to step away. Whether we go to somebody else or we negotiate gallon purchase from them, we'll be able to control that cost a little bit more rather than just paying that high monthly cost. Because they expect to provide 800 gallons </w:t>
      </w:r>
    </w:p>
    <w:p>
      <w:r>
        <w:t xml:space="preserve">(Speaker E)  every month, even in the winter. And we know we don't use. </w:t>
      </w:r>
    </w:p>
    <w:p>
      <w:r>
        <w:t xml:space="preserve">(Speaker I)  We barely go through a hurry down some of so but you get charged the same way. </w:t>
      </w:r>
    </w:p>
    <w:p>
      <w:r>
        <w:t xml:space="preserve">(Speaker E)  So using this stuff will help not </w:t>
      </w:r>
    </w:p>
    <w:p>
      <w:r>
        <w:t xml:space="preserve">(Speaker I)  only to, like I said, make it </w:t>
      </w:r>
    </w:p>
    <w:p>
      <w:r>
        <w:t xml:space="preserve">(Speaker E)  look nicer and be cleaner, but will </w:t>
      </w:r>
    </w:p>
    <w:p>
      <w:r>
        <w:t xml:space="preserve">(Speaker I)  also help you control that chemical usage. </w:t>
      </w:r>
    </w:p>
    <w:p>
      <w:r>
        <w:t xml:space="preserve">(Speaker H)  So you can scale it down how much stuff 800 gallons. You get like 400 gallons or something. </w:t>
      </w:r>
    </w:p>
    <w:p>
      <w:r>
        <w:t xml:space="preserve">(Speaker E)  So depending on which pool. Yeah, we'll be able to cut that. Summer, I'd probably say this summer I'm </w:t>
      </w:r>
    </w:p>
    <w:p>
      <w:r>
        <w:t xml:space="preserve">(Speaker I)  looking to be more closer to about 70 or 80%. But yeah, I'll get down to about half once I can really get a </w:t>
      </w:r>
    </w:p>
    <w:p>
      <w:r>
        <w:t xml:space="preserve">(Speaker E)  a good handle on that control. Some of this we just installed this </w:t>
      </w:r>
    </w:p>
    <w:p>
      <w:r>
        <w:t xml:space="preserve">(Speaker I)  year and we did it after you saw a lot of the filter grids. I know you pointed out we changed. Those are our yearly things to get ready for the pool. But then we put on some of this equipment. So it's been great so far. So that's what I'm Looking forward to. And then by next year, I'll have a real good handle on exactly how many gallons of acid you guys use, how many gallons of chlorine you guys use. And that helps with controlling cost. </w:t>
      </w:r>
    </w:p>
    <w:p>
      <w:r>
        <w:t xml:space="preserve">(Speaker E)  And then I do have a couple items for you guys. Just updates and great pictures. So if you noticed, we did finally get all of our bricks on the monument. So this was just finished last week. </w:t>
      </w:r>
    </w:p>
    <w:p>
      <w:r>
        <w:t xml:space="preserve">(Speaker I)  He did take his time and he </w:t>
      </w:r>
    </w:p>
    <w:p>
      <w:r>
        <w:t xml:space="preserve">(Speaker E)  sent me a text, but he hasn't </w:t>
      </w:r>
    </w:p>
    <w:p>
      <w:r>
        <w:t xml:space="preserve">(Speaker I)  sent me the invoice yet. </w:t>
      </w:r>
    </w:p>
    <w:p>
      <w:r>
        <w:t xml:space="preserve">(Speaker E)  So we haven't finalized paying for it yet. But I didn't respond to him. </w:t>
      </w:r>
    </w:p>
    <w:p>
      <w:r>
        <w:t xml:space="preserve">(Speaker I)  I really wanted to say, yeah, give me about two months. </w:t>
      </w:r>
    </w:p>
    <w:p>
      <w:r>
        <w:t xml:space="preserve">(Speaker E)  This did take a long time, but we have all of our bricks all the way up. I am going to talk to him. I did get up there and look at it. There is a little gap under the </w:t>
      </w:r>
    </w:p>
    <w:p>
      <w:r>
        <w:t xml:space="preserve">(Speaker I)  flashing here that I would like for him to fill with some kind of caulk so that we don't get water behind the brick. So we don't have any issues with anything cracking or peeling or anything like that. </w:t>
      </w:r>
    </w:p>
    <w:p>
      <w:r>
        <w:t xml:space="preserve">(Speaker E)  And then now that he's finished, like </w:t>
      </w:r>
    </w:p>
    <w:p>
      <w:r>
        <w:t xml:space="preserve">(Speaker I)  I said, this was just last week. He finally kind of finished everything. I can get to painting these bases here. We already. </w:t>
      </w:r>
    </w:p>
    <w:p>
      <w:r>
        <w:t xml:space="preserve">(Speaker E)  We painted the. </w:t>
      </w:r>
    </w:p>
    <w:p>
      <w:r>
        <w:t xml:space="preserve">(Speaker I)  The bowls, but we didn't do the bases yet. So I want to get to that. </w:t>
      </w:r>
    </w:p>
    <w:p>
      <w:r>
        <w:t xml:space="preserve">(Speaker E)  And Shalon has put in some new plants. </w:t>
      </w:r>
    </w:p>
    <w:p>
      <w:r>
        <w:t xml:space="preserve">(Speaker I)  Some of the plants were damaged by </w:t>
      </w:r>
    </w:p>
    <w:p>
      <w:r>
        <w:t xml:space="preserve">(Speaker E)  the freeze this last year, but everything </w:t>
      </w:r>
    </w:p>
    <w:p>
      <w:r>
        <w:t xml:space="preserve">(Speaker I)  is starting to grow and look good and come back. </w:t>
      </w:r>
    </w:p>
    <w:p>
      <w:r>
        <w:t xml:space="preserve">(Speaker E)  So that is finished. For the waterfalls up front. I was for our last meeting, I </w:t>
      </w:r>
    </w:p>
    <w:p>
      <w:r>
        <w:t xml:space="preserve">(Speaker I)  mentioned to you this was going to be a new vendor. We hadn't worked with them before, so it took about two weeks. But I did get the contract set up so we can do ordering that 30 turns for all our purchases. Hopefully we'll get that going. Now that the cap is actually set </w:t>
      </w:r>
    </w:p>
    <w:p>
      <w:r>
        <w:t xml:space="preserve">(Speaker H)  up, you know, paint the base about the same color it is. </w:t>
      </w:r>
    </w:p>
    <w:p>
      <w:r>
        <w:t xml:space="preserve">(Speaker E)  It's actually going to be a kind of a sand, a yellowish color. And it. It'll be a smooth. </w:t>
      </w:r>
    </w:p>
    <w:p>
      <w:r>
        <w:t xml:space="preserve">(Speaker I)  It's not really smooth. </w:t>
      </w:r>
    </w:p>
    <w:p>
      <w:r>
        <w:t xml:space="preserve">(Speaker E)  It's a sand paint. But it's just one paint job. So you won't see these little seams everywhere. </w:t>
      </w:r>
    </w:p>
    <w:p>
      <w:r>
        <w:t xml:space="preserve">(Speaker I)  Individual blocks, everything will be covered. </w:t>
      </w:r>
    </w:p>
    <w:p>
      <w:r>
        <w:t xml:space="preserve">(Speaker E)  But it is the same type of </w:t>
      </w:r>
    </w:p>
    <w:p>
      <w:r>
        <w:t xml:space="preserve">(Speaker I)  material that would be on, like, basketball courts or hard test. It's a sand paint. </w:t>
      </w:r>
    </w:p>
    <w:p>
      <w:r>
        <w:t xml:space="preserve">(Speaker H)  Just curious. Looks good. </w:t>
      </w:r>
    </w:p>
    <w:p>
      <w:r>
        <w:t xml:space="preserve">(Speaker E)  Yeah. Once the base is done and the plants really grow out there, it'll look good. We don't have these lights on that </w:t>
      </w:r>
    </w:p>
    <w:p>
      <w:r>
        <w:t xml:space="preserve">(Speaker I)  are in the bowls. </w:t>
      </w:r>
    </w:p>
    <w:p>
      <w:r>
        <w:t xml:space="preserve">(Speaker E)  We have the lights on. So if you've been by at night, the lights down at the bottom they shine up. But there's actually lights in these moles too. They're just not on at the moment. </w:t>
      </w:r>
    </w:p>
    <w:p>
      <w:r>
        <w:t xml:space="preserve">(Speaker I)  They're made to shine up in a </w:t>
      </w:r>
    </w:p>
    <w:p>
      <w:r>
        <w:t xml:space="preserve">(Speaker E)  taller plant and these plants were actually </w:t>
      </w:r>
    </w:p>
    <w:p>
      <w:r>
        <w:t xml:space="preserve">(Speaker I)  taller when we put them in. But then the freeze knocking down. So as they grow up we'll be able to turn that on and really give it some nighttime detail too. I think it's going to look real good. And then </w:t>
      </w:r>
    </w:p>
    <w:p>
      <w:r>
        <w:t xml:space="preserve">(Speaker E)  with that though. So we've updated this. We're going to be working on the waterfall signage. And then I have a new sign </w:t>
      </w:r>
    </w:p>
    <w:p>
      <w:r>
        <w:t xml:space="preserve">(Speaker I)  too that's going to go up. It's not going to cost you guys a lot because we're reusing the opening letters. The big silver ones we had. They are going to go on the bridge. So when you drive by you see the fountain behind it. Right now you just see the bridge. Usually our vines hanging down from the side. Those oak leaf letters that we pulled off are actually now going to go on there. So that's bridge will say quickly on one of those big silver letters. I don't really have a render it. I try to make something and send to you guys by email but other </w:t>
      </w:r>
    </w:p>
    <w:p>
      <w:r>
        <w:t xml:space="preserve">(Speaker E)  than labor for my maintenance guys, that's </w:t>
      </w:r>
    </w:p>
    <w:p>
      <w:r>
        <w:t xml:space="preserve">(Speaker I)  all stuff that we own. We kept those letters when we pulled them off. </w:t>
      </w:r>
    </w:p>
    <w:p>
      <w:r>
        <w:t xml:space="preserve">(Speaker H)  That's the bridge you talk about close to the rec center. </w:t>
      </w:r>
    </w:p>
    <w:p>
      <w:r>
        <w:t xml:space="preserve">(Speaker I)  Yep, yep. The. The duck bridge. Yeah. Y bridges almost. </w:t>
      </w:r>
    </w:p>
    <w:p>
      <w:r>
        <w:t xml:space="preserve">(Speaker E)  Yeah. So and I do have. We don't have it in yet but the leg doctors did have one I could borrow. </w:t>
      </w:r>
    </w:p>
    <w:p>
      <w:r>
        <w:t xml:space="preserve">(Speaker I)  Just so you can see that one spreads out a little different. So this was hers. </w:t>
      </w:r>
    </w:p>
    <w:p>
      <w:r>
        <w:t xml:space="preserve">(Speaker E)  This was after a fresh clean on that fountain. </w:t>
      </w:r>
    </w:p>
    <w:p>
      <w:r>
        <w:t xml:space="preserve">(Speaker I)  But that's a little different than what you see now. Right now it just kind of comes up and spreads out. </w:t>
      </w:r>
    </w:p>
    <w:p>
      <w:r>
        <w:t xml:space="preserve">(Speaker E)  This is the one that we're purchasing. </w:t>
      </w:r>
    </w:p>
    <w:p>
      <w:r>
        <w:t xml:space="preserve">(Speaker I)  The real expensive nozzle. It changes the shape of the floor them. </w:t>
      </w:r>
    </w:p>
    <w:p>
      <w:r>
        <w:t xml:space="preserve">(Speaker E)  But with the signage, like I said we're doing a waterfall. We did the. The entry monument. There used to be a four way fountain. And then over here we've also updated some signage with that. I did want to bring to you </w:t>
      </w:r>
    </w:p>
    <w:p>
      <w:r>
        <w:t xml:space="preserve">(Speaker I)  guys </w:t>
      </w:r>
    </w:p>
    <w:p>
      <w:r>
        <w:t xml:space="preserve">(Speaker E)  update on other. Some other signs. So this is one of the proposals you have in front of you. So this is the sign they did here. This is the entrance sign out front. Do not mind the utility stub up that's there. I'm not allowed to get rid of it. I'm going to try to hide it with some plantings. Maybe cut it down, but AT&amp;T won't </w:t>
      </w:r>
    </w:p>
    <w:p>
      <w:r>
        <w:t xml:space="preserve">(Speaker I)  let me get rid of that thing. </w:t>
      </w:r>
    </w:p>
    <w:p>
      <w:r>
        <w:t xml:space="preserve">(Speaker E)  But this is their new sign. They got rid of their sign and updated the one out here. </w:t>
      </w:r>
    </w:p>
    <w:p>
      <w:r>
        <w:t xml:space="preserve">(Speaker I)  The final, the front. So you've seen it pulling in and pulling out. </w:t>
      </w:r>
    </w:p>
    <w:p>
      <w:r>
        <w:t xml:space="preserve">(Speaker E)  This is a sandblasted sign here. And this was what I was looking at to update your current signs. Now, these are for the rendering. These are. </w:t>
      </w:r>
    </w:p>
    <w:p>
      <w:r>
        <w:t xml:space="preserve">(Speaker I)  It's not actually how good they look. They are very faded. </w:t>
      </w:r>
    </w:p>
    <w:p>
      <w:r>
        <w:t xml:space="preserve">(Speaker E)  And we do go out and paint, </w:t>
      </w:r>
    </w:p>
    <w:p>
      <w:r>
        <w:t xml:space="preserve">(Speaker I)  but it doesn't take long for them. </w:t>
      </w:r>
    </w:p>
    <w:p>
      <w:r>
        <w:t xml:space="preserve">(Speaker E)  After the original paint has worn, the </w:t>
      </w:r>
    </w:p>
    <w:p>
      <w:r>
        <w:t xml:space="preserve">(Speaker I)  paint we put on can't start to fade again. And then here, milky things. But they. </w:t>
      </w:r>
    </w:p>
    <w:p>
      <w:r>
        <w:t xml:space="preserve">(Speaker E)  They are looking a little rough too. </w:t>
      </w:r>
    </w:p>
    <w:p>
      <w:r>
        <w:t xml:space="preserve">(Speaker I)  If you paid attention to our yellow </w:t>
      </w:r>
    </w:p>
    <w:p>
      <w:r>
        <w:t xml:space="preserve">(Speaker E)  sign signage throughout the neighborhood, the biggest issue is that we have a lot of these. So she did go out and count them up. This right here was six grand. </w:t>
      </w:r>
    </w:p>
    <w:p>
      <w:r>
        <w:t xml:space="preserve">(Speaker I)  That is about Mark Price. I will get you guys all the proposals just to prepare. But when I get this one, she </w:t>
      </w:r>
    </w:p>
    <w:p>
      <w:r>
        <w:t xml:space="preserve">(Speaker E)  was not the Wellness, but well within market. </w:t>
      </w:r>
    </w:p>
    <w:p>
      <w:r>
        <w:t xml:space="preserve">(Speaker I)  And this worked out really well. She did a great job. </w:t>
      </w:r>
    </w:p>
    <w:p>
      <w:r>
        <w:t xml:space="preserve">(Speaker E)  But when you take that pricing, this is the design of what you guys </w:t>
      </w:r>
    </w:p>
    <w:p>
      <w:r>
        <w:t xml:space="preserve">(Speaker I)  actually have right now. The routed letters going inward. </w:t>
      </w:r>
    </w:p>
    <w:p>
      <w:r>
        <w:t xml:space="preserve">(Speaker E)  This is not like that. </w:t>
      </w:r>
    </w:p>
    <w:p>
      <w:r>
        <w:t xml:space="preserve">(Speaker I)  These letters are outer. They're actually raised. You can clean a little easier and you can touch up paint a little better. </w:t>
      </w:r>
    </w:p>
    <w:p>
      <w:r>
        <w:t xml:space="preserve">(Speaker E)  But when she went out and counted them all up, you have those 14 signs. Even with her low rate, if you were to do them all at once, </w:t>
      </w:r>
    </w:p>
    <w:p>
      <w:r>
        <w:t xml:space="preserve">(Speaker I)  that is a very high number. </w:t>
      </w:r>
    </w:p>
    <w:p>
      <w:r>
        <w:t xml:space="preserve">(Speaker E)  59,262. And I did talk to her about this. </w:t>
      </w:r>
    </w:p>
    <w:p>
      <w:r>
        <w:t xml:space="preserve">(Speaker I)  I let her know, hey, we have a lot of signs throughout the neighborhood. </w:t>
      </w:r>
    </w:p>
    <w:p>
      <w:r>
        <w:t xml:space="preserve">(Speaker E)  I did speak to Middle Village about this because if you guys did any </w:t>
      </w:r>
    </w:p>
    <w:p>
      <w:r>
        <w:t xml:space="preserve">(Speaker I)  work to update your signs, I yellow signs out on this side too. </w:t>
      </w:r>
    </w:p>
    <w:p>
      <w:r>
        <w:t xml:space="preserve">(Speaker E)  But they only have a few of them. They have Deerview, Hamilton, Glen, Whitfield. That's really the only ones they have true responsibility for. </w:t>
      </w:r>
    </w:p>
    <w:p>
      <w:r>
        <w:t xml:space="preserve">(Speaker I)  The sub associations take care of theirs. Even when they match, they take care of their own. </w:t>
      </w:r>
    </w:p>
    <w:p>
      <w:r>
        <w:t xml:space="preserve">(Speaker E)  Kind of like cottages for you guys. </w:t>
      </w:r>
    </w:p>
    <w:p>
      <w:r>
        <w:t xml:space="preserve">(Speaker I)  Cottages would take care of their own sign. </w:t>
      </w:r>
    </w:p>
    <w:p>
      <w:r>
        <w:t xml:space="preserve">(Speaker E)  So the sub associations have all theirs. So they only have a few. You guys have a big amount here. So I did talk to her about if this was something we wanted to. </w:t>
      </w:r>
    </w:p>
    <w:p>
      <w:r>
        <w:t xml:space="preserve">(Speaker I)  Wanted to look at, would she, you know, honor pricing and allow us to break up? And she did agree to that. </w:t>
      </w:r>
    </w:p>
    <w:p>
      <w:r>
        <w:t xml:space="preserve">(Speaker E)  So the sandblasted, which is the more </w:t>
      </w:r>
    </w:p>
    <w:p>
      <w:r>
        <w:t xml:space="preserve">(Speaker I)  expensive design, the one I just showed </w:t>
      </w:r>
    </w:p>
    <w:p>
      <w:r>
        <w:t xml:space="preserve">(Speaker E)  you, compared to the CNC routed design, </w:t>
      </w:r>
    </w:p>
    <w:p>
      <w:r>
        <w:t xml:space="preserve">(Speaker I)  which is a little more like what </w:t>
      </w:r>
    </w:p>
    <w:p>
      <w:r>
        <w:t xml:space="preserve">(Speaker E)  you have at the sandblasted style, they are 4,000, $4,213 a piece. </w:t>
      </w:r>
    </w:p>
    <w:p>
      <w:r>
        <w:t xml:space="preserve">(Speaker I)  She would honor that. If you guys wanted to do, say, two at a time or three at a time, and then come back six </w:t>
      </w:r>
    </w:p>
    <w:p>
      <w:r>
        <w:t xml:space="preserve">(Speaker E)  or seven months later, do another two at a time. </w:t>
      </w:r>
    </w:p>
    <w:p>
      <w:r>
        <w:t xml:space="preserve">(Speaker I)  And that's actually what I would suggest if you guys wanted to start updating these signs in our capital. </w:t>
      </w:r>
    </w:p>
    <w:p>
      <w:r>
        <w:t xml:space="preserve">(Speaker E)  The way these signs work, you didn't </w:t>
      </w:r>
    </w:p>
    <w:p>
      <w:r>
        <w:t xml:space="preserve">(Speaker I)  put a big chunk of like 59,000 to replace all your signs. You put a few thousand dollars in there over the years each year to kind of do what I'm doing now, </w:t>
      </w:r>
    </w:p>
    <w:p>
      <w:r>
        <w:t xml:space="preserve">(Speaker E)  paint work on the bricks, fix some, you know, iron framing, things like that, </w:t>
      </w:r>
    </w:p>
    <w:p>
      <w:r>
        <w:t xml:space="preserve">(Speaker I)  but not large chunks. It's still going to add up to </w:t>
      </w:r>
    </w:p>
    <w:p>
      <w:r>
        <w:t xml:space="preserve">(Speaker E)  be about the same. And what this would do would allow </w:t>
      </w:r>
    </w:p>
    <w:p>
      <w:r>
        <w:t xml:space="preserve">(Speaker I)  us to step back on some of </w:t>
      </w:r>
    </w:p>
    <w:p>
      <w:r>
        <w:t xml:space="preserve">(Speaker E)  the maintenance on some of those items. </w:t>
      </w:r>
    </w:p>
    <w:p>
      <w:r>
        <w:t xml:space="preserve">(Speaker I)  If I'm not repainting some of the signs all the time either, and they look good. </w:t>
      </w:r>
    </w:p>
    <w:p>
      <w:r>
        <w:t xml:space="preserve">(Speaker E)  So I did want to bring this to you. It is not needed. It is not a priority if you guys don't, you know, again. But I have had a lot of </w:t>
      </w:r>
    </w:p>
    <w:p>
      <w:r>
        <w:t xml:space="preserve">(Speaker I)  compliments on the signs. </w:t>
      </w:r>
    </w:p>
    <w:p>
      <w:r>
        <w:t xml:space="preserve">(Speaker E)  You guys have redone, you know, to </w:t>
      </w:r>
    </w:p>
    <w:p>
      <w:r>
        <w:t xml:space="preserve">(Speaker I)  this point, like the letters up front, like I said, the entry sign here. So I did want to bring this in. </w:t>
      </w:r>
    </w:p>
    <w:p>
      <w:r>
        <w:t xml:space="preserve">(Speaker E)  And we do have one for this. </w:t>
      </w:r>
    </w:p>
    <w:p>
      <w:r>
        <w:t xml:space="preserve">(Speaker H)  Why can't we do the ones on, like, on a Village Parkway out there? </w:t>
      </w:r>
    </w:p>
    <w:p>
      <w:r>
        <w:t xml:space="preserve">(Speaker E)  That's actually what I would do. So I would do the high kind of priority or high visibility first, and then you would get around to those other one. So even then, once I broke down, so Oakley Village Parkway and then Plantation </w:t>
      </w:r>
    </w:p>
    <w:p>
      <w:r>
        <w:t xml:space="preserve">(Speaker I)  Oaks, as you come this way, that want to be intersection by the elementary </w:t>
      </w:r>
    </w:p>
    <w:p>
      <w:r>
        <w:t xml:space="preserve">(Speaker E)  school, very high visibility. Everybody sees that sign. </w:t>
      </w:r>
    </w:p>
    <w:p>
      <w:r>
        <w:t xml:space="preserve">(Speaker I)  I would do that. </w:t>
      </w:r>
    </w:p>
    <w:p>
      <w:r>
        <w:t xml:space="preserve">(Speaker E)  Then as you go down, you have the ones for Silver Bluff and, you </w:t>
      </w:r>
    </w:p>
    <w:p>
      <w:r>
        <w:t xml:space="preserve">(Speaker I)  know, Cannons Point and the Oaks. </w:t>
      </w:r>
    </w:p>
    <w:p>
      <w:r>
        <w:t xml:space="preserve">(Speaker E)  Those are also signs that have where </w:t>
      </w:r>
    </w:p>
    <w:p>
      <w:r>
        <w:t xml:space="preserve">(Speaker I)  does the picture go? </w:t>
      </w:r>
    </w:p>
    <w:p>
      <w:r>
        <w:t xml:space="preserve">(Speaker E)  Multiple, you know, neighborhoods on it too, in multiple directions. Where some of the ones that are just one neighborhood would be kind of lower in the priority list and last in line. But that's how I would look at it. </w:t>
      </w:r>
    </w:p>
    <w:p>
      <w:r>
        <w:t xml:space="preserve">(Speaker I)  If you guys wanted to do the, you know, just two or three at </w:t>
      </w:r>
    </w:p>
    <w:p>
      <w:r>
        <w:t xml:space="preserve">(Speaker E)  a time, I would have that priority list. And, you know, if you guys wanted to decide on that list, that's fine, </w:t>
      </w:r>
    </w:p>
    <w:p>
      <w:r>
        <w:t xml:space="preserve">(Speaker I)  but that's the way I would do it. It would go down to the Spark Bid and Cross Country Transition Oaks. And then we can slowly start picking apart those other signs and replacing those </w:t>
      </w:r>
    </w:p>
    <w:p>
      <w:r>
        <w:t xml:space="preserve">(Speaker E)  and this would be something that. </w:t>
      </w:r>
    </w:p>
    <w:p>
      <w:r>
        <w:t xml:space="preserve">(Speaker I)  Yeah. Would take probably four or five years. We would go through this way. </w:t>
      </w:r>
    </w:p>
    <w:p>
      <w:r>
        <w:t xml:space="preserve">(Speaker H)  The sign's gonna look. </w:t>
      </w:r>
    </w:p>
    <w:p>
      <w:r>
        <w:t xml:space="preserve">(Speaker E)  It's gonna look like this one. So it'll roughly one. Yeah, yeah it is. </w:t>
      </w:r>
    </w:p>
    <w:p>
      <w:r>
        <w:t xml:space="preserve">(Speaker I)  Yep. </w:t>
      </w:r>
    </w:p>
    <w:p>
      <w:r>
        <w:t xml:space="preserve">(Speaker E)  So it'll have the same. So this, this sign here is going to go inside the front frame. So these are made just as yellow with a green kind of trim line. Those just come out of that black frame. </w:t>
      </w:r>
    </w:p>
    <w:p>
      <w:r>
        <w:t xml:space="preserve">(Speaker I)  That black frame stays there. So this would be made in dimensions to slide right inside that frame basically. </w:t>
      </w:r>
    </w:p>
    <w:p>
      <w:r>
        <w:t xml:space="preserve">(Speaker E)  And she would do all the work that. That pricing is with the labor removing </w:t>
      </w:r>
    </w:p>
    <w:p>
      <w:r>
        <w:t xml:space="preserve">(Speaker I)  the old sign, making the signs double sided and then mounting everything. </w:t>
      </w:r>
    </w:p>
    <w:p>
      <w:r>
        <w:t xml:space="preserve">(Speaker H)  You keep the frame metal. That's a metal frame, right? Yeah, you keep that and slide this other one in. </w:t>
      </w:r>
    </w:p>
    <w:p>
      <w:r>
        <w:t xml:space="preserve">(Speaker I)  Yep, yep. </w:t>
      </w:r>
    </w:p>
    <w:p>
      <w:r>
        <w:t xml:space="preserve">(Speaker B)  And those metal frames seem fine. Like they don't need retain. </w:t>
      </w:r>
    </w:p>
    <w:p>
      <w:r>
        <w:t xml:space="preserve">(Speaker E)  I would probably take the opportunity when she pulls them out to grind them </w:t>
      </w:r>
    </w:p>
    <w:p>
      <w:r>
        <w:t xml:space="preserve">(Speaker I)  down or sand them down and make them smoother. We use a black epoxy. </w:t>
      </w:r>
    </w:p>
    <w:p>
      <w:r>
        <w:t xml:space="preserve">(Speaker E)  About the only thing you can do </w:t>
      </w:r>
    </w:p>
    <w:p>
      <w:r>
        <w:t xml:space="preserve">(Speaker I)  better than what we're doing now with the black epoxy is to take them off and powder coat. </w:t>
      </w:r>
    </w:p>
    <w:p>
      <w:r>
        <w:t xml:space="preserve">(Speaker E)  It would be gone for even if </w:t>
      </w:r>
    </w:p>
    <w:p>
      <w:r>
        <w:t xml:space="preserve">(Speaker I)  I coordinated to where they could do it in say one week or 10 days. </w:t>
      </w:r>
    </w:p>
    <w:p>
      <w:r>
        <w:t xml:space="preserve">(Speaker E)  That sign would have to be gone </w:t>
      </w:r>
    </w:p>
    <w:p>
      <w:r>
        <w:t xml:space="preserve">(Speaker I)  for that whole time because then there would be no frame. </w:t>
      </w:r>
    </w:p>
    <w:p>
      <w:r>
        <w:t xml:space="preserve">(Speaker E)  But the black epoxy has worked out really well. </w:t>
      </w:r>
    </w:p>
    <w:p>
      <w:r>
        <w:t xml:space="preserve">(Speaker I)  Lasts a couple years before we have to go back. The only thing is you have to sand it down. </w:t>
      </w:r>
    </w:p>
    <w:p>
      <w:r>
        <w:t xml:space="preserve">(Speaker E)  So if not you'll build up this bumpiness. </w:t>
      </w:r>
    </w:p>
    <w:p>
      <w:r>
        <w:t xml:space="preserve">(Speaker I)  And some of them you can't see when they don't do the greatest job of touching up bumping. But that epoxy hardens. It's a two part paint. It hardens really, really tough. </w:t>
      </w:r>
    </w:p>
    <w:p>
      <w:r>
        <w:t xml:space="preserve">(Speaker E)  I would recommend now Alex, I mean the powder coat would be nicer and would allow me to. To get rid of the maintenance on that side. But really going out and painting the </w:t>
      </w:r>
    </w:p>
    <w:p>
      <w:r>
        <w:t xml:space="preserve">(Speaker I)  black is not hard. </w:t>
      </w:r>
    </w:p>
    <w:p>
      <w:r>
        <w:t xml:space="preserve">(Speaker E)  It's when we have to do the little letters and the leaf and all of that. </w:t>
      </w:r>
    </w:p>
    <w:p>
      <w:r>
        <w:t xml:space="preserve">(Speaker I)  That's all. </w:t>
      </w:r>
    </w:p>
    <w:p>
      <w:r>
        <w:t xml:space="preserve">(Speaker H)  It'd probably be a lot more expensive to get the powder coated. </w:t>
      </w:r>
    </w:p>
    <w:p>
      <w:r>
        <w:t xml:space="preserve">(Speaker I)  Yeah. </w:t>
      </w:r>
    </w:p>
    <w:p>
      <w:r>
        <w:t xml:space="preserve">(Speaker E)  Yes. </w:t>
      </w:r>
    </w:p>
    <w:p>
      <w:r>
        <w:t xml:space="preserve">(Speaker H)  I know there's a company around here that does that. I've seen people posting things they've done. </w:t>
      </w:r>
    </w:p>
    <w:p>
      <w:r>
        <w:t xml:space="preserve">(Speaker E)  Well. We have a pretty good. I mean I can always start shopping where. But we do have a couple good powder company powder coat companies because we do the older playground equipment. </w:t>
      </w:r>
    </w:p>
    <w:p>
      <w:r>
        <w:t xml:space="preserve">(Speaker I)  That's what we do. When we take it down, some of it gets recoated. Our pool chairs. The older ones. That's what we do. </w:t>
      </w:r>
    </w:p>
    <w:p>
      <w:r>
        <w:t xml:space="preserve">(Speaker E)  So we have used a couple powder </w:t>
      </w:r>
    </w:p>
    <w:p>
      <w:r>
        <w:t xml:space="preserve">(Speaker I)  coated companies that give us some great price. </w:t>
      </w:r>
    </w:p>
    <w:p>
      <w:r>
        <w:t xml:space="preserve">(Speaker E)  But like I said, you would have to take that sign down and be </w:t>
      </w:r>
    </w:p>
    <w:p>
      <w:r>
        <w:t xml:space="preserve">(Speaker I)  down for a while. I promise we'll hear it. </w:t>
      </w:r>
    </w:p>
    <w:p>
      <w:r>
        <w:t xml:space="preserve">(Speaker E)  Even if we warn people. </w:t>
      </w:r>
    </w:p>
    <w:p>
      <w:r>
        <w:t xml:space="preserve">(Speaker I)  We will, we will hear if it's gone and then heaven forbid if the powder coating took too long. </w:t>
      </w:r>
    </w:p>
    <w:p>
      <w:r>
        <w:t xml:space="preserve">(Speaker E)  So I would probably just recommend the recoding while it's, while it's out of the frame. </w:t>
      </w:r>
    </w:p>
    <w:p>
      <w:r>
        <w:t xml:space="preserve">(Speaker I)  We'll go up and reco and do all the black. </w:t>
      </w:r>
    </w:p>
    <w:p>
      <w:r>
        <w:t xml:space="preserve">(Speaker J)  Is the color in like the new ones, the HD you. Or do you still have to. </w:t>
      </w:r>
    </w:p>
    <w:p>
      <w:r>
        <w:t xml:space="preserve">(Speaker E)  What do you mean is the coloring. </w:t>
      </w:r>
    </w:p>
    <w:p>
      <w:r>
        <w:t xml:space="preserve">(Speaker J)  Well, like this one, this is what you have now. </w:t>
      </w:r>
    </w:p>
    <w:p>
      <w:r>
        <w:t xml:space="preserve">(Speaker E)  Yeah. </w:t>
      </w:r>
    </w:p>
    <w:p>
      <w:r>
        <w:t xml:space="preserve">(Speaker J)  And you have to go through and paint. But on the outside, is it in the. The material that they make it out of? </w:t>
      </w:r>
    </w:p>
    <w:p>
      <w:r>
        <w:t xml:space="preserve">(Speaker E)  No. So the reason the letters are cut in. Right. So that's the cnc. It's this big router machine. So the piece of wood or foam in this case goes in PVC type foam. The drill bit actually cuts it out </w:t>
      </w:r>
    </w:p>
    <w:p>
      <w:r>
        <w:t xml:space="preserve">(Speaker I)  in that shape and design and then they paint in that letter there. So that's what we do. </w:t>
      </w:r>
    </w:p>
    <w:p>
      <w:r>
        <w:t xml:space="preserve">(Speaker E)  So we go back out. </w:t>
      </w:r>
    </w:p>
    <w:p>
      <w:r>
        <w:t xml:space="preserve">(Speaker I)  We have. </w:t>
      </w:r>
    </w:p>
    <w:p>
      <w:r>
        <w:t xml:space="preserve">(Speaker J)  Right. Right now. Yeah. But the, the new one would be raised. </w:t>
      </w:r>
    </w:p>
    <w:p>
      <w:r>
        <w:t xml:space="preserve">(Speaker E)  So the new one will be raised. So I probably should have gotten a </w:t>
      </w:r>
    </w:p>
    <w:p>
      <w:r>
        <w:t xml:space="preserve">(Speaker I)  picture where you kind of see the profile from the side. </w:t>
      </w:r>
    </w:p>
    <w:p>
      <w:r>
        <w:t xml:space="preserve">(Speaker E)  But when you pull out, you look at this one, all this other material, the yellow is actually cut away. So the machine uses a computer to leave the letters air it directly cuts all around it, which makes the letter </w:t>
      </w:r>
    </w:p>
    <w:p>
      <w:r>
        <w:t xml:space="preserve">(Speaker I)  raised up away from the material. </w:t>
      </w:r>
    </w:p>
    <w:p>
      <w:r>
        <w:t xml:space="preserve">(Speaker E)  So the leaf will be easier to </w:t>
      </w:r>
    </w:p>
    <w:p>
      <w:r>
        <w:t xml:space="preserve">(Speaker I)  update and touch up. </w:t>
      </w:r>
    </w:p>
    <w:p>
      <w:r>
        <w:t xml:space="preserve">(Speaker E)  The lettering will be the same way. We do have to clean that yellow portion. </w:t>
      </w:r>
    </w:p>
    <w:p>
      <w:r>
        <w:t xml:space="preserve">(Speaker I)  And it's easy to do a soft wash on them. </w:t>
      </w:r>
    </w:p>
    <w:p>
      <w:r>
        <w:t xml:space="preserve">(Speaker E)  Not a high pressure type wash, a soft wash. </w:t>
      </w:r>
    </w:p>
    <w:p>
      <w:r>
        <w:t xml:space="preserve">(Speaker H)  The material of the actual sign is different. </w:t>
      </w:r>
    </w:p>
    <w:p>
      <w:r>
        <w:t xml:space="preserve">(Speaker E)  This is, this right here is actually a lighter foam. </w:t>
      </w:r>
    </w:p>
    <w:p>
      <w:r>
        <w:t xml:space="preserve">(Speaker I)  So this sign is actually a little lighter than yours. </w:t>
      </w:r>
    </w:p>
    <w:p>
      <w:r>
        <w:t xml:space="preserve">(Speaker E)  So some of those big signs that </w:t>
      </w:r>
    </w:p>
    <w:p>
      <w:r>
        <w:t xml:space="preserve">(Speaker I)  you have out there that have multiple </w:t>
      </w:r>
    </w:p>
    <w:p>
      <w:r>
        <w:t xml:space="preserve">(Speaker E)  neighbors, those things are heavy. </w:t>
      </w:r>
    </w:p>
    <w:p>
      <w:r>
        <w:t xml:space="preserve">(Speaker I)  We've had to pull those off and rebuild them before or so. </w:t>
      </w:r>
    </w:p>
    <w:p>
      <w:r>
        <w:t xml:space="preserve">(Speaker E)  And we rebuild them. We coat them with fiberglass and then </w:t>
      </w:r>
    </w:p>
    <w:p>
      <w:r>
        <w:t xml:space="preserve">(Speaker I)  have to have them cut out. I think we did that too. </w:t>
      </w:r>
    </w:p>
    <w:p>
      <w:r>
        <w:t xml:space="preserve">(Speaker E)  Not the Silver Bluff on Plantation Oaks. </w:t>
      </w:r>
    </w:p>
    <w:p>
      <w:r>
        <w:t xml:space="preserve">(Speaker I)  It was the one on Oakley Village Park. You remember a few years ago we </w:t>
      </w:r>
    </w:p>
    <w:p>
      <w:r>
        <w:t xml:space="preserve">(Speaker E)  had a car kind of pukes of hazard into it. </w:t>
      </w:r>
    </w:p>
    <w:p>
      <w:r>
        <w:t xml:space="preserve">(Speaker I)  Took out the middle of the sign. And that one we had to recoat with fiberglass. Just to be able to flatten it out and get the levers cut back into it. </w:t>
      </w:r>
    </w:p>
    <w:p>
      <w:r>
        <w:t xml:space="preserve">(Speaker E)  That is the other part besides the painting on the maintenance. When you guys do lose a sign because of of car accidents, it's actually hard to get these rear built. </w:t>
      </w:r>
    </w:p>
    <w:p>
      <w:r>
        <w:t xml:space="preserve">(Speaker I)  There's not a lot of sign companies out there that have the ability to match the shape and width of that cutout because of the CNC router. They have to have that specific drill bit. So it kind of stuck me with just Giglio ended up buying another one. They were one of the companies that did the signs originally 20 some years ago. So I'm also limited by vendors with </w:t>
      </w:r>
    </w:p>
    <w:p>
      <w:r>
        <w:t xml:space="preserve">(Speaker E)  these signs right now where this style is sandblasted. And if we get a kind of a standard CNC cut, then we're more </w:t>
      </w:r>
    </w:p>
    <w:p>
      <w:r>
        <w:t xml:space="preserve">(Speaker I)  likely to find a vendor later that can redo them if we have an accident. That'll be something that I, you know, </w:t>
      </w:r>
    </w:p>
    <w:p>
      <w:r>
        <w:t xml:space="preserve">(Speaker G)  I would look at. </w:t>
      </w:r>
    </w:p>
    <w:p>
      <w:r>
        <w:t xml:space="preserve">(Speaker E)  This has been the trendy design the last five years. </w:t>
      </w:r>
    </w:p>
    <w:p>
      <w:r>
        <w:t xml:space="preserve">(Speaker I)  So there are a lot of companies that do this sandblasted style. </w:t>
      </w:r>
    </w:p>
    <w:p>
      <w:r>
        <w:t xml:space="preserve">(Speaker A)  So Jay, what are you looking for tonight from the the board? </w:t>
      </w:r>
    </w:p>
    <w:p>
      <w:r>
        <w:t xml:space="preserve">(Speaker E)  Really? This was for them if they want to continue on updating some of their signs. </w:t>
      </w:r>
    </w:p>
    <w:p>
      <w:r>
        <w:t xml:space="preserve">(Speaker I)  Like I said, this isn't a priority. It's not something we said we were </w:t>
      </w:r>
    </w:p>
    <w:p>
      <w:r>
        <w:t xml:space="preserve">(Speaker E)  going to do this year. </w:t>
      </w:r>
    </w:p>
    <w:p>
      <w:r>
        <w:t xml:space="preserve">(Speaker I)  You do have the money. We're updating other signs. So something I looked at bringing to you guys. If you want to hold off and maybe approach it later, it's something we can do too. </w:t>
      </w:r>
    </w:p>
    <w:p>
      <w:r>
        <w:t xml:space="preserve">(Speaker A)  Or did you also say over five years? </w:t>
      </w:r>
    </w:p>
    <w:p>
      <w:r>
        <w:t xml:space="preserve">(Speaker E)  Yeah, so. </w:t>
      </w:r>
    </w:p>
    <w:p>
      <w:r>
        <w:t xml:space="preserve">(Speaker I)  So right now. </w:t>
      </w:r>
    </w:p>
    <w:p>
      <w:r>
        <w:t xml:space="preserve">(Speaker E)  So I definitely wouldn't. We do have the money, but I definitely wouldn't throw out 50 some thousand dollars right now. </w:t>
      </w:r>
    </w:p>
    <w:p>
      <w:r>
        <w:t xml:space="preserve">(Speaker I)  We're going to talk about a bigger expense later with our soccer fields. </w:t>
      </w:r>
    </w:p>
    <w:p>
      <w:r>
        <w:t xml:space="preserve">(Speaker E)  So if you only gave me so </w:t>
      </w:r>
    </w:p>
    <w:p>
      <w:r>
        <w:t xml:space="preserve">(Speaker I)  much money this year. The soccer fields to me are the higher priority right now. We can afford both. But I'm also not trying to spend </w:t>
      </w:r>
    </w:p>
    <w:p>
      <w:r>
        <w:t xml:space="preserve">(Speaker E)  all the money in your bank account. </w:t>
      </w:r>
    </w:p>
    <w:p>
      <w:r>
        <w:t xml:space="preserve">(Speaker I)  You know me, I'm more of the penny pitcher. </w:t>
      </w:r>
    </w:p>
    <w:p>
      <w:r>
        <w:t xml:space="preserve">(Speaker E)  I would break this up where we </w:t>
      </w:r>
    </w:p>
    <w:p>
      <w:r>
        <w:t xml:space="preserve">(Speaker I)  only did two or three signs right now and then came back six or seven months. I bring it back to you kind </w:t>
      </w:r>
    </w:p>
    <w:p>
      <w:r>
        <w:t xml:space="preserve">(Speaker E)  of like we did with the playgrounds. </w:t>
      </w:r>
    </w:p>
    <w:p>
      <w:r>
        <w:t xml:space="preserve">(Speaker I)  Hey, do you guys want to do </w:t>
      </w:r>
    </w:p>
    <w:p>
      <w:r>
        <w:t xml:space="preserve">(Speaker E)  the next two signs and so forth? </w:t>
      </w:r>
    </w:p>
    <w:p>
      <w:r>
        <w:t xml:space="preserve">(Speaker H)  So it's roughly $4,000 a sign. </w:t>
      </w:r>
    </w:p>
    <w:p>
      <w:r>
        <w:t xml:space="preserve">(Speaker E)  Yeah, 4213. </w:t>
      </w:r>
    </w:p>
    <w:p>
      <w:r>
        <w:t xml:space="preserve">(Speaker I)  She's got it written out there. </w:t>
      </w:r>
    </w:p>
    <w:p>
      <w:r>
        <w:t xml:space="preserve">(Speaker E)  And we would do an agreement to </w:t>
      </w:r>
    </w:p>
    <w:p>
      <w:r>
        <w:t xml:space="preserve">(Speaker I)  be able to break down and do those two or three at a time. </w:t>
      </w:r>
    </w:p>
    <w:p>
      <w:r>
        <w:t xml:space="preserve">(Speaker E)  I just took the 59, 262 and </w:t>
      </w:r>
    </w:p>
    <w:p>
      <w:r>
        <w:t xml:space="preserve">(Speaker I)  divided that by her 14 count. </w:t>
      </w:r>
    </w:p>
    <w:p>
      <w:r>
        <w:t xml:space="preserve">(Speaker A)  Andre, was there something. </w:t>
      </w:r>
    </w:p>
    <w:p>
      <w:r>
        <w:t xml:space="preserve">(Speaker G)  No. </w:t>
      </w:r>
    </w:p>
    <w:p>
      <w:r>
        <w:t xml:space="preserve">(Speaker D)  I mean, I think the signs would probably look good, but I'm just, I'm leery of pushing it for this year just because of the soccer fields </w:t>
      </w:r>
    </w:p>
    <w:p>
      <w:r>
        <w:t xml:space="preserve">(Speaker C)  concern there. </w:t>
      </w:r>
    </w:p>
    <w:p>
      <w:r>
        <w:t xml:space="preserve">(Speaker E)  We can, we can also table this. Like I said, I, you know, bring it to you guys have the proposal now. </w:t>
      </w:r>
    </w:p>
    <w:p>
      <w:r>
        <w:t xml:space="preserve">(Speaker I)  If you know there's more you guys that have concerns, you can go around, kind of look at the signs we have now and see and we can </w:t>
      </w:r>
    </w:p>
    <w:p>
      <w:r>
        <w:t xml:space="preserve">(Speaker E)  discuss it whether it's next meeting or, </w:t>
      </w:r>
    </w:p>
    <w:p>
      <w:r>
        <w:t xml:space="preserve">(Speaker I)  you know, a couple months down the road of bringing it back. It's not like I said, this is not something you guys said let's do now. We didn't really have the plan planned. It was just one of the things I looked at with the fact that we've been updating some of these other </w:t>
      </w:r>
    </w:p>
    <w:p>
      <w:r>
        <w:t xml:space="preserve">(Speaker E)  signs and, and they do look good. </w:t>
      </w:r>
    </w:p>
    <w:p>
      <w:r>
        <w:t xml:space="preserve">(Speaker I)  So. </w:t>
      </w:r>
    </w:p>
    <w:p>
      <w:r>
        <w:t xml:space="preserve">(Speaker B)  They do. Can you put it back on next month? </w:t>
      </w:r>
    </w:p>
    <w:p>
      <w:r>
        <w:t xml:space="preserve">(Speaker E)  So sounds like we want to table this for now. </w:t>
      </w:r>
    </w:p>
    <w:p>
      <w:r>
        <w:t xml:space="preserve">(Speaker H)  Yes. </w:t>
      </w:r>
    </w:p>
    <w:p>
      <w:r>
        <w:t xml:space="preserve">(Speaker E)  All right, so then with that one, that was the signage and signage up seats. So next is the soccer field. So you also have a proposal for that. So I mentioned the pricing. This actually is the same vinyl number. </w:t>
      </w:r>
    </w:p>
    <w:p>
      <w:r>
        <w:t xml:space="preserve">(Speaker I)  Well, no, not the same. They're $100 cheaper. I did get the proposal from Pat's I told you about before. And then I asked Juan to go back and look at, you know, the amounts that they do under contract. What we needed out there to get </w:t>
      </w:r>
    </w:p>
    <w:p>
      <w:r>
        <w:t xml:space="preserve">(Speaker E)  be a proposal for one acre worth of residing. The sodding is definitely more expensive. </w:t>
      </w:r>
    </w:p>
    <w:p>
      <w:r>
        <w:t xml:space="preserve">(Speaker I)  But as I mentioned before, if we can't find somebody to sprig, this is your next way to go. </w:t>
      </w:r>
    </w:p>
    <w:p>
      <w:r>
        <w:t xml:space="preserve">(Speaker E)  One acre for both of them is right around 54. </w:t>
      </w:r>
    </w:p>
    <w:p>
      <w:r>
        <w:t xml:space="preserve">(Speaker I)  Like I said, Shalon's got 53, nine there. Not even about 100 bucks. Even if she was 100 bucks over. That's our contract coming out the of first day with our contract companies on their post. But that's going to be your market right there. </w:t>
      </w:r>
    </w:p>
    <w:p>
      <w:r>
        <w:t xml:space="preserve">(Speaker E)  So that is a good price. </w:t>
      </w:r>
    </w:p>
    <w:p>
      <w:r>
        <w:t xml:space="preserve">(Speaker I)  And then I talked to Shalon about the same thing that Pats had offered </w:t>
      </w:r>
    </w:p>
    <w:p>
      <w:r>
        <w:t xml:space="preserve">(Speaker E)  is how you guys want to break this down. You don't have to do the full acre. So that is a lot. So let's look at the fields right now. I did go out kind of mark up areas and, and measured them out and we are this one. So these are some of your bad areas. This is the area we've been talking about all year. This right here would be the pool, the field House. So this is where the older kids were playing. </w:t>
      </w:r>
    </w:p>
    <w:p>
      <w:r>
        <w:t xml:space="preserve">(Speaker I)  And that field has been in that position now look six years. So I went back through Google Earth the last time and seems to have changed by different goals being out there, different size goals. </w:t>
      </w:r>
    </w:p>
    <w:p>
      <w:r>
        <w:t xml:space="preserve">(Speaker E)  That older kids field has been six </w:t>
      </w:r>
    </w:p>
    <w:p>
      <w:r>
        <w:t xml:space="preserve">(Speaker I)  years and that's what's caused a big amount of this problem. </w:t>
      </w:r>
    </w:p>
    <w:p>
      <w:r>
        <w:t xml:space="preserve">(Speaker E)  So this image is actually two years old. </w:t>
      </w:r>
    </w:p>
    <w:p>
      <w:r>
        <w:t xml:space="preserve">(Speaker I)  It looks worse right now. When you go out there. Some of these areas are almost completely bare here. </w:t>
      </w:r>
    </w:p>
    <w:p>
      <w:r>
        <w:t xml:space="preserve">(Speaker E)  These fields are starting to wear away. And then we have a couple odd spots where. </w:t>
      </w:r>
    </w:p>
    <w:p>
      <w:r>
        <w:t xml:space="preserve">(Speaker I)  I don't know, it's maybe practice. </w:t>
      </w:r>
    </w:p>
    <w:p>
      <w:r>
        <w:t xml:space="preserve">(Speaker E)  They're just on. It's not in the middle of a field, but it's. </w:t>
      </w:r>
    </w:p>
    <w:p>
      <w:r>
        <w:t xml:space="preserve">(Speaker I)  It is an area that's worn away. </w:t>
      </w:r>
    </w:p>
    <w:p>
      <w:r>
        <w:t xml:space="preserve">(Speaker E)  This area here, if you add all these spaces. I did go on the property appraisers website. </w:t>
      </w:r>
    </w:p>
    <w:p>
      <w:r>
        <w:t xml:space="preserve">(Speaker I)  They have a measuring tool for me. </w:t>
      </w:r>
    </w:p>
    <w:p>
      <w:r>
        <w:t xml:space="preserve">(Speaker E)  And then what I could wheel out </w:t>
      </w:r>
    </w:p>
    <w:p>
      <w:r>
        <w:t xml:space="preserve">(Speaker I)  to try to get an average square foot. </w:t>
      </w:r>
    </w:p>
    <w:p>
      <w:r>
        <w:t xml:space="preserve">(Speaker E)  If we were to do this entire area that's in red, this would be one acre. You break down what I think are the worst spots. That is this one here, these are where you actually have holes. So you have one goal right here </w:t>
      </w:r>
    </w:p>
    <w:p>
      <w:r>
        <w:t xml:space="preserve">(Speaker I)  and that's a hole and same thing a hole here. These are large holes. </w:t>
      </w:r>
    </w:p>
    <w:p>
      <w:r>
        <w:t xml:space="preserve">(Speaker E)  When we break it down this way, this is more of about a third to a half an acre. </w:t>
      </w:r>
    </w:p>
    <w:p>
      <w:r>
        <w:t xml:space="preserve">(Speaker I)  So that's where I talked to Shalon about taking that price and doing the same thing. You don't have to do an acre. You can do half an acre, 25,000 or a quarter acre how you want. This is still a lot more expensive than spring. Since springing we did 20 grand, sometimes less for a three acre amount. </w:t>
      </w:r>
    </w:p>
    <w:p>
      <w:r>
        <w:t xml:space="preserve">(Speaker E)  So I'm trying to figure out ways </w:t>
      </w:r>
    </w:p>
    <w:p>
      <w:r>
        <w:t xml:space="preserve">(Speaker I)  that we can still spend that money but get our problems taken care of. </w:t>
      </w:r>
    </w:p>
    <w:p>
      <w:r>
        <w:t xml:space="preserve">(Speaker E)  So if we do this adjusted amount, </w:t>
      </w:r>
    </w:p>
    <w:p>
      <w:r>
        <w:t xml:space="preserve">(Speaker I)  that is closer to a $20,000. </w:t>
      </w:r>
    </w:p>
    <w:p>
      <w:r>
        <w:t xml:space="preserve">(Speaker C)  So is there advantages or disadvantages or breaking it up? Because I'm at the point now, let's just go ahead and get the most majority of it done. </w:t>
      </w:r>
    </w:p>
    <w:p>
      <w:r>
        <w:t xml:space="preserve">(Speaker E)  So your disadvantage is they're going to do all of the tear away and planting the side and grading it. But the areas in between are going to be what's. </w:t>
      </w:r>
    </w:p>
    <w:p>
      <w:r>
        <w:t xml:space="preserve">(Speaker I)  What's left. We can't do that whole work of </w:t>
      </w:r>
    </w:p>
    <w:p>
      <w:r>
        <w:t xml:space="preserve">(Speaker E)  grading the whole field and doing these little five little spots at the same time. Even with the red that's one acre, you are still going to have this </w:t>
      </w:r>
    </w:p>
    <w:p>
      <w:r>
        <w:t xml:space="preserve">(Speaker I)  area difference in between. You're just breaking it down a little more. </w:t>
      </w:r>
    </w:p>
    <w:p>
      <w:r>
        <w:t xml:space="preserve">(Speaker C)  Well, if we just go back to the first picture. </w:t>
      </w:r>
    </w:p>
    <w:p>
      <w:r>
        <w:t xml:space="preserve">(Speaker E)  So the red. </w:t>
      </w:r>
    </w:p>
    <w:p>
      <w:r>
        <w:t xml:space="preserve">(Speaker I)  This one. Yep. </w:t>
      </w:r>
    </w:p>
    <w:p>
      <w:r>
        <w:t xml:space="preserve">(Speaker E)  That's about one acre. </w:t>
      </w:r>
    </w:p>
    <w:p>
      <w:r>
        <w:t xml:space="preserve">(Speaker B)  So that's the 54 people off of it. </w:t>
      </w:r>
    </w:p>
    <w:p>
      <w:r>
        <w:t xml:space="preserve">(Speaker I)  Yeah. So that. </w:t>
      </w:r>
    </w:p>
    <w:p>
      <w:r>
        <w:t xml:space="preserve">(Speaker E)  That is your other problem. So soccer is coming to an end and so officially, I guess the games </w:t>
      </w:r>
    </w:p>
    <w:p>
      <w:r>
        <w:t xml:space="preserve">(Speaker I)  kind of ended this weekend for the little kids. </w:t>
      </w:r>
    </w:p>
    <w:p>
      <w:r>
        <w:t xml:space="preserve">(Speaker E)  And the rec side, your travel team is there. They have moved the older kids out. So they found another field that they're doing. </w:t>
      </w:r>
    </w:p>
    <w:p>
      <w:r>
        <w:t xml:space="preserve">(Speaker I)  The older kids, more competitive side. </w:t>
      </w:r>
    </w:p>
    <w:p>
      <w:r>
        <w:t xml:space="preserve">(Speaker C)  Yeah, they're down at the Catholic church. </w:t>
      </w:r>
    </w:p>
    <w:p>
      <w:r>
        <w:t xml:space="preserve">(Speaker E)  So we still have some travel team side housing. </w:t>
      </w:r>
    </w:p>
    <w:p>
      <w:r>
        <w:t xml:space="preserve">(Speaker I)  And then, of course, practice. </w:t>
      </w:r>
    </w:p>
    <w:p>
      <w:r>
        <w:t xml:space="preserve">(Speaker E)  So you got your coaches that are </w:t>
      </w:r>
    </w:p>
    <w:p>
      <w:r>
        <w:t xml:space="preserve">(Speaker I)  parents that are residents here. </w:t>
      </w:r>
    </w:p>
    <w:p>
      <w:r>
        <w:t xml:space="preserve">(Speaker E)  So they want practice here. </w:t>
      </w:r>
    </w:p>
    <w:p>
      <w:r>
        <w:t xml:space="preserve">(Speaker I)  They're going to be practicing even if </w:t>
      </w:r>
    </w:p>
    <w:p>
      <w:r>
        <w:t xml:space="preserve">(Speaker E)  they try to move them. </w:t>
      </w:r>
    </w:p>
    <w:p>
      <w:r>
        <w:t xml:space="preserve">(Speaker I)  And, you know, Sporting Jack says, hey, you got this field. You're going to have some that want to practice here. That's the same problem here with Iowa. This is a close spot. </w:t>
      </w:r>
    </w:p>
    <w:p>
      <w:r>
        <w:t xml:space="preserve">(Speaker H)  So is there a budget line in there for maintaining the soccer fields? </w:t>
      </w:r>
    </w:p>
    <w:p>
      <w:r>
        <w:t xml:space="preserve">(Speaker E)  We do. So we have 20,000 that we expect </w:t>
      </w:r>
    </w:p>
    <w:p>
      <w:r>
        <w:t xml:space="preserve">(Speaker I)  to spend every year. </w:t>
      </w:r>
    </w:p>
    <w:p>
      <w:r>
        <w:t xml:space="preserve">(Speaker B)  And we didn't spend any last year. </w:t>
      </w:r>
    </w:p>
    <w:p>
      <w:r>
        <w:t xml:space="preserve">(Speaker I)  We didn't spend. Yep. So. </w:t>
      </w:r>
    </w:p>
    <w:p>
      <w:r>
        <w:t xml:space="preserve">(Speaker B)  And did we, like the year before? </w:t>
      </w:r>
    </w:p>
    <w:p>
      <w:r>
        <w:t xml:space="preserve">(Speaker E)  It's been. </w:t>
      </w:r>
    </w:p>
    <w:p>
      <w:r>
        <w:t xml:space="preserve">(Speaker I)  No. </w:t>
      </w:r>
    </w:p>
    <w:p>
      <w:r>
        <w:t xml:space="preserve">(Speaker E)  So it's been five years. </w:t>
      </w:r>
    </w:p>
    <w:p>
      <w:r>
        <w:t xml:space="preserve">(Speaker I)  And I. I've mentioned this for a </w:t>
      </w:r>
    </w:p>
    <w:p>
      <w:r>
        <w:t xml:space="preserve">(Speaker E)  couple years that I didn't mind doing, you know, a couple years. But we really should get back to </w:t>
      </w:r>
    </w:p>
    <w:p>
      <w:r>
        <w:t xml:space="preserve">(Speaker I)  that rotation where we did, whether it's 1 acre, 2 acres, 3 acres, you </w:t>
      </w:r>
    </w:p>
    <w:p>
      <w:r>
        <w:t xml:space="preserve">(Speaker E)  know, of rebuilding so that you never get this point where everything seems like it's bad. That's where we were at, you know, </w:t>
      </w:r>
    </w:p>
    <w:p>
      <w:r>
        <w:t xml:space="preserve">(Speaker I)  quite a few years ago. And we started the spring part. We did it in three sections. </w:t>
      </w:r>
    </w:p>
    <w:p>
      <w:r>
        <w:t xml:space="preserve">(Speaker E)  If we wait too long, it just looks rough and it gives everybody more to complain about. When you just have one field, it's a little different. </w:t>
      </w:r>
    </w:p>
    <w:p>
      <w:r>
        <w:t xml:space="preserve">(Speaker I)  We can close that off. </w:t>
      </w:r>
    </w:p>
    <w:p>
      <w:r>
        <w:t xml:space="preserve">(Speaker E)  But, yeah, so it was 20 grand, so that would be a concern. We're going to stay in the sodding path. </w:t>
      </w:r>
    </w:p>
    <w:p>
      <w:r>
        <w:t xml:space="preserve">(Speaker I)  And I'm still trying to figure out a way to get back to springing. </w:t>
      </w:r>
    </w:p>
    <w:p>
      <w:r>
        <w:t xml:space="preserve">(Speaker E)  The sodding is much quicker, but springing </w:t>
      </w:r>
    </w:p>
    <w:p>
      <w:r>
        <w:t xml:space="preserve">(Speaker I)  is natural, and golf courses, things like that is a typical service. It's just hard. We don't have that here. We don't have a lot of commercial companies that do that here. As you get to Central Florida and south, they do that more often. </w:t>
      </w:r>
    </w:p>
    <w:p>
      <w:r>
        <w:t xml:space="preserve">(Speaker E)  So that's a big price change, though we would have to adjust that. </w:t>
      </w:r>
    </w:p>
    <w:p>
      <w:r>
        <w:t xml:space="preserve">(Speaker I)  If you guys were expecting to spend 50 grand every year, what's the total </w:t>
      </w:r>
    </w:p>
    <w:p>
      <w:r>
        <w:t xml:space="preserve">(Speaker B)  acreage of the nine acres? </w:t>
      </w:r>
    </w:p>
    <w:p>
      <w:r>
        <w:t xml:space="preserve">(Speaker C)  So why couldn't we Maybe not do the whole acre. Well, why couldn't. Is this a touchscreen? </w:t>
      </w:r>
    </w:p>
    <w:p>
      <w:r>
        <w:t xml:space="preserve">(Speaker I)  No. </w:t>
      </w:r>
    </w:p>
    <w:p>
      <w:r>
        <w:t xml:space="preserve">(Speaker C)  Okay. Why couldn't we just. Basically, you see where you have this, this line right here, just go straight across. </w:t>
      </w:r>
    </w:p>
    <w:p>
      <w:r>
        <w:t xml:space="preserve">(Speaker E)  So you're talking about. </w:t>
      </w:r>
    </w:p>
    <w:p>
      <w:r>
        <w:t xml:space="preserve">(Speaker C)  So now that's almost at the halfway point of that would address that big hole, that whole field and this corner field and a little bit of that field. You see what I'm saying? Like kind of third, third and third going long ways. </w:t>
      </w:r>
    </w:p>
    <w:p>
      <w:r>
        <w:t xml:space="preserve">(Speaker B)  Can you move the cursor on what he's talking about? </w:t>
      </w:r>
    </w:p>
    <w:p>
      <w:r>
        <w:t xml:space="preserve">(Speaker I)  Yeah. </w:t>
      </w:r>
    </w:p>
    <w:p>
      <w:r>
        <w:t xml:space="preserve">(Speaker E)  Well, no matter how you split it up, whether we go long ways this way, when you're talking about it, even if we did a third. So your biggest downfall is the price. Third is three acres. Now we're talking 150,000. Your price here. The thing 54,000 is for one acre. So if you do a third of that, that multi use field, no matter which direction we run it, if you want to break it up like we did. So we did that with the spring. That's the line kind of followed for the spring. Three acres at a time was $20,000. </w:t>
      </w:r>
    </w:p>
    <w:p>
      <w:r>
        <w:t xml:space="preserve">(Speaker I)  This is one acre, $54,000. </w:t>
      </w:r>
    </w:p>
    <w:p>
      <w:r>
        <w:t xml:space="preserve">(Speaker E)  So if we break it up to three acres, that's $150,000. </w:t>
      </w:r>
    </w:p>
    <w:p>
      <w:r>
        <w:t xml:space="preserve">(Speaker B)  So does Bermuda spread? </w:t>
      </w:r>
    </w:p>
    <w:p>
      <w:r>
        <w:t xml:space="preserve">(Speaker A)  Once you. </w:t>
      </w:r>
    </w:p>
    <w:p>
      <w:r>
        <w:t xml:space="preserve">(Speaker F)  Once you've sawed it can. But right now the fields are in such disarray and I don't know if Pat's mercury is going to do what our guy will do. We use Garrett Sod. Who does the Jaguars practice fields and multi sports fields. They'll come in and laser level everything and start from scratch. Bring in what they need to. To level them up to where you don't have. Have these dips and holes and whatever. And then they will roll it afterwards perpendicular and horizontal so that it's ready to go. </w:t>
      </w:r>
    </w:p>
    <w:p>
      <w:r>
        <w:t xml:space="preserve">(Speaker C)  Well, they have to aerate it because that. That soil is so packed out there. </w:t>
      </w:r>
    </w:p>
    <w:p>
      <w:r>
        <w:t xml:space="preserve">(Speaker F)  We. That's in your contract. </w:t>
      </w:r>
    </w:p>
    <w:p>
      <w:r>
        <w:t xml:space="preserve">(Speaker I)  Okay. </w:t>
      </w:r>
    </w:p>
    <w:p>
      <w:r>
        <w:t xml:space="preserve">(Speaker F)  So we would aerate before this got started. </w:t>
      </w:r>
    </w:p>
    <w:p>
      <w:r>
        <w:t xml:space="preserve">(Speaker D)  What kind of grass is up there now? </w:t>
      </w:r>
    </w:p>
    <w:p>
      <w:r>
        <w:t xml:space="preserve">(Speaker F)  Bermuda. </w:t>
      </w:r>
    </w:p>
    <w:p>
      <w:r>
        <w:t xml:space="preserve">(Speaker D)  It's the same. </w:t>
      </w:r>
    </w:p>
    <w:p>
      <w:r>
        <w:t xml:space="preserve">(Speaker F)  We're gonna. It's a 417. We actually proposed a 419 which is a little bit better. It's hardier. Let's just say it's hardier. It's a newer. It's a newer sports grass. </w:t>
      </w:r>
    </w:p>
    <w:p>
      <w:r>
        <w:t xml:space="preserve">(Speaker I)  Okay. </w:t>
      </w:r>
    </w:p>
    <w:p>
      <w:r>
        <w:t xml:space="preserve">(Speaker C)  Let's put that it's not quite a 420, but. </w:t>
      </w:r>
    </w:p>
    <w:p>
      <w:r>
        <w:t xml:space="preserve">(Speaker A)  Apples. </w:t>
      </w:r>
    </w:p>
    <w:p>
      <w:r>
        <w:t xml:space="preserve">(Speaker C)  Apples. So how do we plan on. Let's just say that we repair the big. The big guy, including one of those holes up there. How do we. Do we have fencing to put around it? Because I think I'm with this guy and we just did all of this and now they're out there riding it and we have all this. How do we quarantine that off? Because I know that that's going to cost money, too. </w:t>
      </w:r>
    </w:p>
    <w:p>
      <w:r>
        <w:t xml:space="preserve">(Speaker E)  Not unless you do a smaller area. Do we have a real good way of blocking this field off? We do something like this here where you're spreading out to the different fields. We still pretty much have to shut </w:t>
      </w:r>
    </w:p>
    <w:p>
      <w:r>
        <w:t xml:space="preserve">(Speaker I)  down the whole field. It's going to be hard to get out there and section off where those </w:t>
      </w:r>
    </w:p>
    <w:p>
      <w:r>
        <w:t xml:space="preserve">(Speaker E)  three circles are and those six long fields. That gives residents lots of area to play there. There's still a lot of area there. Since that adds up to an acre. There's still about eight other acres. </w:t>
      </w:r>
    </w:p>
    <w:p>
      <w:r>
        <w:t xml:space="preserve">(Speaker I)  They're just spread all out. </w:t>
      </w:r>
    </w:p>
    <w:p>
      <w:r>
        <w:t xml:space="preserve">(Speaker E)  So it's going to be hard to do that. The only way you can get a real good closure is the way we did it before. When we did have a third, we were able to run that snow fencing around and we blocked off a third at a time. </w:t>
      </w:r>
    </w:p>
    <w:p>
      <w:r>
        <w:t xml:space="preserve">(Speaker C)  Yeah, </w:t>
      </w:r>
    </w:p>
    <w:p>
      <w:r>
        <w:t xml:space="preserve">(Speaker E)  but that's going to limit you. Like I said, right now you're. You have some bad areas that, you know that are down there less. Most of it is up here. And when you come in on busy days for practice, this is where everybody </w:t>
      </w:r>
    </w:p>
    <w:p>
      <w:r>
        <w:t xml:space="preserve">(Speaker I)  kind of was on this side. Our residents kind of play down here. So. </w:t>
      </w:r>
    </w:p>
    <w:p>
      <w:r>
        <w:t xml:space="preserve">(Speaker E)  So your worst area is up here. Like I said, this is by far the worst field. The whole field. </w:t>
      </w:r>
    </w:p>
    <w:p>
      <w:r>
        <w:t xml:space="preserve">(Speaker I)  The whole. Yeah, it is. </w:t>
      </w:r>
    </w:p>
    <w:p>
      <w:r>
        <w:t xml:space="preserve">(Speaker E)  But yeah, breaking up would. Would be harder for control. Now, that is a good part about sod. For the springing. We had to have a long period, </w:t>
      </w:r>
    </w:p>
    <w:p>
      <w:r>
        <w:t xml:space="preserve">(Speaker I)  have that growing time with sod. </w:t>
      </w:r>
    </w:p>
    <w:p>
      <w:r>
        <w:t xml:space="preserve">(Speaker E)  The grass will be out there. We are going to water it a lot to make sure it roots. </w:t>
      </w:r>
    </w:p>
    <w:p>
      <w:r>
        <w:t xml:space="preserve">(Speaker I)  But it's going to be out there like that's growing grass. </w:t>
      </w:r>
    </w:p>
    <w:p>
      <w:r>
        <w:t xml:space="preserve">(Speaker E)  If they're playing on it, we're doing organized game. </w:t>
      </w:r>
    </w:p>
    <w:p>
      <w:r>
        <w:t xml:space="preserve">(Speaker I)  That's it. That's going to pull up. </w:t>
      </w:r>
    </w:p>
    <w:p>
      <w:r>
        <w:t xml:space="preserve">(Speaker E)  They're put out there like the tires, </w:t>
      </w:r>
    </w:p>
    <w:p>
      <w:r>
        <w:t xml:space="preserve">(Speaker I)  so we don't want that. But it's out there and it's grabbing and taking roots. </w:t>
      </w:r>
    </w:p>
    <w:p>
      <w:r>
        <w:t xml:space="preserve">(Speaker E)  So somebody walking across it isn't going </w:t>
      </w:r>
    </w:p>
    <w:p>
      <w:r>
        <w:t xml:space="preserve">(Speaker I)  to be, you know, concerning today or the springing. </w:t>
      </w:r>
    </w:p>
    <w:p>
      <w:r>
        <w:t xml:space="preserve">(Speaker E)  We didn't want them walking out there. It was mud until that stuff really rooted. </w:t>
      </w:r>
    </w:p>
    <w:p>
      <w:r>
        <w:t xml:space="preserve">(Speaker B)  So how long do I. </w:t>
      </w:r>
    </w:p>
    <w:p>
      <w:r>
        <w:t xml:space="preserve">(Speaker F)  Pardon me. </w:t>
      </w:r>
    </w:p>
    <w:p>
      <w:r>
        <w:t xml:space="preserve">(Speaker B)  How long do you think we'll need to be off of them? </w:t>
      </w:r>
    </w:p>
    <w:p>
      <w:r>
        <w:t xml:space="preserve">(Speaker F)  I'd say at least. Okay, four to six weeks. </w:t>
      </w:r>
    </w:p>
    <w:p>
      <w:r>
        <w:t xml:space="preserve">(Speaker D)  Time to make something. </w:t>
      </w:r>
    </w:p>
    <w:p>
      <w:r>
        <w:t xml:space="preserve">(Speaker G)  Yeah. </w:t>
      </w:r>
    </w:p>
    <w:p>
      <w:r>
        <w:t xml:space="preserve">(Speaker B)  What if we went saving overview, it is long overdue. </w:t>
      </w:r>
    </w:p>
    <w:p>
      <w:r>
        <w:t xml:space="preserve">(Speaker C)  We've been saving it up and every </w:t>
      </w:r>
    </w:p>
    <w:p>
      <w:r>
        <w:t xml:space="preserve">(Speaker B)  time we wait and wait and wait and then this is what we happens because you're white and white and white gets way worse. </w:t>
      </w:r>
    </w:p>
    <w:p>
      <w:r>
        <w:t xml:space="preserve">(Speaker A)  Yeah. </w:t>
      </w:r>
    </w:p>
    <w:p>
      <w:r>
        <w:t xml:space="preserve">(Speaker B)  And then you have to spend the money for the correction. </w:t>
      </w:r>
    </w:p>
    <w:p>
      <w:r>
        <w:t xml:space="preserve">(Speaker H)  Keeping in mind it's not a soccer field, it's a multi purpose field. </w:t>
      </w:r>
    </w:p>
    <w:p>
      <w:r>
        <w:t xml:space="preserve">(Speaker B)  Right. </w:t>
      </w:r>
    </w:p>
    <w:p>
      <w:r>
        <w:t xml:space="preserve">(Speaker H)  We just let them play soccer out there and that's what most of them turned into. Have you thought about fencing the fields off something like that? Like the field with that one big long rectangle one there you're talking about. Can you fence that off where people can't get in there? </w:t>
      </w:r>
    </w:p>
    <w:p>
      <w:r>
        <w:t xml:space="preserve">(Speaker E)  Yeah, I still have all the stakes. So when we, we did the springing, </w:t>
      </w:r>
    </w:p>
    <w:p>
      <w:r>
        <w:t xml:space="preserve">(Speaker I)  you know, we kept all the stakes. </w:t>
      </w:r>
    </w:p>
    <w:p>
      <w:r>
        <w:t xml:space="preserve">(Speaker H)  Now let's talk about a permanent fence. </w:t>
      </w:r>
    </w:p>
    <w:p>
      <w:r>
        <w:t xml:space="preserve">(Speaker I)  Oh, a permanent. </w:t>
      </w:r>
    </w:p>
    <w:p>
      <w:r>
        <w:t xml:space="preserve">(Speaker E)  So we haven't thought about that before. </w:t>
      </w:r>
    </w:p>
    <w:p>
      <w:r>
        <w:t xml:space="preserve">(Speaker H)  We could because we keep people off of it. </w:t>
      </w:r>
    </w:p>
    <w:p>
      <w:r>
        <w:t xml:space="preserve">(Speaker E)  Your, your biggest problem is if you put a fence now and we, we've already found this. We've got so many valve boxes in there that allow Shalon to change how </w:t>
      </w:r>
    </w:p>
    <w:p>
      <w:r>
        <w:t xml:space="preserve">(Speaker I)  the irrigation goes, you know, on and off. </w:t>
      </w:r>
    </w:p>
    <w:p>
      <w:r>
        <w:t xml:space="preserve">(Speaker E)  And we did that as part of </w:t>
      </w:r>
    </w:p>
    <w:p>
      <w:r>
        <w:t xml:space="preserve">(Speaker I)  the screening process too, so that we can keep to a certain side. </w:t>
      </w:r>
    </w:p>
    <w:p>
      <w:r>
        <w:t xml:space="preserve">(Speaker E)  If you start putting fences in there, you do limit how they're going to rotate their fields. </w:t>
      </w:r>
    </w:p>
    <w:p>
      <w:r>
        <w:t xml:space="preserve">(Speaker I)  If you do a permanent fence, but </w:t>
      </w:r>
    </w:p>
    <w:p>
      <w:r>
        <w:t xml:space="preserve">(Speaker H)  put a fence in there that nobody else is going to use it for like games. What I was thinking just to find. Seems like a no win situation. We're gonna put tons of money on that thing. No matter how you do, if you do a little bit every year, do it all over five years or whatever. Putting this a ton of money. </w:t>
      </w:r>
    </w:p>
    <w:p>
      <w:r>
        <w:t xml:space="preserve">(Speaker B)  Yes. </w:t>
      </w:r>
    </w:p>
    <w:p>
      <w:r>
        <w:t xml:space="preserve">(Speaker E)  This was actually another reason for looking and breaking it up is that we can spend 23. Even if you wanted to spend the full acre and do a lot more like we're showing in this red, </w:t>
      </w:r>
    </w:p>
    <w:p>
      <w:r>
        <w:t xml:space="preserve">(Speaker I)  we </w:t>
      </w:r>
    </w:p>
    <w:p>
      <w:r>
        <w:t xml:space="preserve">(Speaker E)  do have now this year it's going to improve a lot. But we do have this next year to continue to look. Continue to look so that we can </w:t>
      </w:r>
    </w:p>
    <w:p>
      <w:r>
        <w:t xml:space="preserve">(Speaker I)  get back to something like spring. </w:t>
      </w:r>
    </w:p>
    <w:p>
      <w:r>
        <w:t xml:space="preserve">(Speaker E)  You're. You're never going to get away from </w:t>
      </w:r>
    </w:p>
    <w:p>
      <w:r>
        <w:t xml:space="preserve">(Speaker I)  the fact that springing is cheaper. That's just the way it is. </w:t>
      </w:r>
    </w:p>
    <w:p>
      <w:r>
        <w:t xml:space="preserve">(Speaker E)  I mean, even in Georgia, I looked </w:t>
      </w:r>
    </w:p>
    <w:p>
      <w:r>
        <w:t xml:space="preserve">(Speaker I)  at lots of golf courses that get in. That is the route that they go. They do not sign. </w:t>
      </w:r>
    </w:p>
    <w:p>
      <w:r>
        <w:t xml:space="preserve">(Speaker E)  But we have had somebody that feels comfortable. </w:t>
      </w:r>
    </w:p>
    <w:p>
      <w:r>
        <w:t xml:space="preserve">(Speaker I)  Even if I had Shalon, if we're </w:t>
      </w:r>
    </w:p>
    <w:p>
      <w:r>
        <w:t xml:space="preserve">(Speaker E)  seeing another, you know, vendor, they got </w:t>
      </w:r>
    </w:p>
    <w:p>
      <w:r>
        <w:t xml:space="preserve">(Speaker I)  to be able to be comfortable in a longer process. </w:t>
      </w:r>
    </w:p>
    <w:p>
      <w:r>
        <w:t xml:space="preserve">(Speaker E)  Because it's a growing. It is not like sod. </w:t>
      </w:r>
    </w:p>
    <w:p>
      <w:r>
        <w:t xml:space="preserve">(Speaker I)  You throw it down and we just make sure it's water and people stay off of it until it roots. There is a more of an install to it, but you are talking third quarter or even less of the price. </w:t>
      </w:r>
    </w:p>
    <w:p>
      <w:r>
        <w:t xml:space="preserve">(Speaker C)  What would be the turnaround time? Let's just say we approve something tonight. When would you start? </w:t>
      </w:r>
    </w:p>
    <w:p>
      <w:r>
        <w:t xml:space="preserve">(Speaker F)  Within two to three weeks. </w:t>
      </w:r>
    </w:p>
    <w:p>
      <w:r>
        <w:t xml:space="preserve">(Speaker E)  This is actually a really good time. I wish we had more rain. I would help guarantee, but we can use. So St. John's won't get on us about watering because this is a high dollar. So we do have that exemption. </w:t>
      </w:r>
    </w:p>
    <w:p>
      <w:r>
        <w:t xml:space="preserve">(Speaker I)  They don't want us to spend 50 grand and, you know, 30,000 of it dies. </w:t>
      </w:r>
    </w:p>
    <w:p>
      <w:r>
        <w:t xml:space="preserve">(Speaker E)  So they do allow us to water, but we got a little water this last week. So we are getting into that time where we have heat and we have, you know, ability to water. So this is a good time of </w:t>
      </w:r>
    </w:p>
    <w:p>
      <w:r>
        <w:t xml:space="preserve">(Speaker I)  year to get it done. So if she can get a quick turnaround, we have a little better chance of growing in. </w:t>
      </w:r>
    </w:p>
    <w:p>
      <w:r>
        <w:t xml:space="preserve">(Speaker E)  That means I got to make sure that we. We can coordinate time. Soccer is going to be awesome. Even those extra players, they got to be done to find someplace else to go. And also i9 so they have a couple weeks left. </w:t>
      </w:r>
    </w:p>
    <w:p>
      <w:r>
        <w:t xml:space="preserve">(Speaker I)  They, you know, they got to finish something and they got to get out and they got to be gone for a while. </w:t>
      </w:r>
    </w:p>
    <w:p>
      <w:r>
        <w:t xml:space="preserve">(Speaker C)  So what. What would we get for half of this instead of the 53? What would we get for 24? </w:t>
      </w:r>
    </w:p>
    <w:p>
      <w:r>
        <w:t xml:space="preserve">(Speaker E)  So, yeah, that was the adjusted one, so this was more. </w:t>
      </w:r>
    </w:p>
    <w:p>
      <w:r>
        <w:t xml:space="preserve">(Speaker I)  That's all 20,000? Yeah. It's not even worth it. </w:t>
      </w:r>
    </w:p>
    <w:p>
      <w:r>
        <w:t xml:space="preserve">(Speaker C)  Sorry. I'm out there every weekend. </w:t>
      </w:r>
    </w:p>
    <w:p>
      <w:r>
        <w:t xml:space="preserve">(Speaker D)  Do you think it'd be worth putting up signs, you know, just to say, hey, new grass, please keep off. I mean, I know that's. </w:t>
      </w:r>
    </w:p>
    <w:p>
      <w:r>
        <w:t xml:space="preserve">(Speaker C)  Well, we're going to talk about other things later. </w:t>
      </w:r>
    </w:p>
    <w:p>
      <w:r>
        <w:t xml:space="preserve">(Speaker E)  I can still. So if you're. If you were to do this right here, the adjustment side, this, I would be able to. That's what we did with the snow fencing. It was actually a little bit smaller. It was a third. And then we did a third with </w:t>
      </w:r>
    </w:p>
    <w:p>
      <w:r>
        <w:t xml:space="preserve">(Speaker I)  the cursor this way. </w:t>
      </w:r>
    </w:p>
    <w:p>
      <w:r>
        <w:t xml:space="preserve">(Speaker E)  And we had enough snow fencing to fence in three. And I buy some more of that orange material. We have all the stakes and everything that go out, so we can put that up. If you're doing this right here, I can fence in that with the snow fencing. Same thing. </w:t>
      </w:r>
    </w:p>
    <w:p>
      <w:r>
        <w:t xml:space="preserve">(Speaker I)  We'll do that. </w:t>
      </w:r>
    </w:p>
    <w:p>
      <w:r>
        <w:t xml:space="preserve">(Speaker E)  Or, you know, Shawn looks at us as well. </w:t>
      </w:r>
    </w:p>
    <w:p>
      <w:r>
        <w:t xml:space="preserve">(Speaker I)  You know, this area here actually needs to turn better over Here, we'll fence it in those areas that we, we saw. </w:t>
      </w:r>
    </w:p>
    <w:p>
      <w:r>
        <w:t xml:space="preserve">(Speaker E)  If we're doing the small amount, remember, </w:t>
      </w:r>
    </w:p>
    <w:p>
      <w:r>
        <w:t xml:space="preserve">(Speaker H)  correctly, it didn't keep people out. </w:t>
      </w:r>
    </w:p>
    <w:p>
      <w:r>
        <w:t xml:space="preserve">(Speaker E)  Not 100%. </w:t>
      </w:r>
    </w:p>
    <w:p>
      <w:r>
        <w:t xml:space="preserve">(Speaker I)  No. </w:t>
      </w:r>
    </w:p>
    <w:p>
      <w:r>
        <w:t xml:space="preserve">(Speaker H)  Yeah, the fence got torn down. </w:t>
      </w:r>
    </w:p>
    <w:p>
      <w:r>
        <w:t xml:space="preserve">(Speaker I)  Yeah. Yeah. </w:t>
      </w:r>
    </w:p>
    <w:p>
      <w:r>
        <w:t xml:space="preserve">(Speaker E)  Not. Well, not short of anything like permanent fence to do. I think anything's going to guarantee signs when people. We had the. We had the one set of teams that they didn't even jump the fence. The one time they covered up our sprinklers so that they didn't have to worry about getting sprayed or sprinkled over because they were playing next to where </w:t>
      </w:r>
    </w:p>
    <w:p>
      <w:r>
        <w:t xml:space="preserve">(Speaker I)  we were trying to water. </w:t>
      </w:r>
    </w:p>
    <w:p>
      <w:r>
        <w:t xml:space="preserve">(Speaker E)  And we have to have that water. When you do that format, you have </w:t>
      </w:r>
    </w:p>
    <w:p>
      <w:r>
        <w:t xml:space="preserve">(Speaker I)  to water it constantly. </w:t>
      </w:r>
    </w:p>
    <w:p>
      <w:r>
        <w:t xml:space="preserve">(Speaker H)  That's the other thing that bothers me is these soccer people. I don't see any of them here, do you? </w:t>
      </w:r>
    </w:p>
    <w:p>
      <w:r>
        <w:t xml:space="preserve">(Speaker C)  So I'll be bringing that up later as well. </w:t>
      </w:r>
    </w:p>
    <w:p>
      <w:r>
        <w:t xml:space="preserve">(Speaker H)  They can't bother paying their dues on time for whatever reason. They can't clean up after themselves. </w:t>
      </w:r>
    </w:p>
    <w:p>
      <w:r>
        <w:t xml:space="preserve">(Speaker E)  So that. That was going to be part of another discussion. </w:t>
      </w:r>
    </w:p>
    <w:p>
      <w:r>
        <w:t xml:space="preserve">(Speaker I)  I actually think we do need to </w:t>
      </w:r>
    </w:p>
    <w:p>
      <w:r>
        <w:t xml:space="preserve">(Speaker E)  increase price for both of them. You know, soccer and I9 just because we are getting bigger. They're both showing they're getting bigger. Soccer is a big company now. </w:t>
      </w:r>
    </w:p>
    <w:p>
      <w:r>
        <w:t xml:space="preserve">(Speaker I)  Sporting Jacks has professional soccer teams and </w:t>
      </w:r>
    </w:p>
    <w:p>
      <w:r>
        <w:t xml:space="preserve">(Speaker E)  they have fields all over like this that they actually help to for the whole thing. They don't just do $10 a player. </w:t>
      </w:r>
    </w:p>
    <w:p>
      <w:r>
        <w:t xml:space="preserve">(Speaker H)  I'm all for it, okay? But I want some investment from soccer </w:t>
      </w:r>
    </w:p>
    <w:p>
      <w:r>
        <w:t xml:space="preserve">(Speaker E)  people, families, not families. </w:t>
      </w:r>
    </w:p>
    <w:p>
      <w:r>
        <w:t xml:space="preserve">(Speaker H)  Show me that you're interested in this. You know, at least pay your dues on time. The money is there sitting in the bank. You can't bother to pay it. I mean, I don't understand that part. And they can't pick up that for themselves. To me, I have to be a good citizenship, that thing to do, you know, after the games, go around, police the area, Mental simple things like that. And maybe show up at a meeting where we're going to discuss some of these things. You know, they might. Maybe they have some good ideas. Again, I'm all for </w:t>
      </w:r>
    </w:p>
    <w:p>
      <w:r>
        <w:t xml:space="preserve">(Speaker B)  how much have we read received from soccer? </w:t>
      </w:r>
    </w:p>
    <w:p>
      <w:r>
        <w:t xml:space="preserve">(Speaker C)  So the highest last fiscal year, this </w:t>
      </w:r>
    </w:p>
    <w:p>
      <w:r>
        <w:t xml:space="preserve">(Speaker H)  change, this chunk change? </w:t>
      </w:r>
    </w:p>
    <w:p>
      <w:r>
        <w:t xml:space="preserve">(Speaker E)  Yeah, the highest payment I've received from soccer I think was almost $8,000. That was a couple seasons. We actually do get paid better. </w:t>
      </w:r>
    </w:p>
    <w:p>
      <w:r>
        <w:t xml:space="preserve">(Speaker I)  By i9 they got bigger and quicker. </w:t>
      </w:r>
    </w:p>
    <w:p>
      <w:r>
        <w:t xml:space="preserve">(Speaker E)  But yeah, when you add it all up, we're pulling in somewhere around 12,000 a year from sports. </w:t>
      </w:r>
    </w:p>
    <w:p>
      <w:r>
        <w:t xml:space="preserve">(Speaker I)  And we had that fine item the </w:t>
      </w:r>
    </w:p>
    <w:p>
      <w:r>
        <w:t xml:space="preserve">(Speaker E)  spend out 20 every year. We had the line set up to match 20 in, 20 out. We just don't bring in that, that much money. </w:t>
      </w:r>
    </w:p>
    <w:p>
      <w:r>
        <w:t xml:space="preserve">(Speaker H)  I really think it'd be instead of spotting it like do the sections like we did the last time. To me that would be the better </w:t>
      </w:r>
    </w:p>
    <w:p>
      <w:r>
        <w:t xml:space="preserve">(Speaker C)  way of doing it. </w:t>
      </w:r>
    </w:p>
    <w:p>
      <w:r>
        <w:t xml:space="preserve">(Speaker I)  And I think that's what Scott was saying to break it up like that. </w:t>
      </w:r>
    </w:p>
    <w:p>
      <w:r>
        <w:t xml:space="preserve">(Speaker E)  It's just so unless we do, I mean we could. You're talking nine acres, it's still a lot. </w:t>
      </w:r>
    </w:p>
    <w:p>
      <w:r>
        <w:t xml:space="preserve">(Speaker I)  But say you just did two acres </w:t>
      </w:r>
    </w:p>
    <w:p>
      <w:r>
        <w:t xml:space="preserve">(Speaker E)  next to each other, it's still going to be $108,000. </w:t>
      </w:r>
    </w:p>
    <w:p>
      <w:r>
        <w:t xml:space="preserve">(Speaker I)  It is just a big expense. Would be easier to fence in. </w:t>
      </w:r>
    </w:p>
    <w:p>
      <w:r>
        <w:t xml:space="preserve">(Speaker H)  Yep. </w:t>
      </w:r>
    </w:p>
    <w:p>
      <w:r>
        <w:t xml:space="preserve">(Speaker C)  And you go back to the first picture. </w:t>
      </w:r>
    </w:p>
    <w:p>
      <w:r>
        <w:t xml:space="preserve">(Speaker B)  Hope we did it. </w:t>
      </w:r>
    </w:p>
    <w:p>
      <w:r>
        <w:t xml:space="preserve">(Speaker C)  So that's 53,000 right there. </w:t>
      </w:r>
    </w:p>
    <w:p>
      <w:r>
        <w:t xml:space="preserve">(Speaker E)  So this is about an acre door. It was actually like when I did </w:t>
      </w:r>
    </w:p>
    <w:p>
      <w:r>
        <w:t xml:space="preserve">(Speaker I)  the property appraisal, something like 98. So. </w:t>
      </w:r>
    </w:p>
    <w:p>
      <w:r>
        <w:t xml:space="preserve">(Speaker E)  And these were what I, I thought </w:t>
      </w:r>
    </w:p>
    <w:p>
      <w:r>
        <w:t xml:space="preserve">(Speaker I)  were some of the worst spots. Scott, I know if you go out there you might know this. </w:t>
      </w:r>
    </w:p>
    <w:p>
      <w:r>
        <w:t xml:space="preserve">(Speaker C)  I, I agree 1000% with your assessment. And what I was going to bring up later is Tom, I did talk to the new soccer people. We had a parent meeting for about an hour and a half and I just randomly just brought up, hey, what are you guys going to do about the field? And you know the normal, oh, we're 100% committed. We're going to meet with Jay, we're going to meet with hoa. But so then I introduced myself, I didn't overstep my balance, Mr. Lawyer man and just said, hey, we would love to meet you guys because you are out here. We would love. I think it'd be a good idea for you to come to the meeting next meeting, May 11th. There they are right there. And so I just talked to him, I said, and I'll be very upfront frank about you. I said the past organizations, they don't pay their bill and the fields are the way that they are. And if you say that you want to have a day park or Patton park or any other local soccer complexes, first of all, this is a multi purpose field. But however, if you want that same kind of quality, we will work with you. But you need to follow through on your end. Oh, I promise you we're going to follow on our end. I guess I'm just at the point that there's absolutely horrible. As a parent and as a resident, I hear from visiting people who come out and play competitive, these fields are horrible, blah, blah, blah. And right now, if it's $53,000, I'm willing to spend it right now. So that's just. That's just kind of where I'm at. </w:t>
      </w:r>
    </w:p>
    <w:p>
      <w:r>
        <w:t xml:space="preserve">(Speaker B)  What if we. If we can bring in 12 and we're gonna budget 20, then we could do a half acre every year if we had to. But we need to do it instead of just sitting on the money. </w:t>
      </w:r>
    </w:p>
    <w:p>
      <w:r>
        <w:t xml:space="preserve">(Speaker D)  Do we jump start the first year? </w:t>
      </w:r>
    </w:p>
    <w:p>
      <w:r>
        <w:t xml:space="preserve">(Speaker B)  Yeah, I think. I think we do. How do you feel about breaking it up versus doing a solid acre altogether? </w:t>
      </w:r>
    </w:p>
    <w:p>
      <w:r>
        <w:t xml:space="preserve">(Speaker F)  Well, it's going to be easier to do a solid acre for sure. But it's your guys decision will work </w:t>
      </w:r>
    </w:p>
    <w:p>
      <w:r>
        <w:t xml:space="preserve">(Speaker B)  with whatever longevity or you know, it. </w:t>
      </w:r>
    </w:p>
    <w:p>
      <w:r>
        <w:t xml:space="preserve">(Speaker F)  But I definitely agree with Jay's mapping here. And I think if you go straight down like on the side well at the top and then that one section and that one section at the very corner of both the ponds. We just did that last year with your contraction line. </w:t>
      </w:r>
    </w:p>
    <w:p>
      <w:r>
        <w:t xml:space="preserve">(Speaker A)  So already. </w:t>
      </w:r>
    </w:p>
    <w:p>
      <w:r>
        <w:t xml:space="preserve">(Speaker C)  It's already torn up. </w:t>
      </w:r>
    </w:p>
    <w:p>
      <w:r>
        <w:t xml:space="preserve">(Speaker B)  It's obliterated. Yeah. </w:t>
      </w:r>
    </w:p>
    <w:p>
      <w:r>
        <w:t xml:space="preserve">(Speaker C)  So those are usually your U8 and U10. Boys and girls that play that, they're still little. </w:t>
      </w:r>
    </w:p>
    <w:p>
      <w:r>
        <w:t xml:space="preserve">(Speaker F)  They don't move the goals. </w:t>
      </w:r>
    </w:p>
    <w:p>
      <w:r>
        <w:t xml:space="preserve">(Speaker A)  So. </w:t>
      </w:r>
    </w:p>
    <w:p>
      <w:r>
        <w:t xml:space="preserve">(Speaker F)  But yeah, those would definitely be my priority spots. If you did break it, that would be, I think pretty simple to do. </w:t>
      </w:r>
    </w:p>
    <w:p>
      <w:r>
        <w:t xml:space="preserve">(Speaker B)  But what if we skip the three circles and just do straight line and then straight lines along those three and then that's filled in the center. </w:t>
      </w:r>
    </w:p>
    <w:p>
      <w:r>
        <w:t xml:space="preserve">(Speaker I)  You. </w:t>
      </w:r>
    </w:p>
    <w:p>
      <w:r>
        <w:t xml:space="preserve">(Speaker E)  You can. So we did these. So these are actually just for fencing </w:t>
      </w:r>
    </w:p>
    <w:p>
      <w:r>
        <w:t xml:space="preserve">(Speaker B)  off is what I'm thinking. </w:t>
      </w:r>
    </w:p>
    <w:p>
      <w:r>
        <w:t xml:space="preserve">(Speaker E)  Yeah, well, yeah, because that would be easier. But these are actually fields already, you know, set up. Now the unfortunate part is if we </w:t>
      </w:r>
    </w:p>
    <w:p>
      <w:r>
        <w:t xml:space="preserve">(Speaker I)  do it that way, they're going to want to play in separate fields. And those are nice. </w:t>
      </w:r>
    </w:p>
    <w:p>
      <w:r>
        <w:t xml:space="preserve">(Speaker E)  Rotate again, you know, because that's going to be the nice grass. Yeah, but yeah, that would make it easier because then we can kind of expose the whole field if you do just. The other problem is do one acre and have it together. We barely cover. It would be this corner. </w:t>
      </w:r>
    </w:p>
    <w:p>
      <w:r>
        <w:t xml:space="preserve">(Speaker A)  Yeah. </w:t>
      </w:r>
    </w:p>
    <w:p>
      <w:r>
        <w:t xml:space="preserve">(Speaker E)  So you would get most of this big field, but you have some grass that's around there. So unless we broke it up somehow, </w:t>
      </w:r>
    </w:p>
    <w:p>
      <w:r>
        <w:t xml:space="preserve">(Speaker I)  there's no way to get a full field and the surrounding area even in one solid acre. </w:t>
      </w:r>
    </w:p>
    <w:p>
      <w:r>
        <w:t xml:space="preserve">(Speaker E)  So we do have to do something to break it up. But we could get rid of the little circles and focus on these field areas. </w:t>
      </w:r>
    </w:p>
    <w:p>
      <w:r>
        <w:t xml:space="preserve">(Speaker I)  It does make it easier to cut </w:t>
      </w:r>
    </w:p>
    <w:p>
      <w:r>
        <w:t xml:space="preserve">(Speaker C)  a fence in what I was. I agree with Cindy. Maybe that little circle in the bottom right hand corner down by the volleyball court. Add that to that big field and you know, widen it because it Looked it from my perspective, that's just from keeper box to keeper box. </w:t>
      </w:r>
    </w:p>
    <w:p>
      <w:r>
        <w:t xml:space="preserve">(Speaker E)  So you're on the Pretty much. </w:t>
      </w:r>
    </w:p>
    <w:p>
      <w:r>
        <w:t xml:space="preserve">(Speaker I)  Yeah. Just outside. </w:t>
      </w:r>
    </w:p>
    <w:p>
      <w:r>
        <w:t xml:space="preserve">(Speaker C)  Yeah. So I'd rather, if we're going to do something, go ahead and do the whole day down field. </w:t>
      </w:r>
    </w:p>
    <w:p>
      <w:r>
        <w:t xml:space="preserve">(Speaker E)  I, I, you know. Well, you would take out some of these areas then. Unless you want to do more than acre. </w:t>
      </w:r>
    </w:p>
    <w:p>
      <w:r>
        <w:t xml:space="preserve">(Speaker I)  That's the biggest one. But yeah, when I went out. </w:t>
      </w:r>
    </w:p>
    <w:p>
      <w:r>
        <w:t xml:space="preserve">(Speaker E)  So this, this is from about a </w:t>
      </w:r>
    </w:p>
    <w:p>
      <w:r>
        <w:t xml:space="preserve">(Speaker I)  year ago, probably about a year and </w:t>
      </w:r>
    </w:p>
    <w:p>
      <w:r>
        <w:t xml:space="preserve">(Speaker E)  a half ago, this picture. </w:t>
      </w:r>
    </w:p>
    <w:p>
      <w:r>
        <w:t xml:space="preserve">(Speaker I)  So it is definitely worse when it was out there. </w:t>
      </w:r>
    </w:p>
    <w:p>
      <w:r>
        <w:t xml:space="preserve">(Speaker E)  You know, this, this big round area </w:t>
      </w:r>
    </w:p>
    <w:p>
      <w:r>
        <w:t xml:space="preserve">(Speaker I)  is the worst year. Then you do have mid fields pretty rough. </w:t>
      </w:r>
    </w:p>
    <w:p>
      <w:r>
        <w:t xml:space="preserve">(Speaker E)  This side's better at it, but it's </w:t>
      </w:r>
    </w:p>
    <w:p>
      <w:r>
        <w:t xml:space="preserve">(Speaker I)  definitely worse than this image right here. </w:t>
      </w:r>
    </w:p>
    <w:p>
      <w:r>
        <w:t xml:space="preserve">(Speaker E)  So you could do this entire field </w:t>
      </w:r>
    </w:p>
    <w:p>
      <w:r>
        <w:t xml:space="preserve">(Speaker I)  and widen it so that, that has a good feel. But like I said, what you're going to end up doing is they're gonna have a field the goal center next year. </w:t>
      </w:r>
    </w:p>
    <w:p>
      <w:r>
        <w:t xml:space="preserve">(Speaker D)  No, no, I said we will not have the big kids field there because </w:t>
      </w:r>
    </w:p>
    <w:p>
      <w:r>
        <w:t xml:space="preserve">(Speaker C)  I think that's wide enough there. You can do too long, can't you? </w:t>
      </w:r>
    </w:p>
    <w:p>
      <w:r>
        <w:t xml:space="preserve">(Speaker D)  And you can do all the little kids right there. </w:t>
      </w:r>
    </w:p>
    <w:p>
      <w:r>
        <w:t xml:space="preserve">(Speaker C)  Yeah. </w:t>
      </w:r>
    </w:p>
    <w:p>
      <w:r>
        <w:t xml:space="preserve">(Speaker B)  Okay. </w:t>
      </w:r>
    </w:p>
    <w:p>
      <w:r>
        <w:t xml:space="preserve">(Speaker J)  You just, yeah. Point three across, right? Yeah. </w:t>
      </w:r>
    </w:p>
    <w:p>
      <w:r>
        <w:t xml:space="preserve">(Speaker E)  They would have to stay in this orientation here because then we're not by the parking lot. </w:t>
      </w:r>
    </w:p>
    <w:p>
      <w:r>
        <w:t xml:space="preserve">(Speaker D)  But the little kids can do. </w:t>
      </w:r>
    </w:p>
    <w:p>
      <w:r>
        <w:t xml:space="preserve">(Speaker C)  They don't go far in the circles. </w:t>
      </w:r>
    </w:p>
    <w:p>
      <w:r>
        <w:t xml:space="preserve">(Speaker D)  They could just go this way and then just say, hey, no, it's, it's not happening. </w:t>
      </w:r>
    </w:p>
    <w:p>
      <w:r>
        <w:t xml:space="preserve">(Speaker C)  So then your big field's going to be down there where it used to be down there. And there's only just that one little bad spot down there. </w:t>
      </w:r>
    </w:p>
    <w:p>
      <w:r>
        <w:t xml:space="preserve">(Speaker E)  So we can definitely, we can widen this. You actually see where the field goes? </w:t>
      </w:r>
    </w:p>
    <w:p>
      <w:r>
        <w:t xml:space="preserve">(Speaker I)  That's the line. </w:t>
      </w:r>
    </w:p>
    <w:p>
      <w:r>
        <w:t xml:space="preserve">(Speaker E)  So you're going to widen this. That means we're going to drop out </w:t>
      </w:r>
    </w:p>
    <w:p>
      <w:r>
        <w:t xml:space="preserve">(Speaker I)  some of these other areas here. </w:t>
      </w:r>
    </w:p>
    <w:p>
      <w:r>
        <w:t xml:space="preserve">(Speaker E)  This is a big field. Not quite a full wafer for one field, but it's close. </w:t>
      </w:r>
    </w:p>
    <w:p>
      <w:r>
        <w:t xml:space="preserve">(Speaker D)  Start there and work our way. </w:t>
      </w:r>
    </w:p>
    <w:p>
      <w:r>
        <w:t xml:space="preserve">(Speaker C)  So then how do we add that contractually, when they come out and say, okay, this is where we want the fields. Now it's not up to you where you put the fields, but this is where we want the fields. </w:t>
      </w:r>
    </w:p>
    <w:p>
      <w:r>
        <w:t xml:space="preserve">(Speaker E)  So. </w:t>
      </w:r>
    </w:p>
    <w:p>
      <w:r>
        <w:t xml:space="preserve">(Speaker C)  Yeah, well, I mean, yeah, it is our fields, but </w:t>
      </w:r>
    </w:p>
    <w:p>
      <w:r>
        <w:t xml:space="preserve">(Speaker B)  yeah, that's the hard part. </w:t>
      </w:r>
    </w:p>
    <w:p>
      <w:r>
        <w:t xml:space="preserve">(Speaker E)  It's a little tough. I mean, I may have to work with him, but I mean, originally, years ago, </w:t>
      </w:r>
    </w:p>
    <w:p>
      <w:r>
        <w:t xml:space="preserve">(Speaker I)  I had a actually scale drawing that I gave to them with different fields that they had. </w:t>
      </w:r>
    </w:p>
    <w:p>
      <w:r>
        <w:t xml:space="preserve">(Speaker E)  So it made it easy kind of for them to move them around and kind of show me where they wanted their fields. I think they need to get back to that. </w:t>
      </w:r>
    </w:p>
    <w:p>
      <w:r>
        <w:t xml:space="preserve">(Speaker I)  But then I would have to be oversight enforcement. </w:t>
      </w:r>
    </w:p>
    <w:p>
      <w:r>
        <w:t xml:space="preserve">(Speaker C)  That's also technically three companies ago because it was Oakley soccer and it was a Florida elite. So. Yeah. So it's like. And these new guys come in and obviously have not reached out and had a meeting with you yet. </w:t>
      </w:r>
    </w:p>
    <w:p>
      <w:r>
        <w:t xml:space="preserve">(Speaker E)  Kate really did well, you know, working, </w:t>
      </w:r>
    </w:p>
    <w:p>
      <w:r>
        <w:t xml:space="preserve">(Speaker I)  but she was also anti. </w:t>
      </w:r>
    </w:p>
    <w:p>
      <w:r>
        <w:t xml:space="preserve">(Speaker E)  Right, but she could only. </w:t>
      </w:r>
    </w:p>
    <w:p>
      <w:r>
        <w:t xml:space="preserve">(Speaker C)  She's now at another facility. </w:t>
      </w:r>
    </w:p>
    <w:p>
      <w:r>
        <w:t xml:space="preserve">(Speaker I)  Yeah, now she's. </w:t>
      </w:r>
    </w:p>
    <w:p>
      <w:r>
        <w:t xml:space="preserve">(Speaker C)  Now we're supposed to have two new guys out here. This facility now. </w:t>
      </w:r>
    </w:p>
    <w:p>
      <w:r>
        <w:t xml:space="preserve">(Speaker D)  Hey, Mike, can we enforce that? How does that work? </w:t>
      </w:r>
    </w:p>
    <w:p>
      <w:r>
        <w:t xml:space="preserve">(Speaker G)  Well, our agreement should be terminable if we want to terminate it. And that's how we do it, is we say, look, you know, we have to make sure that, you know, we're not coming out of pocket for this and it's in the right place. It's our property, so we can dictate how it's used. </w:t>
      </w:r>
    </w:p>
    <w:p>
      <w:r>
        <w:t xml:space="preserve">(Speaker C)  Okay. </w:t>
      </w:r>
    </w:p>
    <w:p>
      <w:r>
        <w:t xml:space="preserve">(Speaker I)  So really, just us. </w:t>
      </w:r>
    </w:p>
    <w:p>
      <w:r>
        <w:t xml:space="preserve">(Speaker E)  Some of it may be extra time </w:t>
      </w:r>
    </w:p>
    <w:p>
      <w:r>
        <w:t xml:space="preserve">(Speaker I)  for me to, you know, work with whoever that operations person is, make sure </w:t>
      </w:r>
    </w:p>
    <w:p>
      <w:r>
        <w:t xml:space="preserve">(Speaker E)  that they're moving these fields properly. And, you know, if we just solid that one, then, yeah, maybe I only want certain age groups on those and things like that. </w:t>
      </w:r>
    </w:p>
    <w:p>
      <w:r>
        <w:t xml:space="preserve">(Speaker I)  But. </w:t>
      </w:r>
    </w:p>
    <w:p>
      <w:r>
        <w:t xml:space="preserve">(Speaker E)  And just, you know, it's just a </w:t>
      </w:r>
    </w:p>
    <w:p>
      <w:r>
        <w:t xml:space="preserve">(Speaker I)  little more time for me. </w:t>
      </w:r>
    </w:p>
    <w:p>
      <w:r>
        <w:t xml:space="preserve">(Speaker E)  But that's what we're going to do to break this up, because we're not </w:t>
      </w:r>
    </w:p>
    <w:p>
      <w:r>
        <w:t xml:space="preserve">(Speaker I)  doing three acres at a time. </w:t>
      </w:r>
    </w:p>
    <w:p>
      <w:r>
        <w:t xml:space="preserve">(Speaker C)  I technically have to. </w:t>
      </w:r>
    </w:p>
    <w:p>
      <w:r>
        <w:t xml:space="preserve">(Speaker F)  Jay, is this the one that you drew up, or is this Kate's? </w:t>
      </w:r>
    </w:p>
    <w:p>
      <w:r>
        <w:t xml:space="preserve">(Speaker E)  No, that's Kate's. </w:t>
      </w:r>
    </w:p>
    <w:p>
      <w:r>
        <w:t xml:space="preserve">(Speaker F)  And it's her fuel pack. </w:t>
      </w:r>
    </w:p>
    <w:p>
      <w:r>
        <w:t xml:space="preserve">(Speaker D)  I doubt I still have that total copy that was. </w:t>
      </w:r>
    </w:p>
    <w:p>
      <w:r>
        <w:t xml:space="preserve">(Speaker F)  So this is your bathrooms here. </w:t>
      </w:r>
    </w:p>
    <w:p>
      <w:r>
        <w:t xml:space="preserve">(Speaker I)  So you're looking at this </w:t>
      </w:r>
    </w:p>
    <w:p>
      <w:r>
        <w:t xml:space="preserve">(Speaker B)  and then </w:t>
      </w:r>
    </w:p>
    <w:p>
      <w:r>
        <w:t xml:space="preserve">(Speaker F)  some of these circles. Depending on square footage wise, I might be able to do one of them </w:t>
      </w:r>
    </w:p>
    <w:p>
      <w:r>
        <w:t xml:space="preserve">(Speaker I)  with the contractual part. </w:t>
      </w:r>
    </w:p>
    <w:p>
      <w:r>
        <w:t xml:space="preserve">(Speaker E)  Yeah. </w:t>
      </w:r>
    </w:p>
    <w:p>
      <w:r>
        <w:t xml:space="preserve">(Speaker C)  But I don't know if it was before you guys were here. This midfield used to be down there. </w:t>
      </w:r>
    </w:p>
    <w:p>
      <w:r>
        <w:t xml:space="preserve">(Speaker I)  Yeah. </w:t>
      </w:r>
    </w:p>
    <w:p>
      <w:r>
        <w:t xml:space="preserve">(Speaker F)  Oh, okay. </w:t>
      </w:r>
    </w:p>
    <w:p>
      <w:r>
        <w:t xml:space="preserve">(Speaker C)  And they would go back and forth. One year would be here, one year would be here. </w:t>
      </w:r>
    </w:p>
    <w:p>
      <w:r>
        <w:t xml:space="preserve">(Speaker I)  Right. </w:t>
      </w:r>
    </w:p>
    <w:p>
      <w:r>
        <w:t xml:space="preserve">(Speaker C)  But that hasn't been done. And now i9.i9, most of their fields are down there, where that bottom circle </w:t>
      </w:r>
    </w:p>
    <w:p>
      <w:r>
        <w:t xml:space="preserve">(Speaker I)  is next to the. </w:t>
      </w:r>
    </w:p>
    <w:p>
      <w:r>
        <w:t xml:space="preserve">(Speaker C)  Next to the volleyball court. The majority of i9 is right in there. They play in that. Like that L. Right there. That's. The majority of their games is in that L. Here. Yes. A lot of their games are there, and some of their games are random, you know, in between the two big trees right there. </w:t>
      </w:r>
    </w:p>
    <w:p>
      <w:r>
        <w:t xml:space="preserve">(Speaker F)  Okay. </w:t>
      </w:r>
    </w:p>
    <w:p>
      <w:r>
        <w:t xml:space="preserve">(Speaker C)  Whereas the big field, the big kids soccer is always. Is always in the back of that big. </w:t>
      </w:r>
    </w:p>
    <w:p>
      <w:r>
        <w:t xml:space="preserve">(Speaker D)  The only complaint they had is that tree. The line runs right tree right underneath it. So you know, the ball's up in the air. You know, it does have a chance to hit it, but it's just like, hey, suck it up. I need to. That's what it was. </w:t>
      </w:r>
    </w:p>
    <w:p>
      <w:r>
        <w:t xml:space="preserve">(Speaker F)  Yeah, we're not ticking out trees now. </w:t>
      </w:r>
    </w:p>
    <w:p>
      <w:r>
        <w:t xml:space="preserve">(Speaker C)  Yeah, that's a beautiful drilling. </w:t>
      </w:r>
    </w:p>
    <w:p>
      <w:r>
        <w:t xml:space="preserve">(Speaker D)  And that's what we used to tell them. It's just like, hey, just call the ball ahead and you know, go from there. </w:t>
      </w:r>
    </w:p>
    <w:p>
      <w:r>
        <w:t xml:space="preserve">(Speaker J)  Is there a way you can set up a rotation? Like this is you make your plan and say January, February. This is where the big field is in March. It goes here like just when it rotates like that. </w:t>
      </w:r>
    </w:p>
    <w:p>
      <w:r>
        <w:t xml:space="preserve">(Speaker B)  Does that help? </w:t>
      </w:r>
    </w:p>
    <w:p>
      <w:r>
        <w:t xml:space="preserve">(Speaker D)  We did it by season. </w:t>
      </w:r>
    </w:p>
    <w:p>
      <w:r>
        <w:t xml:space="preserve">(Speaker I)  Yeah. </w:t>
      </w:r>
    </w:p>
    <w:p>
      <w:r>
        <w:t xml:space="preserve">(Speaker J)  So only season. </w:t>
      </w:r>
    </w:p>
    <w:p>
      <w:r>
        <w:t xml:space="preserve">(Speaker E)  So the rec side has two seasons. The travel teams are there all year round. But that one's actually easier to move. </w:t>
      </w:r>
    </w:p>
    <w:p>
      <w:r>
        <w:t xml:space="preserve">(Speaker I)  Those are. </w:t>
      </w:r>
    </w:p>
    <w:p>
      <w:r>
        <w:t xml:space="preserve">(Speaker E)  There's less of them less players than </w:t>
      </w:r>
    </w:p>
    <w:p>
      <w:r>
        <w:t xml:space="preserve">(Speaker I)  is the rec side. </w:t>
      </w:r>
    </w:p>
    <w:p>
      <w:r>
        <w:t xml:space="preserve">(Speaker E)  The rec side, we have a two season and I nine actually has three seasons. </w:t>
      </w:r>
    </w:p>
    <w:p>
      <w:r>
        <w:t xml:space="preserve">(Speaker I)  So it's a little tougher. I have to be able to work with both groups. </w:t>
      </w:r>
    </w:p>
    <w:p>
      <w:r>
        <w:t xml:space="preserve">(Speaker C)  But according to them, they are renting from the Catholic church down here. Sorry, I don't know which one down Blanding. That's where the older kids are. And they did say at the parent meeting that they're also trying to get </w:t>
      </w:r>
    </w:p>
    <w:p>
      <w:r>
        <w:t xml:space="preserve">(Speaker I)  a hold of the schools to move </w:t>
      </w:r>
    </w:p>
    <w:p>
      <w:r>
        <w:t xml:space="preserve">(Speaker C)  practices over to the schools as well. So I mean it sounds like that they have a plan in place but has not shared it with us yet. </w:t>
      </w:r>
    </w:p>
    <w:p>
      <w:r>
        <w:t xml:space="preserve">(Speaker I)  Which school across the street? </w:t>
      </w:r>
    </w:p>
    <w:p>
      <w:r>
        <w:t xml:space="preserve">(Speaker C)  The Poe. </w:t>
      </w:r>
    </w:p>
    <w:p>
      <w:r>
        <w:t xml:space="preserve">(Speaker I)  Not Poe. </w:t>
      </w:r>
    </w:p>
    <w:p>
      <w:r>
        <w:t xml:space="preserve">(Speaker C)  Oh, okay. </w:t>
      </w:r>
    </w:p>
    <w:p>
      <w:r>
        <w:t xml:space="preserve">(Speaker I)  All right. </w:t>
      </w:r>
    </w:p>
    <w:p>
      <w:r>
        <w:t xml:space="preserve">(Speaker E)  I was just making sure. Because the high school constantly has to </w:t>
      </w:r>
    </w:p>
    <w:p>
      <w:r>
        <w:t xml:space="preserve">(Speaker I)  use our fields because I guess her fields are horrible. </w:t>
      </w:r>
    </w:p>
    <w:p>
      <w:r>
        <w:t xml:space="preserve">(Speaker E)  So. </w:t>
      </w:r>
    </w:p>
    <w:p>
      <w:r>
        <w:t xml:space="preserve">(Speaker C)  Yeah, but they just got off. </w:t>
      </w:r>
    </w:p>
    <w:p>
      <w:r>
        <w:t xml:space="preserve">(Speaker E)  They're not going to. Why would you leave one set of fields? The high school coaches, you know, constantly </w:t>
      </w:r>
    </w:p>
    <w:p>
      <w:r>
        <w:t xml:space="preserve">(Speaker I)  ask to use our facilities. </w:t>
      </w:r>
    </w:p>
    <w:p>
      <w:r>
        <w:t xml:space="preserve">(Speaker C)  But the. So I think either way, I would like to make a motion to go ahead do approve the one hour. The one hour. The one hour acre. So it should take you an hour to do it. I just saved us a lot of money on labor. I'm gonna take one out. I would like the motion to go ahead and approve for this proposal right here. </w:t>
      </w:r>
    </w:p>
    <w:p>
      <w:r>
        <w:t xml:space="preserve">(Speaker D)  Well, making the decision we got I think tied in. The main one is. </w:t>
      </w:r>
    </w:p>
    <w:p>
      <w:r>
        <w:t xml:space="preserve">(Speaker C)  But maybe. Maybe redrawing those red lines just a little bit. </w:t>
      </w:r>
    </w:p>
    <w:p>
      <w:r>
        <w:t xml:space="preserve">(Speaker E)  So if you can make that part </w:t>
      </w:r>
    </w:p>
    <w:p>
      <w:r>
        <w:t xml:space="preserve">(Speaker I)  of your motion, it would be. </w:t>
      </w:r>
    </w:p>
    <w:p>
      <w:r>
        <w:t xml:space="preserve">(Speaker E)  It would be focusing on the Large field. And we're doing the entire field, as much as the entire field. And then whatever we can do after that in an order of priority. So me and Shalon, we can go out there and look at it because there may be some areas that look bad now. It may just be watering, too. You know, all the grass is a </w:t>
      </w:r>
    </w:p>
    <w:p>
      <w:r>
        <w:t xml:space="preserve">(Speaker I)  little rough out there. </w:t>
      </w:r>
    </w:p>
    <w:p>
      <w:r>
        <w:t xml:space="preserve">(Speaker E)  We are kind of getting back to </w:t>
      </w:r>
    </w:p>
    <w:p>
      <w:r>
        <w:t xml:space="preserve">(Speaker I)  where we're getting some more growth. </w:t>
      </w:r>
    </w:p>
    <w:p>
      <w:r>
        <w:t xml:space="preserve">(Speaker E)  But if there's, you know, a combination, </w:t>
      </w:r>
    </w:p>
    <w:p>
      <w:r>
        <w:t xml:space="preserve">(Speaker I)  not just watering, but the amount of </w:t>
      </w:r>
    </w:p>
    <w:p>
      <w:r>
        <w:t xml:space="preserve">(Speaker E)  wear and tear from their cleats, things like. We can see that in the dirt. </w:t>
      </w:r>
    </w:p>
    <w:p>
      <w:r>
        <w:t xml:space="preserve">(Speaker I)  So you can tell me. Yeah, at this point, I would definitely be more concerned with this area compared to this area. But we've only got maybe, you know, </w:t>
      </w:r>
    </w:p>
    <w:p>
      <w:r>
        <w:t xml:space="preserve">(Speaker E)  a tenth of an acre left because </w:t>
      </w:r>
    </w:p>
    <w:p>
      <w:r>
        <w:t xml:space="preserve">(Speaker I)  everything else went to this big area here. </w:t>
      </w:r>
    </w:p>
    <w:p>
      <w:r>
        <w:t xml:space="preserve">(Speaker G)  Right. </w:t>
      </w:r>
    </w:p>
    <w:p>
      <w:r>
        <w:t xml:space="preserve">(Speaker E)  We have to find that in. </w:t>
      </w:r>
    </w:p>
    <w:p>
      <w:r>
        <w:t xml:space="preserve">(Speaker I)  In here. And that's what, you know, I'll have. </w:t>
      </w:r>
    </w:p>
    <w:p>
      <w:r>
        <w:t xml:space="preserve">(Speaker E)  And we have some. It's very minimal comparatives, but we do have some contractual amount. So that's outside of the $54,000 that, you know, her and I can squeeze </w:t>
      </w:r>
    </w:p>
    <w:p>
      <w:r>
        <w:t xml:space="preserve">(Speaker I)  in here someplace to wherever we think </w:t>
      </w:r>
    </w:p>
    <w:p>
      <w:r>
        <w:t xml:space="preserve">(Speaker E)  we can get the best use out </w:t>
      </w:r>
    </w:p>
    <w:p>
      <w:r>
        <w:t xml:space="preserve">(Speaker I)  after we do this whole field. </w:t>
      </w:r>
    </w:p>
    <w:p>
      <w:r>
        <w:t xml:space="preserve">(Speaker C)  And then maybe when you're walking it, use your discretion also. With what? Could we actually snow fence it off or whatever? </w:t>
      </w:r>
    </w:p>
    <w:p>
      <w:r>
        <w:t xml:space="preserve">(Speaker E)  Well, it'll make it easier because this big one, I'll be able to do this. If it is a big area, I'll be able to fence that off. And then it'll just be some little </w:t>
      </w:r>
    </w:p>
    <w:p>
      <w:r>
        <w:t xml:space="preserve">(Speaker I)  areas beyond that that we can. We can get done that'll be easier to fence off. </w:t>
      </w:r>
    </w:p>
    <w:p>
      <w:r>
        <w:t xml:space="preserve">(Speaker C)  Yeah. And even if we have to make a cutesy little sign, let me grow, you know, whatever, you know, I. I'll </w:t>
      </w:r>
    </w:p>
    <w:p>
      <w:r>
        <w:t xml:space="preserve">(Speaker I)  second the motion with that. </w:t>
      </w:r>
    </w:p>
    <w:p>
      <w:r>
        <w:t xml:space="preserve">(Speaker A)  Second. Andre, any discussion? All in favor say II Tom, did I hear your eye? </w:t>
      </w:r>
    </w:p>
    <w:p>
      <w:r>
        <w:t xml:space="preserve">(Speaker H)  I missed the conversation. </w:t>
      </w:r>
    </w:p>
    <w:p>
      <w:r>
        <w:t xml:space="preserve">(Speaker C)  So I was just going to make. I just made a proposal just to go ahead and move forward with this. </w:t>
      </w:r>
    </w:p>
    <w:p>
      <w:r>
        <w:t xml:space="preserve">(Speaker E)  Focus is going to be on this entire field. Not just the area I thought was bad, but this entire Holder kids field. And then whatever's left over, we'll go through and try to prioritize whatever's left. </w:t>
      </w:r>
    </w:p>
    <w:p>
      <w:r>
        <w:t xml:space="preserve">(Speaker C)  But then contractually say this is where we want these fields, as opposed to them really taking charge. Charge of where they want to put the fields. </w:t>
      </w:r>
    </w:p>
    <w:p>
      <w:r>
        <w:t xml:space="preserve">(Speaker E)  Well, that'd be on the operation side. </w:t>
      </w:r>
    </w:p>
    <w:p>
      <w:r>
        <w:t xml:space="preserve">(Speaker I)  This is really just for the purpose of the acre. I want to make sure that jump </w:t>
      </w:r>
    </w:p>
    <w:p>
      <w:r>
        <w:t xml:space="preserve">(Speaker H)  started and what chunk of it. </w:t>
      </w:r>
    </w:p>
    <w:p>
      <w:r>
        <w:t xml:space="preserve">(Speaker E)  But, I mean, that's. That's Still a big chunk. </w:t>
      </w:r>
    </w:p>
    <w:p>
      <w:r>
        <w:t xml:space="preserve">(Speaker I)  That was more than what I, you know, really wanted to do. I was looking to do more like the half acre or something, you guys. </w:t>
      </w:r>
    </w:p>
    <w:p>
      <w:r>
        <w:t xml:space="preserve">(Speaker E)  You're doing a big chunk. </w:t>
      </w:r>
    </w:p>
    <w:p>
      <w:r>
        <w:t xml:space="preserve">(Speaker B)  Yeah. </w:t>
      </w:r>
    </w:p>
    <w:p>
      <w:r>
        <w:t xml:space="preserve">(Speaker H)  You did a chunk. And we can look at it and say, was it worth it? </w:t>
      </w:r>
    </w:p>
    <w:p>
      <w:r>
        <w:t xml:space="preserve">(Speaker B)  Yeah, I agree. </w:t>
      </w:r>
    </w:p>
    <w:p>
      <w:r>
        <w:t xml:space="preserve">(Speaker H)  Was it worth it? You know, if it is, then maybe next year we can do another chunk. </w:t>
      </w:r>
    </w:p>
    <w:p>
      <w:r>
        <w:t xml:space="preserve">(Speaker F)  Yeah. </w:t>
      </w:r>
    </w:p>
    <w:p>
      <w:r>
        <w:t xml:space="preserve">(Speaker I)  So you're saying you want more than an acre then? </w:t>
      </w:r>
    </w:p>
    <w:p>
      <w:r>
        <w:t xml:space="preserve">(Speaker H)  Yeah, three. </w:t>
      </w:r>
    </w:p>
    <w:p>
      <w:r>
        <w:t xml:space="preserve">(Speaker E)  I think we already have one motion. </w:t>
      </w:r>
    </w:p>
    <w:p>
      <w:r>
        <w:t xml:space="preserve">(Speaker A)  There's a motion. There's a second. I have four eyes and to do the one acre. To do the one acre. </w:t>
      </w:r>
    </w:p>
    <w:p>
      <w:r>
        <w:t xml:space="preserve">(Speaker C)  But you want to explore maybe two acres. </w:t>
      </w:r>
    </w:p>
    <w:p>
      <w:r>
        <w:t xml:space="preserve">(Speaker A)  Scott, are you wanting to withdraw your motion? </w:t>
      </w:r>
    </w:p>
    <w:p>
      <w:r>
        <w:t xml:space="preserve">(Speaker C)  I can temporarily withdraw. </w:t>
      </w:r>
    </w:p>
    <w:p>
      <w:r>
        <w:t xml:space="preserve">(Speaker A)  Mike, can we allow Scott to temporarily withdraw his motion since one supervisor was out of the room during the discussion? </w:t>
      </w:r>
    </w:p>
    <w:p>
      <w:r>
        <w:t xml:space="preserve">(Speaker G)  Okay. </w:t>
      </w:r>
    </w:p>
    <w:p>
      <w:r>
        <w:t xml:space="preserve">(Speaker A)  All right. </w:t>
      </w:r>
    </w:p>
    <w:p>
      <w:r>
        <w:t xml:space="preserve">(Speaker H)  It just seems like if you, if you piecemeal it too much, if you just go at uneven chunks, it'll be hard to match it all up, you know. </w:t>
      </w:r>
    </w:p>
    <w:p>
      <w:r>
        <w:t xml:space="preserve">(Speaker A)  Jay, what, what, do they have this in the budget? </w:t>
      </w:r>
    </w:p>
    <w:p>
      <w:r>
        <w:t xml:space="preserve">(Speaker E)  Yeah. So we started to eat away a good amount, but it's not written in </w:t>
      </w:r>
    </w:p>
    <w:p>
      <w:r>
        <w:t xml:space="preserve">(Speaker I)  the budget this way. </w:t>
      </w:r>
    </w:p>
    <w:p>
      <w:r>
        <w:t xml:space="preserve">(Speaker E)  It's going to come out of capital. But we did, you know, plan on that 20,000 each year for the sprigging amount. </w:t>
      </w:r>
    </w:p>
    <w:p>
      <w:r>
        <w:t xml:space="preserve">(Speaker I)  We based that 20 on the highest year we had for sprigging. And we haven't done that at all in five years. So that wouldn't match $100,000 there. </w:t>
      </w:r>
    </w:p>
    <w:p>
      <w:r>
        <w:t xml:space="preserve">(Speaker B)  And have we spent that money anywhere else? </w:t>
      </w:r>
    </w:p>
    <w:p>
      <w:r>
        <w:t xml:space="preserve">(Speaker E)  The biggest project we had for you guys was actually the slack J. I </w:t>
      </w:r>
    </w:p>
    <w:p>
      <w:r>
        <w:t xml:space="preserve">(Speaker A)  see their capital reserve fund on page 37 of the financials PDF. Page 37. </w:t>
      </w:r>
    </w:p>
    <w:p>
      <w:r>
        <w:t xml:space="preserve">(Speaker E)  You guys got good. </w:t>
      </w:r>
    </w:p>
    <w:p>
      <w:r>
        <w:t xml:space="preserve">(Speaker H)  Maybe Vertigo can cut a little bit of slack. </w:t>
      </w:r>
    </w:p>
    <w:p>
      <w:r>
        <w:t xml:space="preserve">(Speaker B)  I think she did already. </w:t>
      </w:r>
    </w:p>
    <w:p>
      <w:r>
        <w:t xml:space="preserve">(Speaker H)  3 acres. Twice 1 acre. The possibilities. </w:t>
      </w:r>
    </w:p>
    <w:p>
      <w:r>
        <w:t xml:space="preserve">(Speaker C)  So 2 acres. Can you kind of maybe take your little cursor and see what. What could we get done in two acres? </w:t>
      </w:r>
    </w:p>
    <w:p>
      <w:r>
        <w:t xml:space="preserve">(Speaker D)  If that's. </w:t>
      </w:r>
    </w:p>
    <w:p>
      <w:r>
        <w:t xml:space="preserve">(Speaker C)  If that. If all that can get done in one acre, how much more can we get in another. Another acre. So two acres. </w:t>
      </w:r>
    </w:p>
    <w:p>
      <w:r>
        <w:t xml:space="preserve">(Speaker I)  I should be a little longer to measure out. </w:t>
      </w:r>
    </w:p>
    <w:p>
      <w:r>
        <w:t xml:space="preserve">(Speaker C)  Oh, yeah. But I'm just saying. But theoretically we can get a whole lot more done. PDF 37 instead of maybe going to all three still get each step. So step two would be $100,000. Step three, the whole three acres would </w:t>
      </w:r>
    </w:p>
    <w:p>
      <w:r>
        <w:t xml:space="preserve">(Speaker E)  be 350 if you did two acres. And we're doing it, you know, big </w:t>
      </w:r>
    </w:p>
    <w:p>
      <w:r>
        <w:t xml:space="preserve">(Speaker I)  field is one concern. </w:t>
      </w:r>
    </w:p>
    <w:p>
      <w:r>
        <w:t xml:space="preserve">(Speaker E)  What I would actually recommend then is to stay along this line and just </w:t>
      </w:r>
    </w:p>
    <w:p>
      <w:r>
        <w:t xml:space="preserve">(Speaker I)  move as much of that Next acre </w:t>
      </w:r>
    </w:p>
    <w:p>
      <w:r>
        <w:t xml:space="preserve">(Speaker F)  down here do like the L, is that what you're saying? The outer. </w:t>
      </w:r>
    </w:p>
    <w:p>
      <w:r>
        <w:t xml:space="preserve">(Speaker E)  Well, I'd want that. So even though it's just these two big circles, the biggest problem is that this is your high visibility area too. Right now a lot of your kids when they're doing practice, they're out here. </w:t>
      </w:r>
    </w:p>
    <w:p>
      <w:r>
        <w:t xml:space="preserve">(Speaker J)  Yeah. </w:t>
      </w:r>
    </w:p>
    <w:p>
      <w:r>
        <w:t xml:space="preserve">(Speaker E)  So I would do this full field and then I would keep the acre next to it somehow wherever we're at </w:t>
      </w:r>
    </w:p>
    <w:p>
      <w:r>
        <w:t xml:space="preserve">(Speaker I)  when we go back here, that way </w:t>
      </w:r>
    </w:p>
    <w:p>
      <w:r>
        <w:t xml:space="preserve">(Speaker E)  we can get the most out of not just. Not just for their playing area, but also the way it looks. The two areas of seat of most are when you're coming in this direction </w:t>
      </w:r>
    </w:p>
    <w:p>
      <w:r>
        <w:t xml:space="preserve">(Speaker I)  and when you're coming in from the parking lot here. </w:t>
      </w:r>
    </w:p>
    <w:p>
      <w:r>
        <w:t xml:space="preserve">(Speaker C)  And then the third acre would be all the way down there at the bottom where the volleyball court is. </w:t>
      </w:r>
    </w:p>
    <w:p>
      <w:r>
        <w:t xml:space="preserve">(Speaker E)  This is a big field. So it depends on what you want to do. It has to run this way because </w:t>
      </w:r>
    </w:p>
    <w:p>
      <w:r>
        <w:t xml:space="preserve">(Speaker I)  of this tree here. </w:t>
      </w:r>
    </w:p>
    <w:p>
      <w:r>
        <w:t xml:space="preserve">(Speaker H)  Most of it's in good shape there. </w:t>
      </w:r>
    </w:p>
    <w:p>
      <w:r>
        <w:t xml:space="preserve">(Speaker G)  Look. </w:t>
      </w:r>
    </w:p>
    <w:p>
      <w:r>
        <w:t xml:space="preserve">(Speaker H)  I mean. </w:t>
      </w:r>
    </w:p>
    <w:p>
      <w:r>
        <w:t xml:space="preserve">(Speaker C)  Yeah, that down there. </w:t>
      </w:r>
    </w:p>
    <w:p>
      <w:r>
        <w:t xml:space="preserve">(Speaker H)  Yeah. The top right is what needs to be done. </w:t>
      </w:r>
    </w:p>
    <w:p>
      <w:r>
        <w:t xml:space="preserve">(Speaker E)  So I mean that's your full fund right now </w:t>
      </w:r>
    </w:p>
    <w:p>
      <w:r>
        <w:t xml:space="preserve">(Speaker C)  the full fund is. What is that? </w:t>
      </w:r>
    </w:p>
    <w:p>
      <w:r>
        <w:t xml:space="preserve">(Speaker E)  1.6. </w:t>
      </w:r>
    </w:p>
    <w:p>
      <w:r>
        <w:t xml:space="preserve">(Speaker C)  1.6? </w:t>
      </w:r>
    </w:p>
    <w:p>
      <w:r>
        <w:t xml:space="preserve">(Speaker I)  Yeah. </w:t>
      </w:r>
    </w:p>
    <w:p>
      <w:r>
        <w:t xml:space="preserve">(Speaker E)  I mean you guys have a lot of money. Like I said, the biggest single project that we've done in the last couple </w:t>
      </w:r>
    </w:p>
    <w:p>
      <w:r>
        <w:t xml:space="preserve">(Speaker I)  years was the size 57, I think. </w:t>
      </w:r>
    </w:p>
    <w:p>
      <w:r>
        <w:t xml:space="preserve">(Speaker E)  So that's the biggest single project. We do have some project. We do our playgrounds. </w:t>
      </w:r>
    </w:p>
    <w:p>
      <w:r>
        <w:t xml:space="preserve">(Speaker I)  You know, we. </w:t>
      </w:r>
    </w:p>
    <w:p>
      <w:r>
        <w:t xml:space="preserve">(Speaker E)  We have a pool fix here and </w:t>
      </w:r>
    </w:p>
    <w:p>
      <w:r>
        <w:t xml:space="preserve">(Speaker I)  there that costs $10,000. </w:t>
      </w:r>
    </w:p>
    <w:p>
      <w:r>
        <w:t xml:space="preserve">(Speaker E)  Nothing really huge. </w:t>
      </w:r>
    </w:p>
    <w:p>
      <w:r>
        <w:t xml:space="preserve">(Speaker C)  I guess the thing is this is. This is central location where everybody's gathering and it's really just look like junk. </w:t>
      </w:r>
    </w:p>
    <w:p>
      <w:r>
        <w:t xml:space="preserve">(Speaker B)  But don't you also have a proposal for a playground? </w:t>
      </w:r>
    </w:p>
    <w:p>
      <w:r>
        <w:t xml:space="preserve">(Speaker E)  Yeah. </w:t>
      </w:r>
    </w:p>
    <w:p>
      <w:r>
        <w:t xml:space="preserve">(Speaker B)  How much is that? </w:t>
      </w:r>
    </w:p>
    <w:p>
      <w:r>
        <w:t xml:space="preserve">(Speaker E)  Well, compared to your $100,000 discussion here, we're talking about 19. But it still does add up. </w:t>
      </w:r>
    </w:p>
    <w:p>
      <w:r>
        <w:t xml:space="preserve">(Speaker B)  It does. </w:t>
      </w:r>
    </w:p>
    <w:p>
      <w:r>
        <w:t xml:space="preserve">(Speaker E)  And that's something we're still doing every year. You guys have gotten down to now at a while you're playing around. So other than the ones that are </w:t>
      </w:r>
    </w:p>
    <w:p>
      <w:r>
        <w:t xml:space="preserve">(Speaker I)  in the many center that we. </w:t>
      </w:r>
    </w:p>
    <w:p>
      <w:r>
        <w:t xml:space="preserve">(Speaker E)  We rebuilt this last year, we put new platforms on and things like that, new interlock steps. You only have three playgrounds out there that are left. </w:t>
      </w:r>
    </w:p>
    <w:p>
      <w:r>
        <w:t xml:space="preserve">(Speaker F)  Okay. </w:t>
      </w:r>
    </w:p>
    <w:p>
      <w:r>
        <w:t xml:space="preserve">(Speaker E)  So this would be the one that </w:t>
      </w:r>
    </w:p>
    <w:p>
      <w:r>
        <w:t xml:space="preserve">(Speaker I)  I think is worse out of it. The Piedmont or Sunbrier. </w:t>
      </w:r>
    </w:p>
    <w:p>
      <w:r>
        <w:t xml:space="preserve">(Speaker G)  Yeah. </w:t>
      </w:r>
    </w:p>
    <w:p>
      <w:r>
        <w:t xml:space="preserve">(Speaker I)  Park to me is the next. That's pretty bad. </w:t>
      </w:r>
    </w:p>
    <w:p>
      <w:r>
        <w:t xml:space="preserve">(Speaker E)  So that's where I would go with it. </w:t>
      </w:r>
    </w:p>
    <w:p>
      <w:r>
        <w:t xml:space="preserve">(Speaker I)  Then you have Fall Creek. And yes, is all that's out there after that. </w:t>
      </w:r>
    </w:p>
    <w:p>
      <w:r>
        <w:t xml:space="preserve">(Speaker E)  All right, so what we going to </w:t>
      </w:r>
    </w:p>
    <w:p>
      <w:r>
        <w:t xml:space="preserve">(Speaker H)  do minimum two acres. </w:t>
      </w:r>
    </w:p>
    <w:p>
      <w:r>
        <w:t xml:space="preserve">(Speaker E)  This is your discussion on the cheap guy. So that's a lot of money. </w:t>
      </w:r>
    </w:p>
    <w:p>
      <w:r>
        <w:t xml:space="preserve">(Speaker I)  It's 108,000 bucks. </w:t>
      </w:r>
    </w:p>
    <w:p>
      <w:r>
        <w:t xml:space="preserve">(Speaker C)  So 107,800 because Shalon gave us a hundred dollar discount. So two acres. Seems that we would be addressing the majority of the hot spots, if you will. </w:t>
      </w:r>
    </w:p>
    <w:p>
      <w:r>
        <w:t xml:space="preserve">(Speaker D)  The problem is, you know, is it keeping off right. The hot spots. If we just, if we do two acres going this way, I think we could, you know, mark that off. If we do anything else, you know, we're not gonna, we're gonna have to piecemeal trying to keep people off of it. You know, one acre I think makes it easy. Two acres probably a little tougher. But it does pull into that, hey, this is the first look of what's happening. And then if we decide to do a third acre next year, maybe two next year, whatever, then maybe the backside. I think again that'd be easier if we put them together to mark it off and hopefully keep people out. </w:t>
      </w:r>
    </w:p>
    <w:p>
      <w:r>
        <w:t xml:space="preserve">(Speaker I)  Hopefully. </w:t>
      </w:r>
    </w:p>
    <w:p>
      <w:r>
        <w:t xml:space="preserve">(Speaker E)  Just to keep this in mind when there. </w:t>
      </w:r>
    </w:p>
    <w:p>
      <w:r>
        <w:t xml:space="preserve">(Speaker I)  One acre, two acres. </w:t>
      </w:r>
    </w:p>
    <w:p>
      <w:r>
        <w:t xml:space="preserve">(Speaker E)  So I'm not giving up on that screening plan though. So that is good work. Whether we just kind of coordinate different, different timing soccer and I know it's a lofter longer is one it comes out looking really good and it is, </w:t>
      </w:r>
    </w:p>
    <w:p>
      <w:r>
        <w:t xml:space="preserve">(Speaker I)  you know, a third to a quarter </w:t>
      </w:r>
    </w:p>
    <w:p>
      <w:r>
        <w:t xml:space="preserve">(Speaker E)  of the price, even less. </w:t>
      </w:r>
    </w:p>
    <w:p>
      <w:r>
        <w:t xml:space="preserve">(Speaker I)  We can get a lot more work done over the two, three year rotation that you do this. </w:t>
      </w:r>
    </w:p>
    <w:p>
      <w:r>
        <w:t xml:space="preserve">(Speaker B)  But we haven't been able to do </w:t>
      </w:r>
    </w:p>
    <w:p>
      <w:r>
        <w:t xml:space="preserve">(Speaker I)  that in the past three years, so. </w:t>
      </w:r>
    </w:p>
    <w:p>
      <w:r>
        <w:t xml:space="preserve">(Speaker E)  Well, this is the first year we tried and looked around. I haven't spent much more time than </w:t>
      </w:r>
    </w:p>
    <w:p>
      <w:r>
        <w:t xml:space="preserve">(Speaker I)  went to National Laundry. Their company just doesn't do that. So outside of hiring another outside vendor to do something like that here, which </w:t>
      </w:r>
    </w:p>
    <w:p>
      <w:r>
        <w:t xml:space="preserve">(Speaker E)  is also hard, there's not a lot </w:t>
      </w:r>
    </w:p>
    <w:p>
      <w:r>
        <w:t xml:space="preserve">(Speaker I)  of vendors in this area. So it wasn't like I could just </w:t>
      </w:r>
    </w:p>
    <w:p>
      <w:r>
        <w:t xml:space="preserve">(Speaker E)  go to somebody Brightview who's real close by. </w:t>
      </w:r>
    </w:p>
    <w:p>
      <w:r>
        <w:t xml:space="preserve">(Speaker I)  They don't do that either. </w:t>
      </w:r>
    </w:p>
    <w:p>
      <w:r>
        <w:t xml:space="preserve">(Speaker G)  Right. You're. </w:t>
      </w:r>
    </w:p>
    <w:p>
      <w:r>
        <w:t xml:space="preserve">(Speaker I)  They're not pulling somebody else's a sub. So that's where if they can work on it. I mean, you know, work on Salon </w:t>
      </w:r>
    </w:p>
    <w:p>
      <w:r>
        <w:t xml:space="preserve">(Speaker E)  and our group this next year to </w:t>
      </w:r>
    </w:p>
    <w:p>
      <w:r>
        <w:t xml:space="preserve">(Speaker I)  try to figure out a way. But that is a more cost effective way to handle mine acres, you know, long term. </w:t>
      </w:r>
    </w:p>
    <w:p>
      <w:r>
        <w:t xml:space="preserve">(Speaker H)  Did we do three acres at a time this time? </w:t>
      </w:r>
    </w:p>
    <w:p>
      <w:r>
        <w:t xml:space="preserve">(Speaker I)  Yeah, I think that's the hard part. </w:t>
      </w:r>
    </w:p>
    <w:p>
      <w:r>
        <w:t xml:space="preserve">(Speaker E)  Trying to look at something like we did last time. </w:t>
      </w:r>
    </w:p>
    <w:p>
      <w:r>
        <w:t xml:space="preserve">(Speaker I)  We were talking 150 some thousand dollars, 2/3 of that, 100,000 like we're doing now. </w:t>
      </w:r>
    </w:p>
    <w:p>
      <w:r>
        <w:t xml:space="preserve">(Speaker E)  And it may Be a big difference. </w:t>
      </w:r>
    </w:p>
    <w:p>
      <w:r>
        <w:t xml:space="preserve">(Speaker D)  Maybe this, you know, as a band aid for a year until we maybe get some sprinkling. </w:t>
      </w:r>
    </w:p>
    <w:p>
      <w:r>
        <w:t xml:space="preserve">(Speaker H)  Maybe just do that top. Top corner right there. It's got that big field on it. The two little spots. </w:t>
      </w:r>
    </w:p>
    <w:p>
      <w:r>
        <w:t xml:space="preserve">(Speaker C)  Just do a. </w:t>
      </w:r>
    </w:p>
    <w:p>
      <w:r>
        <w:t xml:space="preserve">(Speaker H)  Do a square that way. </w:t>
      </w:r>
    </w:p>
    <w:p>
      <w:r>
        <w:t xml:space="preserve">(Speaker I)  Two way for a torque that way. </w:t>
      </w:r>
    </w:p>
    <w:p>
      <w:r>
        <w:t xml:space="preserve">(Speaker H)  Yeah. If there's any real bad spots in there, just fell them in or something, it's going to be difficult to keep people out of there if you've got one big square like that. To me, it would be easier to block it off and see what you've done and see if it's worth it. </w:t>
      </w:r>
    </w:p>
    <w:p>
      <w:r>
        <w:t xml:space="preserve">(Speaker C)  So then two acres would be. </w:t>
      </w:r>
    </w:p>
    <w:p>
      <w:r>
        <w:t xml:space="preserve">(Speaker H)  What would that roughly be at that corner up there? The big field there? The two little spots. </w:t>
      </w:r>
    </w:p>
    <w:p>
      <w:r>
        <w:t xml:space="preserve">(Speaker D)  You don't have to go all the way, you know, past that top red line. </w:t>
      </w:r>
    </w:p>
    <w:p>
      <w:r>
        <w:t xml:space="preserve">(Speaker C)  Yeah. Because some of that's like the. </w:t>
      </w:r>
    </w:p>
    <w:p>
      <w:r>
        <w:t xml:space="preserve">(Speaker D)  Where the parents sit. </w:t>
      </w:r>
    </w:p>
    <w:p>
      <w:r>
        <w:t xml:space="preserve">(Speaker C)  Where the parents sit. It's not because it kind of dips </w:t>
      </w:r>
    </w:p>
    <w:p>
      <w:r>
        <w:t xml:space="preserve">(Speaker I)  down a little bit. </w:t>
      </w:r>
    </w:p>
    <w:p>
      <w:r>
        <w:t xml:space="preserve">(Speaker C)  You don't want to get too close. </w:t>
      </w:r>
    </w:p>
    <w:p>
      <w:r>
        <w:t xml:space="preserve">(Speaker D)  Hey, look, there's Scott. </w:t>
      </w:r>
    </w:p>
    <w:p>
      <w:r>
        <w:t xml:space="preserve">(Speaker C)  There I am. I was waving that day. I was like, hey, </w:t>
      </w:r>
    </w:p>
    <w:p>
      <w:r>
        <w:t xml:space="preserve">(Speaker E)  This doesn't quite go into those. </w:t>
      </w:r>
    </w:p>
    <w:p>
      <w:r>
        <w:t xml:space="preserve">(Speaker C)  Because that actually comes out pretty far from those trees. </w:t>
      </w:r>
    </w:p>
    <w:p>
      <w:r>
        <w:t xml:space="preserve">(Speaker E)  So that's one and a half acres there. And then we want to get these. This little area here. And you can see even on this image, which is not up to date, </w:t>
      </w:r>
    </w:p>
    <w:p>
      <w:r>
        <w:t xml:space="preserve">(Speaker I)  where it starts to wear away here. These are where I have those two. </w:t>
      </w:r>
    </w:p>
    <w:p>
      <w:r>
        <w:t xml:space="preserve">(Speaker E)  So we should be able to get </w:t>
      </w:r>
    </w:p>
    <w:p>
      <w:r>
        <w:t xml:space="preserve">(Speaker I)  two acres to spread out from this full field. And then those two circles that I had there will just come out. Try to keep it in a more of a straight line out here in front of the field house. </w:t>
      </w:r>
    </w:p>
    <w:p>
      <w:r>
        <w:t xml:space="preserve">(Speaker H)  Let's do that. </w:t>
      </w:r>
    </w:p>
    <w:p>
      <w:r>
        <w:t xml:space="preserve">(Speaker I)  So almost. </w:t>
      </w:r>
    </w:p>
    <w:p>
      <w:r>
        <w:t xml:space="preserve">(Speaker C)  Almost to that tree. Well, at least. At least to where that goal is. </w:t>
      </w:r>
    </w:p>
    <w:p>
      <w:r>
        <w:t xml:space="preserve">(Speaker E)  Okay, so two acres still hitting pretty much the. It's the full older kids field. </w:t>
      </w:r>
    </w:p>
    <w:p>
      <w:r>
        <w:t xml:space="preserve">(Speaker I)  We're just not going to. These are border right now. We'll come over a little bit, and then we're gonna go out to the front of the field house as much as we can. </w:t>
      </w:r>
    </w:p>
    <w:p>
      <w:r>
        <w:t xml:space="preserve">(Speaker C)  And then the contractual lease stuff, you can just focus on the other hot spots. </w:t>
      </w:r>
    </w:p>
    <w:p>
      <w:r>
        <w:t xml:space="preserve">(Speaker I)  Yeah, we'll find some spots to throw that down. That's. </w:t>
      </w:r>
    </w:p>
    <w:p>
      <w:r>
        <w:t xml:space="preserve">(Speaker E)  Like I said, it's good to have, </w:t>
      </w:r>
    </w:p>
    <w:p>
      <w:r>
        <w:t xml:space="preserve">(Speaker I)  but it's nothing compared to an acre or two. </w:t>
      </w:r>
    </w:p>
    <w:p>
      <w:r>
        <w:t xml:space="preserve">(Speaker H)  I'm sure Shalon again will give us some kind of break room. </w:t>
      </w:r>
    </w:p>
    <w:p>
      <w:r>
        <w:t xml:space="preserve">(Speaker I)  2 acres for the one </w:t>
      </w:r>
    </w:p>
    <w:p>
      <w:r>
        <w:t xml:space="preserve">(Speaker H)  you got all the. </w:t>
      </w:r>
    </w:p>
    <w:p>
      <w:r>
        <w:t xml:space="preserve">(Speaker E)  100. </w:t>
      </w:r>
    </w:p>
    <w:p>
      <w:r>
        <w:t xml:space="preserve">(Speaker C)  It'd be 200. </w:t>
      </w:r>
    </w:p>
    <w:p>
      <w:r>
        <w:t xml:space="preserve">(Speaker H)  Did you get. Did you get a potent pass? </w:t>
      </w:r>
    </w:p>
    <w:p>
      <w:r>
        <w:t xml:space="preserve">(Speaker I)  I did. </w:t>
      </w:r>
    </w:p>
    <w:p>
      <w:r>
        <w:t xml:space="preserve">(Speaker E)  So that's what this was based on. </w:t>
      </w:r>
    </w:p>
    <w:p>
      <w:r>
        <w:t xml:space="preserve">(Speaker I)  So. </w:t>
      </w:r>
    </w:p>
    <w:p>
      <w:r>
        <w:t xml:space="preserve">(Speaker E)  And that's about market price for this </w:t>
      </w:r>
    </w:p>
    <w:p>
      <w:r>
        <w:t xml:space="preserve">(Speaker I)  for hours. So she is doing all the extra work to labor. </w:t>
      </w:r>
    </w:p>
    <w:p>
      <w:r>
        <w:t xml:space="preserve">(Speaker E)  So pat's was at 54,000. </w:t>
      </w:r>
    </w:p>
    <w:p>
      <w:r>
        <w:t xml:space="preserve">(Speaker I)  So 53, 9. Still about the same. But then, you know, labor is a concern, too. Not just, you know, even just grading and throwing down the new sod, but </w:t>
      </w:r>
    </w:p>
    <w:p>
      <w:r>
        <w:t xml:space="preserve">(Speaker E)  then the rolling work and things like that. Then Shalon's group's already here, so that's a nice part. </w:t>
      </w:r>
    </w:p>
    <w:p>
      <w:r>
        <w:t xml:space="preserve">(Speaker I)  Timing, fertilization and irrigation is important where if you have an outside vendor like that, that's. That's hard to do, and they may not want to handle that. They're going to look to our contract and landscape. </w:t>
      </w:r>
    </w:p>
    <w:p>
      <w:r>
        <w:t xml:space="preserve">(Speaker E)  So as long as it was close </w:t>
      </w:r>
    </w:p>
    <w:p>
      <w:r>
        <w:t xml:space="preserve">(Speaker I)  in price, that's what I was looking. I would rather stay with Gotcha. </w:t>
      </w:r>
    </w:p>
    <w:p>
      <w:r>
        <w:t xml:space="preserve">(Speaker H)  Okay, let's do that. </w:t>
      </w:r>
    </w:p>
    <w:p>
      <w:r>
        <w:t xml:space="preserve">(Speaker A)  So, Jay, are we just for the motion before they make it, are we just going to assume the price will double if we're. </w:t>
      </w:r>
    </w:p>
    <w:p>
      <w:r>
        <w:t xml:space="preserve">(Speaker E)  The motion was for two acres. </w:t>
      </w:r>
    </w:p>
    <w:p>
      <w:r>
        <w:t xml:space="preserve">(Speaker A)  Yeah, they didn't make a motion yet. There's just discussion. </w:t>
      </w:r>
    </w:p>
    <w:p>
      <w:r>
        <w:t xml:space="preserve">(Speaker E)  Oh, yeah, we didn't get that. </w:t>
      </w:r>
    </w:p>
    <w:p>
      <w:r>
        <w:t xml:space="preserve">(Speaker I)  Yeah. </w:t>
      </w:r>
    </w:p>
    <w:p>
      <w:r>
        <w:t xml:space="preserve">(Speaker C)  So it's 53, 900 times two. </w:t>
      </w:r>
    </w:p>
    <w:p>
      <w:r>
        <w:t xml:space="preserve">(Speaker I)  My hard part is I was trying </w:t>
      </w:r>
    </w:p>
    <w:p>
      <w:r>
        <w:t xml:space="preserve">(Speaker E)  to switch our arm to allow us </w:t>
      </w:r>
    </w:p>
    <w:p>
      <w:r>
        <w:t xml:space="preserve">(Speaker I)  to go down a half acre or so. </w:t>
      </w:r>
    </w:p>
    <w:p>
      <w:r>
        <w:t xml:space="preserve">(Speaker E)  That's what they were worried about before. So now you guys going up. I'm sure they're happy with that. </w:t>
      </w:r>
    </w:p>
    <w:p>
      <w:r>
        <w:t xml:space="preserve">(Speaker A)  So, Scott, do you have the. </w:t>
      </w:r>
    </w:p>
    <w:p>
      <w:r>
        <w:t xml:space="preserve">(Speaker C)  Yeah, So I guess it would be 107, 853, 900. </w:t>
      </w:r>
    </w:p>
    <w:p>
      <w:r>
        <w:t xml:space="preserve">(Speaker B)  I don't think you have to go. </w:t>
      </w:r>
    </w:p>
    <w:p>
      <w:r>
        <w:t xml:space="preserve">(Speaker C)  Not to exceed 108,000. Should I just say not to exceed? All right. I like to make a proposal for 2 acres of work not to exceed $108,000 for the Vertigo invoice that we have in front of a board. </w:t>
      </w:r>
    </w:p>
    <w:p>
      <w:r>
        <w:t xml:space="preserve">(Speaker E)  Yeah. </w:t>
      </w:r>
    </w:p>
    <w:p>
      <w:r>
        <w:t xml:space="preserve">(Speaker J)  Any guarantees on that side? </w:t>
      </w:r>
    </w:p>
    <w:p>
      <w:r>
        <w:t xml:space="preserve">(Speaker A)  It's on there. </w:t>
      </w:r>
    </w:p>
    <w:p>
      <w:r>
        <w:t xml:space="preserve">(Speaker B)  90 day. </w:t>
      </w:r>
    </w:p>
    <w:p>
      <w:r>
        <w:t xml:space="preserve">(Speaker A)  Okay. </w:t>
      </w:r>
    </w:p>
    <w:p>
      <w:r>
        <w:t xml:space="preserve">(Speaker B)  Oh, I. </w:t>
      </w:r>
    </w:p>
    <w:p>
      <w:r>
        <w:t xml:space="preserve">(Speaker I)  Okay. </w:t>
      </w:r>
    </w:p>
    <w:p>
      <w:r>
        <w:t xml:space="preserve">(Speaker B)  Yeah. </w:t>
      </w:r>
    </w:p>
    <w:p>
      <w:r>
        <w:t xml:space="preserve">(Speaker A)  All right. All in favor say aye. Damian, didn't hear your aye. Okay, Andrew. </w:t>
      </w:r>
    </w:p>
    <w:p>
      <w:r>
        <w:t xml:space="preserve">(Speaker I)  All right. </w:t>
      </w:r>
    </w:p>
    <w:p>
      <w:r>
        <w:t xml:space="preserve">(Speaker A)  Motion passes. 5 to 0. All right, Jerry, anything else? </w:t>
      </w:r>
    </w:p>
    <w:p>
      <w:r>
        <w:t xml:space="preserve">(Speaker I)  Yeah. </w:t>
      </w:r>
    </w:p>
    <w:p>
      <w:r>
        <w:t xml:space="preserve">(Speaker E)  So the playground. So I don't have the proposals for. I didn't get pricing. I am looking to replace the stone Brier park there. Their playground will be the next in line. And it would be something we install in the next month or two, because </w:t>
      </w:r>
    </w:p>
    <w:p>
      <w:r>
        <w:t xml:space="preserve">(Speaker I)  one, we know it usually takes a </w:t>
      </w:r>
    </w:p>
    <w:p>
      <w:r>
        <w:t xml:space="preserve">(Speaker E)  few months for these things to get to me. So by the end of the summer, as it's getting cooler right now, we're </w:t>
      </w:r>
    </w:p>
    <w:p>
      <w:r>
        <w:t xml:space="preserve">(Speaker I)  kind of band aiding repairs over there. But that is the one that I want to replace next. </w:t>
      </w:r>
    </w:p>
    <w:p>
      <w:r>
        <w:t xml:space="preserve">(Speaker E)  I did get a couple different footprints from our playground company and they all do go along the lines of what we put out in places already. And almost all of them are under the 19,000 mark. </w:t>
      </w:r>
    </w:p>
    <w:p>
      <w:r>
        <w:t xml:space="preserve">(Speaker I)  There were a few hundred different. One was like 18, one one was like 18 four or 1805, but they're all under 19 and that's about what we've spent on all of the structures </w:t>
      </w:r>
    </w:p>
    <w:p>
      <w:r>
        <w:t xml:space="preserve">(Speaker E)  the last couple years. </w:t>
      </w:r>
    </w:p>
    <w:p>
      <w:r>
        <w:t xml:space="preserve">(Speaker I)  The most expensive one was the one we put in Worthington and I think that was 24. </w:t>
      </w:r>
    </w:p>
    <w:p>
      <w:r>
        <w:t xml:space="preserve">(Speaker E)  So all three of these are 19. Middle Village is actually going to be replacing their Whitfield playground next, so. </w:t>
      </w:r>
    </w:p>
    <w:p>
      <w:r>
        <w:t xml:space="preserve">(Speaker I)  And they approved that tonight. If you guys approve yours, I'm hoping I can actually get a deal on these. They were based at, like I said, 18 something. If I'm buying two of them, hopefully they can give me a better pricing and of course I'll save money on shipping too. They would ship them together. So that can't add up to about 500 to $1,000 hours for shipping on these big things. </w:t>
      </w:r>
    </w:p>
    <w:p>
      <w:r>
        <w:t xml:space="preserve">(Speaker E)  So I am looking for you guys </w:t>
      </w:r>
    </w:p>
    <w:p>
      <w:r>
        <w:t xml:space="preserve">(Speaker I)  to discuss and then throw out approval for purchase of your next playground. Not to exceed 19. </w:t>
      </w:r>
    </w:p>
    <w:p>
      <w:r>
        <w:t xml:space="preserve">(Speaker H)  Is this the same one that we got for Oaks or whatever? </w:t>
      </w:r>
    </w:p>
    <w:p>
      <w:r>
        <w:t xml:space="preserve">(Speaker I)  No, no, they're. </w:t>
      </w:r>
    </w:p>
    <w:p>
      <w:r>
        <w:t xml:space="preserve">(Speaker E)  They're not the same. </w:t>
      </w:r>
    </w:p>
    <w:p>
      <w:r>
        <w:t xml:space="preserve">(Speaker H)  The one off a roundabout there, right down the road from you. </w:t>
      </w:r>
    </w:p>
    <w:p>
      <w:r>
        <w:t xml:space="preserve">(Speaker F)  Wait, </w:t>
      </w:r>
    </w:p>
    <w:p>
      <w:r>
        <w:t xml:space="preserve">(Speaker I)  the first, the first roundabout is. Wait, really? That's the last one we did in the other direction. </w:t>
      </w:r>
    </w:p>
    <w:p>
      <w:r>
        <w:t xml:space="preserve">(Speaker E)  Yeah, Worthington Oaks. That's the biggest one. So these are not the same as that. </w:t>
      </w:r>
    </w:p>
    <w:p>
      <w:r>
        <w:t xml:space="preserve">(Speaker I)  These are a little smaller. That is the largest one. </w:t>
      </w:r>
    </w:p>
    <w:p>
      <w:r>
        <w:t xml:space="preserve">(Speaker E)  That was Ellie the elephant. </w:t>
      </w:r>
    </w:p>
    <w:p>
      <w:r>
        <w:t xml:space="preserve">(Speaker I)  That was one. Yeah, that's Ellie the elephant. That's a Worthing. </w:t>
      </w:r>
    </w:p>
    <w:p>
      <w:r>
        <w:t xml:space="preserve">(Speaker H)  Why don't we put the same one in all of them so that if we do these parts and stuff like that, it'd be a lot easier to do. </w:t>
      </w:r>
    </w:p>
    <w:p>
      <w:r>
        <w:t xml:space="preserve">(Speaker E)  So that one was different. That was a. That one's actually got bigger posts. Almost all the ones we've done so </w:t>
      </w:r>
    </w:p>
    <w:p>
      <w:r>
        <w:t xml:space="preserve">(Speaker I)  far will, you know, as you're saying </w:t>
      </w:r>
    </w:p>
    <w:p>
      <w:r>
        <w:t xml:space="preserve">(Speaker E)  piecemeal, they'll go together with all of these. So it doesn't matter that they're different. These all kind of match. Ellie's posts are a little bit bigger. </w:t>
      </w:r>
    </w:p>
    <w:p>
      <w:r>
        <w:t xml:space="preserve">(Speaker I)  There's a 1 inch difference. </w:t>
      </w:r>
    </w:p>
    <w:p>
      <w:r>
        <w:t xml:space="preserve">(Speaker E)  But all the slides and everything do work. </w:t>
      </w:r>
    </w:p>
    <w:p>
      <w:r>
        <w:t xml:space="preserve">(Speaker I)  So the platforms, they are all from the same company. So they all do interchange. </w:t>
      </w:r>
    </w:p>
    <w:p>
      <w:r>
        <w:t xml:space="preserve">(Speaker E)  It's just these upright posts. </w:t>
      </w:r>
    </w:p>
    <w:p>
      <w:r>
        <w:t xml:space="preserve">(Speaker I)  That one was a large one and the only downfall with that one. I don't know, it would be the same now, but that was Also the one that took the longest to get to. I don't know if manufacturing was a problem at that time, but that one took a good. I think it was like eight months, seven months for us to get that thing in. </w:t>
      </w:r>
    </w:p>
    <w:p>
      <w:r>
        <w:t xml:space="preserve">(Speaker H)  So the one you recommended cost how much? </w:t>
      </w:r>
    </w:p>
    <w:p>
      <w:r>
        <w:t xml:space="preserve">(Speaker E)  All three of these. So one's called Cooper's Neck, this one topeak district, and they all fall along the same lines as some of the ones we put in. None. </w:t>
      </w:r>
    </w:p>
    <w:p>
      <w:r>
        <w:t xml:space="preserve">(Speaker I)  Oh, no, we do have two, I </w:t>
      </w:r>
    </w:p>
    <w:p>
      <w:r>
        <w:t xml:space="preserve">(Speaker E)  think the one in nature's hammock and </w:t>
      </w:r>
    </w:p>
    <w:p>
      <w:r>
        <w:t xml:space="preserve">(Speaker I)  the one at Canon's Point I think are the same. But those are the only two matching that that we have. But all of them have been different </w:t>
      </w:r>
    </w:p>
    <w:p>
      <w:r>
        <w:t xml:space="preserve">(Speaker E)  and little differences about them. It's not the color. The color. </w:t>
      </w:r>
    </w:p>
    <w:p>
      <w:r>
        <w:t xml:space="preserve">(Speaker I)  I can get any color combination. </w:t>
      </w:r>
    </w:p>
    <w:p>
      <w:r>
        <w:t xml:space="preserve">(Speaker E)  It's just where one slide is compared to the other. If one has one roof, or in </w:t>
      </w:r>
    </w:p>
    <w:p>
      <w:r>
        <w:t xml:space="preserve">(Speaker I)  this case, almost all of these had two roofs. That's all that's really different. </w:t>
      </w:r>
    </w:p>
    <w:p>
      <w:r>
        <w:t xml:space="preserve">(Speaker E)  All three of these, they're like I </w:t>
      </w:r>
    </w:p>
    <w:p>
      <w:r>
        <w:t xml:space="preserve">(Speaker I)  said, they're really close to price. Ones 18, 1, 1, 18, 4, 1, 18, 5. So I would say enough to exceed at 19. Hoping that, like I said, I can get a better pricing since I'm buying two. One for Middle village and one for you guys. </w:t>
      </w:r>
    </w:p>
    <w:p>
      <w:r>
        <w:t xml:space="preserve">(Speaker B)  Okay, I'll make the motion not to exceed 19. </w:t>
      </w:r>
    </w:p>
    <w:p>
      <w:r>
        <w:t xml:space="preserve">(Speaker A)  So second, </w:t>
      </w:r>
    </w:p>
    <w:p>
      <w:r>
        <w:t xml:space="preserve">(Speaker B)  which park is this? </w:t>
      </w:r>
    </w:p>
    <w:p>
      <w:r>
        <w:t xml:space="preserve">(Speaker E)  P. Well, I got a request call </w:t>
      </w:r>
    </w:p>
    <w:p>
      <w:r>
        <w:t xml:space="preserve">(Speaker I)  at st. Brown park, though. Stone. </w:t>
      </w:r>
    </w:p>
    <w:p>
      <w:r>
        <w:t xml:space="preserve">(Speaker B)  Oh, stone. Yeah, slash. </w:t>
      </w:r>
    </w:p>
    <w:p>
      <w:r>
        <w:t xml:space="preserve">(Speaker J)  It's right on the one side. </w:t>
      </w:r>
    </w:p>
    <w:p>
      <w:r>
        <w:t xml:space="preserve">(Speaker B)  It's the part for both those neighborhoods. It really is because they. </w:t>
      </w:r>
    </w:p>
    <w:p>
      <w:r>
        <w:t xml:space="preserve">(Speaker I)  Well, with the 19, it would be. </w:t>
      </w:r>
    </w:p>
    <w:p>
      <w:r>
        <w:t xml:space="preserve">(Speaker A)  So I have a motion. I have a second. Any discussion? All in favor say aye. Motion passes. Anything else, Jake? </w:t>
      </w:r>
    </w:p>
    <w:p>
      <w:r>
        <w:t xml:space="preserve">(Speaker E)  Well, after 100 and some thousand dollars worth of property purchasing and extra work, </w:t>
      </w:r>
    </w:p>
    <w:p>
      <w:r>
        <w:t xml:space="preserve">(Speaker I)  I think I'm done. </w:t>
      </w:r>
    </w:p>
    <w:p>
      <w:r>
        <w:t xml:space="preserve">(Speaker B)  Oh, you're cut off. </w:t>
      </w:r>
    </w:p>
    <w:p>
      <w:r>
        <w:t xml:space="preserve">(Speaker C)  You are welcome. </w:t>
      </w:r>
    </w:p>
    <w:p>
      <w:r>
        <w:t xml:space="preserve">(Speaker A)  All right, the next item on the agenda is item six, audience comments and supervisors requests. For the record, there are still no members of the public presence. They will move on to supervisor's request. </w:t>
      </w:r>
    </w:p>
    <w:p>
      <w:r>
        <w:t xml:space="preserve">(Speaker J)  I have nothing. </w:t>
      </w:r>
    </w:p>
    <w:p>
      <w:r>
        <w:t xml:space="preserve">(Speaker B)  I'm good. </w:t>
      </w:r>
    </w:p>
    <w:p>
      <w:r>
        <w:t xml:space="preserve">(Speaker A)  Scott. </w:t>
      </w:r>
    </w:p>
    <w:p>
      <w:r>
        <w:t xml:space="preserve">(Speaker C)  All right, here we go. </w:t>
      </w:r>
    </w:p>
    <w:p>
      <w:r>
        <w:t xml:space="preserve">(Speaker D)  I know. </w:t>
      </w:r>
    </w:p>
    <w:p>
      <w:r>
        <w:t xml:space="preserve">(Speaker C)  So I sat down for an hour and a half out there and, you know, trying to figure out how to maintain these fields. So I'm gonna propose a couple things to the board. I did already talk to Jay. We want and communicated with the JFC or whatever it is now that's out here. That got to keep all these E bikes off of the fields. That, you know, we get us a bike rack and they can hook them up. That got to come through communication through not only the coaches. The guy said that's easy. He can tell all the coaches, make sure your players don't have the E bikes or any of the bikes on the field. But it would be nice to have a place to lock them up and not on our new guard railing and our beautiful landscaping around our clubhouse. So I did talk to Jay about dead areas underneath and maybe just getting a couple or some railroad ties or something to tie them up. But I'm also at the point now if these bikes go out there and we do catch them, I want to start charging them for how much it is to replace the saw. So I don't know if we need to add that into the policy as well. But the other thing is catching them. So I was going to ask S3 during those high soccer times when their </w:t>
      </w:r>
    </w:p>
    <w:p>
      <w:r>
        <w:t xml:space="preserve">(Speaker D)  practices are out there. </w:t>
      </w:r>
    </w:p>
    <w:p>
      <w:r>
        <w:t xml:space="preserve">(Speaker C)  So I was out there for over an hour and a half and I saw nobody walking, saw nothing. And that was one of the biggest complaints. And so then I did talk to Jay. I guess we used to at one point had QR codes or something, said hey, you need to get a hold of a security guard or something like that. So bring him to the board. If we. Jay says he already has some little signs that way a resident can. I understand it goes through dispatch first and then the dispatcher will call the. The person on duty. I think that was the biggest parent concern out there was lack of communication. Like, how do I get a hold of like a, you know, without having to call the Clay County Sheriffs or, you know, how do we get a hold of our local people so in better communication. And then maybe when soccer season starts up again, maybe even looking at it, a few hours shift of actually having an extra guard come on part time just to help cover when. When all of these kids and all these practices are going on. Because if it's too much for just one guard, then maybe we need to get another guard. </w:t>
      </w:r>
    </w:p>
    <w:p>
      <w:r>
        <w:t xml:space="preserve">(Speaker B)  Temporary stalker should pay for a guard. </w:t>
      </w:r>
    </w:p>
    <w:p>
      <w:r>
        <w:t xml:space="preserve">(Speaker C)  That's. See, and there's another option right there. And she went into my mind and took out my good, good idea. So for the record, that was my idea. So. So anyway. So that's kind of what I was </w:t>
      </w:r>
    </w:p>
    <w:p>
      <w:r>
        <w:t xml:space="preserve">(Speaker I)  just going to propose. </w:t>
      </w:r>
    </w:p>
    <w:p>
      <w:r>
        <w:t xml:space="preserve">(Speaker C)  Yeah, I guess two or three different things. Number one, a bike rack. I don't know. Jay's got one laying around somewhere. Probably does. Probably buried in this backyard or something. And then if it was okay, just coordinate with Shalon. If we can just pick an area, you know, would be. But is there a liability? Things that's worth providing the bike rack or anything like that. </w:t>
      </w:r>
    </w:p>
    <w:p>
      <w:r>
        <w:t xml:space="preserve">(Speaker E)  That's a normal, you know, normal recreational facility. </w:t>
      </w:r>
    </w:p>
    <w:p>
      <w:r>
        <w:t xml:space="preserve">(Speaker I)  Yeah. </w:t>
      </w:r>
    </w:p>
    <w:p>
      <w:r>
        <w:t xml:space="preserve">(Speaker E)  So I can add, you know, not just one, but I mean, those are, </w:t>
      </w:r>
    </w:p>
    <w:p>
      <w:r>
        <w:t xml:space="preserve">(Speaker I)  those are much smaller than anything else we did tonight. So I can, I can add those, you know, in one or two spots. </w:t>
      </w:r>
    </w:p>
    <w:p>
      <w:r>
        <w:t xml:space="preserve">(Speaker E)  And that, that does help kind of defend when somebody says, oh, I don't have anywhere to put it. Yeah, we, we have quite a few bike racks now. </w:t>
      </w:r>
    </w:p>
    <w:p>
      <w:r>
        <w:t xml:space="preserve">(Speaker I)  But yeah, like I said, that does take away that argument. </w:t>
      </w:r>
    </w:p>
    <w:p>
      <w:r>
        <w:t xml:space="preserve">(Speaker H)  On the positive side, I look at all the security reports and I did not see anybody out there with bikes this past month. So I don't know if that's an indicator that it's getting better or not, you know, But I also notice that the second green over there, Eagle Landing, they were out there and they tore up the whole green up there. So it's not just our problem. I'm sure it must be over here on occasions. In fact, the last meeting when I left and I, I wish I said something, there was a group of them down here with their bikes and scooters and things. I almost stopped and talked to them, but later on I regretted not doing anything. Maybe just to let them know that. But you can't do that, you know, </w:t>
      </w:r>
    </w:p>
    <w:p>
      <w:r>
        <w:t xml:space="preserve">(Speaker I)  that one I'll point out too. </w:t>
      </w:r>
    </w:p>
    <w:p>
      <w:r>
        <w:t xml:space="preserve">(Speaker E)  It has gotten a little bit, you know, our security guards are out there. There's going to be times where it, </w:t>
      </w:r>
    </w:p>
    <w:p>
      <w:r>
        <w:t xml:space="preserve">(Speaker I)  you know, it seems like it is hard to find. </w:t>
      </w:r>
    </w:p>
    <w:p>
      <w:r>
        <w:t xml:space="preserve">(Speaker E)  They are definitely making the rounds and they have. </w:t>
      </w:r>
    </w:p>
    <w:p>
      <w:r>
        <w:t xml:space="preserve">(Speaker I)  And we've had other people that have </w:t>
      </w:r>
    </w:p>
    <w:p>
      <w:r>
        <w:t xml:space="preserve">(Speaker E)  seen them out and see them yelling </w:t>
      </w:r>
    </w:p>
    <w:p>
      <w:r>
        <w:t xml:space="preserve">(Speaker I)  at the kids on their E bikes. </w:t>
      </w:r>
    </w:p>
    <w:p>
      <w:r>
        <w:t xml:space="preserve">(Speaker E)  Things like, it has gotten a little better. </w:t>
      </w:r>
    </w:p>
    <w:p>
      <w:r>
        <w:t xml:space="preserve">(Speaker I)  I still get one or two complaints </w:t>
      </w:r>
    </w:p>
    <w:p>
      <w:r>
        <w:t xml:space="preserve">(Speaker E)  this last month from somebody telling me </w:t>
      </w:r>
    </w:p>
    <w:p>
      <w:r>
        <w:t xml:space="preserve">(Speaker I)  I was kind of hit by a kid on ebike. I know it happened. So. </w:t>
      </w:r>
    </w:p>
    <w:p>
      <w:r>
        <w:t xml:space="preserve">(Speaker E)  But the other, the hard part is getting the help from CCSO and even then when it's bad, you know, getting support from them. </w:t>
      </w:r>
    </w:p>
    <w:p>
      <w:r>
        <w:t xml:space="preserve">(Speaker I)  We had a 15 or 20 minute </w:t>
      </w:r>
    </w:p>
    <w:p>
      <w:r>
        <w:t xml:space="preserve">(Speaker E)  conversation meeting before this from your sister </w:t>
      </w:r>
    </w:p>
    <w:p>
      <w:r>
        <w:t xml:space="preserve">(Speaker I)  district where we did have an issue. It wasn't me, but it was another issue where I had to deal with the same thing. I'm going to have to call CCSA because they refused to trespass somebody over a situation that they were even obviously seen trespassing because they were a resident. So we have some issues that we both districts still have to work on CCSO with to try to get their support. It doesn't really matter much, our security guards out there if we can't do </w:t>
      </w:r>
    </w:p>
    <w:p>
      <w:r>
        <w:t xml:space="preserve">(Speaker H)  Anything in the air that's pretty inconsistent because the last time the deputy chased a guy down to his house and gave him a trespass. It's very inconsistent of what they will and will not do. </w:t>
      </w:r>
    </w:p>
    <w:p>
      <w:r>
        <w:t xml:space="preserve">(Speaker E)  I think it has more to do with that understanding of what they're allowed to do. Going out to all of those officers. </w:t>
      </w:r>
    </w:p>
    <w:p>
      <w:r>
        <w:t xml:space="preserve">(Speaker I)  There are a lot of officers, when </w:t>
      </w:r>
    </w:p>
    <w:p>
      <w:r>
        <w:t xml:space="preserve">(Speaker E)  I get the sergeants and all those that they know they're with it, it's </w:t>
      </w:r>
    </w:p>
    <w:p>
      <w:r>
        <w:t xml:space="preserve">(Speaker I)  getting out the word to people that </w:t>
      </w:r>
    </w:p>
    <w:p>
      <w:r>
        <w:t xml:space="preserve">(Speaker E)  are on deed and things like that, </w:t>
      </w:r>
    </w:p>
    <w:p>
      <w:r>
        <w:t xml:space="preserve">(Speaker I)  and that one's harder. </w:t>
      </w:r>
    </w:p>
    <w:p>
      <w:r>
        <w:t xml:space="preserve">(Speaker C)  So then the next thing is if our security or they do, then I would like to maybe have something on the book say, okay, if they tore up this amount of things, this is what you're going to owe us now. So I don't know how we can put that into the policy or if that's just going after them monetarily. I mean, those girls had to replace that slide, you know, why not just go ahead and start replacing side. </w:t>
      </w:r>
    </w:p>
    <w:p>
      <w:r>
        <w:t xml:space="preserve">(Speaker E)  So that one may be a little different. Mike, I'll let you take this. I'm going like the way you're buying them or anything, but the slide was, you know, more obvious, right? Where sod, you know, I have to </w:t>
      </w:r>
    </w:p>
    <w:p>
      <w:r>
        <w:t xml:space="preserve">(Speaker I)  have a way to prove it. </w:t>
      </w:r>
    </w:p>
    <w:p>
      <w:r>
        <w:t xml:space="preserve">(Speaker E)  But, Mike, is there a way we can do. I know we can do things for damages. I know we can't find anyone, but how do we think we could do </w:t>
      </w:r>
    </w:p>
    <w:p>
      <w:r>
        <w:t xml:space="preserve">(Speaker I)  sod if we're catching kids on E bikes? </w:t>
      </w:r>
    </w:p>
    <w:p>
      <w:r>
        <w:t xml:space="preserve">(Speaker G)  Well, right now it's a provision in our policy that if you damage district property, that we have the right to seek reimbursement from you and cut off your amenity access until it's paid. And then also there's an administrative fine that they can be charged to reimburse for the administrative cost of the dealing with the suspension as well. So I think it's in our policies already. It probably wouldn't hurt to look at it and beef it up to say this includes damage to turf from riding vehicles in areas that. </w:t>
      </w:r>
    </w:p>
    <w:p>
      <w:r>
        <w:t xml:space="preserve">(Speaker I)  Where vehicles are not allowed. </w:t>
      </w:r>
    </w:p>
    <w:p>
      <w:r>
        <w:t xml:space="preserve">(Speaker G)  That would not be a bad thing to add, but I think we've got something in there already. </w:t>
      </w:r>
    </w:p>
    <w:p>
      <w:r>
        <w:t xml:space="preserve">(Speaker C)  I think what I'm really trying to do is close those language loopholes. And I think we've done a good job of closing those language loopholes when it comes to, like, the, you know, the E bikes and everything. And I just want to just start closing as much as I can that way. It's just cut and dry. You did it. You're paying for it. </w:t>
      </w:r>
    </w:p>
    <w:p>
      <w:r>
        <w:t xml:space="preserve">(Speaker D)  How Are other communities dealing with this? Mike? </w:t>
      </w:r>
    </w:p>
    <w:p>
      <w:r>
        <w:t xml:space="preserve">(Speaker G)  We're just enforcing the language we have that says that if you damage district property. I would say that, you know, we haven't had it to the extent that you all are talking about in the pictures that I've seen at other communities. Usually where we're having it more is in parking lots and things of that nature rather than in the open fields. </w:t>
      </w:r>
    </w:p>
    <w:p>
      <w:r>
        <w:t xml:space="preserve">(Speaker C)  Okay, thank you. So then communication would be good, you know, so maybe put some stuff in there in the newsletter and also, okay, hey, I'm a resident, I see an issue. How do I get a hold of our security? You know, here's a barcode or whatever QR code and that gives you the dispatch and then they'll let the on site person know because it's just one person. That's a big field. I mean they can't be everywhere at once. </w:t>
      </w:r>
    </w:p>
    <w:p>
      <w:r>
        <w:t xml:space="preserve">(Speaker E)  So that one might be a little tougher. I know we had the dispatch number, we have that to use. One of the biggest problems it creates. </w:t>
      </w:r>
    </w:p>
    <w:p>
      <w:r>
        <w:t xml:space="preserve">(Speaker I)  And we had this before we actually stopped giving it out because of people abusing it. So I did have a lady that lives there right off Stallion, which is one of those cul de sacs that oversees the fields and she would call at all times for kids, you know, </w:t>
      </w:r>
    </w:p>
    <w:p>
      <w:r>
        <w:t xml:space="preserve">(Speaker E)  table there on the sidewalk. You know, it was a little different. </w:t>
      </w:r>
    </w:p>
    <w:p>
      <w:r>
        <w:t xml:space="preserve">(Speaker I)  It wasn't, you know, using a right to get to those. As she's sitting in her house and complaining about things she thinks she sees going on just to get security guards going there. </w:t>
      </w:r>
    </w:p>
    <w:p>
      <w:r>
        <w:t xml:space="preserve">(Speaker E)  That's not what we should be doing with that. </w:t>
      </w:r>
    </w:p>
    <w:p>
      <w:r>
        <w:t xml:space="preserve">(Speaker I)  But then it also creates a problem of when there's no officers here. We don't have the way to communicate that without kind of openly sharing when officers are here, when or not. So that makes that part harder because then they could be calling and they're not going to get response. So people angry. </w:t>
      </w:r>
    </w:p>
    <w:p>
      <w:r>
        <w:t xml:space="preserve">(Speaker C)  Why may call in our local, the S3 calling them directly. I mean if they need CCSO to handle the non emergency number. </w:t>
      </w:r>
    </w:p>
    <w:p>
      <w:r>
        <w:t xml:space="preserve">(Speaker I)  Yeah, even if they're calling S3, I would have to share when they're here is what I'm saying. </w:t>
      </w:r>
    </w:p>
    <w:p>
      <w:r>
        <w:t xml:space="preserve">(Speaker C)  Oh, okay. </w:t>
      </w:r>
    </w:p>
    <w:p>
      <w:r>
        <w:t xml:space="preserve">(Speaker I)  That's. </w:t>
      </w:r>
    </w:p>
    <w:p>
      <w:r>
        <w:t xml:space="preserve">(Speaker E)  So that one's kind of the hard part of, you know, why we took </w:t>
      </w:r>
    </w:p>
    <w:p>
      <w:r>
        <w:t xml:space="preserve">(Speaker I)  the dispatch back away. But yeah, we used to have this number for people to call. It goes to their dispatch and then they would call out to the officer here. But then that creates problems. They call, the officer's not here and they're getting upset because nobody's responding to them. So that one I might need to figure out a different way, but even then. So now we're getting into the point where there's always some staff people around. So you have a fitness center, which </w:t>
      </w:r>
    </w:p>
    <w:p>
      <w:r>
        <w:t xml:space="preserve">(Speaker E)  nobody should be on property. </w:t>
      </w:r>
    </w:p>
    <w:p>
      <w:r>
        <w:t xml:space="preserve">(Speaker I)  The fitness center is not open because that runs from 6 in the morning until 10. Outside of that, nobody's anywhere. So you're the fitness center. And now we'll pretty much have people at the desk in the pools all the time. So they have somebody they can go to that staff there. If for some reason myself, Wanda, Lisa, are not in the offices, there are those staff people right up front that can get a hold of the security, too, when there's an issue. And that also gives, you know, us the heads up that, hey, something's going on because we're the ones that make all those reports. </w:t>
      </w:r>
    </w:p>
    <w:p>
      <w:r>
        <w:t xml:space="preserve">(Speaker C)  So can we send that out as a reminder? Summer's coming up. If you're out and about, you know, you know, as we say in school, see something, say something. </w:t>
      </w:r>
    </w:p>
    <w:p>
      <w:r>
        <w:t xml:space="preserve">(Speaker I)  Yeah. </w:t>
      </w:r>
    </w:p>
    <w:p>
      <w:r>
        <w:t xml:space="preserve">(Speaker C)  Kind of thing. Yeah. So. Well, I mean, it should be all bikes, but anyway. Okay, that's all I have. </w:t>
      </w:r>
    </w:p>
    <w:p>
      <w:r>
        <w:t xml:space="preserve">(Speaker I)  Take it away. </w:t>
      </w:r>
    </w:p>
    <w:p>
      <w:r>
        <w:t xml:space="preserve">(Speaker H)  I just wonder, Jay, have you looked in getting some white sand to put on our beaches? If we got around the lakes now? </w:t>
      </w:r>
    </w:p>
    <w:p>
      <w:r>
        <w:t xml:space="preserve">(Speaker I)  Backyard right now. </w:t>
      </w:r>
    </w:p>
    <w:p>
      <w:r>
        <w:t xml:space="preserve">(Speaker H)  Boy, that really spiff them up a little bit. </w:t>
      </w:r>
    </w:p>
    <w:p>
      <w:r>
        <w:t xml:space="preserve">(Speaker I)  What is. </w:t>
      </w:r>
    </w:p>
    <w:p>
      <w:r>
        <w:t xml:space="preserve">(Speaker E)  Little palm trees right down there in the bottom. </w:t>
      </w:r>
    </w:p>
    <w:p>
      <w:r>
        <w:t xml:space="preserve">(Speaker C)  We could rent out little hammock cabanas and stuff. </w:t>
      </w:r>
    </w:p>
    <w:p>
      <w:r>
        <w:t xml:space="preserve">(Speaker H)  I don't. I don't really have anything. </w:t>
      </w:r>
    </w:p>
    <w:p>
      <w:r>
        <w:t xml:space="preserve">(Speaker F)  Give me another 100 grand and I can do that. </w:t>
      </w:r>
    </w:p>
    <w:p>
      <w:r>
        <w:t xml:space="preserve">(Speaker H)  Money? That's all you talk about. </w:t>
      </w:r>
    </w:p>
    <w:p>
      <w:r>
        <w:t xml:space="preserve">(Speaker F)  I can even put in a dock for you, Andre. </w:t>
      </w:r>
    </w:p>
    <w:p>
      <w:r>
        <w:t xml:space="preserve">(Speaker H)  Looking for some good deals here. </w:t>
      </w:r>
    </w:p>
    <w:p>
      <w:r>
        <w:t xml:space="preserve">(Speaker D)  Okay, Shalon, great work with the flowers. And the plants look pretty good. Absolutely. </w:t>
      </w:r>
    </w:p>
    <w:p>
      <w:r>
        <w:t xml:space="preserve">(Speaker C)  Thank you for that one. </w:t>
      </w:r>
    </w:p>
    <w:p>
      <w:r>
        <w:t xml:space="preserve">(Speaker D)  I was going to say S3. It seems like some things have been stepped up. I haven't seen as many bikes around the fields. I haven't seen it personally nor, you know, I've gotten complaints about it like we have. So please keep that up and just look for ways that we can improve that as well. </w:t>
      </w:r>
    </w:p>
    <w:p>
      <w:r>
        <w:t xml:space="preserve">(Speaker C)  Thank you. </w:t>
      </w:r>
    </w:p>
    <w:p>
      <w:r>
        <w:t xml:space="preserve">(Speaker A)  Thank you. All right, the next item on the agenda is item seven. The next meeting is scheduled for June 8th here at the same location at 4pm it's your proposed budget meeting. And unless there's anything else, I just look for a motion to adjourn. All in favor say aye. Motion passes. Thank you. Thanks, everyone. Thanks, Mike. </w:t>
      </w:r>
    </w:p>
    <w:p>
      <w:r>
        <w:t xml:space="preserve">(Speaker G)  Thanks, everyone.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