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Country Greens</w:t>
        <w:br/>
        <w:br/>
        <w:br/>
      </w:r>
    </w:p>
    <w:p>
      <w:r>
        <w:t>START AND END TIME OF THE CDD MEETING FILE:</w:t>
      </w:r>
      <w:r>
        <w:rPr>
          <w:b/>
          <w:color w:val="FF0000"/>
        </w:rPr>
        <w:br/>
        <w:tab/>
        <w:tab/>
        <w:tab/>
        <w:tab/>
        <w:t xml:space="preserve"> November 10, 2025 at 09:00 AM</w:t>
      </w:r>
      <w:r>
        <w:rPr>
          <w:b/>
          <w:color w:val="FF0000"/>
        </w:rPr>
        <w:br/>
        <w:tab/>
        <w:tab/>
        <w:tab/>
        <w:tab/>
        <w:t xml:space="preserve"> November 10, 2025 at 09:54 AM</w:t>
        <w:br/>
        <w:br/>
        <w:br/>
      </w:r>
    </w:p>
    <w:p>
      <w:r>
        <w:t>AUDIO FILE NAME, FILE SIZE:</w:t>
      </w:r>
      <w:r>
        <w:rPr>
          <w:b/>
          <w:color w:val="FF0000"/>
        </w:rPr>
        <w:br/>
        <w:tab/>
        <w:tab/>
        <w:tab/>
        <w:tab/>
        <w:t xml:space="preserve"> CGS_111125_R2.MP3</w:t>
      </w:r>
      <w:r>
        <w:rPr>
          <w:b/>
          <w:color w:val="FF0000"/>
        </w:rPr>
        <w:br/>
        <w:tab/>
        <w:tab/>
        <w:tab/>
        <w:tab/>
        <w:t xml:space="preserve"> 112172794</w:t>
        <w:br/>
        <w:br/>
        <w:br/>
      </w:r>
    </w:p>
    <w:p>
      <w:r>
        <w:t>DATE AUDIO FILE SUBMITTED TO THE GAT SYSTEM:</w:t>
      </w:r>
      <w:r>
        <w:rPr>
          <w:b/>
          <w:color w:val="FF0000"/>
        </w:rPr>
        <w:br/>
        <w:tab/>
        <w:tab/>
        <w:tab/>
        <w:tab/>
        <w:t xml:space="preserve"> November 26, 2025 at 02:11 PM</w:t>
        <w:br/>
        <w:br/>
        <w:br/>
      </w:r>
    </w:p>
    <w:p>
      <w:r>
        <w:t>DATE AUDIO FILE COMPLETED BY THE GAT SYSTEM:</w:t>
      </w:r>
      <w:r>
        <w:rPr>
          <w:b/>
          <w:color w:val="FF0000"/>
        </w:rPr>
        <w:br/>
        <w:tab/>
        <w:tab/>
        <w:tab/>
        <w:tab/>
        <w:t xml:space="preserve"> November 26, 2025 at 02:12 PM</w:t>
      </w:r>
      <w:r>
        <w:rPr>
          <w:b/>
          <w:color w:val="FF0000"/>
        </w:rPr>
        <w:br/>
        <w:tab/>
        <w:tab/>
        <w:tab/>
        <w:tab/>
        <w:t xml:space="preserve"> 01:14 ELAPSED TIME</w:t>
        <w:br/>
        <w:br/>
        <w:br/>
      </w:r>
    </w:p>
    <w:p>
      <w:r>
        <w:t>MEETING AGENDA:</w:t>
      </w:r>
      <w:r>
        <w:rPr>
          <w:b/>
          <w:color w:val="FF0000"/>
        </w:rPr>
        <w:br/>
        <w:br/>
        <w:br/>
        <w:tab/>
        <w:tab/>
        <w:tab/>
        <w:tab/>
        <w:t xml:space="preserve"> Ranches at Lake McLeod  </w:t>
        <w:br/>
        <w:t xml:space="preserve">Community Development District  </w:t>
        <w:br/>
        <w:t xml:space="preserve"> </w:t>
        <w:br/>
        <w:t xml:space="preserve">Meeting Notes   </w:t>
        <w:br/>
        <w:t xml:space="preserve"> </w:t>
        <w:br/>
        <w:t xml:space="preserve">Tuesday  Lake Alfred Public Library  </w:t>
        <w:br/>
        <w:t xml:space="preserve">November  4, 202 5 245 N. Seminole Ave,  </w:t>
        <w:br/>
        <w:t xml:space="preserve">10:00 AM  Lake Alfred , Florida  </w:t>
        <w:br/>
        <w:t xml:space="preserve"> </w:t>
        <w:br/>
        <w:t xml:space="preserve">Zoom Video Link: https://us06web.zoom.us/j/84882569414  </w:t>
        <w:br/>
        <w:t xml:space="preserve">Call-In Information:  1-305-224-1968      Meeting ID:  848 8256 9414  </w:t>
        <w:br/>
        <w:t xml:space="preserve"> </w:t>
        <w:br/>
        <w:t xml:space="preserve">Landowner Meeting  </w:t>
        <w:br/>
        <w:t xml:space="preserve"> </w:t>
        <w:br/>
        <w:t xml:space="preserve">1. Determination of Number of Voting Units Represented  220 </w:t>
        <w:br/>
        <w:t xml:space="preserve">2. Call to Order  </w:t>
        <w:br/>
        <w:t xml:space="preserve">3. Election of Chairman for the Purpose of Conducting the Landowners’ Meeting  – Tricia Adams  </w:t>
        <w:br/>
        <w:t xml:space="preserve">4. Nominations for the Position of Supervisor  </w:t>
        <w:br/>
        <w:t xml:space="preserve">Kayla Word Seat 1  </w:t>
        <w:br/>
        <w:t xml:space="preserve">Brent Kewley Seat 2  </w:t>
        <w:br/>
        <w:t xml:space="preserve">Michelle Dudley Seat 3  </w:t>
        <w:br/>
        <w:t xml:space="preserve">5. Casting of Ballots  </w:t>
        <w:br/>
        <w:t xml:space="preserve">6. Ballot Tabulation  </w:t>
        <w:br/>
        <w:t xml:space="preserve"> Kayla Word 210 </w:t>
        <w:br/>
        <w:t xml:space="preserve"> Brent Kewley 2 20 </w:t>
        <w:br/>
        <w:t xml:space="preserve">Michelle Dudley 220 </w:t>
        <w:br/>
        <w:t xml:space="preserve">7. Landowners’ Questions and Comments  </w:t>
        <w:br/>
        <w:t xml:space="preserve">8. Adjournment  </w:t>
        <w:br/>
        <w:t xml:space="preserve">Board of Supervisors Meeting  </w:t>
        <w:br/>
        <w:t xml:space="preserve"> </w:t>
        <w:br/>
        <w:t xml:space="preserve">1. Roll Call  </w:t>
        <w:br/>
        <w:t xml:space="preserve">Adam Morgan, Chair  </w:t>
        <w:br/>
        <w:t xml:space="preserve">Rob Bonin, Vice Chair  </w:t>
        <w:br/>
        <w:t xml:space="preserve">Brent Kewley  </w:t>
        <w:br/>
        <w:t xml:space="preserve">Michelle Dudley (on Zoom)  </w:t>
        <w:br/>
        <w:t xml:space="preserve">2. Public Comment Period (Public Comments will be limited to three (3) minutes)  </w:t>
        <w:br/>
        <w:t xml:space="preserve">3. Organizational Matters  </w:t>
        <w:br/>
        <w:t xml:space="preserve">A. Administration of Oaths of Office to Newly Elected Board Members  – oath </w:t>
        <w:br/>
        <w:t xml:space="preserve">administered to Brent Kewley prior to BOS meeting being called to order  </w:t>
        <w:br/>
        <w:t xml:space="preserve">B. Consideration of Resolution 2026 -01 Canvassing and Certifying the Results of the </w:t>
        <w:br/>
        <w:t xml:space="preserve">Landowners’ Election  AM, BK - AIF </w:t>
        <w:br/>
        <w:t xml:space="preserve">C. Election of Officers  </w:t>
        <w:br/>
        <w:t xml:space="preserve">D. Consideration of Resolution 2026 -02 Electing Officers  (keep same slate of </w:t>
        <w:br/>
        <w:t xml:space="preserve">officers) AM, BK - AIF </w:t>
        <w:br/>
        <w:t xml:space="preserve">4. Approval of Minutes of the September 9, 2025 Board of Supervisors Meeting  AM, BK - </w:t>
        <w:br/>
        <w:t xml:space="preserve">AIF </w:t>
        <w:br/>
        <w:t xml:space="preserve">5. Public Hearing to Adopt Parking Policies  open AM. BK – AIF  - public comments – </w:t>
        <w:br/>
        <w:t xml:space="preserve">close AM, BK - AIF </w:t>
        <w:br/>
        <w:t xml:space="preserve">A. Consideration of Resolution 2026 -03 Adopting Parking Policies  AM, RB - AIF </w:t>
        <w:br/>
        <w:t xml:space="preserve">6. Ratification of TraceAir Contract for Fiscal Year 2026  AM, RB - AIF  </w:t>
        <w:br/>
        <w:t xml:space="preserve">  7. Consideration of Special Warranty Deeds  </w:t>
        <w:br/>
        <w:t xml:space="preserve">A. Dog Park  </w:t>
        <w:br/>
        <w:t xml:space="preserve">B. Walking/Sitting Area  </w:t>
        <w:br/>
        <w:t xml:space="preserve">C. Park </w:t>
        <w:br/>
        <w:t xml:space="preserve">8. Consideration of Resolution 2026 -04 Accepting Conveyance of Real Property and </w:t>
        <w:br/>
        <w:t xml:space="preserve">Assuming Maintenance Responsibility for Certain Amenity Tracts AM, BK - AIF </w:t>
        <w:br/>
        <w:t xml:space="preserve">9. Staff Reports  </w:t>
        <w:br/>
        <w:t xml:space="preserve">A. Attorney  </w:t>
        <w:br/>
        <w:t xml:space="preserve">B. Engineer  </w:t>
        <w:br/>
        <w:t xml:space="preserve">i. Review of Property ownership map  </w:t>
        <w:br/>
        <w:t xml:space="preserve">C. Field Manager’s Report  Approve proposal for dog station service AM, RB - AIF </w:t>
        <w:br/>
        <w:t xml:space="preserve">D. District Manager’s Report  </w:t>
        <w:br/>
        <w:t xml:space="preserve">i. Approval of Check Register  AM, BK - AIF </w:t>
        <w:br/>
        <w:t xml:space="preserve">ii. Balance Sheet &amp; Income Statement  </w:t>
        <w:br/>
        <w:t xml:space="preserve">E. Project Development Update  </w:t>
        <w:br/>
        <w:t xml:space="preserve">i. Status of Property Conveyance  </w:t>
        <w:br/>
        <w:t xml:space="preserve">ii. Status of Permit Transfers  </w:t>
        <w:br/>
        <w:t xml:space="preserve">iii. Status of Construction Funds &amp; Requisitions  </w:t>
        <w:br/>
        <w:t xml:space="preserve">a) Ratification of Series 2025, AA2 – Requisition #5 AM, BK - AIF </w:t>
        <w:br/>
        <w:t xml:space="preserve">10. Other Business  </w:t>
        <w:br/>
        <w:t xml:space="preserve">11. Supervisors Requests and Audience Comments  </w:t>
        <w:br/>
        <w:t xml:space="preserve">12. Adjournment  AM, BK - AIF </w:t>
        <w:br/>
        <w:t xml:space="preserve"> </w:t>
        <w:br/>
        <w:t xml:space="preserve"> </w:t>
        <w:br/>
        <w:t xml:space="preserve">Rick  – parking map changes – add street names and add RED no parking zones and GREEN </w:t>
        <w:br/>
        <w:t xml:space="preserve">parking zones , property map changes – add street names  </w:t>
        <w:br/>
        <w:t xml:space="preserve">Rick/Allen  – track ADA truncated domes, crosswalks, traffic enforcement signs /missing stop </w:t>
        <w:br/>
        <w:t xml:space="preserve">signs , speed limit signs , intersection improvements/lane condition changes on Craftsman Rd  </w:t>
        <w:br/>
        <w:t xml:space="preserve">Tricia - Parking sign proposal needed after map finalized, towing service agreement  with Boltons  </w:t>
        <w:br/>
        <w:t xml:space="preserve"> </w:t>
        <w:br/>
        <w:t xml:space="preserve">Allen – bring back Frank Polly proposal for BOS approval (confer with Rob Bonin), add WUP </w:t>
        <w:br/>
        <w:t xml:space="preserve">to every FMR, make sure all maintenance proposals for dog park, passive park and park for </w:t>
        <w:br/>
        <w:t xml:space="preserve">newly conveyed property are buttoned up – bring proposal to BOS as needed – make sure to  </w:t>
        <w:br/>
        <w:t xml:space="preserve">create punchlist items for areas that need completion and report in every FMR  </w:t>
        <w:br/>
        <w:t xml:space="preserve"> </w:t>
        <w:br/>
        <w:t xml:space="preserve">Mark/Tricia  – finalize Parking Rules - do we need to add language to clarify there is no parking </w:t>
        <w:br/>
        <w:t xml:space="preserve">on sidewalks, stormwater tracts or any other CDD property other than designated parking areas </w:t>
        <w:br/>
        <w:t xml:space="preserve">on the public roadway?  </w:t>
        <w:br/>
        <w:t xml:space="preserve">Mark  – need agreement for dog station service  </w:t>
        <w:br/>
        <w:t xml:space="preserve">Mark  – HOA/CDD irrigation cost split agreement needed (HOA to pay for meter installation)  </w:t>
        <w:br/>
        <w:t xml:space="preserve">Monica – Kayla and Michelle not at the meeting in person – please add oath to the next agenda   </w:t>
        <w:br/>
        <w:br/>
        <w:br/>
      </w:r>
    </w:p>
    <w:p>
      <w:r>
        <w:t xml:space="preserve">(Speaker A)  All right, I will call to order the November 11th Country Greens community Development District meeting. I will start with the roll call. It should that Supervisor Grahl, Wharton, Heintzelman and Cavases are present is absent at the time. And we have district council on the phone, District engineer and then GMS staff and Maverick. All right, so we'll move on to our. Before we do public comment period, I just want to say happy Veterans Day. Thank any veterans for their service. And now I'll move on to our public comment period. Anybody from the public have any comments? There will be another public comment period at the end. If you don't have a comment now, you can comment later as well. </w:t>
      </w:r>
    </w:p>
    <w:p>
      <w:r>
        <w:t xml:space="preserve">(Speaker B)  Okay. </w:t>
      </w:r>
    </w:p>
    <w:p>
      <w:r>
        <w:t xml:space="preserve">(Speaker C)  Okay. </w:t>
      </w:r>
    </w:p>
    <w:p>
      <w:r>
        <w:t xml:space="preserve">(Speaker A)  Then we will move on. One of the things that we had asked GMS to do was to include any resident email correspondence with us so that we would be in the loop as to what was going on. And we can see that there was some stuff with some landscape that was emailed. I wasn't quite sure what the. Good afternoon, Tracy. Guess we're not going to have this issue resolved. </w:t>
      </w:r>
    </w:p>
    <w:p>
      <w:r>
        <w:t xml:space="preserve">(Speaker D)  That was from them. So I guess they were just emailing between the hoa. They were sending an email to the HOA and the CD at the same time. </w:t>
      </w:r>
    </w:p>
    <w:p>
      <w:r>
        <w:t xml:space="preserve">(Speaker A)  Okay. </w:t>
      </w:r>
    </w:p>
    <w:p>
      <w:r>
        <w:t xml:space="preserve">(Speaker D)  But we've addressed it and Maverick has already hit that area behind the second. </w:t>
      </w:r>
    </w:p>
    <w:p>
      <w:r>
        <w:t xml:space="preserve">(Speaker A)  Email was what was the area. </w:t>
      </w:r>
    </w:p>
    <w:p>
      <w:r>
        <w:t xml:space="preserve">(Speaker E)  Yeah, could it show what the address is? </w:t>
      </w:r>
    </w:p>
    <w:p>
      <w:r>
        <w:t xml:space="preserve">(Speaker D)  There were several email trails from the same person, so I didn't want to over duplicate them. </w:t>
      </w:r>
    </w:p>
    <w:p>
      <w:r>
        <w:t xml:space="preserve">(Speaker B)  23737 comp. </w:t>
      </w:r>
    </w:p>
    <w:p>
      <w:r>
        <w:t xml:space="preserve">(Speaker C)  Yeah. </w:t>
      </w:r>
    </w:p>
    <w:p>
      <w:r>
        <w:t xml:space="preserve">(Speaker A)  Okay. </w:t>
      </w:r>
    </w:p>
    <w:p>
      <w:r>
        <w:t xml:space="preserve">(Speaker D)  And the second one was on the lights. </w:t>
      </w:r>
    </w:p>
    <w:p>
      <w:r>
        <w:t xml:space="preserve">(Speaker A)  On the lights on which we're. We discussed that before the meeting started, but we'll do another discussion on that with everybody here. </w:t>
      </w:r>
    </w:p>
    <w:p>
      <w:r>
        <w:t xml:space="preserve">(Speaker D)  So those were the integral reservations that we received. </w:t>
      </w:r>
    </w:p>
    <w:p>
      <w:r>
        <w:t xml:space="preserve">(Speaker E)  Are we discussing the light thing? Question. </w:t>
      </w:r>
    </w:p>
    <w:p>
      <w:r>
        <w:t xml:space="preserve">(Speaker A)  I mean, we can go ahead and discuss it. The lights at the 437 entrance, their. The timer was off. They went out and looked at them. Everything is on now except for the four can lights that are there at the curbing. And they have to do some more work on that to track down because the two electrical boxes that are on that are providing the monument lighting and the Christmas lighting are not lighting this. So something the power is not working somewhere and they have to track down that part. So we're still working on the four can lights, but the rest of that island is lit. </w:t>
      </w:r>
    </w:p>
    <w:p>
      <w:r>
        <w:t xml:space="preserve">(Speaker E)  So it's my understanding again and I from what I'm looking at, the lights were out on the poles. Those are HOA lights. </w:t>
      </w:r>
    </w:p>
    <w:p>
      <w:r>
        <w:t xml:space="preserve">(Speaker A)  They were tied to the timer. The Timer was off, I think, because of the time change. </w:t>
      </w:r>
    </w:p>
    <w:p>
      <w:r>
        <w:t xml:space="preserve">(Speaker C)  Okay. </w:t>
      </w:r>
    </w:p>
    <w:p>
      <w:r>
        <w:t xml:space="preserve">(Speaker A)  Because I. When I went by the other night, it was like 6:45 and they were not on. When I went by last night, about 7:45, the lights were on except for the four fan lights, and they had gone out. </w:t>
      </w:r>
    </w:p>
    <w:p>
      <w:r>
        <w:t xml:space="preserve">(Speaker E)  One light was on and one was off. </w:t>
      </w:r>
    </w:p>
    <w:p>
      <w:r>
        <w:t xml:space="preserve">(Speaker F)  Okay. </w:t>
      </w:r>
    </w:p>
    <w:p>
      <w:r>
        <w:t xml:space="preserve">(Speaker A)  And now they went out and did some work. </w:t>
      </w:r>
    </w:p>
    <w:p>
      <w:r>
        <w:t xml:space="preserve">(Speaker B)  Okay. </w:t>
      </w:r>
    </w:p>
    <w:p>
      <w:r>
        <w:t xml:space="preserve">(Speaker E)  But we don't change the lights on those. </w:t>
      </w:r>
    </w:p>
    <w:p>
      <w:r>
        <w:t xml:space="preserve">(Speaker A)  That's h. The ones on the gate pillars are not correct. </w:t>
      </w:r>
    </w:p>
    <w:p>
      <w:r>
        <w:t xml:space="preserve">(Speaker F)  Correct. We didn't touch those. </w:t>
      </w:r>
    </w:p>
    <w:p>
      <w:r>
        <w:t xml:space="preserve">(Speaker D)  Yeah. </w:t>
      </w:r>
    </w:p>
    <w:p>
      <w:r>
        <w:t xml:space="preserve">(Speaker A)  Okay. </w:t>
      </w:r>
    </w:p>
    <w:p>
      <w:r>
        <w:t xml:space="preserve">(Speaker E)  I just wanted to make sure we all were clear. </w:t>
      </w:r>
    </w:p>
    <w:p>
      <w:r>
        <w:t xml:space="preserve">(Speaker A)  Yes. So we're still working on the four can lights that outline the curb there, but the center island is. All right. So then we're going to move on to the minutes of the October 14th meeting. Do we have any corrections to the minutes? </w:t>
      </w:r>
    </w:p>
    <w:p>
      <w:r>
        <w:t xml:space="preserve">(Speaker D)  I actually made a couple corrections under section. Under the approved discussion of the minutes. It had Mr. Jones. I know that was Mr. GR. So I had those changed in the final room. </w:t>
      </w:r>
    </w:p>
    <w:p>
      <w:r>
        <w:t xml:space="preserve">(Speaker E)  I'm going to say I got a problem. </w:t>
      </w:r>
    </w:p>
    <w:p>
      <w:r>
        <w:t xml:space="preserve">(Speaker B)  Okay. </w:t>
      </w:r>
    </w:p>
    <w:p>
      <w:r>
        <w:t xml:space="preserve">(Speaker E)  We asked for specific things, and. </w:t>
      </w:r>
    </w:p>
    <w:p>
      <w:r>
        <w:t xml:space="preserve">(Speaker C)  We're. </w:t>
      </w:r>
    </w:p>
    <w:p>
      <w:r>
        <w:t xml:space="preserve">(Speaker E)  Not getting specific enough on what's on the minutes. </w:t>
      </w:r>
    </w:p>
    <w:p>
      <w:r>
        <w:t xml:space="preserve">(Speaker D)  Like. </w:t>
      </w:r>
    </w:p>
    <w:p>
      <w:r>
        <w:t xml:space="preserve">(Speaker G)  Is there a section that you're. </w:t>
      </w:r>
    </w:p>
    <w:p>
      <w:r>
        <w:t xml:space="preserve">(Speaker A)  Oh, could we get line numbers on the. </w:t>
      </w:r>
    </w:p>
    <w:p>
      <w:r>
        <w:t xml:space="preserve">(Speaker H)  Oh, sure. </w:t>
      </w:r>
    </w:p>
    <w:p>
      <w:r>
        <w:t xml:space="preserve">(Speaker C)  Okay. </w:t>
      </w:r>
    </w:p>
    <w:p>
      <w:r>
        <w:t xml:space="preserve">(Speaker E)  I have here a thing that maybe you can give your secretary that you can look at. While their minutes weren't the best, their minutes broke out by line number. You know, for instance, we have a lot of things here where we say. The report requested. </w:t>
      </w:r>
    </w:p>
    <w:p>
      <w:r>
        <w:t xml:space="preserve">(Speaker A)  Can you give us a paragraph number? </w:t>
      </w:r>
    </w:p>
    <w:p>
      <w:r>
        <w:t xml:space="preserve">(Speaker E)  Section 11 under section B, fifth order of business. </w:t>
      </w:r>
    </w:p>
    <w:p>
      <w:r>
        <w:t xml:space="preserve">(Speaker G)  Under District Engineering. </w:t>
      </w:r>
    </w:p>
    <w:p>
      <w:r>
        <w:t xml:space="preserve">(Speaker E)  Under District Engineering. </w:t>
      </w:r>
    </w:p>
    <w:p>
      <w:r>
        <w:t xml:space="preserve">(Speaker C)  Okay. </w:t>
      </w:r>
    </w:p>
    <w:p>
      <w:r>
        <w:t xml:space="preserve">(Speaker E)  He reviewed the maintenance match. Yes, I agree with that. He explained this. He noted some work that would need to be done that he could do in the cost. Well, that should maybe be a little more explicit, you know, as to what the work is. If somebody's going on online and looking at the meetings, the minutes. </w:t>
      </w:r>
    </w:p>
    <w:p>
      <w:r>
        <w:t xml:space="preserve">(Speaker C)  Okay. </w:t>
      </w:r>
    </w:p>
    <w:p>
      <w:r>
        <w:t xml:space="preserve">(Speaker E)  Oh, gee, I wonder what they're going to do. Because it doesn't say what they're going to do. </w:t>
      </w:r>
    </w:p>
    <w:p>
      <w:r>
        <w:t xml:space="preserve">(Speaker A)  Well, that was in the engineer's report. Yeah, his whole report that he gave. So the report would be tied to the minutes. Correct. </w:t>
      </w:r>
    </w:p>
    <w:p>
      <w:r>
        <w:t xml:space="preserve">(Speaker E)  But we're talking about the minutes, what the people would see if they go online. I just. </w:t>
      </w:r>
    </w:p>
    <w:p>
      <w:r>
        <w:t xml:space="preserve">(Speaker A)  But is the engineer's report tied in the minute? </w:t>
      </w:r>
    </w:p>
    <w:p>
      <w:r>
        <w:t xml:space="preserve">(Speaker D)  I mean, we'll have that as part of the breakdown. Yeah. </w:t>
      </w:r>
    </w:p>
    <w:p>
      <w:r>
        <w:t xml:space="preserve">(Speaker A)  So it would be available. </w:t>
      </w:r>
    </w:p>
    <w:p>
      <w:r>
        <w:t xml:space="preserve">(Speaker D)  Yeah. </w:t>
      </w:r>
    </w:p>
    <w:p>
      <w:r>
        <w:t xml:space="preserve">(Speaker E)  He goes down further and says Mr. Hamster reviewed the change order. Changeover for what? Do you remember any of. Remember what the change Order is for. </w:t>
      </w:r>
    </w:p>
    <w:p>
      <w:r>
        <w:t xml:space="preserve">(Speaker A)  Yeah, it was for his fee, his. </w:t>
      </w:r>
    </w:p>
    <w:p>
      <w:r>
        <w:t xml:space="preserve">(Speaker D)  Expanded fee for 2025. </w:t>
      </w:r>
    </w:p>
    <w:p>
      <w:r>
        <w:t xml:space="preserve">(Speaker E)  And then that's. Craig said he'll send you a budget for 2026, but he's already sent the budget. We said that we go down further. </w:t>
      </w:r>
    </w:p>
    <w:p>
      <w:r>
        <w:t xml:space="preserve">(Speaker D)  And. </w:t>
      </w:r>
    </w:p>
    <w:p>
      <w:r>
        <w:t xml:space="preserve">(Speaker E)  The discussion ensued on confirmation of CDD areas, the golf course adding right away by the road, confirmation for maintenance items, areas not being maintained, master by blood, glass on and so forth. </w:t>
      </w:r>
    </w:p>
    <w:p>
      <w:r>
        <w:t xml:space="preserve">(Speaker C)  Well. </w:t>
      </w:r>
    </w:p>
    <w:p>
      <w:r>
        <w:t xml:space="preserve">(Speaker E)  A little bit more neat as to what I thought. </w:t>
      </w:r>
    </w:p>
    <w:p>
      <w:r>
        <w:t xml:space="preserve">(Speaker A)  That was pretty thorough. </w:t>
      </w:r>
    </w:p>
    <w:p>
      <w:r>
        <w:t xml:space="preserve">(Speaker D)  We can expand the detail on it. </w:t>
      </w:r>
    </w:p>
    <w:p>
      <w:r>
        <w:t xml:space="preserve">(Speaker G)  So maybe like, on the section that doesn't have, like, in this specific section, there was going to be Mr. Hampshire's stuff tied to this. It would have given more details, but maybe like something in the future that there's not then to maybe say, a specific address that needs to be addressed and understood. </w:t>
      </w:r>
    </w:p>
    <w:p>
      <w:r>
        <w:t xml:space="preserve">(Speaker D)  Yeah, we'll expand on the detail. You know, we're kind of refining our process. Everyone has a different version of what summary minutes look like. </w:t>
      </w:r>
    </w:p>
    <w:p>
      <w:r>
        <w:t xml:space="preserve">(Speaker G)  I think that's great. My only thing was also going to be the timelines. </w:t>
      </w:r>
    </w:p>
    <w:p>
      <w:r>
        <w:t xml:space="preserve">(Speaker D)  Absolutely. </w:t>
      </w:r>
    </w:p>
    <w:p>
      <w:r>
        <w:t xml:space="preserve">(Speaker C)  As I said. </w:t>
      </w:r>
    </w:p>
    <w:p>
      <w:r>
        <w:t xml:space="preserve">(Speaker E)  And again, I'm not saying because. God, we got rid of them, obviously. </w:t>
      </w:r>
    </w:p>
    <w:p>
      <w:r>
        <w:t xml:space="preserve">(Speaker D)  But we'll use numbers. We'll definitely use numbers. </w:t>
      </w:r>
    </w:p>
    <w:p>
      <w:r>
        <w:t xml:space="preserve">(Speaker E)  But you know what's happening. </w:t>
      </w:r>
    </w:p>
    <w:p>
      <w:r>
        <w:t xml:space="preserve">(Speaker D)  No, we'll expand what he did. </w:t>
      </w:r>
    </w:p>
    <w:p>
      <w:r>
        <w:t xml:space="preserve">(Speaker G)  Thank you, Jason. </w:t>
      </w:r>
    </w:p>
    <w:p>
      <w:r>
        <w:t xml:space="preserve">(Speaker C)  Just one correction under mine. Just it's. It's ownership and maintenance, not operational. That's all. </w:t>
      </w:r>
    </w:p>
    <w:p>
      <w:r>
        <w:t xml:space="preserve">(Speaker D)  Gotcha. </w:t>
      </w:r>
    </w:p>
    <w:p>
      <w:r>
        <w:t xml:space="preserve">(Speaker C)  Okay, thank you. </w:t>
      </w:r>
    </w:p>
    <w:p>
      <w:r>
        <w:t xml:space="preserve">(Speaker E)  And, well, I mean, I guess beat the dead horse, because I had other things on there that. </w:t>
      </w:r>
    </w:p>
    <w:p>
      <w:r>
        <w:t xml:space="preserve">(Speaker A)  If you want to go over specific examples with him after the meeting, that would be fine. </w:t>
      </w:r>
    </w:p>
    <w:p>
      <w:r>
        <w:t xml:space="preserve">(Speaker E)  That would be fine. I'll do that with you and. </w:t>
      </w:r>
    </w:p>
    <w:p>
      <w:r>
        <w:t xml:space="preserve">(Speaker A)  All right. So were there any other corrections or comments on the minutes? </w:t>
      </w:r>
    </w:p>
    <w:p>
      <w:r>
        <w:t xml:space="preserve">(Speaker G)  Just that your name was spelled wrong. </w:t>
      </w:r>
    </w:p>
    <w:p>
      <w:r>
        <w:t xml:space="preserve">(Speaker D)  I got. I caught that one. It's corrected in the version I have already for signatures. </w:t>
      </w:r>
    </w:p>
    <w:p>
      <w:r>
        <w:t xml:space="preserve">(Speaker A)  Okay, so with that, can I get a motion to approve the minutes with the corrections? </w:t>
      </w:r>
    </w:p>
    <w:p>
      <w:r>
        <w:t xml:space="preserve">(Speaker G)  I'll make a motion to approve the minutes with the corrections. </w:t>
      </w:r>
    </w:p>
    <w:p>
      <w:r>
        <w:t xml:space="preserve">(Speaker A)  I mention my. Anna, can I get a second? </w:t>
      </w:r>
    </w:p>
    <w:p>
      <w:r>
        <w:t xml:space="preserve">(Speaker H)  I'll second it. </w:t>
      </w:r>
    </w:p>
    <w:p>
      <w:r>
        <w:t xml:space="preserve">(Speaker A)  Second by David. Any other discussion? All in favor? Any opposed? </w:t>
      </w:r>
    </w:p>
    <w:p>
      <w:r>
        <w:t xml:space="preserve">(Speaker E)  Yes. </w:t>
      </w:r>
    </w:p>
    <w:p>
      <w:r>
        <w:t xml:space="preserve">(Speaker A)  All right, moving on to the presentation. Fiscal year 2025, assessment, collection, savings, and every year, the tax collector has to return back to CDD's and people that they collect money from if they have an overage and they had an overage. So this year, we received $524.79 back to the debt service account and $582.81 to the maintenance account. That's always nice. When I get that email from the timber community, I will say not every. </w:t>
      </w:r>
    </w:p>
    <w:p>
      <w:r>
        <w:t xml:space="preserve">(Speaker D)  Tax collector does that. So we like to put those in the agendas. </w:t>
      </w:r>
    </w:p>
    <w:p>
      <w:r>
        <w:t xml:space="preserve">(Speaker A)  Yes, thank you. </w:t>
      </w:r>
    </w:p>
    <w:p>
      <w:r>
        <w:t xml:space="preserve">(Speaker D)  When they occur. </w:t>
      </w:r>
    </w:p>
    <w:p>
      <w:r>
        <w:t xml:space="preserve">(Speaker C)  Yes. </w:t>
      </w:r>
    </w:p>
    <w:p>
      <w:r>
        <w:t xml:space="preserve">(Speaker A)  So we don't really need any kind. </w:t>
      </w:r>
    </w:p>
    <w:p>
      <w:r>
        <w:t xml:space="preserve">(Speaker D)  Of a motion on that. </w:t>
      </w:r>
    </w:p>
    <w:p>
      <w:r>
        <w:t xml:space="preserve">(Speaker A)  That's just an FYI. Next up, we have the consideration of resolution 2026 01amending the fiscal year 2025 budget. </w:t>
      </w:r>
    </w:p>
    <w:p>
      <w:r>
        <w:t xml:space="preserve">(Speaker D)  So, yes, we presented this to you. This is more of a cleanup item that we do typically once a year. This is done so that when you do your audit, your revenues match up with your expenses. So in this case, what we did is we recognized carry forward surplus, which is already in your budget. It just wasn't recognized. Recognized or was. It's in your funds. It just wasn't recognized in the budget. So we're amending that so that it includes all the funds needed and then it just matches up the expenses so that when you have a. You have a balanced budget at the end of the year so that when they start the audit, there won't be an audit. Note again, this is. Almost all of our districts have to go through this once a year just. </w:t>
      </w:r>
    </w:p>
    <w:p>
      <w:r>
        <w:t xml:space="preserve">(Speaker A)  To clean everything up while we're on the budget. I would like to point out on the line item for the holiday decor, our budgeted line was 8500. We did not spend 8500 last year, nor did we spend 8500 this year. This year the bill came in, I believe it was 3700 or something. And when I saw that, I said to Jason, we have the money in the budget. Let's add some additional lighting to the front entrance. So that's what we got because we already own the lights. So we didn't have to buy new lights for the original invoice this year. So I made the call and said it's budgeted in the amount less than what we had spent last year. Let's get some extra lights at the front entrance. So next year we can probably do the same and add a little more to 437 and Cardinal next year and keep the costs the same. </w:t>
      </w:r>
    </w:p>
    <w:p>
      <w:r>
        <w:t xml:space="preserve">(Speaker D)  Yeah. And once you purchase the light. So we found out with it, every vendor does it different, but with this vendor, they only charge you for the install once you buy the lights. So again, it's one of those things where if you want to choose the board to expand on that display every year, you can keep the same budget and continue to expand. </w:t>
      </w:r>
    </w:p>
    <w:p>
      <w:r>
        <w:t xml:space="preserve">(Speaker A)  And I don't think that was explained to us last year when we went through this process, we thought that was what we were going to pay every year going forward. So just another reason why our management company didn't do a very good job. So yes, and we've received some very nice comments about the nice lights and. </w:t>
      </w:r>
    </w:p>
    <w:p>
      <w:r>
        <w:t xml:space="preserve">(Speaker D)  We approved that and got them paid quite quickly. </w:t>
      </w:r>
    </w:p>
    <w:p>
      <w:r>
        <w:t xml:space="preserve">(Speaker A)  So they get the process done for you. Yes, and they got them up quick. So that is just a note on the budget there. </w:t>
      </w:r>
    </w:p>
    <w:p>
      <w:r>
        <w:t xml:space="preserve">(Speaker D)  So we would just look for a motion on that Resolution 20, 2601. </w:t>
      </w:r>
    </w:p>
    <w:p>
      <w:r>
        <w:t xml:space="preserve">(Speaker G)  I'll make the motion for Resolution 22,601. </w:t>
      </w:r>
    </w:p>
    <w:p>
      <w:r>
        <w:t xml:space="preserve">(Speaker A)  All right, motion by Anna. Second. </w:t>
      </w:r>
    </w:p>
    <w:p>
      <w:r>
        <w:t xml:space="preserve">(Speaker H)  I'll second it. </w:t>
      </w:r>
    </w:p>
    <w:p>
      <w:r>
        <w:t xml:space="preserve">(Speaker A)  Second by David. Any other discussion? All in favor? Any apparent. Any extensions? And I would like to just comment that, you know, hopefully we're not going to have the kind of legal that we had this past year because of the whole management company thing. So maybe we'll be able to save a little money next year. </w:t>
      </w:r>
    </w:p>
    <w:p>
      <w:r>
        <w:t xml:space="preserve">(Speaker E)  That's correct. I was going to say that on. </w:t>
      </w:r>
    </w:p>
    <w:p>
      <w:r>
        <w:t xml:space="preserve">(Speaker A)  My section next, but rolled right into. Yeah. All right, so next time, District council report. </w:t>
      </w:r>
    </w:p>
    <w:p>
      <w:r>
        <w:t xml:space="preserve">(Speaker F)  Yeah, I did not have anything I. </w:t>
      </w:r>
    </w:p>
    <w:p>
      <w:r>
        <w:t xml:space="preserve">(Speaker E)  Was working on since the last meeting for the board. Do you have any questions or concerns to bring to me? </w:t>
      </w:r>
    </w:p>
    <w:p>
      <w:r>
        <w:t xml:space="preserve">(Speaker A)  Everybody's shaking their heads now, so you're good. Okay, good. </w:t>
      </w:r>
    </w:p>
    <w:p>
      <w:r>
        <w:t xml:space="preserve">(Speaker B)  I'll take it. </w:t>
      </w:r>
    </w:p>
    <w:p>
      <w:r>
        <w:t xml:space="preserve">(Speaker A)  All right, we'll give your time to David. All right, next up, district engineer. </w:t>
      </w:r>
    </w:p>
    <w:p>
      <w:r>
        <w:t xml:space="preserve">(Speaker C)  I'll. </w:t>
      </w:r>
    </w:p>
    <w:p>
      <w:r>
        <w:t xml:space="preserve">(Speaker A)  Let you have the one give to the golf course. </w:t>
      </w:r>
    </w:p>
    <w:p>
      <w:r>
        <w:t xml:space="preserve">(Speaker E)  Oh, is that very nice of you. </w:t>
      </w:r>
    </w:p>
    <w:p>
      <w:r>
        <w:t xml:space="preserve">(Speaker C)  So these are the updated ownership and maintenance maps that have been going back and forth with Tim with the golf course with Kathy. And I think we got it captured everything correctly if we had time afterwards. I do have a map to show you with the aerial underneath it, how we treat the bunkers, but it's pretty minor detail, so. And I can provide extra copies for everybody else on the board next meeting. </w:t>
      </w:r>
    </w:p>
    <w:p>
      <w:r>
        <w:t xml:space="preserve">(Speaker D)  And also just as a backup, once this gets, once the board's good with it, we'll also make sure it gets posted on the website, replace the one that's currently there. </w:t>
      </w:r>
    </w:p>
    <w:p>
      <w:r>
        <w:t xml:space="preserve">(Speaker A)  So what we did was pretty much any areas that are pink which are CDD ownership, we have them identified as either we are maintaining them regularly, we're bush hogging them, or they're being maintained by the golf course. So there's no question on any of our ownership properties who is covering what. Thank you. </w:t>
      </w:r>
    </w:p>
    <w:p>
      <w:r>
        <w:t xml:space="preserve">(Speaker C)  We also added the drench easements on the map. All the yellow areas are where you guys legally have the right to get to the pond, even though most of them are probably blocked with fences. That could be a different topic for another day. </w:t>
      </w:r>
    </w:p>
    <w:p>
      <w:r>
        <w:t xml:space="preserve">(Speaker A)  And I literally sat down. They can tell you, as they can tell you, I sat down with my crayons at the golf course meeting and we just colored and said, this is golf course and this is us. And David and I sat down and he. We did a lot more markup and now we have what should be our final map. Thank you, Father Workman. </w:t>
      </w:r>
    </w:p>
    <w:p>
      <w:r>
        <w:t xml:space="preserve">(Speaker C)  All right, so if there's no questions on that, I'll move on. Next thing, I was asked to look at Tim's proposal for the maintenance and drainage related improvements. I talked to some of my colleagues and they thought the number was very, very fair given the extent of work he's doing. So I guess with the board's consideration, I would make a recommendation to award Maverick Landscaping approval to do almost everything listed in there except for modifying two structures. He's got everything else captured or covered, so. </w:t>
      </w:r>
    </w:p>
    <w:p>
      <w:r>
        <w:t xml:space="preserve">(Speaker A)  And that was the proposal that we saw the last. </w:t>
      </w:r>
    </w:p>
    <w:p>
      <w:r>
        <w:t xml:space="preserve">(Speaker C)  Yeah, it was an amount of $38,860.98. Yeah, that was handed out at last meeting. </w:t>
      </w:r>
    </w:p>
    <w:p>
      <w:r>
        <w:t xml:space="preserve">(Speaker A)  Yeah. Does that have a proposal number on it? </w:t>
      </w:r>
    </w:p>
    <w:p>
      <w:r>
        <w:t xml:space="preserve">(Speaker C)  I don't see one. There were some email issues. This is my clean copy that I got from him. But I can leave this behind if you need to stamp it in. </w:t>
      </w:r>
    </w:p>
    <w:p>
      <w:r>
        <w:t xml:space="preserve">(Speaker D)  But yeah, certainly the board, there was. </w:t>
      </w:r>
    </w:p>
    <w:p>
      <w:r>
        <w:t xml:space="preserve">(Speaker A)  A number so we could approve proposal number. </w:t>
      </w:r>
    </w:p>
    <w:p>
      <w:r>
        <w:t xml:space="preserve">(Speaker B)  That. </w:t>
      </w:r>
    </w:p>
    <w:p>
      <w:r>
        <w:t xml:space="preserve">(Speaker A)  Or at least proposal dated such and such. </w:t>
      </w:r>
    </w:p>
    <w:p>
      <w:r>
        <w:t xml:space="preserve">(Speaker C)  Yeah, I actually received it the exact day we met last month, whatever that date was. </w:t>
      </w:r>
    </w:p>
    <w:p>
      <w:r>
        <w:t xml:space="preserve">(Speaker D)  October 14th. </w:t>
      </w:r>
    </w:p>
    <w:p>
      <w:r>
        <w:t xml:space="preserve">(Speaker B)  Estimate ID is 0095742. </w:t>
      </w:r>
    </w:p>
    <w:p>
      <w:r>
        <w:t xml:space="preserve">(Speaker A)  Okay. 009574. </w:t>
      </w:r>
    </w:p>
    <w:p>
      <w:r>
        <w:t xml:space="preserve">(Speaker E)  Yes. </w:t>
      </w:r>
    </w:p>
    <w:p>
      <w:r>
        <w:t xml:space="preserve">(Speaker A)  And the amount was 38,860 and 98 cents. Okay, so. And that is going to be to cover, well, everything you said, except for. </w:t>
      </w:r>
    </w:p>
    <w:p>
      <w:r>
        <w:t xml:space="preserve">(Speaker C)  Everything I had listed in my fourth one through 45. </w:t>
      </w:r>
    </w:p>
    <w:p>
      <w:r>
        <w:t xml:space="preserve">(Speaker B)  On the scope that he provided on. </w:t>
      </w:r>
    </w:p>
    <w:p>
      <w:r>
        <w:t xml:space="preserve">(Speaker C)  Those pages, he's doing everything except the two recommendations of possibly modifying the structures in the future. So. Okay. Everything else is captured. </w:t>
      </w:r>
    </w:p>
    <w:p>
      <w:r>
        <w:t xml:space="preserve">(Speaker A)  Correct. All right. So I'm looking for a motion to approve Maverick proposal 0095742 for 38-8698. </w:t>
      </w:r>
    </w:p>
    <w:p>
      <w:r>
        <w:t xml:space="preserve">(Speaker E)  I make a proposal that we. A motion that we approve the proposal. 0095742 as stated for $38,860.98. </w:t>
      </w:r>
    </w:p>
    <w:p>
      <w:r>
        <w:t xml:space="preserve">(Speaker A)  All right, so we have a motion by Jeff, second by Anna. Any other discussion? All in favor? Aye. Any opposed? Any extensions? All right, thank you, Tim. </w:t>
      </w:r>
    </w:p>
    <w:p>
      <w:r>
        <w:t xml:space="preserve">(Speaker C)  Next item. I got a phone call, Kathy, from the consultant working on the vacant parcel south of the CFS east of Publix. </w:t>
      </w:r>
    </w:p>
    <w:p>
      <w:r>
        <w:t xml:space="preserve">(Speaker A)  It's when the dentist office. </w:t>
      </w:r>
    </w:p>
    <w:p>
      <w:r>
        <w:t xml:space="preserve">(Speaker C)  The dentist office, they are looking for a similar service that we did for O'reilly's, which we'll get to in a second. And I said I would meet with the board today and get permission. We will schedule something to make sure that they're a client captures. Our fees do the same. </w:t>
      </w:r>
    </w:p>
    <w:p>
      <w:r>
        <w:t xml:space="preserve">(Speaker A)  Right there behind the cvs. </w:t>
      </w:r>
    </w:p>
    <w:p>
      <w:r>
        <w:t xml:space="preserve">(Speaker C)  So the work we did for our rallies was the drainage system on the west side of Publix. This is the smaller one on the east side of Publix that we didn't touch yet because we knew they were coming. But I will let him know that his clients got to be put on notice that some of these calls will have to be passed on to the developers. </w:t>
      </w:r>
    </w:p>
    <w:p>
      <w:r>
        <w:t xml:space="preserve">(Speaker A)  How much of the cost do we pass on to O'reilly? </w:t>
      </w:r>
    </w:p>
    <w:p>
      <w:r>
        <w:t xml:space="preserve">(Speaker C)  I'm actually doing the invoices this week, so I let their consultant know we were going to invoice them for some of our time, which that got turned into the consultant who gave that to the county. And I believe it's been approved now, so. </w:t>
      </w:r>
    </w:p>
    <w:p>
      <w:r>
        <w:t xml:space="preserve">(Speaker A)  Well, now some of your time. Why are they not paying for all of your time for it? </w:t>
      </w:r>
    </w:p>
    <w:p>
      <w:r>
        <w:t xml:space="preserve">(Speaker C)  Well, some of that brought in McDonald's and Dunkin Donuts for the O'reilly's one. </w:t>
      </w:r>
    </w:p>
    <w:p>
      <w:r>
        <w:t xml:space="preserve">(Speaker A)  But for the dentist office, it could be 100%. I think you should be. We need to let them know it's gonna be 100% their cost. </w:t>
      </w:r>
    </w:p>
    <w:p>
      <w:r>
        <w:t xml:space="preserve">(Speaker G)  It's not split up between another entity? </w:t>
      </w:r>
    </w:p>
    <w:p>
      <w:r>
        <w:t xml:space="preserve">(Speaker A)  No, it's just that one little parcel. Yes, it's a kind of McDonald's kind of stuff by. </w:t>
      </w:r>
    </w:p>
    <w:p>
      <w:r>
        <w:t xml:space="preserve">(Speaker C)  And Duncan. </w:t>
      </w:r>
    </w:p>
    <w:p>
      <w:r>
        <w:t xml:space="preserve">(Speaker A)  Well, Duncan did come to us. </w:t>
      </w:r>
    </w:p>
    <w:p>
      <w:r>
        <w:t xml:space="preserve">(Speaker C)  They paid for us to do the certification for the pond. They weren't asked by the county on the pipe capacity. They got kind of got through. </w:t>
      </w:r>
    </w:p>
    <w:p>
      <w:r>
        <w:t xml:space="preserve">(Speaker A)  Okay, stay with the first one. </w:t>
      </w:r>
    </w:p>
    <w:p>
      <w:r>
        <w:t xml:space="preserve">(Speaker C)  The last thing I have on my agenda is if you'll entertain. It is flat fiscal year 2526 services. I'll give you the original Jason proposal if the board approves it to be signed and make it official. But the budget in there matches the budget y' all approved for this fiscal year. </w:t>
      </w:r>
    </w:p>
    <w:p>
      <w:r>
        <w:t xml:space="preserve">(Speaker A)  So services for next year are equal to the budgeted amount. </w:t>
      </w:r>
    </w:p>
    <w:p>
      <w:r>
        <w:t xml:space="preserve">(Speaker H)  Yep. </w:t>
      </w:r>
    </w:p>
    <w:p>
      <w:r>
        <w:t xml:space="preserve">(Speaker D)  Up to. </w:t>
      </w:r>
    </w:p>
    <w:p>
      <w:r>
        <w:t xml:space="preserve">(Speaker A)  Correct. And that proposal was not in the agenda packet. It was in email. </w:t>
      </w:r>
    </w:p>
    <w:p>
      <w:r>
        <w:t xml:space="preserve">(Speaker D)  I just got. </w:t>
      </w:r>
    </w:p>
    <w:p>
      <w:r>
        <w:t xml:space="preserve">(Speaker C)  Copies of. </w:t>
      </w:r>
    </w:p>
    <w:p>
      <w:r>
        <w:t xml:space="preserve">(Speaker D)  Yeah, it would just be the service agreement for fiscal year 2526. </w:t>
      </w:r>
    </w:p>
    <w:p>
      <w:r>
        <w:t xml:space="preserve">(Speaker A)  Okay. So can I get a motion to approve the service agreement for fiscal year 2526 for engineering services not to exceed. </w:t>
      </w:r>
    </w:p>
    <w:p>
      <w:r>
        <w:t xml:space="preserve">(Speaker C)  Not to exceed 35,000. </w:t>
      </w:r>
    </w:p>
    <w:p>
      <w:r>
        <w:t xml:space="preserve">(Speaker A)  By Anna. I get A second second by Joe. Any other discussion? All in favor? </w:t>
      </w:r>
    </w:p>
    <w:p>
      <w:r>
        <w:t xml:space="preserve">(Speaker C)  Aye. </w:t>
      </w:r>
    </w:p>
    <w:p>
      <w:r>
        <w:t xml:space="preserve">(Speaker A)  Any opposed? </w:t>
      </w:r>
    </w:p>
    <w:p>
      <w:r>
        <w:t xml:space="preserve">(Speaker C)  Really appreciate it. Thank you all. </w:t>
      </w:r>
    </w:p>
    <w:p>
      <w:r>
        <w:t xml:space="preserve">(Speaker A)  And I just want to shout out publicly a thank you to David. Because the amount of water that we saw a few weeks ago, we did not have anybody kayaking to their house. We did not have anybody with waterfront properties. So taking care of these things is important. Stormwater is not pretty. And when you hear we're spending $40,000 on fixing stormwater stuff, it sounds like a lot of money, but it's really not. And it's definitely a needed. Needed service. </w:t>
      </w:r>
    </w:p>
    <w:p>
      <w:r>
        <w:t xml:space="preserve">(Speaker C)  Getting a head start on it. So thank you. </w:t>
      </w:r>
    </w:p>
    <w:p>
      <w:r>
        <w:t xml:space="preserve">(Speaker A)  So thank you for your due diligence and making sure we were good to go, because that was crazy. We don't have any. </w:t>
      </w:r>
    </w:p>
    <w:p>
      <w:r>
        <w:t xml:space="preserve">(Speaker C)  It was a needed change. </w:t>
      </w:r>
    </w:p>
    <w:p>
      <w:r>
        <w:t xml:space="preserve">(Speaker A)  We don't have anybody not able to get to their homes like some other people just a few miles down the road from us. </w:t>
      </w:r>
    </w:p>
    <w:p>
      <w:r>
        <w:t xml:space="preserve">(Speaker F)  Sure, sure. </w:t>
      </w:r>
    </w:p>
    <w:p>
      <w:r>
        <w:t xml:space="preserve">(Speaker A)  All right, moving on to district Manager. </w:t>
      </w:r>
    </w:p>
    <w:p>
      <w:r>
        <w:t xml:space="preserve">(Speaker D)  Sure. So we'll start with that. We were able to get the financials done. So you have in your agenda a check register to start with. We'll note that the checks one through eight from the. We separated them by bank, just so you can see that the ones under Truist were written under ours. The Valley national were your prior checks. And then we do have the auto drafts, which are typically your utilities. So we do have them separated. So we've got a grand total for $128,718.35. And we have all the staff here to answer any questions you might have on those. </w:t>
      </w:r>
    </w:p>
    <w:p>
      <w:r>
        <w:t xml:space="preserve">(Speaker A)  You got all your checks that are in? </w:t>
      </w:r>
    </w:p>
    <w:p>
      <w:r>
        <w:t xml:space="preserve">(Speaker B)  Yeah, I have them in the PO Box yet, but I'll look at it tomorrow. Sorry, I need the money. It's not that. I just haven't made it back to that. Okay, I'm sure it's there. </w:t>
      </w:r>
    </w:p>
    <w:p>
      <w:r>
        <w:t xml:space="preserve">(Speaker A)  All right. So can I get a motion to approve the check register? </w:t>
      </w:r>
    </w:p>
    <w:p>
      <w:r>
        <w:t xml:space="preserve">(Speaker E)  I'll make a motion to approve the. </w:t>
      </w:r>
    </w:p>
    <w:p>
      <w:r>
        <w:t xml:space="preserve">(Speaker A)  Check register by Jeff, second by David. Any other discussion? All in favor? Any opposed? Any abstentions? All right, next up, the balance sheet and the income statement. </w:t>
      </w:r>
    </w:p>
    <w:p>
      <w:r>
        <w:t xml:space="preserve">(Speaker D)  Sure. There's typically no action required by the board on this, but it's here for your information. We will note. These are through September 30th. These are not audited yet, so there may be some adjustments in case there's some. We always make a caveat that there could be some outstanding invoices floating around out there that might change this slightly. But you'll see those are there for your information. We've certainly Got the board set up pretty well. And you had 102% collected total on your assessments last year. So we're in good shape. And I think we did answer the questions on some of those. The repairs and maintenance costs that the board had a question on. We did send those out via email. We were able to track down all those invoices for you guys. So certainly we're obviously here to answer any questions you have. </w:t>
      </w:r>
    </w:p>
    <w:p>
      <w:r>
        <w:t xml:space="preserve">(Speaker F)  Otherwise we can turn it over to. </w:t>
      </w:r>
    </w:p>
    <w:p>
      <w:r>
        <w:t xml:space="preserve">(Speaker D)  Our field staff to go through the important stuff. </w:t>
      </w:r>
    </w:p>
    <w:p>
      <w:r>
        <w:t xml:space="preserve">(Speaker A)  Well, I say just an item of Note. We were $4,787 to the good. </w:t>
      </w:r>
    </w:p>
    <w:p>
      <w:r>
        <w:t xml:space="preserve">(Speaker D)  Yes. </w:t>
      </w:r>
    </w:p>
    <w:p>
      <w:r>
        <w:t xml:space="preserve">(Speaker A)  In our operating general fund. </w:t>
      </w:r>
    </w:p>
    <w:p>
      <w:r>
        <w:t xml:space="preserve">(Speaker E)  How are we on the. Everything on the changeover? Is it all done now that you get everything? </w:t>
      </w:r>
    </w:p>
    <w:p>
      <w:r>
        <w:t xml:space="preserve">(Speaker D)  The last thing we found. We're still waiting for them to switch the domain over, which is what we're waiting on, on your email. We've been following up with them on that, but other than that, everything seems to be okay. We don't. We're not noticed that we're missing anything yet, so. But as things come up, you know, we checked it. We checked the tax bills to make sure everything was posted there properly. So it looks like everybody's tax bills reflected properly. So again, I think we're. We feel pretty good about everything that's happened since then. So that's. The website is the last thing. We're just the domain switch over. We can update it. We just haven't been able to set the email addresses. </w:t>
      </w:r>
    </w:p>
    <w:p>
      <w:r>
        <w:t xml:space="preserve">(Speaker A)  I do like this month to month. </w:t>
      </w:r>
    </w:p>
    <w:p>
      <w:r>
        <w:t xml:space="preserve">(Speaker D)  Yeah, yeah, that's. This is kind of the way we typically do ours. Again, should you need changes or other things, we try to. We prefer them kind of this way. I like the month to month too, because it lets you see where there's things that might jump out. </w:t>
      </w:r>
    </w:p>
    <w:p>
      <w:r>
        <w:t xml:space="preserve">(Speaker A)  Yep. </w:t>
      </w:r>
    </w:p>
    <w:p>
      <w:r>
        <w:t xml:space="preserve">(Speaker D)  So we can ask questions. So if there's no other comments on that, we can have the field guys going. </w:t>
      </w:r>
    </w:p>
    <w:p>
      <w:r>
        <w:t xml:space="preserve">(Speaker F)  Good evening, everyone. Winter annuals are the process of being installed. They were installed at the front entrance already, and then today they just finished at Campanero. Those are going to need a couple days to get watered in, so it might look a little rough at first, especially with the cold weather. They might not be in full bloom. So give that about a week and then we'll keep an eye on that, see if anything needs to be replaced or anything. But right now it all looks good. We had worked through and requested their proposal to be broken down by which numbers are being addressed in their cost, but that had already been worked through with the engineer and approved so we can go ahead and move past that. Based off what I've seen from their proposal, I think we're covered on almost everything. And then like I said, once they finish their portion, we can get in there and see what needs to be done and what work we need to get. And we'll have proposals on a public meeting from there. We did have some complaints about the bush hogging in those areas behind Campanero that have been cleaned up up. There's some pictures for your reference there. We expect especially going into our sea next time. We should be looking at this probably in the January time period. I know we're scheduling and planning for quarterly bush hogging. I would expect sometime next year you might have to add an additional service depending on how much rain we get and those types of things. But quarterly is typically where you want to be at. </w:t>
      </w:r>
    </w:p>
    <w:p>
      <w:r>
        <w:t xml:space="preserve">(Speaker E)  Well, if we push hog now. </w:t>
      </w:r>
    </w:p>
    <w:p>
      <w:r>
        <w:t xml:space="preserve">(Speaker C)  Would. </w:t>
      </w:r>
    </w:p>
    <w:p>
      <w:r>
        <w:t xml:space="preserve">(Speaker E)  We have to push hog in January? Because not that much is going to now. Can't we say four times a year we're push hocking. </w:t>
      </w:r>
    </w:p>
    <w:p>
      <w:r>
        <w:t xml:space="preserve">(Speaker B)  And worst times, you know, whenever it kicks in, like maybe spring, it'll flush out and then you're going to have your heavy June, July, August and tapers off. But, you know, given the fact we have heavy equipment, it will knock it down pretty good. </w:t>
      </w:r>
    </w:p>
    <w:p>
      <w:r>
        <w:t xml:space="preserve">(Speaker A)  It doesn't need to be evenly distributed, correct? </w:t>
      </w:r>
    </w:p>
    <w:p>
      <w:r>
        <w:t xml:space="preserve">(Speaker D)  Yeah, correct. </w:t>
      </w:r>
    </w:p>
    <w:p>
      <w:r>
        <w:t xml:space="preserve">(Speaker B)  One may be a little more wet than others and may need a little more attention versus something that's not getting as wet and it's growing as high. So each pond is a little different. Even though they all have rain, some are more water than others. </w:t>
      </w:r>
    </w:p>
    <w:p>
      <w:r>
        <w:t xml:space="preserve">(Speaker F)  That's tentative plan. We'll go from there. And all this will need to be addressed on an as needed basis. </w:t>
      </w:r>
    </w:p>
    <w:p>
      <w:r>
        <w:t xml:space="preserve">(Speaker B)  We're not nickel and dyno. We got to deal with one or two more cuts. That's just par for the force. We're doing it for the hoa. We're already going to be there. </w:t>
      </w:r>
    </w:p>
    <w:p>
      <w:r>
        <w:t xml:space="preserve">(Speaker F)  So we did. We noticed that the lights on the Marvello entrance weren't working, especially the LED light bar or light bars there. I originally assumed that these most likely were going to need to be replaced due to water damage. We went ahead and pulled everything out and they are actually. They're LED fluorescent light bulbs, but they're just a special model. So we had to order those. Finally got those in and those have been installed today. They are working properly. We had only ordered four at the time. Just three. Replace the ones that were broken. They are brighter than the other ones that are that we're working at the time. If you guys would like to have those replaced too. That way they're all brand new lights. We can do that, but we didn't want to use more money than was needed until we got to discuss it with you guys. </w:t>
      </w:r>
    </w:p>
    <w:p>
      <w:r>
        <w:t xml:space="preserve">(Speaker A)  We just make sure that like we have on the same side of the sign, if we have two new ones on one side and two old ones on the other, at least it matches on the same side of the sign. I don't care necessarily if this side. </w:t>
      </w:r>
    </w:p>
    <w:p>
      <w:r>
        <w:t xml:space="preserve">(Speaker F)  The ones that were replaced were both on the side closest to the gates. It is currently balanced. As discussed, there are the four additional low voltage lights at the end of that island there. I believe there is a low voltage transformer that's attached to the monument wall. We turned it on, but it doesn't power anything. So we just need to see where those lines go. There are a couple of lighting boxes there that have damaged wires. I'm assuming something might have been cut. If that's the case, we can just break off the wire that's currently there, run a new low voltage wire and see if that fixes the problem. More than likely that should. And if it's not that, then there's going to be an issue with that transformer. But it doesn't appear to be an issue with the transformer at the moment. I think a $50 fix will get everything up and running and go from there. </w:t>
      </w:r>
    </w:p>
    <w:p>
      <w:r>
        <w:t xml:space="preserve">(Speaker A)  I don't know if it'll help you at all, but the ones up at the. The main entrance, the ones that are up there, it's the same setup as what this one is at 437. So if you're able to figure out how they work up at the front entrance, because those are working, maybe that'll help troubleshoot 437. </w:t>
      </w:r>
    </w:p>
    <w:p>
      <w:r>
        <w:t xml:space="preserve">(Speaker E)  That's what I was going to ask. When you say Marabella, you're talking about the 437. </w:t>
      </w:r>
    </w:p>
    <w:p>
      <w:r>
        <w:t xml:space="preserve">(Speaker B)  Okay. </w:t>
      </w:r>
    </w:p>
    <w:p>
      <w:r>
        <w:t xml:space="preserve">(Speaker E)  Because there's two gates. There's two gates on Marabella. </w:t>
      </w:r>
    </w:p>
    <w:p>
      <w:r>
        <w:t xml:space="preserve">(Speaker G)  The one that's up at the front that goes by the golf course. </w:t>
      </w:r>
    </w:p>
    <w:p>
      <w:r>
        <w:t xml:space="preserve">(Speaker E)  No, goes out by the golf course. Is on Maribela also. </w:t>
      </w:r>
    </w:p>
    <w:p>
      <w:r>
        <w:t xml:space="preserve">(Speaker A)  Yeah, yeah. We refer to that one as the 437 gate. </w:t>
      </w:r>
    </w:p>
    <w:p>
      <w:r>
        <w:t xml:space="preserve">(Speaker F)  Okay. </w:t>
      </w:r>
    </w:p>
    <w:p>
      <w:r>
        <w:t xml:space="preserve">(Speaker D)  Yeah. </w:t>
      </w:r>
    </w:p>
    <w:p>
      <w:r>
        <w:t xml:space="preserve">(Speaker E)  I thought that's what you were talking. </w:t>
      </w:r>
    </w:p>
    <w:p>
      <w:r>
        <w:t xml:space="preserve">(Speaker F)  Yeah. So I'm looking at the street, Sorrento Drive and then over there. </w:t>
      </w:r>
    </w:p>
    <w:p>
      <w:r>
        <w:t xml:space="preserve">(Speaker A)  Yeah. </w:t>
      </w:r>
    </w:p>
    <w:p>
      <w:r>
        <w:t xml:space="preserve">(Speaker F)  Other things that I had noticed that you guys could possibly benefit from would be to install additional low voltage lights. Right now you have bunch of them. They're on poles. They're in the middle of Hedges, they're not really set up the way that I would normally typically see this. There are cheap options on Amazon that could really brighten up your area if you wanted to do that in the Future. Each setup, 180 bucks will get you 24 lights. You're going to need at least two transformers if you're trying to do it on each side. Those transformers are $120 each, each. So for 500 bucks, you get 24 new lights in an area, and it just makes it look way better. And then if those lights break, it's literally a hot swap of a light. It comes off the wire, you put a new one on, and you're done. That would. </w:t>
      </w:r>
    </w:p>
    <w:p>
      <w:r>
        <w:t xml:space="preserve">(Speaker A)  And these would be positioned as such that they wouldn't be in the way for landscaping, that they're going to get hit with a weed eater or cause immunity. </w:t>
      </w:r>
    </w:p>
    <w:p>
      <w:r>
        <w:t xml:space="preserve">(Speaker B)  Yeah. Most of those hedges that are there are pretty solid and have been there. So whatever's there, they need to, you know, make that lighting adjustment based on the edges that are there. </w:t>
      </w:r>
    </w:p>
    <w:p>
      <w:r>
        <w:t xml:space="preserve">(Speaker G)  Except the palmettos are coming out. </w:t>
      </w:r>
    </w:p>
    <w:p>
      <w:r>
        <w:t xml:space="preserve">(Speaker A)  Correct. </w:t>
      </w:r>
    </w:p>
    <w:p>
      <w:r>
        <w:t xml:space="preserve">(Speaker F)  I would recommend this at all three entrances because of how they designed the system in the beginning, because basically you would get 100, 200 foot wire, however far we need to run it. I would run a couple along the fence line, so away from the majority of the landscaping, but on the trees, on those types of key location landmarks. </w:t>
      </w:r>
    </w:p>
    <w:p>
      <w:r>
        <w:t xml:space="preserve">(Speaker D)  Get those lit up. </w:t>
      </w:r>
    </w:p>
    <w:p>
      <w:r>
        <w:t xml:space="preserve">(Speaker F)  Have a couple for your signs and your monuments and your fountains that seem to be missing some sort of those lights. I would start with those areas, and then you can expand as needed. That's why I would recommend two transformations, because you would split the load. And if you decided in the future, hey, we want five more lights here, you can just add those on wherever you would need those. The wiring would vary, so there would be no issues with landscape green or anything like that. </w:t>
      </w:r>
    </w:p>
    <w:p>
      <w:r>
        <w:t xml:space="preserve">(Speaker A)  How do you guys feel about increasing the lighting at 437in cardinal now and then after the Christmas lights come down? Because we have a lot of light up there right now at the main entrance. After the Christmas lights, 100%. </w:t>
      </w:r>
    </w:p>
    <w:p>
      <w:r>
        <w:t xml:space="preserve">(Speaker G)  I think with Cabela's night. </w:t>
      </w:r>
    </w:p>
    <w:p>
      <w:r>
        <w:t xml:space="preserve">(Speaker C)  Absolutely. </w:t>
      </w:r>
    </w:p>
    <w:p>
      <w:r>
        <w:t xml:space="preserve">(Speaker B)  I drive through here all night, and I'll just say this. They don't get enough kudos. What they've done, They've done a great job in communicating. They've changed lights. It's totally turned it around. So it's not just, you know, us doing what we're doing, but it's a combination of whole hats off to them. </w:t>
      </w:r>
    </w:p>
    <w:p>
      <w:r>
        <w:t xml:space="preserve">(Speaker A)  Thank you. So you're saying approximately $500 for. For 437 and 500 for cardinals. </w:t>
      </w:r>
    </w:p>
    <w:p>
      <w:r>
        <w:t xml:space="preserve">(Speaker F)  For materials. Yes. If you want to start with those two, you're looking at 1000-1200 dollars roughly right in there. </w:t>
      </w:r>
    </w:p>
    <w:p>
      <w:r>
        <w:t xml:space="preserve">(Speaker D)  Labor. </w:t>
      </w:r>
    </w:p>
    <w:p>
      <w:r>
        <w:t xml:space="preserve">(Speaker F)  Me and Robbie would set up most of that. Maybe 500 bucks. </w:t>
      </w:r>
    </w:p>
    <w:p>
      <w:r>
        <w:t xml:space="preserve">(Speaker A)  So not to exceed 2,000. </w:t>
      </w:r>
    </w:p>
    <w:p>
      <w:r>
        <w:t xml:space="preserve">(Speaker F)  I think that's probably right around where you. </w:t>
      </w:r>
    </w:p>
    <w:p>
      <w:r>
        <w:t xml:space="preserve">(Speaker C)  Just. </w:t>
      </w:r>
    </w:p>
    <w:p>
      <w:r>
        <w:t xml:space="preserve">(Speaker E)  How do we go from 500 for each side? Yeah. </w:t>
      </w:r>
    </w:p>
    <w:p>
      <w:r>
        <w:t xml:space="preserve">(Speaker F)  So you're looking for materials and then. </w:t>
      </w:r>
    </w:p>
    <w:p>
      <w:r>
        <w:t xml:space="preserve">(Speaker A)  There's a labor not to exceed, depending. </w:t>
      </w:r>
    </w:p>
    <w:p>
      <w:r>
        <w:t xml:space="preserve">(Speaker G)  On how much it takes. </w:t>
      </w:r>
    </w:p>
    <w:p>
      <w:r>
        <w:t xml:space="preserve">(Speaker A)  Well, he said it might be 5 to 600. </w:t>
      </w:r>
    </w:p>
    <w:p>
      <w:r>
        <w:t xml:space="preserve">(Speaker B)  If you go to FIS and buy a brass fixture. We do them all the time. They're 250 bucks and higher. Some of them are 150. That's just a fixture. That's not your wire. That's not your transformer. That's not. If you go Bluetooth, that's a very, very nominal price for that. </w:t>
      </w:r>
    </w:p>
    <w:p>
      <w:r>
        <w:t xml:space="preserve">(Speaker A)  What you're getting out here, 24 pack level voltage connectors. </w:t>
      </w:r>
    </w:p>
    <w:p>
      <w:r>
        <w:t xml:space="preserve">(Speaker D)  It's 200. 179. Yeah, 180. And the two transformers. </w:t>
      </w:r>
    </w:p>
    <w:p>
      <w:r>
        <w:t xml:space="preserve">(Speaker A)  So this is 1025. </w:t>
      </w:r>
    </w:p>
    <w:p>
      <w:r>
        <w:t xml:space="preserve">(Speaker D)  That's for six. That's if you're buying six units. If you go right above that, you'll see the price. </w:t>
      </w:r>
    </w:p>
    <w:p>
      <w:r>
        <w:t xml:space="preserve">(Speaker A)  Oh, okay. </w:t>
      </w:r>
    </w:p>
    <w:p>
      <w:r>
        <w:t xml:space="preserve">(Speaker D)  It's just a screenshot. </w:t>
      </w:r>
    </w:p>
    <w:p>
      <w:r>
        <w:t xml:space="preserve">(Speaker C)  Okay. </w:t>
      </w:r>
    </w:p>
    <w:p>
      <w:r>
        <w:t xml:space="preserve">(Speaker D)  It's the 180 plus the two transformers. </w:t>
      </w:r>
    </w:p>
    <w:p>
      <w:r>
        <w:t xml:space="preserve">(Speaker A)  Okay. </w:t>
      </w:r>
    </w:p>
    <w:p>
      <w:r>
        <w:t xml:space="preserve">(Speaker B)  Right. </w:t>
      </w:r>
    </w:p>
    <w:p>
      <w:r>
        <w:t xml:space="preserve">(Speaker A)  So that's the. </w:t>
      </w:r>
    </w:p>
    <w:p>
      <w:r>
        <w:t xml:space="preserve">(Speaker G)  The. </w:t>
      </w:r>
    </w:p>
    <w:p>
      <w:r>
        <w:t xml:space="preserve">(Speaker A)  So. So 180. So 437 has two sides. </w:t>
      </w:r>
    </w:p>
    <w:p>
      <w:r>
        <w:t xml:space="preserve">(Speaker E)  Yeah. </w:t>
      </w:r>
    </w:p>
    <w:p>
      <w:r>
        <w:t xml:space="preserve">(Speaker C)  So. </w:t>
      </w:r>
    </w:p>
    <w:p>
      <w:r>
        <w:t xml:space="preserve">(Speaker E)  Yeah, but you only. You only need. You're talking about two of those. 12 and 12 on 437. </w:t>
      </w:r>
    </w:p>
    <w:p>
      <w:r>
        <w:t xml:space="preserve">(Speaker C)  Right? </w:t>
      </w:r>
    </w:p>
    <w:p>
      <w:r>
        <w:t xml:space="preserve">(Speaker F)  Correct. And I would do two transformers simply because then we don't have to go under the road. And that's going to add labor. </w:t>
      </w:r>
    </w:p>
    <w:p>
      <w:r>
        <w:t xml:space="preserve">(Speaker G)  Yes. </w:t>
      </w:r>
    </w:p>
    <w:p>
      <w:r>
        <w:t xml:space="preserve">(Speaker A)  No, you wouldn't do 12 on one side and 12 on the other. You do 24 on one side and 24 on the other side. </w:t>
      </w:r>
    </w:p>
    <w:p>
      <w:r>
        <w:t xml:space="preserve">(Speaker C)  Too many. </w:t>
      </w:r>
    </w:p>
    <w:p>
      <w:r>
        <w:t xml:space="preserve">(Speaker A)  Is that what you were saying? </w:t>
      </w:r>
    </w:p>
    <w:p>
      <w:r>
        <w:t xml:space="preserve">(Speaker F)  I don't. That's way too. </w:t>
      </w:r>
    </w:p>
    <w:p>
      <w:r>
        <w:t xml:space="preserve">(Speaker A)  Okay, so it would be 12 and 12 then. So it's only $200 for the lights. </w:t>
      </w:r>
    </w:p>
    <w:p>
      <w:r>
        <w:t xml:space="preserve">(Speaker F)  Plus 18 and 9 or what? Whatever the price that would be. Okay, you have. </w:t>
      </w:r>
    </w:p>
    <w:p>
      <w:r>
        <w:t xml:space="preserve">(Speaker E)  So you got two transformers and you got lights. You're talking now how much transfer? 720. 120. So that's 240. 180. So that's 4. 450. 4. </w:t>
      </w:r>
    </w:p>
    <w:p>
      <w:r>
        <w:t xml:space="preserve">(Speaker H)  420. </w:t>
      </w:r>
    </w:p>
    <w:p>
      <w:r>
        <w:t xml:space="preserve">(Speaker A)  For each. </w:t>
      </w:r>
    </w:p>
    <w:p>
      <w:r>
        <w:t xml:space="preserve">(Speaker E)  For each. And you're doing the back on the front. So. </w:t>
      </w:r>
    </w:p>
    <w:p>
      <w:r>
        <w:t xml:space="preserve">(Speaker A)  So would you feel better if we said not to exceed 1750. </w:t>
      </w:r>
    </w:p>
    <w:p>
      <w:r>
        <w:t xml:space="preserve">(Speaker E)  That's 820 for two. And then we're talking labor on top of that. That's why I say 15. Fair price. </w:t>
      </w:r>
    </w:p>
    <w:p>
      <w:r>
        <w:t xml:space="preserve">(Speaker F)  I don't even think we're going to bill you for labor. Unless I need to dig something specifically. We would do this on our inspection while we're here. We can set these systems up pretty quickly. </w:t>
      </w:r>
    </w:p>
    <w:p>
      <w:r>
        <w:t xml:space="preserve">(Speaker A)  So not to exceed 1500. </w:t>
      </w:r>
    </w:p>
    <w:p>
      <w:r>
        <w:t xml:space="preserve">(Speaker F)  I think that's more than fair. </w:t>
      </w:r>
    </w:p>
    <w:p>
      <w:r>
        <w:t xml:space="preserve">(Speaker E)  I make a proposal that we accept. Replace the motion. Excuse me. I make a motion that we accept the proposal to install the lights 37 and on Cardinal not to exceed $1,500. </w:t>
      </w:r>
    </w:p>
    <w:p>
      <w:r>
        <w:t xml:space="preserve">(Speaker I)  Motion. </w:t>
      </w:r>
    </w:p>
    <w:p>
      <w:r>
        <w:t xml:space="preserve">(Speaker A)  Joe, second. A second by Anna. Any other discussion? </w:t>
      </w:r>
    </w:p>
    <w:p>
      <w:r>
        <w:t xml:space="preserve">(Speaker C)  No. </w:t>
      </w:r>
    </w:p>
    <w:p>
      <w:r>
        <w:t xml:space="preserve">(Speaker A)  You have discussion? </w:t>
      </w:r>
    </w:p>
    <w:p>
      <w:r>
        <w:t xml:space="preserve">(Speaker H)  No. </w:t>
      </w:r>
    </w:p>
    <w:p>
      <w:r>
        <w:t xml:space="preserve">(Speaker A)  Okay. All in favor? Any opposed? Any extension? All right, thank you. Next. You're still going. </w:t>
      </w:r>
    </w:p>
    <w:p>
      <w:r>
        <w:t xml:space="preserve">(Speaker B)  Correct. </w:t>
      </w:r>
    </w:p>
    <w:p>
      <w:r>
        <w:t xml:space="preserve">(Speaker F)  So we did receive right before the meeting a proposal for removing those palmetto bushes on the 437 exit. That right now is blocking visuals. And it really is a safety concern. It also looks pretty bad. So maverick spread proposal for $2,450 and $30. This would be to remove plant material, fill and grade, do any irrigation repairs. And Instead of installed 21 fashion azaleas this fall. </w:t>
      </w:r>
    </w:p>
    <w:p>
      <w:r>
        <w:t xml:space="preserve">(Speaker A)  What is a fashion azalea? </w:t>
      </w:r>
    </w:p>
    <w:p>
      <w:r>
        <w:t xml:space="preserve">(Speaker B)  It's a dwarf azalea. It's going to bloom. It's not going to freeze. If we put. We were talking about azora blue days with this weather tonight would have smoked it. </w:t>
      </w:r>
    </w:p>
    <w:p>
      <w:r>
        <w:t xml:space="preserve">(Speaker A)  Yeah. </w:t>
      </w:r>
    </w:p>
    <w:p>
      <w:r>
        <w:t xml:space="preserve">(Speaker B)  So we're trying to do something a little more harsh. We'll still give you. And that's a somewhat of a shaded area. Half sun, half shade. So azaleas love that acidic soil. So I think stay low and give you some. </w:t>
      </w:r>
    </w:p>
    <w:p>
      <w:r>
        <w:t xml:space="preserve">(Speaker A)  And you can fit 21 of them in that little area. </w:t>
      </w:r>
    </w:p>
    <w:p>
      <w:r>
        <w:t xml:space="preserve">(Speaker B)  That's a big. They're not like big as daily as like the formosas. </w:t>
      </w:r>
    </w:p>
    <w:p>
      <w:r>
        <w:t xml:space="preserve">(Speaker A)  Okay. </w:t>
      </w:r>
    </w:p>
    <w:p>
      <w:r>
        <w:t xml:space="preserve">(Speaker B)  And a lot of that, you know, is labor. But I got to dig it out of the excavator. I'm not going to stump grind that area because I don't want to hit a bunch of stuff. So I'm going to dig it out. It's going to pull out very. It's not as easy as it looks. </w:t>
      </w:r>
    </w:p>
    <w:p>
      <w:r>
        <w:t xml:space="preserve">(Speaker A)  No, those bottoms are not. </w:t>
      </w:r>
    </w:p>
    <w:p>
      <w:r>
        <w:t xml:space="preserve">(Speaker B)  I'm going to reset the boulders, do all that kind of stuff. </w:t>
      </w:r>
    </w:p>
    <w:p>
      <w:r>
        <w:t xml:space="preserve">(Speaker F)  Sure. </w:t>
      </w:r>
    </w:p>
    <w:p>
      <w:r>
        <w:t xml:space="preserve">(Speaker B)  There's irrigation pipes that are entangled in those roots. So I'm just trying to cover my time and cost on it to try to help out. </w:t>
      </w:r>
    </w:p>
    <w:p>
      <w:r>
        <w:t xml:space="preserve">(Speaker G)  Is that including rocking that whole island area like where we currently. </w:t>
      </w:r>
    </w:p>
    <w:p>
      <w:r>
        <w:t xml:space="preserve">(Speaker B)  No rock in there. It was Just all mulch. </w:t>
      </w:r>
    </w:p>
    <w:p>
      <w:r>
        <w:t xml:space="preserve">(Speaker G)  So it says mulch with rock. That's what I meant. </w:t>
      </w:r>
    </w:p>
    <w:p>
      <w:r>
        <w:t xml:space="preserve">(Speaker B)  Mulch with resetting the rock. There's two big boulders in there. </w:t>
      </w:r>
    </w:p>
    <w:p>
      <w:r>
        <w:t xml:space="preserve">(Speaker G)  Okay, so that's just going to be mulched then. </w:t>
      </w:r>
    </w:p>
    <w:p>
      <w:r>
        <w:t xml:space="preserve">(Speaker D)  Correct. </w:t>
      </w:r>
    </w:p>
    <w:p>
      <w:r>
        <w:t xml:space="preserve">(Speaker C)  Okay. </w:t>
      </w:r>
    </w:p>
    <w:p>
      <w:r>
        <w:t xml:space="preserve">(Speaker B)  That's a match up with what they're doing because there's jasmine on the side other. </w:t>
      </w:r>
    </w:p>
    <w:p>
      <w:r>
        <w:t xml:space="preserve">(Speaker C)  Yes. </w:t>
      </w:r>
    </w:p>
    <w:p>
      <w:r>
        <w:t xml:space="preserve">(Speaker G)  That's why I wanted to see what you want. </w:t>
      </w:r>
    </w:p>
    <w:p>
      <w:r>
        <w:t xml:space="preserve">(Speaker A)  Now, is that going to cause any kind of graphic disruptions at that gate? If you're using an excavator there? Do we need to. </w:t>
      </w:r>
    </w:p>
    <w:p>
      <w:r>
        <w:t xml:space="preserve">(Speaker B)  I have a small E19 that I would use there. Almost spit right in the middle. So I would just sit there. You know, obviously we would want to try to stay away from traffic, but we may have to. </w:t>
      </w:r>
    </w:p>
    <w:p>
      <w:r>
        <w:t xml:space="preserve">(Speaker E)  There's a. </w:t>
      </w:r>
    </w:p>
    <w:p>
      <w:r>
        <w:t xml:space="preserve">(Speaker B)  We may have to cut it off for just an hour. </w:t>
      </w:r>
    </w:p>
    <w:p>
      <w:r>
        <w:t xml:space="preserve">(Speaker A)  You want to just get a heads up. We can do a quick. Maybe Andy can do a quick Facebook post to just alert everybody that, hey, that gate might be. </w:t>
      </w:r>
    </w:p>
    <w:p>
      <w:r>
        <w:t xml:space="preserve">(Speaker B)  Yeah, we can go for an hour or two. </w:t>
      </w:r>
    </w:p>
    <w:p>
      <w:r>
        <w:t xml:space="preserve">(Speaker C)  Correct. </w:t>
      </w:r>
    </w:p>
    <w:p>
      <w:r>
        <w:t xml:space="preserve">(Speaker B)  And we'll make sure that it's done expeditiously. </w:t>
      </w:r>
    </w:p>
    <w:p>
      <w:r>
        <w:t xml:space="preserve">(Speaker C)  Yeah. </w:t>
      </w:r>
    </w:p>
    <w:p>
      <w:r>
        <w:t xml:space="preserve">(Speaker B)  There's a little space in between both middle islands. </w:t>
      </w:r>
    </w:p>
    <w:p>
      <w:r>
        <w:t xml:space="preserve">(Speaker A)  Yeah. For a car to turn around. </w:t>
      </w:r>
    </w:p>
    <w:p>
      <w:r>
        <w:t xml:space="preserve">(Speaker B)  Yeah. We would use that primarily. And I don't think we would call it. I don't think it's going to be a problem, but there is a lot of traffic. </w:t>
      </w:r>
    </w:p>
    <w:p>
      <w:r>
        <w:t xml:space="preserve">(Speaker A)  There is. </w:t>
      </w:r>
    </w:p>
    <w:p>
      <w:r>
        <w:t xml:space="preserve">(Speaker G)  Depending on the. </w:t>
      </w:r>
    </w:p>
    <w:p>
      <w:r>
        <w:t xml:space="preserve">(Speaker A)  So we just give people a heads up and just shoot me an email. What day you think you're going to do it? </w:t>
      </w:r>
    </w:p>
    <w:p>
      <w:r>
        <w:t xml:space="preserve">(Speaker G)  Probably not between 7 and 8 in the morning. </w:t>
      </w:r>
    </w:p>
    <w:p>
      <w:r>
        <w:t xml:space="preserve">(Speaker D)  No. </w:t>
      </w:r>
    </w:p>
    <w:p>
      <w:r>
        <w:t xml:space="preserve">(Speaker A)  All right. So I'm assuming we haven't approved the proposal yet. So I guess before we worry about it being a traffic issue, do I. </w:t>
      </w:r>
    </w:p>
    <w:p>
      <w:r>
        <w:t xml:space="preserve">(Speaker G)  Have a motion to approve the remote of the palmettos and whatever needs to be done in them. </w:t>
      </w:r>
    </w:p>
    <w:p>
      <w:r>
        <w:t xml:space="preserve">(Speaker A)  And this is going to be proposal 0095751 for the amount of 2,450. $2,450.30. </w:t>
      </w:r>
    </w:p>
    <w:p>
      <w:r>
        <w:t xml:space="preserve">(Speaker G)  And 30 cents. </w:t>
      </w:r>
    </w:p>
    <w:p>
      <w:r>
        <w:t xml:space="preserve">(Speaker A)  So motion by Anna. </w:t>
      </w:r>
    </w:p>
    <w:p>
      <w:r>
        <w:t xml:space="preserve">(Speaker H)  Second it. </w:t>
      </w:r>
    </w:p>
    <w:p>
      <w:r>
        <w:t xml:space="preserve">(Speaker A)  Second by David. Any other discussion? All in favor? </w:t>
      </w:r>
    </w:p>
    <w:p>
      <w:r>
        <w:t xml:space="preserve">(Speaker C)  Aye. </w:t>
      </w:r>
    </w:p>
    <w:p>
      <w:r>
        <w:t xml:space="preserve">(Speaker A)  Any opposed? Any abstentions? All right, thank you. Thank you. Nothing. I've been wanting that out for years. </w:t>
      </w:r>
    </w:p>
    <w:p>
      <w:r>
        <w:t xml:space="preserve">(Speaker E)  Another picture here on the proposal for the dead pine tree adjacent to the guard shack. Is that really cbd? That's behind the. That's behind the. </w:t>
      </w:r>
    </w:p>
    <w:p>
      <w:r>
        <w:t xml:space="preserve">(Speaker A)  It is cd. </w:t>
      </w:r>
    </w:p>
    <w:p>
      <w:r>
        <w:t xml:space="preserve">(Speaker E)  Okay. Because that stuff in front of it. </w:t>
      </w:r>
    </w:p>
    <w:p>
      <w:r>
        <w:t xml:space="preserve">(Speaker C)  Interesting. Yeah. </w:t>
      </w:r>
    </w:p>
    <w:p>
      <w:r>
        <w:t xml:space="preserve">(Speaker A)  But it's where it is. That HOA stuff is down inside the gate. This one is up the edge of the gate fits in ours. Yes, confirm that. </w:t>
      </w:r>
    </w:p>
    <w:p>
      <w:r>
        <w:t xml:space="preserve">(Speaker F)  How would you guys like to proceed with that? Because you have a lot of dead palm trees here and some of them are close to sidewalks, close to CB fencing or anything else along that nature. </w:t>
      </w:r>
    </w:p>
    <w:p>
      <w:r>
        <w:t xml:space="preserve">(Speaker A)  This one's not really close to anything. </w:t>
      </w:r>
    </w:p>
    <w:p>
      <w:r>
        <w:t xml:space="preserve">(Speaker F)  Not this specifically, but I'm just in general. </w:t>
      </w:r>
    </w:p>
    <w:p>
      <w:r>
        <w:t xml:space="preserve">(Speaker A)  Because in general our take has been if it's not close to anything that's going to cause harm to property or person, we just let it be and let nature take its course. If it's something that's a safety hazard, then we need to get a proposal. </w:t>
      </w:r>
    </w:p>
    <w:p>
      <w:r>
        <w:t xml:space="preserve">(Speaker F)  Okay, so you want a proposal first then to go through. </w:t>
      </w:r>
    </w:p>
    <w:p>
      <w:r>
        <w:t xml:space="preserve">(Speaker A)  Well, this one. Okay, we'll cut this one out. </w:t>
      </w:r>
    </w:p>
    <w:p>
      <w:r>
        <w:t xml:space="preserve">(Speaker F)  But no, but in the future I've seen some that. Okay, these can look like it might be okay for a month, but it could fall over tomorrow. I've seen that before when you could have spent just hey, this one is needs to go. It's a damage or can damage. Property damage. Somebody 500 bucks cut it down. </w:t>
      </w:r>
    </w:p>
    <w:p>
      <w:r>
        <w:t xml:space="preserve">(Speaker G)  One like that. </w:t>
      </w:r>
    </w:p>
    <w:p>
      <w:r>
        <w:t xml:space="preserve">(Speaker A)  If there's a safety issue, then yes, but because. Because we have so many of them, we can't just go cutting them down. There's so many. </w:t>
      </w:r>
    </w:p>
    <w:p>
      <w:r>
        <w:t xml:space="preserve">(Speaker F)  Just because I, I saw a few up by the fountain fence line right there at the main entrance that's three feet from the fence, it's going to fall that way. So that was one of my questions is that's. That's my only concern is, hey, we can bring a proposal. But it could fall down in five days and now you're spending. </w:t>
      </w:r>
    </w:p>
    <w:p>
      <w:r>
        <w:t xml:space="preserve">(Speaker G)  If there's one that you think is going to fall down soon, let us know and give us a proposal. </w:t>
      </w:r>
    </w:p>
    <w:p>
      <w:r>
        <w:t xml:space="preserve">(Speaker B)  One other option is if we're. While we're out there with machinery and grapples and bobcats is to give you a bulk price to take them down instead of them already mobilized and you can you just cut them all down. We can stack. Get them out of there with the grapples. </w:t>
      </w:r>
    </w:p>
    <w:p>
      <w:r>
        <w:t xml:space="preserve">(Speaker A)  There's a lot of them. </w:t>
      </w:r>
    </w:p>
    <w:p>
      <w:r>
        <w:t xml:space="preserve">(Speaker B)  There's small ones though too. A lot of small. A lot of pine deals with there. But you know, he would have to. We could look at it. </w:t>
      </w:r>
    </w:p>
    <w:p>
      <w:r>
        <w:t xml:space="preserve">(Speaker C)  Yeah. </w:t>
      </w:r>
    </w:p>
    <w:p>
      <w:r>
        <w:t xml:space="preserve">(Speaker G)  Could you give us an idea of how many? </w:t>
      </w:r>
    </w:p>
    <w:p>
      <w:r>
        <w:t xml:space="preserve">(Speaker B)  Yeah, I don't know how many there is. I'm just saying if it's a few, I mean, we can. But I mean, I don't know how many. </w:t>
      </w:r>
    </w:p>
    <w:p>
      <w:r>
        <w:t xml:space="preserve">(Speaker C)  Right. </w:t>
      </w:r>
    </w:p>
    <w:p>
      <w:r>
        <w:t xml:space="preserve">(Speaker A)  I mean it does make sense if we have some to get larger. </w:t>
      </w:r>
    </w:p>
    <w:p>
      <w:r>
        <w:t xml:space="preserve">(Speaker B)  I would offer a discount being in the winter time or the drains. So I'm like, I could help Where I can. </w:t>
      </w:r>
    </w:p>
    <w:p>
      <w:r>
        <w:t xml:space="preserve">(Speaker A)  Yeah. </w:t>
      </w:r>
    </w:p>
    <w:p>
      <w:r>
        <w:t xml:space="preserve">(Speaker C)  Okay. </w:t>
      </w:r>
    </w:p>
    <w:p>
      <w:r>
        <w:t xml:space="preserve">(Speaker A)  I know there are some on that section on Tarragona over that are diseased. </w:t>
      </w:r>
    </w:p>
    <w:p>
      <w:r>
        <w:t xml:space="preserve">(Speaker B)  I thought. </w:t>
      </w:r>
    </w:p>
    <w:p>
      <w:r>
        <w:t xml:space="preserve">(Speaker E)  Where are you in the open area? </w:t>
      </w:r>
    </w:p>
    <w:p>
      <w:r>
        <w:t xml:space="preserve">(Speaker A)  They have the pine bark beetle or whatever. Yeah. So there's some in there. And if they fall, they are going to hit the fence for sure. </w:t>
      </w:r>
    </w:p>
    <w:p>
      <w:r>
        <w:t xml:space="preserve">(Speaker E)  And there's some on Tuscany too. </w:t>
      </w:r>
    </w:p>
    <w:p>
      <w:r>
        <w:t xml:space="preserve">(Speaker B)  I think that are couple of them there. Few other. </w:t>
      </w:r>
    </w:p>
    <w:p>
      <w:r>
        <w:t xml:space="preserve">(Speaker A)  Well, if they're on Tuscany, they might not. They're on that side, the open area. They're not going to hit anything. </w:t>
      </w:r>
    </w:p>
    <w:p>
      <w:r>
        <w:t xml:space="preserve">(Speaker B)  No, but they're just ugly. I mean, we had a guy planting annuals in Harold Estates and a limb fell out of a dead tree, broke his ribs. I mean, while he was down bending over plant. So it may not be around anyone, but we figured out our mowers. Neither is my guys. He was out for about three weeks. </w:t>
      </w:r>
    </w:p>
    <w:p>
      <w:r>
        <w:t xml:space="preserve">(Speaker A)  But I think you heard the story of what's the problem with the pine trees? When the developer put in the neighborhood, they didn't unband the trees. </w:t>
      </w:r>
    </w:p>
    <w:p>
      <w:r>
        <w:t xml:space="preserve">(Speaker D)  Correct. </w:t>
      </w:r>
    </w:p>
    <w:p>
      <w:r>
        <w:t xml:space="preserve">(Speaker A)  So now they're all beings. They're all just gonna die. But that's why we can't afford to take them all down. And at some point, if we take down too many, we have to look at doing replacement. So we need to walk that fine line because we don't want to get in trouble with the county for cutting down too many trees because then we're talking the cost to come down and then the cost to replace. </w:t>
      </w:r>
    </w:p>
    <w:p>
      <w:r>
        <w:t xml:space="preserve">(Speaker B)  And I don't think any of these trees have bubblers on them either. I don't think so. No Water with overhead irrigation, if that. </w:t>
      </w:r>
    </w:p>
    <w:p>
      <w:r>
        <w:t xml:space="preserve">(Speaker A)  Yeah. Natural irrigation. </w:t>
      </w:r>
    </w:p>
    <w:p>
      <w:r>
        <w:t xml:space="preserve">(Speaker B)  Yes. </w:t>
      </w:r>
    </w:p>
    <w:p>
      <w:r>
        <w:t xml:space="preserve">(Speaker A)  All right, so what else you got, Jared? </w:t>
      </w:r>
    </w:p>
    <w:p>
      <w:r>
        <w:t xml:space="preserve">(Speaker F)  I had two additional items that we were looking at today. So when we arrived and we were looking at the landscape lighting up front, there is the autofill pump that used to be there for, I guess, the pond feature on the entrance side of Main Sorrento that was leaking today. And we had to use rocks to prop up the autofill into a lock position. So it wouldn't just be dumping out water. We want to just cut off the pipe where the fill is and just cap it. I don't know if that's powering any sort of water or irrigation that we have. </w:t>
      </w:r>
    </w:p>
    <w:p>
      <w:r>
        <w:t xml:space="preserve">(Speaker D)  I would assume it has something. </w:t>
      </w:r>
    </w:p>
    <w:p>
      <w:r>
        <w:t xml:space="preserve">(Speaker A)  I thought it had something to do with some of the irrigation. </w:t>
      </w:r>
    </w:p>
    <w:p>
      <w:r>
        <w:t xml:space="preserve">(Speaker B)  I'd have to talk to Ray about that, see if he. </w:t>
      </w:r>
    </w:p>
    <w:p>
      <w:r>
        <w:t xml:space="preserve">(Speaker F)  Because I. I would really just cap it right where the autofill is because I don't see a need for an Autofill there for a pond that you can. </w:t>
      </w:r>
    </w:p>
    <w:p>
      <w:r>
        <w:t xml:space="preserve">(Speaker A)  We don't have now. </w:t>
      </w:r>
    </w:p>
    <w:p>
      <w:r>
        <w:t xml:space="preserve">(Speaker F)  So we would just cut. </w:t>
      </w:r>
    </w:p>
    <w:p>
      <w:r>
        <w:t xml:space="preserve">(Speaker C)  It's not. </w:t>
      </w:r>
    </w:p>
    <w:p>
      <w:r>
        <w:t xml:space="preserve">(Speaker F)  It's not going to the main water line. </w:t>
      </w:r>
    </w:p>
    <w:p>
      <w:r>
        <w:t xml:space="preserve">(Speaker A)  Right. Okay then yeah. </w:t>
      </w:r>
    </w:p>
    <w:p>
      <w:r>
        <w:t xml:space="preserve">(Speaker B)  Water's just going to hit there and just keep going and it'll just go. </w:t>
      </w:r>
    </w:p>
    <w:p>
      <w:r>
        <w:t xml:space="preserve">(Speaker A)  Yeah. Through the correct. </w:t>
      </w:r>
    </w:p>
    <w:p>
      <w:r>
        <w:t xml:space="preserve">(Speaker F)  So we'll get that knocked out as soon as possible. And then the other thing is you have a couple sidewalk sections that when the CD is responsible, you have broken panels, you have raised sections. So we're going to do a full comprehensive breakdown of those areas. What we've been doing in other communities is just the liquid poly renewal injections on them. Alpha foundations will come out, they drill holes, will raise it to where it needs to be. Anything that they can't get to match perfectly, they would come by and grind those areas. But this reduces the amount in grinding that's needed and it also creates a base to where you're not going to have that shifting up and down as much from the roots. </w:t>
      </w:r>
    </w:p>
    <w:p>
      <w:r>
        <w:t xml:space="preserve">(Speaker A)  Can I ask where what sidewalk you're referring to? Because the only sidewalk that we really own is right up there at the main entrance. </w:t>
      </w:r>
    </w:p>
    <w:p>
      <w:r>
        <w:t xml:space="preserve">(Speaker F)  So what we had seen today, the 437 area when we were there. I have not got to look. If this is a specifically CDD sidewalk we just annotated, you have problems in this hundred foot section right here from the gate to the end of the road. </w:t>
      </w:r>
    </w:p>
    <w:p>
      <w:r>
        <w:t xml:space="preserve">(Speaker E)  437 area sidewalks moldy. The ones on Cardinal or Campanero as you have it down are moldy but they're all outside the gate area. </w:t>
      </w:r>
    </w:p>
    <w:p>
      <w:r>
        <w:t xml:space="preserve">(Speaker C)  There's. </w:t>
      </w:r>
    </w:p>
    <w:p>
      <w:r>
        <w:t xml:space="preserve">(Speaker A)  Stuff going up to the gate. Okay. </w:t>
      </w:r>
    </w:p>
    <w:p>
      <w:r>
        <w:t xml:space="preserve">(Speaker E)  Yeah, that's where it's mostly on. </w:t>
      </w:r>
    </w:p>
    <w:p>
      <w:r>
        <w:t xml:space="preserve">(Speaker C)  All those. </w:t>
      </w:r>
    </w:p>
    <w:p>
      <w:r>
        <w:t xml:space="preserve">(Speaker A)  So one question I would have would be if it's leading from 437 to the gate is are we even really required to have sidewalk there? Because it's not joining anything. It starts right there at the corner. And the same thing with Cardinal. If it's outside the gate, it's not joining any other sidewalk. It just starts. </w:t>
      </w:r>
    </w:p>
    <w:p>
      <w:r>
        <w:t xml:space="preserve">(Speaker F)  I don't know what was a part of the engineer plans and improved with the county. Like I don't even know if that is c. I saw this an hour ago and just wanted to annotate it. </w:t>
      </w:r>
    </w:p>
    <w:p>
      <w:r>
        <w:t xml:space="preserve">(Speaker A)  And at least bring it down. </w:t>
      </w:r>
    </w:p>
    <w:p>
      <w:r>
        <w:t xml:space="preserve">(Speaker E)  I think you must have to because look at the front gate where we wound up doing all that. </w:t>
      </w:r>
    </w:p>
    <w:p>
      <w:r>
        <w:t xml:space="preserve">(Speaker C)  Well yeah we did. </w:t>
      </w:r>
    </w:p>
    <w:p>
      <w:r>
        <w:t xml:space="preserve">(Speaker A)  We had to jack up and replace the thing up there at the front and that one at least joins to nothing. No it doesn't. Cuz it's on the other side of the street. Yeah. Is that something we can look into? Well, but if we have to jack it up and fix it instead of doing that, we don't have to have it pull it out and lace on it would be cheaper if we got it. What about. </w:t>
      </w:r>
    </w:p>
    <w:p>
      <w:r>
        <w:t xml:space="preserve">(Speaker F)  There's no ownership or anything. </w:t>
      </w:r>
    </w:p>
    <w:p>
      <w:r>
        <w:t xml:space="preserve">(Speaker A)  And if it's cheaper to jack it up than to remove, then we. We fix it. But their sidewalk's going to know, which. </w:t>
      </w:r>
    </w:p>
    <w:p>
      <w:r>
        <w:t xml:space="preserve">(Speaker F)  I would assume this section here of the SE would be cdd. Cuz I think cdd. </w:t>
      </w:r>
    </w:p>
    <w:p>
      <w:r>
        <w:t xml:space="preserve">(Speaker G)  I mean, it does. It does look nice though that it's continuous, you know. </w:t>
      </w:r>
    </w:p>
    <w:p>
      <w:r>
        <w:t xml:space="preserve">(Speaker E)  Yeah, that's what I'm saying. It looks. It finishes. </w:t>
      </w:r>
    </w:p>
    <w:p>
      <w:r>
        <w:t xml:space="preserve">(Speaker C)  Okay. </w:t>
      </w:r>
    </w:p>
    <w:p>
      <w:r>
        <w:t xml:space="preserve">(Speaker F)  So. </w:t>
      </w:r>
    </w:p>
    <w:p>
      <w:r>
        <w:t xml:space="preserve">(Speaker H)  I mean, it's going nowhere. </w:t>
      </w:r>
    </w:p>
    <w:p>
      <w:r>
        <w:t xml:space="preserve">(Speaker B)  From there. </w:t>
      </w:r>
    </w:p>
    <w:p>
      <w:r>
        <w:t xml:space="preserve">(Speaker A)  But has it inside the. </w:t>
      </w:r>
    </w:p>
    <w:p>
      <w:r>
        <w:t xml:space="preserve">(Speaker D)  That's correct. </w:t>
      </w:r>
    </w:p>
    <w:p>
      <w:r>
        <w:t xml:space="preserve">(Speaker B)  Just inside by 10ft or something. </w:t>
      </w:r>
    </w:p>
    <w:p>
      <w:r>
        <w:t xml:space="preserve">(Speaker A)  Yeah, but it's literally a sidewalk to nowhere when he goes outside the gate. </w:t>
      </w:r>
    </w:p>
    <w:p>
      <w:r>
        <w:t xml:space="preserve">(Speaker B)  Correct. </w:t>
      </w:r>
    </w:p>
    <w:p>
      <w:r>
        <w:t xml:space="preserve">(Speaker G)  I mean, people who are walking and who run down Cardinal. I live on that side, so I. </w:t>
      </w:r>
    </w:p>
    <w:p>
      <w:r>
        <w:t xml:space="preserve">(Speaker A)  Know people run here. </w:t>
      </w:r>
    </w:p>
    <w:p>
      <w:r>
        <w:t xml:space="preserve">(Speaker G)  They go down that sidewalk, then they run down. </w:t>
      </w:r>
    </w:p>
    <w:p>
      <w:r>
        <w:t xml:space="preserve">(Speaker B)  This just makes the egress. </w:t>
      </w:r>
    </w:p>
    <w:p>
      <w:r>
        <w:t xml:space="preserve">(Speaker C)  As to. </w:t>
      </w:r>
    </w:p>
    <w:p>
      <w:r>
        <w:t xml:space="preserve">(Speaker E)  What it might come. </w:t>
      </w:r>
    </w:p>
    <w:p>
      <w:r>
        <w:t xml:space="preserve">(Speaker D)  Right. </w:t>
      </w:r>
    </w:p>
    <w:p>
      <w:r>
        <w:t xml:space="preserve">(Speaker A)  I mean, let's see what's involved in the repairs. </w:t>
      </w:r>
    </w:p>
    <w:p>
      <w:r>
        <w:t xml:space="preserve">(Speaker D)  Make sure it's ours. Based on the property appraiser, I'm not sure that it's ours. </w:t>
      </w:r>
    </w:p>
    <w:p>
      <w:r>
        <w:t xml:space="preserve">(Speaker A)  The right of way would be hoa. </w:t>
      </w:r>
    </w:p>
    <w:p>
      <w:r>
        <w:t xml:space="preserve">(Speaker D)  Yeah. And that's what it looks like. It falls into. It looks like that right away goes the whole way out. There's cbd, you know, like the top side and the bottom side, but not. </w:t>
      </w:r>
    </w:p>
    <w:p>
      <w:r>
        <w:t xml:space="preserve">(Speaker H)  It is hoa. </w:t>
      </w:r>
    </w:p>
    <w:p>
      <w:r>
        <w:t xml:space="preserve">(Speaker A)  No, it's cbd. Well, no, if it's in the right away of the road, then it's H. Hoa. </w:t>
      </w:r>
    </w:p>
    <w:p>
      <w:r>
        <w:t xml:space="preserve">(Speaker C)  Right. </w:t>
      </w:r>
    </w:p>
    <w:p>
      <w:r>
        <w:t xml:space="preserve">(Speaker A)  But will this still be considered. Not if it's in the right of way. The right of ways. Right away we can get a proposal. </w:t>
      </w:r>
    </w:p>
    <w:p>
      <w:r>
        <w:t xml:space="preserve">(Speaker D)  And we'll also verify with the engineer. </w:t>
      </w:r>
    </w:p>
    <w:p>
      <w:r>
        <w:t xml:space="preserve">(Speaker A)  Yeah, yeah, but the. So like we maintain the land landscaping, but the right of way is technically. </w:t>
      </w:r>
    </w:p>
    <w:p>
      <w:r>
        <w:t xml:space="preserve">(Speaker D)  Yeah. </w:t>
      </w:r>
    </w:p>
    <w:p>
      <w:r>
        <w:t xml:space="preserve">(Speaker A)  Looks like the Runway onto roads. </w:t>
      </w:r>
    </w:p>
    <w:p>
      <w:r>
        <w:t xml:space="preserve">(Speaker G)  Right. Well, we can pass it along to them and just say, hey, this thing's. </w:t>
      </w:r>
    </w:p>
    <w:p>
      <w:r>
        <w:t xml:space="preserve">(Speaker D)  Yeah, well, we'll figure it out. </w:t>
      </w:r>
    </w:p>
    <w:p>
      <w:r>
        <w:t xml:space="preserve">(Speaker A)  And. Yeah. Because it's all the mess. Right. Okay. Well, thank you for that. Next, we are back to our second public comment period. So at this time, if we have any comments from the public, if you do, we just ask that you state your name and your address for the record. </w:t>
      </w:r>
    </w:p>
    <w:p>
      <w:r>
        <w:t xml:space="preserve">(Speaker I)  So we're Jeff and Donna Glaze and we live at 23709 Sorrento Springs and we have Been where we are for 20 years. And we were just observing the map and finding out that most of the property behind us there was. Directly behind us is community development maintaining. And we've had a lot of problem with getting people out there to maintain that. I finally got somebody out there last year to start cutting that down behind there. We had snakes, all kinds of issues back there. They still don't come often enough. And it's all grown, grown up right now. Back all behind there. That is all completely all grown up. </w:t>
      </w:r>
    </w:p>
    <w:p>
      <w:r>
        <w:t xml:space="preserve">(Speaker A)  Could you come show me on the map which house is yours? So we know what you're talking about? Okay. </w:t>
      </w:r>
    </w:p>
    <w:p>
      <w:r>
        <w:t xml:space="preserve">(Speaker E)  Yeah. </w:t>
      </w:r>
    </w:p>
    <w:p>
      <w:r>
        <w:t xml:space="preserve">(Speaker A)  So that area is being maintained by the golf course. </w:t>
      </w:r>
    </w:p>
    <w:p>
      <w:r>
        <w:t xml:space="preserve">(Speaker E)  Well, they told us that it's you guys. </w:t>
      </w:r>
    </w:p>
    <w:p>
      <w:r>
        <w:t xml:space="preserve">(Speaker G)  Well, here's the. </w:t>
      </w:r>
    </w:p>
    <w:p>
      <w:r>
        <w:t xml:space="preserve">(Speaker A)  Well, I don't know when they told you that because we met with them a couple weeks ago and we passed out this map and everything a couple weeks ago. Go with them. So everybody is on the same page now. Cuz we did have some areas falling through. </w:t>
      </w:r>
    </w:p>
    <w:p>
      <w:r>
        <w:t xml:space="preserve">(Speaker E)  They go all the way up to our house, the first and second house, and they cut that and then they left our house. </w:t>
      </w:r>
    </w:p>
    <w:p>
      <w:r>
        <w:t xml:space="preserve">(Speaker G)  And they should be going all the way to your house. </w:t>
      </w:r>
    </w:p>
    <w:p>
      <w:r>
        <w:t xml:space="preserve">(Speaker I)  But that whole area, it looks like it's in the pink directly behind that and behind the pond, that's all completely, all overgrown and dangerous. So I don't know who says they're maintaining that. </w:t>
      </w:r>
    </w:p>
    <w:p>
      <w:r>
        <w:t xml:space="preserve">(Speaker A)  Well, like I said, we met with the golf course a couple weeks ago. All of the players came to the table. And we have this now in agreement that we are all on the same page. And the golf course is maintaining that section behind your home. </w:t>
      </w:r>
    </w:p>
    <w:p>
      <w:r>
        <w:t xml:space="preserve">(Speaker E)  Well, that recently cut up to that point. </w:t>
      </w:r>
    </w:p>
    <w:p>
      <w:r>
        <w:t xml:space="preserve">(Speaker A)  Okay, well, we can let them. </w:t>
      </w:r>
    </w:p>
    <w:p>
      <w:r>
        <w:t xml:space="preserve">(Speaker C)  Yes. </w:t>
      </w:r>
    </w:p>
    <w:p>
      <w:r>
        <w:t xml:space="preserve">(Speaker E)  Yeah. And you're talking about this area right there. </w:t>
      </w:r>
    </w:p>
    <w:p>
      <w:r>
        <w:t xml:space="preserve">(Speaker I)  So I'm curious too, what is the criteria for the cbd? What criteria do you follow for the neighborhood? </w:t>
      </w:r>
    </w:p>
    <w:p>
      <w:r>
        <w:t xml:space="preserve">(Speaker A)  I don't understand your question. </w:t>
      </w:r>
    </w:p>
    <w:p>
      <w:r>
        <w:t xml:space="preserve">(Speaker I)  Just safety or is it beauty? Or what is your criteria for getting paid on this money? And when do we get out of this as homeowners? Because we've been there for 20 years and I had a talk with that gentleman at one of our town homes and he's like 2030 and then you still have to pay. </w:t>
      </w:r>
    </w:p>
    <w:p>
      <w:r>
        <w:t xml:space="preserve">(Speaker A)  There's two different components to the CDD. One is the debt service, which is the developer took out bonds to build the neighborhood. The debt service will be paid off in 2030, but once the debt service goes away, we will see reduction in our fees. But we still have the maintenance portion, our general fund portion. Because all of the property that we own has to still be maintained. So that portion will never go away. That portion will remain in perpetuity. So as far as the maintenance standards, we have some areas that we bush hog based off of what type of area they are. And then we have areas that receive regular during the mowing season, weekly maintenance, and then during the not mowing season. I think it's every other week, every third week, something like that. So the area behind your home, if the golf course is not doing it, let us know so that we can get back with them. They're gonna get. They're gonna get a copy of this map tomorrow. </w:t>
      </w:r>
    </w:p>
    <w:p>
      <w:r>
        <w:t xml:space="preserve">(Speaker I)  They're not doing any. </w:t>
      </w:r>
    </w:p>
    <w:p>
      <w:r>
        <w:t xml:space="preserve">(Speaker A)  Nobody's okay. We met with them two weeks ago. So if it's. You gotta give them a chance. They're waiting for this final map. They were told they would have it. After the map is approved this evening, we're gonna get it to them. They have a big one to put up in their maintenance barn so that all of their staff will know. So if you'll give us another couple of weeks to make sure that they are on the same page, because we've spent a lot of time on them. You know, management company came and met with them, the landscape. Then I met with them. Then I met with the engineer on a Sunday morning to get this hashed out so we can have all of this and hopefully have no more issues with this is owned by the cdd, but it is maintained by the golf course. </w:t>
      </w:r>
    </w:p>
    <w:p>
      <w:r>
        <w:t xml:space="preserve">(Speaker G)  There's several areas. </w:t>
      </w:r>
    </w:p>
    <w:p>
      <w:r>
        <w:t xml:space="preserve">(Speaker A)  There's areas that we've done some land swaps with them because there's areas that come across their fairways that we own, that we are not going to maintain them as often as they want it maintained. We also entered into a legal agreement with them because if a golfer gets hit in the head and killed by a golf ball on CDD property because he runs across their fairway, we are not held liable. So there's been some swaps. You'll see the area up at the front by the golf course. They weren't maintaining that. The standards that we thought it stand. So we took over that. They took over some stuff. There's a lot of swap in here. </w:t>
      </w:r>
    </w:p>
    <w:p>
      <w:r>
        <w:t xml:space="preserve">(Speaker E)  As far as there weren't as many. </w:t>
      </w:r>
    </w:p>
    <w:p>
      <w:r>
        <w:t xml:space="preserve">(Speaker B)  Homes as there are now. </w:t>
      </w:r>
    </w:p>
    <w:p>
      <w:r>
        <w:t xml:space="preserve">(Speaker E)  It's filled out. </w:t>
      </w:r>
    </w:p>
    <w:p>
      <w:r>
        <w:t xml:space="preserve">(Speaker A)  Did. </w:t>
      </w:r>
    </w:p>
    <w:p>
      <w:r>
        <w:t xml:space="preserve">(Speaker E)  Does that. Does the CDD cost get split between each homestead? </w:t>
      </w:r>
    </w:p>
    <w:p>
      <w:r>
        <w:t xml:space="preserve">(Speaker H)  Not. </w:t>
      </w:r>
    </w:p>
    <w:p>
      <w:r>
        <w:t xml:space="preserve">(Speaker D)  Not necessarily. Not really. Because the CDD is assessed. Property is assessed whether it's developed or undeveloped in a cdd. So it's. It's not like we're adding tax base to it. It's assessed whether it's vacant or. So it was assessed in the past whether it was vacant or not. </w:t>
      </w:r>
    </w:p>
    <w:p>
      <w:r>
        <w:t xml:space="preserve">(Speaker A)  Publix pays. The whole commercial plaza is part of the CDD, so they pay a CDV. </w:t>
      </w:r>
    </w:p>
    <w:p>
      <w:r>
        <w:t xml:space="preserve">(Speaker E)  So what is this CDD's footprint total? </w:t>
      </w:r>
    </w:p>
    <w:p>
      <w:r>
        <w:t xml:space="preserve">(Speaker A)  Well, the neighborhood in Publix. </w:t>
      </w:r>
    </w:p>
    <w:p>
      <w:r>
        <w:t xml:space="preserve">(Speaker G)  Our neighborhood, so not the neighborhood behind us. </w:t>
      </w:r>
    </w:p>
    <w:p>
      <w:r>
        <w:t xml:space="preserve">(Speaker A)  437 to. To Cardinal and then the publish area. </w:t>
      </w:r>
    </w:p>
    <w:p>
      <w:r>
        <w:t xml:space="preserve">(Speaker D)  And I've got. I've got your name and address. So we'll get with the call force, make sure that we let them know your concerns. We'll send them. I'll send them the electronic map and then we'll give them the big map. We'll get you work done. </w:t>
      </w:r>
    </w:p>
    <w:p>
      <w:r>
        <w:t xml:space="preserve">(Speaker A)  Yeah, so give it a couple weeks and if. Well, that's a couple weeks. </w:t>
      </w:r>
    </w:p>
    <w:p>
      <w:r>
        <w:t xml:space="preserve">(Speaker E)  All right. We got some time. </w:t>
      </w:r>
    </w:p>
    <w:p>
      <w:r>
        <w:t xml:space="preserve">(Speaker A)  If you don't. If you don't see something, something, let us know. </w:t>
      </w:r>
    </w:p>
    <w:p>
      <w:r>
        <w:t xml:space="preserve">(Speaker D)  Yeah, I've got it on my list for. </w:t>
      </w:r>
    </w:p>
    <w:p>
      <w:r>
        <w:t xml:space="preserve">(Speaker E)  And I will say according to what the maintenance manager told me, their tractor had been down for like two months waiting for parts. So they couldn't really do what they were supposed to do. Supposedly it's back and running now. So hopefully they're going to catch up. Obviously they're going to catch up on the areas that the people are playing golf on first right. Or this is an area that's behind. And hopefully they'll catch up on that soon. </w:t>
      </w:r>
    </w:p>
    <w:p>
      <w:r>
        <w:t xml:space="preserve">(Speaker C)  Okay. </w:t>
      </w:r>
    </w:p>
    <w:p>
      <w:r>
        <w:t xml:space="preserve">(Speaker A)  Any other audience comments back. </w:t>
      </w:r>
    </w:p>
    <w:p>
      <w:r>
        <w:t xml:space="preserve">(Speaker J)  Illiana Valley, 23437 Compenara Drive. I just have a question about your talk about the cdd. There's a debt and then there's a maintenance. I was taken aback because the taxes went up. The CDD portion of it went up 100%. Where last year I paid it said we were paying a thousand some odd. This year it's 2000. </w:t>
      </w:r>
    </w:p>
    <w:p>
      <w:r>
        <w:t xml:space="preserve">(Speaker A)  No, no, no. I think that's not correct. </w:t>
      </w:r>
    </w:p>
    <w:p>
      <w:r>
        <w:t xml:space="preserve">(Speaker J)  Well, I called them and they said I needed to speak to you because that's all C. That's all calculated by. </w:t>
      </w:r>
    </w:p>
    <w:p>
      <w:r>
        <w:t xml:space="preserve">(Speaker A)  Ours. Went up a total of year in con componero. </w:t>
      </w:r>
    </w:p>
    <w:p>
      <w:r>
        <w:t xml:space="preserve">(Speaker D)  It went up probably $120. </w:t>
      </w:r>
    </w:p>
    <w:p>
      <w:r>
        <w:t xml:space="preserve">(Speaker A)  Yeah, it was like $10 a month was all that. We increased $10. </w:t>
      </w:r>
    </w:p>
    <w:p>
      <w:r>
        <w:t xml:space="preserve">(Speaker C)  So I wanted to speak to. </w:t>
      </w:r>
    </w:p>
    <w:p>
      <w:r>
        <w:t xml:space="preserve">(Speaker J)  Because I did call the tax appraiser's office and they told me I needed this. </w:t>
      </w:r>
    </w:p>
    <w:p>
      <w:r>
        <w:t xml:space="preserve">(Speaker A)  Well, your tax may have gone up. </w:t>
      </w:r>
    </w:p>
    <w:p>
      <w:r>
        <w:t xml:space="preserve">(Speaker D)  What's your address? </w:t>
      </w:r>
    </w:p>
    <w:p>
      <w:r>
        <w:t xml:space="preserve">(Speaker C)  One more time. </w:t>
      </w:r>
    </w:p>
    <w:p>
      <w:r>
        <w:t xml:space="preserve">(Speaker J)  23437 Pompanero Drive. </w:t>
      </w:r>
    </w:p>
    <w:p>
      <w:r>
        <w:t xml:space="preserve">(Speaker D)  I can. I'll pull your tax bill up and I can show you on after the meeting. So we can go over it line by line because that's there. There could be some adjustments on other. </w:t>
      </w:r>
    </w:p>
    <w:p>
      <w:r>
        <w:t xml:space="preserve">(Speaker A)  Items because that's not correct. We went $10 a month for a total of $120 for the year. Was all the CDD. </w:t>
      </w:r>
    </w:p>
    <w:p>
      <w:r>
        <w:t xml:space="preserve">(Speaker J)  My tax bill went way up. </w:t>
      </w:r>
    </w:p>
    <w:p>
      <w:r>
        <w:t xml:space="preserve">(Speaker D)  Yeah, your tax bill went up about $280, $220 more than the prior year. </w:t>
      </w:r>
    </w:p>
    <w:p>
      <w:r>
        <w:t xml:space="preserve">(Speaker G)  He's got a copy. </w:t>
      </w:r>
    </w:p>
    <w:p>
      <w:r>
        <w:t xml:space="preserve">(Speaker D)  You can see last year your tax bill was. </w:t>
      </w:r>
    </w:p>
    <w:p>
      <w:r>
        <w:t xml:space="preserve">(Speaker A)  What was the CDD portion last year? </w:t>
      </w:r>
    </w:p>
    <w:p>
      <w:r>
        <w:t xml:space="preserve">(Speaker D)  The CD CD portion was 501 for debt and 577 for maintenance. CDD portion was 501 for debt again and 697 for maintenance. </w:t>
      </w:r>
    </w:p>
    <w:p>
      <w:r>
        <w:t xml:space="preserve">(Speaker J)  So 120 Tao or something going on on my bill because it's. It says things day. </w:t>
      </w:r>
    </w:p>
    <w:p>
      <w:r>
        <w:t xml:space="preserve">(Speaker C)  So. </w:t>
      </w:r>
    </w:p>
    <w:p>
      <w:r>
        <w:t xml:space="preserve">(Speaker A)  And you didn't have to bring it with you. </w:t>
      </w:r>
    </w:p>
    <w:p>
      <w:r>
        <w:t xml:space="preserve">(Speaker J)  I did not. </w:t>
      </w:r>
    </w:p>
    <w:p>
      <w:r>
        <w:t xml:space="preserve">(Speaker D)  I have. I have it here. </w:t>
      </w:r>
    </w:p>
    <w:p>
      <w:r>
        <w:t xml:space="preserve">(Speaker A)  Well, she's saying what she has is not what you're saying. </w:t>
      </w:r>
    </w:p>
    <w:p>
      <w:r>
        <w:t xml:space="preserve">(Speaker D)  It's showing US$5405 this year total. </w:t>
      </w:r>
    </w:p>
    <w:p>
      <w:r>
        <w:t xml:space="preserve">(Speaker G)  The total of the. </w:t>
      </w:r>
    </w:p>
    <w:p>
      <w:r>
        <w:t xml:space="preserve">(Speaker D)  The total tax bill. </w:t>
      </w:r>
    </w:p>
    <w:p>
      <w:r>
        <w:t xml:space="preserve">(Speaker C)  No, no. </w:t>
      </w:r>
    </w:p>
    <w:p>
      <w:r>
        <w:t xml:space="preserve">(Speaker G)  The total of the CDD together was. </w:t>
      </w:r>
    </w:p>
    <w:p>
      <w:r>
        <w:t xml:space="preserve">(Speaker E)  What. </w:t>
      </w:r>
    </w:p>
    <w:p>
      <w:r>
        <w:t xml:space="preserve">(Speaker A)  11 98. </w:t>
      </w:r>
    </w:p>
    <w:p>
      <w:r>
        <w:t xml:space="preserve">(Speaker D)  11 99. </w:t>
      </w:r>
    </w:p>
    <w:p>
      <w:r>
        <w:t xml:space="preserve">(Speaker J)  We'll have to go to their office, I suppose, and see what the discrepancy is. </w:t>
      </w:r>
    </w:p>
    <w:p>
      <w:r>
        <w:t xml:space="preserve">(Speaker A)  Do you have a card that you can give Sir Jason? </w:t>
      </w:r>
    </w:p>
    <w:p>
      <w:r>
        <w:t xml:space="preserve">(Speaker D)  Absolutely. So that way I'll leave this up so you can look at it here. So we can. </w:t>
      </w:r>
    </w:p>
    <w:p>
      <w:r>
        <w:t xml:space="preserve">(Speaker A)  When you go to the tax office, if they have any questions, you can reach out to Jason and they can connect with him. Yeah. We only went up $120 for the year. But thank you for coming. Hopefully you learned a little bit more about what the CDD does tonight. </w:t>
      </w:r>
    </w:p>
    <w:p>
      <w:r>
        <w:t xml:space="preserve">(Speaker J)  Well, we were here last time as well. </w:t>
      </w:r>
    </w:p>
    <w:p>
      <w:r>
        <w:t xml:space="preserve">(Speaker A)  Okay. Yes. I thought you looked familiar. </w:t>
      </w:r>
    </w:p>
    <w:p>
      <w:r>
        <w:t xml:space="preserve">(Speaker D)  Yeah. So the CDD portion I just checked was. It was. The CDD portion only went up to $120 that they're referring to. </w:t>
      </w:r>
    </w:p>
    <w:p>
      <w:r>
        <w:t xml:space="preserve">(Speaker C)  Okay. </w:t>
      </w:r>
    </w:p>
    <w:p>
      <w:r>
        <w:t xml:space="preserve">(Speaker A)  Any other audience comments? </w:t>
      </w:r>
    </w:p>
    <w:p>
      <w:r>
        <w:t xml:space="preserve">(Speaker I)  You said you were going to post that map later on. </w:t>
      </w:r>
    </w:p>
    <w:p>
      <w:r>
        <w:t xml:space="preserve">(Speaker G)  It will be on the website. </w:t>
      </w:r>
    </w:p>
    <w:p>
      <w:r>
        <w:t xml:space="preserve">(Speaker C)  Okay. </w:t>
      </w:r>
    </w:p>
    <w:p>
      <w:r>
        <w:t xml:space="preserve">(Speaker D)  Yeah, we gotta get it up there. </w:t>
      </w:r>
    </w:p>
    <w:p>
      <w:r>
        <w:t xml:space="preserve">(Speaker C)  Yeah. </w:t>
      </w:r>
    </w:p>
    <w:p>
      <w:r>
        <w:t xml:space="preserve">(Speaker A)  So hopefully it will. It's busy, but if you stop and look at the legends, it will hopefully take out a lot of questions that people had because pretty much every area that the CDD owns, I made sure that we have some sort of maintenance coverage on it, whether it be us or whether it be the golf course. There's like two pink spots that don't have any maintenance on them. And that's because it's a treat area. And the other is because it's a wet pond area for the golf course. So everything else is covered with some sort of an overlay so it can be clear as to who's maintaining. All right, if there's not any other audience comments, we'll move on to supervisors requests. </w:t>
      </w:r>
    </w:p>
    <w:p>
      <w:r>
        <w:t xml:space="preserve">(Speaker H)  Yeah, I want to follow up on something you said with regard to the pine trees. I think especially around the front gate, there are some trees that are in disrepair as far as I'm concerned. I would like you to present us a proposal on what that is and then let us see the proposal and make the decision. Decision, because a bad storm is going to bring some of that, some of those trees down. </w:t>
      </w:r>
    </w:p>
    <w:p>
      <w:r>
        <w:t xml:space="preserve">(Speaker A)  We need to have them evaluate the trees and see if they're healthy. They have to stay. </w:t>
      </w:r>
    </w:p>
    <w:p>
      <w:r>
        <w:t xml:space="preserve">(Speaker H)  I don't have a problem with that, but if they are, if they are, the concern I have is we should not be do things on an emergency basis. If there's a problem, let's identify it, let's make a proposal, let us see what it is, what it costs, and then we can make a decision based on. </w:t>
      </w:r>
    </w:p>
    <w:p>
      <w:r>
        <w:t xml:space="preserve">(Speaker B)  I have an arborist that I have on retainer. I can have him come out and look at it that way. You have a true iron plat. What's wrong? What's not disease exactly. Just all of us going, yeah, it looks dead or there's maybe pine forest. He'll give you exact what needs to happen. And that way we can better assess our estimate for that. </w:t>
      </w:r>
    </w:p>
    <w:p>
      <w:r>
        <w:t xml:space="preserve">(Speaker A)  That also helps cover us if we're taking down a bunch of trees. From the county's perspective, if they are dead, diseased or dying, we can take them down. But if we're just taking them down because you don't like them in the center islands, that's a different story. </w:t>
      </w:r>
    </w:p>
    <w:p>
      <w:r>
        <w:t xml:space="preserve">(Speaker H)  No, no, because God forbid we have a bad storm and then it becomes an emergency. An emergency costs more than a preventive. I mean, I would always err, prevent. </w:t>
      </w:r>
    </w:p>
    <w:p>
      <w:r>
        <w:t xml:space="preserve">(Speaker B)  Not emergency, like the other bigger properties we do. I'm not saying we do it here obviously, but we have a tree harbors agreement with them that starts in January. We go through and trim every tree, oak tree, thin it out, deadwood, whatever. And it's. That runs all the way up through about May. We get all of our properties done, just a separate division we have. And then that way it's preventative. So when storm season here, we're not losing branches. </w:t>
      </w:r>
    </w:p>
    <w:p>
      <w:r>
        <w:t xml:space="preserve">(Speaker E)  I guess we should take all the trees out of that center. </w:t>
      </w:r>
    </w:p>
    <w:p>
      <w:r>
        <w:t xml:space="preserve">(Speaker H)  No, no. </w:t>
      </w:r>
    </w:p>
    <w:p>
      <w:r>
        <w:t xml:space="preserve">(Speaker E)  If one of the big ones falls down, it's Going to block the. It's going to block the. </w:t>
      </w:r>
    </w:p>
    <w:p>
      <w:r>
        <w:t xml:space="preserve">(Speaker B)  We're talking about disease hindrance and. </w:t>
      </w:r>
    </w:p>
    <w:p>
      <w:r>
        <w:t xml:space="preserve">(Speaker E)  Yeah, we're talking about. </w:t>
      </w:r>
    </w:p>
    <w:p>
      <w:r>
        <w:t xml:space="preserve">(Speaker H)  No, no, that's. That's not what I'm. </w:t>
      </w:r>
    </w:p>
    <w:p>
      <w:r>
        <w:t xml:space="preserve">(Speaker G)  As long as we get a proposal. </w:t>
      </w:r>
    </w:p>
    <w:p>
      <w:r>
        <w:t xml:space="preserve">(Speaker A)  That shows us, I think we're good. Yeah. </w:t>
      </w:r>
    </w:p>
    <w:p>
      <w:r>
        <w:t xml:space="preserve">(Speaker H)  Yeah, I'd like to see. </w:t>
      </w:r>
    </w:p>
    <w:p>
      <w:r>
        <w:t xml:space="preserve">(Speaker B)  I can do that. </w:t>
      </w:r>
    </w:p>
    <w:p>
      <w:r>
        <w:t xml:space="preserve">(Speaker D)  You know, I'll give them pictures. </w:t>
      </w:r>
    </w:p>
    <w:p>
      <w:r>
        <w:t xml:space="preserve">(Speaker G)  The arborist. All this is a very detailed proposal. </w:t>
      </w:r>
    </w:p>
    <w:p>
      <w:r>
        <w:t xml:space="preserve">(Speaker C)  Would be great. </w:t>
      </w:r>
    </w:p>
    <w:p>
      <w:r>
        <w:t xml:space="preserve">(Speaker A)  Thank you very much. </w:t>
      </w:r>
    </w:p>
    <w:p>
      <w:r>
        <w:t xml:space="preserve">(Speaker F)  We'll try to set up a meeting with them in the next two weeks, depending on their availability. Obviously, we're going into Thanksgiving season. </w:t>
      </w:r>
    </w:p>
    <w:p>
      <w:r>
        <w:t xml:space="preserve">(Speaker A)  Right. So. </w:t>
      </w:r>
    </w:p>
    <w:p>
      <w:r>
        <w:t xml:space="preserve">(Speaker F)  But we'll go through, identify everything. We'll have their arborist review the identification. As soon as we're done our meeting, you'll have the report and you guys can provide whatever comments you want. That way everyone's prepared for the next meeting. How you'd like to. </w:t>
      </w:r>
    </w:p>
    <w:p>
      <w:r>
        <w:t xml:space="preserve">(Speaker A)  I looked right here before. I looked at David before. </w:t>
      </w:r>
    </w:p>
    <w:p>
      <w:r>
        <w:t xml:space="preserve">(Speaker B)  Okay. </w:t>
      </w:r>
    </w:p>
    <w:p>
      <w:r>
        <w:t xml:space="preserve">(Speaker E)  I just have a couple questions. I see right aways on here now that go between houses like easements. Yeah, easements to like the pond that. The front where we're at 44 and Cardinal. </w:t>
      </w:r>
    </w:p>
    <w:p>
      <w:r>
        <w:t xml:space="preserve">(Speaker A)  Yes. David and I had talked about that he was going to include them on the map because that is. Technically we have permission to go through that part of the property to get to our drainage easement. In other words, so Tim can go between those two houses. </w:t>
      </w:r>
    </w:p>
    <w:p>
      <w:r>
        <w:t xml:space="preserve">(Speaker E)  Owner's house. </w:t>
      </w:r>
    </w:p>
    <w:p>
      <w:r>
        <w:t xml:space="preserve">(Speaker A)  We have a drainage easement right there where it's. I would suggest knocking on the door first and letting them know that, hey, there's a drainage easement that runs through here and we need to access this to maintain the storm drain behind your home so your house doesn't flood. </w:t>
      </w:r>
    </w:p>
    <w:p>
      <w:r>
        <w:t xml:space="preserve">(Speaker B)  Right? </w:t>
      </w:r>
    </w:p>
    <w:p>
      <w:r>
        <w:t xml:space="preserve">(Speaker C)  Yeah. </w:t>
      </w:r>
    </w:p>
    <w:p>
      <w:r>
        <w:t xml:space="preserve">(Speaker E)  Well, same on the one between hole number one and hole number two. And when we couldn't get in, that shows two easements there to get in office. Marabella. </w:t>
      </w:r>
    </w:p>
    <w:p>
      <w:r>
        <w:t xml:space="preserve">(Speaker B)  Yeah, I see it right there. </w:t>
      </w:r>
    </w:p>
    <w:p>
      <w:r>
        <w:t xml:space="preserve">(Speaker E)  So I guess that's how you gonna be able to get in there and cut that thing too. When we went out there, there was no other way to get in there. </w:t>
      </w:r>
    </w:p>
    <w:p>
      <w:r>
        <w:t xml:space="preserve">(Speaker B)  Yeah, just pull St. Augustine all the. </w:t>
      </w:r>
    </w:p>
    <w:p>
      <w:r>
        <w:t xml:space="preserve">(Speaker E)  Way across on the Lexus or anything like that. </w:t>
      </w:r>
    </w:p>
    <w:p>
      <w:r>
        <w:t xml:space="preserve">(Speaker B)  They're gonna be upset. </w:t>
      </w:r>
    </w:p>
    <w:p>
      <w:r>
        <w:t xml:space="preserve">(Speaker A)  Now, how does this work, David, if these Eastmans have fences? </w:t>
      </w:r>
    </w:p>
    <w:p>
      <w:r>
        <w:t xml:space="preserve">(Speaker C)  So Scott and I have dealt with this. Other communities, when the HOA is issuing fence permits and we don't have control looking at them and they're boxing us out and some of the places we had to go back and tell them to move it, they weren't happy. But Given how long you guys have been around and how long those fences have been there, we still have the legal right to get there. And so there may have to be some dialogue with the homeowner about making accommodations because you just can't walk through a gate. There may be a dog back there. There may be a child. So we have to have a better protocol moving forward for Tim and Jared and the guys to be able to legally and safely get back there. </w:t>
      </w:r>
    </w:p>
    <w:p>
      <w:r>
        <w:t xml:space="preserve">(Speaker E)  Tim on that one by hole one and two. </w:t>
      </w:r>
    </w:p>
    <w:p>
      <w:r>
        <w:t xml:space="preserve">(Speaker B)  Yeah. </w:t>
      </w:r>
    </w:p>
    <w:p>
      <w:r>
        <w:t xml:space="preserve">(Speaker E)  Okay. If you look down behind Dennis, there's a right of way there. Now, that right away is probably four feet wide and it looks like somebody might have cut some of it. But when I started to go up in my golf cart, I said no because it slants down quite a bit and I wasn't ready to get to the waist area. </w:t>
      </w:r>
    </w:p>
    <w:p>
      <w:r>
        <w:t xml:space="preserve">(Speaker C)  I will tell the board I had. Donnie had a dimension for everyone. It got too busy. But on average they were 20 foot wide. 10 and 10 in some cases, 25 foot wide these months. </w:t>
      </w:r>
    </w:p>
    <w:p>
      <w:r>
        <w:t xml:space="preserve">(Speaker E)  Yeah. </w:t>
      </w:r>
    </w:p>
    <w:p>
      <w:r>
        <w:t xml:space="preserve">(Speaker A)  Well, it does look like the one on Salerno. One of the homes has a fence, but the house with the easement does not look like it has a fence. </w:t>
      </w:r>
    </w:p>
    <w:p>
      <w:r>
        <w:t xml:space="preserve">(Speaker E)  Again, I say the quickest way is to just take two of the cross pieces out of the fence and go in that way. Now it looks like somebody has gone. They cleared the thing behind Salerno. </w:t>
      </w:r>
    </w:p>
    <w:p>
      <w:r>
        <w:t xml:space="preserve">(Speaker A)  I believe you did it for the. </w:t>
      </w:r>
    </w:p>
    <w:p>
      <w:r>
        <w:t xml:space="preserve">(Speaker E)  HOA and you have still the wooded area. But it looks like somebody started to go down into that wooded area. </w:t>
      </w:r>
    </w:p>
    <w:p>
      <w:r>
        <w:t xml:space="preserve">(Speaker B)  Well, no, I'm just converting a double gate and having it locked on. </w:t>
      </w:r>
    </w:p>
    <w:p>
      <w:r>
        <w:t xml:space="preserve">(Speaker E)  I don't even know why we need to make a gate. Just take the. Because they just slide in. </w:t>
      </w:r>
    </w:p>
    <w:p>
      <w:r>
        <w:t xml:space="preserve">(Speaker B)  I know they pop in and out. </w:t>
      </w:r>
    </w:p>
    <w:p>
      <w:r>
        <w:t xml:space="preserve">(Speaker G)  Just the damage of it. </w:t>
      </w:r>
    </w:p>
    <w:p>
      <w:r>
        <w:t xml:space="preserve">(Speaker B)  Well, wearing it, it's going to be. I don't know, you can cut it. </w:t>
      </w:r>
    </w:p>
    <w:p>
      <w:r>
        <w:t xml:space="preserve">(Speaker A)  But there's a still true trees through there. The easement is open. So, I mean, we should try and utilize the easements. </w:t>
      </w:r>
    </w:p>
    <w:p>
      <w:r>
        <w:t xml:space="preserve">(Speaker C)  Yeah. </w:t>
      </w:r>
    </w:p>
    <w:p>
      <w:r>
        <w:t xml:space="preserve">(Speaker B)  Without cost of doing a fence or anything. </w:t>
      </w:r>
    </w:p>
    <w:p>
      <w:r>
        <w:t xml:space="preserve">(Speaker A)  Yeah, yeah. Yes. </w:t>
      </w:r>
    </w:p>
    <w:p>
      <w:r>
        <w:t xml:space="preserve">(Speaker B)  And I would come through there with like a track loader with a front deck mower. So it's going to be not as heavy. It's not going to rush. </w:t>
      </w:r>
    </w:p>
    <w:p>
      <w:r>
        <w:t xml:space="preserve">(Speaker E)  I just want to be able to get to it. </w:t>
      </w:r>
    </w:p>
    <w:p>
      <w:r>
        <w:t xml:space="preserve">(Speaker A)  Yeah. </w:t>
      </w:r>
    </w:p>
    <w:p>
      <w:r>
        <w:t xml:space="preserve">(Speaker B)  We don't want problems either. </w:t>
      </w:r>
    </w:p>
    <w:p>
      <w:r>
        <w:t xml:space="preserve">(Speaker A)  Well, like I said, when you explain to them it's an easement and we need to get back there so that their house doesn't flood. When we have torrential rains, it's like. </w:t>
      </w:r>
    </w:p>
    <w:p>
      <w:r>
        <w:t xml:space="preserve">(Speaker B)  Anyone doing fiber optic in the front half between sidewalk and road. No one says nothing about that. They just know it's not. They maintain it. But yeah, that's our. That's our accessor. That's what they're doing. </w:t>
      </w:r>
    </w:p>
    <w:p>
      <w:r>
        <w:t xml:space="preserve">(Speaker C)  Right. </w:t>
      </w:r>
    </w:p>
    <w:p>
      <w:r>
        <w:t xml:space="preserve">(Speaker A)  And I would imagine after the. The initial contact, you know, if you let them know, hey, we plan to be here quarterly, they're going to know. </w:t>
      </w:r>
    </w:p>
    <w:p>
      <w:r>
        <w:t xml:space="preserve">(Speaker B)  It won't be a shock. </w:t>
      </w:r>
    </w:p>
    <w:p>
      <w:r>
        <w:t xml:space="preserve">(Speaker A)  Yeah. It's just the initial one's going to be a shock because they've been living there for 10 years and nobody's. </w:t>
      </w:r>
    </w:p>
    <w:p>
      <w:r>
        <w:t xml:space="preserve">(Speaker E)  10 years and nobody. </w:t>
      </w:r>
    </w:p>
    <w:p>
      <w:r>
        <w:t xml:space="preserve">(Speaker A)  No one's come and done it. </w:t>
      </w:r>
    </w:p>
    <w:p>
      <w:r>
        <w:t xml:space="preserve">(Speaker B)  Right. </w:t>
      </w:r>
    </w:p>
    <w:p>
      <w:r>
        <w:t xml:space="preserve">(Speaker A)  Well, I didn't even know there was a structure back there until David did his final. </w:t>
      </w:r>
    </w:p>
    <w:p>
      <w:r>
        <w:t xml:space="preserve">(Speaker B)  Awesome. </w:t>
      </w:r>
    </w:p>
    <w:p>
      <w:r>
        <w:t xml:space="preserve">(Speaker A)  Yeah. I didn't know. We had a pond back there and we had a structure back there. </w:t>
      </w:r>
    </w:p>
    <w:p>
      <w:r>
        <w:t xml:space="preserve">(Speaker C)  There. </w:t>
      </w:r>
    </w:p>
    <w:p>
      <w:r>
        <w:t xml:space="preserve">(Speaker F)  I think that's the last time you got mowed. </w:t>
      </w:r>
    </w:p>
    <w:p>
      <w:r>
        <w:t xml:space="preserve">(Speaker B)  Was co. And it got lit on fire. </w:t>
      </w:r>
    </w:p>
    <w:p>
      <w:r>
        <w:t xml:space="preserve">(Speaker E)  Because that's my house behind Salerno. I'm two. </w:t>
      </w:r>
    </w:p>
    <w:p>
      <w:r>
        <w:t xml:space="preserve">(Speaker F)  I'm two properties away from the easement. </w:t>
      </w:r>
    </w:p>
    <w:p>
      <w:r>
        <w:t xml:space="preserve">(Speaker C)  Okay. Okay. </w:t>
      </w:r>
    </w:p>
    <w:p>
      <w:r>
        <w:t xml:space="preserve">(Speaker F)  So the last time it was. They were mowing in Covid. </w:t>
      </w:r>
    </w:p>
    <w:p>
      <w:r>
        <w:t xml:space="preserve">(Speaker B)  I remember it got lit on fire. </w:t>
      </w:r>
    </w:p>
    <w:p>
      <w:r>
        <w:t xml:space="preserve">(Speaker F)  Never again. </w:t>
      </w:r>
    </w:p>
    <w:p>
      <w:r>
        <w:t xml:space="preserve">(Speaker B)  They went there. </w:t>
      </w:r>
    </w:p>
    <w:p>
      <w:r>
        <w:t xml:space="preserve">(Speaker C)  So we're talking five years ago. </w:t>
      </w:r>
    </w:p>
    <w:p>
      <w:r>
        <w:t xml:space="preserve">(Speaker H)  Yeah. </w:t>
      </w:r>
    </w:p>
    <w:p>
      <w:r>
        <w:t xml:space="preserve">(Speaker E)  Well, now, didn't they just do some cutting back there behind Salerno? Well, you can tell me you mowed that open field. Yes, that's behind there. That goes along so many houses. How far down did you actually go. </w:t>
      </w:r>
    </w:p>
    <w:p>
      <w:r>
        <w:t xml:space="preserve">(Speaker B)  Up to where the trees are at. </w:t>
      </w:r>
    </w:p>
    <w:p>
      <w:r>
        <w:t xml:space="preserve">(Speaker E)  Where the trees are? </w:t>
      </w:r>
    </w:p>
    <w:p>
      <w:r>
        <w:t xml:space="preserve">(Speaker B)  Yeah, it's wooded. </w:t>
      </w:r>
    </w:p>
    <w:p>
      <w:r>
        <w:t xml:space="preserve">(Speaker E)  And my guy said, like, can we. </w:t>
      </w:r>
    </w:p>
    <w:p>
      <w:r>
        <w:t xml:space="preserve">(Speaker B)  Do a little bit of clearance? We can actually reach this retention pond without going through the easement. Just riding along the white fence. </w:t>
      </w:r>
    </w:p>
    <w:p>
      <w:r>
        <w:t xml:space="preserve">(Speaker E)  If you could go along the fence, you know. </w:t>
      </w:r>
    </w:p>
    <w:p>
      <w:r>
        <w:t xml:space="preserve">(Speaker B)  Yeah, like. </w:t>
      </w:r>
    </w:p>
    <w:p>
      <w:r>
        <w:t xml:space="preserve">(Speaker E)  Yeah, if you, like, getting, like, on 40, like, if you were inside the HOA property on 44, heading towards the Cardinal. </w:t>
      </w:r>
    </w:p>
    <w:p>
      <w:r>
        <w:t xml:space="preserve">(Speaker A)  Yeah, you can. </w:t>
      </w:r>
    </w:p>
    <w:p>
      <w:r>
        <w:t xml:space="preserve">(Speaker C)  There's like. </w:t>
      </w:r>
    </w:p>
    <w:p>
      <w:r>
        <w:t xml:space="preserve">(Speaker E)  Yeah, you can access. </w:t>
      </w:r>
    </w:p>
    <w:p>
      <w:r>
        <w:t xml:space="preserve">(Speaker A)  Well, I will say whatever is easiest for you. </w:t>
      </w:r>
    </w:p>
    <w:p>
      <w:r>
        <w:t xml:space="preserve">(Speaker I)  You guys. </w:t>
      </w:r>
    </w:p>
    <w:p>
      <w:r>
        <w:t xml:space="preserve">(Speaker B)  As long as it's getting done. </w:t>
      </w:r>
    </w:p>
    <w:p>
      <w:r>
        <w:t xml:space="preserve">(Speaker A)  Yes. </w:t>
      </w:r>
    </w:p>
    <w:p>
      <w:r>
        <w:t xml:space="preserve">(Speaker B)  Whatever works for you makes it to the homeowner. </w:t>
      </w:r>
    </w:p>
    <w:p>
      <w:r>
        <w:t xml:space="preserve">(Speaker E)  One that works and that gets everything done. </w:t>
      </w:r>
    </w:p>
    <w:p>
      <w:r>
        <w:t xml:space="preserve">(Speaker B)  A little bit of chainsaw in. There's, you know, some falling trees. We just want to. We can do it. </w:t>
      </w:r>
    </w:p>
    <w:p>
      <w:r>
        <w:t xml:space="preserve">(Speaker H)  Yeah. </w:t>
      </w:r>
    </w:p>
    <w:p>
      <w:r>
        <w:t xml:space="preserve">(Speaker C)  Yeah, there's. </w:t>
      </w:r>
    </w:p>
    <w:p>
      <w:r>
        <w:t xml:space="preserve">(Speaker E)  There's a lot of crap behind there. There a lot of dead bushes in there. </w:t>
      </w:r>
    </w:p>
    <w:p>
      <w:r>
        <w:t xml:space="preserve">(Speaker C)  That's why. </w:t>
      </w:r>
    </w:p>
    <w:p>
      <w:r>
        <w:t xml:space="preserve">(Speaker A)  Okay. </w:t>
      </w:r>
    </w:p>
    <w:p>
      <w:r>
        <w:t xml:space="preserve">(Speaker J)  Anything else? </w:t>
      </w:r>
    </w:p>
    <w:p>
      <w:r>
        <w:t xml:space="preserve">(Speaker E)  No, I have nothing else. Thank you for the opportunity. </w:t>
      </w:r>
    </w:p>
    <w:p>
      <w:r>
        <w:t xml:space="preserve">(Speaker A)  I have nothing. Thank you. Seeing. Making things improving. </w:t>
      </w:r>
    </w:p>
    <w:p>
      <w:r>
        <w:t xml:space="preserve">(Speaker F)  I have one little quick thing. </w:t>
      </w:r>
    </w:p>
    <w:p>
      <w:r>
        <w:t xml:space="preserve">(Speaker D)  Super quick. </w:t>
      </w:r>
    </w:p>
    <w:p>
      <w:r>
        <w:t xml:space="preserve">(Speaker F)  Just. So we did get new signage ordered. This is going to have the placards with the dates and time. So if anything were to change we could change that out quickly. </w:t>
      </w:r>
    </w:p>
    <w:p>
      <w:r>
        <w:t xml:space="preserve">(Speaker D)  We did go a little over the 500 authorization. We got three signs but we did get a seven too. So if we ever switch the meetings to seven o' clock, we've got a six and a seven. And we can certainly order more of those swap outs. We can get different dates or different times. </w:t>
      </w:r>
    </w:p>
    <w:p>
      <w:r>
        <w:t xml:space="preserve">(Speaker A)  Sure. Were you able to drop off the days? </w:t>
      </w:r>
    </w:p>
    <w:p>
      <w:r>
        <w:t xml:space="preserve">(Speaker D)  Yep, yep. Yeah, we just got Tuesdays for now. But certainly again if the board ever changes we can get certain letters. </w:t>
      </w:r>
    </w:p>
    <w:p>
      <w:r>
        <w:t xml:space="preserve">(Speaker A)  Oh, we had one more. </w:t>
      </w:r>
    </w:p>
    <w:p>
      <w:r>
        <w:t xml:space="preserve">(Speaker J)  I just had a comment. We live on Campanero. Behind us is the golf course and that has been made cleared very well. So you want very pleased with that. </w:t>
      </w:r>
    </w:p>
    <w:p>
      <w:r>
        <w:t xml:space="preserve">(Speaker A)  Did a good job. Thank you for letting us know that. Like I said, it's. It's taking some time but the communication and everybody's on the same page now. So we should hopefully stop clean these. </w:t>
      </w:r>
    </w:p>
    <w:p>
      <w:r>
        <w:t xml:space="preserve">(Speaker C)  Thing. </w:t>
      </w:r>
    </w:p>
    <w:p>
      <w:r>
        <w:t xml:space="preserve">(Speaker I)  I forgot to tell you about that little area back there after this big rain that we just had that completely fills up with water like a canal. </w:t>
      </w:r>
    </w:p>
    <w:p>
      <w:r>
        <w:t xml:space="preserve">(Speaker A)  That's because you're right by the pond and that's a wet passable through there. </w:t>
      </w:r>
    </w:p>
    <w:p>
      <w:r>
        <w:t xml:space="preserve">(Speaker I)  I don't know if that's drainage problem. </w:t>
      </w:r>
    </w:p>
    <w:p>
      <w:r>
        <w:t xml:space="preserve">(Speaker A)  It's a wetland. So wetlands are supposed to take water. So it did what it was supposed to do. </w:t>
      </w:r>
    </w:p>
    <w:p>
      <w:r>
        <w:t xml:space="preserve">(Speaker E)  I couldn't get through the path to get from 10 over to the first one. </w:t>
      </w:r>
    </w:p>
    <w:p>
      <w:r>
        <w:t xml:space="preserve">(Speaker I)  Yeah, it gets pretty high back there. </w:t>
      </w:r>
    </w:p>
    <w:p>
      <w:r>
        <w:t xml:space="preserve">(Speaker A)  Yeah, it was. This was a 500 year storm. This was something totally during the hurricane too. Yeah, it's a wet lens. That's what it's supposed to do is take that excess water. I mean it's not getting anywhere near infringing into your home. </w:t>
      </w:r>
    </w:p>
    <w:p>
      <w:r>
        <w:t xml:space="preserve">(Speaker D)  Right. </w:t>
      </w:r>
    </w:p>
    <w:p>
      <w:r>
        <w:t xml:space="preserve">(Speaker A)  So if it makes a path unpassable for a week or two, that's what it's designed for. </w:t>
      </w:r>
    </w:p>
    <w:p>
      <w:r>
        <w:t xml:space="preserve">(Speaker E)  It's when the pond fills up like. </w:t>
      </w:r>
    </w:p>
    <w:p>
      <w:r>
        <w:t xml:space="preserve">(Speaker A)  Hopefully overflows and it goes into that wetland. Well, well, the rain has to go and it goes into the pond and it goes onto the ground and it runs off into there. </w:t>
      </w:r>
    </w:p>
    <w:p>
      <w:r>
        <w:t xml:space="preserve">(Speaker E)  Well, it's where they use it for. </w:t>
      </w:r>
    </w:p>
    <w:p>
      <w:r>
        <w:t xml:space="preserve">(Speaker A)  To cut through. Yeah, the dirt path. Yeah. So it's water's gonna find the path of least resistance and it's gonna go down into those areas. As long as it's not threatening your home. </w:t>
      </w:r>
    </w:p>
    <w:p>
      <w:r>
        <w:t xml:space="preserve">(Speaker D)  Correct. </w:t>
      </w:r>
    </w:p>
    <w:p>
      <w:r>
        <w:t xml:space="preserve">(Speaker A)  All right, so our next meeting is scheduled for December 9th. Are we going to keep the December we used to do the even months. So I. </w:t>
      </w:r>
    </w:p>
    <w:p>
      <w:r>
        <w:t xml:space="preserve">(Speaker D)  Mean you guys did approve. I think a lot of things. </w:t>
      </w:r>
    </w:p>
    <w:p>
      <w:r>
        <w:t xml:space="preserve">(Speaker A)  But then that'll put us at the very beginning of the new year. If we do odd months do. </w:t>
      </w:r>
    </w:p>
    <w:p>
      <w:r>
        <w:t xml:space="preserve">(Speaker G)  I'm fine with it. </w:t>
      </w:r>
    </w:p>
    <w:p>
      <w:r>
        <w:t xml:space="preserve">(Speaker A)  We did December last year. Yeah, I think let's do December, and then we'll get back on the even months for every other month that is February, April. </w:t>
      </w:r>
    </w:p>
    <w:p>
      <w:r>
        <w:t xml:space="preserve">(Speaker E)  Unless we have something. </w:t>
      </w:r>
    </w:p>
    <w:p>
      <w:r>
        <w:t xml:space="preserve">(Speaker A)  Unless we have something needs to be addressed. </w:t>
      </w:r>
    </w:p>
    <w:p>
      <w:r>
        <w:t xml:space="preserve">(Speaker C)  Yes. </w:t>
      </w:r>
    </w:p>
    <w:p>
      <w:r>
        <w:t xml:space="preserve">(Speaker E)  Okay. </w:t>
      </w:r>
    </w:p>
    <w:p>
      <w:r>
        <w:t xml:space="preserve">(Speaker A)  We will adjourn 717.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