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CG</w:t>
        <w:br/>
        <w:br/>
        <w:br/>
      </w:r>
    </w:p>
    <w:p>
      <w:r>
        <w:t>START AND END TIME OF THE CDD MEETING FILE:</w:t>
      </w:r>
      <w:r>
        <w:rPr>
          <w:b/>
          <w:color w:val="FF0000"/>
        </w:rPr>
        <w:br/>
        <w:tab/>
        <w:tab/>
        <w:tab/>
        <w:tab/>
        <w:t xml:space="preserve"> April 14, 2026 at 12:00 PM</w:t>
      </w:r>
      <w:r>
        <w:rPr>
          <w:b/>
          <w:color w:val="FF0000"/>
        </w:rPr>
        <w:br/>
        <w:tab/>
        <w:tab/>
        <w:tab/>
        <w:tab/>
        <w:t xml:space="preserve"> April 14, 2026 at 12:12 PM</w:t>
        <w:br/>
        <w:br/>
        <w:br/>
      </w:r>
    </w:p>
    <w:p>
      <w:r>
        <w:t>AUDIO FILE NAME, FILE SIZE:</w:t>
      </w:r>
      <w:r>
        <w:rPr>
          <w:b/>
          <w:color w:val="FF0000"/>
        </w:rPr>
        <w:br/>
        <w:tab/>
        <w:tab/>
        <w:tab/>
        <w:tab/>
        <w:t xml:space="preserve"> CGS_041426_R2.MP3</w:t>
      </w:r>
      <w:r>
        <w:rPr>
          <w:b/>
          <w:color w:val="FF0000"/>
        </w:rPr>
        <w:br/>
        <w:tab/>
        <w:tab/>
        <w:tab/>
        <w:tab/>
        <w:t xml:space="preserve"> 83753660</w:t>
        <w:br/>
        <w:br/>
        <w:br/>
      </w:r>
    </w:p>
    <w:p>
      <w:r>
        <w:t>DATE AUDIO FILE SUBMITTED TO THE GAT SYSTEM:</w:t>
      </w:r>
      <w:r>
        <w:rPr>
          <w:b/>
          <w:color w:val="FF0000"/>
        </w:rPr>
        <w:br/>
        <w:tab/>
        <w:tab/>
        <w:tab/>
        <w:tab/>
        <w:t xml:space="preserve"> April 21, 2026 at 10:00 AM</w:t>
        <w:br/>
        <w:br/>
        <w:br/>
      </w:r>
    </w:p>
    <w:p>
      <w:r>
        <w:t>DATE AUDIO FILE COMPLETED BY THE GAT SYSTEM:</w:t>
      </w:r>
      <w:r>
        <w:rPr>
          <w:b/>
          <w:color w:val="FF0000"/>
        </w:rPr>
        <w:br/>
        <w:tab/>
        <w:tab/>
        <w:tab/>
        <w:tab/>
        <w:t xml:space="preserve"> April 21, 2026 at 10:01 AM</w:t>
      </w:r>
      <w:r>
        <w:rPr>
          <w:b/>
          <w:color w:val="FF0000"/>
        </w:rPr>
        <w:br/>
        <w:tab/>
        <w:tab/>
        <w:tab/>
        <w:tab/>
        <w:t xml:space="preserve"> 01:08 ELAPSED TIME</w:t>
        <w:br/>
        <w:br/>
        <w:br/>
      </w:r>
    </w:p>
    <w:p>
      <w:r>
        <w:t>MEETING AGENDA:</w:t>
      </w:r>
      <w:r>
        <w:rPr>
          <w:b/>
          <w:color w:val="FF0000"/>
        </w:rPr>
        <w:br/>
        <w:br/>
        <w:br/>
        <w:tab/>
        <w:tab/>
        <w:tab/>
        <w:tab/>
        <w:t xml:space="preserve"> Willow Creek  </w:t>
        <w:br/>
        <w:t xml:space="preserve">Community Development District  </w:t>
        <w:br/>
        <w:t xml:space="preserve"> </w:t>
        <w:br/>
        <w:t xml:space="preserve">Meeting Notes  </w:t>
        <w:br/>
        <w:t xml:space="preserve"> </w:t>
        <w:br/>
        <w:t xml:space="preserve">Tuesday  Willow Creek Amenity Center  </w:t>
        <w:br/>
        <w:t xml:space="preserve">April  14, 202 6 1756 Pecorino Ct.  </w:t>
        <w:br/>
        <w:t xml:space="preserve">1:00 PM Titusville , FL 32 780 </w:t>
        <w:br/>
        <w:t xml:space="preserve"> </w:t>
        <w:br/>
        <w:t xml:space="preserve">1. Roll Call  </w:t>
        <w:br/>
        <w:t xml:space="preserve">Supervisors:   , Stephen White, Marisela Rivera , Steve McConn, Jeff Myers  </w:t>
        <w:br/>
        <w:t xml:space="preserve">Staff:  Jeremy LeBrun (GMS), Nicole Corbin (GMS), Rodney Honeycutt (DE) Patrick Collins </w:t>
        <w:br/>
        <w:t xml:space="preserve">(DC, via phone) , Mitchell Zwang (KV Law via phone)  </w:t>
        <w:br/>
        <w:t xml:space="preserve">2. Public Comment Period  </w:t>
        <w:br/>
        <w:t xml:space="preserve">3. Approval of Minutes of the January  13, 202 6 Board of Supervisors Meeting  </w:t>
        <w:br/>
        <w:t xml:space="preserve">SM, JM, AIF  </w:t>
        <w:br/>
        <w:t xml:space="preserve">4. Discussion of Verona Phase I Erosion Issues  </w:t>
        <w:br/>
        <w:t xml:space="preserve">5. Consideration of Resolution 2026 -04 Relating to the 2026 General Election and Qualifying </w:t>
        <w:br/>
        <w:t xml:space="preserve">Period Procedure  </w:t>
        <w:br/>
        <w:t xml:space="preserve">SM, JM, AIF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**Tabled to next meeting**  </w:t>
        <w:br/>
        <w:t xml:space="preserve">iv. Discussion of Proposal  for Key Fobs  from Strada Services, LLC  </w:t>
        <w:br/>
        <w:t xml:space="preserve">D. District Manager’s Report  </w:t>
        <w:br/>
        <w:t xml:space="preserve">7. Financial Reports  </w:t>
        <w:br/>
        <w:t xml:space="preserve">A. Approval of Check Register   </w:t>
        <w:br/>
        <w:t xml:space="preserve">   SM, JM, AIF  </w:t>
        <w:br/>
        <w:t xml:space="preserve"> </w:t>
        <w:br/>
        <w:t xml:space="preserve">B. Balance Sheet and Income Statement  </w:t>
        <w:br/>
        <w:t xml:space="preserve">8. Supervisor’s Requests  </w:t>
        <w:br/>
        <w:t xml:space="preserve">9. Adjournment  </w:t>
        <w:br/>
        <w:t xml:space="preserve">SM, JM, AIF  </w:t>
        <w:br/>
        <w:t xml:space="preserve"> </w:t>
        <w:br/>
        <w:t xml:space="preserve">Follow -up Items  </w:t>
        <w:br/>
        <w:t xml:space="preserve">• Next BOS Meeting  (5/12/26)  </w:t>
        <w:br/>
        <w:t xml:space="preserve">o FY27 Proposed Budget  </w:t>
        <w:br/>
        <w:t xml:space="preserve">o Landscape Maintenance Agreement – New Section  </w:t>
        <w:br/>
        <w:t xml:space="preserve">• District Counsel  </w:t>
        <w:br/>
        <w:t xml:space="preserve">o Landscape Maintenance – Keep below RFP Limit (break out Willow 1 and </w:t>
        <w:br/>
        <w:t xml:space="preserve">Willow 2 into separate agreements?)  </w:t>
        <w:br/>
        <w:t xml:space="preserve">• District Manager  </w:t>
        <w:br/>
        <w:t xml:space="preserve">o Work with onsite manager on open item list  </w:t>
        <w:br/>
        <w:t xml:space="preserve">• District Engineer  </w:t>
        <w:br/>
        <w:t xml:space="preserve">o Inspect erosion spots  </w:t>
        <w:br/>
        <w:t xml:space="preserve">• Recording Secretary  </w:t>
        <w:br/>
        <w:t xml:space="preserve">o Minutes correction: Section about Drainage was Steve McConn </w:t>
        <w:br/>
        <w:t xml:space="preserve">speaking/asking questions, not  Steve White  </w:t>
        <w:br/>
        <w:t xml:space="preserve">o Get proposals from Nicole that weren’t in agenda PDF for Docusign  </w:t>
        <w:br/>
        <w:t xml:space="preserve">o Circulate documents via Docusign to chair  </w:t>
        <w:br/>
        <w:t xml:space="preserve">• Accounting  </w:t>
        <w:br/>
        <w:t xml:space="preserve">o FY27 Proposed Budget for May Meeting  </w:t>
        <w:br/>
        <w:t xml:space="preserve">• Field Manager  </w:t>
        <w:br/>
        <w:t xml:space="preserve">o Bids/Quotes Needed:  </w:t>
        <w:br/>
        <w:t xml:space="preserve">▪ Dog Waste Station Install and Service  Quote  </w:t>
        <w:br/>
        <w:t xml:space="preserve">▪ Erosion repairs on areas behind homes  once inspection finished  </w:t>
        <w:br/>
        <w:t xml:space="preserve">▪ Send approved proposals to Syanne  </w:t>
        <w:br/>
        <w:t xml:space="preserve">o Follow -up: </w:t>
        <w:br/>
        <w:t xml:space="preserve">▪ Erosion Spots on Lakes quote and options  </w:t>
        <w:br/>
        <w:t xml:space="preserve">▪ Bench/trash can email to KB  </w:t>
        <w:br/>
        <w:t xml:space="preserve">▪ Send Syanne any approved proposals that weren’t in agenda </w:t>
        <w:br/>
        <w:t xml:space="preserve">package for Docusign  </w:t>
        <w:br/>
        <w:t xml:space="preserve"> Willow Creek  </w:t>
        <w:br/>
        <w:t xml:space="preserve">Community Development District  </w:t>
        <w:br/>
        <w:t xml:space="preserve"> </w:t>
        <w:br/>
        <w:t xml:space="preserve">Meeting Agenda  </w:t>
        <w:br/>
        <w:t xml:space="preserve"> </w:t>
        <w:br/>
        <w:t xml:space="preserve"> Tuesday  Willow Creek Amenity Center  </w:t>
        <w:br/>
        <w:t xml:space="preserve">April  14, 202 6 1756 Pecorino Ct.  </w:t>
        <w:br/>
        <w:t xml:space="preserve">1:00 PM Titusville , FL 32 780 </w:t>
        <w:br/>
        <w:t xml:space="preserve"> </w:t>
        <w:br/>
        <w:t xml:space="preserve">1. Roll Call  </w:t>
        <w:br/>
        <w:t xml:space="preserve">2. Public Comment Period  </w:t>
        <w:br/>
        <w:t xml:space="preserve">3. Approval of Minutes of the January  13, 202 6 Board of Supervisors Meeting  </w:t>
        <w:br/>
        <w:t xml:space="preserve">4. Discussion of Verona Phase I Erosion Issues  </w:t>
        <w:br/>
        <w:t xml:space="preserve">5. Consideration of Resolution 2026 -04 Relating to the 2026 General Election and Qualifying </w:t>
        <w:br/>
        <w:t xml:space="preserve">Period Procedure  </w:t>
        <w:br/>
        <w:t xml:space="preserve">6. Staff Reports  </w:t>
        <w:br/>
        <w:t xml:space="preserve">A. Attorney  </w:t>
        <w:br/>
        <w:t xml:space="preserve">B. Engineer  </w:t>
        <w:br/>
        <w:t xml:space="preserve">C. Field Manager’s Report  </w:t>
        <w:br/>
        <w:t xml:space="preserve">i. Discussion of Pressure Washing Proposals from Beacon Cleaning  </w:t>
        <w:br/>
        <w:t xml:space="preserve">ii. Discussion of Landscaping Proposals from Robertson’s Lawns, Inc.  </w:t>
        <w:br/>
        <w:t xml:space="preserve">iii. Discussion of Landscape Maintenance Proposal for Willow Creek Phase 2 </w:t>
        <w:br/>
        <w:t xml:space="preserve">from Robertson’s Lawns, Inc.  </w:t>
        <w:br/>
        <w:t xml:space="preserve">iv. Discussion of Proposal  for Key Fobs  from Strada Services, LLC  </w:t>
        <w:br/>
        <w:t xml:space="preserve">D. District Manager’s Report  </w:t>
        <w:br/>
        <w:t xml:space="preserve">7. Financial Reports  </w:t>
        <w:br/>
        <w:t xml:space="preserve">A. Approval of Check Register  </w:t>
        <w:br/>
        <w:t xml:space="preserve">B. Balance Sheet and Income Statement  </w:t>
        <w:br/>
        <w:t xml:space="preserve">8. Supervisor’s Requests  </w:t>
        <w:br/>
        <w:t xml:space="preserve">9. Adjournment   </w:t>
        <w:br/>
        <w:br/>
        <w:br/>
      </w:r>
    </w:p>
    <w:p>
      <w:r>
        <w:t xml:space="preserve">(Speaker A)  I mean, we're here. </w:t>
      </w:r>
    </w:p>
    <w:p>
      <w:r>
        <w:t xml:space="preserve">(Speaker B)  We would. But my guys pick up these balls and it's not. Even though the grass is a little taller, it's thin. You can see. </w:t>
      </w:r>
    </w:p>
    <w:p>
      <w:r>
        <w:t xml:space="preserve">(Speaker C)  I mean, what if they've known they, like shot it? They'd see it. </w:t>
      </w:r>
    </w:p>
    <w:p>
      <w:r>
        <w:t xml:space="preserve">(Speaker B)  You would hear it, too. </w:t>
      </w:r>
    </w:p>
    <w:p>
      <w:r>
        <w:t xml:space="preserve">(Speaker C)  It would be like a surprise. </w:t>
      </w:r>
    </w:p>
    <w:p>
      <w:r>
        <w:t xml:space="preserve">(Speaker B)  It's not like you're just moving along. </w:t>
      </w:r>
    </w:p>
    <w:p>
      <w:r>
        <w:t xml:space="preserve">(Speaker D)  Well, and that's like a bush hog area behind there. And they have trees and they also </w:t>
      </w:r>
    </w:p>
    <w:p>
      <w:r>
        <w:t xml:space="preserve">(Speaker A)  have like 20 other 34013. </w:t>
      </w:r>
    </w:p>
    <w:p>
      <w:r>
        <w:t xml:space="preserve">(Speaker D)  Fortunately, I don't see a screen. </w:t>
      </w:r>
    </w:p>
    <w:p>
      <w:r>
        <w:t xml:space="preserve">(Speaker B)  So it could be the kid. Maybe a kid at their own house sliced it and hit the screen or I don't know. </w:t>
      </w:r>
    </w:p>
    <w:p>
      <w:r>
        <w:t xml:space="preserve">(Speaker D)  I'm just saying on that advice. </w:t>
      </w:r>
    </w:p>
    <w:p>
      <w:r>
        <w:t xml:space="preserve">(Speaker A)  Well, ultimately, I know that the landscaper says they didn't do it. We've sent it to our insurance company and we'll let them if there's any issues. </w:t>
      </w:r>
    </w:p>
    <w:p>
      <w:r>
        <w:t xml:space="preserve">(Speaker C)  Was it on a day that you guys were there in that area? </w:t>
      </w:r>
    </w:p>
    <w:p>
      <w:r>
        <w:t xml:space="preserve">(Speaker B)  Yeah, we were there. But why did it take them a day to call us? He said, oh, this happened yesterday. All of a sudden when we were there. He only calls us today. </w:t>
      </w:r>
    </w:p>
    <w:p>
      <w:r>
        <w:t xml:space="preserve">(Speaker D)  Well, and if it's this house, there's trees and you're down the hill. </w:t>
      </w:r>
    </w:p>
    <w:p>
      <w:r>
        <w:t xml:space="preserve">(Speaker B)  That is correct. And we mow their first four swipes facing downward. </w:t>
      </w:r>
    </w:p>
    <w:p>
      <w:r>
        <w:t xml:space="preserve">(Speaker D)  Right. </w:t>
      </w:r>
    </w:p>
    <w:p>
      <w:r>
        <w:t xml:space="preserve">(Speaker B)  So it would, like, go over the house if we hit one. </w:t>
      </w:r>
    </w:p>
    <w:p>
      <w:r>
        <w:t xml:space="preserve">(Speaker E)  The only wall that could be there is the little kids in these houses that play out there in the evening and they hit balls around there because there's a golfer alive. </w:t>
      </w:r>
    </w:p>
    <w:p>
      <w:r>
        <w:t xml:space="preserve">(Speaker D)  Oh, I've been over there once. </w:t>
      </w:r>
    </w:p>
    <w:p>
      <w:r>
        <w:t xml:space="preserve">(Speaker A)  No, you haven't been over here. Way here. </w:t>
      </w:r>
    </w:p>
    <w:p>
      <w:r>
        <w:t xml:space="preserve">(Speaker E)  Over here. </w:t>
      </w:r>
    </w:p>
    <w:p>
      <w:r>
        <w:t xml:space="preserve">(Speaker D)  So this angle is a landscape cut on the ball. </w:t>
      </w:r>
    </w:p>
    <w:p>
      <w:r>
        <w:t xml:space="preserve">(Speaker B)  Well, at first they didn't say the cut. I'm assuming they may have missed it. </w:t>
      </w:r>
    </w:p>
    <w:p>
      <w:r>
        <w:t xml:space="preserve">(Speaker A)  There's some things that don't kind of line up. I'll just say that in the emails that we got. That's why, again, we've dealt with them first. They've always been great about dealing with things. </w:t>
      </w:r>
    </w:p>
    <w:p>
      <w:r>
        <w:t xml:space="preserve">(Speaker B)  I have no problem. We broke the window. We built this house here. </w:t>
      </w:r>
    </w:p>
    <w:p>
      <w:r>
        <w:t xml:space="preserve">(Speaker A)  We've sent it to our insurance company. We'll let them handle it. </w:t>
      </w:r>
    </w:p>
    <w:p>
      <w:r>
        <w:t xml:space="preserve">(Speaker B)  But the window can't be more than 400 bucks. </w:t>
      </w:r>
    </w:p>
    <w:p>
      <w:r>
        <w:t xml:space="preserve">(Speaker A)  I mean, ultimately, again, the insurance company may or may not choose to engage, but that's the only email that we've gotten this month. It's not the last two months. </w:t>
      </w:r>
    </w:p>
    <w:p>
      <w:r>
        <w:t xml:space="preserve">(Speaker D)  All right, so we're going to move on because we're not going to worry about that. All right, so next is the approval of the minutes for the February 9th meeting, I guess there were some corrections because they said it came out because there was some comments on the minutes. </w:t>
      </w:r>
    </w:p>
    <w:p>
      <w:r>
        <w:t xml:space="preserve">(Speaker E)  Yes, there were. </w:t>
      </w:r>
    </w:p>
    <w:p>
      <w:r>
        <w:t xml:space="preserve">(Speaker A)  Yeah, we've got. We had those cleaned up. </w:t>
      </w:r>
    </w:p>
    <w:p>
      <w:r>
        <w:t xml:space="preserve">(Speaker D)  All right, so are there any other comments or corrections on the minutes? Not. Can I get a motion. </w:t>
      </w:r>
    </w:p>
    <w:p>
      <w:r>
        <w:t xml:space="preserve">(Speaker C)  I'll make a motion to approve the minutes. </w:t>
      </w:r>
    </w:p>
    <w:p>
      <w:r>
        <w:t xml:space="preserve">(Speaker D)  Motion by Anna. I'll second. Second by Crystal. Any discussion? All in favor? Any opposed? Motion passed. </w:t>
      </w:r>
    </w:p>
    <w:p>
      <w:r>
        <w:t xml:space="preserve">(Speaker A)  I appreciate it. </w:t>
      </w:r>
    </w:p>
    <w:p>
      <w:r>
        <w:t xml:space="preserve">(Speaker D)  All right, so then we have the resolution approving the proposed fiscal year budget and setting a public hearing. And that starts on page 32. All right, so I mean, I know this is just to set the hearing. </w:t>
      </w:r>
    </w:p>
    <w:p>
      <w:r>
        <w:t xml:space="preserve">(Speaker A)  Yep. </w:t>
      </w:r>
    </w:p>
    <w:p>
      <w:r>
        <w:t xml:space="preserve">(Speaker D)  But have a question. Because what I didn't see was like are we looking to increase anything? </w:t>
      </w:r>
    </w:p>
    <w:p>
      <w:r>
        <w:t xml:space="preserve">(Speaker A)  We kept assessments level. So we started off with that. Given that you had allocated money last year for that, the stormwater project, we felt like that was sufficient. We probably wouldn't need to redo that project again in its total dollar amount. So we left that one the same. </w:t>
      </w:r>
    </w:p>
    <w:p>
      <w:r>
        <w:t xml:space="preserve">(Speaker D)  Okay. That's what it looked like. I was missing that little table showing the proposed. </w:t>
      </w:r>
    </w:p>
    <w:p>
      <w:r>
        <w:t xml:space="preserve">(Speaker E)  Looking for too. </w:t>
      </w:r>
    </w:p>
    <w:p>
      <w:r>
        <w:t xml:space="preserve">(Speaker A)  Okay. Yeah. There were no. There's no increase proposed. We can add that table that shows year over year. Obviously it's a little tricky because we had the one. The issue with the assessments from last year. So what we did is we. We tied your budget to exactly what was assessed last year, not what they had as the total. So that issue goes away. We'll talk in a second. Is about the other property that we may be able to add to assessments. We've added that in here already just for reference. So that's about $7,000 increase in assessments. So it kind of helps offset some of the difference in those costs. </w:t>
      </w:r>
    </w:p>
    <w:p>
      <w:r>
        <w:t xml:space="preserve">(Speaker D)  So I have some questions on the budget. The legal fees. Have you put it in there? It's double. What is the. I mean, it's not a huge amount. It went from 1,000 to 2,000. But what's the reasoning behind why it doubled? </w:t>
      </w:r>
    </w:p>
    <w:p>
      <w:r>
        <w:t xml:space="preserve">(Speaker A)  I think we just put that in there in case Nava cushion again with the legal fees. You're only billed for what's got charges. So it may. </w:t>
      </w:r>
    </w:p>
    <w:p>
      <w:r>
        <w:t xml:space="preserve">(Speaker D)  No legal advertising. Legal advertising. </w:t>
      </w:r>
    </w:p>
    <w:p>
      <w:r>
        <w:t xml:space="preserve">(Speaker A)  Oh, that's just in case we have to do an additional. An advertisement. So we will have to do an assessment when you do your assessment hearings. And so that's just based on kind of what we think those costs might be. Certainly it's only going to be billed for what we want to pay. </w:t>
      </w:r>
    </w:p>
    <w:p>
      <w:r>
        <w:t xml:space="preserve">(Speaker D)  Okay. </w:t>
      </w:r>
    </w:p>
    <w:p>
      <w:r>
        <w:t xml:space="preserve">(Speaker A)  But in case we do a mail notice, if you guys Wanted to raise assessments. There may be some other things that we would have to do. Rule hearings, those kind of things. We try to leave some cushion in there. We want to give you guys flexibility throughout the year as opposed to coming to you and saying we're short. </w:t>
      </w:r>
    </w:p>
    <w:p>
      <w:r>
        <w:t xml:space="preserve">(Speaker D)  Okay. And then legal fees. Yeah, we shouldn't have anything major legal coming up. This year it was high because we did the whole management company thing. Scott, are you on the phone? </w:t>
      </w:r>
    </w:p>
    <w:p>
      <w:r>
        <w:t xml:space="preserve">(Speaker A)  Yeah. He's in. </w:t>
      </w:r>
    </w:p>
    <w:p>
      <w:r>
        <w:t xml:space="preserve">(Speaker F)  Yeah, I am. I agree. Last year, not this current fiscal year, but last year, and it kind of rolled into the beginning of this. This year was a one off because we changed the manager. We went out for landscaping. So, you know, 25. Definitely not. Will it run more than 10? It might. I mean, we're meeting a little bit more than we used to. But I'm not. I'm not proposing to increase my rate or anything like that. </w:t>
      </w:r>
    </w:p>
    <w:p>
      <w:r>
        <w:t xml:space="preserve">(Speaker D)  And we're trying to go back to every other month. </w:t>
      </w:r>
    </w:p>
    <w:p>
      <w:r>
        <w:t xml:space="preserve">(Speaker A)  Yeah. Would you be comfortable with about 15? </w:t>
      </w:r>
    </w:p>
    <w:p>
      <w:r>
        <w:t xml:space="preserve">(Speaker D)  15 is what I was gonna ask. </w:t>
      </w:r>
    </w:p>
    <w:p>
      <w:r>
        <w:t xml:space="preserve">(Speaker F)  I think 15 would be fine. </w:t>
      </w:r>
    </w:p>
    <w:p>
      <w:r>
        <w:t xml:space="preserve">(Speaker A)  Yeah. We can make that change. That's easy. We'll just balance it to the contingency. </w:t>
      </w:r>
    </w:p>
    <w:p>
      <w:r>
        <w:t xml:space="preserve">(Speaker D)  Okay. And then under the revenues, our interest is significantly less in the budget. Are we expecting. Expecting it to be that much less? Because our adoptive budget for this year had $9,000 in interest, </w:t>
      </w:r>
    </w:p>
    <w:p>
      <w:r>
        <w:t xml:space="preserve">(Speaker A)  your projection for this year is only about 3,300. That's why we lowered it again on the revenues. We try to be a little more conservative on the revenues and then go a little further on the expense side. So it gives you guys a cushion. </w:t>
      </w:r>
    </w:p>
    <w:p>
      <w:r>
        <w:t xml:space="preserve">(Speaker D)  So our interest has gotten that. </w:t>
      </w:r>
    </w:p>
    <w:p>
      <w:r>
        <w:t xml:space="preserve">(Speaker A)  It's not that bad. It's not free right now. That's why we actually, you'll see in part of your check register, we did move some of it to. We did move some excess fees to a money market account to help get you some more there. </w:t>
      </w:r>
    </w:p>
    <w:p>
      <w:r>
        <w:t xml:space="preserve">(Speaker D)  And then under the general repairs and maintenance </w:t>
      </w:r>
    </w:p>
    <w:p>
      <w:r>
        <w:t xml:space="preserve">(Speaker A)  line, </w:t>
      </w:r>
    </w:p>
    <w:p>
      <w:r>
        <w:t xml:space="preserve">(Speaker D)  General repairs and maintenance on page 38. </w:t>
      </w:r>
    </w:p>
    <w:p>
      <w:r>
        <w:t xml:space="preserve">(Speaker G)  So basically that was tied into, I think it was R and M common area. It's just one bucket item. We just kind of broke it down into a way that we thought made a little more sense. This is typically how we run things. It gives you flexibility and gives you a better idea where that money is going to. Since we just did the main stormwater project, you don't need to have a massive amount in that line. We still have the flexibility there in case there is an issue, whether we need to adjust riprap or anything like that. And then you have your general repairs and maintenance for the normal things that we're doing. If you want additional lights, if you need a. </w:t>
      </w:r>
    </w:p>
    <w:p>
      <w:r>
        <w:t xml:space="preserve">(Speaker D)  But we're okay with. We think 20,000 is enough there. </w:t>
      </w:r>
    </w:p>
    <w:p>
      <w:r>
        <w:t xml:space="preserve">(Speaker G)  It should be enough. </w:t>
      </w:r>
    </w:p>
    <w:p>
      <w:r>
        <w:t xml:space="preserve">(Speaker A)  It should be. And we also created three other account lines. Landscape contingency, which used to come out of that line. Irrigation repairs, which used to come out of that line, and also a dedicated stormwater maintenance line. So we can start programming some of </w:t>
      </w:r>
    </w:p>
    <w:p>
      <w:r>
        <w:t xml:space="preserve">(Speaker D)  those maintenance items then. Okay, that works then for me, the holiday decor. We have budgeted again at 85. And since we own this stuff now, I know we said we could add a little more each year, but if it was only 60. 6200, I feel better putting that at 6500. </w:t>
      </w:r>
    </w:p>
    <w:p>
      <w:r>
        <w:t xml:space="preserve">(Speaker A)  Okay. That doesn't give you much flexibility, because I think we. </w:t>
      </w:r>
    </w:p>
    <w:p>
      <w:r>
        <w:t xml:space="preserve">(Speaker D)  We added stuff this year. </w:t>
      </w:r>
    </w:p>
    <w:p>
      <w:r>
        <w:t xml:space="preserve">(Speaker A)  Yeah. </w:t>
      </w:r>
    </w:p>
    <w:p>
      <w:r>
        <w:t xml:space="preserve">(Speaker D)  Okay. We added more. So that'll allow us to add more next year. </w:t>
      </w:r>
    </w:p>
    <w:p>
      <w:r>
        <w:t xml:space="preserve">(Speaker A)  Yeah, we can do that at 65. </w:t>
      </w:r>
    </w:p>
    <w:p>
      <w:r>
        <w:t xml:space="preserve">(Speaker E)  Well, suppose. </w:t>
      </w:r>
    </w:p>
    <w:p>
      <w:r>
        <w:t xml:space="preserve">(Speaker D)  Doesn't it. I mean, if the prices go up, </w:t>
      </w:r>
    </w:p>
    <w:p>
      <w:r>
        <w:t xml:space="preserve">(Speaker C)  if the people are installing is the only thing. But I would say maybe. </w:t>
      </w:r>
    </w:p>
    <w:p>
      <w:r>
        <w:t xml:space="preserve">(Speaker A)  Maybe 7,500. 7,500. That's kind of what I was thinking. I mean, you've got flexibility in other account lines. </w:t>
      </w:r>
    </w:p>
    <w:p>
      <w:r>
        <w:t xml:space="preserve">(Speaker C)  I think two grand more than what we spent. I don't think we need that. </w:t>
      </w:r>
    </w:p>
    <w:p>
      <w:r>
        <w:t xml:space="preserve">(Speaker E)  Went to different kinds of lights, though, </w:t>
      </w:r>
    </w:p>
    <w:p>
      <w:r>
        <w:t xml:space="preserve">(Speaker D)  that we already own. </w:t>
      </w:r>
    </w:p>
    <w:p>
      <w:r>
        <w:t xml:space="preserve">(Speaker E)  I understand, but additional things. </w:t>
      </w:r>
    </w:p>
    <w:p>
      <w:r>
        <w:t xml:space="preserve">(Speaker D)  Yeah, we can add some additional. So 75. I say 7,500. Yeah. </w:t>
      </w:r>
    </w:p>
    <w:p>
      <w:r>
        <w:t xml:space="preserve">(Speaker A)  And that's kind of an optim scene. Obviously, our goal is not to hit that. </w:t>
      </w:r>
    </w:p>
    <w:p>
      <w:r>
        <w:t xml:space="preserve">(Speaker D)  It's just give you guys flexibility to have some flexibility. Okay. I think that was. Well, with commercial questions on the budget. </w:t>
      </w:r>
    </w:p>
    <w:p>
      <w:r>
        <w:t xml:space="preserve">(Speaker E)  That stayed the same all the time. 54 units right. </w:t>
      </w:r>
    </w:p>
    <w:p>
      <w:r>
        <w:t xml:space="preserve">(Speaker A)  Now that you get it. </w:t>
      </w:r>
    </w:p>
    <w:p>
      <w:r>
        <w:t xml:space="preserve">(Speaker F)  More buildings shouldn't. </w:t>
      </w:r>
    </w:p>
    <w:p>
      <w:r>
        <w:t xml:space="preserve">(Speaker A)  Well, it's done on an acreage. It's done on an acreage basis. Yeah. </w:t>
      </w:r>
    </w:p>
    <w:p>
      <w:r>
        <w:t xml:space="preserve">(Speaker D)  Publix owns it all, and the rest of them lease from Publix. Okay. So that was all the questions that I had on the budget. Anybody else have questions on the budget? </w:t>
      </w:r>
    </w:p>
    <w:p>
      <w:r>
        <w:t xml:space="preserve">(Speaker C)  Just a couple of things were small, but I mean. Because you already addressed the other ones. I was. I mean, like, things that maybe you said some line items have changed from our thing before. Like we didn't have any office supplies before. </w:t>
      </w:r>
    </w:p>
    <w:p>
      <w:r>
        <w:t xml:space="preserve">(Speaker D)  Now it's 250. </w:t>
      </w:r>
    </w:p>
    <w:p>
      <w:r>
        <w:t xml:space="preserve">(Speaker A)  Yeah. That's part of how we. It's just a different way of how we do it. So we allocate, essentially, when we. When we buy office supplies for our office, every district pays, gets a portion A tiny portion of it. So it's just to help us recoup some of those costs. </w:t>
      </w:r>
    </w:p>
    <w:p>
      <w:r>
        <w:t xml:space="preserve">(Speaker D)  Sure. </w:t>
      </w:r>
    </w:p>
    <w:p>
      <w:r>
        <w:t xml:space="preserve">(Speaker A)  And then same thing. I mean, you've got website maintenance. I think that wasn't. Or it. That wasn't there before. There's a couple lines that weren't there before. </w:t>
      </w:r>
    </w:p>
    <w:p>
      <w:r>
        <w:t xml:space="preserve">(Speaker D)  Okay. </w:t>
      </w:r>
    </w:p>
    <w:p>
      <w:r>
        <w:t xml:space="preserve">(Speaker C)  So it's just how we are re allocating the money. Yeah, there was a few other things, but I think it's mostly probably just price of things going up too. </w:t>
      </w:r>
    </w:p>
    <w:p>
      <w:r>
        <w:t xml:space="preserve">(Speaker A)  Yeah. We do include typically contract increases when we especially when we start the budget season this early. We'll start engaging with your vendors as we get closer to the end of day the fiscal year and tighten those up if we can. But we try to give you again, it's not about giving you maximum flexibility at this point. </w:t>
      </w:r>
    </w:p>
    <w:p>
      <w:r>
        <w:t xml:space="preserve">(Speaker D)  Right. Okay. </w:t>
      </w:r>
    </w:p>
    <w:p>
      <w:r>
        <w:t xml:space="preserve">(Speaker E)  So the key thing we're saying is </w:t>
      </w:r>
    </w:p>
    <w:p>
      <w:r>
        <w:t xml:space="preserve">(Speaker D)  we're not increasing the assessments. </w:t>
      </w:r>
    </w:p>
    <w:p>
      <w:r>
        <w:t xml:space="preserve">(Speaker A)  Correct. And that's, that's really the important part of the process for this evening's port. You're really mechanically, you're setting the cap on your assessments. So you're setting the ceiling and all that tonight. And then we have full flexibility as the board and the staff to move stuff around before we get to your final budget. The only other thing I'll point out is that we currently have your hearing set for July. And that's typically when that's one of the off months. If we keep with the current schedule of months, we can't do it in June because you have to have 60 days between now and the next meeting. So we can either keep the July and look to rotate one of the other meetings out, or we could move it to August. But that does make kind of pushes it closer to the August would be the last chance you'd have to approve to make it in time to get </w:t>
      </w:r>
    </w:p>
    <w:p>
      <w:r>
        <w:t xml:space="preserve">(Speaker D)  it as let's leave for July. And then if we cover everything in July that we need to cover, we can cancel the August meeting. </w:t>
      </w:r>
    </w:p>
    <w:p>
      <w:r>
        <w:t xml:space="preserve">(Speaker A)  Absolutely. Yeah, no, sounds good. That's my preference. And that keeps that. That way you still have August. If something happens and we can't get a quorum or there's some issue, we still have some flexibility, so that's perfect. But I just did want to point that out for the board. </w:t>
      </w:r>
    </w:p>
    <w:p>
      <w:r>
        <w:t xml:space="preserve">(Speaker D)  Okay, so with that, can I get a motion to approve Resolution 202602 approving the proposed fiscal year 2027 budget and setting a public hearing? I'll move approve resolution 20202 and set the agreement. Okay, so we have a motion by Crystal. Seconded second by Joe Any other discussion? All in favor? Motion pass. </w:t>
      </w:r>
    </w:p>
    <w:p>
      <w:r>
        <w:t xml:space="preserve">(Speaker A)  So then the next item kind of follows up with that. So obviously we want to thank the chair for pointing this out if we weren't aware of it, because we were assessing the same way as before. But there's about a 34 acre parcel in your district that's shown there on the map. And then you can also see it's tax bill. It does not pay any debt or O and M. When they did the refinancing, I guess this one had no debt on it and then they just didn't assess it any O and M going forward for a while. So typically our process, we would, in order to assess it, we would have to do a new O and M methodology. That's typically the process the board has to go through to basically levy those assessments onto that property. Again, for operations and maintenance portion. Our typical fee in our contract is 15,000 for that. But I did talk to our owner. They'd be willing to do it for half because this is kind of a simpler process for about 7,500. Now, that property, in your budget we've got assessed at 7700, kind of based on what we would think how that methodology would shake out. So you'd be more than making it up the first year. </w:t>
      </w:r>
    </w:p>
    <w:p>
      <w:r>
        <w:t xml:space="preserve">(Speaker D)  Now is this something that the landowner can come back and say, know what benefit am I getting? And I'm not gonna. </w:t>
      </w:r>
    </w:p>
    <w:p>
      <w:r>
        <w:t xml:space="preserve">(Speaker A)  I mean, ultimately they would have to challenge that benefit. So. And we're only looking at basically the admin portion because there's no homes there. Now, we would really wouldn't assess them for the field operation side. We'd only look for the admin side. Now if that property ever becomes developed, then those units would just get rolled into your regular assessments as you're assessing already. But we do have to levy assessments on that property in order to. To do that. So we would send out a mail notice to the property owner, let them know what our intent is, and then we would have a public hearing, just like normal. For you guys to be able to have a hearing on that, they certainly could challenge it. Or there's other processes they could. </w:t>
      </w:r>
    </w:p>
    <w:p>
      <w:r>
        <w:t xml:space="preserve">(Speaker D)  But okay, so this O and M methodology, you just said that you figured out it would be about 7,700 a year. </w:t>
      </w:r>
    </w:p>
    <w:p>
      <w:r>
        <w:t xml:space="preserve">(Speaker A)  We believe that, yeah. Again, we have to go through the process to do that. </w:t>
      </w:r>
    </w:p>
    <w:p>
      <w:r>
        <w:t xml:space="preserve">(Speaker D)  You have to do the process. You get to send them a letter that says you haven't been assessed. And we think. And this is the amount you're going to be assessed. Assessed. </w:t>
      </w:r>
    </w:p>
    <w:p>
      <w:r>
        <w:t xml:space="preserve">(Speaker A)  No, no, because it's a. You have to, there's a. Statutorily, you have to prove benefit and that it is assessed kind of in line with everybody else. So we have to go through that test first. </w:t>
      </w:r>
    </w:p>
    <w:p>
      <w:r>
        <w:t xml:space="preserve">(Speaker D)  Okay, sure. It's amazing. When the developer owned the property, he didn't assess himself. And I don't guess we can get retroactive on it. </w:t>
      </w:r>
    </w:p>
    <w:p>
      <w:r>
        <w:t xml:space="preserve">(Speaker A)  That probably opens up an even bigger challenge. It's typically better. Is that in your opinion too, Scott? </w:t>
      </w:r>
    </w:p>
    <w:p>
      <w:r>
        <w:t xml:space="preserve">(Speaker F)  Yeah, I wouldn't, I wouldn't try to go retroactive. This, this is an interesting piece. It. There was a company called EMF Funding that bought phase four. </w:t>
      </w:r>
    </w:p>
    <w:p>
      <w:r>
        <w:t xml:space="preserve">(Speaker D)  That was the developer from the subconscious. </w:t>
      </w:r>
    </w:p>
    <w:p>
      <w:r>
        <w:t xml:space="preserve">(Speaker F)  2005, 2006, they entered into a contract to sell the lots to TUSA Homes, which went into a, a huge bankruptcy. And when this was platted, the parcel was platted as open space to be owned by EMF Funding, which is a really odd thing, which is probably designed to allow them to go back and replat it and build homes. Whether they have that right under the existing pud, I don't know. But I think what GMS is proposing is defensible. We're not looking to charge them Stormwater, things like that that they're not using, but they are in the CDD and the admin is something that we've levied on everybody. So I think it's appropriate, I think it's defensible. It'd be great if the study were a little cheaper, but I think they'll have a hard time contesting the $7,700 assessment. </w:t>
      </w:r>
    </w:p>
    <w:p>
      <w:r>
        <w:t xml:space="preserve">(Speaker A)  Okay, so ultimately at this stage, we would just need a motion of the board for us to go ahead and complete that methodology. </w:t>
      </w:r>
    </w:p>
    <w:p>
      <w:r>
        <w:t xml:space="preserve">(Speaker C)  I'll make a motion to complete the board. </w:t>
      </w:r>
    </w:p>
    <w:p>
      <w:r>
        <w:t xml:space="preserve">(Speaker D)  Motion by Anna. </w:t>
      </w:r>
    </w:p>
    <w:p>
      <w:r>
        <w:t xml:space="preserve">(Speaker E)  Second it. </w:t>
      </w:r>
    </w:p>
    <w:p>
      <w:r>
        <w:t xml:space="preserve">(Speaker D)  Second by David. Any other discussion? All in favor? Any opposed? Motion passed. Before you move on, Jason, I want to circle back because I just realized I had other notes that I thought were not in the budget part, but they were in the budget part. Sure. On page 43 you have a carry forward surplus of 848,000 in our adopted budget for fiscal year 2026. Is that number correct on page 43 on the top under revenues? That was an awful lot of money. </w:t>
      </w:r>
    </w:p>
    <w:p>
      <w:r>
        <w:t xml:space="preserve">(Speaker A)  Oh, that's the debt service. So there was an error in that. So that's been cleaned up by our accounting staff. That's why it's been reduced though way it is throughout. That was what was in your adopted budget last year when informarch did your budget. Okay, yeah, let me find that Note </w:t>
      </w:r>
    </w:p>
    <w:p>
      <w:r>
        <w:t xml:space="preserve">(Speaker D)  it got adopted with that big error last year. I thought we had caught that. </w:t>
      </w:r>
    </w:p>
    <w:p>
      <w:r>
        <w:t xml:space="preserve">(Speaker C)  I thought it was. I think we did. And it wasn't corrected. </w:t>
      </w:r>
    </w:p>
    <w:p>
      <w:r>
        <w:t xml:space="preserve">(Speaker D)  Okay. </w:t>
      </w:r>
    </w:p>
    <w:p>
      <w:r>
        <w:t xml:space="preserve">(Speaker A)  So, yeah, no, our accounting. Now that you mentioned it. Yeah, our accounting let me find the note. She did send me a note on that. </w:t>
      </w:r>
    </w:p>
    <w:p>
      <w:r>
        <w:t xml:space="preserve">(Speaker D)  Okay. Because that was a big number. </w:t>
      </w:r>
    </w:p>
    <w:p>
      <w:r>
        <w:t xml:space="preserve">(Speaker E)  I was wondering why the revenue was. </w:t>
      </w:r>
    </w:p>
    <w:p>
      <w:r>
        <w:t xml:space="preserve">(Speaker H)  So, yeah, now I have to give back all that money. </w:t>
      </w:r>
    </w:p>
    <w:p>
      <w:r>
        <w:t xml:space="preserve">(Speaker D)  Okay. So I didn't realize it actually made it into the adopted budget because we caught it last year. </w:t>
      </w:r>
    </w:p>
    <w:p>
      <w:r>
        <w:t xml:space="preserve">(Speaker A)  I think I remember you guys talking about it at the hearing, and it </w:t>
      </w:r>
    </w:p>
    <w:p>
      <w:r>
        <w:t xml:space="preserve">(Speaker D)  doesn't seem like I did it and corrected. Okay. And then the other question I had was on that same page under expenditures under the 2016 A2 special call. </w:t>
      </w:r>
    </w:p>
    <w:p>
      <w:r>
        <w:t xml:space="preserve">(Speaker A)  Yeah. So there's a provision that once you hit a certain amount of excess funds there, it automatically triggers a redemption. So we believe there'll be a redemption of $40,000. It wasn't that it was prepaid. It's just that you accumulate funds of interest over the years, and so it just helps pay them and it pays the bonds down a little. </w:t>
      </w:r>
    </w:p>
    <w:p>
      <w:r>
        <w:t xml:space="preserve">(Speaker E)  Well. </w:t>
      </w:r>
    </w:p>
    <w:p>
      <w:r>
        <w:t xml:space="preserve">(Speaker D)  And I was gonna ask, can we. If we have, you know, this excess, but we don't have that much excess now that I. Okay. Because I was. </w:t>
      </w:r>
    </w:p>
    <w:p>
      <w:r>
        <w:t xml:space="preserve">(Speaker A)  No, no, that's been cleaned up. </w:t>
      </w:r>
    </w:p>
    <w:p>
      <w:r>
        <w:t xml:space="preserve">(Speaker D)  Make an extra payment. Okay. All right. That was my other questions on that one. Now we can continue on. So next is staff report. </w:t>
      </w:r>
    </w:p>
    <w:p>
      <w:r>
        <w:t xml:space="preserve">(Speaker A)  Council report. You're up, Scott. </w:t>
      </w:r>
    </w:p>
    <w:p>
      <w:r>
        <w:t xml:space="preserve">(Speaker F)  Okay. At the February meeting, we discussed the issue where the assessment roll was incorrectly done by inframark, we believe. And the board directed me to write a letter to them. So I did that. I sent it to Angel Montana. If I'm pronouncing the name right, I think the board knows Angel. She's been around the meetings. She replied fairly quickly, said she would look into it, and then it went quiet for a while. And I sent emails and said, where's this at? Where is this at? With nothing. So I thought that I was going to come to you tonight and tell you that they've not responded. Well, I took one more shot today with angel and said, you know, it's. The meeting's tonight and it's not going to be good if I tell them you haven't responded. She sent me an email a little while ago. She said, gosh, I thought I had. We're looking into this. We'll make it right. She mentioned that they were talking with the Lake county tax collector, trying to find some means to do a supplemental billing. I don't think that's going to be successful. </w:t>
      </w:r>
    </w:p>
    <w:p>
      <w:r>
        <w:t xml:space="preserve">(Speaker D)  We don't want to go that route. </w:t>
      </w:r>
    </w:p>
    <w:p>
      <w:r>
        <w:t xml:space="preserve">(Speaker F)  I don't think it works like that. </w:t>
      </w:r>
    </w:p>
    <w:p>
      <w:r>
        <w:t xml:space="preserve">(Speaker D)  And we don't want to send a bill to everybody saying they owe us another 20 bucks. </w:t>
      </w:r>
    </w:p>
    <w:p>
      <w:r>
        <w:t xml:space="preserve">(Speaker A)  It would be less than that. </w:t>
      </w:r>
    </w:p>
    <w:p>
      <w:r>
        <w:t xml:space="preserve">(Speaker D)  Makes us look bad, and it wasn't us. </w:t>
      </w:r>
    </w:p>
    <w:p>
      <w:r>
        <w:t xml:space="preserve">(Speaker F)  Yeah. And I don't. I don't think there's really a vehicle for them to do that. So I've received an assurance that they would make it right and that they would respond by close of business tomorrow with a specific plan. So I would kick this to your next meeting and then see what they come up with. </w:t>
      </w:r>
    </w:p>
    <w:p>
      <w:r>
        <w:t xml:space="preserve">(Speaker D)  If she responds that they're gonna try and that they are gonna work out something, can we say that that's not an acceptable resolution? We can, because, I don't know. That makes us look bad. We had nothing to do with that. </w:t>
      </w:r>
    </w:p>
    <w:p>
      <w:r>
        <w:t xml:space="preserve">(Speaker A)  To concur with what Scott's saying. I mean, we've. Typically counties won't let you increase the taxes. You can send a notice to decrease them, but you can't do anything to increase them. So I don't see that as an available option. I mean, ultimately, you guys, as a board could send out bills to every person and try to collect them, but that's not. I don't think that's the intent of the board. </w:t>
      </w:r>
    </w:p>
    <w:p>
      <w:r>
        <w:t xml:space="preserve">(Speaker D)  No. </w:t>
      </w:r>
    </w:p>
    <w:p>
      <w:r>
        <w:t xml:space="preserve">(Speaker F)  Yeah. I don't. I've been around this process for a while, and I don't. I don't think they're gonna come up with what. What they're saying. It may just be kind of a Hail Mary pass from management seeking to not. Not incur a liability. So my. My advice would be, let's see what they come back with. And that if there's nothing, we expect a check prior to the next meeting or we'll. We'll take further action. </w:t>
      </w:r>
    </w:p>
    <w:p>
      <w:r>
        <w:t xml:space="preserve">(Speaker D)  Yeah. </w:t>
      </w:r>
    </w:p>
    <w:p>
      <w:r>
        <w:t xml:space="preserve">(Speaker A)  Yes, </w:t>
      </w:r>
    </w:p>
    <w:p>
      <w:r>
        <w:t xml:space="preserve">(Speaker D)  that sounds good. All right. Anything else? </w:t>
      </w:r>
    </w:p>
    <w:p>
      <w:r>
        <w:t xml:space="preserve">(Speaker F)  I will be working between now the next meeting on a legislative summary. There's some things that happen, but the governor hasn't really signed all of the bills that were approved. So once that's happened, they'll come back and they're. I believe this we discussed before the recall election of supervisors. I think that that will become law, and I'll discuss it in more detail plus anything else that comes through. But that's it for now. </w:t>
      </w:r>
    </w:p>
    <w:p>
      <w:r>
        <w:t xml:space="preserve">(Speaker D)  Thank you, David. </w:t>
      </w:r>
    </w:p>
    <w:p>
      <w:r>
        <w:t xml:space="preserve">(Speaker H)  Yes. Good evening, everyone. I'll do the easy stuff first. And I got my GMS blue shirt on today, so I finally resolved the optometrist's office piping issue, which is going to be on the east side of the Publix. </w:t>
      </w:r>
    </w:p>
    <w:p>
      <w:r>
        <w:t xml:space="preserve">(Speaker D)  Optometrist or a dentist. </w:t>
      </w:r>
    </w:p>
    <w:p>
      <w:r>
        <w:t xml:space="preserve">(Speaker H)  Pardon? </w:t>
      </w:r>
    </w:p>
    <w:p>
      <w:r>
        <w:t xml:space="preserve">(Speaker D)  Optometrist or a dentist. </w:t>
      </w:r>
    </w:p>
    <w:p>
      <w:r>
        <w:t xml:space="preserve">(Speaker H)  A professional office. </w:t>
      </w:r>
    </w:p>
    <w:p>
      <w:r>
        <w:t xml:space="preserve">(Speaker E)  I'll put it that way. </w:t>
      </w:r>
    </w:p>
    <w:p>
      <w:r>
        <w:t xml:space="preserve">(Speaker H)  Where the water was intended to go by design. When we sent it there, it made the pipes. So we took a different route and it works. So I finally gave the consultant signed seal document on Monday so they can give it back to the county so the county can approve the site plan. I've been holding off on doing the invoices to you guys, to them and to O'reilly's until all this was done. My idea is to split everything three ways. My bills to you guys will be all CPD related. And then the bill for modeling, I'll go through 50, 50 with over on Lee's end and the professional office building, whatever they're on. So that should be behind us moving forward. All right. On Tim's work, I got some bunch of positives and then just one thing to talk about. So Kathy and I went out there on a Sunday. I think it was the 22nd, with her boot on. She drove me all around. And I want to start off by saying it took months and months and months to get a little bit done by our previous vendor. And I was overwhelmed by how much Tim and his guys did in a good way. Good. When I told them to clear an area, they cleared the area. </w:t>
      </w:r>
    </w:p>
    <w:p>
      <w:r>
        <w:t xml:space="preserve">(Speaker D)  We were able to find everything. </w:t>
      </w:r>
    </w:p>
    <w:p>
      <w:r>
        <w:t xml:space="preserve">(Speaker H)  Yeah. I mean, things I could not find on multiple occasions. So big kudos to you and your staff. I was very impressed you did areas you didn't have to do. I'll take that as a bonus. </w:t>
      </w:r>
    </w:p>
    <w:p>
      <w:r>
        <w:t xml:space="preserve">(Speaker B)  That's why it took so long. I'm one guy. There's only so many on there. Oh, there's another one. I'm like, all right. </w:t>
      </w:r>
    </w:p>
    <w:p>
      <w:r>
        <w:t xml:space="preserve">(Speaker H)  No, I was really impressed. I think there was three areas that I found that you didn't get to, or maybe you just missed them. And I'll list those. The reason I've been holding up on doing a punch list is now that you've cleared the areas I never got to see, I want to do a phase two. And so I will be generating for the board's consideration. And Kathy and I saw some of these where it was so deep in the woods you could never find them. Now it's a bunch of exposed dirt, and we can't necessarily leave it that way because we'll have other issues. So I probably have six areas. I want to do a phase two, so I'll do that. Bring it to the board's. Attention for consideration next month. So we have and maybe I'll give it a concurrently discussion him before the meeting. If he wants to do a proposal </w:t>
      </w:r>
    </w:p>
    <w:p>
      <w:r>
        <w:t xml:space="preserve">(Speaker A)  that would be true. </w:t>
      </w:r>
    </w:p>
    <w:p>
      <w:r>
        <w:t xml:space="preserve">(Speaker H)  So this way we don't lose another month. </w:t>
      </w:r>
    </w:p>
    <w:p>
      <w:r>
        <w:t xml:space="preserve">(Speaker G)  Dave, do you think there's anything on there that if action's not taken in the next 30 days it's going to cost more? As in, is there exposed dirt on a slope that fits better right now </w:t>
      </w:r>
    </w:p>
    <w:p>
      <w:r>
        <w:t xml:space="preserve">(Speaker H)  this time of the year? You know, if I waited till June or July, I'd be a little nervous, but. </w:t>
      </w:r>
    </w:p>
    <w:p>
      <w:r>
        <w:t xml:space="preserve">(Speaker D)  Well, but our next meeting won't be until June. </w:t>
      </w:r>
    </w:p>
    <w:p>
      <w:r>
        <w:t xml:space="preserve">(Speaker A)  Oh yeah. </w:t>
      </w:r>
    </w:p>
    <w:p>
      <w:r>
        <w:t xml:space="preserve">(Speaker G)  Essentially hearing what you're saying, this might be a discussion of let's make a. You know and set the chair as the approving authority so that if there's an idling that we go. Okay, this needs. </w:t>
      </w:r>
    </w:p>
    <w:p>
      <w:r>
        <w:t xml:space="preserve">(Speaker H)  I can give you maybe the three years that we should seed muls. </w:t>
      </w:r>
    </w:p>
    <w:p>
      <w:r>
        <w:t xml:space="preserve">(Speaker A)  Okay, that's fine. For the board's reference. </w:t>
      </w:r>
    </w:p>
    <w:p>
      <w:r>
        <w:t xml:space="preserve">(Speaker D)  Well, there was some areas that. The erosion around the pipe when they cleared it. It needs dirt. It needs sod. It needs. Okay. </w:t>
      </w:r>
    </w:p>
    <w:p>
      <w:r>
        <w:t xml:space="preserve">(Speaker E)  I just was wondering what. </w:t>
      </w:r>
    </w:p>
    <w:p>
      <w:r>
        <w:t xml:space="preserve">(Speaker D)  Hi. </w:t>
      </w:r>
    </w:p>
    <w:p>
      <w:r>
        <w:t xml:space="preserve">(Speaker A)  Excuse me. </w:t>
      </w:r>
    </w:p>
    <w:p>
      <w:r>
        <w:t xml:space="preserve">(Speaker I)  So there's supposed to be a youth group here. </w:t>
      </w:r>
    </w:p>
    <w:p>
      <w:r>
        <w:t xml:space="preserve">(Speaker A)  I think it might be in the. The other room or the big to the left. </w:t>
      </w:r>
    </w:p>
    <w:p>
      <w:r>
        <w:t xml:space="preserve">(Speaker B)  Yeah, straight ahead to the left. </w:t>
      </w:r>
    </w:p>
    <w:p>
      <w:r>
        <w:t xml:space="preserve">(Speaker D)  Keep going and then make a left. </w:t>
      </w:r>
    </w:p>
    <w:p>
      <w:r>
        <w:t xml:space="preserve">(Speaker H)  So there anything to you through? </w:t>
      </w:r>
    </w:p>
    <w:p>
      <w:r>
        <w:t xml:space="preserve">(Speaker A)  Yeah, yeah. </w:t>
      </w:r>
    </w:p>
    <w:p>
      <w:r>
        <w:t xml:space="preserve">(Speaker H)  But anything. There are. There were some chunks pretty big </w:t>
      </w:r>
    </w:p>
    <w:p>
      <w:r>
        <w:t xml:space="preserve">(Speaker D)  in </w:t>
      </w:r>
    </w:p>
    <w:p>
      <w:r>
        <w:t xml:space="preserve">(Speaker H)  the past I've asked contractors. I don't care if they get a sledgehammer and bust it up. But there was a couple that were just. I like to see now I can spray with a orange paint. Next time you're in that area, you can do your best to bust it up. But in general, I want to say 95% of it look great. They're just a few random areas that I like to have some better puzzle pieces fit together, provide better protection. So when I go back out to do the. The punch list thing, I'll. I'll. I'll tell you where they're at. I'll spray with some orange paints. </w:t>
      </w:r>
    </w:p>
    <w:p>
      <w:r>
        <w:t xml:space="preserve">(Speaker D)  Perfect. </w:t>
      </w:r>
    </w:p>
    <w:p>
      <w:r>
        <w:t xml:space="preserve">(Speaker H)  And next time you're around, it's. </w:t>
      </w:r>
    </w:p>
    <w:p>
      <w:r>
        <w:t xml:space="preserve">(Speaker E)  It could be vacuumed and like replaced on the. </w:t>
      </w:r>
    </w:p>
    <w:p>
      <w:r>
        <w:t xml:space="preserve">(Speaker H)  No, we do have to get a special vendor to suck out the set of vendors. A couple of them were packed up and now that we can get to them and they're easily exposed, it'll make their job easier to do that work. </w:t>
      </w:r>
    </w:p>
    <w:p>
      <w:r>
        <w:t xml:space="preserve">(Speaker D)  So we have the one that's on Tarragona. When you come from the pool around. That was two of those Were not done. No, the grading wasn't sufficient. It's ponding at the. </w:t>
      </w:r>
    </w:p>
    <w:p>
      <w:r>
        <w:t xml:space="preserve">(Speaker B)  It created a second pond. So you need to bring it up and let it run out because it. </w:t>
      </w:r>
    </w:p>
    <w:p>
      <w:r>
        <w:t xml:space="preserve">(Speaker D)  It wasn't draining. Yeah. Where you come around that curve coming down from the pool where the little bridge is. Yeah, it was. It's too high under the bridge and all the water's staying at the pipe. It's not. Yeah, it's not flowing. But that's just a simple. </w:t>
      </w:r>
    </w:p>
    <w:p>
      <w:r>
        <w:t xml:space="preserve">(Speaker B)  We can do it. Bring it back in. Yeah, bring it. Yeah. </w:t>
      </w:r>
    </w:p>
    <w:p>
      <w:r>
        <w:t xml:space="preserve">(Speaker H)  All right. So when I give it to board and it means I can meet you at the same time so you can price it before the meeting, then they can approve the next meeting. </w:t>
      </w:r>
    </w:p>
    <w:p>
      <w:r>
        <w:t xml:space="preserve">(Speaker E)  So. </w:t>
      </w:r>
    </w:p>
    <w:p>
      <w:r>
        <w:t xml:space="preserve">(Speaker H)  But a great job. I think of all the heartache we went through with Cervelo and I go out there, they said it's done, and I go out there and was not even touched. So anyways, great job. </w:t>
      </w:r>
    </w:p>
    <w:p>
      <w:r>
        <w:t xml:space="preserve">(Speaker E)  And so your staff, good jobs. </w:t>
      </w:r>
    </w:p>
    <w:p>
      <w:r>
        <w:t xml:space="preserve">(Speaker F)  I appreciate it. </w:t>
      </w:r>
    </w:p>
    <w:p>
      <w:r>
        <w:t xml:space="preserve">(Speaker B)  We'll do. </w:t>
      </w:r>
    </w:p>
    <w:p>
      <w:r>
        <w:t xml:space="preserve">(Speaker E)  So how can we do it not to exceed on what we're going to </w:t>
      </w:r>
    </w:p>
    <w:p>
      <w:r>
        <w:t xml:space="preserve">(Speaker A)  be </w:t>
      </w:r>
    </w:p>
    <w:p>
      <w:r>
        <w:t xml:space="preserve">(Speaker E)  trying to approve here? Can you say, well, what was. Can you say how much? Can you say how much without even knowing? </w:t>
      </w:r>
    </w:p>
    <w:p>
      <w:r>
        <w:t xml:space="preserve">(Speaker B)  Three. Three sections. </w:t>
      </w:r>
    </w:p>
    <w:p>
      <w:r>
        <w:t xml:space="preserve">(Speaker H)  Well, there's something. </w:t>
      </w:r>
    </w:p>
    <w:p>
      <w:r>
        <w:t xml:space="preserve">(Speaker B)  That's what I'm saying. I see a scope, but I mean, you could see, say, I mean, I'm not going to take it to the max. If you said it was X amount, it's not just going to be. </w:t>
      </w:r>
    </w:p>
    <w:p>
      <w:r>
        <w:t xml:space="preserve">(Speaker D)  What was the total for what was done </w:t>
      </w:r>
    </w:p>
    <w:p>
      <w:r>
        <w:t xml:space="preserve">(Speaker E)  for you? </w:t>
      </w:r>
    </w:p>
    <w:p>
      <w:r>
        <w:t xml:space="preserve">(Speaker D)  What was the total for what was done? </w:t>
      </w:r>
    </w:p>
    <w:p>
      <w:r>
        <w:t xml:space="preserve">(Speaker H)  The 34,000 change. </w:t>
      </w:r>
    </w:p>
    <w:p>
      <w:r>
        <w:t xml:space="preserve">(Speaker B)  No, it's like was. I think it was 40. </w:t>
      </w:r>
    </w:p>
    <w:p>
      <w:r>
        <w:t xml:space="preserve">(Speaker A)  Yeah, it was about. It was about 39. </w:t>
      </w:r>
    </w:p>
    <w:p>
      <w:r>
        <w:t xml:space="preserve">(Speaker B)  Yeah. </w:t>
      </w:r>
    </w:p>
    <w:p>
      <w:r>
        <w:t xml:space="preserve">(Speaker A)  19 each. </w:t>
      </w:r>
    </w:p>
    <w:p>
      <w:r>
        <w:t xml:space="preserve">(Speaker B)  And that included something like that. </w:t>
      </w:r>
    </w:p>
    <w:p>
      <w:r>
        <w:t xml:space="preserve">(Speaker D)  That included everything. Well, not to exceed 13 minimum. </w:t>
      </w:r>
    </w:p>
    <w:p>
      <w:r>
        <w:t xml:space="preserve">(Speaker B)  Yeah, that's what I was thinking. Yeah. Because I don't know how much grass you're talking. </w:t>
      </w:r>
    </w:p>
    <w:p>
      <w:r>
        <w:t xml:space="preserve">(Speaker J)  I don't know how. </w:t>
      </w:r>
    </w:p>
    <w:p>
      <w:r>
        <w:t xml:space="preserve">(Speaker B)  You know, we have to. Yeah, it's relative to that. </w:t>
      </w:r>
    </w:p>
    <w:p>
      <w:r>
        <w:t xml:space="preserve">(Speaker A)  Maybe you want to do 20 just to give you some flexibility and that way if there's other projects that it sounds like it's more than just what you need to do. </w:t>
      </w:r>
    </w:p>
    <w:p>
      <w:r>
        <w:t xml:space="preserve">(Speaker H)  And then I'll feed them 15 areas. We'll do the knock to exceed the 20,000. </w:t>
      </w:r>
    </w:p>
    <w:p>
      <w:r>
        <w:t xml:space="preserve">(Speaker B)  That way you've got it covered and if you're mobilized, you just do it all. </w:t>
      </w:r>
    </w:p>
    <w:p>
      <w:r>
        <w:t xml:space="preserve">(Speaker E)  Well, is that 20,000, including the vacuum trucks? </w:t>
      </w:r>
    </w:p>
    <w:p>
      <w:r>
        <w:t xml:space="preserve">(Speaker H)  I put. </w:t>
      </w:r>
    </w:p>
    <w:p>
      <w:r>
        <w:t xml:space="preserve">(Speaker D)  That's not his thing. It's a vendor. </w:t>
      </w:r>
    </w:p>
    <w:p>
      <w:r>
        <w:t xml:space="preserve">(Speaker G)  The idea behind this is some areas, if you don't address the erosion now your cost triples because you didn't do the basic thing. So this is just addressing those as a. Anything that can wait a little bit to the next meeting we can push. </w:t>
      </w:r>
    </w:p>
    <w:p>
      <w:r>
        <w:t xml:space="preserve">(Speaker D)  Yeah, yeah. There's areas where when they found the pipe, it's just dirt and it started eroding already under. There's one of the pipes out there that I can almost stand up in completely. I was like, this is kind of a huge pipe. </w:t>
      </w:r>
    </w:p>
    <w:p>
      <w:r>
        <w:t xml:space="preserve">(Speaker A)  I know. </w:t>
      </w:r>
    </w:p>
    <w:p>
      <w:r>
        <w:t xml:space="preserve">(Speaker E)  I've seen most of it, too. </w:t>
      </w:r>
    </w:p>
    <w:p>
      <w:r>
        <w:t xml:space="preserve">(Speaker H)  So do you want to do a NOC 16 so I could feed him work between. Are you going to get a dummy for the export meeting? </w:t>
      </w:r>
    </w:p>
    <w:p>
      <w:r>
        <w:t xml:space="preserve">(Speaker A)  Yes. Yeah, with chair's approval. So you can feed him the work. If he gets this proposal, we'll get it approved by the chair and then we can roll with it that way. </w:t>
      </w:r>
    </w:p>
    <w:p>
      <w:r>
        <w:t xml:space="preserve">(Speaker E)  All right. </w:t>
      </w:r>
    </w:p>
    <w:p>
      <w:r>
        <w:t xml:space="preserve">(Speaker H)  I'll start feeding this up next weekend. </w:t>
      </w:r>
    </w:p>
    <w:p>
      <w:r>
        <w:t xml:space="preserve">(Speaker A)  So we would look for a motion of the board not to exceed 20. </w:t>
      </w:r>
    </w:p>
    <w:p>
      <w:r>
        <w:t xml:space="preserve">(Speaker H)  20,000 for phase two improvements. </w:t>
      </w:r>
    </w:p>
    <w:p>
      <w:r>
        <w:t xml:space="preserve">(Speaker A)  There you go. Are you okay with amending that to giving authority to the chair to approve the proposals as they come in? </w:t>
      </w:r>
    </w:p>
    <w:p>
      <w:r>
        <w:t xml:space="preserve">(Speaker D)  Yes, I am. Everyone else. So in a motion by ama. I'll second. Second by Crystal. Any discussion? All in favor? Any opposed? All right, motion passed. </w:t>
      </w:r>
    </w:p>
    <w:p>
      <w:r>
        <w:t xml:space="preserve">(Speaker H)  And were you sitting on any Tim's money? I know I told you to hold it up, but did you pay? </w:t>
      </w:r>
    </w:p>
    <w:p>
      <w:r>
        <w:t xml:space="preserve">(Speaker A)  No, Tim's. I think. Tim's. I think we've got. Are we okay now? </w:t>
      </w:r>
    </w:p>
    <w:p>
      <w:r>
        <w:t xml:space="preserve">(Speaker B)  Overnight FedExing and stuff. </w:t>
      </w:r>
    </w:p>
    <w:p>
      <w:r>
        <w:t xml:space="preserve">(Speaker A)  I mean, we've got it figured. </w:t>
      </w:r>
    </w:p>
    <w:p>
      <w:r>
        <w:t xml:space="preserve">(Speaker B)  So good. Excellent. </w:t>
      </w:r>
    </w:p>
    <w:p>
      <w:r>
        <w:t xml:space="preserve">(Speaker D)  Thanks so much. </w:t>
      </w:r>
    </w:p>
    <w:p>
      <w:r>
        <w:t xml:space="preserve">(Speaker H)  They're calling me. </w:t>
      </w:r>
    </w:p>
    <w:p>
      <w:r>
        <w:t xml:space="preserve">(Speaker A)  I had to twist some accountants. I had to go hate on some accountants. </w:t>
      </w:r>
    </w:p>
    <w:p>
      <w:r>
        <w:t xml:space="preserve">(Speaker D)  I do want to say that the concrete that needs to get bashed up is part of the original fee, not an additional fee because it wasn't done quite right the first time. And they did release the money. </w:t>
      </w:r>
    </w:p>
    <w:p>
      <w:r>
        <w:t xml:space="preserve">(Speaker B)  I can handle that. </w:t>
      </w:r>
    </w:p>
    <w:p>
      <w:r>
        <w:t xml:space="preserve">(Speaker H)  Okay. </w:t>
      </w:r>
    </w:p>
    <w:p>
      <w:r>
        <w:t xml:space="preserve">(Speaker C)  Thank you. </w:t>
      </w:r>
    </w:p>
    <w:p>
      <w:r>
        <w:t xml:space="preserve">(Speaker D)  Yes, you're welcome. </w:t>
      </w:r>
    </w:p>
    <w:p>
      <w:r>
        <w:t xml:space="preserve">(Speaker H)  I'll give you a punch list for phase one. </w:t>
      </w:r>
    </w:p>
    <w:p>
      <w:r>
        <w:t xml:space="preserve">(Speaker B)  Yes. </w:t>
      </w:r>
    </w:p>
    <w:p>
      <w:r>
        <w:t xml:space="preserve">(Speaker H)  And then I'll give you a new work phase two. Clear. </w:t>
      </w:r>
    </w:p>
    <w:p>
      <w:r>
        <w:t xml:space="preserve">(Speaker D)  Okay, sounds good. </w:t>
      </w:r>
    </w:p>
    <w:p>
      <w:r>
        <w:t xml:space="preserve">(Speaker E)  And I'll be out checking. </w:t>
      </w:r>
    </w:p>
    <w:p>
      <w:r>
        <w:t xml:space="preserve">(Speaker B)  Good job. Shadows. </w:t>
      </w:r>
    </w:p>
    <w:p>
      <w:r>
        <w:t xml:space="preserve">(Speaker H)  Thank you. </w:t>
      </w:r>
    </w:p>
    <w:p>
      <w:r>
        <w:t xml:space="preserve">(Speaker D)  Okay. Anything else, David? </w:t>
      </w:r>
    </w:p>
    <w:p>
      <w:r>
        <w:t xml:space="preserve">(Speaker H)  Oh, that's it. </w:t>
      </w:r>
    </w:p>
    <w:p>
      <w:r>
        <w:t xml:space="preserve">(Speaker D)  All right. Thank you. All right. District manager. </w:t>
      </w:r>
    </w:p>
    <w:p>
      <w:r>
        <w:t xml:space="preserve">(Speaker A)  Sure. We'll start with the approval of your check register in your general fund. We've got checks 30 through 48, plus the auto drafts, as well as supervisor fees, for a total of $420,331.53. I will highlight that. As you know, we talked about the interest earlier. So There is a $300,000 that we move basically from the general fund to a money market account in the same bank. But that'll let you earn a little extra interest and we have full flexibility to get that back. We're starting to do that in most of our districts just to help kind of, you know, generate where we can. </w:t>
      </w:r>
    </w:p>
    <w:p>
      <w:r>
        <w:t xml:space="preserve">(Speaker D)  Yeah. </w:t>
      </w:r>
    </w:p>
    <w:p>
      <w:r>
        <w:t xml:space="preserve">(Speaker A)  The rest of it, I think, is fairly normal. I will point out we did get the reach church paid for the room both for last year and for the current year. So we're set now and we'll make sure that's on our radar to keep. Keep that proceeding forward. And also, you've got some of the other projects that the field staff completed over the last month that are in there. But we can take any questions or comments from the board. </w:t>
      </w:r>
    </w:p>
    <w:p>
      <w:r>
        <w:t xml:space="preserve">(Speaker D)  Page 58. We had asked, or I had asked at the last meeting about all of these various SECO lines. And one of them Says county yard 437 pump. The others just have addresses. And two of the addresses, the 24361 Marbella and the 24360 Marbella are actually houses, homes, people living in them. So I'm not sure why we have an electric bill. And if it's a street light on that corner, that should not be us paying that. That should be the HOA paying that. And the other ones that are on here, the State Road 44, the Serrano Springs Drive. There's two on Serrano Springs Drive, two on State Road 44 and one on 437. But I don't know what they are for other than the one that says pump. And I had asked about it at the last meeting. If we could get some detail from SECO as to what these are. The Sorrento Springs Drive is in the middle as you come down the street in the neighborhood, down the main entrance. So those could potentially be a street light. It could be. Is there any irrigation timers or clocks in the middle of Sorento Springs? </w:t>
      </w:r>
    </w:p>
    <w:p>
      <w:r>
        <w:t xml:space="preserve">(Speaker B)  There's some. No, not on a timer. Maybe a node or something that's battery, but they're not supplying batteries. </w:t>
      </w:r>
    </w:p>
    <w:p>
      <w:r>
        <w:t xml:space="preserve">(Speaker C)  Have a separate bill. </w:t>
      </w:r>
    </w:p>
    <w:p>
      <w:r>
        <w:t xml:space="preserve">(Speaker B)  Unless it's a well that's being fit, but it's not being fit with that </w:t>
      </w:r>
    </w:p>
    <w:p>
      <w:r>
        <w:t xml:space="preserve">(Speaker D)  well, because I have a 34450 Sereno Springs Drive. And I have a 334451 Sorrento Springs Drive. </w:t>
      </w:r>
    </w:p>
    <w:p>
      <w:r>
        <w:t xml:space="preserve">(Speaker E)  Well, that could be the golf course. </w:t>
      </w:r>
    </w:p>
    <w:p>
      <w:r>
        <w:t xml:space="preserve">(Speaker D)  And there it's right there in the middle of Sorrento Springs Drive where there's no homes. </w:t>
      </w:r>
    </w:p>
    <w:p>
      <w:r>
        <w:t xml:space="preserve">(Speaker E)  But the golf course has their well right there. </w:t>
      </w:r>
    </w:p>
    <w:p>
      <w:r>
        <w:t xml:space="preserve">(Speaker D)  They have it on one Side of the road. There's their well house right here. So if that's the case, that's not our bill, and I don't know what the other one is. And then, like I said, the ones on Marbella, they're physically home. </w:t>
      </w:r>
    </w:p>
    <w:p>
      <w:r>
        <w:t xml:space="preserve">(Speaker G)  The easy answer is, I forgot about this. </w:t>
      </w:r>
    </w:p>
    <w:p>
      <w:r>
        <w:t xml:space="preserve">(Speaker A)  We'll have an answer by the end of the week. Okay, yeah, we'll tackle that. Yeah. </w:t>
      </w:r>
    </w:p>
    <w:p>
      <w:r>
        <w:t xml:space="preserve">(Speaker D)  Yeah. I certainly don't want to be paying bills that aren't ours. And we've been paying them for apparently a very long time because it was never broken up like this for us previously. It was just seekout. It can't be. </w:t>
      </w:r>
    </w:p>
    <w:p>
      <w:r>
        <w:t xml:space="preserve">(Speaker C)  I mean, except for maybe that second one. I mean, it can't be someone's whole house. </w:t>
      </w:r>
    </w:p>
    <w:p>
      <w:r>
        <w:t xml:space="preserve">(Speaker D)  No, no. But there's streetlight on that corner there at Marbella and Cordoba, which should be hoa. All right, we'll take public comment since the HOA president is here and you might know something about. </w:t>
      </w:r>
    </w:p>
    <w:p>
      <w:r>
        <w:t xml:space="preserve">(Speaker I)  I assure you, you guys are not paying for any street lights. None of the street lights are meter. We have 178. I've counted every single one. And Seco concurs. So it is not an HOA streetlight if that happens to be the case. Okay, as far as the two addresses that are on Sorrento Springs, those could possibly be the pump, the electric to run the pumps for the fountains. </w:t>
      </w:r>
    </w:p>
    <w:p>
      <w:r>
        <w:t xml:space="preserve">(Speaker D)  No, they're down the road. They're down in the middle by where the golf course well house is. So it might belong to the golf </w:t>
      </w:r>
    </w:p>
    <w:p>
      <w:r>
        <w:t xml:space="preserve">(Speaker I)  course well pump for irrigation on your property line. </w:t>
      </w:r>
    </w:p>
    <w:p>
      <w:r>
        <w:t xml:space="preserve">(Speaker D)  I don't think we have one on Sereno Springs Drive. </w:t>
      </w:r>
    </w:p>
    <w:p>
      <w:r>
        <w:t xml:space="preserve">(Speaker B)  Just at the roundabout. </w:t>
      </w:r>
    </w:p>
    <w:p>
      <w:r>
        <w:t xml:space="preserve">(Speaker D)  At the roundabout, there's not all the </w:t>
      </w:r>
    </w:p>
    <w:p>
      <w:r>
        <w:t xml:space="preserve">(Speaker C)  way where this is located. This is halfway on the street. </w:t>
      </w:r>
    </w:p>
    <w:p>
      <w:r>
        <w:t xml:space="preserve">(Speaker B)  The next one will be close to the entrance. </w:t>
      </w:r>
    </w:p>
    <w:p>
      <w:r>
        <w:t xml:space="preserve">(Speaker D)  Yeah. And there are a couple listed on 44, and so those are probably our pumps there. </w:t>
      </w:r>
    </w:p>
    <w:p>
      <w:r>
        <w:t xml:space="preserve">(Speaker I)  So you do have irrigation pumps on 44? </w:t>
      </w:r>
    </w:p>
    <w:p>
      <w:r>
        <w:t xml:space="preserve">(Speaker D)  On 44 we have. And then there's one on 437 that says pump. And I'm guessing that's the big one that's in those people's backyard. But I think that's the only one that says pump. </w:t>
      </w:r>
    </w:p>
    <w:p>
      <w:r>
        <w:t xml:space="preserve">(Speaker B)  That one's probably the golf course. </w:t>
      </w:r>
    </w:p>
    <w:p>
      <w:r>
        <w:t xml:space="preserve">(Speaker D)  The Serrano Springs one, potentially. </w:t>
      </w:r>
    </w:p>
    <w:p>
      <w:r>
        <w:t xml:space="preserve">(Speaker I)  Yeah. I just rest assured you do not </w:t>
      </w:r>
    </w:p>
    <w:p>
      <w:r>
        <w:t xml:space="preserve">(Speaker D)  have any street lights because that one, one of the ones on Sereno springs is actually $345. That's a big one. </w:t>
      </w:r>
    </w:p>
    <w:p>
      <w:r>
        <w:t xml:space="preserve">(Speaker E)  That's probably the pump house. </w:t>
      </w:r>
    </w:p>
    <w:p>
      <w:r>
        <w:t xml:space="preserve">(Speaker D)  And then the one across the street is $109. </w:t>
      </w:r>
    </w:p>
    <w:p>
      <w:r>
        <w:t xml:space="preserve">(Speaker A)  So we'll get those audited and I'll just note for the board, I mean just based on experience, typically even though they have addresses, they're not always understood. So accurate. </w:t>
      </w:r>
    </w:p>
    <w:p>
      <w:r>
        <w:t xml:space="preserve">(Speaker D)  Understood, but yeah, the two on Marbella it is. I mean there's a home there. </w:t>
      </w:r>
    </w:p>
    <w:p>
      <w:r>
        <w:t xml:space="preserve">(Speaker G)  So what I'll do with this, when me and. Me and Robbie go out on Tuesday, we'll get pictures of all these meters. We'll get the invoices pulled and the </w:t>
      </w:r>
    </w:p>
    <w:p>
      <w:r>
        <w:t xml:space="preserve">(Speaker A)  normal portion meter so we can tie them. </w:t>
      </w:r>
    </w:p>
    <w:p>
      <w:r>
        <w:t xml:space="preserve">(Speaker G)  It'll have the exact GPS location of where it is and we can determine who's it. </w:t>
      </w:r>
    </w:p>
    <w:p>
      <w:r>
        <w:t xml:space="preserve">(Speaker D)  Yeah. Cuz those Marbella ones, there shouldn't be any kind of pumpkin bumps there. There shouldn't be any timers. There shouldn't be anything at that corner of Marbella. Okay, thank you. </w:t>
      </w:r>
    </w:p>
    <w:p>
      <w:r>
        <w:t xml:space="preserve">(Speaker A)  Obviously we'll follow up on those. If there's any other questions. We would take a motion to approve the check register. </w:t>
      </w:r>
    </w:p>
    <w:p>
      <w:r>
        <w:t xml:space="preserve">(Speaker D)  Make sure my next one's not in the check register. My next one's on page 65. So can I get a motion to approve the check register? I make a motion to approve the check reg. Motion by Crystal, second by David. Any other discussion? All in favor? Any opposed? Motion passed. </w:t>
      </w:r>
    </w:p>
    <w:p>
      <w:r>
        <w:t xml:space="preserve">(Speaker A)  Okay, then the next thing is just the balance sheet and income statement. There's no action required by the board. We'll point out, you'll see the 300,000 that was moved to the money market is there on your balance sheet. And we are performing better than budget actuals. We're about right on track. We feel like we're in good shape there. And then you are at 91% collected on your assessment. So we're in good shape on those as well. And then we'll take questions. </w:t>
      </w:r>
    </w:p>
    <w:p>
      <w:r>
        <w:t xml:space="preserve">(Speaker D)  I had a question, but I don't understand what I'm asking now. </w:t>
      </w:r>
    </w:p>
    <w:p>
      <w:r>
        <w:t xml:space="preserve">(Speaker F)  Thank you. </w:t>
      </w:r>
    </w:p>
    <w:p>
      <w:r>
        <w:t xml:space="preserve">(Speaker D)  To the general. I don't know that one. Do. I don't think that one's a question on page 66. I had a question. My question was if we're going to have 857,000 as a fund balance. </w:t>
      </w:r>
    </w:p>
    <w:p>
      <w:r>
        <w:t xml:space="preserve">(Speaker A)  No, that was again, that's just your adopted budget. So it's the same issue. </w:t>
      </w:r>
    </w:p>
    <w:p>
      <w:r>
        <w:t xml:space="preserve">(Speaker D)  The maxed up number. </w:t>
      </w:r>
    </w:p>
    <w:p>
      <w:r>
        <w:t xml:space="preserve">(Speaker A)  Yeah, it'll balance it out but once we get to next cycle of budgets. </w:t>
      </w:r>
    </w:p>
    <w:p>
      <w:r>
        <w:t xml:space="preserve">(Speaker D)  Okay, Before we move on to the next one, I did have two questions for David that I did forgot to ask him. They were back up at the top of my page. The right of way that we discussed along the fence line. We wanted to know how much do we own on each side of the fence line before it hits right of way or HOA property. Because we, like on Cardinal, we own the fence, we maintain the fence, but right inside the fence is HOA property. And so where does that HOA property start and our property stop? Because if a tree comes down or a tree needs to be done, if it's one foot inside the fence line, is it HOA or is it us? So we need to know the width along the fence lines for the right of way or the property. Well, along 44, it's really kind of a moot point because my update on the report for talking to DOT regarding getting them to reimburse us for maintenance on the right of way, they cannot enter into an agreement with a cdd. DOT cannot only enter into an agreement with a city or a county, and we are in the county. And they said the county currently has no maintenance agreements with them anywhere. And I said, well, what are the odds of me getting the county to agree to a maintenance contract with DOT and then a contract with us for the little bit of money that it would save us? I don't know that it would happen. What I was looking for was to get DOT to reimburse us for what? You're mowing their right of way. And it doesn't sound like it's going to be a feasible thing to do, even though I explained the CDD is a government agency. She researched it, came back to me twice and said, sorry, you can't do it. So. And I mean, that part of it that you're mowing is, you know, what, a couple hundred bucks probably. So if we could have recouped some of it, it would have been nice, but I don't see it happening. </w:t>
      </w:r>
    </w:p>
    <w:p>
      <w:r>
        <w:t xml:space="preserve">(Speaker B)  Yeah. You're gonna pay more to try to </w:t>
      </w:r>
    </w:p>
    <w:p>
      <w:r>
        <w:t xml:space="preserve">(Speaker D)  recoup to get it. </w:t>
      </w:r>
    </w:p>
    <w:p>
      <w:r>
        <w:t xml:space="preserve">(Speaker C)  Yeah. </w:t>
      </w:r>
    </w:p>
    <w:p>
      <w:r>
        <w:t xml:space="preserve">(Speaker D)  Yeah. So to answer that, then I don't know that it really matters where the right of way on 44 is. But the cardinal one. </w:t>
      </w:r>
    </w:p>
    <w:p>
      <w:r>
        <w:t xml:space="preserve">(Speaker E)  Well, on 44 still has trees. </w:t>
      </w:r>
    </w:p>
    <w:p>
      <w:r>
        <w:t xml:space="preserve">(Speaker D)  Yeah, but we own inside the fence line there. </w:t>
      </w:r>
    </w:p>
    <w:p>
      <w:r>
        <w:t xml:space="preserve">(Speaker E)  I thought that was hoa. </w:t>
      </w:r>
    </w:p>
    <w:p>
      <w:r>
        <w:t xml:space="preserve">(Speaker D)  Where's your big map? So I guess it would be any areas where HOA owns next to the fence line would be where we need to know. I mean, it should. It's not standard that you can say you own one foot off the fence line. It changes throughout the property. Okay. Yeah. So the behind the houses on Salerno would be the only part on 44, and then down Cardinal and then everything else we own along the fence line. So it would be just that section. </w:t>
      </w:r>
    </w:p>
    <w:p>
      <w:r>
        <w:t xml:space="preserve">(Speaker B)  Okay. </w:t>
      </w:r>
    </w:p>
    <w:p>
      <w:r>
        <w:t xml:space="preserve">(Speaker D)  And it's more Just a liability and a maintenance thing. </w:t>
      </w:r>
    </w:p>
    <w:p>
      <w:r>
        <w:t xml:space="preserve">(Speaker B)  A lot of times when I've dealt with fences in the past on other properties like this, it's 15ft. Sometimes it's 10ft, but usually 15 foot and then it starts. They usually give us. There's usually that much room. </w:t>
      </w:r>
    </w:p>
    <w:p>
      <w:r>
        <w:t xml:space="preserve">(Speaker A)  You are. </w:t>
      </w:r>
    </w:p>
    <w:p>
      <w:r>
        <w:t xml:space="preserve">(Speaker D)  That sounds like an awful lot. </w:t>
      </w:r>
    </w:p>
    <w:p>
      <w:r>
        <w:t xml:space="preserve">(Speaker F)  Yeah, but they do. </w:t>
      </w:r>
    </w:p>
    <w:p>
      <w:r>
        <w:t xml:space="preserve">(Speaker D)  That sure doesn't look like 15ft on this map. </w:t>
      </w:r>
    </w:p>
    <w:p>
      <w:r>
        <w:t xml:space="preserve">(Speaker A)  Looks like a mower swipe. </w:t>
      </w:r>
    </w:p>
    <w:p>
      <w:r>
        <w:t xml:space="preserve">(Speaker D)  Yeah. </w:t>
      </w:r>
    </w:p>
    <w:p>
      <w:r>
        <w:t xml:space="preserve">(Speaker B)  Yeah, but sometimes it. I've seen it, though. I mean, like where we would mow two swipes around and then the other company would pick up and get in there. We'll see. </w:t>
      </w:r>
    </w:p>
    <w:p>
      <w:r>
        <w:t xml:space="preserve">(Speaker D)  Okay, so now we can go back to the couple. </w:t>
      </w:r>
    </w:p>
    <w:p>
      <w:r>
        <w:t xml:space="preserve">(Speaker F)  Or was it. </w:t>
      </w:r>
    </w:p>
    <w:p>
      <w:r>
        <w:t xml:space="preserve">(Speaker H)  I thought something. </w:t>
      </w:r>
    </w:p>
    <w:p>
      <w:r>
        <w:t xml:space="preserve">(Speaker E)  Well, she asked my question. </w:t>
      </w:r>
    </w:p>
    <w:p>
      <w:r>
        <w:t xml:space="preserve">(Speaker H)  Okay. </w:t>
      </w:r>
    </w:p>
    <w:p>
      <w:r>
        <w:t xml:space="preserve">(Speaker E)  Because I've been asking that now for four meetings. </w:t>
      </w:r>
    </w:p>
    <w:p>
      <w:r>
        <w:t xml:space="preserve">(Speaker A)  The next item is just the presentation of your arbitrage rebate calculation report. </w:t>
      </w:r>
    </w:p>
    <w:p>
      <w:r>
        <w:t xml:space="preserve">(Speaker D)  Can you explain that in layman's terms? </w:t>
      </w:r>
    </w:p>
    <w:p>
      <w:r>
        <w:t xml:space="preserve">(Speaker A)  Absolutely. </w:t>
      </w:r>
    </w:p>
    <w:p>
      <w:r>
        <w:t xml:space="preserve">(Speaker D)  I read this thing and I'm like, oh, what the heck? </w:t>
      </w:r>
    </w:p>
    <w:p>
      <w:r>
        <w:t xml:space="preserve">(Speaker A)  The simple answer is, you guys receive tax exempt bonds, and part of the requirements of those tax exemptions bonds, or you can't stash money to earn more interest than you're legally allowed to. So there's a cap on interest you can get from your tax exempt bonds. So this is a required test that you have to perform annually to make sure that you're not earning more interest than you're legally allowed to on these bonds. Otherwise, you're collecting, you have to pay a certain tax penalty back. You'll see just that front page. It's the 1, 2, 3, the third paragraph down. No, no amount must be on deposit in the rebate fund. So you're in compliance. But that's the simple answer is you're just testing to make sure you're not earning more interest than you're legally allowed to. </w:t>
      </w:r>
    </w:p>
    <w:p>
      <w:r>
        <w:t xml:space="preserve">(Speaker D)  Okay. You said this was done annually. </w:t>
      </w:r>
    </w:p>
    <w:p>
      <w:r>
        <w:t xml:space="preserve">(Speaker A)  Yes, we do this annually. </w:t>
      </w:r>
    </w:p>
    <w:p>
      <w:r>
        <w:t xml:space="preserve">(Speaker D)  We had to go back several years and do it because it had not been done previously. </w:t>
      </w:r>
    </w:p>
    <w:p>
      <w:r>
        <w:t xml:space="preserve">(Speaker A)  And typically, you can't even earn enough interest to pass the threshold. But we have to still complete the test to make sure we're in compliance. And then finally, we do have the qualification for special districts for 2026. We talked earlier. We've got seats one, two, and three, which is Kathy, Crystal and Joe's seat. They will be up for election in November of 2026. The official qualifying period is noon on Monday of June 8 through noon on Friday of June 12. I will note to. Typically, they will take your information. Now. If you wanted to go down there and just file and qualify. Now you could do that. It has the list of items on here you need to complete, which is your Form 1, which you should have already completed anyway. You'll have to do a candidate oath and then an intent to run as well as either a $25 fee or you have to get 25 signatures. Always note that with the signatures you have to get those in by May 11 because they verify each of those </w:t>
      </w:r>
    </w:p>
    <w:p>
      <w:r>
        <w:t xml:space="preserve">(Speaker D)  signatures and you still have to pay 10 cents. </w:t>
      </w:r>
    </w:p>
    <w:p>
      <w:r>
        <w:t xml:space="preserve">(Speaker A)  There's a 10 cents per signature for them to verify that it is an actual person. So most folks just choose to pay the form. </w:t>
      </w:r>
    </w:p>
    <w:p>
      <w:r>
        <w:t xml:space="preserve">(Speaker D)  Now if they have the form one, because we've already submitted it, are they able to access that? </w:t>
      </w:r>
    </w:p>
    <w:p>
      <w:r>
        <w:t xml:space="preserve">(Speaker A)  They should be able to. They should be able to. I mean it's. All the form ones now are through that same portal. So they should be able to look on and see that you've completed your Form 1. </w:t>
      </w:r>
    </w:p>
    <w:p>
      <w:r>
        <w:t xml:space="preserve">(Speaker D)  Okay, can you email us the candidate oath form or is that something they have there? </w:t>
      </w:r>
    </w:p>
    <w:p>
      <w:r>
        <w:t xml:space="preserve">(Speaker A)  They have to have that? Yeah, that's. Yeah, they have that all there and I think it's right across the street from the Advent Hospital on. </w:t>
      </w:r>
    </w:p>
    <w:p>
      <w:r>
        <w:t xml:space="preserve">(Speaker H)  Yeah. </w:t>
      </w:r>
    </w:p>
    <w:p>
      <w:r>
        <w:t xml:space="preserve">(Speaker A)  So again, if you have any questions, we'll be happy to take those. But that's the qualifying period and we'll keep an eye on that. And that's all that I have as district manager. We can turn it over to the field staff. Yep. </w:t>
      </w:r>
    </w:p>
    <w:p>
      <w:r>
        <w:t xml:space="preserve">(Speaker J)  Just a couple items for the field updates. The tree trimming and dead tree removal was completed. Looks good. Opened up the place a lot. It seems like when you guys did, you know, raised up everything so that was successful. It sounds like we did get those landscape lights that were damaged at the 437 entrance replaced. They are a little bit smaller. I'm gonna maybe look at them tonight, see how much light they put out. But they should hopefully highlight the curb so where people come in and see it. And then we can always evaluate maybe looking at bigger lights or something if needed in the future. We did grab the fit slats that would be in stage at Infamar and then Maverick is graciously letting us store them at their place right now. We appreciate that big time. </w:t>
      </w:r>
    </w:p>
    <w:p>
      <w:r>
        <w:t xml:space="preserve">(Speaker A)  And we also want to thank the board for letting us know because that was one thing we didn't know and apparently they had a lot of a bunch of them. </w:t>
      </w:r>
    </w:p>
    <w:p>
      <w:r>
        <w:t xml:space="preserve">(Speaker J)  We need to move them or something. </w:t>
      </w:r>
    </w:p>
    <w:p>
      <w:r>
        <w:t xml:space="preserve">(Speaker B)  Yeah, cool, Cool. </w:t>
      </w:r>
    </w:p>
    <w:p>
      <w:r>
        <w:t xml:space="preserve">(Speaker J)  And then let's see here. Everything else is pretty much just standard stuff. As David mentioned earlier, they're going to provide a Punch list in the phase two. So you know, we'll help coordinate that as much as we can on our end. And then we are going to replace some dead plants at the 437 entrance sometime this week hopefully. </w:t>
      </w:r>
    </w:p>
    <w:p>
      <w:r>
        <w:t xml:space="preserve">(Speaker G)  Or not this week. </w:t>
      </w:r>
    </w:p>
    <w:p>
      <w:r>
        <w:t xml:space="preserve">(Speaker A)  I'll approve the quote. </w:t>
      </w:r>
    </w:p>
    <w:p>
      <w:r>
        <w:t xml:space="preserve">(Speaker B)  Yeah. They have to prove. Yeah, yeah. Some of that. It was bull buying but it took the smoke. I mean it's like 70% dead, 30% trying to come back. But it needs replaced. Just the cap end of it. </w:t>
      </w:r>
    </w:p>
    <w:p>
      <w:r>
        <w:t xml:space="preserve">(Speaker D)  Yep. </w:t>
      </w:r>
    </w:p>
    <w:p>
      <w:r>
        <w:t xml:space="preserve">(Speaker J)  And then that's all we really have for field updates. Unless anyone has any questions or concerns. </w:t>
      </w:r>
    </w:p>
    <w:p>
      <w:r>
        <w:t xml:space="preserve">(Speaker D)  Anything. </w:t>
      </w:r>
    </w:p>
    <w:p>
      <w:r>
        <w:t xml:space="preserve">(Speaker J)  No complaints, nothing. </w:t>
      </w:r>
    </w:p>
    <w:p>
      <w:r>
        <w:t xml:space="preserve">(Speaker D)  Okay. </w:t>
      </w:r>
    </w:p>
    <w:p>
      <w:r>
        <w:t xml:space="preserve">(Speaker A)  And then we can take. If there's any other updates from our landscape. </w:t>
      </w:r>
    </w:p>
    <w:p>
      <w:r>
        <w:t xml:space="preserve">(Speaker B)  I think everything's good. I mean we. Besides trying to figure out that random golf ball how I did that or what happened. We'll work on that. But it's just been dry so things have. You know, we tried not to cut too short on certain things but you know, we've been picking up trash and just doing everything like you said, the trees, all that. When you're coming down 437 or any of that. It looks really good. Just plain level. It just looks like I want to live in here. </w:t>
      </w:r>
    </w:p>
    <w:p>
      <w:r>
        <w:t xml:space="preserve">(Speaker A)  It is. </w:t>
      </w:r>
    </w:p>
    <w:p>
      <w:r>
        <w:t xml:space="preserve">(Speaker B)  It's nice. </w:t>
      </w:r>
    </w:p>
    <w:p>
      <w:r>
        <w:t xml:space="preserve">(Speaker F)  Yeah. </w:t>
      </w:r>
    </w:p>
    <w:p>
      <w:r>
        <w:t xml:space="preserve">(Speaker B)  Really good. And that bodes well for the whole community. Golf club. Everybody benefits from the whole look. So it's a good thing. </w:t>
      </w:r>
    </w:p>
    <w:p>
      <w:r>
        <w:t xml:space="preserve">(Speaker D)  Yeah. </w:t>
      </w:r>
    </w:p>
    <w:p>
      <w:r>
        <w:t xml:space="preserve">(Speaker E)  Did you guys talk about the lights? I was telling. </w:t>
      </w:r>
    </w:p>
    <w:p>
      <w:r>
        <w:t xml:space="preserve">(Speaker A)  Who did I talk to me probably </w:t>
      </w:r>
    </w:p>
    <w:p>
      <w:r>
        <w:t xml:space="preserve">(Speaker J)  about maybe looking to put one on the fountain. </w:t>
      </w:r>
    </w:p>
    <w:p>
      <w:r>
        <w:t xml:space="preserve">(Speaker E)  Well, no, he was saying. Or was it Jose? I think you were saying that you would like to show us what one </w:t>
      </w:r>
    </w:p>
    <w:p>
      <w:r>
        <w:t xml:space="preserve">(Speaker H)  of the lights were you. </w:t>
      </w:r>
    </w:p>
    <w:p>
      <w:r>
        <w:t xml:space="preserve">(Speaker B)  Well, I mean they're different lights. I mean these are alliance. I mean they're. They're more expensive. But I mean I don't. </w:t>
      </w:r>
    </w:p>
    <w:p>
      <w:r>
        <w:t xml:space="preserve">(Speaker E)  You know, they're lifetime. </w:t>
      </w:r>
    </w:p>
    <w:p>
      <w:r>
        <w:t xml:space="preserve">(Speaker B)  They're lifetime warranty. I mean I have them. We have them at Harold. So like you walk in. I mean seven years ago we put them in. There's a been a few that went out walk in. They swap it right out. We swapped 20 of them the other day for the whole community. </w:t>
      </w:r>
    </w:p>
    <w:p>
      <w:r>
        <w:t xml:space="preserve">(Speaker J)  I'm sure we can evaluate are they </w:t>
      </w:r>
    </w:p>
    <w:p>
      <w:r>
        <w:t xml:space="preserve">(Speaker D)  like landscape floodlights or. </w:t>
      </w:r>
    </w:p>
    <w:p>
      <w:r>
        <w:t xml:space="preserve">(Speaker B)  They're low voltage landscape lights but. And they're all led 10 year on the bulb, lifetime on the fixture. </w:t>
      </w:r>
    </w:p>
    <w:p>
      <w:r>
        <w:t xml:space="preserve">(Speaker J)  Free change of colors and stuff too. Like that too. </w:t>
      </w:r>
    </w:p>
    <w:p>
      <w:r>
        <w:t xml:space="preserve">(Speaker B)  All in half. </w:t>
      </w:r>
    </w:p>
    <w:p>
      <w:r>
        <w:t xml:space="preserve">(Speaker E)  Didn't you say something about you were going to show us how one was? </w:t>
      </w:r>
    </w:p>
    <w:p>
      <w:r>
        <w:t xml:space="preserve">(Speaker B)  Yeah, but you're so dagging bright up front. You got a lot of high but we got to find a dark spot. </w:t>
      </w:r>
    </w:p>
    <w:p>
      <w:r>
        <w:t xml:space="preserve">(Speaker E)  It would look nice if it was change colors or something like that. </w:t>
      </w:r>
    </w:p>
    <w:p>
      <w:r>
        <w:t xml:space="preserve">(Speaker B)  Oh, they're on. </w:t>
      </w:r>
    </w:p>
    <w:p>
      <w:r>
        <w:t xml:space="preserve">(Speaker H)  Which. </w:t>
      </w:r>
    </w:p>
    <w:p>
      <w:r>
        <w:t xml:space="preserve">(Speaker B)  Oh, on the fountain. </w:t>
      </w:r>
    </w:p>
    <w:p>
      <w:r>
        <w:t xml:space="preserve">(Speaker E)  On the. </w:t>
      </w:r>
    </w:p>
    <w:p>
      <w:r>
        <w:t xml:space="preserve">(Speaker D)  Is it a spotlight? </w:t>
      </w:r>
    </w:p>
    <w:p>
      <w:r>
        <w:t xml:space="preserve">(Speaker B)  No, there's every kind of spotlight. </w:t>
      </w:r>
    </w:p>
    <w:p>
      <w:r>
        <w:t xml:space="preserve">(Speaker D)  Then you can't put it on the fountain. </w:t>
      </w:r>
    </w:p>
    <w:p>
      <w:r>
        <w:t xml:space="preserve">(Speaker E)  No, that's what I thought he was talking. </w:t>
      </w:r>
    </w:p>
    <w:p>
      <w:r>
        <w:t xml:space="preserve">(Speaker B)  You can, you can set it back shiny into the fountain. </w:t>
      </w:r>
    </w:p>
    <w:p>
      <w:r>
        <w:t xml:space="preserve">(Speaker E)  Yeah, yeah. </w:t>
      </w:r>
    </w:p>
    <w:p>
      <w:r>
        <w:t xml:space="preserve">(Speaker B)  But they're. They're awesome lights. I mean, what. The reason. What you're paying for is a. The quality, the functionality, the Bluetooth capability. They have extenders that you put in throughout the property. And you can change it so that way they all change in unison. Everything. Like if you wanted to dance, if you want to do breasts or like cancer month, you turn them pink. You can just go up, put it on pink. Let me show you right here. </w:t>
      </w:r>
    </w:p>
    <w:p>
      <w:r>
        <w:t xml:space="preserve">(Speaker D)  What's the price per light? </w:t>
      </w:r>
    </w:p>
    <w:p>
      <w:r>
        <w:t xml:space="preserve">(Speaker B)  Every light is different. BL4 hundreds are going to give you a bigger light there you got the bullet lights. BL200. You've got. </w:t>
      </w:r>
    </w:p>
    <w:p>
      <w:r>
        <w:t xml:space="preserve">(Speaker A)  I mean, give me a range. </w:t>
      </w:r>
    </w:p>
    <w:p>
      <w:r>
        <w:t xml:space="preserve">(Speaker B)  I mean they're anywhere from. I mean they range from 85 to 285. I mean, just depending on. Yeah, but it's all. They come with, you know, the best grease clips and connectors. And it's. </w:t>
      </w:r>
    </w:p>
    <w:p>
      <w:r>
        <w:t xml:space="preserve">(Speaker C)  I mean, if they last a long time, they last. The trees in the front. </w:t>
      </w:r>
    </w:p>
    <w:p>
      <w:r>
        <w:t xml:space="preserve">(Speaker D)  Yeah. </w:t>
      </w:r>
    </w:p>
    <w:p>
      <w:r>
        <w:t xml:space="preserve">(Speaker E)  Replaced out on the island where you come in that have been knocked down. We've done that. </w:t>
      </w:r>
    </w:p>
    <w:p>
      <w:r>
        <w:t xml:space="preserve">(Speaker B)  And it's going to save you money on power, so. And the transformers too. Even if they get hit by lightning, like we've had a chemical, they'll replace them too. And they're really, really good with the warranties. </w:t>
      </w:r>
    </w:p>
    <w:p>
      <w:r>
        <w:t xml:space="preserve">(Speaker D)  Wow. </w:t>
      </w:r>
    </w:p>
    <w:p>
      <w:r>
        <w:t xml:space="preserve">(Speaker F)  Really good. </w:t>
      </w:r>
    </w:p>
    <w:p>
      <w:r>
        <w:t xml:space="preserve">(Speaker D)  Something. </w:t>
      </w:r>
    </w:p>
    <w:p>
      <w:r>
        <w:t xml:space="preserve">(Speaker E)  Show us what it looks like. </w:t>
      </w:r>
    </w:p>
    <w:p>
      <w:r>
        <w:t xml:space="preserve">(Speaker B)  If we have power there, I mean, we can plug in. Well, I'm sure we have power over here. </w:t>
      </w:r>
    </w:p>
    <w:p>
      <w:r>
        <w:t xml:space="preserve">(Speaker E)  Lights out there. </w:t>
      </w:r>
    </w:p>
    <w:p>
      <w:r>
        <w:t xml:space="preserve">(Speaker B)  Yeah. So we'll. We'll do a demonstration. </w:t>
      </w:r>
    </w:p>
    <w:p>
      <w:r>
        <w:t xml:space="preserve">(Speaker H)  Let's see here. </w:t>
      </w:r>
    </w:p>
    <w:p>
      <w:r>
        <w:t xml:space="preserve">(Speaker G)  The voltage lines are already there. If it's a clip in, you can just clip into what we have. </w:t>
      </w:r>
    </w:p>
    <w:p>
      <w:r>
        <w:t xml:space="preserve">(Speaker B)  Sure. </w:t>
      </w:r>
    </w:p>
    <w:p>
      <w:r>
        <w:t xml:space="preserve">(Speaker A)  Yeah. </w:t>
      </w:r>
    </w:p>
    <w:p>
      <w:r>
        <w:t xml:space="preserve">(Speaker H)  So the. </w:t>
      </w:r>
    </w:p>
    <w:p>
      <w:r>
        <w:t xml:space="preserve">(Speaker G)  The stuff that we had put in our beforehand was just, hey, you don't have anything here. </w:t>
      </w:r>
    </w:p>
    <w:p>
      <w:r>
        <w:t xml:space="preserve">(Speaker A)  Right. </w:t>
      </w:r>
    </w:p>
    <w:p>
      <w:r>
        <w:t xml:space="preserve">(Speaker G)  You have the cheapest option to get something. </w:t>
      </w:r>
    </w:p>
    <w:p>
      <w:r>
        <w:t xml:space="preserve">(Speaker D)  Exactly. </w:t>
      </w:r>
    </w:p>
    <w:p>
      <w:r>
        <w:t xml:space="preserve">(Speaker G)  Now you have stepped onto that either. </w:t>
      </w:r>
    </w:p>
    <w:p>
      <w:r>
        <w:t xml:space="preserve">(Speaker B)  But if they're wanting something like more. </w:t>
      </w:r>
    </w:p>
    <w:p>
      <w:r>
        <w:t xml:space="preserve">(Speaker D)  Well, the front entrance with the trees being trimmed looks really nice now. And to do some. Some accent lighting up there would be really pretty. </w:t>
      </w:r>
    </w:p>
    <w:p>
      <w:r>
        <w:t xml:space="preserve">(Speaker A)  Yeah. The ones you mentioned with the Bluetooth run about, it looks like these BL400s run about 3:15. </w:t>
      </w:r>
    </w:p>
    <w:p>
      <w:r>
        <w:t xml:space="preserve">(Speaker B)  Yeah. </w:t>
      </w:r>
    </w:p>
    <w:p>
      <w:r>
        <w:t xml:space="preserve">(Speaker A)  Yeah. </w:t>
      </w:r>
    </w:p>
    <w:p>
      <w:r>
        <w:t xml:space="preserve">(Speaker B)  Yeah, you got them right there. </w:t>
      </w:r>
    </w:p>
    <w:p>
      <w:r>
        <w:t xml:space="preserve">(Speaker A)  Yeah. I mean, that's like the highest price. There are other places that have them </w:t>
      </w:r>
    </w:p>
    <w:p>
      <w:r>
        <w:t xml:space="preserve">(Speaker B)  a little cheaper, and that's probably been a little, you know, like, we go to the same vendor. </w:t>
      </w:r>
    </w:p>
    <w:p>
      <w:r>
        <w:t xml:space="preserve">(Speaker A)  I try to just use the highest one. </w:t>
      </w:r>
    </w:p>
    <w:p>
      <w:r>
        <w:t xml:space="preserve">(Speaker B)  There you go. </w:t>
      </w:r>
    </w:p>
    <w:p>
      <w:r>
        <w:t xml:space="preserve">(Speaker A)  Yeah, that's. I see them anywhere from about 250 to 300. </w:t>
      </w:r>
    </w:p>
    <w:p>
      <w:r>
        <w:t xml:space="preserve">(Speaker B)  Yep. </w:t>
      </w:r>
    </w:p>
    <w:p>
      <w:r>
        <w:t xml:space="preserve">(Speaker D)  Okay. Well, thank you for that information. </w:t>
      </w:r>
    </w:p>
    <w:p>
      <w:r>
        <w:t xml:space="preserve">(Speaker B)  Yes. </w:t>
      </w:r>
    </w:p>
    <w:p>
      <w:r>
        <w:t xml:space="preserve">(Speaker H)  The behavior when you put it down, it really gets browned out. It'll come back. </w:t>
      </w:r>
    </w:p>
    <w:p>
      <w:r>
        <w:t xml:space="preserve">(Speaker B)  It'll come back as soon as it starts to rain. It's just been insane, you know, I mean. I mean, it rained three days, but that's like nothing throwing, you know, I won't even say the analogy on a brush fire. You know what I mean? </w:t>
      </w:r>
    </w:p>
    <w:p>
      <w:r>
        <w:t xml:space="preserve">(Speaker A)  It's like. </w:t>
      </w:r>
    </w:p>
    <w:p>
      <w:r>
        <w:t xml:space="preserve">(Speaker B)  That's what I'm saying. It's like it needs consistent work. </w:t>
      </w:r>
    </w:p>
    <w:p>
      <w:r>
        <w:t xml:space="preserve">(Speaker D)  Yeah. </w:t>
      </w:r>
    </w:p>
    <w:p>
      <w:r>
        <w:t xml:space="preserve">(Speaker H)  But it'll say, I don't see my dye on you if it Browns out. </w:t>
      </w:r>
    </w:p>
    <w:p>
      <w:r>
        <w:t xml:space="preserve">(Speaker B)  Oh, 100%. </w:t>
      </w:r>
    </w:p>
    <w:p>
      <w:r>
        <w:t xml:space="preserve">(Speaker A)  Yeah. </w:t>
      </w:r>
    </w:p>
    <w:p>
      <w:r>
        <w:t xml:space="preserve">(Speaker B)  But hey, you can put it down brown. And long as it gets back for a life. It will. </w:t>
      </w:r>
    </w:p>
    <w:p>
      <w:r>
        <w:t xml:space="preserve">(Speaker H)  Okay. </w:t>
      </w:r>
    </w:p>
    <w:p>
      <w:r>
        <w:t xml:space="preserve">(Speaker B)  Yeah. Like, see, here's the. Like, if you want to just do that, you can go to color, and you can pick any color just by moving the ball to wherever it can </w:t>
      </w:r>
    </w:p>
    <w:p>
      <w:r>
        <w:t xml:space="preserve">(Speaker C)  be as warm as you want. </w:t>
      </w:r>
    </w:p>
    <w:p>
      <w:r>
        <w:t xml:space="preserve">(Speaker F)  Correct. </w:t>
      </w:r>
    </w:p>
    <w:p>
      <w:r>
        <w:t xml:space="preserve">(Speaker B)  Warm. You can get it brighter by down here. </w:t>
      </w:r>
    </w:p>
    <w:p>
      <w:r>
        <w:t xml:space="preserve">(Speaker J)  You can. </w:t>
      </w:r>
    </w:p>
    <w:p>
      <w:r>
        <w:t xml:space="preserve">(Speaker B)  Can just slide this up, which is not working, but you can slide the bar up and down. You can do scenes, like, you can do different scenes where it changes. You can customize it completely. </w:t>
      </w:r>
    </w:p>
    <w:p>
      <w:r>
        <w:t xml:space="preserve">(Speaker D)  We don't want it to look like. I'm not gonna say, because it'll end up in the minutes, but we don't want it to look like we're 2020. </w:t>
      </w:r>
    </w:p>
    <w:p>
      <w:r>
        <w:t xml:space="preserve">(Speaker B)  No, no. </w:t>
      </w:r>
    </w:p>
    <w:p>
      <w:r>
        <w:t xml:space="preserve">(Speaker D)  That was trashy. </w:t>
      </w:r>
    </w:p>
    <w:p>
      <w:r>
        <w:t xml:space="preserve">(Speaker E)  Yeah. </w:t>
      </w:r>
    </w:p>
    <w:p>
      <w:r>
        <w:t xml:space="preserve">(Speaker B)  No, you will be able to do. I'm just saying whatever you want. If it's just one month, you want to do certain, like a light pink hue for. People do that. Like, they'll call me up and say, we want for cancer month. You know, breast cancer, whatever they do. </w:t>
      </w:r>
    </w:p>
    <w:p>
      <w:r>
        <w:t xml:space="preserve">(Speaker A)  Pink. </w:t>
      </w:r>
    </w:p>
    <w:p>
      <w:r>
        <w:t xml:space="preserve">(Speaker D)  So then that was my next question is who controls the lights? </w:t>
      </w:r>
    </w:p>
    <w:p>
      <w:r>
        <w:t xml:space="preserve">(Speaker J)  Whoever. </w:t>
      </w:r>
    </w:p>
    <w:p>
      <w:r>
        <w:t xml:space="preserve">(Speaker A)  The molecule. </w:t>
      </w:r>
    </w:p>
    <w:p>
      <w:r>
        <w:t xml:space="preserve">(Speaker B)  Exactly. QR code. You can scan it, but you don't want everyone to. Someone's riding by and they're playing with </w:t>
      </w:r>
    </w:p>
    <w:p>
      <w:r>
        <w:t xml:space="preserve">(Speaker A)  it, </w:t>
      </w:r>
    </w:p>
    <w:p>
      <w:r>
        <w:t xml:space="preserve">(Speaker B)  and it's a pain to reset because then you gotta, you know, go and sync all those. </w:t>
      </w:r>
    </w:p>
    <w:p>
      <w:r>
        <w:t xml:space="preserve">(Speaker D)  Oh, gosh. Yeah. </w:t>
      </w:r>
    </w:p>
    <w:p>
      <w:r>
        <w:t xml:space="preserve">(Speaker B)  Lights together with the transfers. </w:t>
      </w:r>
    </w:p>
    <w:p>
      <w:r>
        <w:t xml:space="preserve">(Speaker D)  All right, thank you. We're back to our next public comment period. </w:t>
      </w:r>
    </w:p>
    <w:p>
      <w:r>
        <w:t xml:space="preserve">(Speaker I)  You could use some of the Christmas money for new lights to go buy those. </w:t>
      </w:r>
    </w:p>
    <w:p>
      <w:r>
        <w:t xml:space="preserve">(Speaker E)  Yes, you could. </w:t>
      </w:r>
    </w:p>
    <w:p>
      <w:r>
        <w:t xml:space="preserve">(Speaker D)  Yeah. </w:t>
      </w:r>
    </w:p>
    <w:p>
      <w:r>
        <w:t xml:space="preserve">(Speaker I)  You know, because you time it so </w:t>
      </w:r>
    </w:p>
    <w:p>
      <w:r>
        <w:t xml:space="preserve">(Speaker C)  it goes into Christmas time. </w:t>
      </w:r>
    </w:p>
    <w:p>
      <w:r>
        <w:t xml:space="preserve">(Speaker B)  Well, what's cool about these, you can. You can use them all year round with the lights loop shining on the trees with white, soft light. Whatever you want. And then when it's time, then you just do your thing. Whatever you want. Easter, you can do purple, yellow or whatever you want. </w:t>
      </w:r>
    </w:p>
    <w:p>
      <w:r>
        <w:t xml:space="preserve">(Speaker D)  Okay. Anything else? </w:t>
      </w:r>
    </w:p>
    <w:p>
      <w:r>
        <w:t xml:space="preserve">(Speaker I)  No, I don't think so. </w:t>
      </w:r>
    </w:p>
    <w:p>
      <w:r>
        <w:t xml:space="preserve">(Speaker D)  That was it. Supervisor's requests. </w:t>
      </w:r>
    </w:p>
    <w:p>
      <w:r>
        <w:t xml:space="preserve">(Speaker H)  Well, you don't have to. </w:t>
      </w:r>
    </w:p>
    <w:p>
      <w:r>
        <w:t xml:space="preserve">(Speaker D)  No. Okay. </w:t>
      </w:r>
    </w:p>
    <w:p>
      <w:r>
        <w:t xml:space="preserve">(Speaker E)  I'm good. </w:t>
      </w:r>
    </w:p>
    <w:p>
      <w:r>
        <w:t xml:space="preserve">(Speaker A)  I'm hungry. </w:t>
      </w:r>
    </w:p>
    <w:p>
      <w:r>
        <w:t xml:space="preserve">(Speaker E)  I just ordered from Jersey Mike's. </w:t>
      </w:r>
    </w:p>
    <w:p>
      <w:r>
        <w:t xml:space="preserve">(Speaker D)  Any other business for the whole. </w:t>
      </w:r>
    </w:p>
    <w:p>
      <w:r>
        <w:t xml:space="preserve">(Speaker A)  We have no other. </w:t>
      </w:r>
    </w:p>
    <w:p>
      <w:r>
        <w:t xml:space="preserve">(Speaker D)  Okay. And you're going to follow up on this. You go and send an email on that for us. </w:t>
      </w:r>
    </w:p>
    <w:p>
      <w:r>
        <w:t xml:space="preserve">(Speaker A)  Yeah, we'll send out a follow. </w:t>
      </w:r>
    </w:p>
    <w:p>
      <w:r>
        <w:t xml:space="preserve">(Speaker G)  We'll get the report together and send everybody. </w:t>
      </w:r>
    </w:p>
    <w:p>
      <w:r>
        <w:t xml:space="preserve">(Speaker D)  Thank you. </w:t>
      </w:r>
    </w:p>
    <w:p>
      <w:r>
        <w:t xml:space="preserve">(Speaker A)  And certainly our next meeting is scheduled for May 12th. We'll look to cancel that one. So it would be June 9, would be the one after that. </w:t>
      </w:r>
    </w:p>
    <w:p>
      <w:r>
        <w:t xml:space="preserve">(Speaker D)  Okay. </w:t>
      </w:r>
    </w:p>
    <w:p>
      <w:r>
        <w:t xml:space="preserve">(Speaker C)  Yes. </w:t>
      </w:r>
    </w:p>
    <w:p>
      <w:r>
        <w:t xml:space="preserve">(Speaker A)  And with that, we can take a look at. There's no other business. </w:t>
      </w:r>
    </w:p>
    <w:p>
      <w:r>
        <w:t xml:space="preserve">(Speaker D)  We don't need a motion. We're adjourned. </w:t>
      </w:r>
    </w:p>
    <w:p>
      <w:r>
        <w:t xml:space="preserve">(Speaker A)  We're done. </w:t>
      </w:r>
    </w:p>
    <w:p>
      <w:r>
        <w:t xml:space="preserve">(Speaker D)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