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Belmont</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Belmont_6-17-26.mp3</w:t>
      </w:r>
      <w:r>
        <w:rPr>
          <w:b/>
          <w:color w:val="FF0000"/>
        </w:rPr>
        <w:br/>
        <w:tab/>
        <w:tab/>
        <w:tab/>
        <w:tab/>
        <w:t xml:space="preserve"> 214834432</w:t>
        <w:br/>
        <w:br/>
        <w:br/>
      </w:r>
    </w:p>
    <w:p>
      <w:r>
        <w:t>DATE AUDIO FILE SUBMITTED TO THE GAT SYSTEM:</w:t>
      </w:r>
      <w:r>
        <w:rPr>
          <w:b/>
          <w:color w:val="FF0000"/>
        </w:rPr>
        <w:br/>
        <w:tab/>
        <w:tab/>
        <w:tab/>
        <w:tab/>
        <w:t xml:space="preserve"> July 06, 2026 at 11:16 AM</w:t>
        <w:br/>
        <w:br/>
        <w:br/>
      </w:r>
    </w:p>
    <w:p>
      <w:r>
        <w:t>DATE AUDIO FILE COMPLETED BY THE GAT SYSTEM:</w:t>
      </w:r>
      <w:r>
        <w:rPr>
          <w:b/>
          <w:color w:val="FF0000"/>
        </w:rPr>
        <w:br/>
        <w:tab/>
        <w:tab/>
        <w:tab/>
        <w:tab/>
        <w:t xml:space="preserve"> July 06, 2026 at 11:18 AM</w:t>
      </w:r>
      <w:r>
        <w:rPr>
          <w:b/>
          <w:color w:val="FF0000"/>
        </w:rPr>
        <w:br/>
        <w:tab/>
        <w:tab/>
        <w:tab/>
        <w:tab/>
        <w:t xml:space="preserve"> 02:11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(Speaker A)  All right, we're going to go ahead and get started here. I'd like to call to order. The Belmont Community Development District Board of Supervisors meeting Today is Wednesday, June 17, 2026. The time is 10:01am I'm going to go ahead and get started with roll call. Starting with myself and moving to my right, Brian Young, gms. </w:t>
      </w:r>
    </w:p>
    <w:p>
      <w:r>
        <w:t xml:space="preserve">(Speaker B)  Shannon Cary, Vice Chair. </w:t>
      </w:r>
    </w:p>
    <w:p>
      <w:r>
        <w:t xml:space="preserve">(Speaker A)  Jennifer Holiday, Assistant Secretary, LE Secretary, Carl Brothers, Assistant Secretary. Beautiful. We also have Kristen Brooks on the Zoom. Is that correct, Kristen? </w:t>
      </w:r>
    </w:p>
    <w:p>
      <w:r>
        <w:t xml:space="preserve">(Speaker C)  Present. </w:t>
      </w:r>
    </w:p>
    <w:p>
      <w:r>
        <w:t xml:space="preserve">(Speaker A)  We also have Lindsay Whelan on the Zoom as well as Phil Chang. Lindy Whelan is with KAC Rock. Phil Chang is with the Engineers. We also have in the room Kaylee Santana and Mick shepherd with GMS as well. I'm also Jessica with New Leaf as well. So moving on. We do have supervisor requests and audience comments on specific items on the agenda only. We'll start with supervisor request. Do we have any supervisor requests at this time? </w:t>
      </w:r>
    </w:p>
    <w:p>
      <w:r>
        <w:t xml:space="preserve">(Speaker D)  Nope. </w:t>
      </w:r>
    </w:p>
    <w:p>
      <w:r>
        <w:t xml:space="preserve">(Speaker A)  Hearing none. Any audience comments at this time? No. I'll move to the Zoom. Are there any audience comments on the Zoom you would just use, I think speaking more towards Michael and the guest that's in here. </w:t>
      </w:r>
    </w:p>
    <w:p>
      <w:r>
        <w:t xml:space="preserve">(Speaker E)  If you guys have any audience the time. </w:t>
      </w:r>
    </w:p>
    <w:p>
      <w:r>
        <w:t xml:space="preserve">(Speaker A)  All right, we're going to go ahead and move on. Next up, we do have approval of the May 20, 2026 meeting minutes. I didn't get any changes prior to, so I'd just be looking for a motion to approve first from Shannon. All in favor? Motion passes five to zero. All right, next up, we do have staff reports. First up we have the landscape manager. Jessica, I believe that's you. </w:t>
      </w:r>
    </w:p>
    <w:p>
      <w:r>
        <w:t xml:space="preserve">(Speaker F)  Yeah. So I do not have a field where I, I guess regretfully inform you by our descent. And he left. He split it up with all my information. Not a big deal. But this report actually was important because there's the law. So I'm gonna. We'll review the report and it'll be attached to the next one because there's some things that just need to be documented that I lost back. So number one, the one thing that we're working on is more oak trips. Now for our contract, it says 10 foot height. We're giving you a two year trip. We're not charging for it as long as you just let us work in our pace. We see the clubhouse, we bring down the wall and coming back up and we're going to hit 8 cancer. It takes a lot longer when you do a trim like this, but it's the proper way. I just want to get it done and the less leaves the less branch going to well the less so we are slowly but surely working through that. I know we've had some complaints about gait answer but again instead of just doing taking a tenant foot off, I'd rather discriminate trees there. What else? Okay, so Lumalch, that is probably the biggest elephant in the room. </w:t>
      </w:r>
    </w:p>
    <w:p>
      <w:r>
        <w:t xml:space="preserve">(Speaker E)  Ask a quick question and this is I guess more for the recording for your task regarding the trees because county is also in the neighborhood doing some stuff. You're just handling primary roadways along CBD owned property. </w:t>
      </w:r>
    </w:p>
    <w:p>
      <w:r>
        <w:t xml:space="preserve">(Speaker F)  Yes, yes. And the medians and that's all we completed the clubhouse. We've rounded about what the next road of. </w:t>
      </w:r>
    </w:p>
    <w:p>
      <w:r>
        <w:t xml:space="preserve">(Speaker G)  CD parcel as what we got. </w:t>
      </w:r>
    </w:p>
    <w:p>
      <w:r>
        <w:t xml:space="preserve">(Speaker E)  Yeah. </w:t>
      </w:r>
    </w:p>
    <w:p>
      <w:r>
        <w:t xml:space="preserve">(Speaker F)  So you're, you're right here. </w:t>
      </w:r>
    </w:p>
    <w:p>
      <w:r>
        <w:t xml:space="preserve">(Speaker E)  There's been some education regarding what the county contractors have been come all the </w:t>
      </w:r>
    </w:p>
    <w:p>
      <w:r>
        <w:t xml:space="preserve">(Speaker F)  way to right here. Gate Dancer. We're going to come down Gate Dancer, we're going to do all the oats. And again these are trims. These are true trims. I mean each three trees fill a whole trail. That takes time. And then we're going to come back and we're going to head down here, circle back around and then knock your medium out and then we're going to hit Belmont West. The trees are small. It's simple trimming and but over here in Belmont west it is getting. I might pull them off here to hit this area because it's starting to touch the cars. So what else do I have? Okay, so there's some hot spots down here as far as irrigation goes. Those a lot of your irrigation heads in here are the whirly heads. They're just not great irrigation heads. Not for your type of turf. So you have. They'd say they save water but they don't save nothing. You have to run them three times longer to get the volume. So we are in there constantly doing what we plan to run this irrigation as much as we can. But you'll see brown hot spots. At some point we do have to address it. The reason they do it is because they can add more of those heads and have less valves. So how we do that is we add. We will put proper heads in there, which is usually for that area about a 15 foot high spray head and then see where our pressure drops and it's time to add a valve that runs about three grand per valve. I'm thinking you need at some point at least three valves along this boulevard just to stop what we're seeing. Now when you get down here, it's all proper as you can See, the turf completely changes and you're probably wondering why. That's why. They're whirly heads, they're garden. So we'll address that at some point. The mulch, the mulch. I'm gonna have to say no to the mulch right now. We have done our damnedest to clean all the mulch out down the boulevard up against these hedges. We have worked our way down. But these islands, there's more mulch on top of mulch on top of mulch. I mean, you get to your clubhouse and in the report, they would have shown you there's 12 inches. And I mean, your plants are dying. So for me just to do what the last spender did and throw mulch on top of mulch, I'm not going to do it. So we're going to get through our season. June, July, August, we're going to focus on your, your oak trees. We're going to focus on making sure the ponds are reneed and all your trail. Everything is. You know, we're just getting through our season and then we're going to get back, especially Belmont West. You guys have lost a lot of landscaping back there because there's this much mulch. I mean, it's not, you know, it takes time to clean all that out and then put fresh mulch down. So I like to set a realistic goal of say, September. We usually spend cleaning our mess up whatever we couldn't do in June, July and August, as far as just getting behind because the heat and the rain. So I would really like to set like say between October and November, give you guys fresh mulch for the holidays. That way we don't have mulch spilling out everywhere and it's done properly, if that's okay. I ordered all your mulch sitting at my shop, but it's like the more I spend on that property, it's, it's, it's insane. In some of the areas especially. I don't know if you guys have ever had it cleaned out proper. It looks like everybody just put mulch on top of mulch. So that's why a lot of your landscaping is suffering. </w:t>
      </w:r>
    </w:p>
    <w:p>
      <w:r>
        <w:t xml:space="preserve">(Speaker E)  I would say that would be the historic. That would be accurate everywhere, not just west. </w:t>
      </w:r>
    </w:p>
    <w:p>
      <w:r>
        <w:t xml:space="preserve">(Speaker F)  Yeah, it's, it's. Well, we got. Well, we got most of this cleaned up. We spent quite a bit of time when we came in and we actually made it down here, except for the islands, but the clubhouse building was cleaning. And then every, every area in Belmont west is. It's nuts. I've never seen this Much mulch. I mean, I like it in the summertime because it helps us suppress weeds. But guess what? You got enough that like, we don't. We don't even need to worry about it. The trail is completed as far as I know. We've had some complaints about it and usually it's just one or two branches that they're complaining about. And some of the residents make the comments of. Well, you know, they were out here today. Why didn't they do it? Those are two separate crews. I don't just put chainsaws on every truck and give it to everybody to go trim and treat. So when we schedule it, we go through. It's thorough and I know it's done right. So the trail is completely opened up and done. Especially the sketchy area back here on. Yeah, it's not sketchy. No, That will be in the report. Nick has the pictures. But they. That if you know what I'm talking about. That cubby, we opened it up. There's a nice. And we also worked around it, cleaned up that fence line so we can get a mower back there. Now your ponds are officially. I. I would call it weed eating. That wasn't weed eating. That was straight machete work and. And chopping. So we were finally worked through them. That was. That was rough. But we finally got them done. They're under control now. In our reports and our field reports for our. Every month, I document every pond as they do a pond, whether it's mowing or weeding or boat, we document it. It's in a field report with a timestamp. I do have all the pictures should have been in this report. And that's just because Jamie down the road says we haven't been there. So at least we can prove to you. Yes, we have. We do get behind in the summer. I promise you it's going to happen. What else do I have for you guys? Right now with county ordinance, we have illegal. The good thing is we're pco, so as long as as PCO we can put our signs out. As long as my signs are out. We have 48 hours to water. Did it yesterday. So the water ran last night, it's going to run tonight. And then, you know, that's kind of how trying to get through the draft. Excuse me, pest control operator. So as long as the licensed pest control operator usually know. So that's county ordinance. So we're going to keep playing that game. This is a different season. This is kind of handling. It's kind of in our Favor and against us. We need the rain, but yet. Right. We need the rain but I don't want. But really in all reality it's, it's helping us on one end as far as like basic maintenance. Things are not growing as fast, they're not fighting the weeds. But at the same turn, you know, St. Augustine needs water so especially this time of year with the fertilizer, if we did fertilize it, we bar quite a few areas, but that's comfortable. Palm trees at the clubhouse have been trimmed. I have to go through your contract. I think you guys are annual palm tre. I think so. Or are you Twice a year? I really honestly don't. Twice a year. Okay, perfect. So we did do the palm trees at the clubhouse last week and, and now we're going to like next week we're going to schedule all the rest of the palm trees through the parks and stuff and we're going to get started on that. We have an approved proposal for a Bismarck to go in here. We did get the stump out completely. We bought an excavator, cleaned it out, leveled it. I have another community that has a pile of palm trees. It's like 200 coming in from south Florida. So that palm tree is on that load because it's coming from south Florida. So just, you know, logistically I'm just kind of waiting to get that project ready to go. But with water restrictions, some of my communities are really hesitant on putting new landscaping in. What else did I have for you? There was, there was so much in this report. You guys have any questions? </w:t>
      </w:r>
    </w:p>
    <w:p>
      <w:r>
        <w:t xml:space="preserve">(Speaker B)  Yeah. In that same circle where the palm is going, the opposite corner in the Willow lake section. I'm not sure if it's a resident oak or a CDD oak, but I guess the garbage truck hit it last week and there's a giant branch just kind of hanging down. I don't know if. </w:t>
      </w:r>
    </w:p>
    <w:p>
      <w:r>
        <w:t xml:space="preserve">(Speaker F)  Yes, he's right here. Tomorrow he's going to start working down here. Okay, well I'll have him all ride through there today and find it and maybe we'll have him start there if it's dangerous. </w:t>
      </w:r>
    </w:p>
    <w:p>
      <w:r>
        <w:t xml:space="preserve">(Speaker B)  Yeah. If it's, if it's not ours, I mean the resident will have to deal with it. </w:t>
      </w:r>
    </w:p>
    <w:p>
      <w:r>
        <w:t xml:space="preserve">(Speaker F)  But if it is. </w:t>
      </w:r>
    </w:p>
    <w:p>
      <w:r>
        <w:t xml:space="preserve">(Speaker B)  Yeah. </w:t>
      </w:r>
    </w:p>
    <w:p>
      <w:r>
        <w:t xml:space="preserve">(Speaker F)  Is it their street side between their home or is it. </w:t>
      </w:r>
    </w:p>
    <w:p>
      <w:r>
        <w:t xml:space="preserve">(Speaker B)  It's a corner house. Okay. And some of those, they have that little green strip right there. </w:t>
      </w:r>
    </w:p>
    <w:p>
      <w:r>
        <w:t xml:space="preserve">(Speaker E)  So you call might be ours or that might. </w:t>
      </w:r>
    </w:p>
    <w:p>
      <w:r>
        <w:t xml:space="preserve">(Speaker B)  Yeah. Right there where you are right now. </w:t>
      </w:r>
    </w:p>
    <w:p>
      <w:r>
        <w:t xml:space="preserve">(Speaker F)  Nope, these are your trees. Anything between the road, sidewalk right here. </w:t>
      </w:r>
    </w:p>
    <w:p>
      <w:r>
        <w:t xml:space="preserve">(Speaker D)  Is. </w:t>
      </w:r>
    </w:p>
    <w:p>
      <w:r>
        <w:t xml:space="preserve">(Speaker B)  Yeah, so it. Yeah, it might be a. I mean, </w:t>
      </w:r>
    </w:p>
    <w:p>
      <w:r>
        <w:t xml:space="preserve">(Speaker F)  this island alone, the amount of molt is. I mean, it's. It'll blow your mind. Yeah, in some areas. So, yeah, we still have a lot of cleaning, a lot of freeze damage stuff, especially Belmont west. We have started working through. We got through Sage Creek, we got through all those parks cleaning before we would hedge, we would mulch. It's just now we'll chainsaw and hedges out of there and so, yeah, we're not ready to mulch. We're going to save it for. For your winter months. Yeah, I have more stuff. It'll be in the next report, but if you guys have any questions on this. </w:t>
      </w:r>
    </w:p>
    <w:p>
      <w:r>
        <w:t xml:space="preserve">(Speaker C)  I don't have any questions. I. I was going to ask a request, though, because I'm saying Belmont west is horrible. Is there opportunity for when you're doing projects to not just focus on front and then work the way back to Belmont west or maybe, you know, split the teams up and do Belmont west during the same time frame, you know, work from ends to the middle. Because we're getting a lot of, like you said at, you know, the tailgate at the end. Let's deal with Belmont west last and we deal with Bell out West. </w:t>
      </w:r>
    </w:p>
    <w:p>
      <w:r>
        <w:t xml:space="preserve">(Speaker B)  So as far as. </w:t>
      </w:r>
    </w:p>
    <w:p>
      <w:r>
        <w:t xml:space="preserve">(Speaker F)  What are you referring to? Like landscaping or maintenance? </w:t>
      </w:r>
    </w:p>
    <w:p>
      <w:r>
        <w:t xml:space="preserve">(Speaker C)  Any type of product, to be honest with you. Because we're one community. </w:t>
      </w:r>
    </w:p>
    <w:p>
      <w:r>
        <w:t xml:space="preserve">(Speaker F)  Right. </w:t>
      </w:r>
    </w:p>
    <w:p>
      <w:r>
        <w:t xml:space="preserve">(Speaker C)  And what teams. What seems to happen is we start at the front at 301 and work our way down. Well, it's a lot of traffic where the people are coming in off the bridge from the back end. Coming in as well, too, so that visibility needs to be with the maintenance. </w:t>
      </w:r>
    </w:p>
    <w:p>
      <w:r>
        <w:t xml:space="preserve">(Speaker F)  It's done in one day. We start at 301 and then we work our way down. We do our route. It's kind of gateway dancer. We come down, we do the clubhouse, and then by the end of our first day, it takes two full days to do your community, we have covered most of your parks. Belmont west parks are actually done first before we bounce over to the Sage street parks. So it's basically day one is your boulevard, it's your parks, it's your clubhouse, it's your roundabout areas, and then the second day is your palms. So it is getting covered with that. As far as the maintenance goes, we're not splitting that up now. As far as the landscaping goes, I think I agree with you. I think if there's any community that needs an upgrade first, as far as it is definitely Belmont west, that's something </w:t>
      </w:r>
    </w:p>
    <w:p>
      <w:r>
        <w:t xml:space="preserve">(Speaker G)  we'll be talking about at least I did with Dustin. Like doing a lot more landscape enhancements in Belmont west. Spicing it up especially around the mailboxes, around the parks, you know, the front offices, the medians and stuff like that. So that's something that we're going to be working on. </w:t>
      </w:r>
    </w:p>
    <w:p>
      <w:r>
        <w:t xml:space="preserve">(Speaker F)  Definitely the medians going into Belmont west need like they just need something, they need anything at this point. So I don't know if that's something that you want to maybe pick a couple areas and tackle them and get. Let's get some proposals going. I can't do anything right now, but we can. As soon as we roll out of summertime we can landscape them and then, and then mulch it. I mean it's, we'll, you know, I think take a ride around and we need to put, it's time to put a game plan together because over the summertime this is a great time to do it and then we get everything approved and as soon as we move out of the, you know, summer we can start executing stuff. But yeah, there's just. It needs them all hands down. The medians need some help. Okay, so anything else? </w:t>
      </w:r>
    </w:p>
    <w:p>
      <w:r>
        <w:t xml:space="preserve">(Speaker B)  How does like planting new material with the watering restriction. </w:t>
      </w:r>
    </w:p>
    <w:p>
      <w:r>
        <w:t xml:space="preserve">(Speaker F)  So right now they had us at anything 30% like so if we use 30% of a zone, we're okay to water for 30 days. They moved it to 50 of a zone. Okay so now I have to. If you have one zone, if we put sod down. That's why we held off on the sod going into here because it's not enough. And he. And for whatever reason, I don't know why like you guys are a hot spot for code enforcement. Yeah, I've never, I've never. They're not catching us for. It's like oh I think it's just the way their route works that you guys, they move through your community because like there was a trip line, like a little hole in a trip line and they gave us a warning for drip line. We're allowed to run that during the day as much as we want. So back to your question. If it's low flow irrigation that we put in, we can run it as much as we want. Has to be low flow but anything with pop ups rotors we have to run it has to be 50% of the zone. But for whatever. I don't know what is up with code enforcement in your community. I've never, I've never been dinged for a piece of driftw. Never. So it's, it's. I'm a Little on edge with that, so try not to rack a. </w:t>
      </w:r>
    </w:p>
    <w:p>
      <w:r>
        <w:t xml:space="preserve">(Speaker G)  Have you heard, did they send the drought date? Is it still July 1st when it's over? </w:t>
      </w:r>
    </w:p>
    <w:p>
      <w:r>
        <w:t xml:space="preserve">(Speaker F)  I think I. I really don't know. There's no. I don't see how they can. That they're going to have to extend it at this point. Yeah, I mean, I don't know how they're going to allow fireworks, to be honest with you. That. I mean, they're playing with fire on that one, to be honest. Even around your ponds as we're working through, they're scorched. So the problem is we'll have a couple weeds pop up and, you know, if we put a mower on, those are high velocity mowers. I mean, you're talking 26 horsepower and they go. They go through a pond and it's brown. Just to get one weed. We have now sucked up all your bahia. Then you get that good downpour and now we've created erosion problems. So I'm. Some ponds as we work through, we're taking pictures and we're going to put skip. This is why we're skipping them, because we're not here to destroy your ponds. </w:t>
      </w:r>
    </w:p>
    <w:p>
      <w:r>
        <w:t xml:space="preserve">(Speaker H)  So. </w:t>
      </w:r>
    </w:p>
    <w:p>
      <w:r>
        <w:t xml:space="preserve">(Speaker F)  But again, that's all going to be detailed week by week and put into the report. So there's a running blog at all. </w:t>
      </w:r>
    </w:p>
    <w:p>
      <w:r>
        <w:t xml:space="preserve">(Speaker A)  Any other questions for Jessica at this time? No. </w:t>
      </w:r>
    </w:p>
    <w:p>
      <w:r>
        <w:t xml:space="preserve">(Speaker F)  Oh, I got more. Sorry. Okay, so two things. We have the trash. Obviously this has been a hot topic. I've spent enough time on your community. This is not so much trash being thrown out of vehicles. This is kids stopping at Publix on the way home from school or stopping at cvs. Now this week, you should have seen the amount of McDonald's wrappers. I got pictures. They were everywhere. They're shoving them into the bushes along the way. And what's happening is they're just. They're walking. We were watching them do it. They don't want to carry the trash out. I'm going to highly recommend that we put a couple trash cans going down the boulevard in certain places. And then over here, right here, this, this area coming down to the townhomes, at least one trash going here at least, because they're walking down that road. And so for us, we pick a trash up. But I don't think what everybody understands, this is not. Look, we packed up last week alone, there was six bags of full trash just to get here. We took pictures of it. </w:t>
      </w:r>
    </w:p>
    <w:p>
      <w:r>
        <w:t xml:space="preserve">(Speaker B)  Six bags. </w:t>
      </w:r>
    </w:p>
    <w:p>
      <w:r>
        <w:t xml:space="preserve">(Speaker F)  So every time we have to collect trash, they'll have to stop their mower you have to cut that as soon as they get off that seat. Now you disengage the mower. It's wear and tear, wear and tear, wear and tear. So now we're like, tomorrow I have a lady coming in because we could not even pick up all the trash this week during our mow. So she's going to sit here and she's going to walk down and she's going to, she's going to collect trash. At this point, I'm going to say it's going to benefit you to put some trash cans across your community. Don't want us. We don't have the issue. It's all coming out of public. Yeah. So now McDonald's coming in and they </w:t>
      </w:r>
    </w:p>
    <w:p>
      <w:r>
        <w:t xml:space="preserve">(Speaker B)  put a Taco Bell. </w:t>
      </w:r>
    </w:p>
    <w:p>
      <w:r>
        <w:t xml:space="preserve">(Speaker F)  It is. The volume is, is unbelievable. Two things that I wanted to know. And then Sherlock way, there's massive divots in the road. I'm sure you guys know that, right? So we're really with our blowers. We bring in a high velocity machine. We blow the roads. We usually have time in the winter to clean this up, but the amount of debris at these intersections is. It's nuts. So we're going to bring. When she goes through, when we give her a push broom and we're going to push it because it's flying off people's trucks. It's screws. I mean, if you go out there and you really walk it and you get a good view of it, this is, this is bad. And it doesn't look good for the community when you're pulling in and there's that much trash in the roadways. That's something that, I mean, I don't know what to do about it. But we can't, you know, during the summertime it's our Morgan's time. So stopping and pick all that debris up in the road is, is kind of insane. And I have so there was so much stuff in this report. I do not like that guy. Let me see. Okay, the irrigation down here. I, I know there's a chain of email coming through and I don't know what you guys have figured out about that, but we are on St. Augustine season. I do need access to that controller so we can set our times. And what I'd like to do is just on Fridays, but they turned it back on. </w:t>
      </w:r>
    </w:p>
    <w:p>
      <w:r>
        <w:t xml:space="preserve">(Speaker G)  They basically allow for you to go in there. </w:t>
      </w:r>
    </w:p>
    <w:p>
      <w:r>
        <w:t xml:space="preserve">(Speaker F)  So what we'll do is we'll go in there, we'll leave it to their discretion on Friday how much water, because it really doesn't matter. That they get. They can whatever time, however it coordinates with their schedule. I'm going to pull two days out because legally, if our signs are out, we can water. And we are going to do that. I'm going to try to do it next week and then I'm going to start spreading. This area, we have a lot of St. Augustine in there. I mean, it's. It's actually quite a bit. So we're going to go ahead and nuke it and then we're going to fertilize it and. And see what we can do with that area. You're. I'm on the blower. I don't know if you guys see me out there. I love. I love that machine. </w:t>
      </w:r>
    </w:p>
    <w:p>
      <w:r>
        <w:t xml:space="preserve">(Speaker B)  So I get. </w:t>
      </w:r>
    </w:p>
    <w:p>
      <w:r>
        <w:t xml:space="preserve">(Speaker F)  I love it because I get a good. I get to see everything, you know, with my crews. And your drainage ditches. I don't know if you've looked at them lately, but they're. They're. They're full. Most of your drainage gutters. The county needs to come clean them. I mean, it's. I got pictures of like. Yeah. So if we get a good rain, I don't know what's gonna happen. </w:t>
      </w:r>
    </w:p>
    <w:p>
      <w:r>
        <w:t xml:space="preserve">(Speaker E)  We sent. </w:t>
      </w:r>
    </w:p>
    <w:p>
      <w:r>
        <w:t xml:space="preserve">(Speaker G)  I sent them an email. This is probably four months ago about that. Because it's been a while. </w:t>
      </w:r>
    </w:p>
    <w:p>
      <w:r>
        <w:t xml:space="preserve">(Speaker F)  Yeah. Yeah. They're full of trash. I mean, it's like about three quarters of your gutters are completely compact Where. </w:t>
      </w:r>
    </w:p>
    <w:p>
      <w:r>
        <w:t xml:space="preserve">(Speaker G)  Where these animals are. </w:t>
      </w:r>
    </w:p>
    <w:p>
      <w:r>
        <w:t xml:space="preserve">(Speaker F)  Yes, It's. It's pretty much every. Have pictures. Oh, yeah. Definitely. Gateway Dancer. This. These drains that need to be cleaned. But it's kind of all over. Especially anywhere where we have a lot of oak trees. The trash. The oak is just. It's just a fool. </w:t>
      </w:r>
    </w:p>
    <w:p>
      <w:r>
        <w:t xml:space="preserve">(Speaker C)  The one. </w:t>
      </w:r>
    </w:p>
    <w:p>
      <w:r>
        <w:t xml:space="preserve">(Speaker G)  The one there on public. There's actually those. You know, the drain socks. That good? </w:t>
      </w:r>
    </w:p>
    <w:p>
      <w:r>
        <w:t xml:space="preserve">(Speaker I)  Yeah. </w:t>
      </w:r>
    </w:p>
    <w:p>
      <w:r>
        <w:t xml:space="preserve">(Speaker G)  One of those was stuck in there. And we had our guys, because we didn't want to wait. We had our guys try to pull it out. </w:t>
      </w:r>
    </w:p>
    <w:p>
      <w:r>
        <w:t xml:space="preserve">(Speaker E)  They did pull it out. </w:t>
      </w:r>
    </w:p>
    <w:p>
      <w:r>
        <w:t xml:space="preserve">(Speaker F)  Yeah. </w:t>
      </w:r>
    </w:p>
    <w:p>
      <w:r>
        <w:t xml:space="preserve">(Speaker E)  So do even more fun when there's water on. </w:t>
      </w:r>
    </w:p>
    <w:p>
      <w:r>
        <w:t xml:space="preserve">(Speaker A)  Exactly. </w:t>
      </w:r>
    </w:p>
    <w:p>
      <w:r>
        <w:t xml:space="preserve">(Speaker E)  I've done. </w:t>
      </w:r>
    </w:p>
    <w:p>
      <w:r>
        <w:t xml:space="preserve">(Speaker F)  I think that's a. That's not it. But I think </w:t>
      </w:r>
    </w:p>
    <w:p>
      <w:r>
        <w:t xml:space="preserve">(Speaker B)  you can always email us. </w:t>
      </w:r>
    </w:p>
    <w:p>
      <w:r>
        <w:t xml:space="preserve">(Speaker A)  Yeah, absolutely. All right, thank you so much, Jessica. Thanks for being with us. All right, next up, we do have the Cydex aquatic report. Mick, did you have anything to report on these? I don't see Cydex here. </w:t>
      </w:r>
    </w:p>
    <w:p>
      <w:r>
        <w:t xml:space="preserve">(Speaker G)  No, not really. The only thing that we can get is obviously we're. We're going to drop. But Palm 7, which I believe is page 23, there isn't a lot of overgrowth for that pond. This is kind of the issue that we had on the backside of on floor. There's just a ton of cattails and vases in there. We. We brought this up couple years back to have some of that removed. </w:t>
      </w:r>
    </w:p>
    <w:p>
      <w:r>
        <w:t xml:space="preserve">(Speaker E)  I think the board didn't want to </w:t>
      </w:r>
    </w:p>
    <w:p>
      <w:r>
        <w:t xml:space="preserve">(Speaker G)  do it at the time, but I think now would probably be the best time to do it because it is in a drought, we can get closer to the root system. Those catails. I think it's impossible for us to have that removed. </w:t>
      </w:r>
    </w:p>
    <w:p>
      <w:r>
        <w:t xml:space="preserve">(Speaker D)  But there was. </w:t>
      </w:r>
    </w:p>
    <w:p>
      <w:r>
        <w:t xml:space="preserve">(Speaker G)  There was at least three or four residents responds to that. So the good thing is, though, is that, you know, we're getting some, you know, after good rain. You know, we are expecting next week, a little bit more rain this week, but hopefully we're bringing water levels up. </w:t>
      </w:r>
    </w:p>
    <w:p>
      <w:r>
        <w:t xml:space="preserve">(Speaker E)  We'll get a little bit more water </w:t>
      </w:r>
    </w:p>
    <w:p>
      <w:r>
        <w:t xml:space="preserve">(Speaker G)  in the ponds and it'll help with the algae and whatnot. But problems right now also is with them being so low. So all the oxygen in the water makes it difficult for things to live being that's how you get fish kills. But we haven't had one this year and hopefully we don't soon. Okay. </w:t>
      </w:r>
    </w:p>
    <w:p>
      <w:r>
        <w:t xml:space="preserve">(Speaker F)  All right. </w:t>
      </w:r>
    </w:p>
    <w:p>
      <w:r>
        <w:t xml:space="preserve">(Speaker A)  Any questions about the aquatic report? </w:t>
      </w:r>
    </w:p>
    <w:p>
      <w:r>
        <w:t xml:space="preserve">(Speaker H)  Nope. </w:t>
      </w:r>
    </w:p>
    <w:p>
      <w:r>
        <w:t xml:space="preserve">(Speaker E)  And while we have our water low, we're sure that our drain structures are all fine there in the pond. We don't have any erosion around them. </w:t>
      </w:r>
    </w:p>
    <w:p>
      <w:r>
        <w:t xml:space="preserve">(Speaker C)  Yeah. </w:t>
      </w:r>
    </w:p>
    <w:p>
      <w:r>
        <w:t xml:space="preserve">(Speaker G)  So I was. I was on site last Thursday. I reviewed most of the ponds. Belmont west, all those are fine. I'm going to be checking the ones in Belmont this week and into next week. So. And the biggest one is. Is obviously Palm four in the bag. We had the issue before then also. I believe that's Pond one, Pawn one and one eight. Those are where we had some of those issues. Before that, we had been outdoor repair. But the ones that I looked at in Belmont, Belmont west, they were. </w:t>
      </w:r>
    </w:p>
    <w:p>
      <w:r>
        <w:t xml:space="preserve">(Speaker E)  They were all fine. </w:t>
      </w:r>
    </w:p>
    <w:p>
      <w:r>
        <w:t xml:space="preserve">(Speaker G)  Like, all the barriers were fine. All that was good. </w:t>
      </w:r>
    </w:p>
    <w:p>
      <w:r>
        <w:t xml:space="preserve">(Speaker E)  So didn't see any issues on pond 13. Yeah, we. That path is getting maintained. </w:t>
      </w:r>
    </w:p>
    <w:p>
      <w:r>
        <w:t xml:space="preserve">(Speaker C)  Yeah. </w:t>
      </w:r>
    </w:p>
    <w:p>
      <w:r>
        <w:t xml:space="preserve">(Speaker F)  Okay. </w:t>
      </w:r>
    </w:p>
    <w:p>
      <w:r>
        <w:t xml:space="preserve">(Speaker E)  You know the top? </w:t>
      </w:r>
    </w:p>
    <w:p>
      <w:r>
        <w:t xml:space="preserve">(Speaker G)  Yeah. Northwest. Yeah. </w:t>
      </w:r>
    </w:p>
    <w:p>
      <w:r>
        <w:t xml:space="preserve">(Speaker F)  Yeah. </w:t>
      </w:r>
    </w:p>
    <w:p>
      <w:r>
        <w:t xml:space="preserve">(Speaker C)  All right. </w:t>
      </w:r>
    </w:p>
    <w:p>
      <w:r>
        <w:t xml:space="preserve">(Speaker A)  Nothing else for the aquatics report? </w:t>
      </w:r>
    </w:p>
    <w:p>
      <w:r>
        <w:t xml:space="preserve">(Speaker H)  No. </w:t>
      </w:r>
    </w:p>
    <w:p>
      <w:r>
        <w:t xml:space="preserve">(Speaker A)  All right, moving on. We do have the engineer. Phil is on the line with us. Phil, take it away. </w:t>
      </w:r>
    </w:p>
    <w:p>
      <w:r>
        <w:t xml:space="preserve">(Speaker D)  Okay. So as far as my report goes, you had a couple items. The first one had to do with the speed humps. I know we had a discussion about this last month. We were trying to get. I think we were trying to get some more information from the county on this. We did manage to have a Number of discussions with them. You know, we started out with the discussion where, you know, we talked about where we wanted it and what was required. And as I mentioned in the, in the report, you know, we, we had these discussions but then at the end of our discussions they indicated that, you know, before they would approve any, any new speed humps. One of the, one of the main requirements is the length of the segment that would be required in order to have the speed humps which was 1,000ft. When we checked, when we verified that we really did not have any locations where we had that 1,000ft. So before we had proceeded to do anything further, we, we basically stopped because from the sounds of it doesn't sound like the county would approve any speed humps where we would want them. So, so we were not proceeding any further unless you know, unless the district wants us to see if we can get some kind of a waiver. They did, they did indicate to us that because of this they would suggest increased law enforcement </w:t>
      </w:r>
    </w:p>
    <w:p>
      <w:r>
        <w:t xml:space="preserve">(Speaker E)  kick the can. </w:t>
      </w:r>
    </w:p>
    <w:p>
      <w:r>
        <w:t xml:space="preserve">(Speaker D)  So it's, unfortunately it's, it's not the news we were, we were hoping for, but that is, that is what we found out. Not sure if the board wants us to again try to get a waiver or, or see if, see if we can find another solution. It, it didn't sound very positive in the last discussion we had with them. </w:t>
      </w:r>
    </w:p>
    <w:p>
      <w:r>
        <w:t xml:space="preserve">(Speaker H)  I'm interested in what is your suggestion? </w:t>
      </w:r>
    </w:p>
    <w:p>
      <w:r>
        <w:t xml:space="preserve">(Speaker D)  Well, we, we can request a waiver. I don't know if, I don't know if that's like how easy that will be to, to get. I know there's, there's sort of been a, the county has kind of gone back and forth at these speed humps in other locations where you know, they were, they were installed and then they were removed. So I'm not sure we have. I think they've kind of gone away from them especially since they're not installing them themselves anymore. But we can see if they would accept the waiver. You know, it's a, it's a question we can ask but, and then see what they say that, you know, as part of, as part of this process they also wanted a traffic study. And of course hearing what we heard, we, you know, we weren't, we just kind of dropped everything because we didn't want to put any more effort into this before, you know, we had had this discussion with the board, </w:t>
      </w:r>
    </w:p>
    <w:p>
      <w:r>
        <w:t xml:space="preserve">(Speaker E)  Bill. So let's also understand how we got here. The county put a four way stop on an intersection that then drove track and built an overpass connecting Major north south corridors east and west, while the county approved development after development after development. So any traffic studies that have been done, one traffic study was done to justify the overpass. That traffic study should also be valid and have the same traffic study numbers. Four vehicles that would support a light at that intersection. We have no, I, I didn't see anything in here as far as an update on the light. Right. So maybe, maybe the light will get us some relief in Shannon's community. And people like Shannon can actually pull out of their driveway safely without fearing getting into an accident. And I hear or read the statement of a thousand feet for traffic calming and I, I know I've been in some neighborhoods where less than a thousand feet, I have gone through speed hump after speed hump after stop sign after stop sign. Granted, this particular roadway does not have crossroads that would, you know, put stop signs along the stretch. But until traffic calming, traffic is able to flow on the four lane roads that it was meant to. People are flowing over into the development and it's still happening today, even without school. It's just normal daily traffic every single day that our residents are having to deal with. I mean it's even backing up in the battle west at times. Yeah, I mean it is that bad. And, and they haven't even gotten all of the apartments over on the other side of 75 at full occupancy. So it's going to be worse, sooner than anyone expects when. Where are we at with the light? </w:t>
      </w:r>
    </w:p>
    <w:p>
      <w:r>
        <w:t xml:space="preserve">(Speaker D)  So from what I understand, they're getting together the easement, the easement documentation to request that from, from us, essentially. So they do have, they do have, I think he said, a set of 60% plans now which is currently being reviewed. But, but they don't have final plans. So, so it is progressing slowly. </w:t>
      </w:r>
    </w:p>
    <w:p>
      <w:r>
        <w:t xml:space="preserve">(Speaker H)  What does that mean in real life English for us? </w:t>
      </w:r>
    </w:p>
    <w:p>
      <w:r>
        <w:t xml:space="preserve">(Speaker D)  So 60% plans are basically every, essentially everything is there that a contractor could go and bid on and then essentially build it. They basically have to. It's kind of like a, it's one step before one, one step before being final. So the county staff is reviewing, you know, that set of plans. It has quantities on, it has the striping, has, you know, information with regards to the controller box. </w:t>
      </w:r>
    </w:p>
    <w:p>
      <w:r>
        <w:t xml:space="preserve">(Speaker H)  But so Phil, I don't mean to interrupt, but like, aside from all like the county word salad, because I don't really care about all the things that they have to do. I think what means something to us is what does that timeline look like. If it's, wherever it is, do you think then the county is still looking at a year or more away. Like what, what does that mean? </w:t>
      </w:r>
    </w:p>
    <w:p>
      <w:r>
        <w:t xml:space="preserve">(Speaker D)  I don't know. </w:t>
      </w:r>
    </w:p>
    <w:p>
      <w:r>
        <w:t xml:space="preserve">(Speaker H)  I don't think neighborhood. </w:t>
      </w:r>
    </w:p>
    <w:p>
      <w:r>
        <w:t xml:space="preserve">(Speaker D)  Yeah, I mean I don't think it's. It's going to be a year away. Maybe about six months. You know, the thing is with six months, we're getting into, into Christmas, but I, I don't think it's a year away. Six months gets us to about the end of the year. So. So I would think that with the holidays and whatnot, may, maybe it'll be January. So. </w:t>
      </w:r>
    </w:p>
    <w:p>
      <w:r>
        <w:t xml:space="preserve">(Speaker E)  Bill, another source of frustration is not only have we been asking for this forever while the county has been doing all of this expansion, residents in our neighborhood watch a light go up in water set. Residents in our neighborhood watched a light just get put on 301 another one that's being constructed further south of 301 into Ayersworth. So it. Sure there was probably more planning and all of that, but I. </w:t>
      </w:r>
    </w:p>
    <w:p>
      <w:r>
        <w:t xml:space="preserve">(Speaker D)  Yeah, we </w:t>
      </w:r>
    </w:p>
    <w:p>
      <w:r>
        <w:t xml:space="preserve">(Speaker E)  need to see some results from the cat. </w:t>
      </w:r>
    </w:p>
    <w:p>
      <w:r>
        <w:t xml:space="preserve">(Speaker F)  Not part of schools. </w:t>
      </w:r>
    </w:p>
    <w:p>
      <w:r>
        <w:t xml:space="preserve">(Speaker B)  They're not in the middle of a community. They're not in the middle of. That's what I'm saying. We have a school where we have a road that is not a safe road dividing our homes from accessing our amenities. We have, yes, 301 is a high risk road, but we've been here longer than. Yeah, we've been here longer than all of those communities. Well, except for airspace. </w:t>
      </w:r>
    </w:p>
    <w:p>
      <w:r>
        <w:t xml:space="preserve">(Speaker E)  We have pedestrians that must cross Paseo Omar in order to get to the school. </w:t>
      </w:r>
    </w:p>
    <w:p>
      <w:r>
        <w:t xml:space="preserve">(Speaker H)  But I think we're preaching to choir here. Like what, what is. What is the ask of Phil? Is the ask of Phil to go cry harder to Hillsborough county or like, I don't know what else he can actually do other than him just listening to us. </w:t>
      </w:r>
    </w:p>
    <w:p>
      <w:r>
        <w:t xml:space="preserve">(Speaker C)  I think, I think that's what the ask is. Feel that we would please. The squeaky wheel gets degrees and we ain't squeaking. We need to squeak more. </w:t>
      </w:r>
    </w:p>
    <w:p>
      <w:r>
        <w:t xml:space="preserve">(Speaker E)  If it's a community action plan that we need to put together to, you know, election season's coming. </w:t>
      </w:r>
    </w:p>
    <w:p>
      <w:r>
        <w:t xml:space="preserve">(Speaker H)  Yeah, we definitely need the community to action it because the county doesn't give a. About hearing from the cdd. </w:t>
      </w:r>
    </w:p>
    <w:p>
      <w:r>
        <w:t xml:space="preserve">(Speaker D)  Yeah. And that was, you know, that's, that's sort of one thing I was. Was going to mention is that, you know, the contacting the county commissioners, the more people that do that, I think that will help with, with some pressure. </w:t>
      </w:r>
    </w:p>
    <w:p>
      <w:r>
        <w:t xml:space="preserve">(Speaker H)  People need to call the news. Sadly, unfortunately, until it gets media attention and it gets to be some board of county commissioners person's problem that they're saying it's their fault. Like we need to point fingers and it can't be like we, we just as board members can't take this on. It's not, it's not only our fight. There are 2000 plus other adult humans in the neighborhood that are sufficient to cry on Facebook and not actually do a damn thing about it. So stop crying on Facebook and start taking action in your community. It's not only our job. </w:t>
      </w:r>
    </w:p>
    <w:p>
      <w:r>
        <w:t xml:space="preserve">(Speaker E)  There was a news crew that did a segment there a while back. </w:t>
      </w:r>
    </w:p>
    <w:p>
      <w:r>
        <w:t xml:space="preserve">(Speaker B)  Whatever county was like, oh well, they, they completely shrugged their shoulders off at it. </w:t>
      </w:r>
    </w:p>
    <w:p>
      <w:r>
        <w:t xml:space="preserve">(Speaker H)  Yeah. I don't think one, one time and one thing is going to get it done. Like people, we have to be louder. I don't have business. </w:t>
      </w:r>
    </w:p>
    <w:p>
      <w:r>
        <w:t xml:space="preserve">(Speaker B)  The camera is still sh. </w:t>
      </w:r>
    </w:p>
    <w:p>
      <w:r>
        <w:t xml:space="preserve">(Speaker F)  Do we have agreements? </w:t>
      </w:r>
    </w:p>
    <w:p>
      <w:r>
        <w:t xml:space="preserve">(Speaker A)  Yeah, yeah. </w:t>
      </w:r>
    </w:p>
    <w:p>
      <w:r>
        <w:t xml:space="preserve">(Speaker E)  Yep. </w:t>
      </w:r>
    </w:p>
    <w:p>
      <w:r>
        <w:t xml:space="preserve">(Speaker A)  Just for the record, Shannon's going to step out and use the bathroom. </w:t>
      </w:r>
    </w:p>
    <w:p>
      <w:r>
        <w:t xml:space="preserve">(Speaker G)  We do still have a forum, so </w:t>
      </w:r>
    </w:p>
    <w:p>
      <w:r>
        <w:t xml:space="preserve">(Speaker A)  we're going to continue. Yeah, I should have just said she was leaving. </w:t>
      </w:r>
    </w:p>
    <w:p>
      <w:r>
        <w:t xml:space="preserve">(Speaker G)  Yeah, you're right. </w:t>
      </w:r>
    </w:p>
    <w:p>
      <w:r>
        <w:t xml:space="preserve">(Speaker C)  Yeah. </w:t>
      </w:r>
    </w:p>
    <w:p>
      <w:r>
        <w:t xml:space="preserve">(Speaker A)  Didn't think about that one too. </w:t>
      </w:r>
    </w:p>
    <w:p>
      <w:r>
        <w:t xml:space="preserve">(Speaker H)  Take the pass, Shannon. </w:t>
      </w:r>
    </w:p>
    <w:p>
      <w:r>
        <w:t xml:space="preserve">(Speaker D)  She's going. </w:t>
      </w:r>
    </w:p>
    <w:p>
      <w:r>
        <w:t xml:space="preserve">(Speaker A)  She's going for a quick swim. </w:t>
      </w:r>
    </w:p>
    <w:p>
      <w:r>
        <w:t xml:space="preserve">(Speaker G)  Yeah, my fault. </w:t>
      </w:r>
    </w:p>
    <w:p>
      <w:r>
        <w:t xml:space="preserve">(Speaker A)  So, anything else for Phil at this time? </w:t>
      </w:r>
    </w:p>
    <w:p>
      <w:r>
        <w:t xml:space="preserve">(Speaker C)  Yeah, one other thing I know on the same subject, at the four way intercession they put the little stop sign reflectors out there. I haven't come back and fixed the </w:t>
      </w:r>
    </w:p>
    <w:p>
      <w:r>
        <w:t xml:space="preserve">(Speaker A)  two that's broken already. I saw, Yeah, I drove through this morning and I saw one's that was within a month. </w:t>
      </w:r>
    </w:p>
    <w:p>
      <w:r>
        <w:t xml:space="preserve">(Speaker E)  Two of them were down there. </w:t>
      </w:r>
    </w:p>
    <w:p>
      <w:r>
        <w:t xml:space="preserve">(Speaker C)  Right. We were whining and complaining. They did something so that they do something. Now they fix what they did or take them up. </w:t>
      </w:r>
    </w:p>
    <w:p>
      <w:r>
        <w:t xml:space="preserve">(Speaker A)  Yeah. Maintain it, you know. </w:t>
      </w:r>
    </w:p>
    <w:p>
      <w:r>
        <w:t xml:space="preserve">(Speaker E)  Yeah. </w:t>
      </w:r>
    </w:p>
    <w:p>
      <w:r>
        <w:t xml:space="preserve">(Speaker A)  So Phil, you heard that? Is that something that you can accomplish something? </w:t>
      </w:r>
    </w:p>
    <w:p>
      <w:r>
        <w:t xml:space="preserve">(Speaker D)  So I didn't hear it completely. I heard that something got knocked, I don't know, run over or, or knocked down. </w:t>
      </w:r>
    </w:p>
    <w:p>
      <w:r>
        <w:t xml:space="preserve">(Speaker A)  Yeah, they. They added these reflective stop sign indicators along the roadway on Paso Al Mar right at that four way intersection and two of them are already. Looks like they've been demolished by, by something. A tank or something. So if we could get the county to come in and just maintain those, fix those up, that'd be great. </w:t>
      </w:r>
    </w:p>
    <w:p>
      <w:r>
        <w:t xml:space="preserve">(Speaker D)  Okay. Yeah, I, I'll reach out to them. </w:t>
      </w:r>
    </w:p>
    <w:p>
      <w:r>
        <w:t xml:space="preserve">(Speaker A)  Thank you. Anything else for Phil at this time? </w:t>
      </w:r>
    </w:p>
    <w:p>
      <w:r>
        <w:t xml:space="preserve">(Speaker E)  Water use permit. I know that's in your report, but Phil, you're sharp on that. </w:t>
      </w:r>
    </w:p>
    <w:p>
      <w:r>
        <w:t xml:space="preserve">(Speaker D)  I don't, I don't necessarily have a, A report on the water use permit, </w:t>
      </w:r>
    </w:p>
    <w:p>
      <w:r>
        <w:t xml:space="preserve">(Speaker G)  so he's referring to the email that's going back and forth about putting Belmont's name on the water use permits. </w:t>
      </w:r>
    </w:p>
    <w:p>
      <w:r>
        <w:t xml:space="preserve">(Speaker D)  Yeah, so one, one thing we had discussed in the past with the. So the original engineer that did, did that, did those permits. We've reached out to him, we had a discussion with him and what we had asked him to do was to provide us with, with a quote to help us modify that permit. We felt it would be a little easier if he. Being that he was the original permit, I guess the person that applied or the engineer applied. So we did request that quote. We did talk to him and he was, he said he was going to get, get us that quote and he has not done so yet. We, we can, we can make that request if, if we don't want to wait for him. We just, we just thought. </w:t>
      </w:r>
    </w:p>
    <w:p>
      <w:r>
        <w:t xml:space="preserve">(Speaker E)  What engineering firm are you requesting this from? </w:t>
      </w:r>
    </w:p>
    <w:p>
      <w:r>
        <w:t xml:space="preserve">(Speaker D)  Let's </w:t>
      </w:r>
    </w:p>
    <w:p>
      <w:r>
        <w:t xml:space="preserve">(Speaker E)  just see. </w:t>
      </w:r>
    </w:p>
    <w:p>
      <w:r>
        <w:t xml:space="preserve">(Speaker D)  I was trying to find his email here. It's Mor Mortenson Engineering. His. His name's Patrick Vincent. He was the one that, that put together the original application. </w:t>
      </w:r>
    </w:p>
    <w:p>
      <w:r>
        <w:t xml:space="preserve">(Speaker E)  I mean, we're just transferring ownership and agent names. Maybe I'm over simplifying things on this, but it seems like an administrative process. </w:t>
      </w:r>
    </w:p>
    <w:p>
      <w:r>
        <w:t xml:space="preserve">(Speaker D)  I mean, we can, we can try and you know, put in that permit modification if you like. We were just thinking it would be easier if he did it, but we, but we certainly can do it. </w:t>
      </w:r>
    </w:p>
    <w:p>
      <w:r>
        <w:t xml:space="preserve">(Speaker E)  I understand. </w:t>
      </w:r>
    </w:p>
    <w:p>
      <w:r>
        <w:t xml:space="preserve">(Speaker G)  He's saying the reason why it easier for him to do is he's the one that did it in the first place. He was the one that, that basically appointed the names first, where the water used from. So if we were working with him, it would be a little bit easier than just requesting for, for us to change the name to the lawyers. That's what he's saying. So I think if we get a little bit more information from him from Pat first and then from there. If that doesn't work, then we'll do it. We'll do what he just said different way. </w:t>
      </w:r>
    </w:p>
    <w:p>
      <w:r>
        <w:t xml:space="preserve">(Speaker E)  But once he's done that, we will no longer have to go to him for any future modifications. </w:t>
      </w:r>
    </w:p>
    <w:p>
      <w:r>
        <w:t xml:space="preserve">(Speaker G)  It'll be under Dom cd, which whoever the engineer is, which is filled. So be under. </w:t>
      </w:r>
    </w:p>
    <w:p>
      <w:r>
        <w:t xml:space="preserve">(Speaker C)  Okay. </w:t>
      </w:r>
    </w:p>
    <w:p>
      <w:r>
        <w:t xml:space="preserve">(Speaker E)  Yeah. I mean, honestly, this, you know, staring at gms, this should have been done a long damn time ago. I mean, this is. </w:t>
      </w:r>
    </w:p>
    <w:p>
      <w:r>
        <w:t xml:space="preserve">(Speaker G)  We requested this from Cardinal because this was brought up multiple times. We requested this from Cardinal. We didn't really resend anything back. </w:t>
      </w:r>
    </w:p>
    <w:p>
      <w:r>
        <w:t xml:space="preserve">(Speaker E)  It helped save some fraud, but. All right, all right. </w:t>
      </w:r>
    </w:p>
    <w:p>
      <w:r>
        <w:t xml:space="preserve">(Speaker A)  Anything else for Phil at this time? </w:t>
      </w:r>
    </w:p>
    <w:p>
      <w:r>
        <w:t xml:space="preserve">(Speaker D)  One thing I wanted to just give an update on was, was the Tico street lights. So in my, in my report, I did say that we had been talking with or we had been trying to get in touch with Teco staff and we had some email correspondence with them. I did talk to them yesterday. You know that I'm not exactly sure what happened with the lighting other than what they told us was that it, it kind of, it got stalled. But essentially they are going to resurrect it and they do have to go through permitting with the county because it is in the county right away. But one thing they're going to want to do is just verify that the plan that they had originally doesn't need to be updated, which they don't think it will be. But we should, we should have that information and maybe the next week or so just confirming that they have everything. And then, you know, they'll be applying for their permit with the county and then with the lead time that they're going to need to order the lighting and, and, you know, the light poles and to get them installed, they think it will probably, you'll have your lights probably by October. </w:t>
      </w:r>
    </w:p>
    <w:p>
      <w:r>
        <w:t xml:space="preserve">(Speaker C)  Writing that down. </w:t>
      </w:r>
    </w:p>
    <w:p>
      <w:r>
        <w:t xml:space="preserve">(Speaker D)  That's what they told me. And they sent me, they sent that to me in writing. </w:t>
      </w:r>
    </w:p>
    <w:p>
      <w:r>
        <w:t xml:space="preserve">(Speaker A)  Yes, send that over. Let's put that on the record. </w:t>
      </w:r>
    </w:p>
    <w:p>
      <w:r>
        <w:t xml:space="preserve">(Speaker D)  Send an email. And they said October. </w:t>
      </w:r>
    </w:p>
    <w:p>
      <w:r>
        <w:t xml:space="preserve">(Speaker A)  So beautiful. It's always great when you get that in writing. </w:t>
      </w:r>
    </w:p>
    <w:p>
      <w:r>
        <w:t xml:space="preserve">(Speaker H)  Did they, did they say what year, Phil? </w:t>
      </w:r>
    </w:p>
    <w:p>
      <w:r>
        <w:t xml:space="preserve">(Speaker D)  Well, technically they did not have a year on there. </w:t>
      </w:r>
    </w:p>
    <w:p>
      <w:r>
        <w:t xml:space="preserve">(Speaker H)  There it is. </w:t>
      </w:r>
    </w:p>
    <w:p>
      <w:r>
        <w:t xml:space="preserve">(Speaker D)  That is. </w:t>
      </w:r>
    </w:p>
    <w:p>
      <w:r>
        <w:t xml:space="preserve">(Speaker A)  Call out Kristen. All right. Anything else for fail or fun from Phil at this time? </w:t>
      </w:r>
    </w:p>
    <w:p>
      <w:r>
        <w:t xml:space="preserve">(Speaker D)  No. </w:t>
      </w:r>
    </w:p>
    <w:p>
      <w:r>
        <w:t xml:space="preserve">(Speaker A)  Phil, got anything else for the board? </w:t>
      </w:r>
    </w:p>
    <w:p>
      <w:r>
        <w:t xml:space="preserve">(Speaker D)  Nothing else for me. </w:t>
      </w:r>
    </w:p>
    <w:p>
      <w:r>
        <w:t xml:space="preserve">(Speaker E)  Great. </w:t>
      </w:r>
    </w:p>
    <w:p>
      <w:r>
        <w:t xml:space="preserve">(Speaker A)  Thank you so much. </w:t>
      </w:r>
    </w:p>
    <w:p>
      <w:r>
        <w:t xml:space="preserve">(Speaker D)  Thank you. </w:t>
      </w:r>
    </w:p>
    <w:p>
      <w:r>
        <w:t xml:space="preserve">(Speaker A)  Absolutely. Next up, we do have the attorney. Lindsay is on the. </w:t>
      </w:r>
    </w:p>
    <w:p>
      <w:r>
        <w:t xml:space="preserve">(Speaker I)  Hi, the. The only item that I have this month, and I know that Nicole had sent out an email late yesterday or earlier this morning on this topic. But last week, recall, we had the qualifying period for the general elections. Seat three, four and five were up. For seat three, Shannon Carry qualified unopposed. So you'll be reelected as of mid November. For seat four, Jennifer Holiday ran unopposed. So you'll be also elected as of mid November. And seat five, which is currently held by Kristen Brooks, had no qualifying candidates. So Kristen, you will remain in that seat until a replacement board member is qualified and appointed, which can't happen, you know, before the mid November date in which the new seats are installed. </w:t>
      </w:r>
    </w:p>
    <w:p>
      <w:r>
        <w:t xml:space="preserve">(Speaker H)  Cool. Thank you. I did not make it to the place. </w:t>
      </w:r>
    </w:p>
    <w:p>
      <w:r>
        <w:t xml:space="preserve">(Speaker I)  Well, and I know we get this question before, I mean, if you still have an interest in serving on the board. The board is certainly able to reappoint you in November to that seat, should that be their desire or not. That's all that I had this month and happy to answer any questions on that process. </w:t>
      </w:r>
    </w:p>
    <w:p>
      <w:r>
        <w:t xml:space="preserve">(Speaker A)  Any, Any questions for Lindsey? </w:t>
      </w:r>
    </w:p>
    <w:p>
      <w:r>
        <w:t xml:space="preserve">(Speaker C)  No. </w:t>
      </w:r>
    </w:p>
    <w:p>
      <w:r>
        <w:t xml:space="preserve">(Speaker A)  Yes. </w:t>
      </w:r>
    </w:p>
    <w:p>
      <w:r>
        <w:t xml:space="preserve">(Speaker B)  Yes. Just a brief question for Lindsey. I don't know if maybe you can provide some clarification. We had a question prior to the meeting starting about public commenters on the minutes having their addresses included and the public commenter prefer to not have her address, inc. Address included in the minutes. What is the requirement, if any, on having public commenters addresses included in minutes? </w:t>
      </w:r>
    </w:p>
    <w:p>
      <w:r>
        <w:t xml:space="preserve">(Speaker I)  There is no legal requirement. I will say we kind of historically have done it just because if somebody shows up at the meeting and obviously we have some regulars like Mrs. Abbott right, where we know where she lives. But if somebody theoretically shows up and says I have this comment, we, we commonly include the address so that we can reach back out to them and contact them again if needed post meeting. But there's no legal requirement that the address itself has to be in the minutes. And so, you know, if the board's direction is, you know, stop including the. The property addresses, we can do that. </w:t>
      </w:r>
    </w:p>
    <w:p>
      <w:r>
        <w:t xml:space="preserve">(Speaker C)  Okay. </w:t>
      </w:r>
    </w:p>
    <w:p>
      <w:r>
        <w:t xml:space="preserve">(Speaker B)  They should still announce it at their comment. But yeah, I mean, I think, I </w:t>
      </w:r>
    </w:p>
    <w:p>
      <w:r>
        <w:t xml:space="preserve">(Speaker I)  think they should still announce it again just because staff sometimes, you know, sometimes we have follow up after the meeting or we need to look into something and then reach back out to that resident. So it's much easier to track them if we at least know their address. Because, you know, they say their name and everybody spells their name a little bit different. Right. So it's much easier to be able to contact them again if we have that address. So I think they should state it regardless so we can reach back out to them if needed. But if the board's direction is to not include that information in the minutes, we can certainly oblige whether it's recorded </w:t>
      </w:r>
    </w:p>
    <w:p>
      <w:r>
        <w:t xml:space="preserve">(Speaker A)  on the minutes or put it on the recording. </w:t>
      </w:r>
    </w:p>
    <w:p>
      <w:r>
        <w:t xml:space="preserve">(Speaker I)  It's. </w:t>
      </w:r>
    </w:p>
    <w:p>
      <w:r>
        <w:t xml:space="preserve">(Speaker A)  It's somewhere recorded. Yeah, it's somewhere. </w:t>
      </w:r>
    </w:p>
    <w:p>
      <w:r>
        <w:t xml:space="preserve">(Speaker E)  Yeah. </w:t>
      </w:r>
    </w:p>
    <w:p>
      <w:r>
        <w:t xml:space="preserve">(Speaker C)  It's also, we got a roster over. People come in, they sign up too. So statement on the record being recorded as well as being on the roster. I think we can find it and </w:t>
      </w:r>
    </w:p>
    <w:p>
      <w:r>
        <w:t xml:space="preserve">(Speaker A)  remove it if you. Well, that's hoping that they sign it. Not everyone signs that. Right. Like we do our best to kind of greet people as they come in and ask them to sign, but sometimes we miss a few. But yes, that's. That's a good point. </w:t>
      </w:r>
    </w:p>
    <w:p>
      <w:r>
        <w:t xml:space="preserve">(Speaker C)  Really makes you. </w:t>
      </w:r>
    </w:p>
    <w:p>
      <w:r>
        <w:t xml:space="preserve">(Speaker A)  No, she's on Top of it. </w:t>
      </w:r>
    </w:p>
    <w:p>
      <w:r>
        <w:t xml:space="preserve">(Speaker H)  Yeah. </w:t>
      </w:r>
    </w:p>
    <w:p>
      <w:r>
        <w:t xml:space="preserve">(Speaker A)  Just say in some cases, you know, Katie's not. Kaylee's not around for whatever reason, we </w:t>
      </w:r>
    </w:p>
    <w:p>
      <w:r>
        <w:t xml:space="preserve">(Speaker B)  might miss one and people in attendance might not be people speaking. So if. If we keep the information for office use but don't put it on the public record. It can always be requested if somebody wants to know specifically. </w:t>
      </w:r>
    </w:p>
    <w:p>
      <w:r>
        <w:t xml:space="preserve">(Speaker F)  But who doesn't know how to Google search? </w:t>
      </w:r>
    </w:p>
    <w:p>
      <w:r>
        <w:t xml:space="preserve">(Speaker A)  Everything's public record. </w:t>
      </w:r>
    </w:p>
    <w:p>
      <w:r>
        <w:t xml:space="preserve">(Speaker D)  Yeah. </w:t>
      </w:r>
    </w:p>
    <w:p>
      <w:r>
        <w:t xml:space="preserve">(Speaker C)  Let's make it more challenging. </w:t>
      </w:r>
    </w:p>
    <w:p>
      <w:r>
        <w:t xml:space="preserve">(Speaker E)  Yeah. </w:t>
      </w:r>
    </w:p>
    <w:p>
      <w:r>
        <w:t xml:space="preserve">(Speaker C)  Okay. </w:t>
      </w:r>
    </w:p>
    <w:p>
      <w:r>
        <w:t xml:space="preserve">(Speaker A)  We can take that direction. I made a note of that. So I'll get with our admin team and our minutes team and I have a few. Lindsey's listening right now, so we'll make that adjustment. </w:t>
      </w:r>
    </w:p>
    <w:p>
      <w:r>
        <w:t xml:space="preserve">(Speaker F)  Okay, thank you. </w:t>
      </w:r>
    </w:p>
    <w:p>
      <w:r>
        <w:t xml:space="preserve">(Speaker A)  So just, just everyone is on the same page, though. It's still going to be recorded somewhere in some way, shape or form. Whether it's in the minutes or something else. It's somewhere. So. </w:t>
      </w:r>
    </w:p>
    <w:p>
      <w:r>
        <w:t xml:space="preserve">(Speaker C)  Okay. </w:t>
      </w:r>
    </w:p>
    <w:p>
      <w:r>
        <w:t xml:space="preserve">(Speaker A)  All right, beautiful. Anything else for Lindsey at this time? No. </w:t>
      </w:r>
    </w:p>
    <w:p>
      <w:r>
        <w:t xml:space="preserve">(Speaker D)  Okay. </w:t>
      </w:r>
    </w:p>
    <w:p>
      <w:r>
        <w:t xml:space="preserve">(Speaker A)  Thank you, Lindsey. Appreciate you. Next up, we do have the field manager, Nicholas, take it away. </w:t>
      </w:r>
    </w:p>
    <w:p>
      <w:r>
        <w:t xml:space="preserve">(Speaker G)  Yeah. So a couple items. The Belmont west, but you're walking over. We was requested for us to start Belmont west, so we did that. All about My west monuments and whatnot. That has been pressure washed. Well, we're going to follow up with that. Painting monuments. We do still have all the colors on record. We actually do have a few of the five gallon buckets of that are so good at our shop. So we're going to be starting that here pretty soon. Sale on trash. Jessica kind of spoke about this. I talked with our porker guy. I had him basically go through sale. Albar, what is what? Basically the reason for that was he didn't really know what to charge for that. So he wanted to go through it one time and then let us know what that price would be. So I'll bring that at the next meeting for you guys if you want to do that. You want to approve for him to start doing sale Mark just. That was requested, so I asked him to do that. Quantity line was completed the last meeting. The water spigot, the amenity center, that was changed down. We put a water sticker with a. With a key. Basically the key was given to staff for. Because I guess people were using it for their own personal use. So we had that changed out. Pond trash cleanup. The guy's been going around, they've been cleaning a lot of the ponds, a lot of the ponds of Belmont West. We've been getting a lot of emails about trash and ponds. So I coordinated with sidex which we looked at on our ride along and then also with our guys that got into the kayaks, got out of the pond and got the trash that they could get from the shore. As you all know, the Wawa construction has been completed. The Wawa is now open. We're going to be doing a full review of the easement. Areas of contact with the developer if any issues are noted. So far we haven't seen any, but we're going to be doing a thorough review of that water use permission. We just spoke about that seating launch fire deal and gated enter. We were waiting for June, which obviously we're into now, but we're basically probably going to try to wait till July. Now, given that we haven't received much rain, there's no point of seeding without any break because it's not irritating. Belmont west, the trail grinding is still in motion. I believe we've done close to 50% of that. We've basically gone through and grinded a lot of the trip and hatchlings that are there, so we'll mark them as we go. Community pressure loss is still ongoing, but we we definitely all completed from the last was that Colonial Fair on Belmont west. Walked it all the way down. We're doing all the monuments in Belmont next and then we're going to do the perimeter walls along Bay Dance River. And so the banner removal, obviously we're not going to remove the banners until we have the new ones and we want it. We'll leave the ones that we have up now. Even believe they have the American flag for the Fourth of July. So once we receive the new banners, those are going to come down and we'll put the other ones up at the same time. And then resilient pepper removal. So I got with Phil on this because there's only so much that we can remove given it is a wetland area. But as Jessica stated here, the trail that runs from here was to the backside of Pont 4. That's what this line is. This trail goes all the way around Belmont west. And all of this is Brazilian pepper. Well, a lot of that has never ever been cut back. So it's development. And given what they did, they did certain areas. But all of this area definitely needs a very, very hard cut back. I got with Phil to see how far back we can go legally from the one that he sent me. We're allowed to go back between 5 and 10ft. Right now it's probably about 2ft off the sidewalk. So we really need to cut that area back on that With a vendor already to kind of go through all this. The one vendor that we got, it's. It's a lot cheaper to do it per day than it is to do as a one lump sum. So their price to do this, I believe it was around eighteen hundred dollars a day. And they could get probably most of this done in a week. So still getting proposals for that. This is something that we are definitely going to need to do. But I did get with Phil, make sure you know how far back it can go and whatnot. </w:t>
      </w:r>
    </w:p>
    <w:p>
      <w:r>
        <w:t xml:space="preserve">(Speaker A)  It's about $9,000. </w:t>
      </w:r>
    </w:p>
    <w:p>
      <w:r>
        <w:t xml:space="preserve">(Speaker G)  Just. Yeah. So which to be honest, you're not a lot of money. We're talking about back that much area. Everything, everything. Getting it all. And also too right here when you come down bonding home and you come down, there's like a little park right here. When you walk through that park and you go left, right behind all these row of homes, there's just a glass blob of forest that should not be there. For some reason they left it there. We don't know why it's there. This would be a separate cost to do this. But we would, we would clear this out. We would leave the grandfather oak center in there because there are quite a bit of oaks. I believe there's five or six. We would leave the oaks but basically clear it all out to where these people behind me house don't have a forest directly behind their house. It would just be trees and soda. </w:t>
      </w:r>
    </w:p>
    <w:p>
      <w:r>
        <w:t xml:space="preserve">(Speaker C)  So. </w:t>
      </w:r>
    </w:p>
    <w:p>
      <w:r>
        <w:t xml:space="preserve">(Speaker G)  And this was actually brought up by a couple of these residents. I've gotten emails about them. So that was something we wanted to look at. </w:t>
      </w:r>
    </w:p>
    <w:p>
      <w:r>
        <w:t xml:space="preserve">(Speaker C)  So. </w:t>
      </w:r>
    </w:p>
    <w:p>
      <w:r>
        <w:t xml:space="preserve">(Speaker E)  But still working on getting that now. What was the we're look? Help me understand. </w:t>
      </w:r>
    </w:p>
    <w:p>
      <w:r>
        <w:t xml:space="preserve">(Speaker C)  Yeah. </w:t>
      </w:r>
    </w:p>
    <w:p>
      <w:r>
        <w:t xml:space="preserve">(Speaker E)  How far back from the trailer we cutting these things back? Are we just nuking them or no? </w:t>
      </w:r>
    </w:p>
    <w:p>
      <w:r>
        <w:t xml:space="preserve">(Speaker G)  Yeah. So it would be, it would be a clean cut back would be more likely 10ft. </w:t>
      </w:r>
    </w:p>
    <w:p>
      <w:r>
        <w:t xml:space="preserve">(Speaker E)  So right now 10ft off of the trail. </w:t>
      </w:r>
    </w:p>
    <w:p>
      <w:r>
        <w:t xml:space="preserve">(Speaker G)  Yeah. </w:t>
      </w:r>
    </w:p>
    <w:p>
      <w:r>
        <w:t xml:space="preserve">(Speaker C)  So. </w:t>
      </w:r>
    </w:p>
    <w:p>
      <w:r>
        <w:t xml:space="preserve">(Speaker G)  Well, the trail now it's about four and a half, five foot sidewalk. And then on the one side, which is the wetland side, you have about two feet of saw, which years ago when Belmont west was just being built, that used to be 6, 7, 8ft. So it's really, really come back. So we're hoping to cut it back 10ft all the way down. If you do it 10ft now, you only have to do it for a while. </w:t>
      </w:r>
    </w:p>
    <w:p>
      <w:r>
        <w:t xml:space="preserve">(Speaker E)  10ft from the edge. </w:t>
      </w:r>
    </w:p>
    <w:p>
      <w:r>
        <w:t xml:space="preserve">(Speaker G)  12ft total. Yep. </w:t>
      </w:r>
    </w:p>
    <w:p>
      <w:r>
        <w:t xml:space="preserve">(Speaker E)  Okay. Yeah, yeah, that would be good. Yeah, yeah, yeah. </w:t>
      </w:r>
    </w:p>
    <w:p>
      <w:r>
        <w:t xml:space="preserve">(Speaker G)  At first for some reason. And. And it's funny because I talked to a resident over the phone, and then I saw her there, but she didn't know who I was. And she said, I talked to Mick about this. I'm like, I am. And she thought we were taking all of the weapon away. And I said, no, we're not. We are not allowed to do that. She goes, oh, my God. Thank God. No, we're just cutting back and trimming it back, making it more. You know, it'll look so much nicer when it's done. But either way, if we don't do this, they're gonna have to. The landscapes are gonna have to trim that back probably every other week. Yeah, so. So it's. </w:t>
      </w:r>
    </w:p>
    <w:p>
      <w:r>
        <w:t xml:space="preserve">(Speaker E)  It's really wickedly fast. And it's right up on the trail. </w:t>
      </w:r>
    </w:p>
    <w:p>
      <w:r>
        <w:t xml:space="preserve">(Speaker G)  Yeah. Brazilian covers, the most invasive tree plant in the state of Florida. It'll grow anywhere. When you're driving down 75 or any highway. All of that brush, Z. So most of it. But yeah, it would go from the trail here at the end of pond four, it would come all the way down. And a lot of these areas, like this pond here, does not need it all the way around. So it wouldn't be all the way. It would just be different spots to where. Because some of this area has been cut back already, but it hasn't grown. So that this is. This would be the scope of work </w:t>
      </w:r>
    </w:p>
    <w:p>
      <w:r>
        <w:t xml:space="preserve">(Speaker E)  or what you would be. </w:t>
      </w:r>
    </w:p>
    <w:p>
      <w:r>
        <w:t xml:space="preserve">(Speaker D)  So </w:t>
      </w:r>
    </w:p>
    <w:p>
      <w:r>
        <w:t xml:space="preserve">(Speaker G)  I'll bring that at the next meeting. We'll give proposals for that. And, you know, this is one of those things that we're going to need to do, so that's all I got. </w:t>
      </w:r>
    </w:p>
    <w:p>
      <w:r>
        <w:t xml:space="preserve">(Speaker C)  I know you. We talked about it, and it's clean. But right here, that little. </w:t>
      </w:r>
    </w:p>
    <w:p>
      <w:r>
        <w:t xml:space="preserve">(Speaker G)  Yeah, that little reason why that one keeps getting missed, I really don't. I know there was a time where there was a homeowner that was mowing that, and we told him to not do that. I don't remember which one it was, but this was years ago. And then we had brought it up to lmp, they started doing it, and then they. I guess with Jesco, do these. They stopped doing it because of, one, the drought. And two, you know, given the reasons why they would skip every week for the ponds for the palm banks, that said the same thing because not a lot of this irrigated either. I would say about half of this pot shape is irrigated. The other half is not. So that's. That's why they took some time off from it to let it grow, thicken out. </w:t>
      </w:r>
    </w:p>
    <w:p>
      <w:r>
        <w:t xml:space="preserve">(Speaker F)  I've got questions. </w:t>
      </w:r>
    </w:p>
    <w:p>
      <w:r>
        <w:t xml:space="preserve">(Speaker G)  Yeah. </w:t>
      </w:r>
    </w:p>
    <w:p>
      <w:r>
        <w:t xml:space="preserve">(Speaker B)  The trash situation so if we did add a couple of trash bins along the boulevard, would that help support the Porter issue? </w:t>
      </w:r>
    </w:p>
    <w:p>
      <w:r>
        <w:t xml:space="preserve">(Speaker D)  Would it? </w:t>
      </w:r>
    </w:p>
    <w:p>
      <w:r>
        <w:t xml:space="preserve">(Speaker C)  Yeah, I mean either way it's either </w:t>
      </w:r>
    </w:p>
    <w:p>
      <w:r>
        <w:t xml:space="preserve">(Speaker G)  going to be he can go through there and clean it or he's. He's just going to have. </w:t>
      </w:r>
    </w:p>
    <w:p>
      <w:r>
        <w:t xml:space="preserve">(Speaker C)  Yeah, yeah. </w:t>
      </w:r>
    </w:p>
    <w:p>
      <w:r>
        <w:t xml:space="preserve">(Speaker G)  So either way the contract would go up. It wouldn't go up by much, but </w:t>
      </w:r>
    </w:p>
    <w:p>
      <w:r>
        <w:t xml:space="preserve">(Speaker B)  it seems would go less if we did the trash. </w:t>
      </w:r>
    </w:p>
    <w:p>
      <w:r>
        <w:t xml:space="preserve">(Speaker C)  Oh yeah. </w:t>
      </w:r>
    </w:p>
    <w:p>
      <w:r>
        <w:t xml:space="preserve">(Speaker G)  So it's less time. </w:t>
      </w:r>
    </w:p>
    <w:p>
      <w:r>
        <w:t xml:space="preserve">(Speaker C)  Yeah. </w:t>
      </w:r>
    </w:p>
    <w:p>
      <w:r>
        <w:t xml:space="preserve">(Speaker B)  But it doesn't necessarily mean that the. The bonehead's not yet. </w:t>
      </w:r>
    </w:p>
    <w:p>
      <w:r>
        <w:t xml:space="preserve">(Speaker E)  So I mean, not a guarantee, but </w:t>
      </w:r>
    </w:p>
    <w:p>
      <w:r>
        <w:t xml:space="preserve">(Speaker G)  it's less of an excuse. </w:t>
      </w:r>
    </w:p>
    <w:p>
      <w:r>
        <w:t xml:space="preserve">(Speaker H)  Yeah. </w:t>
      </w:r>
    </w:p>
    <w:p>
      <w:r>
        <w:t xml:space="preserve">(Speaker G)  And I mean granted, if we do do the trash cans, I think the amount of trash that the landscapers would have to do would be more viable than what they have to do now. </w:t>
      </w:r>
    </w:p>
    <w:p>
      <w:r>
        <w:t xml:space="preserve">(Speaker B)  Yeah. </w:t>
      </w:r>
    </w:p>
    <w:p>
      <w:r>
        <w:t xml:space="preserve">(Speaker G)  So I think it would be a little bit better for the landscapers. </w:t>
      </w:r>
    </w:p>
    <w:p>
      <w:r>
        <w:t xml:space="preserve">(Speaker A)  It would. </w:t>
      </w:r>
    </w:p>
    <w:p>
      <w:r>
        <w:t xml:space="preserve">(Speaker G)  It would be way less of a problem. </w:t>
      </w:r>
    </w:p>
    <w:p>
      <w:r>
        <w:t xml:space="preserve">(Speaker B)  Yeah. So if we could. </w:t>
      </w:r>
    </w:p>
    <w:p>
      <w:r>
        <w:t xml:space="preserve">(Speaker G)  I mean, if you guys want, we'll just do it. </w:t>
      </w:r>
    </w:p>
    <w:p>
      <w:r>
        <w:t xml:space="preserve">(Speaker B)  Yeah. </w:t>
      </w:r>
    </w:p>
    <w:p>
      <w:r>
        <w:t xml:space="preserve">(Speaker G)  Yeah. So we could put. We'll put a trash can here next to the wood station. We'll put another one here before Lucky D. And then we'll put Run right on the corner of Gal and then </w:t>
      </w:r>
    </w:p>
    <w:p>
      <w:r>
        <w:t xml:space="preserve">(Speaker B)  one close to the town homes down here. Yeah. </w:t>
      </w:r>
    </w:p>
    <w:p>
      <w:r>
        <w:t xml:space="preserve">(Speaker G)  So four. Yeah, four. </w:t>
      </w:r>
    </w:p>
    <w:p>
      <w:r>
        <w:t xml:space="preserve">(Speaker A)  Yeah, we do that. </w:t>
      </w:r>
    </w:p>
    <w:p>
      <w:r>
        <w:t xml:space="preserve">(Speaker E)  And Reed also approach Wawas to help finance this because a lot of this trash is coming from that. Well, any of those vendors </w:t>
      </w:r>
    </w:p>
    <w:p>
      <w:r>
        <w:t xml:space="preserve">(Speaker B)  collect all the McDonald's trash and just bring it back to them, put it in their dumps. </w:t>
      </w:r>
    </w:p>
    <w:p>
      <w:r>
        <w:t xml:space="preserve">(Speaker C)  I like that. </w:t>
      </w:r>
    </w:p>
    <w:p>
      <w:r>
        <w:t xml:space="preserve">(Speaker B)  Yeah. </w:t>
      </w:r>
    </w:p>
    <w:p>
      <w:r>
        <w:t xml:space="preserve">(Speaker G)  I don't know how that's gonna go. I mean, but I mean, I think that. </w:t>
      </w:r>
    </w:p>
    <w:p>
      <w:r>
        <w:t xml:space="preserve">(Speaker C)  I don't think it would be so much difficult for the other ones that are coming in availability behind Wawa. I mean they. </w:t>
      </w:r>
    </w:p>
    <w:p>
      <w:r>
        <w:t xml:space="preserve">(Speaker G)  Was it a car wash with something else? </w:t>
      </w:r>
    </w:p>
    <w:p>
      <w:r>
        <w:t xml:space="preserve">(Speaker C)  It's a daycare. </w:t>
      </w:r>
    </w:p>
    <w:p>
      <w:r>
        <w:t xml:space="preserve">(Speaker E)  Yeah. </w:t>
      </w:r>
    </w:p>
    <w:p>
      <w:r>
        <w:t xml:space="preserve">(Speaker G)  Again, I don't know if that's gonna fly, but I can question because I can still. Because we're still in contact with the plan for OW also and the developer did all that. </w:t>
      </w:r>
    </w:p>
    <w:p>
      <w:r>
        <w:t xml:space="preserve">(Speaker A)  So I know the developer doesn't. I know those developers do have some requirements when it comes to trash. They have to put some sort of filter on the sewer drainage so that no trash goes in the sewer from their project. I know that. So we can at least keep up on that. </w:t>
      </w:r>
    </w:p>
    <w:p>
      <w:r>
        <w:t xml:space="preserve">(Speaker H)  Yeah. </w:t>
      </w:r>
    </w:p>
    <w:p>
      <w:r>
        <w:t xml:space="preserve">(Speaker G)  I mean granted like the Wawa's already done over with, so most of that is probably gone out the board. But the same developer still building all this. </w:t>
      </w:r>
    </w:p>
    <w:p>
      <w:r>
        <w:t xml:space="preserve">(Speaker C)  Right. </w:t>
      </w:r>
    </w:p>
    <w:p>
      <w:r>
        <w:t xml:space="preserve">(Speaker G)  So I mean we can. I can raise the question like hey, say, hey, can you guys help us out with this? I don't know if they'll help out with the cost. Maybe they'll just manually do it. </w:t>
      </w:r>
    </w:p>
    <w:p>
      <w:r>
        <w:t xml:space="preserve">(Speaker C)  Yeah, they'll probably just do it. </w:t>
      </w:r>
    </w:p>
    <w:p>
      <w:r>
        <w:t xml:space="preserve">(Speaker G)  But, you know, I could send this. There's no harm, no foul. Just send an email. </w:t>
      </w:r>
    </w:p>
    <w:p>
      <w:r>
        <w:t xml:space="preserve">(Speaker F)  Yeah, yeah. Could we also support this with some type of communication to the. To the community and maybe partner with the hoas to also put out a communication just as a reminder. </w:t>
      </w:r>
    </w:p>
    <w:p>
      <w:r>
        <w:t xml:space="preserve">(Speaker G)  Hey, pick up your trash. </w:t>
      </w:r>
    </w:p>
    <w:p>
      <w:r>
        <w:t xml:space="preserve">(Speaker F)  I mean, whatever we can do to kind of support your trash with you. Throw it away in the bins. </w:t>
      </w:r>
    </w:p>
    <w:p>
      <w:r>
        <w:t xml:space="preserve">(Speaker G)  Yeah, No, I mean, like. You mean like an email bag we put on the website? Yeah, everybody has it in their. </w:t>
      </w:r>
    </w:p>
    <w:p>
      <w:r>
        <w:t xml:space="preserve">(Speaker E)  Their focal point, what their CDD fees are and how. </w:t>
      </w:r>
    </w:p>
    <w:p>
      <w:r>
        <w:t xml:space="preserve">(Speaker C)  So she brought up communication. This may be a little bit off topic, but I'm. I'm on board with that. I like that idea of communicating, you know, something to the hoa. You know, we put out something together to get that opportunity. What we also missing, I kind of brought up last month was the Facebook aspect of it, because I know I've been dealing with this for a little over a year now. I guess women suit y' all been dealing with where people in. And a few earlier, they get on Facebook and bitch and complain to do nothing. You know, I. I watched from last meeting to now how people were complaining about the ponds not being cut. You know, and if you come to the. On the. You come to the meeting, you will. You will. You will hear us talking about it and you'll hear why the pond hasn't been clean for the last two days. You know, every other. So just. </w:t>
      </w:r>
    </w:p>
    <w:p>
      <w:r>
        <w:t xml:space="preserve">(Speaker G)  Yeah, I probably 10 emails about that. Basically saying like we said this at the last meeting while they're not getting mowed. And then I just had to explain to them why it's not being mowed. </w:t>
      </w:r>
    </w:p>
    <w:p>
      <w:r>
        <w:t xml:space="preserve">(Speaker A)  Yeah. </w:t>
      </w:r>
    </w:p>
    <w:p>
      <w:r>
        <w:t xml:space="preserve">(Speaker C)  They would be mentioning and complaining about the. The pressure wash. We already had that. You know, I complained about the paint. We talked about it last month. We talked about again this month. </w:t>
      </w:r>
    </w:p>
    <w:p>
      <w:r>
        <w:t xml:space="preserve">(Speaker A)  Yeah. </w:t>
      </w:r>
    </w:p>
    <w:p>
      <w:r>
        <w:t xml:space="preserve">(Speaker C)  So to me, and I think I put in the minutes last month. Is there somewhere that we can get the communication out? </w:t>
      </w:r>
    </w:p>
    <w:p>
      <w:r>
        <w:t xml:space="preserve">(Speaker B)  We said there. There were email blasts since the last </w:t>
      </w:r>
    </w:p>
    <w:p>
      <w:r>
        <w:t xml:space="preserve">(Speaker A)  meeting as your management coming. We can't go on your Facebook. </w:t>
      </w:r>
    </w:p>
    <w:p>
      <w:r>
        <w:t xml:space="preserve">(Speaker E)  We. </w:t>
      </w:r>
    </w:p>
    <w:p>
      <w:r>
        <w:t xml:space="preserve">(Speaker A)  We won't touch your Facebook by any </w:t>
      </w:r>
    </w:p>
    <w:p>
      <w:r>
        <w:t xml:space="preserve">(Speaker C)  means, me and I, because what I don't want </w:t>
      </w:r>
    </w:p>
    <w:p>
      <w:r>
        <w:t xml:space="preserve">(Speaker F)  Facebook. </w:t>
      </w:r>
    </w:p>
    <w:p>
      <w:r>
        <w:t xml:space="preserve">(Speaker C)  Whatever we post on Facebook become that person. Right? And then they. I. I speak for the board and I don't speak for them. </w:t>
      </w:r>
    </w:p>
    <w:p>
      <w:r>
        <w:t xml:space="preserve">(Speaker F)  You know what I mean? </w:t>
      </w:r>
    </w:p>
    <w:p>
      <w:r>
        <w:t xml:space="preserve">(Speaker C)  So I got that. But I mean, just something. I guess what I was trying to say is give me the proper words to say Lindsay on the phone or something like that. And. And I'll just post it. I don't care that it comes from me. I just don't want to. Legality. I don't want to say step outside my bounds or whatever. </w:t>
      </w:r>
    </w:p>
    <w:p>
      <w:r>
        <w:t xml:space="preserve">(Speaker G)  Sure. </w:t>
      </w:r>
    </w:p>
    <w:p>
      <w:r>
        <w:t xml:space="preserve">(Speaker C)  Saying hey. </w:t>
      </w:r>
    </w:p>
    <w:p>
      <w:r>
        <w:t xml:space="preserve">(Speaker A)  So our recommendation is that no board members post anything on Facebook about C one person likes comments. Anything on it. Any four of these people sitting next to you by accident, that Sunshine Law violation, even if they just like it, they don't have to comment. They like it. That's a Sunshine Law violation. So our recommendation is always going to be just don't like. We prefer you guys don't have a Facebook at all. But obviously we can't make it do that. </w:t>
      </w:r>
    </w:p>
    <w:p>
      <w:r>
        <w:t xml:space="preserve">(Speaker D)  Right. </w:t>
      </w:r>
    </w:p>
    <w:p>
      <w:r>
        <w:t xml:space="preserve">(Speaker A)  So I recommend Lindsay. Please correct me if I'm saying anything wrong, but you know, coming from a management standpoint, our BAS recommenders stay off Facebook. No good there that people are going to complain. There's plenty of ways that you guys offer this information, not just by coming to a meeting. You guys have a meeting recorded. You have the meeting minutes. You have advertisements for the meeting that Kaylee puts out. So you guys do everything in your power to make this meeting as accessible as possible. So if someone really wants the information, we have it here for them. Easily accessible. </w:t>
      </w:r>
    </w:p>
    <w:p>
      <w:r>
        <w:t xml:space="preserve">(Speaker C)  Right. </w:t>
      </w:r>
    </w:p>
    <w:p>
      <w:r>
        <w:t xml:space="preserve">(Speaker A)  So I. I wouldn't pay too much attention to the Facebook. Facebook's always going to be like that. There's always going to be those keyboards warriors that have something to say. But again, like you said, they're not sitting here in the meeting. They're not on a zoom call, and they're definitely not reaching out to this. Yeah. So that part. You know, I know Belmont has been down this path quite a bit in over the past five years of how do we. Facebook's going crazy. How do we communicate better with our residents? You guys have gone above and beyond with trying to communicate with your residents with email blast systems, all the signage that you guys try to try to buy and make sure that the community knows what about your events. You know, I just want to keep you guys aware of everything you've guys done in the past to try to get that communication up to par. </w:t>
      </w:r>
    </w:p>
    <w:p>
      <w:r>
        <w:t xml:space="preserve">(Speaker F)  So no links even to the website. </w:t>
      </w:r>
    </w:p>
    <w:p>
      <w:r>
        <w:t xml:space="preserve">(Speaker A)  We can put it on the website. I'm just saying don't. </w:t>
      </w:r>
    </w:p>
    <w:p>
      <w:r>
        <w:t xml:space="preserve">(Speaker C)  I wouldn't. </w:t>
      </w:r>
    </w:p>
    <w:p>
      <w:r>
        <w:t xml:space="preserve">(Speaker A)  My recommendation from GMS is don't post anything on Facebook. If you guys want other communication styles, we can post something to the website we can take. We can put an email blast out. I can't stop you from posting on Facebook. So if you take our email blast out, copy paste it onto a Facebook post, I can't stop it from doing that. But my recommendation is don't do it. </w:t>
      </w:r>
    </w:p>
    <w:p>
      <w:r>
        <w:t xml:space="preserve">(Speaker F)  Yeah. </w:t>
      </w:r>
    </w:p>
    <w:p>
      <w:r>
        <w:t xml:space="preserve">(Speaker B)  And be careful having a proxy post your stuff for you because we've had that happen in the past as well. Has a wife of a board member was posting as if she was a board member. All of the board business on the Facebook page. And it was messy. So that was. That was fun. </w:t>
      </w:r>
    </w:p>
    <w:p>
      <w:r>
        <w:t xml:space="preserve">(Speaker A)  Just nothing good ever comes from Facebook post in my experience in this. In this industry. So, you know, I know you're coming from a good place with that. I just don't think you're going to get the reaction that you're looking for. </w:t>
      </w:r>
    </w:p>
    <w:p>
      <w:r>
        <w:t xml:space="preserve">(Speaker C)  Yeah. </w:t>
      </w:r>
    </w:p>
    <w:p>
      <w:r>
        <w:t xml:space="preserve">(Speaker G)  The last thing that I add. And Kaylee might bring this up on her report. We had met last week at the Amenity. Those picnic tables, we're going to need those. </w:t>
      </w:r>
    </w:p>
    <w:p>
      <w:r>
        <w:t xml:space="preserve">(Speaker F)  So these will be the six picnic tables that are underneath the breezeway. They're very weathered down and they're. Everybody, it's time. </w:t>
      </w:r>
    </w:p>
    <w:p>
      <w:r>
        <w:t xml:space="preserve">(Speaker C)  It's time. </w:t>
      </w:r>
    </w:p>
    <w:p>
      <w:r>
        <w:t xml:space="preserve">(Speaker A)  Yeah. </w:t>
      </w:r>
    </w:p>
    <w:p>
      <w:r>
        <w:t xml:space="preserve">(Speaker G)  I think what we can do is we can order the same ones that are in the dock part, the new ones that I just ordered. So it'll kind of ask them a little bit better too. </w:t>
      </w:r>
    </w:p>
    <w:p>
      <w:r>
        <w:t xml:space="preserve">(Speaker A)  I mean, is there an opportunity. I mean, you guys are just about to go through an expansion or we're going to talk about it at least here in a little bit. Is there an opportunity for an upgrade? Because I know those are. Those aren't the most comfortable to sit on. I'll say that. So do you guys want to explore an upgrade in that it. </w:t>
      </w:r>
    </w:p>
    <w:p>
      <w:r>
        <w:t xml:space="preserve">(Speaker H)  Like the grill grates that. </w:t>
      </w:r>
    </w:p>
    <w:p>
      <w:r>
        <w:t xml:space="preserve">(Speaker A)  Yeah, exactly. They have an imprint on your bottom side. Yeah, </w:t>
      </w:r>
    </w:p>
    <w:p>
      <w:r>
        <w:t xml:space="preserve">(Speaker F)  Just a three because it's not very much. </w:t>
      </w:r>
    </w:p>
    <w:p>
      <w:r>
        <w:t xml:space="preserve">(Speaker A)  Do they get used? </w:t>
      </w:r>
    </w:p>
    <w:p>
      <w:r>
        <w:t xml:space="preserve">(Speaker F)  Yeah. </w:t>
      </w:r>
    </w:p>
    <w:p>
      <w:r>
        <w:t xml:space="preserve">(Speaker C)  Yeah. </w:t>
      </w:r>
    </w:p>
    <w:p>
      <w:r>
        <w:t xml:space="preserve">(Speaker G)  Well, we can do too. Instead of doing six of them, you can do like three long picnic tables. You can do that too. Obviously it won't be the ones that look like the row braids if that's not what you guys want. But either way, I mean, we can make them look similar. </w:t>
      </w:r>
    </w:p>
    <w:p>
      <w:r>
        <w:t xml:space="preserve">(Speaker C)  You want. </w:t>
      </w:r>
    </w:p>
    <w:p>
      <w:r>
        <w:t xml:space="preserve">(Speaker G)  You want it to be uniform. Right. So whatever you have in the dog park, you kind of want it there at the identity as well. Whether it be the same. Blue doesn't have to be the same pattern, at least the same color. And we could put three long picnic tables where those are now instead of those that are there. </w:t>
      </w:r>
    </w:p>
    <w:p>
      <w:r>
        <w:t xml:space="preserve">(Speaker C)  So. </w:t>
      </w:r>
    </w:p>
    <w:p>
      <w:r>
        <w:t xml:space="preserve">(Speaker B)  And one of My questions would be, is this material that if we do put it in here and we do match with Cinema Dog park, when we do our expansion, can they be relocated to like maybe the playgrounds or some other areas in the community where they can be recycled? </w:t>
      </w:r>
    </w:p>
    <w:p>
      <w:r>
        <w:t xml:space="preserve">(Speaker C)  Yeah, there you go. </w:t>
      </w:r>
    </w:p>
    <w:p>
      <w:r>
        <w:t xml:space="preserve">(Speaker A)  Yeah, that's a great idea. </w:t>
      </w:r>
    </w:p>
    <w:p>
      <w:r>
        <w:t xml:space="preserve">(Speaker G)  That's why we tried to do that with the dog park. </w:t>
      </w:r>
    </w:p>
    <w:p>
      <w:r>
        <w:t xml:space="preserve">(Speaker F)  Right. </w:t>
      </w:r>
    </w:p>
    <w:p>
      <w:r>
        <w:t xml:space="preserve">(Speaker G)  There wasn't another place that we could put it for it to match. But in this case, if we do get the same color. Yes. And by the way, when they're there are they're at the amenity center, they're going to last a lot longer because they're not the sun like they are. </w:t>
      </w:r>
    </w:p>
    <w:p>
      <w:r>
        <w:t xml:space="preserve">(Speaker F)  Right, right. And then just to interject a bit, even if we did one longer picnic table and maybe did like very beautiful blue art back chairs that we have in the center and like the other two pockets. So that way we can create some space. That way in the future, if we decide to do, I don't know, maybe outdoor activities left field, but things like that, we also have the space to do something especially with our events. Right. </w:t>
      </w:r>
    </w:p>
    <w:p>
      <w:r>
        <w:t xml:space="preserve">(Speaker A)  I also think your events are going to move more towards inside. I don't know if you guys took a look at the plans at all recently, but you guys, they're proposing a couple of pretty big event like areas inside of the building. So I think your rentals probably will move from that middle outside breezeway area to the inside area. So I don't think we have to worry about that aspect once that expansion goes in. Right now it's absolutely a factor. We need to think about that. But we. I would hate for you guys to choose to go on like the dog feather mix guy example. </w:t>
      </w:r>
    </w:p>
    <w:p>
      <w:r>
        <w:t xml:space="preserve">(Speaker G)  So this, this one gray. But this is basically what it would be. So it would be, you know, it be like a long P table. We can do three of those. And this color is actually not that bad either because it could go with the color of the building. But either way I get these blue. So the same color as the other one. So this is a style that you guys could like. It's composite, so it's not going to. It's not going to rot. It'll last a long time. It's not in the sun and then the black won't rust. </w:t>
      </w:r>
    </w:p>
    <w:p>
      <w:r>
        <w:t xml:space="preserve">(Speaker E)  So. </w:t>
      </w:r>
    </w:p>
    <w:p>
      <w:r>
        <w:t xml:space="preserve">(Speaker A)  Yeah, exactly </w:t>
      </w:r>
    </w:p>
    <w:p>
      <w:r>
        <w:t xml:space="preserve">(Speaker G)  how we can get those ordered, I think it's a good idea. And perhaps the picnic tables that we have now, if any of them are in any good condition, we could maybe move some. And playgrounds. </w:t>
      </w:r>
    </w:p>
    <w:p>
      <w:r>
        <w:t xml:space="preserve">(Speaker F)  Yeah. </w:t>
      </w:r>
    </w:p>
    <w:p>
      <w:r>
        <w:t xml:space="preserve">(Speaker A)  So beautiful. </w:t>
      </w:r>
    </w:p>
    <w:p>
      <w:r>
        <w:t xml:space="preserve">(Speaker B)  I have a couple Other questions. </w:t>
      </w:r>
    </w:p>
    <w:p>
      <w:r>
        <w:t xml:space="preserve">(Speaker F)  I'm not </w:t>
      </w:r>
    </w:p>
    <w:p>
      <w:r>
        <w:t xml:space="preserve">(Speaker H)  the. </w:t>
      </w:r>
    </w:p>
    <w:p>
      <w:r>
        <w:t xml:space="preserve">(Speaker B)  Okay, the pond trash cleanup. </w:t>
      </w:r>
    </w:p>
    <w:p>
      <w:r>
        <w:t xml:space="preserve">(Speaker G)  Yeah. </w:t>
      </w:r>
    </w:p>
    <w:p>
      <w:r>
        <w:t xml:space="preserve">(Speaker B)  How much of that trash is maybe coming from just the water being so low and it's old existing trash lifting up? </w:t>
      </w:r>
    </w:p>
    <w:p>
      <w:r>
        <w:t xml:space="preserve">(Speaker G)  Some of it could be. I mean, from what they've gathered, I mean, a lot of it is new trash. </w:t>
      </w:r>
    </w:p>
    <w:p>
      <w:r>
        <w:t xml:space="preserve">(Speaker B)  Okay. </w:t>
      </w:r>
    </w:p>
    <w:p>
      <w:r>
        <w:t xml:space="preserve">(Speaker G)  But again, like, a lot of these ponds that have a lot of the trash are not awesome. Like, they're up in here. They're here, they're in here. So, I mean, like, it's not. It's a collective trash, but it also could be when people put out their trash and if it rains or whatnot, some of that trash gets, you know, it'll. Or the wind, it goes back into the drain and then it. Which leads right into the pump. So a lot of that could be. Could be from there. </w:t>
      </w:r>
    </w:p>
    <w:p>
      <w:r>
        <w:t xml:space="preserve">(Speaker E)  So every one of our street drains goes in. </w:t>
      </w:r>
    </w:p>
    <w:p>
      <w:r>
        <w:t xml:space="preserve">(Speaker B)  Next question. Construction being done and the majority of the other construction not being so intensive as the VA construction. Can we please, for the love of everything, refocus on those stupid ass lights </w:t>
      </w:r>
    </w:p>
    <w:p>
      <w:r>
        <w:t xml:space="preserve">(Speaker F)  that we paid a whole lot of </w:t>
      </w:r>
    </w:p>
    <w:p>
      <w:r>
        <w:t xml:space="preserve">(Speaker B)  freaking money for and get them all working because they're not consistent. Half of the nights I drive through here, one side is on, one side is off. Oh, you, you mean that? </w:t>
      </w:r>
    </w:p>
    <w:p>
      <w:r>
        <w:t xml:space="preserve">(Speaker F)  Yes, that part. </w:t>
      </w:r>
    </w:p>
    <w:p>
      <w:r>
        <w:t xml:space="preserve">(Speaker B)  Jesus H. Christ. It's ridiculous that we spent all that money and it's been, what, almost two years now? </w:t>
      </w:r>
    </w:p>
    <w:p>
      <w:r>
        <w:t xml:space="preserve">(Speaker C)  Yeah. </w:t>
      </w:r>
    </w:p>
    <w:p>
      <w:r>
        <w:t xml:space="preserve">(Speaker G)  So the last time that we had checked. So up here towards the front, the tower where the, the router is. </w:t>
      </w:r>
    </w:p>
    <w:p>
      <w:r>
        <w:t xml:space="preserve">(Speaker F)  Right. </w:t>
      </w:r>
    </w:p>
    <w:p>
      <w:r>
        <w:t xml:space="preserve">(Speaker G)  For that. The problem was when they were doing all this construction where the power is for the. Well, the breaker panel, they had shut it all off because they were, you know, under construction. They didn't want to, you know, cut any of the lines. </w:t>
      </w:r>
    </w:p>
    <w:p>
      <w:r>
        <w:t xml:space="preserve">(Speaker B)  Right. </w:t>
      </w:r>
    </w:p>
    <w:p>
      <w:r>
        <w:t xml:space="preserve">(Speaker G)  And electrocute yourself. So they had shut that off. So with that being shut off, there is a timer for a lot of those lights too. So we would just. I can, I can call them back out and they can redo whatever they need to do. </w:t>
      </w:r>
    </w:p>
    <w:p>
      <w:r>
        <w:t xml:space="preserve">(Speaker B)  Whatever we need to do to get it all working, to get it all happy. </w:t>
      </w:r>
    </w:p>
    <w:p>
      <w:r>
        <w:t xml:space="preserve">(Speaker G)  Because now that that's done, the wobble was. Was really the big main focus. All these other ones are kind of </w:t>
      </w:r>
    </w:p>
    <w:p>
      <w:r>
        <w:t xml:space="preserve">(Speaker A)  out of the way. </w:t>
      </w:r>
    </w:p>
    <w:p>
      <w:r>
        <w:t xml:space="preserve">(Speaker G)  They're not really doing anything with this. So now that that's done, we can, we can go through there and get it back up. So you're saying it's working? Some days, not all this. </w:t>
      </w:r>
    </w:p>
    <w:p>
      <w:r>
        <w:t xml:space="preserve">(Speaker B)  It's. It's so hit or miss when we come through here in the evenings and it's just like. </w:t>
      </w:r>
    </w:p>
    <w:p>
      <w:r>
        <w:t xml:space="preserve">(Speaker F)  Yeah, that size. </w:t>
      </w:r>
    </w:p>
    <w:p>
      <w:r>
        <w:t xml:space="preserve">(Speaker B)  Sometimes it's all dark, sometimes one side's on, sometimes half of one side. </w:t>
      </w:r>
    </w:p>
    <w:p>
      <w:r>
        <w:t xml:space="preserve">(Speaker G)  It's. Yeah. </w:t>
      </w:r>
    </w:p>
    <w:p>
      <w:r>
        <w:t xml:space="preserve">(Speaker H)  And I guess you in real time when that happens, if you want. </w:t>
      </w:r>
    </w:p>
    <w:p>
      <w:r>
        <w:t xml:space="preserve">(Speaker B)  Yeah, yeah, same. </w:t>
      </w:r>
    </w:p>
    <w:p>
      <w:r>
        <w:t xml:space="preserve">(Speaker G)  Yes, it'll be. </w:t>
      </w:r>
    </w:p>
    <w:p>
      <w:r>
        <w:t xml:space="preserve">(Speaker H)  It'll be all the time. You'll hear from me </w:t>
      </w:r>
    </w:p>
    <w:p>
      <w:r>
        <w:t xml:space="preserve">(Speaker G)  more fuel the fire. Then I can send them that and say, hey, like it's. It's coming on and off. And dude, depending on what side is always on or always off, that. That'll kind of troubleshoot it. </w:t>
      </w:r>
    </w:p>
    <w:p>
      <w:r>
        <w:t xml:space="preserve">(Speaker B)  And then the fluorescent backlighting that we have on the Belmont signs, are we just now uplighting that from the front? Is that what's going on? Because that lighting is also. </w:t>
      </w:r>
    </w:p>
    <w:p>
      <w:r>
        <w:t xml:space="preserve">(Speaker G)  So that's. I think that's all hooked to the same system because those. Those were actually lifted. You mean the uplifts behind the monument </w:t>
      </w:r>
    </w:p>
    <w:p>
      <w:r>
        <w:t xml:space="preserve">(Speaker B)  or the one where it says Belmont? </w:t>
      </w:r>
    </w:p>
    <w:p>
      <w:r>
        <w:t xml:space="preserve">(Speaker G)  Yeah, the ones in the front, right. Yeah, those were actually uplifted. That's all part of that same system. </w:t>
      </w:r>
    </w:p>
    <w:p>
      <w:r>
        <w:t xml:space="preserve">(Speaker F)  Okay. </w:t>
      </w:r>
    </w:p>
    <w:p>
      <w:r>
        <w:t xml:space="preserve">(Speaker E)  So, yeah, Mick, if you and I can do a walkthrough up there to make sure something. I mean, before we even get Nebula involved. So for the other board members that don't know, the. The. The Nebula lighting at the clubhouse is connected via WI fi, because we have WI fi there. So Kaylee, myself, those of us with access from anywhere in the world can log into the application and say, I want to make lights at clubhouse. Those have Bluetooth controllers at each one that you must be within 15ft of to control those devices. And it's plugy at best. So what with all the power shenanigans that's been up there, you have to find a parking spot. Well, now we have a Wawa, so </w:t>
      </w:r>
    </w:p>
    <w:p>
      <w:r>
        <w:t xml:space="preserve">(Speaker G)  it's a little easier there. </w:t>
      </w:r>
    </w:p>
    <w:p>
      <w:r>
        <w:t xml:space="preserve">(Speaker E)  Park there and go stand next to those things and try and connect. </w:t>
      </w:r>
    </w:p>
    <w:p>
      <w:r>
        <w:t xml:space="preserve">(Speaker F)  It's still WI FI capable. </w:t>
      </w:r>
    </w:p>
    <w:p>
      <w:r>
        <w:t xml:space="preserve">(Speaker E)  Yeah, well, actually that may be an option now with maybe with Wawa or </w:t>
      </w:r>
    </w:p>
    <w:p>
      <w:r>
        <w:t xml:space="preserve">(Speaker B)  if there's any way that we could just do like a bridge or some sort of. </w:t>
      </w:r>
    </w:p>
    <w:p>
      <w:r>
        <w:t xml:space="preserve">(Speaker G)  Well, with every power there now, I don't see why we would not be able to do that. Like, you mean to add a line up there of WI of WI fi? </w:t>
      </w:r>
    </w:p>
    <w:p>
      <w:r>
        <w:t xml:space="preserve">(Speaker B)  Well, if not a line, just like a wireless bridge or something that would connect from the. </w:t>
      </w:r>
    </w:p>
    <w:p>
      <w:r>
        <w:t xml:space="preserve">(Speaker C)  That. </w:t>
      </w:r>
    </w:p>
    <w:p>
      <w:r>
        <w:t xml:space="preserve">(Speaker E)  So that's possible on the north side, the south side, where it gets a little screwy. </w:t>
      </w:r>
    </w:p>
    <w:p>
      <w:r>
        <w:t xml:space="preserve">(Speaker G)  Yeah, because on the south side, I mean, everything from all the elect, all of it, it all stems from the entering side. And it's all border underneath the road that gets to the other side. So there's no telling what our IT </w:t>
      </w:r>
    </w:p>
    <w:p>
      <w:r>
        <w:t xml:space="preserve">(Speaker B)  professional be able to work on that. </w:t>
      </w:r>
    </w:p>
    <w:p>
      <w:r>
        <w:t xml:space="preserve">(Speaker E)  I can. Like I said, I need now that most of the shenanigans there is done. </w:t>
      </w:r>
    </w:p>
    <w:p>
      <w:r>
        <w:t xml:space="preserve">(Speaker D)  We can. </w:t>
      </w:r>
    </w:p>
    <w:p>
      <w:r>
        <w:t xml:space="preserve">(Speaker E)  We can look into it. </w:t>
      </w:r>
    </w:p>
    <w:p>
      <w:r>
        <w:t xml:space="preserve">(Speaker G)  Yeah, we just gotta get outside the </w:t>
      </w:r>
    </w:p>
    <w:p>
      <w:r>
        <w:t xml:space="preserve">(Speaker E)  other side of it. When he mentioned the timer, the timer was for the dome lights that are in the background of the lettering. Whereas the nebula actually has a controller that can turn it on and off. And a part of the extra shenanigans is everything was on that. You don't get power now. </w:t>
      </w:r>
    </w:p>
    <w:p>
      <w:r>
        <w:t xml:space="preserve">(Speaker B)  Right. </w:t>
      </w:r>
    </w:p>
    <w:p>
      <w:r>
        <w:t xml:space="preserve">(Speaker E)  And then okay, boot up. Now you have power. And it's like what time is it? What do I need to do? </w:t>
      </w:r>
    </w:p>
    <w:p>
      <w:r>
        <w:t xml:space="preserve">(Speaker G)  So basically it should have been on a separate system completely. Yeah. For. For the ne. The nebula should have been on one and then the landscape light should have been on another. But it wasn't that. It wasn't like that. They put everything on the time and </w:t>
      </w:r>
    </w:p>
    <w:p>
      <w:r>
        <w:t xml:space="preserve">(Speaker B)  it's currently still that way. </w:t>
      </w:r>
    </w:p>
    <w:p>
      <w:r>
        <w:t xml:space="preserve">(Speaker G)  Yeah. So that on off at the wrong time. Because at that time, for instance, if it's nine o' clock at night and they're on, the power goes out, it throws off that timer and let's say it goes out for an hour. So now it's 10 o' clock, but that timer still thinks it's nine. </w:t>
      </w:r>
    </w:p>
    <w:p>
      <w:r>
        <w:t xml:space="preserve">(Speaker B)  Okay. </w:t>
      </w:r>
    </w:p>
    <w:p>
      <w:r>
        <w:t xml:space="preserve">(Speaker G)  Because you know. </w:t>
      </w:r>
    </w:p>
    <w:p>
      <w:r>
        <w:t xml:space="preserve">(Speaker B)  Right. </w:t>
      </w:r>
    </w:p>
    <w:p>
      <w:r>
        <w:t xml:space="preserve">(Speaker C)  Yay. </w:t>
      </w:r>
    </w:p>
    <w:p>
      <w:r>
        <w:t xml:space="preserve">(Speaker B)  Whatever we need to do. If we need to call an electrician, if we need to call it WI fi, professional Internet, whatever, let's just </w:t>
      </w:r>
    </w:p>
    <w:p>
      <w:r>
        <w:t xml:space="preserve">(Speaker H)  fix it. </w:t>
      </w:r>
    </w:p>
    <w:p>
      <w:r>
        <w:t xml:space="preserve">(Speaker B)  Who's the geek squad? Whatever we need to do. Let's hit the easy button and just freaking. </w:t>
      </w:r>
    </w:p>
    <w:p>
      <w:r>
        <w:t xml:space="preserve">(Speaker H)  That's Carl. Carl is the geek slab. </w:t>
      </w:r>
    </w:p>
    <w:p>
      <w:r>
        <w:t xml:space="preserve">(Speaker C)  Yeah. </w:t>
      </w:r>
    </w:p>
    <w:p>
      <w:r>
        <w:t xml:space="preserve">(Speaker B)  Have been so janky the past. And I get it, Wawa is a pain the in the ass with their construction. </w:t>
      </w:r>
    </w:p>
    <w:p>
      <w:r>
        <w:t xml:space="preserve">(Speaker F)  But it's just now that it's over, </w:t>
      </w:r>
    </w:p>
    <w:p>
      <w:r>
        <w:t xml:space="preserve">(Speaker E)  we'll get it done. </w:t>
      </w:r>
    </w:p>
    <w:p>
      <w:r>
        <w:t xml:space="preserve">(Speaker G)  No worries. </w:t>
      </w:r>
    </w:p>
    <w:p>
      <w:r>
        <w:t xml:space="preserve">(Speaker B)  Thank you. Y. I think I had one more thing. </w:t>
      </w:r>
    </w:p>
    <w:p>
      <w:r>
        <w:t xml:space="preserve">(Speaker I)  Oh. </w:t>
      </w:r>
    </w:p>
    <w:p>
      <w:r>
        <w:t xml:space="preserve">(Speaker B)  The pressure washing. So I did see that they did pressure wash down Gate Dancer through the roundabout and they're heading back again. But none of the actual little monument things look to have the wall. You mean the wall's been done but the actual. </w:t>
      </w:r>
    </w:p>
    <w:p>
      <w:r>
        <w:t xml:space="preserve">(Speaker G)  The columns. </w:t>
      </w:r>
    </w:p>
    <w:p>
      <w:r>
        <w:t xml:space="preserve">(Speaker B)  Like I said, the. The Mrs. Abbott's favorite thing. All the dirt and crap that's at the top. So I don't know if the monuments are. Were they separate from the wall? </w:t>
      </w:r>
    </w:p>
    <w:p>
      <w:r>
        <w:t xml:space="preserve">(Speaker F)  No, </w:t>
      </w:r>
    </w:p>
    <w:p>
      <w:r>
        <w:t xml:space="preserve">(Speaker G)  they should have did that. </w:t>
      </w:r>
    </w:p>
    <w:p>
      <w:r>
        <w:t xml:space="preserve">(Speaker B)  I didn't see that the moment. Okay, those things got touched because they're </w:t>
      </w:r>
    </w:p>
    <w:p>
      <w:r>
        <w:t xml:space="preserve">(Speaker G)  going to be needing to do that at the front anyhow. Because there's the same columns are along the front near the. Near the entrance. </w:t>
      </w:r>
    </w:p>
    <w:p>
      <w:r>
        <w:t xml:space="preserve">(Speaker B)  Yep. </w:t>
      </w:r>
    </w:p>
    <w:p>
      <w:r>
        <w:t xml:space="preserve">(Speaker C)  Yep. </w:t>
      </w:r>
    </w:p>
    <w:p>
      <w:r>
        <w:t xml:space="preserve">(Speaker B)  Last thing we. I thought we approved banners last month or the month before. </w:t>
      </w:r>
    </w:p>
    <w:p>
      <w:r>
        <w:t xml:space="preserve">(Speaker E)  Yes. </w:t>
      </w:r>
    </w:p>
    <w:p>
      <w:r>
        <w:t xml:space="preserve">(Speaker B)  With the. Not to exceed. Did they get ordered? </w:t>
      </w:r>
    </w:p>
    <w:p>
      <w:r>
        <w:t xml:space="preserve">(Speaker F)  Yes, we went and placed an order. They saw. I went ahead and confirmed with them and said a return date of seven days. So once they're ready, they're going to let know and I'll go pick them up because they're local. </w:t>
      </w:r>
    </w:p>
    <w:p>
      <w:r>
        <w:t xml:space="preserve">(Speaker B)  Okay. </w:t>
      </w:r>
    </w:p>
    <w:p>
      <w:r>
        <w:t xml:space="preserve">(Speaker G)  Once. Once she picks them up after July 4th. Because we didn't want you to pay twice us taking down that I was coming out. </w:t>
      </w:r>
    </w:p>
    <w:p>
      <w:r>
        <w:t xml:space="preserve">(Speaker B)  Okay. </w:t>
      </w:r>
    </w:p>
    <w:p>
      <w:r>
        <w:t xml:space="preserve">(Speaker G)  So once she gets those in after the week after July 4th, which I believe 4th July is on a Saturday. So that next week will come in. We'll take the old ones out with the new ones out at the same time. </w:t>
      </w:r>
    </w:p>
    <w:p>
      <w:r>
        <w:t xml:space="preserve">(Speaker B)  Okay. And did we look at pricing for an additional, like just a basic flag banner? </w:t>
      </w:r>
    </w:p>
    <w:p>
      <w:r>
        <w:t xml:space="preserve">(Speaker F)  So I'm gonna work with Kristin now, and she's on the line. I'm gonna bring that up to see if we can create, like a new patriotic design for one. </w:t>
      </w:r>
    </w:p>
    <w:p>
      <w:r>
        <w:t xml:space="preserve">(Speaker B)  Okay. </w:t>
      </w:r>
    </w:p>
    <w:p>
      <w:r>
        <w:t xml:space="preserve">(Speaker F)  So that makes something fresh is. </w:t>
      </w:r>
    </w:p>
    <w:p>
      <w:r>
        <w:t xml:space="preserve">(Speaker H)  And even. </w:t>
      </w:r>
    </w:p>
    <w:p>
      <w:r>
        <w:t xml:space="preserve">(Speaker B)  It doesn't have to be like. Kristen, I'm sure I know you like to do all that. But even if it's just a flag that we do every other. And keep the Belmont up all year and then do the flags every other. Yeah. So we have something. </w:t>
      </w:r>
    </w:p>
    <w:p>
      <w:r>
        <w:t xml:space="preserve">(Speaker G)  Because these banners that we're getting, we're planning on. </w:t>
      </w:r>
    </w:p>
    <w:p>
      <w:r>
        <w:t xml:space="preserve">(Speaker B)  Yeah, right. </w:t>
      </w:r>
    </w:p>
    <w:p>
      <w:r>
        <w:t xml:space="preserve">(Speaker D)  Yeah. </w:t>
      </w:r>
    </w:p>
    <w:p>
      <w:r>
        <w:t xml:space="preserve">(Speaker G)  So we leave those up all year long. And you. </w:t>
      </w:r>
    </w:p>
    <w:p>
      <w:r>
        <w:t xml:space="preserve">(Speaker C)  If. </w:t>
      </w:r>
    </w:p>
    <w:p>
      <w:r>
        <w:t xml:space="preserve">(Speaker G)  If we do like that or Christmas banners, we could do it every other. Yeah. </w:t>
      </w:r>
    </w:p>
    <w:p>
      <w:r>
        <w:t xml:space="preserve">(Speaker B)  Or if there's something. There's two posts that we have in the front median that we do absolutely nothing with. Figure out something where we could put like, something seasonal holiday, either on each of those poles or stretching between the poles. </w:t>
      </w:r>
    </w:p>
    <w:p>
      <w:r>
        <w:t xml:space="preserve">(Speaker F)  Yeah, something like that. </w:t>
      </w:r>
    </w:p>
    <w:p>
      <w:r>
        <w:t xml:space="preserve">(Speaker G)  Yeah, we can do that. </w:t>
      </w:r>
    </w:p>
    <w:p>
      <w:r>
        <w:t xml:space="preserve">(Speaker H)  All right. </w:t>
      </w:r>
    </w:p>
    <w:p>
      <w:r>
        <w:t xml:space="preserve">(Speaker B)  I think that's all I have for this list. </w:t>
      </w:r>
    </w:p>
    <w:p>
      <w:r>
        <w:t xml:space="preserve">(Speaker A)  Anything else for Mick at this time? </w:t>
      </w:r>
    </w:p>
    <w:p>
      <w:r>
        <w:t xml:space="preserve">(Speaker F)  Four numbers. Thank you for making the lights at Colonial Fair. </w:t>
      </w:r>
    </w:p>
    <w:p>
      <w:r>
        <w:t xml:space="preserve">(Speaker C)  Appreciate it. </w:t>
      </w:r>
    </w:p>
    <w:p>
      <w:r>
        <w:t xml:space="preserve">(Speaker G)  I'm just a real deal. </w:t>
      </w:r>
    </w:p>
    <w:p>
      <w:r>
        <w:t xml:space="preserve">(Speaker B)  Especially. </w:t>
      </w:r>
    </w:p>
    <w:p>
      <w:r>
        <w:t xml:space="preserve">(Speaker A)  Especially brought that up. </w:t>
      </w:r>
    </w:p>
    <w:p>
      <w:r>
        <w:t xml:space="preserve">(Speaker C)  Can we get Colonial Fair and. And what's that? Bounty Hall. The two mattresses to look more similar. Lighting over here looks different than the lighting over there. </w:t>
      </w:r>
    </w:p>
    <w:p>
      <w:r>
        <w:t xml:space="preserve">(Speaker G)  What do you mean? </w:t>
      </w:r>
    </w:p>
    <w:p>
      <w:r>
        <w:t xml:space="preserve">(Speaker F)  Like. </w:t>
      </w:r>
    </w:p>
    <w:p>
      <w:r>
        <w:t xml:space="preserve">(Speaker G)  Like the color of the lights. Like, one's cool, one's warm. </w:t>
      </w:r>
    </w:p>
    <w:p>
      <w:r>
        <w:t xml:space="preserve">(Speaker C)  No, not necessarily. That one has more than the other. </w:t>
      </w:r>
    </w:p>
    <w:p>
      <w:r>
        <w:t xml:space="preserve">(Speaker G)  Oh, okay. </w:t>
      </w:r>
    </w:p>
    <w:p>
      <w:r>
        <w:t xml:space="preserve">(Speaker C)  One's like illuminating the trees. One's just. </w:t>
      </w:r>
    </w:p>
    <w:p>
      <w:r>
        <w:t xml:space="preserve">(Speaker G)  Which one's not? </w:t>
      </w:r>
    </w:p>
    <w:p>
      <w:r>
        <w:t xml:space="preserve">(Speaker C)  So I think. I think that's Bounding home. Right. We can take Bounty home and model it down. </w:t>
      </w:r>
    </w:p>
    <w:p>
      <w:r>
        <w:t xml:space="preserve">(Speaker F)  Right. </w:t>
      </w:r>
    </w:p>
    <w:p>
      <w:r>
        <w:t xml:space="preserve">(Speaker E)  Okay. </w:t>
      </w:r>
    </w:p>
    <w:p>
      <w:r>
        <w:t xml:space="preserve">(Speaker A)  We'll do anything else for Mick? No, we will go ahead and move on. Next up, we do have your amenity manager, Kaylee, take it away. </w:t>
      </w:r>
    </w:p>
    <w:p>
      <w:r>
        <w:t xml:space="preserve">(Speaker F)  For the past month, now that school's out is 2,345 guest India. It's a lot of usage going on. I am planning our Fourth of July event. I'm going to do it a little bit bigger than what I was planning to do. We're going to do something mini, but I'm going to be there that day. We're just going to go a little bit more grandiose and just do a little bit. Since it's falling on a Saturday and the usage obviously is going to be very high anyways, we're going to double the water slides and then we're going to have an additional staff member there. And then I would still notify security. So that way at least everything is controlled and organized that day. So everything goes off without a hinge. So landscaping how she did say she did go through the amenity center and she did go ahead and address to our plan this landscape overall, just because we're getting a little bit of overgrowth and like a certain time some days were dead from frost. So it just had them kind of detailed and cut back whatever was dead just to make it look lively again. A couple of our trees did have obviously that Florida disease that's going on. I did have them address that just to make it look a little better. And they're now starting to grow a little bit more fruitful and bloom nice and brightly instead of being agitated, just to let the board know, we are going to have our outreach donation event go ahead. And I think they are scheduled for the 20th. So they are going to be there on the 20th. They're going to do their outreach donation giveaway and then same thing. Once they're done with supplies, they're cutting it off and they're getting that. Okay. And so that pretty much wraps up the report. I did have these questions. I know these are brought to the board kind of like how of security patrols on G Man. They were going to go ahead and schedule that they wanted to ask the board if it was okay to still schedule till the end of the summer break. That way they can just control the dumping because we've had a lot of excessive dumping. We've had two mattresses already and Gavitan get tossed and just left there. Security was nice enough. They grabbed a mattress and they Exposed with it. </w:t>
      </w:r>
    </w:p>
    <w:p>
      <w:r>
        <w:t xml:space="preserve">(Speaker A)  Did they really? </w:t>
      </w:r>
    </w:p>
    <w:p>
      <w:r>
        <w:t xml:space="preserve">(Speaker F)  Yeah. </w:t>
      </w:r>
    </w:p>
    <w:p>
      <w:r>
        <w:t xml:space="preserve">(Speaker B)  Yeah. </w:t>
      </w:r>
    </w:p>
    <w:p>
      <w:r>
        <w:t xml:space="preserve">(Speaker A)  There's a really good deal on those box mattresses. Exactly. </w:t>
      </w:r>
    </w:p>
    <w:p>
      <w:r>
        <w:t xml:space="preserve">(Speaker F)  Like, if you have it delivered, don't take away your old stuff. Why are you, like, holding on to your. I. I am not. I mean, the dumping has been as. Like we were all discussing dumping with the news about it that's happening across the street. They are seeing excessive dumping and they have been mitigating that whole entire issue, which they've been doing a great job. So if the board was comfortable, they did wanted to ask if they could stay throughout the summertime. One school's back in session, and we had a little bit of a blip to kind of see how the trash is going, kind of reassess continuing those patrols there in that area. </w:t>
      </w:r>
    </w:p>
    <w:p>
      <w:r>
        <w:t xml:space="preserve">(Speaker A)  Talk about security patrols right now. </w:t>
      </w:r>
    </w:p>
    <w:p>
      <w:r>
        <w:t xml:space="preserve">(Speaker C)  Okay. </w:t>
      </w:r>
    </w:p>
    <w:p>
      <w:r>
        <w:t xml:space="preserve">(Speaker A)  We probably should not be talking about that in an open meeting on where, what time they're going to be doing, where they're going to be doing. </w:t>
      </w:r>
    </w:p>
    <w:p>
      <w:r>
        <w:t xml:space="preserve">(Speaker F)  But just the only thing there, if you guys want them there, that's it. </w:t>
      </w:r>
    </w:p>
    <w:p>
      <w:r>
        <w:t xml:space="preserve">(Speaker A)  So it is currently June. </w:t>
      </w:r>
    </w:p>
    <w:p>
      <w:r>
        <w:t xml:space="preserve">(Speaker D)  Right. </w:t>
      </w:r>
    </w:p>
    <w:p>
      <w:r>
        <w:t xml:space="preserve">(Speaker A)  So we have a couple months before we get out of those summer months, like she's saying. I think what we do is we, we and Lindsay, please, if we don't need this, let me know. I think we advertise for a sage session at your next meeting. And that way we can talk about a little bit more in depth. And so we're not really kind of like floating on eggshells here trying to talk about your security services. So that would be my suggestion. </w:t>
      </w:r>
    </w:p>
    <w:p>
      <w:r>
        <w:t xml:space="preserve">(Speaker H)  I love that. </w:t>
      </w:r>
    </w:p>
    <w:p>
      <w:r>
        <w:t xml:space="preserve">(Speaker I)  Yes. And it's just for the record, it's not technically a shade session, which is limited to litigation. It's a closed security session. But yeah, we will include it on the agenda, and then we'll. We'll have it at the very end of the meeting and then ask everyone but, you know, board members and. And staff to leave the premises at that time so we can have full discussion in private. </w:t>
      </w:r>
    </w:p>
    <w:p>
      <w:r>
        <w:t xml:space="preserve">(Speaker A)  Thank you for the clarification, Lizzy. </w:t>
      </w:r>
    </w:p>
    <w:p>
      <w:r>
        <w:t xml:space="preserve">(Speaker F)  Is it okay to continue them? </w:t>
      </w:r>
    </w:p>
    <w:p>
      <w:r>
        <w:t xml:space="preserve">(Speaker H)  I'm good with that. </w:t>
      </w:r>
    </w:p>
    <w:p>
      <w:r>
        <w:t xml:space="preserve">(Speaker F)  And then just to let you guys know, our vendor morphy, just because we're going into someone, they still want to come up and go on site and continue the vendor markets, but they're doing the time change from 10 over to 4 to 8. </w:t>
      </w:r>
    </w:p>
    <w:p>
      <w:r>
        <w:t xml:space="preserve">(Speaker B)  I love that. </w:t>
      </w:r>
    </w:p>
    <w:p>
      <w:r>
        <w:t xml:space="preserve">(Speaker F)  Wasn't it nice? </w:t>
      </w:r>
    </w:p>
    <w:p>
      <w:r>
        <w:t xml:space="preserve">(Speaker B)  I didn't get to go because I had plans, but I always miss the morning session because the kid always has to be somewhere. So I love the four to eight. </w:t>
      </w:r>
    </w:p>
    <w:p>
      <w:r>
        <w:t xml:space="preserve">(Speaker F)  Okay. And I Talked to Marcel to see if she could get me the flyers in a little bit ahead of time because she gave me the flyer this time a little bit late. It was a week before the actual event took place. But just let you guys know that the time change did occur for that end of market. </w:t>
      </w:r>
    </w:p>
    <w:p>
      <w:r>
        <w:t xml:space="preserve">(Speaker B)  Okay. </w:t>
      </w:r>
    </w:p>
    <w:p>
      <w:r>
        <w:t xml:space="preserve">(Speaker F)  Yeah, that's great. I'm already. And then the only thing I had a couple residents suggest because one resident had an experience at her dog park where she did not feel comfortable. They loved her dog being there. She wanted to know if there was any plans, if the board was interested in doing kind of like a small dog park in a large. </w:t>
      </w:r>
    </w:p>
    <w:p>
      <w:r>
        <w:t xml:space="preserve">(Speaker B)  No, we talked about that when we. When we started the dog park and </w:t>
      </w:r>
    </w:p>
    <w:p>
      <w:r>
        <w:t xml:space="preserve">(Speaker E)  it's just corner that we wound up in. </w:t>
      </w:r>
    </w:p>
    <w:p>
      <w:r>
        <w:t xml:space="preserve">(Speaker B)  Yeah. </w:t>
      </w:r>
    </w:p>
    <w:p>
      <w:r>
        <w:t xml:space="preserve">(Speaker E)  Did not really facilitate that. </w:t>
      </w:r>
    </w:p>
    <w:p>
      <w:r>
        <w:t xml:space="preserve">(Speaker A)  Well, and then who's enforcing that? </w:t>
      </w:r>
    </w:p>
    <w:p>
      <w:r>
        <w:t xml:space="preserve">(Speaker D)  Right. </w:t>
      </w:r>
    </w:p>
    <w:p>
      <w:r>
        <w:t xml:space="preserve">(Speaker A)  Like, are you meant to go over there and make sure that small dogs are in the small dog and big dogs are in the big dog? Like that's a really tough, tough job to do. </w:t>
      </w:r>
    </w:p>
    <w:p>
      <w:r>
        <w:t xml:space="preserve">(Speaker C)  So. </w:t>
      </w:r>
    </w:p>
    <w:p>
      <w:r>
        <w:t xml:space="preserve">(Speaker A)  Yeah, we understand the residents concerns, but I think, you know, until we. We hear more of that concern from more of the residents. </w:t>
      </w:r>
    </w:p>
    <w:p>
      <w:r>
        <w:t xml:space="preserve">(Speaker G)  Yeah, it would actually be. This is about the dog park. Yeah, yeah, it would actually. It could be done, but it would. It would take a lot of work. It would take a lot of planning to do. Yeah, we actually did it in another community where it was. They had a soccer field, but it was a lot bigger than a regular soccer field. So they cut out a portion of small and a big one. But there was really suspensing modifications. If you're going to have water one side, but you have get another line for water on the other side benches. So yeah, </w:t>
      </w:r>
    </w:p>
    <w:p>
      <w:r>
        <w:t xml:space="preserve">(Speaker B)  The, the dog park and if we don't have signage up there that says, you know, you're entering at your own risk or anything like that that, you know, if you don't want your small dog with a big dog, </w:t>
      </w:r>
    </w:p>
    <w:p>
      <w:r>
        <w:t xml:space="preserve">(Speaker F)  then don't come keep them on the board. </w:t>
      </w:r>
    </w:p>
    <w:p>
      <w:r>
        <w:t xml:space="preserve">(Speaker H)  Yeah. </w:t>
      </w:r>
    </w:p>
    <w:p>
      <w:r>
        <w:t xml:space="preserve">(Speaker F)  Or there's a. </w:t>
      </w:r>
    </w:p>
    <w:p>
      <w:r>
        <w:t xml:space="preserve">(Speaker B)  There's a county park just down the road in. In Ruskin that has a small dog. That big dog's playing. </w:t>
      </w:r>
    </w:p>
    <w:p>
      <w:r>
        <w:t xml:space="preserve">(Speaker F)  So good luck with that. </w:t>
      </w:r>
    </w:p>
    <w:p>
      <w:r>
        <w:t xml:space="preserve">(Speaker A)  Yeah, I would just. Kaylie, for that, I would just say respond to the resident that the bow on board has no plans of. Of adjusting their current dog parts. That's it. </w:t>
      </w:r>
    </w:p>
    <w:p>
      <w:r>
        <w:t xml:space="preserve">(Speaker F)  Sorry. </w:t>
      </w:r>
    </w:p>
    <w:p>
      <w:r>
        <w:t xml:space="preserve">(Speaker A)  Go ahead, Kristin. </w:t>
      </w:r>
    </w:p>
    <w:p>
      <w:r>
        <w:t xml:space="preserve">(Speaker H)  I just have one thing for Kaylee. I know that we had talked about adding another day for the pool cleaning people to come. Did that ever come to fruition and how often are they coming so right </w:t>
      </w:r>
    </w:p>
    <w:p>
      <w:r>
        <w:t xml:space="preserve">(Speaker F)  now, my understanding of what I spoke to them just because we've been trying to do, like I even went out myself and skimmed the pool frequently. I'll recheck. But from my understanding, we are supposed to be up to four days, because from what our contract is, is we up our cleaning services once Memorial Day rolls around, and then we dial back once Labor Day arrives. So we should be up at four days a week. </w:t>
      </w:r>
    </w:p>
    <w:p>
      <w:r>
        <w:t xml:space="preserve">(Speaker A)  Are we getting a lot of full cleanliness complaints? </w:t>
      </w:r>
    </w:p>
    <w:p>
      <w:r>
        <w:t xml:space="preserve">(Speaker H)  Yes. </w:t>
      </w:r>
    </w:p>
    <w:p>
      <w:r>
        <w:t xml:space="preserve">(Speaker F)  Yes. </w:t>
      </w:r>
    </w:p>
    <w:p>
      <w:r>
        <w:t xml:space="preserve">(Speaker C)  So we did a little more of a week. </w:t>
      </w:r>
    </w:p>
    <w:p>
      <w:r>
        <w:t xml:space="preserve">(Speaker E)  Yeah, that's. </w:t>
      </w:r>
    </w:p>
    <w:p>
      <w:r>
        <w:t xml:space="preserve">(Speaker A)  That's kind of common with everyone jumping in the pool with their sunscreen on. It tends to get like a little cloudy on the top. And, you know, I think I feel like the pool people, they do come out on Saturdays though, right? Just not Sundays, </w:t>
      </w:r>
    </w:p>
    <w:p>
      <w:r>
        <w:t xml:space="preserve">(Speaker F)  obviously. That's our business. You know, two days. So I tell them, please, if you just go shop day of the week, we're perfect in the skinny. You know, we're making sure whatever debris there that's picking it up, we're trying to clean out after it. It's just obviously the sunscreen, I try to do my best to scoop it up, but, you know, obviously with our heat intensifying with this coming days, it's just a sunscreen. And. Yeah, the only thing that I also was thinking about was maybe getting some signage by our shower saying shower. </w:t>
      </w:r>
    </w:p>
    <w:p>
      <w:r>
        <w:t xml:space="preserve">(Speaker A)  But it is a policy. Your policy says you have to shower before you get in. Not that word. Watching people take showers out there. But no. </w:t>
      </w:r>
    </w:p>
    <w:p>
      <w:r>
        <w:t xml:space="preserve">(Speaker H)  And they're still gonna have sunscreen on. </w:t>
      </w:r>
    </w:p>
    <w:p>
      <w:r>
        <w:t xml:space="preserve">(Speaker A)  Yeah. That's not gonna wash all the sunscreen off. </w:t>
      </w:r>
    </w:p>
    <w:p>
      <w:r>
        <w:t xml:space="preserve">(Speaker H)  If you wash off the sunscreen, what's the point of the sunscreen? </w:t>
      </w:r>
    </w:p>
    <w:p>
      <w:r>
        <w:t xml:space="preserve">(Speaker A)  Yeah, right, exactly. </w:t>
      </w:r>
    </w:p>
    <w:p>
      <w:r>
        <w:t xml:space="preserve">(Speaker H)  So but, like, are we as a, as a county and I have done, you know, like apartment communities with polls, and so my on site maintenance team was required to like, check and clean and check the water every day. Do we. Do we have someone that checks the water level each day? </w:t>
      </w:r>
    </w:p>
    <w:p>
      <w:r>
        <w:t xml:space="preserve">(Speaker G)  Water. </w:t>
      </w:r>
    </w:p>
    <w:p>
      <w:r>
        <w:t xml:space="preserve">(Speaker A)  The water level, Yes. I mean, it's easy. </w:t>
      </w:r>
    </w:p>
    <w:p>
      <w:r>
        <w:t xml:space="preserve">(Speaker H)  Like the chemical levels is what I'm asking about. Like to make sure that it's within the requirement. </w:t>
      </w:r>
    </w:p>
    <w:p>
      <w:r>
        <w:t xml:space="preserve">(Speaker A)  Right, the chlorine ph. Yeah. We have a kit on site for our staff to utilize, and your pool vendor actually taught them how to use it. So we keep your logs fresh every day. You guys are required to keep chlorine logs every daily. Chlorine logs by the health department. So those are updated on a daily basis. </w:t>
      </w:r>
    </w:p>
    <w:p>
      <w:r>
        <w:t xml:space="preserve">(Speaker H)  Okay. So we're confident at least once a day, all of the chemical levels in the pool are where they're supposed to be. </w:t>
      </w:r>
    </w:p>
    <w:p>
      <w:r>
        <w:t xml:space="preserve">(Speaker A)  Absolutely. And we. We sometimes do check them more often than once a day as well. You know, if we're getting people complaining about a certain issue, we will go out there, check it, make sure that it's okay. And there's nothing wrong with your pool that's causing that issue. I will say that, you know, there was the other day, there was a little bit of low chlorine in it, but nothing crazy. It was, you know, still within the range, but it was a little bit low. But that. We keep up on that pretty well over that. Belmont. </w:t>
      </w:r>
    </w:p>
    <w:p>
      <w:r>
        <w:t xml:space="preserve">(Speaker H)  Okay. And Kayleigh, did you confirm? Yes, they do come out on Saturdays or no. </w:t>
      </w:r>
    </w:p>
    <w:p>
      <w:r>
        <w:t xml:space="preserve">(Speaker F)  Yes, they should. As I even go in and I check to make sure on our system that they're actually managing. </w:t>
      </w:r>
    </w:p>
    <w:p>
      <w:r>
        <w:t xml:space="preserve">(Speaker B)  So. </w:t>
      </w:r>
    </w:p>
    <w:p>
      <w:r>
        <w:t xml:space="preserve">(Speaker H)  Got it. Because there's a. There's a huge gap between they should and they are. I just want to make sure that we're confident that. Not that they should, but that they are. </w:t>
      </w:r>
    </w:p>
    <w:p>
      <w:r>
        <w:t xml:space="preserve">(Speaker B)  They are. </w:t>
      </w:r>
    </w:p>
    <w:p>
      <w:r>
        <w:t xml:space="preserve">(Speaker F)  The reason why I said they should is sometimes those lift days, they'll come on a Saturday or they'll come on a Sunday. </w:t>
      </w:r>
    </w:p>
    <w:p>
      <w:r>
        <w:t xml:space="preserve">(Speaker E)  Yeah. </w:t>
      </w:r>
    </w:p>
    <w:p>
      <w:r>
        <w:t xml:space="preserve">(Speaker A)  Either way, you're getting weekend coverage. Whether it's Saturday or Sunday, you're getting one of those days. They're coming out. </w:t>
      </w:r>
    </w:p>
    <w:p>
      <w:r>
        <w:t xml:space="preserve">(Speaker H)  Yeah. </w:t>
      </w:r>
    </w:p>
    <w:p>
      <w:r>
        <w:t xml:space="preserve">(Speaker B)  Planters or the things I know, like around the family, the family pool are right up close to the pool, especially at that front entry. I think somebody posted pictures and it looked like there was actually mulch and dirt, like from a planter. How much is that happening? </w:t>
      </w:r>
    </w:p>
    <w:p>
      <w:r>
        <w:t xml:space="preserve">(Speaker E)  Low entry herbs. </w:t>
      </w:r>
    </w:p>
    <w:p>
      <w:r>
        <w:t xml:space="preserve">(Speaker F)  This is my b. So I was thinking at one point we should add 90 landfill borders, because once we did have our heavy showers come in, it did lift the mulch and take all the mulch into the pool. </w:t>
      </w:r>
    </w:p>
    <w:p>
      <w:r>
        <w:t xml:space="preserve">(Speaker B)  Yeah. </w:t>
      </w:r>
    </w:p>
    <w:p>
      <w:r>
        <w:t xml:space="preserve">(Speaker F)  So same thing. You know, I had our vendor come out. They did skim in. They turned it around. But something. A barrier would help to keep it in perspective area. </w:t>
      </w:r>
    </w:p>
    <w:p>
      <w:r>
        <w:t xml:space="preserve">(Speaker B)  Would rock be better or some other type of material? </w:t>
      </w:r>
    </w:p>
    <w:p>
      <w:r>
        <w:t xml:space="preserve">(Speaker F)  That I wouldn't. I wouldn't do rock. Because. </w:t>
      </w:r>
    </w:p>
    <w:p>
      <w:r>
        <w:t xml:space="preserve">(Speaker A)  So what we find with rock. Yeah, what we find with rock is kids throw them in the pool, and then next thing you know, your rocks get in your filter. </w:t>
      </w:r>
    </w:p>
    <w:p>
      <w:r>
        <w:t xml:space="preserve">(Speaker D)  Yeah. </w:t>
      </w:r>
    </w:p>
    <w:p>
      <w:r>
        <w:t xml:space="preserve">(Speaker A)  Your rocks get in your filter system, and that will explode your motor. So we. We tend to disagree with the rocks. However, even with the border that she's including, you're then introducing a. A quote unquote tripping hazard that something that hasn't been there. This has been an ongoing issue for years at Belmont, your mulch just goes into your pool. And then we have to spend an hour or two in the mornings after a heavy rain to kind of scoop it out, which is no big deal. We're used to it at this point. Right. That's just kind of the way your center is set up. </w:t>
      </w:r>
    </w:p>
    <w:p>
      <w:r>
        <w:t xml:space="preserve">(Speaker B)  If you. </w:t>
      </w:r>
    </w:p>
    <w:p>
      <w:r>
        <w:t xml:space="preserve">(Speaker A)  You guys wanted to get rid of that problem, you could pour some concrete in there. And </w:t>
      </w:r>
    </w:p>
    <w:p>
      <w:r>
        <w:t xml:space="preserve">(Speaker C)  so. </w:t>
      </w:r>
    </w:p>
    <w:p>
      <w:r>
        <w:t xml:space="preserve">(Speaker H)  Yeah, listen, I've been. I've been proposing pouring concrete in the pool for years </w:t>
      </w:r>
    </w:p>
    <w:p>
      <w:r>
        <w:t xml:space="preserve">(Speaker A)  in the planters. The planters that are next to the pool. </w:t>
      </w:r>
    </w:p>
    <w:p>
      <w:r>
        <w:t xml:space="preserve">(Speaker C)  Yeah. </w:t>
      </w:r>
    </w:p>
    <w:p>
      <w:r>
        <w:t xml:space="preserve">(Speaker H)  Fill that in. We don't need a pool anymore. And we're done. </w:t>
      </w:r>
    </w:p>
    <w:p>
      <w:r>
        <w:t xml:space="preserve">(Speaker G)  Also, do our. There you go. </w:t>
      </w:r>
    </w:p>
    <w:p>
      <w:r>
        <w:t xml:space="preserve">(Speaker F)  The next question is over. Like the. </w:t>
      </w:r>
    </w:p>
    <w:p>
      <w:r>
        <w:t xml:space="preserve">(Speaker B)  The pebble that's been like glued in so it doesn't. Or some green like we have on the other pool to kind of d. </w:t>
      </w:r>
    </w:p>
    <w:p>
      <w:r>
        <w:t xml:space="preserve">(Speaker F)  So especially those three circles. They are beautiful, but they're literally right in the path of new blockages. </w:t>
      </w:r>
    </w:p>
    <w:p>
      <w:r>
        <w:t xml:space="preserve">(Speaker H)  Right. </w:t>
      </w:r>
    </w:p>
    <w:p>
      <w:r>
        <w:t xml:space="preserve">(Speaker D)  Yeah. </w:t>
      </w:r>
    </w:p>
    <w:p>
      <w:r>
        <w:t xml:space="preserve">(Speaker E)  And I think part of it may also be what Jessica talked about is our mulch vendors, our landscape vendors have </w:t>
      </w:r>
    </w:p>
    <w:p>
      <w:r>
        <w:t xml:space="preserve">(Speaker A)  just more and more and more and more. </w:t>
      </w:r>
    </w:p>
    <w:p>
      <w:r>
        <w:t xml:space="preserve">(Speaker F)  Yeah, yeah, yeah. </w:t>
      </w:r>
    </w:p>
    <w:p>
      <w:r>
        <w:t xml:space="preserve">(Speaker E)  Not necessarily refreshing. So that it goes into the sunken in space that it should have been. </w:t>
      </w:r>
    </w:p>
    <w:p>
      <w:r>
        <w:t xml:space="preserve">(Speaker F)  So if we could. </w:t>
      </w:r>
    </w:p>
    <w:p>
      <w:r>
        <w:t xml:space="preserve">(Speaker B)  We're open to hearing alternative ideas on that. So if you want to get a couple sketches out or a couple of even quotes, if you can get them. </w:t>
      </w:r>
    </w:p>
    <w:p>
      <w:r>
        <w:t xml:space="preserve">(Speaker F)  As the idea, if it's a great enhancement for the center, I. I would just kill. </w:t>
      </w:r>
    </w:p>
    <w:p>
      <w:r>
        <w:t xml:space="preserve">(Speaker B)  Yeah, yeah. Because I know that I. The pictures that I saw somebody post, I'm like, well, that's somebody's kid kicking through the dirt and putting it in the pool. That's not necessarily a filthy pool. That's just somebody. </w:t>
      </w:r>
    </w:p>
    <w:p>
      <w:r>
        <w:t xml:space="preserve">(Speaker A)  Well, also, you know. Yeah, we're not. We're not getting there. Additionally, we're not getting there till 11, 11 30, 12. So sometimes when. When the days get later. </w:t>
      </w:r>
    </w:p>
    <w:p>
      <w:r>
        <w:t xml:space="preserve">(Speaker C)  Right. </w:t>
      </w:r>
    </w:p>
    <w:p>
      <w:r>
        <w:t xml:space="preserve">(Speaker A)  So when you have your residents coming in between 7:30am and 12, they're obviously going to see all that mulch there from the rain before. Before we get in, when we can address it. So, yeah, it probably does look really bad between those hours until we're able to kind of come and address it. </w:t>
      </w:r>
    </w:p>
    <w:p>
      <w:r>
        <w:t xml:space="preserve">(Speaker F)  Yeah. </w:t>
      </w:r>
    </w:p>
    <w:p>
      <w:r>
        <w:t xml:space="preserve">(Speaker C)  So </w:t>
      </w:r>
    </w:p>
    <w:p>
      <w:r>
        <w:t xml:space="preserve">(Speaker A)  you look like your mind's running. </w:t>
      </w:r>
    </w:p>
    <w:p>
      <w:r>
        <w:t xml:space="preserve">(Speaker C)  What's going on. That being said, you. If you all get there at 11, it's going to clean the pool at 11, when you're over. What about also before you. Well, because you kick people out of the pool at sunset. What time do y' all leave? </w:t>
      </w:r>
    </w:p>
    <w:p>
      <w:r>
        <w:t xml:space="preserve">(Speaker A)  We leave 7:38. </w:t>
      </w:r>
    </w:p>
    <w:p>
      <w:r>
        <w:t xml:space="preserve">(Speaker B)  Should we put that on the record? </w:t>
      </w:r>
    </w:p>
    <w:p>
      <w:r>
        <w:t xml:space="preserve">(Speaker A)  Carl is leaving for the record. He's going for a quick walk on the treadmill. Yeah, you. </w:t>
      </w:r>
    </w:p>
    <w:p>
      <w:r>
        <w:t xml:space="preserve">(Speaker C)  You wanted to be on the record. </w:t>
      </w:r>
    </w:p>
    <w:p>
      <w:r>
        <w:t xml:space="preserve">(Speaker A)  I apologize. Yeah. </w:t>
      </w:r>
    </w:p>
    <w:p>
      <w:r>
        <w:t xml:space="preserve">(Speaker C)  But all I'm saying is at the end of the day before y' all leave with one of your tasks to clean the pool. That way the. The residents that come in at seven in the morning don't have that problem. </w:t>
      </w:r>
    </w:p>
    <w:p>
      <w:r>
        <w:t xml:space="preserve">(Speaker A)  Well, well, the problem. Yeah, we do that. But the problem also is that most these rains happening in the middle of the night when we're all sleeping. </w:t>
      </w:r>
    </w:p>
    <w:p>
      <w:r>
        <w:t xml:space="preserve">(Speaker C)  I'm fine. It's raining and that's the cause of it. But we were talking about kids wanted to. </w:t>
      </w:r>
    </w:p>
    <w:p>
      <w:r>
        <w:t xml:space="preserve">(Speaker B)  And the weekends were stuffed all day. </w:t>
      </w:r>
    </w:p>
    <w:p>
      <w:r>
        <w:t xml:space="preserve">(Speaker F)  Right from. </w:t>
      </w:r>
    </w:p>
    <w:p>
      <w:r>
        <w:t xml:space="preserve">(Speaker A)  Yeah, the same time frame. </w:t>
      </w:r>
    </w:p>
    <w:p>
      <w:r>
        <w:t xml:space="preserve">(Speaker F)  Same time, same time. But the same time frame if it's accommodating. But since our heavy usages on the weekend, we try to have two people there because it is very intense. </w:t>
      </w:r>
    </w:p>
    <w:p>
      <w:r>
        <w:t xml:space="preserve">(Speaker B)  Yeah. </w:t>
      </w:r>
    </w:p>
    <w:p>
      <w:r>
        <w:t xml:space="preserve">(Speaker A)  I mean if you guys wanted additional hours in the mornings, but we could absolutely talk about that. </w:t>
      </w:r>
    </w:p>
    <w:p>
      <w:r>
        <w:t xml:space="preserve">(Speaker C)  But no, it's good. </w:t>
      </w:r>
    </w:p>
    <w:p>
      <w:r>
        <w:t xml:space="preserve">(Speaker F)  And I wish you'd confirm that services what they do is they break it up. They'll come during the day, make sure the pool's leveled and shocked. Because when we get attacking the shops it is great. Not a lot of times. So they come and dress it. They'll skim and they'll vacuum and they'll come back later on. So they are. They're very much doing a due diligence. We'll try to make sure you do not have them consistently and rest assure that they're doing what they need to do to keep our tools and standard. Okay. And so quickly our county commissioners. Do we want to draft an email glass for that? So for our traffic name, do we want to draft like an email blast to our county commissioner? Kind of like having our residents push on her a little bit. </w:t>
      </w:r>
    </w:p>
    <w:p>
      <w:r>
        <w:t xml:space="preserve">(Speaker A)  We've done that a couple of times, haven't we? </w:t>
      </w:r>
    </w:p>
    <w:p>
      <w:r>
        <w:t xml:space="preserve">(Speaker C)  What about like petitioning that all of our members can. </w:t>
      </w:r>
    </w:p>
    <w:p>
      <w:r>
        <w:t xml:space="preserve">(Speaker A)  It's really difficult to do as well because we can't go like door to door and start knocking, you know. </w:t>
      </w:r>
    </w:p>
    <w:p>
      <w:r>
        <w:t xml:space="preserve">(Speaker C)  But if we. If we. Because they have like online petitions, you know, if we generate something and send the email glass out, hey, go to this and sign a petition to get the lights up. </w:t>
      </w:r>
    </w:p>
    <w:p>
      <w:r>
        <w:t xml:space="preserve">(Speaker F)  So we did do that with our traffic spend for smarting times with Celtic Ash. It did have full outcome. It's just as we all know, it's like once that process goes over to the county, it's just Better we get </w:t>
      </w:r>
    </w:p>
    <w:p>
      <w:r>
        <w:t xml:space="preserve">(Speaker C)  the engineer on there to make switch wheels. </w:t>
      </w:r>
    </w:p>
    <w:p>
      <w:r>
        <w:t xml:space="preserve">(Speaker A)  Yeah, we. I. I'm gonna look. I put it in my notes to look into online petitions to see if that's something that you guys one can participate in too, if it's feasible for us to even do through your email blast system. So I'll look into that. I should have something for you by </w:t>
      </w:r>
    </w:p>
    <w:p>
      <w:r>
        <w:t xml:space="preserve">(Speaker D)  the next meeting at least. </w:t>
      </w:r>
    </w:p>
    <w:p>
      <w:r>
        <w:t xml:space="preserve">(Speaker E)  And I mean, another thing. Another thing we can do is have, I guess, an improv. If we could put something on the message board up there that, hey, this </w:t>
      </w:r>
    </w:p>
    <w:p>
      <w:r>
        <w:t xml:space="preserve">(Speaker G)  is </w:t>
      </w:r>
    </w:p>
    <w:p>
      <w:r>
        <w:t xml:space="preserve">(Speaker E)  something that draws people's attention to. This here is a community issue that we need your help with. And specifically, you know, an information packet that we can maybe put together and what we're asking residents to do. Because if you have 2300 people coming in, some of the adults will care about them. If they're aware now that 2300 may be some repeats, but still, they can tell a friend. </w:t>
      </w:r>
    </w:p>
    <w:p>
      <w:r>
        <w:t xml:space="preserve">(Speaker A)  It's not a bad idea. </w:t>
      </w:r>
    </w:p>
    <w:p>
      <w:r>
        <w:t xml:space="preserve">(Speaker B)  Yeah, it's just something to kind of clarify. Hey, we can only. We're still one voice with accounting, and we need all of our other. How many houses do we have? 20, some hundred. 21 houses. </w:t>
      </w:r>
    </w:p>
    <w:p>
      <w:r>
        <w:t xml:space="preserve">(Speaker A)  And everybody should have got their BOA </w:t>
      </w:r>
    </w:p>
    <w:p>
      <w:r>
        <w:t xml:space="preserve">(Speaker E)  cards this past week. So because we got redistricted, those who </w:t>
      </w:r>
    </w:p>
    <w:p>
      <w:r>
        <w:t xml:space="preserve">(Speaker F)  are interested, they do reach out and they seem to know people's interest. </w:t>
      </w:r>
    </w:p>
    <w:p>
      <w:r>
        <w:t xml:space="preserve">(Speaker B)  We have a very frustrating county to deal with. </w:t>
      </w:r>
    </w:p>
    <w:p>
      <w:r>
        <w:t xml:space="preserve">(Speaker A)  Just anything else, Kaylee? Any questions for Kaylee </w:t>
      </w:r>
    </w:p>
    <w:p>
      <w:r>
        <w:t xml:space="preserve">(Speaker E)  discussing the RBI packet? Is that under your wheelhouse or is that just a general thing? </w:t>
      </w:r>
    </w:p>
    <w:p>
      <w:r>
        <w:t xml:space="preserve">(Speaker A)  Okay, that'd be business matters. Yeah. So. All right, Kaylee, thank you very much. Appreciate you. All right, next up, looks like we do have a public hearing for this. For consideration of Resolution 2026 08, adopting amended and restated rules of procedure. Lindsey, I'm assuming that your office put those together. </w:t>
      </w:r>
    </w:p>
    <w:p>
      <w:r>
        <w:t xml:space="preserve">(Speaker H)  Yes. </w:t>
      </w:r>
    </w:p>
    <w:p>
      <w:r>
        <w:t xml:space="preserve">(Speaker I)  And this is the item that we discussed maybe about two meetings ago. So every five or seven years, we update the rules of procedure to reflect changes in case law and in statutory law. There were some pretty significant changes to the rulemaking provisions in Florida law last legislative session. And it's been about, I think, five or so years since we've updated them last. And so included in your agenda package is a resolution which, after receiving, you know, public comment, if any, you will adopt those amended and restated rules of procedure. Happy to answer any specific questions. But again, this document really just is reflecting of current law on district operational matters. </w:t>
      </w:r>
    </w:p>
    <w:p>
      <w:r>
        <w:t xml:space="preserve">(Speaker A)  And now with this public hearing, Lindsay, I do have to take a motion to open it, we'll go through the resolution, will take, you know, obviously, we'll take the vote on it and then close the motion to close the public hearing. Is the vote taken outside of the public hearing? </w:t>
      </w:r>
    </w:p>
    <w:p>
      <w:r>
        <w:t xml:space="preserve">(Speaker I)  I would do it after the public hearing. Yeah. So public hearing is just the time to solicit public comment, and then we close it and then move right into any further discussion by the board and approval of the resolution. </w:t>
      </w:r>
    </w:p>
    <w:p>
      <w:r>
        <w:t xml:space="preserve">(Speaker A)  Okay, awesome. Thank you so much. So at this time, I'd be looking for a motion to open the public hearing. Motion from Shannon. Second. All in favor? </w:t>
      </w:r>
    </w:p>
    <w:p>
      <w:r>
        <w:t xml:space="preserve">(Speaker E)  All right, Kristen? </w:t>
      </w:r>
    </w:p>
    <w:p>
      <w:r>
        <w:t xml:space="preserve">(Speaker H)  Me too. Me too. </w:t>
      </w:r>
    </w:p>
    <w:p>
      <w:r>
        <w:t xml:space="preserve">(Speaker A)  All right, great. Motion passes. Five to zero. All right, so, Lindsay, did you want to give a little overview of the. The changes here? </w:t>
      </w:r>
    </w:p>
    <w:p>
      <w:r>
        <w:t xml:space="preserve">(Speaker I)  Yeah, I mean, again, as discussed, they were primarily in the rulemaking section one of the. And again, this is really more staff behind the scenes things that impacts us versus the actual board. But again, those changes were mainly arising from changes in the rulemaking provision. So we used to have to run 28 and 29 day notices, and so the notice period has changed to about 28 and 35 days. And there have been some additional provisions that have changed in the laws relating to how some of the rulemaking hearings and things like that are to occur. So again, I'm happy to address anything, you know, any specific questions, but again, this is really just to mirror what is now current Florida law for district operations. </w:t>
      </w:r>
    </w:p>
    <w:p>
      <w:r>
        <w:t xml:space="preserve">(Speaker A)  Do the board members have any questions on the proposed rules of procedure? </w:t>
      </w:r>
    </w:p>
    <w:p>
      <w:r>
        <w:t xml:space="preserve">(Speaker F)  No, not me. </w:t>
      </w:r>
    </w:p>
    <w:p>
      <w:r>
        <w:t xml:space="preserve">(Speaker A)  All right, so at this time, I am going to open it up for public comment. We don't have any in the room with us, so I will open. Open it up to the one Zoom member we have with us. Mr. Miller. Mr. Miller, did you have any comments that you wanted to make regarding the amended and restated rules of procedure? All right, doesn't look like he does. So at this time, with no further questions or audience comments, would be looking for a motion to close the public hearing. Motion from my second. Second from Jennifer. All in favor? </w:t>
      </w:r>
    </w:p>
    <w:p>
      <w:r>
        <w:t xml:space="preserve">(Speaker F)  All right, </w:t>
      </w:r>
    </w:p>
    <w:p>
      <w:r>
        <w:t xml:space="preserve">(Speaker A)  so at this time, after hearing, obviously the amended and restated rules of procedure, was there anyone here that had any questions, adjustments, or would someone like to make a motion to approve? Motion from Shannon. </w:t>
      </w:r>
    </w:p>
    <w:p>
      <w:r>
        <w:t xml:space="preserve">(Speaker G)  Second. </w:t>
      </w:r>
    </w:p>
    <w:p>
      <w:r>
        <w:t xml:space="preserve">(Speaker A)  Second from Jennifer. All in favor? </w:t>
      </w:r>
    </w:p>
    <w:p>
      <w:r>
        <w:t xml:space="preserve">(Speaker H)  Aye. </w:t>
      </w:r>
    </w:p>
    <w:p>
      <w:r>
        <w:t xml:space="preserve">(Speaker A)  All in favor. Motion Next is five to zero. All right, next up, we do have business matters, and under that, we have update on amenity center expansion project. So, Kristen, I know that you and Jason had some communication outside of the meeting of, you know, kind of what the board is looking for what you guys are wanting when it comes to financing options. And my understanding from that conversation, Kristen, please correct me if I'm wrong, was that the board was looking for like an all in in type of price. What would it cost to do everything all at once? Is that, am I on the right track, Kristen? </w:t>
      </w:r>
    </w:p>
    <w:p>
      <w:r>
        <w:t xml:space="preserve">(Speaker H)  Yeah, we wanted to see one what is the all in price? We wanted to add an estimated markup for what inflation would look like by the time we get this finished and get the bill and then also to know one what do we have to put down on it and to what would financing look like for to cover the cost of the rest and would we be able to get a loan for it? </w:t>
      </w:r>
    </w:p>
    <w:p>
      <w:r>
        <w:t xml:space="preserve">(Speaker A)  All right, so thank you by the way, Kristen, but as you can see in your package, you guys have some plans that they drew up for you guys which some of the expansion and I believe they did provide a price as well. If I remember correctly. About 3.7 million. </w:t>
      </w:r>
    </w:p>
    <w:p>
      <w:r>
        <w:t xml:space="preserve">(Speaker E)  Yeah, looks like. </w:t>
      </w:r>
    </w:p>
    <w:p>
      <w:r>
        <w:t xml:space="preserve">(Speaker A)  So that's for an all in and </w:t>
      </w:r>
    </w:p>
    <w:p>
      <w:r>
        <w:t xml:space="preserve">(Speaker E)  I'm down 1.3 from the original. </w:t>
      </w:r>
    </w:p>
    <w:p>
      <w:r>
        <w:t xml:space="preserve">(Speaker B)  Yeah, I like that. Like basement. </w:t>
      </w:r>
    </w:p>
    <w:p>
      <w:r>
        <w:t xml:space="preserve">(Speaker A)  Yeah. So this is for a pool, an expanded amenity center. You know, the current plans that you have in here doesn't look like they, they put an office space in there. So I did email them and said hey, you know, I know it was really important that the, the board wanted an office space for their on site staff. So they said that they could carve out a little spot in the cafe that right next to the door that's right next to the convenient access between amenities and turf area. They would, they would look to put an office right there in that little corner. So that, that's the only, that's the only update that I got from them as of yesterday. So for Kaylee and. Yeah, for all them. </w:t>
      </w:r>
    </w:p>
    <w:p>
      <w:r>
        <w:t xml:space="preserve">(Speaker E)  Yep. </w:t>
      </w:r>
    </w:p>
    <w:p>
      <w:r>
        <w:t xml:space="preserve">(Speaker B)  With that, with the existing office space, with that being repurposed is like the janitor closet or whatever that they have in here, Right? </w:t>
      </w:r>
    </w:p>
    <w:p>
      <w:r>
        <w:t xml:space="preserve">(Speaker A)  I think so. I mean I'm trying. When I look at this, I'm having a hard time kind of mapping it to what you currently have. Yeah. So I'm not sure exactly where this is going to go. So I'm not sure where that is going to put our current office in relation to the expand. Oh actually now I do. So it's going to be a completely separate. Separate building. Yep, gonna be completely separate building. They're not going to be connected it looks like. So yeah, you could repurpose and office that we currently use into additional storage. So did anyone have Any questions on this or comments? I know this is something that you guys kind of wanted as like a revolving agenda item so you guys can keep track of. So at this time I believe you know we, we've. We've reached out to the developer on. On what we can do. They provided this and with the all in price I think the next step is financing. Where do we get the money? </w:t>
      </w:r>
    </w:p>
    <w:p>
      <w:r>
        <w:t xml:space="preserve">(Speaker C)  How do we. </w:t>
      </w:r>
    </w:p>
    <w:p>
      <w:r>
        <w:t xml:space="preserve">(Speaker A)  How, where. What money do you guys want to use if you're own to to put into this project and then from there we can kind of go through the motions. </w:t>
      </w:r>
    </w:p>
    <w:p>
      <w:r>
        <w:t xml:space="preserve">(Speaker B)  So. And do we. We do have some funds already. </w:t>
      </w:r>
    </w:p>
    <w:p>
      <w:r>
        <w:t xml:space="preserve">(Speaker G)  Yeah. </w:t>
      </w:r>
    </w:p>
    <w:p>
      <w:r>
        <w:t xml:space="preserve">(Speaker B)  Set aside. </w:t>
      </w:r>
    </w:p>
    <w:p>
      <w:r>
        <w:t xml:space="preserve">(Speaker F)  Right. Correct. </w:t>
      </w:r>
    </w:p>
    <w:p>
      <w:r>
        <w:t xml:space="preserve">(Speaker C)  Y. A little bit. Not much. </w:t>
      </w:r>
    </w:p>
    <w:p>
      <w:r>
        <w:t xml:space="preserve">(Speaker B)  Right. No, I, I get it. And that's probably more contingency than you're right. </w:t>
      </w:r>
    </w:p>
    <w:p>
      <w:r>
        <w:t xml:space="preserve">(Speaker A)  Yeah. I mean you guys have a couple of options in my mind. You know you guys have financing options through a bank I think or you know no one wants to hear this but you could take out another bond. </w:t>
      </w:r>
    </w:p>
    <w:p>
      <w:r>
        <w:t xml:space="preserve">(Speaker H)  Well and that's what we talked about and decided that we really wanted to avoid that if at all possible </w:t>
      </w:r>
    </w:p>
    <w:p>
      <w:r>
        <w:t xml:space="preserve">(Speaker E)  longer term debt. </w:t>
      </w:r>
    </w:p>
    <w:p>
      <w:r>
        <w:t xml:space="preserve">(Speaker A)  It's a longer term. It's 30 years as opposed to financing would be maybe 5 to 10. </w:t>
      </w:r>
    </w:p>
    <w:p>
      <w:r>
        <w:t xml:space="preserve">(Speaker E)  So that 3.7 million becomes 6 fast </w:t>
      </w:r>
    </w:p>
    <w:p>
      <w:r>
        <w:t xml:space="preserve">(Speaker C)  6 </w:t>
      </w:r>
    </w:p>
    <w:p>
      <w:r>
        <w:t xml:space="preserve">(Speaker E)  like that 8 year car note. </w:t>
      </w:r>
    </w:p>
    <w:p>
      <w:r>
        <w:t xml:space="preserve">(Speaker A)  Yeah, right, exactly. </w:t>
      </w:r>
    </w:p>
    <w:p>
      <w:r>
        <w:t xml:space="preserve">(Speaker E)  Not a good idea. </w:t>
      </w:r>
    </w:p>
    <w:p>
      <w:r>
        <w:t xml:space="preserve">(Speaker B)  And we're still not in any kind of a position to refinance our current bonds. </w:t>
      </w:r>
    </w:p>
    <w:p>
      <w:r>
        <w:t xml:space="preserve">(Speaker F)  Right. </w:t>
      </w:r>
    </w:p>
    <w:p>
      <w:r>
        <w:t xml:space="preserve">(Speaker E)  The terms on them did not favor us. Not the financial rates are any better. </w:t>
      </w:r>
    </w:p>
    <w:p>
      <w:r>
        <w:t xml:space="preserve">(Speaker H)  Right, right. </w:t>
      </w:r>
    </w:p>
    <w:p>
      <w:r>
        <w:t xml:space="preserve">(Speaker A)  So there's some information that you guys are going to want by the next meeting that we can get for you. </w:t>
      </w:r>
    </w:p>
    <w:p>
      <w:r>
        <w:t xml:space="preserve">(Speaker E)  So there's two things. You know it what are our financing options? What does that look like from an assessment standpoint? Payback schedule secondary also if this kind of project goes forward what does that do for our insurance and our how much you know the 3.7 is to get it in but then we're going to have maintenance funds so we need to have you know whatever the reserve is that we should probably see with that loan for any maintenance of that as well. </w:t>
      </w:r>
    </w:p>
    <w:p>
      <w:r>
        <w:t xml:space="preserve">(Speaker A)  And I'm not even sure just like </w:t>
      </w:r>
    </w:p>
    <w:p>
      <w:r>
        <w:t xml:space="preserve">(Speaker G)  that's a good point. Like you're adding another pool. So this can be another thing on your insurance schedule running docking a lot of the. </w:t>
      </w:r>
    </w:p>
    <w:p>
      <w:r>
        <w:t xml:space="preserve">(Speaker A)  I don't even. And I'm not even sure if the gym equipment is going to be included in what they do. We might have to source that somewhere else. And then the maintenance car. I mean I'll tell you this. We have people out here almost once A week fixing this gym in here. So, like, that's just an ongoing thing with your gym. No one is going to your gym who's a professional, work, works out, they're not going to use the equipment. </w:t>
      </w:r>
    </w:p>
    <w:p>
      <w:r>
        <w:t xml:space="preserve">(Speaker B)  Right. </w:t>
      </w:r>
    </w:p>
    <w:p>
      <w:r>
        <w:t xml:space="preserve">(Speaker A)  It's just how it goes. So just keep that in mind that when you add a gym, you're adding a lot of meat. </w:t>
      </w:r>
    </w:p>
    <w:p>
      <w:r>
        <w:t xml:space="preserve">(Speaker G)  Ongoing maintenance, like preventative maintenance from, like our maintenance, like your pool company is going to go up, that you're adding other pools or the service app, things like that. </w:t>
      </w:r>
    </w:p>
    <w:p>
      <w:r>
        <w:t xml:space="preserve">(Speaker H)  I mean, it's. It's fair to say that not only will our O and M increase with the cost of the loan payment, but it will also increase with the cost of the additional maintenance and things to handle all new amenities. </w:t>
      </w:r>
    </w:p>
    <w:p>
      <w:r>
        <w:t xml:space="preserve">(Speaker A)  This one does show that it's completely fenced in as well. </w:t>
      </w:r>
    </w:p>
    <w:p>
      <w:r>
        <w:t xml:space="preserve">(Speaker E)  Yeah, that was. That was question number two. I want to see details on the fence because as much as I really, really want access control to everything, I also don't want it necessarily look like. </w:t>
      </w:r>
    </w:p>
    <w:p>
      <w:r>
        <w:t xml:space="preserve">(Speaker A)  Yeah, a little more aesthetic fencing rather than just the page. </w:t>
      </w:r>
    </w:p>
    <w:p>
      <w:r>
        <w:t xml:space="preserve">(Speaker E)  But yeah, you know, if it has to have razor wire on the top, </w:t>
      </w:r>
    </w:p>
    <w:p>
      <w:r>
        <w:t xml:space="preserve">(Speaker F)  protect. </w:t>
      </w:r>
    </w:p>
    <w:p>
      <w:r>
        <w:t xml:space="preserve">(Speaker A)  All right, so I got. I got some pretty good questions to come back with next month. Did you guys have any other. Any other board members have anything that they wanted to kind of the. Carl kind of hit everything on the head. </w:t>
      </w:r>
    </w:p>
    <w:p>
      <w:r>
        <w:t xml:space="preserve">(Speaker E)  But </w:t>
      </w:r>
    </w:p>
    <w:p>
      <w:r>
        <w:t xml:space="preserve">(Speaker F)  was this the final decided upon layout? </w:t>
      </w:r>
    </w:p>
    <w:p>
      <w:r>
        <w:t xml:space="preserve">(Speaker A)  No, this is still another proposal. </w:t>
      </w:r>
    </w:p>
    <w:p>
      <w:r>
        <w:t xml:space="preserve">(Speaker E)  I think the one. The one of the variability and what he was saying is an office space ends a new building. There were a couple different designs on the pool. I think this design reflects the pool design that we kind of all like a little better. There was one that was, I guess, more hidden shape, a lot of curves or whatever. </w:t>
      </w:r>
    </w:p>
    <w:p>
      <w:r>
        <w:t xml:space="preserve">(Speaker B)  I like this with the sun deck </w:t>
      </w:r>
    </w:p>
    <w:p>
      <w:r>
        <w:t xml:space="preserve">(Speaker F)  instead up on the pool with our sunsets would be very elite. </w:t>
      </w:r>
    </w:p>
    <w:p>
      <w:r>
        <w:t xml:space="preserve">(Speaker B)  Yeah. </w:t>
      </w:r>
    </w:p>
    <w:p>
      <w:r>
        <w:t xml:space="preserve">(Speaker E)  Have a nice lemonade, you know. Yeah. Nothing else. </w:t>
      </w:r>
    </w:p>
    <w:p>
      <w:r>
        <w:t xml:space="preserve">(Speaker C)  Okay. </w:t>
      </w:r>
    </w:p>
    <w:p>
      <w:r>
        <w:t xml:space="preserve">(Speaker A)  Nothing else. </w:t>
      </w:r>
    </w:p>
    <w:p>
      <w:r>
        <w:t xml:space="preserve">(Speaker F)  All right, cool. </w:t>
      </w:r>
    </w:p>
    <w:p>
      <w:r>
        <w:t xml:space="preserve">(Speaker A)  Well, I got some good questions to come back with answers for. So, Kristen, you didn't have anything, right? </w:t>
      </w:r>
    </w:p>
    <w:p>
      <w:r>
        <w:t xml:space="preserve">(Speaker H)  I don't know if I'm on mute. No, I think the one thing that we want to start figuring out is also when can we start? How do we start? You know, the vendor evaluation process. Do we need to send it out for rfp? Like, we need the rules of engagement on that. Because what I don't want to do is come back with a lot of good decisions next month and then go, well, I guess now we have to talk about what next steps are at the next meeting because that's going to put us out another, like, three years getting this done. So we need to sort of figure it out and be ready to move. So while we're figuring it out, let's get ready to move. So who are the, you know, do we need, like, GCs to bid on this? That can sub stuff? Do we need, like, do we need Phil involved on identifying vendors and, like, we need to start that level of engagement right now? </w:t>
      </w:r>
    </w:p>
    <w:p>
      <w:r>
        <w:t xml:space="preserve">(Speaker A)  Yeah, Phil definitely needs to be involved. Lindsay, maybe you can help us answer the question on, you know, rfb. So I know this is obviously about way above the threshold. So if this does mean an RFP would be a formal rfp, correct. </w:t>
      </w:r>
    </w:p>
    <w:p>
      <w:r>
        <w:t xml:space="preserve">(Speaker I)  Yeah. I mean, just to your Kristen, a few kind of rules of engagement, as you called them. So we already have RVI planning, planning, and landscape design under contract for architectural design. So once you guys say this. And this is just a conceptual plan, right? This is. This conceptual plan is perfect. This is exactly what we want. We will engage them, you know, basically through like, a score or an amendment to the existing contract to do the actual design. The schematic design preparation. Once that's completed, we would bid out those plans through a form normal RFP process to. To Brian's point. So that usually takes, I would say, 45 to 60 days, with 60 days really being the target just to give people time to, you know, appropriately respond. If you give them a little bit more time, you usually will get more responses than if you do a shorter turnaround. So as little as 45, but ideally more like 60 days to respond to an RF. RFP. You guys would come back from that RFP process and, you know, make a final decision onto who to engage. That's on just the construction side in terms of the financing. One question that I have for you all to do, and we had provided some modeling before, and quite frankly, it was a while ago, so I can't remember. I think that we modeled it on a per unit basis. Right. So every single unit in Belmont, and, you know, the prior Belmont 2 CDD areas are paying the same regardless of unit type. So just needed some confirmation from y' all that that is how, in fact, you want us to reach out to the underwriter and model those assessments, or if you want them modeled based on the debt, which has different ERU or debt allocations based on product type. </w:t>
      </w:r>
    </w:p>
    <w:p>
      <w:r>
        <w:t xml:space="preserve">(Speaker H)  I'm. I'm a big proponent of even Stevens. Okay. </w:t>
      </w:r>
    </w:p>
    <w:p>
      <w:r>
        <w:t xml:space="preserve">(Speaker I)  Yeah. I mean, I think for some improvements, it doesn't make as much sense, but for an amenity, I think it does make sense to, to do it per unit because everyone, you know, has access to the same amenity, regardless of what unit type they're in. So, you know, we'll prepare or get an update on that modeling based on these numbers, based on a per unit ERU allocation, the dollar amounts that y' all are looking for. I know that we had discussed previously, you know, what our options were in terms of financing. So anything less than about $2 million, it really does not make sense to go through a whole bond issuance process. And it usually makes more sense to reach out to a bank and just get a, you know, longer term bank note. But based on the numbers in your agenda package, you know, again, assuming you okayed the, you know, estimated cost in there of about $3.7 million, even with your $750,000 that we have in there from, from Lennar, I mean, you're still about $3 million. So at this point it probably does make sense to go through a full blown bond issuance so that you can take advantage of the tax exempt rates and a 30 year payback plan. So assuming that sounds good to you guys, you know, we can, even if it's too early, let me know. But we could even bring back, you know, an underwriter's proposal at the next meeting to allow them, you know, to get that process started. Because the thing is, is you can't really, you can't let the construction contract until you have the funds to do so, if that makes sense. So you really need to be running those processes concurrently such that, you know, you close on the bonds and then, you know, at the same meeting you close on the bonds, you get the RFP back and award that contract, if that makes sense. </w:t>
      </w:r>
    </w:p>
    <w:p>
      <w:r>
        <w:t xml:space="preserve">(Speaker H)  Yeah, I mean, I think it's a great idea for us to do that effort with the underwriter for a bond. But in speaking with Jason, I think we may have he mentioned some sort of reserve or change that might happen as we go into the upcoming year with our assessments, the way that we are going to sort of even that out, and another area where we may have a reserve and if we can sum that up to 1.5 or 1.7, I mean, we have the 750. So if that frees up a million in some, some sort of reserve capacity that we have, if that will avoid the bond, I think we should look at the pros and cons of each and see sort of which one makes the most financial sense for the homeowners in the district so that it doesn't hit everybody in the Pocketbook so aggressively. </w:t>
      </w:r>
    </w:p>
    <w:p>
      <w:r>
        <w:t xml:space="preserve">(Speaker I)  Yeah, for sure. And I, and I should say too, I mean, don't be scared of a bond. Generally bonds are good. They allow you to tap into very, very cheap financing for a very long period of time. And so oftentimes, as long as you have the appropriate amount of expenditures to issue bonds. </w:t>
      </w:r>
    </w:p>
    <w:p>
      <w:r>
        <w:t xml:space="preserve">(Speaker H)  Right. </w:t>
      </w:r>
    </w:p>
    <w:p>
      <w:r>
        <w:t xml:space="preserve">(Speaker I)  By appropriate, you know, there's no like dollar limit, but about 2 million is really where it makes sense because of the cost of issuance. Right. But I mean, don't be scared of a bond in terms of the cost. If you have anything around $2 million, it makes way more sense to do a bond in the process isn't really that much more onerous than a note. You're really doing the same thing, but with a note you're, you have a slightly less cost of issuance amount but you're going to pay for that generally with a higher interest rate. So I just want to make sure it was clear like it's staff is fine doing a bond. I have no concerns doing a bond. It's just because of the cost of issuance, the financials don't really start to make sense until you hit about $2 million. </w:t>
      </w:r>
    </w:p>
    <w:p>
      <w:r>
        <w:t xml:space="preserve">(Speaker H)  Yeah. I think we would want to look at sort of how is it going to financially impact the annual cost per homeowner either way. </w:t>
      </w:r>
    </w:p>
    <w:p>
      <w:r>
        <w:t xml:space="preserve">(Speaker I)  Yeah, for sure. </w:t>
      </w:r>
    </w:p>
    <w:p>
      <w:r>
        <w:t xml:space="preserve">(Speaker E)  Okay. </w:t>
      </w:r>
    </w:p>
    <w:p>
      <w:r>
        <w:t xml:space="preserve">(Speaker A)  Thank you, Lindsey, for the additional information. It was very helpful for me especially. Anything else from the board on this subject. Kristen, anything else from you? I think we got some good direction, isn't it? </w:t>
      </w:r>
    </w:p>
    <w:p>
      <w:r>
        <w:t xml:space="preserve">(Speaker F)  Is it reasonable to say we can have some of that by next meeting? Yeah, okay. </w:t>
      </w:r>
    </w:p>
    <w:p>
      <w:r>
        <w:t xml:space="preserve">(Speaker A)  Yeah, some of it. I don't want to speak for Jason. Yeah, but I'll speak for Jason. </w:t>
      </w:r>
    </w:p>
    <w:p>
      <w:r>
        <w:t xml:space="preserve">(Speaker H)  We can get it done there. Like most of this is just coordination of getting the math and then, you know, it's probably several hours worth of math. But I feel like none of this is unfiguredable in an entire month. </w:t>
      </w:r>
    </w:p>
    <w:p>
      <w:r>
        <w:t xml:space="preserve">(Speaker I)  Yeah, I agree. I mean I can reach back out to FMS on the financing side to try to get some rough estimates now. Now that again, we have a dollar amount that we can be working off of. They can kind of model out based on a 30 year bond and approximately where the rates are, what you'd be looking at. And then you know what they've been saying, seeing with, with the banknotes. </w:t>
      </w:r>
    </w:p>
    <w:p>
      <w:r>
        <w:t xml:space="preserve">(Speaker H)  Great, I appreciate it. And then what do we, what action do we need to take to get ready to go to rfp? Like can we have the design? </w:t>
      </w:r>
    </w:p>
    <w:p>
      <w:r>
        <w:t xml:space="preserve">(Speaker I)  Nothing, nothing until we, we need to, we need Plans. So you guys need to. </w:t>
      </w:r>
    </w:p>
    <w:p>
      <w:r>
        <w:t xml:space="preserve">(Speaker H)  That's what I was asking is do we need the design people at the next meeting so that we can firm that up so that they can make the plans? </w:t>
      </w:r>
    </w:p>
    <w:p>
      <w:r>
        <w:t xml:space="preserve">(Speaker F)  Yeah, yeah. </w:t>
      </w:r>
    </w:p>
    <w:p>
      <w:r>
        <w:t xml:space="preserve">(Speaker I)  We can't do anything RFP wise until we have those plans. </w:t>
      </w:r>
    </w:p>
    <w:p>
      <w:r>
        <w:t xml:space="preserve">(Speaker A)  So is that board direction? You guys want the architectural vendors to come to the next meeting? </w:t>
      </w:r>
    </w:p>
    <w:p>
      <w:r>
        <w:t xml:space="preserve">(Speaker H)  Oh, yeah. </w:t>
      </w:r>
    </w:p>
    <w:p>
      <w:r>
        <w:t xml:space="preserve">(Speaker E)  Yes. </w:t>
      </w:r>
    </w:p>
    <w:p>
      <w:r>
        <w:t xml:space="preserve">(Speaker F)  Yes. </w:t>
      </w:r>
    </w:p>
    <w:p>
      <w:r>
        <w:t xml:space="preserve">(Speaker A)  Okay. </w:t>
      </w:r>
    </w:p>
    <w:p>
      <w:r>
        <w:t xml:space="preserve">(Speaker D)  Yes. </w:t>
      </w:r>
    </w:p>
    <w:p>
      <w:r>
        <w:t xml:space="preserve">(Speaker E)  All right. No problem. </w:t>
      </w:r>
    </w:p>
    <w:p>
      <w:r>
        <w:t xml:space="preserve">(Speaker A)  Anything else on this subject? </w:t>
      </w:r>
    </w:p>
    <w:p>
      <w:r>
        <w:t xml:space="preserve">(Speaker C)  No. </w:t>
      </w:r>
    </w:p>
    <w:p>
      <w:r>
        <w:t xml:space="preserve">(Speaker A)  Okay, moving on. We do have the financial reports, approval of the check register summary balance sheet, income statement and special assessment receipt schedule. Anyone have any questions? </w:t>
      </w:r>
    </w:p>
    <w:p>
      <w:r>
        <w:t xml:space="preserve">(Speaker C)  No. </w:t>
      </w:r>
    </w:p>
    <w:p>
      <w:r>
        <w:t xml:space="preserve">(Speaker A)  I should be looking for a motion to approve. Motion from Shannon. </w:t>
      </w:r>
    </w:p>
    <w:p>
      <w:r>
        <w:t xml:space="preserve">(Speaker G)  Second. </w:t>
      </w:r>
    </w:p>
    <w:p>
      <w:r>
        <w:t xml:space="preserve">(Speaker A)  Second from Caro. All in favor I. Motion passes, five to zero. Next up, we do have supervisor requests and general audience comments. We'll go ahead and get started with supervisor requests. Any from the room. </w:t>
      </w:r>
    </w:p>
    <w:p>
      <w:r>
        <w:t xml:space="preserve">(Speaker H)  Brian, do we need to increase the. The porter schedule? </w:t>
      </w:r>
    </w:p>
    <w:p>
      <w:r>
        <w:t xml:space="preserve">(Speaker A)  Mick, would you recommend increasing the porter schedule? </w:t>
      </w:r>
    </w:p>
    <w:p>
      <w:r>
        <w:t xml:space="preserve">(Speaker G)  Right now we're at three days a week. He comes through and the garbage cans, the doggy stations and picks up. </w:t>
      </w:r>
    </w:p>
    <w:p>
      <w:r>
        <w:t xml:space="preserve">(Speaker H)  Come closer. </w:t>
      </w:r>
    </w:p>
    <w:p>
      <w:r>
        <w:t xml:space="preserve">(Speaker F)  You're so far away. </w:t>
      </w:r>
    </w:p>
    <w:p>
      <w:r>
        <w:t xml:space="preserve">(Speaker G)  I'm really not. </w:t>
      </w:r>
    </w:p>
    <w:p>
      <w:r>
        <w:t xml:space="preserve">(Speaker E)  Well, you sound like it. </w:t>
      </w:r>
    </w:p>
    <w:p>
      <w:r>
        <w:t xml:space="preserve">(Speaker H)  So. So say it with your whole chest. </w:t>
      </w:r>
    </w:p>
    <w:p>
      <w:r>
        <w:t xml:space="preserve">(Speaker G)  Well, they're here three times a week. </w:t>
      </w:r>
    </w:p>
    <w:p>
      <w:r>
        <w:t xml:space="preserve">(Speaker H)  That's so much better. Thank you. </w:t>
      </w:r>
    </w:p>
    <w:p>
      <w:r>
        <w:t xml:space="preserve">(Speaker G)  Good. Yeah, no, they're here three times a week. They pick up the dog way stations, they pick up the trash and then they basically detail with picking up trash along like so al mar. Which we asked them to do the one time. But if we want to push forward that. Which I think we're going to do the trash cans first and see if that works. Works out. So. </w:t>
      </w:r>
    </w:p>
    <w:p>
      <w:r>
        <w:t xml:space="preserve">(Speaker B)  Yeah. </w:t>
      </w:r>
    </w:p>
    <w:p>
      <w:r>
        <w:t xml:space="preserve">(Speaker G)  Are you seeing an excess amount of trash? </w:t>
      </w:r>
    </w:p>
    <w:p>
      <w:r>
        <w:t xml:space="preserve">(Speaker H)  Well, I hear an excess amount of complaining about trash. I. I am not a fit person. I do not walk. So I don't personally see the trash myself. I also would like to. I'm sure that they've left. But when hearing every time lawnmower man sees a piece of trash, he has to stop the mower, disengage the blades, get off, get down, pick up the trash, get back on, start again, and then sees a piece of trash. Why are we not walking the area that we're going to mow to pick up trash before we start mowing? My. My husband does that in the damn yard. Like you walk it, make sure everything's in good shape. You're not going to run over a giant rock or a dirty diaper. And you do that and then you get on the mower so that it's work smarter. Not Harder friends. So if we can do that, I think that would be a smart idea. But also, we need to get the trash cans ordered and installed asap. But it can't hurt to have the porter adjust their roof. </w:t>
      </w:r>
    </w:p>
    <w:p>
      <w:r>
        <w:t xml:space="preserve">(Speaker G)  Okay, got it. </w:t>
      </w:r>
    </w:p>
    <w:p>
      <w:r>
        <w:t xml:space="preserve">(Speaker A)  Any other supervisor request? Anything else from you, Kristen? So sorry. </w:t>
      </w:r>
    </w:p>
    <w:p>
      <w:r>
        <w:t xml:space="preserve">(Speaker H)  No, we covered the lights at the front. That was. That was the big thing for me today. </w:t>
      </w:r>
    </w:p>
    <w:p>
      <w:r>
        <w:t xml:space="preserve">(Speaker G)  Beautiful. </w:t>
      </w:r>
    </w:p>
    <w:p>
      <w:r>
        <w:t xml:space="preserve">(Speaker B)  Yeah, she might not have heard us. I don't know. She was able to hear us when we're talking about the trash cans. Did you hear that part, Kristen? </w:t>
      </w:r>
    </w:p>
    <w:p>
      <w:r>
        <w:t xml:space="preserve">(Speaker H)  No, but I can. I can. Nick can text me later. I don't want to waste anybody's time because I was unavailable. </w:t>
      </w:r>
    </w:p>
    <w:p>
      <w:r>
        <w:t xml:space="preserve">(Speaker B)  Yeah, we did request extra trash cans to be put along the boulevard and down that were by the townhomes to help mitigate some of that trash issue as well. </w:t>
      </w:r>
    </w:p>
    <w:p>
      <w:r>
        <w:t xml:space="preserve">(Speaker H)  Yeah, Mick and I had an email exchange on it, and I sort of suggested the Walt Disney rule, like every 30 people are generally only going to hold trash for 30 steps. And that's like the max. I think it's like 26 to 30 steps. Was the study on how long people hold a piece of trash in their hand before they drop it on the ground. So we probably need to decide, you know, every. How many feet we want to put trash cans so that we have enough, but they need to be like the good. Solid. </w:t>
      </w:r>
    </w:p>
    <w:p>
      <w:r>
        <w:t xml:space="preserve">(Speaker F)  Yeah, yeah, </w:t>
      </w:r>
    </w:p>
    <w:p>
      <w:r>
        <w:t xml:space="preserve">(Speaker D)  perfect. </w:t>
      </w:r>
    </w:p>
    <w:p>
      <w:r>
        <w:t xml:space="preserve">(Speaker A)  Any other supervisor requests at this time? </w:t>
      </w:r>
    </w:p>
    <w:p>
      <w:r>
        <w:t xml:space="preserve">(Speaker E)  Yes. </w:t>
      </w:r>
    </w:p>
    <w:p>
      <w:r>
        <w:t xml:space="preserve">(Speaker B)  Oh, go ahead. </w:t>
      </w:r>
    </w:p>
    <w:p>
      <w:r>
        <w:t xml:space="preserve">(Speaker C)  Okay. </w:t>
      </w:r>
    </w:p>
    <w:p>
      <w:r>
        <w:t xml:space="preserve">(Speaker B)  Looking through the check register and looking at what we're paying on the slides and bouncers houses. I know at one point we talked about, well, what if we just buy our own? Have we spent more in the past </w:t>
      </w:r>
    </w:p>
    <w:p>
      <w:r>
        <w:t xml:space="preserve">(Speaker F)  year or two years? </w:t>
      </w:r>
    </w:p>
    <w:p>
      <w:r>
        <w:t xml:space="preserve">(Speaker B)  And what we would have. Well, if we're expanding, we maybe have potential storage room. Right. </w:t>
      </w:r>
    </w:p>
    <w:p>
      <w:r>
        <w:t xml:space="preserve">(Speaker F)  Are we. Are we at where. </w:t>
      </w:r>
    </w:p>
    <w:p>
      <w:r>
        <w:t xml:space="preserve">(Speaker B)  So would we have invested? </w:t>
      </w:r>
    </w:p>
    <w:p>
      <w:r>
        <w:t xml:space="preserve">(Speaker A)  Well, so when we spoke to your insurance agent about what that looks like for CDDs, they highly recommend that you guys do not. Because of all the. Yeah, continue renting. They says the best option is going to keep you guys protected the most. So obviously go against your insurance if you want. There's just a recommendation, but. Yeah, but just let us know how you guys want to move forward with that. We'll do whatever you guys want. </w:t>
      </w:r>
    </w:p>
    <w:p>
      <w:r>
        <w:t xml:space="preserve">(Speaker C)  Yeah. </w:t>
      </w:r>
    </w:p>
    <w:p>
      <w:r>
        <w:t xml:space="preserve">(Speaker B)  And I would be interested to see what they think of, like the doc as far as. </w:t>
      </w:r>
    </w:p>
    <w:p>
      <w:r>
        <w:t xml:space="preserve">(Speaker A)  Yeah, I have it in my notes to get insurance involved. What is it? Does it do insurance? We're adding assets. You're adding this. What does the liability look like with all these added stuff? So we'll get those answers. </w:t>
      </w:r>
    </w:p>
    <w:p>
      <w:r>
        <w:t xml:space="preserve">(Speaker E)  Yeah. </w:t>
      </w:r>
    </w:p>
    <w:p>
      <w:r>
        <w:t xml:space="preserve">(Speaker A)  Anything else, Jennifer? </w:t>
      </w:r>
    </w:p>
    <w:p>
      <w:r>
        <w:t xml:space="preserve">(Speaker F)  Carl? </w:t>
      </w:r>
    </w:p>
    <w:p>
      <w:r>
        <w:t xml:space="preserve">(Speaker E)  Yes. </w:t>
      </w:r>
    </w:p>
    <w:p>
      <w:r>
        <w:t xml:space="preserve">(Speaker A)  Okay. </w:t>
      </w:r>
    </w:p>
    <w:p>
      <w:r>
        <w:t xml:space="preserve">(Speaker E)  So there. My phone call this week. There was a case where somebody in the neighborhood, a child, left a asset in community property. The asset was an E bike. The E bike. Jessica's crew happened to be in the area. And this is. And when I say E bike, I'm not talking one for my health that I'm going to pedal on. This has no pedals. This is a Class 3 bike that's not meant to be operated on public roads. It was placed in a park here on Sage, right here, this little bean park and the ground. The irrigation crew was checking valves and whatnot in that area. They secured it, loaded it up onto their vehicle and brought it back to their headquarters and put it in the ship. That staff Jessica. As you heard, Jessica fired Dustin. She's had a lot of personnel changes, so a lot of new people. A lot of people didn't know what to do or who to communicate to, but they got it in there. The supervisor, a man by the name of Willie. That'll be the new face that we probably will deal with. Willie had secured it in their area. Shannon Dion reached out to me, asking, hey, who's our landscaping people? Woodson company. Like company is new leaf. Emma Karine is the one who made the post. Their families are intertwined. A lot of words were said, but Shannon was of the mindset that it was the intent of our landscaping company to steal. I don't think the evidence bears that out. But ultimately it comes down to chain of custody, of event, of things that they acquire in the community or. Or come across and what they should do with it and who they should notify in this case, because of new staff and whatever, they just took it back to their office. And then once Shannon had conversations with Willie, new guy. Jessica's on vacation out of the state. I'm having conversations with Jessica, and Willie is talking to Shannon, making promises. I'll deliver it to you. Jessica's like, oh, no, we need to get this back to the cdd. GMS management. They can manage the turnover. Well, it was unacceptable to him. I drove down to the amenity center, got it, and brought it back to him. </w:t>
      </w:r>
    </w:p>
    <w:p>
      <w:r>
        <w:t xml:space="preserve">(Speaker H)  Okay, help me out with what was unacceptable. They were returning the bike, and that was not acceptable. I'm just trying to keep up. </w:t>
      </w:r>
    </w:p>
    <w:p>
      <w:r>
        <w:t xml:space="preserve">(Speaker D)  It was. </w:t>
      </w:r>
    </w:p>
    <w:p>
      <w:r>
        <w:t xml:space="preserve">(Speaker H)  I think. </w:t>
      </w:r>
    </w:p>
    <w:p>
      <w:r>
        <w:t xml:space="preserve">(Speaker A)  I think I understand. They didn't like who they turned it into. It wasn't turned in directly to them. </w:t>
      </w:r>
    </w:p>
    <w:p>
      <w:r>
        <w:t xml:space="preserve">(Speaker E)  Yeah, because there were two communication streamers. Shannon had been promised by Willie that They would bring it back to him. </w:t>
      </w:r>
    </w:p>
    <w:p>
      <w:r>
        <w:t xml:space="preserve">(Speaker H)  And that was okay. </w:t>
      </w:r>
    </w:p>
    <w:p>
      <w:r>
        <w:t xml:space="preserve">(Speaker E)  Je. Jessica overruled that. And I guess the communication broke down at that point between Willie and Shannon. And I was talking to Shannon about, hey, the bike is now at the amenity center. You can go up and get it. And he was abusively emphatic about he was not going to go to the amenity center and get the bike because he was promised that it would be delivered. </w:t>
      </w:r>
    </w:p>
    <w:p>
      <w:r>
        <w:t xml:space="preserve">(Speaker H)  Oh, for fuck's sake. </w:t>
      </w:r>
    </w:p>
    <w:p>
      <w:r>
        <w:t xml:space="preserve">(Speaker A)  It is all crooked. </w:t>
      </w:r>
    </w:p>
    <w:p>
      <w:r>
        <w:t xml:space="preserve">(Speaker B)  That's what my face is saying. </w:t>
      </w:r>
    </w:p>
    <w:p>
      <w:r>
        <w:t xml:space="preserve">(Speaker H)  But like really, like that's what we're going to to split hairs about is somebody tell me again, refresh me because I now have PTSD from this entire conversation. At the beginning, the better. The ebike was left on the side of the road. Like somebody where was when it was in the bushes. </w:t>
      </w:r>
    </w:p>
    <w:p>
      <w:r>
        <w:t xml:space="preserve">(Speaker E)  It was left in the bushes. And now. </w:t>
      </w:r>
    </w:p>
    <w:p>
      <w:r>
        <w:t xml:space="preserve">(Speaker H)  Okay, so catch me up. We're shitting a brick over where we're returning the bike. When we didn't care enough to take care of the bike and left it in the bushes. </w:t>
      </w:r>
    </w:p>
    <w:p>
      <w:r>
        <w:t xml:space="preserve">(Speaker E)  The official story from the Facebook post was that the bike. </w:t>
      </w:r>
    </w:p>
    <w:p>
      <w:r>
        <w:t xml:space="preserve">(Speaker H)  That sounds very official. </w:t>
      </w:r>
    </w:p>
    <w:p>
      <w:r>
        <w:t xml:space="preserve">(Speaker E)  I'm on. </w:t>
      </w:r>
    </w:p>
    <w:p>
      <w:r>
        <w:t xml:space="preserve">(Speaker H)  But I digress. Keep going. </w:t>
      </w:r>
    </w:p>
    <w:p>
      <w:r>
        <w:t xml:space="preserve">(Speaker E)  I am choosing what I can prove. The bike, according to Emma Karine's post, was out of charge and he put it into the bushes there. Now, mind you, the place where Shannon lives, who the young man hangs out with Shannon and his boys a lot. Shannon's house is only 0.4 miles away from where this thing was. </w:t>
      </w:r>
    </w:p>
    <w:p>
      <w:r>
        <w:t xml:space="preserve">(Speaker H)  So, Carl, since you know E bikes, could it not be walked if it ran out of charge? Does it lock up the tire? </w:t>
      </w:r>
    </w:p>
    <w:p>
      <w:r>
        <w:t xml:space="preserve">(Speaker E)  It typically could be walked and pushed. However, at least when I picked up the bike, it was in a damaged state. Shannon maintains that this damage happened in the custody of New Leaf. And had they they they there was back and forth. Jessica's team offered to pay a sum of $3,000, delivered that cash because this bike, brand new, is $5,000. </w:t>
      </w:r>
    </w:p>
    <w:p>
      <w:r>
        <w:t xml:space="preserve">(Speaker H)  This is the most bizarre conversation. </w:t>
      </w:r>
    </w:p>
    <w:p>
      <w:r>
        <w:t xml:space="preserve">(Speaker E)  And this is just the for TV in it. </w:t>
      </w:r>
    </w:p>
    <w:p>
      <w:r>
        <w:t xml:space="preserve">(Speaker H)  Give me the rest. Be real. Lay it out there. </w:t>
      </w:r>
    </w:p>
    <w:p>
      <w:r>
        <w:t xml:space="preserve">(Speaker E)  They they the workers who were on Jessica's team because Shannon also threatened police report reports, felony charges, all manner of negative things. Jessica's staff workers are on work visas from Cuba. They have no desire to have any engagement with police, whether they're innocent or not, because in today's climate, they would go home immediately. </w:t>
      </w:r>
    </w:p>
    <w:p>
      <w:r>
        <w:t xml:space="preserve">(Speaker H)  Oh, we needed to have this conversation when Jessica was still here and that. </w:t>
      </w:r>
    </w:p>
    <w:p>
      <w:r>
        <w:t xml:space="preserve">(Speaker E)  So they walked to his house. Thank God. They recorded it, handed them an envelope with $3,000 for the repairs of that vehicle. E bike. </w:t>
      </w:r>
    </w:p>
    <w:p>
      <w:r>
        <w:t xml:space="preserve">(Speaker H)  That was left in the bushes. </w:t>
      </w:r>
    </w:p>
    <w:p>
      <w:r>
        <w:t xml:space="preserve">(Speaker E)  That was left in the bushes. That was not pretty. Well, not public property. CBD property. </w:t>
      </w:r>
    </w:p>
    <w:p>
      <w:r>
        <w:t xml:space="preserve">(Speaker B)  Still public property. </w:t>
      </w:r>
    </w:p>
    <w:p>
      <w:r>
        <w:t xml:space="preserve">(Speaker C)  And it's. </w:t>
      </w:r>
    </w:p>
    <w:p>
      <w:r>
        <w:t xml:space="preserve">(Speaker B)  It was unsecured. </w:t>
      </w:r>
    </w:p>
    <w:p>
      <w:r>
        <w:t xml:space="preserve">(Speaker H)  CBD property is public property, friends. Kind to some extent. I mean, like, it's. It is a freaking bush on a sidewalk. </w:t>
      </w:r>
    </w:p>
    <w:p>
      <w:r>
        <w:t xml:space="preserve">(Speaker C)  So </w:t>
      </w:r>
    </w:p>
    <w:p>
      <w:r>
        <w:t xml:space="preserve">(Speaker E)  Jessica is working with her staff, what they do in this community. And because it was an odd set of scenarios there that kind of precluded that behavior happening this occasion. There's. Her staff's directive is now if they find anything on this property, it goes immediately to the amenity center to be turned into gms. It does not leave that property. </w:t>
      </w:r>
    </w:p>
    <w:p>
      <w:r>
        <w:t xml:space="preserve">(Speaker A)  Yeah, no, let us. Let us handle with the irate residents, </w:t>
      </w:r>
    </w:p>
    <w:p>
      <w:r>
        <w:t xml:space="preserve">(Speaker H)  but can we just tell them, like, if there's. I mean, trash is one thing, but if there's, like, a bike or an asset of some sort, they should leave it alone and call district management or amenity management so that it can be handled. </w:t>
      </w:r>
    </w:p>
    <w:p>
      <w:r>
        <w:t xml:space="preserve">(Speaker A)  The way I understand that is that there's a reason why some people lost their jobs with New Leaf, and this might be the reason. </w:t>
      </w:r>
    </w:p>
    <w:p>
      <w:r>
        <w:t xml:space="preserve">(Speaker H)  Well, I would imagine they fumbled the ball. This. This was handled ridiculously poorly. </w:t>
      </w:r>
    </w:p>
    <w:p>
      <w:r>
        <w:t xml:space="preserve">(Speaker F)  Oh, this was. </w:t>
      </w:r>
    </w:p>
    <w:p>
      <w:r>
        <w:t xml:space="preserve">(Speaker E)  The. The people that lost their job lost it well before this happened. Oh, got it. </w:t>
      </w:r>
    </w:p>
    <w:p>
      <w:r>
        <w:t xml:space="preserve">(Speaker A)  Okay. I thought it was correlation. </w:t>
      </w:r>
    </w:p>
    <w:p>
      <w:r>
        <w:t xml:space="preserve">(Speaker E)  We are talking this week, </w:t>
      </w:r>
    </w:p>
    <w:p>
      <w:r>
        <w:t xml:space="preserve">(Speaker H)  but also, like, why are we. One week ago, threatening people and trying to get them deported over a bike that some irresponsible kid left in the bushes? Like, I see both sides of this. Like, we. We shouldn't be threatening people's livelihood over a bike. </w:t>
      </w:r>
    </w:p>
    <w:p>
      <w:r>
        <w:t xml:space="preserve">(Speaker A)  And, Lindsey, I don't know if we can jump in here. I mean, is this any. I mean, I know the bike was on CDD property, but it sounds like this is between a resident and a CDD vendor. Does the CDD have anything to do with this in any fashion? Like, is there something we can. Can do? Is there something we should be doing? </w:t>
      </w:r>
    </w:p>
    <w:p>
      <w:r>
        <w:t xml:space="preserve">(Speaker I)  Yeah, I mean, I think we should be staying out of this. </w:t>
      </w:r>
    </w:p>
    <w:p>
      <w:r>
        <w:t xml:space="preserve">(Speaker H)  I'm with you, Lindsay. </w:t>
      </w:r>
    </w:p>
    <w:p>
      <w:r>
        <w:t xml:space="preserve">(Speaker A)  Yeah, I think so, too. That's why I kept hearing. I was like, I don't think this is CDD business, but, yeah, I have </w:t>
      </w:r>
    </w:p>
    <w:p>
      <w:r>
        <w:t xml:space="preserve">(Speaker H)  opinions as a parent of how I might handle that differently. </w:t>
      </w:r>
    </w:p>
    <w:p>
      <w:r>
        <w:t xml:space="preserve">(Speaker I)  I mean, I don't. I don't see any district liability. And to the extent that the district somehow gets sued over this, we have indemnification language included in our contract, such that New Leaf would be ultimately Held responsible. But it sounds more like a squabble to me than anything truly legal. </w:t>
      </w:r>
    </w:p>
    <w:p>
      <w:r>
        <w:t xml:space="preserve">(Speaker H)  I love that for us. And Carl, just for your. I. I would not in the future try to facilitate that communication or solutioning, because that could. And Lindsay, tell me how you feel about this. I feel like that could enter us into the liability conversation if we try to solve that problem for them. </w:t>
      </w:r>
    </w:p>
    <w:p>
      <w:r>
        <w:t xml:space="preserve">(Speaker I)  I concur. And I mean, just generally speaking, for best practices, I mean, like, communication with district vendors on any topic should really go through district staff at gms. </w:t>
      </w:r>
    </w:p>
    <w:p>
      <w:r>
        <w:t xml:space="preserve">(Speaker C)  Okay. I mean, I. </w:t>
      </w:r>
    </w:p>
    <w:p>
      <w:r>
        <w:t xml:space="preserve">(Speaker E)  Yes, I. I will route that. That way. What I will say in this case, it would have escalated to places where nobody would. </w:t>
      </w:r>
    </w:p>
    <w:p>
      <w:r>
        <w:t xml:space="preserve">(Speaker A)  But. </w:t>
      </w:r>
    </w:p>
    <w:p>
      <w:r>
        <w:t xml:space="preserve">(Speaker H)  But like, let it, because people need to know that, like, there are consequences to their actions. And so if you take this bike and take it back to your office and take it off property, of course somebody's going to assume that you wanted to steal it. And likewise, if you leave a broken bike in the bushes, somebody's also obviously going to think that it's trash or discarded. And also, if you threaten to call the police, be ready to call the police and call them. Like all of those things people would have. It would have come to resolution much quicker if at any point in. In the chain of ludicrous events that someone had just done. Yeah, I'm done with this. And. And either call the police or don't, take the bike back or don't. But like, everybody just wants to be so dramatic about stuff. Cool. I get that you feel passionately about it, but like, that doesn't get us any closer to resolving the situation. It just makes people angrier. </w:t>
      </w:r>
    </w:p>
    <w:p>
      <w:r>
        <w:t xml:space="preserve">(Speaker A)  Any other comments from the board on that situation? Carl, did you have any other supervisor requests? </w:t>
      </w:r>
    </w:p>
    <w:p>
      <w:r>
        <w:t xml:space="preserve">(Speaker E)  Nope. </w:t>
      </w:r>
    </w:p>
    <w:p>
      <w:r>
        <w:t xml:space="preserve">(Speaker D)  That was it. </w:t>
      </w:r>
    </w:p>
    <w:p>
      <w:r>
        <w:t xml:space="preserve">(Speaker E)  I just wanted to get that. </w:t>
      </w:r>
    </w:p>
    <w:p>
      <w:r>
        <w:t xml:space="preserve">(Speaker H)  Boy, buddy, you brought a good one today. </w:t>
      </w:r>
    </w:p>
    <w:p>
      <w:r>
        <w:t xml:space="preserve">(Speaker A)  It was a fun one. I remember the calls. </w:t>
      </w:r>
    </w:p>
    <w:p>
      <w:r>
        <w:t xml:space="preserve">(Speaker H)  Do we want to talk about hog trapping while we're having fun? </w:t>
      </w:r>
    </w:p>
    <w:p>
      <w:r>
        <w:t xml:space="preserve">(Speaker B)  No. But I do have a question about the Belmont park listing in Google. </w:t>
      </w:r>
    </w:p>
    <w:p>
      <w:r>
        <w:t xml:space="preserve">(Speaker F)  Pardon. </w:t>
      </w:r>
    </w:p>
    <w:p>
      <w:r>
        <w:t xml:space="preserve">(Speaker B)  So, yeah, so just. It kind of came up as like a very minor issue yesterday. But maybe this is why we get a lot of traffic coming to our park that are not typically residents. So the Sumner High School color guard was looking for some practice space to spin to do some dance moves because the school does not allow them on property after 2:30 and their instructor because of summer and liability. So it has to be during actual hours right now until they're engaged in Bandcamp. So this. So the instructor very innocently was like, oh, cool, there's a Belmont park, right close to the school, nice central location. He let me know I didn't think it was crime because I was supposed to be there last night, but I stupidly bought a puppy out of a van and we needed to take it to the test. </w:t>
      </w:r>
    </w:p>
    <w:p>
      <w:r>
        <w:t xml:space="preserve">(Speaker F)  A lot going on. </w:t>
      </w:r>
    </w:p>
    <w:p>
      <w:r>
        <w:t xml:space="preserve">(Speaker B)  Read my Facebook post because I'm a dumbass. But anyway, he's like, Shannon, I really didn't think it was a problem if you weren't going to be there as a resident because it says it's a public park. So I don't know if there's a way to update because it's like if you're the owner of this park, contact us so we can update. I don't know if there's cost associated or whatever, but to maybe put in the Google listing of the Belmont park at 1050 Paseo, Elmar, whatever. The 1050. </w:t>
      </w:r>
    </w:p>
    <w:p>
      <w:r>
        <w:t xml:space="preserve">(Speaker A)  Yeah, look at it right now. </w:t>
      </w:r>
    </w:p>
    <w:p>
      <w:r>
        <w:t xml:space="preserve">(Speaker C)  It's. </w:t>
      </w:r>
    </w:p>
    <w:p>
      <w:r>
        <w:t xml:space="preserve">(Speaker A)  There's reviews on. </w:t>
      </w:r>
    </w:p>
    <w:p>
      <w:r>
        <w:t xml:space="preserve">(Speaker B)  We have good reviews. We're rated at 4.7. So. </w:t>
      </w:r>
    </w:p>
    <w:p>
      <w:r>
        <w:t xml:space="preserve">(Speaker F)  Hell yeah. </w:t>
      </w:r>
    </w:p>
    <w:p>
      <w:r>
        <w:t xml:space="preserve">(Speaker B)  But I don't know. Rate that as a private park versus a public park. I don't know. </w:t>
      </w:r>
    </w:p>
    <w:p>
      <w:r>
        <w:t xml:space="preserve">(Speaker F)  Or resident property is public. </w:t>
      </w:r>
    </w:p>
    <w:p>
      <w:r>
        <w:t xml:space="preserve">(Speaker B)  Yes, it's public to the residents of the, the district, the taxpaying, the people who pay, the people who are allowed to vote on our positions. It's public to us, but it's not to the rest. Which is hence to Carl's point, putting a fence around Hill. Damn thing. </w:t>
      </w:r>
    </w:p>
    <w:p>
      <w:r>
        <w:t xml:space="preserve">(Speaker A)  Technically it is public to the rest. They just have to play the non user, non resident user feed. So. Right. So there's, there's a caveat there. </w:t>
      </w:r>
    </w:p>
    <w:p>
      <w:r>
        <w:t xml:space="preserve">(Speaker E)  Right. </w:t>
      </w:r>
    </w:p>
    <w:p>
      <w:r>
        <w:t xml:space="preserve">(Speaker A)  So, but, but yes. So when your amenities, you can, you can block off access to your amenities per se. When it comes to like your roads or your communities, you can't, you can't do that. Right, but your access, your amenities, you </w:t>
      </w:r>
    </w:p>
    <w:p>
      <w:r>
        <w:t xml:space="preserve">(Speaker B)  can kind of basketball work. </w:t>
      </w:r>
    </w:p>
    <w:p>
      <w:r>
        <w:t xml:space="preserve">(Speaker C)  So we can't block off the access to the park. </w:t>
      </w:r>
    </w:p>
    <w:p>
      <w:r>
        <w:t xml:space="preserve">(Speaker B)  No, but if we say private park, it might dissuade people from coming here to the places that are not currently blocked off. But in the Future, with our 3.7, the million dollars will be. </w:t>
      </w:r>
    </w:p>
    <w:p>
      <w:r>
        <w:t xml:space="preserve">(Speaker C)  Yeah. </w:t>
      </w:r>
    </w:p>
    <w:p>
      <w:r>
        <w:t xml:space="preserve">(Speaker H)  So I just. </w:t>
      </w:r>
    </w:p>
    <w:p>
      <w:r>
        <w:t xml:space="preserve">(Speaker C)  What you want to do. And I'm on board what you want. I just, just think that we. </w:t>
      </w:r>
    </w:p>
    <w:p>
      <w:r>
        <w:t xml:space="preserve">(Speaker E)  Yeah, that's true. </w:t>
      </w:r>
    </w:p>
    <w:p>
      <w:r>
        <w:t xml:space="preserve">(Speaker H)  I just suggested an edit because on Google you can suggest an edit and yeah, anybody can. When I did suggest an edit, you can choose under. It says places closed or not. Here you can choose not open to the public. </w:t>
      </w:r>
    </w:p>
    <w:p>
      <w:r>
        <w:t xml:space="preserve">(Speaker F)  Oh, but is that enforcement? </w:t>
      </w:r>
    </w:p>
    <w:p>
      <w:r>
        <w:t xml:space="preserve">(Speaker H)  No, I think, I think if enough </w:t>
      </w:r>
    </w:p>
    <w:p>
      <w:r>
        <w:t xml:space="preserve">(Speaker B)  It's a visual suggestion. </w:t>
      </w:r>
    </w:p>
    <w:p>
      <w:r>
        <w:t xml:space="preserve">(Speaker H)  It's like a. It's like a, like a. What is that? Wiki, whatever. Wikipedia. It's like they like crowdsource updates to public places and so to. They crowdsource those. So if enough people say the same thing, it's like, oh, we assume that it's that. But also if there is signage up there that says that this is private property, yada yada, you can, in your suggestion, edit. You can include a photo that says or shows the sign that this is private property, and that gives your edit update more weight. If that makes sense. </w:t>
      </w:r>
    </w:p>
    <w:p>
      <w:r>
        <w:t xml:space="preserve">(Speaker F)  Yeah, I want to do that. </w:t>
      </w:r>
    </w:p>
    <w:p>
      <w:r>
        <w:t xml:space="preserve">(Speaker H)  I think that's a great idea. I mean, when. Because I have my business on. I have a Google business profile and even to change the address because we moved to a different gym, you have to provide a video or a photo. Actually, I had to provide a video that shows a street sign, the building, my signage on the building, and my lease for the building, all in one continuous video to prove the location and that it's at a new spot and that it is where I say it is. So on Google business profiles and on Google public places, when you suggest edits or you ask to make. Make a change, it is more likely to be changed if you can include proof. </w:t>
      </w:r>
    </w:p>
    <w:p>
      <w:r>
        <w:t xml:space="preserve">(Speaker A)  I don't know what you did just, just now, Kristen, but I, I keep typing it in. It's gone. The whole. I can't find it on Google anymore. </w:t>
      </w:r>
    </w:p>
    <w:p>
      <w:r>
        <w:t xml:space="preserve">(Speaker H)  I'm basically Google. Jesus. It's fine. We're all good here. </w:t>
      </w:r>
    </w:p>
    <w:p>
      <w:r>
        <w:t xml:space="preserve">(Speaker A)  It's gone, right? Yeah, it's gone. Yeah. So whatever. </w:t>
      </w:r>
    </w:p>
    <w:p>
      <w:r>
        <w:t xml:space="preserve">(Speaker H)  You're welcome. </w:t>
      </w:r>
    </w:p>
    <w:p>
      <w:r>
        <w:t xml:space="preserve">(Speaker A)  Fix the issue. Thank you, Justin. </w:t>
      </w:r>
    </w:p>
    <w:p>
      <w:r>
        <w:t xml:space="preserve">(Speaker E)  Oh, because she checked the box not public, so now turned it right off for us. </w:t>
      </w:r>
    </w:p>
    <w:p>
      <w:r>
        <w:t xml:space="preserve">(Speaker H)  Look at that. </w:t>
      </w:r>
    </w:p>
    <w:p>
      <w:r>
        <w:t xml:space="preserve">(Speaker B)  Working me through that. But now we won't have like potentially people saying, oh, let's go to this park because they got picnics and oh, </w:t>
      </w:r>
    </w:p>
    <w:p>
      <w:r>
        <w:t xml:space="preserve">(Speaker E)  wait, if you back out, you'll see it. It's. </w:t>
      </w:r>
    </w:p>
    <w:p>
      <w:r>
        <w:t xml:space="preserve">(Speaker H)  Damn it, Carl. Thanks, Carl. </w:t>
      </w:r>
    </w:p>
    <w:p>
      <w:r>
        <w:t xml:space="preserve">(Speaker A)  Raining on our parade. </w:t>
      </w:r>
    </w:p>
    <w:p>
      <w:r>
        <w:t xml:space="preserve">(Speaker F)  We'll break the barrier. </w:t>
      </w:r>
    </w:p>
    <w:p>
      <w:r>
        <w:t xml:space="preserve">(Speaker A)  All right. Any other supervisor requests at this time? Oh, yeah, they put it back up. Well, you can always email us if you'd like. </w:t>
      </w:r>
    </w:p>
    <w:p>
      <w:r>
        <w:t xml:space="preserve">(Speaker H)  That's okay. You can't take back your compliments. Everything's done on ready. </w:t>
      </w:r>
    </w:p>
    <w:p>
      <w:r>
        <w:t xml:space="preserve">(Speaker C)  We address those issues. </w:t>
      </w:r>
    </w:p>
    <w:p>
      <w:r>
        <w:t xml:space="preserve">(Speaker A)  Anything from you? </w:t>
      </w:r>
    </w:p>
    <w:p>
      <w:r>
        <w:t xml:space="preserve">(Speaker C)  I'm mess. Just the communication piece. I just want to recircle back to that. See, how can we tie that in just a little bit more, for example, or not necessarily. How can you tie in? Just to make sure that we try to close loopholes on that. The information that we put out here. There is no HOA here, but typically that's why they're back there listening and they put out an HOA meeting. So if we're doing email blast, something like that, maybe we can throw both HOA emails on it so that they can get it and put it out again. So not only are we putting it </w:t>
      </w:r>
    </w:p>
    <w:p>
      <w:r>
        <w:t xml:space="preserve">(Speaker F)  out, we have to register for it. We can register them. </w:t>
      </w:r>
    </w:p>
    <w:p>
      <w:r>
        <w:t xml:space="preserve">(Speaker A)  We. We can. We would just have to get verbal permission that they want to receive our emails. So if so, I can reach out to Christine Trimmer and then who's the other one? </w:t>
      </w:r>
    </w:p>
    <w:p>
      <w:r>
        <w:t xml:space="preserve">(Speaker C)  Who, Chuck? </w:t>
      </w:r>
    </w:p>
    <w:p>
      <w:r>
        <w:t xml:space="preserve">(Speaker A)  Yeah, so we'll reach out to both of them. I have a close relationship with Christine, so I see her every other day, it feels like. So I'll talk to her and that shouldn't be an issue. </w:t>
      </w:r>
    </w:p>
    <w:p>
      <w:r>
        <w:t xml:space="preserve">(Speaker B)  Does that cover both the HOAs? </w:t>
      </w:r>
    </w:p>
    <w:p>
      <w:r>
        <w:t xml:space="preserve">(Speaker C)  Because the other Chuck yours. </w:t>
      </w:r>
    </w:p>
    <w:p>
      <w:r>
        <w:t xml:space="preserve">(Speaker A)  Yeah, I've never talked to Chuck, so I'd have to reach out to him and talk to him a little bit. Christine, I have a really close relationship with. </w:t>
      </w:r>
    </w:p>
    <w:p>
      <w:r>
        <w:t xml:space="preserve">(Speaker C)  It's just Chuck. </w:t>
      </w:r>
    </w:p>
    <w:p>
      <w:r>
        <w:t xml:space="preserve">(Speaker F)  Problem. </w:t>
      </w:r>
    </w:p>
    <w:p>
      <w:r>
        <w:t xml:space="preserve">(Speaker H)  Is there a separate HOA for the town homes up at the front? </w:t>
      </w:r>
    </w:p>
    <w:p>
      <w:r>
        <w:t xml:space="preserve">(Speaker E)  No, just the. </w:t>
      </w:r>
    </w:p>
    <w:p>
      <w:r>
        <w:t xml:space="preserve">(Speaker C)  Just the two hoa. Okay. Okay. </w:t>
      </w:r>
    </w:p>
    <w:p>
      <w:r>
        <w:t xml:space="preserve">(Speaker H)  I just wanted to make sure you got. </w:t>
      </w:r>
    </w:p>
    <w:p>
      <w:r>
        <w:t xml:space="preserve">(Speaker A)  You wrote that down, Kaylee. Okay, thank you very much. </w:t>
      </w:r>
    </w:p>
    <w:p>
      <w:r>
        <w:t xml:space="preserve">(Speaker H)  Yes. Kayle's on it, man. </w:t>
      </w:r>
    </w:p>
    <w:p>
      <w:r>
        <w:t xml:space="preserve">(Speaker A)  Just say yes, you Right. </w:t>
      </w:r>
    </w:p>
    <w:p>
      <w:r>
        <w:t xml:space="preserve">(Speaker C)  Just. It's possible the two HOAs who see the email glass and we send thing out to the community, they have actual copy of what we're sending out. They can reinforce it. </w:t>
      </w:r>
    </w:p>
    <w:p>
      <w:r>
        <w:t xml:space="preserve">(Speaker A)  Yeah, just add the HOA to the email blast system. </w:t>
      </w:r>
    </w:p>
    <w:p>
      <w:r>
        <w:t xml:space="preserve">(Speaker H)  Call them. </w:t>
      </w:r>
    </w:p>
    <w:p>
      <w:r>
        <w:t xml:space="preserve">(Speaker C)  Get. </w:t>
      </w:r>
    </w:p>
    <w:p>
      <w:r>
        <w:t xml:space="preserve">(Speaker A)  Call them to get their verbal agreements first. Right? That's the process. Yes, yes. Like, just like we all ask all the residents. Right. So. </w:t>
      </w:r>
    </w:p>
    <w:p>
      <w:r>
        <w:t xml:space="preserve">(Speaker D)  All right. </w:t>
      </w:r>
    </w:p>
    <w:p>
      <w:r>
        <w:t xml:space="preserve">(Speaker A)  Any other supervisor? Because I don't think so. Just wanted to make sure. </w:t>
      </w:r>
    </w:p>
    <w:p>
      <w:r>
        <w:t xml:space="preserve">(Speaker C)  Go Nicks. </w:t>
      </w:r>
    </w:p>
    <w:p>
      <w:r>
        <w:t xml:space="preserve">(Speaker H)  Go Nicks is right. Do you guys know I was in New York City for that game? </w:t>
      </w:r>
    </w:p>
    <w:p>
      <w:r>
        <w:t xml:space="preserve">(Speaker A)  Oh, gosh. </w:t>
      </w:r>
    </w:p>
    <w:p>
      <w:r>
        <w:t xml:space="preserve">(Speaker H)  The game was in San Antonio. So like I was like watch parties in the city then for the game night that they won on Saturday and it was bananas. </w:t>
      </w:r>
    </w:p>
    <w:p>
      <w:r>
        <w:t xml:space="preserve">(Speaker C)  Yeah. The parade tomorrow. </w:t>
      </w:r>
    </w:p>
    <w:p>
      <w:r>
        <w:t xml:space="preserve">(Speaker G)  Oh, gosh. </w:t>
      </w:r>
    </w:p>
    <w:p>
      <w:r>
        <w:t xml:space="preserve">(Speaker A)  I do not want to be anywhere near that area for that. </w:t>
      </w:r>
    </w:p>
    <w:p>
      <w:r>
        <w:t xml:space="preserve">(Speaker C)  All right. </w:t>
      </w:r>
    </w:p>
    <w:p>
      <w:r>
        <w:t xml:space="preserve">(Speaker H)  In fact, our whole company, we're based in New York City, but we're all here in New Orleans right now and grateful that the parade chaos will be done by the time. </w:t>
      </w:r>
    </w:p>
    <w:p>
      <w:r>
        <w:t xml:space="preserve">(Speaker A)  All right, with that, your next scheduled board meeting is July 15, 2026 at 10:00am at. Right here at the Vista Club's P. Vista Palms clubhouse. With that, I just be looking for a motion to adjourn. </w:t>
      </w:r>
    </w:p>
    <w:p>
      <w:r>
        <w:t xml:space="preserve">(Speaker H)  Second, third, fourth. </w:t>
      </w:r>
    </w:p>
    <w:p>
      <w:r>
        <w:t xml:space="preserve">(Speaker A)  I, I, I favor. </w:t>
      </w:r>
    </w:p>
    <w:p>
      <w:r>
        <w:t xml:space="preserve">(Speaker E)  Right. </w:t>
      </w:r>
    </w:p>
    <w:p>
      <w:r>
        <w:t xml:space="preserve">(Speaker A)  Motion. Pass to zero. Thank you, everybody. Thank you, Lindsay, again, for being with us. </w:t>
      </w:r>
    </w:p>
    <w:p>
      <w:r>
        <w:t xml:space="preserve">(Speaker H)  Bye, guys. </w:t>
      </w:r>
    </w:p>
    <w:p>
      <w:r>
        <w:t xml:space="preserve">(Speaker I)  Have a great day. </w:t>
      </w:r>
    </w:p>
    <w:p>
      <w:r>
        <w:t xml:space="preserve">(Speaker B)  Thank you. </w:t>
      </w:r>
    </w:p>
    <w:p>
      <w:r>
        <w:t xml:space="preserve">(Speaker F)  Have anything else, Justin?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