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Beacon Trade</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BeaconTradeFeb2026.mp3</w:t>
      </w:r>
      <w:r>
        <w:rPr>
          <w:b/>
          <w:color w:val="FF0000"/>
        </w:rPr>
        <w:br/>
        <w:tab/>
        <w:tab/>
        <w:tab/>
        <w:tab/>
        <w:t xml:space="preserve"> 18866566</w:t>
        <w:br/>
        <w:br/>
        <w:br/>
      </w:r>
    </w:p>
    <w:p>
      <w:r>
        <w:t>DATE AUDIO FILE SUBMITTED TO THE GAT SYSTEM:</w:t>
      </w:r>
      <w:r>
        <w:rPr>
          <w:b/>
          <w:color w:val="FF0000"/>
        </w:rPr>
        <w:br/>
        <w:tab/>
        <w:tab/>
        <w:tab/>
        <w:tab/>
        <w:t xml:space="preserve"> May 13, 2026 at 02:08 PM</w:t>
        <w:br/>
        <w:br/>
        <w:br/>
      </w:r>
    </w:p>
    <w:p>
      <w:r>
        <w:t>DATE AUDIO FILE COMPLETED BY THE GAT SYSTEM:</w:t>
      </w:r>
      <w:r>
        <w:rPr>
          <w:b/>
          <w:color w:val="FF0000"/>
        </w:rPr>
        <w:br/>
        <w:tab/>
        <w:tab/>
        <w:tab/>
        <w:tab/>
        <w:t xml:space="preserve"> May 13, 2026 at 02:08 PM</w:t>
      </w:r>
      <w:r>
        <w:rPr>
          <w:b/>
          <w:color w:val="FF0000"/>
        </w:rPr>
        <w:br/>
        <w:tab/>
        <w:tab/>
        <w:tab/>
        <w:tab/>
        <w:t xml:space="preserve"> 00:27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(Speaker A)  Welcome, everyone, to the Beacon Trade for Community Development District. Today is Thursday, February 26th, and it is after the 10 o' clock advertised time because of the way we transcribe minutes. Now I'm going to have. I'm going to go from my right counterclockwise with each person's name. We'll start with you. Phil Percachi. </w:t>
      </w:r>
    </w:p>
    <w:p>
      <w:r>
        <w:t xml:space="preserve">(Speaker B)  Brett Houston. </w:t>
      </w:r>
    </w:p>
    <w:p>
      <w:r>
        <w:t xml:space="preserve">(Speaker C)  Pete Marrero, Jeff Lafidas, Scott Mendelsburg. </w:t>
      </w:r>
    </w:p>
    <w:p>
      <w:r>
        <w:t xml:space="preserve">(Speaker D)  Madeline Beagle, Eliza Smoker, Karen Esquivas. </w:t>
      </w:r>
    </w:p>
    <w:p>
      <w:r>
        <w:t xml:space="preserve">(Speaker A)  Thank you. And right now, I don't see anyone on the phone, so it's just us so far because we're in a unique situation today and we have a guest from the city. If it's okay with the board, we could introduce Scott. Have you been here in person before? </w:t>
      </w:r>
    </w:p>
    <w:p>
      <w:r>
        <w:t xml:space="preserve">(Speaker C)  Okay. Okay. </w:t>
      </w:r>
    </w:p>
    <w:p>
      <w:r>
        <w:t xml:space="preserve">(Speaker A)  Have you been here before? Physically? </w:t>
      </w:r>
    </w:p>
    <w:p>
      <w:r>
        <w:t xml:space="preserve">(Speaker C)  No. </w:t>
      </w:r>
    </w:p>
    <w:p>
      <w:r>
        <w:t xml:space="preserve">(Speaker A)  Okay. Well, welcome. Thank you. </w:t>
      </w:r>
    </w:p>
    <w:p>
      <w:r>
        <w:t xml:space="preserve">(Speaker C)  And had to find out how to get to the office because I was. Well, I was like, what unit FC104, </w:t>
      </w:r>
    </w:p>
    <w:p>
      <w:r>
        <w:t xml:space="preserve">(Speaker A)  where you found it? Impressively. </w:t>
      </w:r>
    </w:p>
    <w:p>
      <w:r>
        <w:t xml:space="preserve">(Speaker C)  I asked Noel Gill, the deputy chief who's been here. </w:t>
      </w:r>
    </w:p>
    <w:p>
      <w:r>
        <w:t xml:space="preserve">(Speaker A)  There you go. Go up. </w:t>
      </w:r>
    </w:p>
    <w:p>
      <w:r>
        <w:t xml:space="preserve">(Speaker C)  You're like, you're going to Dame and Buster's. I said, that's the only entrance. I really know where it is. Go upstairs and walk around. I said, all right. </w:t>
      </w:r>
    </w:p>
    <w:p>
      <w:r>
        <w:t xml:space="preserve">(Speaker A)  Well, good to see you in person. So do you have anything you wanted to share with us or. </w:t>
      </w:r>
    </w:p>
    <w:p>
      <w:r>
        <w:t xml:space="preserve">(Speaker C)  Well, I had been working on your transportation impact fee and your latecomer fees. The good news is I have collected latecomer fees from Miami gate Fire Rescue. $34,875. Maybe some change from Brett Houston. $121,033. I know he's loving that. And from the. There's a development going on across from your building. I forget what the name of it's called. </w:t>
      </w:r>
    </w:p>
    <w:p>
      <w:r>
        <w:t xml:space="preserve">(Speaker B)  The apartments or the. </w:t>
      </w:r>
    </w:p>
    <w:p>
      <w:r>
        <w:t xml:space="preserve">(Speaker C)  Yeah, the apartments. Phase one of it. Whatever the name of that is, I forget. It's not Auckland is the one over here. It's. I Forget. So anyways, 75,000 from them. It's a $200,000 fee, but they're only doing a portion of it. And based on the front footage they have on 110th, I said, all right, I won't charge you the latecomer fee until you do phase two, which has the rest of it. So that's 75,000. So that's $231,198 that I have for you in latecomer fees, and I have about $281,000 in transportation impact fees. This may not be all that we owe you on the transportation impact fees, but it's all the ones that someone gave me before to look at, and I totaled them up, and it's really 402,000. But a few years ago, when Robert Herrera was doing this thing, he sent you $120,000 extra by mistake. I don't know if you're aware of that. </w:t>
      </w:r>
    </w:p>
    <w:p>
      <w:r>
        <w:t xml:space="preserve">(Speaker A)  How much? </w:t>
      </w:r>
    </w:p>
    <w:p>
      <w:r>
        <w:t xml:space="preserve">(Speaker C)  $120,868. He sent Brett's I'm aware of money twice. Why did he do that? </w:t>
      </w:r>
    </w:p>
    <w:p>
      <w:r>
        <w:t xml:space="preserve">(Speaker A)  He's a very nice guy. </w:t>
      </w:r>
    </w:p>
    <w:p>
      <w:r>
        <w:t xml:space="preserve">(Speaker B)  You know, I didn't mention. I know. </w:t>
      </w:r>
    </w:p>
    <w:p>
      <w:r>
        <w:t xml:space="preserve">(Speaker C)  Yeah, he was very nice, but I mean, you know, I mean, I like Robert and I think he's a nice guy, but I don't want to acc theft. </w:t>
      </w:r>
    </w:p>
    <w:p>
      <w:r>
        <w:t xml:space="preserve">(Speaker B)  But what the didn't do right calculation. I saw that. </w:t>
      </w:r>
    </w:p>
    <w:p>
      <w:r>
        <w:t xml:space="preserve">(Speaker A)  Yeah. </w:t>
      </w:r>
    </w:p>
    <w:p>
      <w:r>
        <w:t xml:space="preserve">(Speaker C)  Why did he ask him? </w:t>
      </w:r>
    </w:p>
    <w:p>
      <w:r>
        <w:t xml:space="preserve">(Speaker B)  He just. It was there. </w:t>
      </w:r>
    </w:p>
    <w:p>
      <w:r>
        <w:t xml:space="preserve">(Speaker C)  It's very similar to the amount of money that your latecomer fee is. It's almost identical. </w:t>
      </w:r>
    </w:p>
    <w:p>
      <w:r>
        <w:t xml:space="preserve">(Speaker B)  That was. </w:t>
      </w:r>
    </w:p>
    <w:p>
      <w:r>
        <w:t xml:space="preserve">(Speaker C)  So at first I thought, okay, he paid the latecomer fee. And then I realized it's the exact same amount. The latecomer fee is slightly different. </w:t>
      </w:r>
    </w:p>
    <w:p>
      <w:r>
        <w:t xml:space="preserve">(Speaker A)  It's like a few dollars. </w:t>
      </w:r>
    </w:p>
    <w:p>
      <w:r>
        <w:t xml:space="preserve">(Speaker C)  Yeah, it's just a couple of dollars, </w:t>
      </w:r>
    </w:p>
    <w:p>
      <w:r>
        <w:t xml:space="preserve">(Speaker B)  so I don't know. </w:t>
      </w:r>
    </w:p>
    <w:p>
      <w:r>
        <w:t xml:space="preserve">(Speaker C)  So anyways, I subtracted that from the 402,000 since you already got that, and that's $281,598.96. The only way you can get that, however, is to. For you to give us an invoice. </w:t>
      </w:r>
    </w:p>
    <w:p>
      <w:r>
        <w:t xml:space="preserve">(Speaker A)  I don't know if you're aware of. </w:t>
      </w:r>
    </w:p>
    <w:p>
      <w:r>
        <w:t xml:space="preserve">(Speaker C)  The agreement says, you know, we're supposed to do certain stuff. You're supposed to do certain stuff. And apparently Robert was doing it all, which was just doing the invoice himself, sending it to our finance department, and then the finance department was paying. This is what your invoice would look like. </w:t>
      </w:r>
    </w:p>
    <w:p>
      <w:r>
        <w:t xml:space="preserve">(Speaker B)  So, yeah, I'd like to double check because there's some new developments, you know. </w:t>
      </w:r>
    </w:p>
    <w:p>
      <w:r>
        <w:t xml:space="preserve">(Speaker C)  Yeah. Like I said, it's probably not complete, but it's the ones that I was aware of and you told me about, and I pulled them up and checked all their payments, and, you know, if I'm missing something, we can do that, but I can't give you any money until you give me an invoice. </w:t>
      </w:r>
    </w:p>
    <w:p>
      <w:r>
        <w:t xml:space="preserve">(Speaker A)  And I've gone to the trouble of </w:t>
      </w:r>
    </w:p>
    <w:p>
      <w:r>
        <w:t xml:space="preserve">(Speaker C)  making the invoice for you. You want to redo it yourself, that's fine. </w:t>
      </w:r>
    </w:p>
    <w:p>
      <w:r>
        <w:t xml:space="preserve">(Speaker B)  So basically, if I took these folios and then what Robert had given me as previously less the double count, that would be everything you're paying, correct? </w:t>
      </w:r>
    </w:p>
    <w:p>
      <w:r>
        <w:t xml:space="preserve">(Speaker C)  That's. Yeah, that minus this one here. </w:t>
      </w:r>
    </w:p>
    <w:p>
      <w:r>
        <w:t xml:space="preserve">(Speaker B)  I get it. </w:t>
      </w:r>
    </w:p>
    <w:p>
      <w:r>
        <w:t xml:space="preserve">(Speaker C)  Is what we're going to give you for that, plus the latecomer fees. I don't have the invoice for that. I can do it for you, but I know what the numbers are because you just paid yours. I got the one from that development across the street, and I got the one from the fire department. </w:t>
      </w:r>
    </w:p>
    <w:p>
      <w:r>
        <w:t xml:space="preserve">(Speaker B)  So if you give him the information, then he can do an invoice. You need an invoice. </w:t>
      </w:r>
    </w:p>
    <w:p>
      <w:r>
        <w:t xml:space="preserve">(Speaker A)  Yeah. </w:t>
      </w:r>
    </w:p>
    <w:p>
      <w:r>
        <w:t xml:space="preserve">(Speaker B)  Okay. So that's a lot of money to, you know. </w:t>
      </w:r>
    </w:p>
    <w:p>
      <w:r>
        <w:t xml:space="preserve">(Speaker C)  And then I have to ask the uncomfortable question is, are you going to actually pay down the debt with this? Because the last $500,000 we gave you did not go into the debt service fund, just went into the operating account. And over the next few years, the carryover that it had increased by putting it in that fund disappeared. You guys have now raised your fees. But is this money going to go towards the debt service or what? </w:t>
      </w:r>
    </w:p>
    <w:p>
      <w:r>
        <w:t xml:space="preserve">(Speaker A)  Well, there's no descript reason or what to use it for. However, the board would. </w:t>
      </w:r>
    </w:p>
    <w:p>
      <w:r>
        <w:t xml:space="preserve">(Speaker C)  If I came in with $4 million to pay off the debt, that's what it would go. Would you do that? You wouldn't say, oh, well, you know, that's good, well, we'll put that aside and yeah, I mean, we'll just keep using the. We haven't discussed the CDD debt service fund. </w:t>
      </w:r>
    </w:p>
    <w:p>
      <w:r>
        <w:t xml:space="preserve">(Speaker B)  And the purpose is to pay the debt. </w:t>
      </w:r>
    </w:p>
    <w:p>
      <w:r>
        <w:t xml:space="preserve">(Speaker A)  Yeah, I thought that's what we. </w:t>
      </w:r>
    </w:p>
    <w:p>
      <w:r>
        <w:t xml:space="preserve">(Speaker C)  What wasn't done with the first half </w:t>
      </w:r>
    </w:p>
    <w:p>
      <w:r>
        <w:t xml:space="preserve">(Speaker A)  a million, I think it was. </w:t>
      </w:r>
    </w:p>
    <w:p>
      <w:r>
        <w:t xml:space="preserve">(Speaker B)  Yeah, well, I don't know the first half million, you know, because you're giving us. What's the first half million? </w:t>
      </w:r>
    </w:p>
    <w:p>
      <w:r>
        <w:t xml:space="preserve">(Speaker C)  You're talking about the 348,000 and the 196,002 payments to payment. Right. So that's, you know, so our $550,000. And none of it went to the debt. It just went to the operating account. And then, you know, I kind of looked at your financials and saw, well, yeah, it's. It's there. And every year there's just a little bit less as it's being spent down. Not nefariously, but it wasn't spent on the debt. So if I walked in with four or five million dollars to pay off the balance of the bonds, would that, you know, pay off the balance of the bonds or would that go to the operating account? That's, you know. </w:t>
      </w:r>
    </w:p>
    <w:p>
      <w:r>
        <w:t xml:space="preserve">(Speaker A)  Yeah, that's exactly what we need. </w:t>
      </w:r>
    </w:p>
    <w:p>
      <w:r>
        <w:t xml:space="preserve">(Speaker B)  So if we need to make a </w:t>
      </w:r>
    </w:p>
    <w:p>
      <w:r>
        <w:t xml:space="preserve">(Speaker A)  motion or whatever just for that you can, you can do it that way. You just for hit for his comfort </w:t>
      </w:r>
    </w:p>
    <w:p>
      <w:r>
        <w:t xml:space="preserve">(Speaker B)  that all funds that were collected from latecomer and impact fees go to pay down the principal on the bonds. </w:t>
      </w:r>
    </w:p>
    <w:p>
      <w:r>
        <w:t xml:space="preserve">(Speaker A)  There's a motion from Bread. Is there a second? </w:t>
      </w:r>
    </w:p>
    <w:p>
      <w:r>
        <w:t xml:space="preserve">(Speaker D)  Second? </w:t>
      </w:r>
    </w:p>
    <w:p>
      <w:r>
        <w:t xml:space="preserve">(Speaker A)  All in favor? </w:t>
      </w:r>
    </w:p>
    <w:p>
      <w:r>
        <w:t xml:space="preserve">(Speaker B)  Can't tell you how much we pay. </w:t>
      </w:r>
    </w:p>
    <w:p>
      <w:r>
        <w:t xml:space="preserve">(Speaker A)  All right. </w:t>
      </w:r>
    </w:p>
    <w:p>
      <w:r>
        <w:t xml:space="preserve">(Speaker C)  And let me send you the information for these folios for the three properties that have the $231,198. And you can create an invoice similar to this or in any way you want. I mean, I just did this because this is the way it was done. Robert did it. But if you want to create it for yourself from your own whatever, we'll let our accounting system letterhead on it. However you want to do it better, you know, that's fine. But these are what the numbers are that I'm willing to pay you without having any more documentation because I already know it's there. </w:t>
      </w:r>
    </w:p>
    <w:p>
      <w:r>
        <w:t xml:space="preserve">(Speaker A)  Got it. Dumb question. And not to be rude, is there any interest or anything with these funds? How's that managed? </w:t>
      </w:r>
    </w:p>
    <w:p>
      <w:r>
        <w:t xml:space="preserve">(Speaker C)  There is interest, but, you know, part of the deal is you're supposed to send me an invoice. We're supposed to send you reports. Nobody's really been living up to their part of the deal at all. The $121,000 that we sent you early that I just got from him, I'm not asking you for interest on that. </w:t>
      </w:r>
    </w:p>
    <w:p>
      <w:r>
        <w:t xml:space="preserve">(Speaker A)  Yeah, that was, you know. </w:t>
      </w:r>
    </w:p>
    <w:p>
      <w:r>
        <w:t xml:space="preserve">(Speaker C)  Well, he was curious. If I ever run into Robert again, I'm going to ask him, what the hell? Why did you do this? </w:t>
      </w:r>
    </w:p>
    <w:p>
      <w:r>
        <w:t xml:space="preserve">(Speaker B)  There's a method in the, and the agreement that was recorded on reporting, right? </w:t>
      </w:r>
    </w:p>
    <w:p>
      <w:r>
        <w:t xml:space="preserve">(Speaker C)  Yes. And I'm safe. No one's living up to their side of the agreement. I'm not saying that it's one sided, that we're doing everything and you're not doing everything. Anything. But we don't have that reporting mechanism either. </w:t>
      </w:r>
    </w:p>
    <w:p>
      <w:r>
        <w:t xml:space="preserve">(Speaker B)  Yeah. </w:t>
      </w:r>
    </w:p>
    <w:p>
      <w:r>
        <w:t xml:space="preserve">(Speaker C)  So you know, both sides. We need to, you know, get our accounting in order for this because, you know, and I did record the document because previously it was not recorded. And the people who bought that property across the street from you that are building all those units did not know they owed a latecomer fee because their title search came up nothing. Now when they do a title search on this, it's going to come up. Oh, hey, what's this? Oh, I bought this and I owe because there's other parcels to be developed. Our maintenance facility, for instance, on 17th Street. If we ever leave it and somebody buys it and builds something on it. They need to know they owe the latecomer fee, you know, and there's a couple buildings there that were done before the construction started, before the deal was finished. So they were in the calculations. And it's about. I said about $177,000 worth of that cannot be collected because they were already built or under construction before the road was done. </w:t>
      </w:r>
    </w:p>
    <w:p>
      <w:r>
        <w:t xml:space="preserve">(Speaker A)  So turn into a grandfather. </w:t>
      </w:r>
    </w:p>
    <w:p>
      <w:r>
        <w:t xml:space="preserve">(Speaker C)  Yeah. </w:t>
      </w:r>
    </w:p>
    <w:p>
      <w:r>
        <w:t xml:space="preserve">(Speaker A)  By default. </w:t>
      </w:r>
    </w:p>
    <w:p>
      <w:r>
        <w:t xml:space="preserve">(Speaker C)  That's where we are. </w:t>
      </w:r>
    </w:p>
    <w:p>
      <w:r>
        <w:t xml:space="preserve">(Speaker B)  So we'll work on the reporting. That's what is important to me because it's very specific in that agreement. </w:t>
      </w:r>
    </w:p>
    <w:p>
      <w:r>
        <w:t xml:space="preserve">(Speaker A)  Yep. </w:t>
      </w:r>
    </w:p>
    <w:p>
      <w:r>
        <w:t xml:space="preserve">(Speaker B)  And your responsibilities. And our responsibilities. So let's start living up to them. I agree. </w:t>
      </w:r>
    </w:p>
    <w:p>
      <w:r>
        <w:t xml:space="preserve">(Speaker A)  No problem. </w:t>
      </w:r>
    </w:p>
    <w:p>
      <w:r>
        <w:t xml:space="preserve">(Speaker C)  Okay, Sounds good. </w:t>
      </w:r>
    </w:p>
    <w:p>
      <w:r>
        <w:t xml:space="preserve">(Speaker A)  Perfect. We have any other questions for Scott? No, just you got to come back and let us know how you're going to deal with the loss of ad valorem revenue. Just. </w:t>
      </w:r>
    </w:p>
    <w:p>
      <w:r>
        <w:t xml:space="preserve">(Speaker C)  Oh, I have the answer for you. Okay. </w:t>
      </w:r>
    </w:p>
    <w:p>
      <w:r>
        <w:t xml:space="preserve">(Speaker A)  I figured you. </w:t>
      </w:r>
    </w:p>
    <w:p>
      <w:r>
        <w:t xml:space="preserve">(Speaker C)  The worst. The worst possible scenario is we lose all of our homesteaded property tax revenue. Right. It's only $700,000. </w:t>
      </w:r>
    </w:p>
    <w:p>
      <w:r>
        <w:t xml:space="preserve">(Speaker A)  Yeah. </w:t>
      </w:r>
    </w:p>
    <w:p>
      <w:r>
        <w:t xml:space="preserve">(Speaker C)  We only have 1700 homesteaded properties in the city. Wow. Remember the city used to be 90% residential and 10% commercial. After the annexations, it's 90% commercial and 10% residential. I mean, we give $100 back to every homesteaded taxpayer. Cost $170,000. But the average homesteaded taxpayer is only paying 250 in city property tax. </w:t>
      </w:r>
    </w:p>
    <w:p>
      <w:r>
        <w:t xml:space="preserve">(Speaker A)  Yeah. So you're going to be fine. </w:t>
      </w:r>
    </w:p>
    <w:p>
      <w:r>
        <w:t xml:space="preserve">(Speaker C)  So, you know, I mean, I can continue to give them $100 back, but if I lose it all, you know, we have stuff coming in from other places that'll more than make up for that. </w:t>
      </w:r>
    </w:p>
    <w:p>
      <w:r>
        <w:t xml:space="preserve">(Speaker A)  You can handle it. Yeah. You know, so the mall doesn't have to worry about anything. </w:t>
      </w:r>
    </w:p>
    <w:p>
      <w:r>
        <w:t xml:space="preserve">(Speaker C)  No, no, we're going to keep our police. I mean, you know, like I said, I spent all yesterday talking with the people who are building Will Abner. </w:t>
      </w:r>
    </w:p>
    <w:p>
      <w:r>
        <w:t xml:space="preserve">(Speaker A)  Yeah. </w:t>
      </w:r>
    </w:p>
    <w:p>
      <w:r>
        <w:t xml:space="preserve">(Speaker C)  And that's going to be many, many thousands of residential units. So we're going to need more police officers, you know, and there's no intent on reducing that. It's just going to be more. And we know that you guys rely on our police. I'm glad we provide the good service. You know, I live in a corporate area. You got to have a live burglar or murderer at your door for them to turn on lights and sirens and come. Otherwise, you know, you never get there. </w:t>
      </w:r>
    </w:p>
    <w:p>
      <w:r>
        <w:t xml:space="preserve">(Speaker A)  Well, I'm sure it'll work it out. Yeah. </w:t>
      </w:r>
    </w:p>
    <w:p>
      <w:r>
        <w:t xml:space="preserve">(Speaker C)  We're not going to reduce our services. We have a nice Healthy reserve. We have to dig into it for some reason, and I don't believe we will. We would, but the city's in no danger. It's not like some of the other ones that are 50 to 60, 70% residential and going to lose 30 or 40% of their revenue. And, you know, police would take up 100% of the budget. That's not us. </w:t>
      </w:r>
    </w:p>
    <w:p>
      <w:r>
        <w:t xml:space="preserve">(Speaker A)  The commercial property owners that may be in this room or not probably are. </w:t>
      </w:r>
    </w:p>
    <w:p>
      <w:r>
        <w:t xml:space="preserve">(Speaker C)  We're not going to turn around and raise commitments on the commercial side either. </w:t>
      </w:r>
    </w:p>
    <w:p>
      <w:r>
        <w:t xml:space="preserve">(Speaker B)  That's what I would say. </w:t>
      </w:r>
    </w:p>
    <w:p>
      <w:r>
        <w:t xml:space="preserve">(Speaker C)  If you're Miami Dade and you want to keep your library or countywide, you actually have the millage to move it if you wanted to and say, hey, the state law says I have to fund police and I have to raise this revenue. So that's why I'm raising the tax. And it wouldn't be advertised as a tax increase because it wouldn't produce more revenue. It just shifts the entire burden. And then you can go out and vote for a bunch of general obligation bond stuff and stick it to the people who don't pay. We don't, you know. No, no, it wouldn't be you. But I'm saying if you're one of those cities, you vote a bunch of GOP stuff, your voters who are the homesteaded taxpayers don't have to pay for it. Yeah, they just shoved it onto the commercial. Wouldn't that be mean? </w:t>
      </w:r>
    </w:p>
    <w:p>
      <w:r>
        <w:t xml:space="preserve">(Speaker A)  We'll see how it plays out. I don't think it'll make it out of the center. </w:t>
      </w:r>
    </w:p>
    <w:p>
      <w:r>
        <w:t xml:space="preserve">(Speaker C)  I hope, you know, at the worst they could do would be to slowly restrict some revenues. You want to do a slow death of some cities, let them figure it out. But to all of a sudden take away 30, 40, 50, 60, some of them, 70% of their revenue and think they could possibly survive is crazy. </w:t>
      </w:r>
    </w:p>
    <w:p>
      <w:r>
        <w:t xml:space="preserve">(Speaker A)  Yeah, it would be bad. </w:t>
      </w:r>
    </w:p>
    <w:p>
      <w:r>
        <w:t xml:space="preserve">(Speaker C)  It's, you know, it's not right. And I'm not going to vote for </w:t>
      </w:r>
    </w:p>
    <w:p>
      <w:r>
        <w:t xml:space="preserve">(Speaker A)  it, even though I would. 60% is a pretty hard number. No matter, you know, free lunch, people would vote against us. </w:t>
      </w:r>
    </w:p>
    <w:p>
      <w:r>
        <w:t xml:space="preserve">(Speaker C)  I lived in my house 30 years. I paid very, very little property tax compared to my neighbor who's paying three times as much. Fix that. </w:t>
      </w:r>
    </w:p>
    <w:p>
      <w:r>
        <w:t xml:space="preserve">(Speaker A)  Yeah, that wouldn't be. </w:t>
      </w:r>
    </w:p>
    <w:p>
      <w:r>
        <w:t xml:space="preserve">(Speaker C)  Which, you know, doesn't. I don't want to pay more. But we've been at it for 30 plus years with save our homes. And there's a lot of people like me out there that are in very nice home and paying very little in tax. The next door neighbor buys A house. And they're paying three times as much. </w:t>
      </w:r>
    </w:p>
    <w:p>
      <w:r>
        <w:t xml:space="preserve">(Speaker A)  At least. </w:t>
      </w:r>
    </w:p>
    <w:p>
      <w:r>
        <w:t xml:space="preserve">(Speaker C)  It's great for me, but it's not good public policy. And that's my soapbox for today. </w:t>
      </w:r>
    </w:p>
    <w:p>
      <w:r>
        <w:t xml:space="preserve">(Speaker A)  I'm calling the governor right after this meeting. </w:t>
      </w:r>
    </w:p>
    <w:p>
      <w:r>
        <w:t xml:space="preserve">(Speaker C)  He's not taking my calls. Nice meeting you. </w:t>
      </w:r>
    </w:p>
    <w:p>
      <w:r>
        <w:t xml:space="preserve">(Speaker A)  It's me again. </w:t>
      </w:r>
    </w:p>
    <w:p>
      <w:r>
        <w:t xml:space="preserve">(Speaker B)  I'll take a look at this and </w:t>
      </w:r>
    </w:p>
    <w:p>
      <w:r>
        <w:t xml:space="preserve">(Speaker A)  see if there's anything. All right. </w:t>
      </w:r>
    </w:p>
    <w:p>
      <w:r>
        <w:t xml:space="preserve">(Speaker C)  Yeah. Send me some more and I'll pull up the permit revenue or the. The impact revenue and we'll add it to the list. </w:t>
      </w:r>
    </w:p>
    <w:p>
      <w:r>
        <w:t xml:space="preserve">(Speaker A)  Thanks, Scott. Perfect. Appreciate it. Screwed. We're going to get screwed. We're here in some. I mean, it's a long way from reality, but something to think about. </w:t>
      </w:r>
    </w:p>
    <w:p>
      <w:r>
        <w:t xml:space="preserve">(Speaker B)  Crazy. </w:t>
      </w:r>
    </w:p>
    <w:p>
      <w:r>
        <w:t xml:space="preserve">(Speaker A)  All right, back to the easy world of CDD life. We do have some organizational matters. We received a resignation from Mr. Lara. The action from the board is my motion to accept that resignation. </w:t>
      </w:r>
    </w:p>
    <w:p>
      <w:r>
        <w:t xml:space="preserve">(Speaker B)  So move. </w:t>
      </w:r>
    </w:p>
    <w:p>
      <w:r>
        <w:t xml:space="preserve">(Speaker C)  Aye. </w:t>
      </w:r>
    </w:p>
    <w:p>
      <w:r>
        <w:t xml:space="preserve">(Speaker A)  That was a second from Pete. All in favor with that? We have a vacancy in that seat, seat number four, which has a November expiration date. So it's just for a few hours. Is there a person you'd like to appoint by motion? By motion. </w:t>
      </w:r>
    </w:p>
    <w:p>
      <w:r>
        <w:t xml:space="preserve">(Speaker C)  Karen Esquez. </w:t>
      </w:r>
    </w:p>
    <w:p>
      <w:r>
        <w:t xml:space="preserve">(Speaker A)  From Pete. Is there a second? Second. Thank you. M. All in favor of appointing. Awesome. Congratulations, Karen. The first order of business when you get appointed is to swear the oath of office. I'll read the oath again. You say I. I'll say your. I'll ask you to say your name on the record. So I. I. There you go. Resident State of Florida, citizen of the United States, American, being a supervisor of the Beacon Transport Community Development District and a recipient of public funds on behalf of the district, you hereby solemnly swear or affirm that I will support the Constitution of the United States and State of Florida, will faithfully, honestly and impartially discharge the duties devolving upon me in the office of. Of Supervisor of the Beacon Trade Port Community Bomb District. You do? I do. Congratulations. I'll take this and add it as a record of the district. My office will be reaching out to you to coordinate the forms that are required. They're electronic now. I'll use to hand them out and go over it in the meeting. But the. You'll. You'll look for an email from. From our office. And I have your email here. Okay. The duties of. Of the supervisor. I know you've been around a little bit and you've seen probably what others do and how it works, so you're not going to take a lot of time on that. You will be subject to for sunshine laws, which means that two of you cannot have meetings or discussions that could come before the Beacon Trade Port district board outside of a public meeting. And so that type of limitation is a little tricky to get used to, but you probably have heard about it a little bit. We'll send you some other stuff as part of your enrollment. That little handbook that goes through that. There's a bunch of other requirements, but I won't take everyone's time with. And we can chat for a minute after the meeting if you're okay with that. </w:t>
      </w:r>
    </w:p>
    <w:p>
      <w:r>
        <w:t xml:space="preserve">(Speaker D)  Sounds good. </w:t>
      </w:r>
    </w:p>
    <w:p>
      <w:r>
        <w:t xml:space="preserve">(Speaker A)  All right. And if you have any questions, Eliza or myself or we have some experts sitting at the table that could answer. </w:t>
      </w:r>
    </w:p>
    <w:p>
      <w:r>
        <w:t xml:space="preserve">(Speaker D)  Probably. </w:t>
      </w:r>
    </w:p>
    <w:p>
      <w:r>
        <w:t xml:space="preserve">(Speaker A)  Thank you. </w:t>
      </w:r>
    </w:p>
    <w:p>
      <w:r>
        <w:t xml:space="preserve">(Speaker B)  Very good. </w:t>
      </w:r>
    </w:p>
    <w:p>
      <w:r>
        <w:t xml:space="preserve">(Speaker A)  Whenever you change positions of the board, we reaffirm our officers. Currently, the chair and vice chair are Pete and Phil, respectively. And I ask all others become or retain their assistant secretary position. So if you wanted to keep the. The elected officers as is and just add Karen as an assistant secretary. So moved. Would accomplish that. So moved. Is there a second? All in favor? Thank you. The minutes from your September 25th meeting have been circulated. Those, if they're in order, let me know. Our motion to approve is welcome. Motion to approve. Madeline, is there A Second? Second. </w:t>
      </w:r>
    </w:p>
    <w:p>
      <w:r>
        <w:t xml:space="preserve">(Speaker C)  Second. </w:t>
      </w:r>
    </w:p>
    <w:p>
      <w:r>
        <w:t xml:space="preserve">(Speaker A)  All in favor? </w:t>
      </w:r>
    </w:p>
    <w:p>
      <w:r>
        <w:t xml:space="preserve">(Speaker B)  Aye. </w:t>
      </w:r>
    </w:p>
    <w:p>
      <w:r>
        <w:t xml:space="preserve">(Speaker A)  Thank you. Resolution 2601 is as a result of a pretty lengthy cleanup and improvement in our debt servicing. Short story was we found that the bank was calculating the actual debt service incorrectly. We identified that they were also doing it mostly because of timing. And so we were getting a large invoice before we were getting a reduction. And so it triggered a shortfall every year. They have since corrected that. And because of that cleanup up to the 2014 debt service. Resolution 2601amends what we adopted each year as part of that debt service to reflect the current numbers, which are the same thing we've always talked about and agreed to. There's no material change. There was, if you all don't know the whole story, just quickly they were. We were forced to collect more debt service because of that timing of the. Of the allocation from the bank. So we fixed it. We're happy we figured out a way to solve it because it was a little frightening to raise everybody's debt out of nowhere. We don't like that. So adopting this amendment makes sure your records reflect what we're doing. </w:t>
      </w:r>
    </w:p>
    <w:p>
      <w:r>
        <w:t xml:space="preserve">(Speaker B)  So I'll move that. </w:t>
      </w:r>
    </w:p>
    <w:p>
      <w:r>
        <w:t xml:space="preserve">(Speaker A)  Thank you, Brad. Is there a second? Second on fair. Thank you, Councillor. Pass. All good news. I like good news. I'm sure you all do too. </w:t>
      </w:r>
    </w:p>
    <w:p>
      <w:r>
        <w:t xml:space="preserve">(Speaker D)  Right? </w:t>
      </w:r>
    </w:p>
    <w:p>
      <w:r>
        <w:t xml:space="preserve">(Speaker A)  Item 6 is our staff reports and it begins with our attorney. Liza, how are things in the legal world? </w:t>
      </w:r>
    </w:p>
    <w:p>
      <w:r>
        <w:t xml:space="preserve">(Speaker D)  Doing just fine. Just a reminder for your Form 1s that are going to be due July 1st. I know you all know that. But comes quick. And our firm is doing a small increase in our attorney's fees. Basically $25. It wouldn't be effective till the new fiscal year, effective October 1st. And the last time we increased our fees was 2019. So it's with inflation and costs going up. </w:t>
      </w:r>
    </w:p>
    <w:p>
      <w:r>
        <w:t xml:space="preserve">(Speaker A)  So </w:t>
      </w:r>
    </w:p>
    <w:p>
      <w:r>
        <w:t xml:space="preserve">(Speaker D)  we would ask for a motion to increase our fees from the. To 250, which was previously 225 for attorneys and associates and for our partners from the 300 to 325. </w:t>
      </w:r>
    </w:p>
    <w:p>
      <w:r>
        <w:t xml:space="preserve">(Speaker B)  Is there a motion? </w:t>
      </w:r>
    </w:p>
    <w:p>
      <w:r>
        <w:t xml:space="preserve">(Speaker C)  Aye. </w:t>
      </w:r>
    </w:p>
    <w:p>
      <w:r>
        <w:t xml:space="preserve">(Speaker A)  You guys are too fast. </w:t>
      </w:r>
    </w:p>
    <w:p>
      <w:r>
        <w:t xml:space="preserve">(Speaker C)  Thank you. </w:t>
      </w:r>
    </w:p>
    <w:p>
      <w:r>
        <w:t xml:space="preserve">(Speaker A)  Motion from Brad. Second to thank you very much, sir. All in favor? There we go. Excellent engineer called me earlier this week to ask if there was anything we had from him and I didn't. And he was extreme excused for good behavior also. So he's not here today. Item 6C is fine work from our state legislature asking us to report our performance measures that we adopted this time last year. The performance measures are basically a short list of the responsibilities of the district. We performed them. Congratulations. Your job is to approve this by motion that you received your performance measurement report. </w:t>
      </w:r>
    </w:p>
    <w:p>
      <w:r>
        <w:t xml:space="preserve">(Speaker B)  I'll move it. </w:t>
      </w:r>
    </w:p>
    <w:p>
      <w:r>
        <w:t xml:space="preserve">(Speaker A)  Thank you, Brad. Is there a second? Second. Pete. All in favor. And it's on your website as part of the requirements. And they almost killed it this last session. And it's. It has a short lifespan, I'm hoping, but it's not. Not too hard to handle. Moving on to your financial reports. The check registry and financials are on there. I was going to put the. We did our budget last time, so we're. I was wondering why the budget wasn't on here. Now I got it. The financial reports. I have nothing of note to report, especially since we have the debt issue resolved. You're chipping along nicely. And it looks like we might get a little bit of money from the city after we do one more exercise. But it was nice of them to come and give us an update. </w:t>
      </w:r>
    </w:p>
    <w:p>
      <w:r>
        <w:t xml:space="preserve">(Speaker B)  I'd like to talk about, you know, paying down the bonds, which he's. </w:t>
      </w:r>
    </w:p>
    <w:p>
      <w:r>
        <w:t xml:space="preserve">(Speaker A)  You agreed to it in my motion. Yeah, I agree to it. </w:t>
      </w:r>
    </w:p>
    <w:p>
      <w:r>
        <w:t xml:space="preserve">(Speaker B)  So if you guys could circulate a calculation on what you have to pay them down. </w:t>
      </w:r>
    </w:p>
    <w:p>
      <w:r>
        <w:t xml:space="preserve">(Speaker A)  Yeah, I might look back to see if there's a way to just sort of memorialize how those funds really did pay down the bonds. You know, it's really left pocket, right pocket in a lot of respects with this district because of the way it functions. So I. I think I. I'll take a look at that. A and B, do what you just said. Show what. What the improvement will be, what the rate reduction, what the impact will be. It's pretty nominal because. </w:t>
      </w:r>
    </w:p>
    <w:p>
      <w:r>
        <w:t xml:space="preserve">(Speaker B)  Yeah, it's pretty sizable bonds. Yep. </w:t>
      </w:r>
    </w:p>
    <w:p>
      <w:r>
        <w:t xml:space="preserve">(Speaker A)  And is it tied to one bond or is it any bond? One. One bond. It's the one bond. </w:t>
      </w:r>
    </w:p>
    <w:p>
      <w:r>
        <w:t xml:space="preserve">(Speaker B)  Okay. </w:t>
      </w:r>
    </w:p>
    <w:p>
      <w:r>
        <w:t xml:space="preserve">(Speaker A)  So it might be a little more substantial because of that. Okay, glad to do that. </w:t>
      </w:r>
    </w:p>
    <w:p>
      <w:r>
        <w:t xml:space="preserve">(Speaker B)  Do you. Do you know whether the late comer. The agreement has been properly recorded? </w:t>
      </w:r>
    </w:p>
    <w:p>
      <w:r>
        <w:t xml:space="preserve">(Speaker A)  Yes, he did that. </w:t>
      </w:r>
    </w:p>
    <w:p>
      <w:r>
        <w:t xml:space="preserve">(Speaker B)  But we have the original agreement. That's been recorded. </w:t>
      </w:r>
    </w:p>
    <w:p>
      <w:r>
        <w:t xml:space="preserve">(Speaker A)  Correct. There's two. There's the original and then the new one with the. </w:t>
      </w:r>
    </w:p>
    <w:p>
      <w:r>
        <w:t xml:space="preserve">(Speaker B)  The. </w:t>
      </w:r>
    </w:p>
    <w:p>
      <w:r>
        <w:t xml:space="preserve">(Speaker D)  You have an amended and restated. Which it's the responsibility of the city to record. And they failed to record it. </w:t>
      </w:r>
    </w:p>
    <w:p>
      <w:r>
        <w:t xml:space="preserve">(Speaker B)  Yeah. </w:t>
      </w:r>
    </w:p>
    <w:p>
      <w:r>
        <w:t xml:space="preserve">(Speaker D)  So it's been recorded now as. Yeah, as of September. They. They recorded it effective September 2017. This is the. This is the amended and restated interlocal agreement with the city of Sweetwater property back then. </w:t>
      </w:r>
    </w:p>
    <w:p>
      <w:r>
        <w:t xml:space="preserve">(Speaker B)  It was never reported. </w:t>
      </w:r>
    </w:p>
    <w:p>
      <w:r>
        <w:t xml:space="preserve">(Speaker D)  Maybe they recorded the original but not the amended and restated. But that. Yeah, that's a city's city is required. </w:t>
      </w:r>
    </w:p>
    <w:p>
      <w:r>
        <w:t xml:space="preserve">(Speaker A)  Okay. </w:t>
      </w:r>
    </w:p>
    <w:p>
      <w:r>
        <w:t xml:space="preserve">(Speaker B)  So that's why they're not picking up </w:t>
      </w:r>
    </w:p>
    <w:p>
      <w:r>
        <w:t xml:space="preserve">(Speaker A)  the lake </w:t>
      </w:r>
    </w:p>
    <w:p>
      <w:r>
        <w:t xml:space="preserve">(Speaker B)  even though it's effective. I guess because I think it's in. Talked about in the original agreement. </w:t>
      </w:r>
    </w:p>
    <w:p>
      <w:r>
        <w:t xml:space="preserve">(Speaker D)  I thought it's. It's. It was the city's responsibility. So you know, they're. They're required to follow everything in this </w:t>
      </w:r>
    </w:p>
    <w:p>
      <w:r>
        <w:t xml:space="preserve">(Speaker A)  agreement and they haven't at all. </w:t>
      </w:r>
    </w:p>
    <w:p>
      <w:r>
        <w:t xml:space="preserve">(Speaker B)  And their reporting is really on their side, not our side. </w:t>
      </w:r>
    </w:p>
    <w:p>
      <w:r>
        <w:t xml:space="preserve">(Speaker A)  Well, ours was pretty simple. </w:t>
      </w:r>
    </w:p>
    <w:p>
      <w:r>
        <w:t xml:space="preserve">(Speaker B)  Yeah. </w:t>
      </w:r>
    </w:p>
    <w:p>
      <w:r>
        <w:t xml:space="preserve">(Speaker A)  We have second invoice. There's whatever. </w:t>
      </w:r>
    </w:p>
    <w:p>
      <w:r>
        <w:t xml:space="preserve">(Speaker B)  Well, they have to give us accounting. </w:t>
      </w:r>
    </w:p>
    <w:p>
      <w:r>
        <w:t xml:space="preserve">(Speaker D)  Yeah, they're. They're responsible for the accounting. So you know, the. We should. GMS should take a look at the requirements and make sure you're not being asked to do. </w:t>
      </w:r>
    </w:p>
    <w:p>
      <w:r>
        <w:t xml:space="preserve">(Speaker A)  Yeah, I made that note. </w:t>
      </w:r>
    </w:p>
    <w:p>
      <w:r>
        <w:t xml:space="preserve">(Speaker D)  I think they haven't paid in a while. So they're trying to find. </w:t>
      </w:r>
    </w:p>
    <w:p>
      <w:r>
        <w:t xml:space="preserve">(Speaker B)  Yeah, but it's their responsibility to give us a. Like a monthly. </w:t>
      </w:r>
    </w:p>
    <w:p>
      <w:r>
        <w:t xml:space="preserve">(Speaker D)  Yes. They have not followed. </w:t>
      </w:r>
    </w:p>
    <w:p>
      <w:r>
        <w:t xml:space="preserve">(Speaker B)  They have never done that so. And they probably won't by the way, even though Scott's on it. </w:t>
      </w:r>
    </w:p>
    <w:p>
      <w:r>
        <w:t xml:space="preserve">(Speaker A)  But you're right. </w:t>
      </w:r>
    </w:p>
    <w:p>
      <w:r>
        <w:t xml:space="preserve">(Speaker B)  You know, I had to go drive around and look at properties and emails. There's a building going up there we need. </w:t>
      </w:r>
    </w:p>
    <w:p>
      <w:r>
        <w:t xml:space="preserve">(Speaker D)  Yeah. </w:t>
      </w:r>
    </w:p>
    <w:p>
      <w:r>
        <w:t xml:space="preserve">(Speaker B)  And this is not going to be complete because there's some new properties. </w:t>
      </w:r>
    </w:p>
    <w:p>
      <w:r>
        <w:t xml:space="preserve">(Speaker A)  Yeah. Before I respond to him with an invoice that I want to add those. </w:t>
      </w:r>
    </w:p>
    <w:p>
      <w:r>
        <w:t xml:space="preserve">(Speaker B)  Yeah, I'll look at this, and then I'll go. </w:t>
      </w:r>
    </w:p>
    <w:p>
      <w:r>
        <w:t xml:space="preserve">(Speaker D)  And being clear, this is not a final settlement of what's owed. </w:t>
      </w:r>
    </w:p>
    <w:p>
      <w:r>
        <w:t xml:space="preserve">(Speaker C)  I mean, it's ongoing. </w:t>
      </w:r>
    </w:p>
    <w:p>
      <w:r>
        <w:t xml:space="preserve">(Speaker B)  Yeah, it's ongoing. It's ongoing. </w:t>
      </w:r>
    </w:p>
    <w:p>
      <w:r>
        <w:t xml:space="preserve">(Speaker A)  Perfect. </w:t>
      </w:r>
    </w:p>
    <w:p>
      <w:r>
        <w:t xml:space="preserve">(Speaker B)  That's it. </w:t>
      </w:r>
    </w:p>
    <w:p>
      <w:r>
        <w:t xml:space="preserve">(Speaker A)  It's not unusual? </w:t>
      </w:r>
    </w:p>
    <w:p>
      <w:r>
        <w:t xml:space="preserve">(Speaker B)  No. Streetwater. </w:t>
      </w:r>
    </w:p>
    <w:p>
      <w:r>
        <w:t xml:space="preserve">(Speaker A)  We've been here for, what, 25 years? </w:t>
      </w:r>
    </w:p>
    <w:p>
      <w:r>
        <w:t xml:space="preserve">(Speaker B)  Yeah. </w:t>
      </w:r>
    </w:p>
    <w:p>
      <w:r>
        <w:t xml:space="preserve">(Speaker A)  You've seen it a few times. Right. Thank you. Any other comments on the financial process or documents presented? A motion is welcomed. So move. Brett, is there a second? Second, Pete. And maybe one other person on pair. All right, thank you. That brings us to supervisor or audience comments. Did you want to mention anything? You don't have to act on it today, but. No, I'm not. Leave it off the record. </w:t>
      </w:r>
    </w:p>
    <w:p>
      <w:r>
        <w:t xml:space="preserve">(Speaker C)  Yeah, I'm going to leave it for next. Next time. </w:t>
      </w:r>
    </w:p>
    <w:p>
      <w:r>
        <w:t xml:space="preserve">(Speaker A)  Very well. If that's the case, then that concludes today's meeting. </w:t>
      </w:r>
    </w:p>
    <w:p>
      <w:r>
        <w:t xml:space="preserve">(Speaker C)  A motion to adjourn. </w:t>
      </w:r>
    </w:p>
    <w:p>
      <w:r>
        <w:t xml:space="preserve">(Speaker A)  Motion to adjourn. Everybody's happy about that one. Good job, guys. We handled it.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