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Bartram Park</w:t>
        <w:br/>
        <w:br/>
        <w:br/>
      </w:r>
    </w:p>
    <w:p>
      <w:r>
        <w:t>START AND END TIME OF THE CDD MEETING FILE:</w:t>
      </w:r>
      <w:r>
        <w:rPr>
          <w:b/>
          <w:color w:val="FF0000"/>
        </w:rPr>
        <w:br/>
        <w:tab/>
        <w:tab/>
        <w:tab/>
        <w:tab/>
        <w:t xml:space="preserve"> April 22, 2026 at 09:00 AM</w:t>
      </w:r>
      <w:r>
        <w:rPr>
          <w:b/>
          <w:color w:val="FF0000"/>
        </w:rPr>
        <w:br/>
        <w:tab/>
        <w:tab/>
        <w:tab/>
        <w:tab/>
        <w:t xml:space="preserve"> April 22, 2026 at 09:23 AM</w:t>
        <w:br/>
        <w:br/>
        <w:br/>
      </w:r>
    </w:p>
    <w:p>
      <w:r>
        <w:t>AUDIO FILE NAME, FILE SIZE:</w:t>
      </w:r>
      <w:r>
        <w:rPr>
          <w:b/>
          <w:color w:val="FF0000"/>
        </w:rPr>
        <w:br/>
        <w:tab/>
        <w:tab/>
        <w:tab/>
        <w:tab/>
        <w:t xml:space="preserve"> Bannon_Lakes_alt_4-21-2026.MP3</w:t>
      </w:r>
      <w:r>
        <w:rPr>
          <w:b/>
          <w:color w:val="FF0000"/>
        </w:rPr>
        <w:br/>
        <w:tab/>
        <w:tab/>
        <w:tab/>
        <w:tab/>
        <w:t xml:space="preserve"> 94233359</w:t>
        <w:br/>
        <w:br/>
        <w:br/>
      </w:r>
    </w:p>
    <w:p>
      <w:r>
        <w:t>DATE AUDIO FILE SUBMITTED TO THE GAT SYSTEM:</w:t>
      </w:r>
      <w:r>
        <w:rPr>
          <w:b/>
          <w:color w:val="FF0000"/>
        </w:rPr>
        <w:br/>
        <w:tab/>
        <w:tab/>
        <w:tab/>
        <w:tab/>
        <w:t xml:space="preserve"> April 23, 2026 at 04:03 PM</w:t>
        <w:br/>
        <w:br/>
        <w:br/>
      </w:r>
    </w:p>
    <w:p>
      <w:r>
        <w:t>DATE AUDIO FILE COMPLETED BY THE GAT SYSTEM:</w:t>
      </w:r>
      <w:r>
        <w:rPr>
          <w:b/>
          <w:color w:val="FF0000"/>
        </w:rPr>
        <w:br/>
        <w:tab/>
        <w:tab/>
        <w:tab/>
        <w:tab/>
        <w:t xml:space="preserve"> April 23, 2026 at 04:04 PM</w:t>
      </w:r>
      <w:r>
        <w:rPr>
          <w:b/>
          <w:color w:val="FF0000"/>
        </w:rPr>
        <w:br/>
        <w:tab/>
        <w:tab/>
        <w:tab/>
        <w:tab/>
        <w:t xml:space="preserve"> 01:19 ELAPSED TIME</w:t>
        <w:br/>
        <w:br/>
        <w:br/>
      </w:r>
    </w:p>
    <w:p>
      <w:r>
        <w:t>MEETING AGENDA:</w:t>
      </w:r>
      <w:r>
        <w:rPr>
          <w:b/>
          <w:color w:val="FF0000"/>
        </w:rPr>
        <w:br/>
        <w:br/>
        <w:br/>
        <w:tab/>
        <w:tab/>
        <w:tab/>
        <w:tab/>
        <w:t xml:space="preserve"> Anabelle Island CDD Meeting Notes April 15, 2026  Audit Committee Meeting: 1) Supervisors present: Darren Gowens, Sarah Milner, Rose Bock, and Marcus Martinez. 2) Staff: Jennifer Kilinski (phone), Lindsay Moczynski (phone), and Marilee Giles. 3) Reviewed and ranked Grau and Associates as #1 and Dimov as #2.  Regular Meeting: 1) Supervisors present: Darren Gowens, Sarah Milner, Rose Bock, and Marcus Martinez. 2) Staff: Jennifer Kilinski (phone), Lindsay Moczynski (phone), Glen Wieger- Live Oak Engr (phone), Freddie Oca, and Marilee Giles. 3) Approved the Minutes of the Feb 18, 2026 meeting; no revisions. 4) Accepted the Minutes of the Feb 18, 2026 AC Meeting; no revisions. 5) Approved the AC recommendation of Grau and Associates to perform the FY26 Audit. 6) Discussed Fences installed within the CDD Easement. 7) Ratified the Variance Agreement for Lot 134, 2929 Monroe Lakes Terrace. 8) Discussed the FY27 Proposed Budget; Proposed Budget May 20, 2026. 9) Adopted Resolution 2026-03 Setting the Landowners Meeting and Election for November 18, 2026. 10) District Counsel provided an update on the changes to sovereign immunity; the process to remove an elected official, and the requirement to provide for electronic and online payment method. 11) District Engineer provided an update to the Underdrain Project. 12) Reminded the Board to complete the Form 1 NLT July 1st. 13) Ratified Series 2022 Pay Req 24. 14) Approved the check register for Feb and Mar 2026. 15) Public Comments included:  Identified wild hogs on property. Pool area and pool not clean.  16) Next Scheduled meeting is May 20, 2026 at 2:00 p.m.  Action Items: 1) Katelyn – Post the approved minutes to the website. Request an Engagement Letter from Grau &amp; Associates. 2) Jay/Freddie – Work with ULS for an Irrigation Maintenance Map. Secure the backflow area so it cannot be tampered with. Send an eblast reminding residents of pool rules. Verify the placement of the fence at Lot 134. 3) Marilee – Send a reminder to the BoS to complete the Form 1 and send the Landscape Agreement.  4) Recording uploaded: 1 hour and 2 minutes. 5) Draft Agenda Items May 20, 2026: a. Discussion of Fences Installed within a CDD Easement (Lots 51, 52, 61, 62) b. Consideration of Proposal from Governmental Management Services for Fiscal Year 2027 Services c. Consideration of Resolution Approving the Proposed Budget for Fiscal Year 2027 and Setting a Public Hearing Date to Adopt d. Staff Reports/District Manager:  1. Report on the Number of Registered Voters  2. Annual Form 1 Filing &amp; Annual Ethics Training e. Staff Reports/Engineer: Discussion of Underdrain Project  </w:t>
        <w:br/>
        <w:br/>
        <w:br/>
      </w:r>
    </w:p>
    <w:p>
      <w:r>
        <w:t xml:space="preserve">(Speaker A)  Sa. </w:t>
      </w:r>
    </w:p>
    <w:p>
      <w:r>
        <w:t xml:space="preserve">(Speaker B)  Mr. Chairman, I do have $60. </w:t>
      </w:r>
    </w:p>
    <w:p>
      <w:r>
        <w:t xml:space="preserve">(Speaker C)  All right, people, welcome. </w:t>
      </w:r>
    </w:p>
    <w:p>
      <w:r>
        <w:t xml:space="preserve">(Speaker B)  All right, good evening. This is the Band and Lakes Community development district. Regular cud meeting. Today is Tuesday, April 21st. It is now 6pm and we're here at the Bantam Lakes and Manu center in St. Augustine, Florida. First item of business is roll call. Will each of the supervisors please state your name for the record. </w:t>
      </w:r>
    </w:p>
    <w:p>
      <w:r>
        <w:t xml:space="preserve">(Speaker D)  Michael Chelvin, Kim Grenier, Sandy Guerin, John </w:t>
      </w:r>
    </w:p>
    <w:p>
      <w:r>
        <w:t xml:space="preserve">(Speaker B)  Clown, Thomas Cooper and staff on. Matthia Jetty, District Manager, West Hayward District Council. </w:t>
      </w:r>
    </w:p>
    <w:p>
      <w:r>
        <w:t xml:space="preserve">(Speaker E)  Jeff Johnson, Operation Manager. </w:t>
      </w:r>
    </w:p>
    <w:p>
      <w:r>
        <w:t xml:space="preserve">(Speaker F)  Emily Wright, Amenity Manager, Evalonist engineer. </w:t>
      </w:r>
    </w:p>
    <w:p>
      <w:r>
        <w:t xml:space="preserve">(Speaker B)  Very good, thank you. Next item of business is public comments. I believe everybody was mostly here at the very beginning. If you do have a comment to make towards the board, we just ask that you please state your name and address for the record. Please limit your comments to three minutes. And just remember that may not be a dialogue and back and forth with the board. They may take your comment and then we'll touch base on it later in the meeting. So with that, any public comment, </w:t>
      </w:r>
    </w:p>
    <w:p>
      <w:r>
        <w:t xml:space="preserve">(Speaker G)  and </w:t>
      </w:r>
    </w:p>
    <w:p>
      <w:r>
        <w:t xml:space="preserve">(Speaker B)  these are for items related to agenda items. There's another opportunity later in the meeting. I forgot to mention that. </w:t>
      </w:r>
    </w:p>
    <w:p>
      <w:r>
        <w:t xml:space="preserve">(Speaker H)  Don't know if this is part of </w:t>
      </w:r>
    </w:p>
    <w:p>
      <w:r>
        <w:t xml:space="preserve">(Speaker I)  the agenda or not. </w:t>
      </w:r>
    </w:p>
    <w:p>
      <w:r>
        <w:t xml:space="preserve">(Speaker H)  I'm concerned about cypress trees. </w:t>
      </w:r>
    </w:p>
    <w:p>
      <w:r>
        <w:t xml:space="preserve">(Speaker B)  What's your name? Glenn Collier. </w:t>
      </w:r>
    </w:p>
    <w:p>
      <w:r>
        <w:t xml:space="preserve">(Speaker H)  60 Rocks, perennial. </w:t>
      </w:r>
    </w:p>
    <w:p>
      <w:r>
        <w:t xml:space="preserve">(Speaker A)  Sorry. </w:t>
      </w:r>
    </w:p>
    <w:p>
      <w:r>
        <w:t xml:space="preserve">(Speaker H)  The ball cypress are very evasive. They're coming up into our yards. </w:t>
      </w:r>
    </w:p>
    <w:p>
      <w:r>
        <w:t xml:space="preserve">(Speaker D)  They are. </w:t>
      </w:r>
    </w:p>
    <w:p>
      <w:r>
        <w:t xml:space="preserve">(Speaker H)  I have one that's within a foot of my porch. They can go up under your foundations and something needs to be done. </w:t>
      </w:r>
    </w:p>
    <w:p>
      <w:r>
        <w:t xml:space="preserve">(Speaker B)  Sure. And you know what? This is not an agenda item. But if the board would like, we can touch base on it as we get to staff reports or supervisors request </w:t>
      </w:r>
    </w:p>
    <w:p>
      <w:r>
        <w:t xml:space="preserve">(Speaker C)  when we come around to the next public comment. Sure, we'll deal with that. Okay. </w:t>
      </w:r>
    </w:p>
    <w:p>
      <w:r>
        <w:t xml:space="preserve">(Speaker B)  All right, thank you. </w:t>
      </w:r>
    </w:p>
    <w:p>
      <w:r>
        <w:t xml:space="preserve">(Speaker C)  All right. </w:t>
      </w:r>
    </w:p>
    <w:p>
      <w:r>
        <w:t xml:space="preserve">(Speaker B)  Any other comments? </w:t>
      </w:r>
    </w:p>
    <w:p>
      <w:r>
        <w:t xml:space="preserve">(Speaker C)  All right. </w:t>
      </w:r>
    </w:p>
    <w:p>
      <w:r>
        <w:t xml:space="preserve">(Speaker B)  Seeing none. Item three is the approval of minutes of the March 17, 2026 meeting. Any comments, revisions? If not be looking for a motion to approve. </w:t>
      </w:r>
    </w:p>
    <w:p>
      <w:r>
        <w:t xml:space="preserve">(Speaker J)  Anybody have any comments? I move that we accept them. </w:t>
      </w:r>
    </w:p>
    <w:p>
      <w:r>
        <w:t xml:space="preserve">(Speaker I)  I second that. </w:t>
      </w:r>
    </w:p>
    <w:p>
      <w:r>
        <w:t xml:space="preserve">(Speaker C)  All those in favor? </w:t>
      </w:r>
    </w:p>
    <w:p>
      <w:r>
        <w:t xml:space="preserve">(Speaker J)  Aye. </w:t>
      </w:r>
    </w:p>
    <w:p>
      <w:r>
        <w:t xml:space="preserve">(Speaker B)  Motion carries. </w:t>
      </w:r>
    </w:p>
    <w:p>
      <w:r>
        <w:t xml:space="preserve">(Speaker G)  Thank you. </w:t>
      </w:r>
    </w:p>
    <w:p>
      <w:r>
        <w:t xml:space="preserve">(Speaker B)  Item four is discussion of fitness center expansion. We do have a couple items on the agenda here. And the next item will be in relation to expansion. But Sandy, if you would like to kind of kick this off, what we've done in between meetings, in your agenda package, there are two different layouts from two different companies. These are not true proposals, but I think what we put together here gives the board an idea of considerations of what you may be looking for, what the community may be looking for. </w:t>
      </w:r>
    </w:p>
    <w:p>
      <w:r>
        <w:t xml:space="preserve">(Speaker D)  What happened at the last meeting was we talked about, we talked about the cost of the fitness center expansion, so the building itself. But then we talked about the fact that that does not represent the totality of the cost. That since we have to add and replace equipment, we should also get some, at least a rough estimate of how much that will cost for two reasons. First of all, the architectural firm would like to know what the layout is as they move forward. But secondly, so that the board has an idea of the whole cost. So the whole cost of the project and the equipment is not a small number. We know that we talked months ago about the life expectancy of the equipment that's in there. And almost all of that has already exceeded its life expectancy. Because remember that fitness center was built in 2017, right now 2017. So we're at nine years. Treadmills in a place like this do not have a nine year life expectancy. So what? And we talked before about what we intend to do. We want to go from three treadmills to four. But in doing that, that means we need four new treadmills. We do have a proposal that where they would pay us a nominal fee to buy the old ones, which have very little value, but they would buy that. We also have to add a Smith machine. We have to add weights and a weight bench. And do we need to replace the elliptical? I can't remember off the top of my head. I'm looking at math at any rate. And then we will, we will send, we will solicit bids for the new equipment. We're not just going to. We met with the individual that had worked with Bannon Lakes in the original installation, purchase and installation of this equipment. He doesn't work for the same company anymore, but we have a reasonably good relationship with him and have reason to trust him. </w:t>
      </w:r>
    </w:p>
    <w:p>
      <w:r>
        <w:t xml:space="preserve">(Speaker C)  Him. </w:t>
      </w:r>
    </w:p>
    <w:p>
      <w:r>
        <w:t xml:space="preserve">(Speaker D)  So like we did with the building itself, we wanted some idea of how much money we're talking about. So that's what these numbers are. </w:t>
      </w:r>
    </w:p>
    <w:p>
      <w:r>
        <w:t xml:space="preserve">(Speaker K)  Does that suffice? </w:t>
      </w:r>
    </w:p>
    <w:p>
      <w:r>
        <w:t xml:space="preserve">(Speaker B)  Great job. So with that, on the two different proposals for preliminary numbers, the one company, Life Fitness did provide just figures for the cardio equipment in matrix. We've had further discussion with and they provided insight of what makes sense in this current day and age to add and modify different pieces of equipment. So that's the really the big price difference between the two quotes. One's just cardio with Life Fitness. Matrix has cardio and other strength training equipment. </w:t>
      </w:r>
    </w:p>
    <w:p>
      <w:r>
        <w:t xml:space="preserve">(Speaker D)  And, and Matt, Life Fitness is what that equipment is right now. Right? </w:t>
      </w:r>
    </w:p>
    <w:p>
      <w:r>
        <w:t xml:space="preserve">(Speaker B)  That Is correct, I believe. Yes. </w:t>
      </w:r>
    </w:p>
    <w:p>
      <w:r>
        <w:t xml:space="preserve">(Speaker D)  So if we went with Matrix, it would not be Life Fitness equipment, it </w:t>
      </w:r>
    </w:p>
    <w:p>
      <w:r>
        <w:t xml:space="preserve">(Speaker B)  would be Matrix equipment. Yes, Matrix is the manufacturer. </w:t>
      </w:r>
    </w:p>
    <w:p>
      <w:r>
        <w:t xml:space="preserve">(Speaker D)  So basically, Matt, I'm struggling trying to get to the total page </w:t>
      </w:r>
    </w:p>
    <w:p>
      <w:r>
        <w:t xml:space="preserve">(Speaker B)  for Matrix. </w:t>
      </w:r>
    </w:p>
    <w:p>
      <w:r>
        <w:t xml:space="preserve">(Speaker C)  We are. </w:t>
      </w:r>
    </w:p>
    <w:p>
      <w:r>
        <w:t xml:space="preserve">(Speaker J)  That's matrix </w:t>
      </w:r>
    </w:p>
    <w:p>
      <w:r>
        <w:t xml:space="preserve">(Speaker B)  132 less tax. It will be tax exempt. They did include that on there. But we don't have to worry about the tax. I will say that working with and probably with any companies, if we get true bids or proposals, there's ways for them to make it more attractive with including shipping or freight installation. There may be some incentives that are offered along the way. </w:t>
      </w:r>
    </w:p>
    <w:p>
      <w:r>
        <w:t xml:space="preserve">(Speaker D)  So ballpark, we believe it will be in the neighborhood of $140,000 for the equipment. So that's the number that we're looking at. I really thought it was important that we have an equipment cost, not just a building cost because we need to look at the thing as a whole. There's also some landscaping and other issues, but there. And there will be some ancillary costs. You know, the equipment has to be installed, equipment has to be moved around so they can put in new floors. But this number will at least get us started on what we're talking about. On top of the. </w:t>
      </w:r>
    </w:p>
    <w:p>
      <w:r>
        <w:t xml:space="preserve">(Speaker E)  What's it. </w:t>
      </w:r>
    </w:p>
    <w:p>
      <w:r>
        <w:t xml:space="preserve">(Speaker D)  What was the rough estimate from Bashman Lucas? Was it 500 something? </w:t>
      </w:r>
    </w:p>
    <w:p>
      <w:r>
        <w:t xml:space="preserve">(Speaker B)  We had the pre construction. It was $509,000 I believe from CT Construction on a 30% drawing. </w:t>
      </w:r>
    </w:p>
    <w:p>
      <w:r>
        <w:t xml:space="preserve">(Speaker G)  And that number should be able to be lower once you go into a competitive bid. </w:t>
      </w:r>
    </w:p>
    <w:p>
      <w:r>
        <w:t xml:space="preserve">(Speaker D)  Excellent. Lower is always good. </w:t>
      </w:r>
    </w:p>
    <w:p>
      <w:r>
        <w:t xml:space="preserve">(Speaker G)  It was high so that you would. You would hopefully know the ceiling. Hope it's high. </w:t>
      </w:r>
    </w:p>
    <w:p>
      <w:r>
        <w:t xml:space="preserve">(Speaker C)  Okay. </w:t>
      </w:r>
    </w:p>
    <w:p>
      <w:r>
        <w:t xml:space="preserve">(Speaker D)  And the equipment that we're purchasing, the type of equipment that we are adding and you know, where we're expanding some. All that was based very directly on the results of that survey that Ken put together back in the fall. I think when we did the, you know, what would you like to see at the fitness center? So that's where that's coming from. </w:t>
      </w:r>
    </w:p>
    <w:p>
      <w:r>
        <w:t xml:space="preserve">(Speaker B)  It's like two years ago. </w:t>
      </w:r>
    </w:p>
    <w:p>
      <w:r>
        <w:t xml:space="preserve">(Speaker D)  Was it two years ago? Good Lord. Okay. Two years ago. Thanks, Ken. So that's what that is. I'd be happy to answer your question. </w:t>
      </w:r>
    </w:p>
    <w:p>
      <w:r>
        <w:t xml:space="preserve">(Speaker C)  So we're at a point now where we start to go out. You want to start going out the </w:t>
      </w:r>
    </w:p>
    <w:p>
      <w:r>
        <w:t xml:space="preserve">(Speaker D)  formal RFP for the equipment or for the equipment building? I think we can. We haven't done that on the building yet. Right. </w:t>
      </w:r>
    </w:p>
    <w:p>
      <w:r>
        <w:t xml:space="preserve">(Speaker C)  Well, if some of the. Some of it's going to be replacing some of the equipment that we have now. </w:t>
      </w:r>
    </w:p>
    <w:p>
      <w:r>
        <w:t xml:space="preserve">(Speaker D)  Yes. </w:t>
      </w:r>
    </w:p>
    <w:p>
      <w:r>
        <w:t xml:space="preserve">(Speaker C)  Why should we. Should we Wait. </w:t>
      </w:r>
    </w:p>
    <w:p>
      <w:r>
        <w:t xml:space="preserve">(Speaker D)  Well, we want to roll it all into the construction budget. And if we. Because it's $140,000, which we have not budgeted for. So my thought, and I think we discussed this was that if we could bundle this one time with the cost of the fitness center, that means we don't have to in the operations and maintenance budget. We don't have to worry about replacing any equipment for another six, seven years so that we don't have to. I mean, we could do it now, but then we're gonna have to eat. </w:t>
      </w:r>
    </w:p>
    <w:p>
      <w:r>
        <w:t xml:space="preserve">(Speaker C)  We're not gonna do. </w:t>
      </w:r>
    </w:p>
    <w:p>
      <w:r>
        <w:t xml:space="preserve">(Speaker D)  We wouldn't do all of it at once. But the treadmills have to be replaced. I mean, they just do. And we want to go to one more. So I would not send this out for RFP until we do. I mean, I think we could put everything out at one time, it didn't matter and we could send it out now. I just don't think we should do it before we do the whole project because the layout right now isn't even sufficient for this additional equipment. There's no room right now for four treadmills. There's no place to put the Smith machine, that's that weight machine that's going to go in the separate weight room and there's no room for the additional weights. So as I'm talking through this, it makes sense to wait and do it all at one time. We wouldn't even have any place to put this stuff right now. </w:t>
      </w:r>
    </w:p>
    <w:p>
      <w:r>
        <w:t xml:space="preserve">(Speaker B)  I really think that, you know, that the equipment would stay out of the construction RFP process. </w:t>
      </w:r>
    </w:p>
    <w:p>
      <w:r>
        <w:t xml:space="preserve">(Speaker D)  It'd be different RFPs. </w:t>
      </w:r>
    </w:p>
    <w:p>
      <w:r>
        <w:t xml:space="preserve">(Speaker B)  Right. So I think it'll be a determination of what does the board want us to solicit bids for four treadmills, two new stair climbers, a three tier dumbbell rack that goes to 75 pounds now versus 45, maybe 50. So I think once we get those specifics from the board, it may be another discussion if there's any guidance today. You know, we'd be happy to note that down, but I think we do have time for that. The construction process is going to take a lot longer than ordering equipment and receiving it. But unless the board sees otherwise, I almost see if we can tie it all together to where we are receiving new equipment as we're beginning to open </w:t>
      </w:r>
    </w:p>
    <w:p>
      <w:r>
        <w:t xml:space="preserve">(Speaker D)  the facility after the new floor is done. After the. Right. </w:t>
      </w:r>
    </w:p>
    <w:p>
      <w:r>
        <w:t xml:space="preserve">(Speaker K)  Yeah. </w:t>
      </w:r>
    </w:p>
    <w:p>
      <w:r>
        <w:t xml:space="preserve">(Speaker D)  He's had to move that equipment already and he's not excited about moving it around. </w:t>
      </w:r>
    </w:p>
    <w:p>
      <w:r>
        <w:t xml:space="preserve">(Speaker E)  Well, that's not. </w:t>
      </w:r>
    </w:p>
    <w:p>
      <w:r>
        <w:t xml:space="preserve">(Speaker A)  No bearing. </w:t>
      </w:r>
    </w:p>
    <w:p>
      <w:r>
        <w:t xml:space="preserve">(Speaker E)  That's what I'm here to Do. But here's the thing. I agree with that. From that standpoint, I would think that you would want to finalize the building, building it squared, get it all right and ready, maybe put it all together to where it comes in on this back end of the build to where it's, it's, you know, it's not sitting either on a truck, in a pal, on a pallet for any length of time. It just kind of falls into place after it's all been built. Makes sense to me. But tying the figures together, make it. Making it one would be the way I would suggest. </w:t>
      </w:r>
    </w:p>
    <w:p>
      <w:r>
        <w:t xml:space="preserve">(Speaker I)  Sandy, it looks, the drawing looks real nice here, but does everybody feel that the space and what we're talking about is going to work pretty well as far as the equipment and the room </w:t>
      </w:r>
    </w:p>
    <w:p>
      <w:r>
        <w:t xml:space="preserve">(Speaker E)  and the building and all? </w:t>
      </w:r>
    </w:p>
    <w:p>
      <w:r>
        <w:t xml:space="preserve">(Speaker B)  Good. </w:t>
      </w:r>
    </w:p>
    <w:p>
      <w:r>
        <w:t xml:space="preserve">(Speaker D)  Yeah. We actually met with him. </w:t>
      </w:r>
    </w:p>
    <w:p>
      <w:r>
        <w:t xml:space="preserve">(Speaker J)  Geez, Matt. </w:t>
      </w:r>
    </w:p>
    <w:p>
      <w:r>
        <w:t xml:space="preserve">(Speaker D)  Four or five months ago initially. And that was when we had that in our heads before they came up with the floor plan. So we had the separate weight area kind of in our mind because we looked at those weight benches and we knew how big a Smith machine would be. And it didn't really work in the layout that we have now. So the two things were always kind of on parallel paths. </w:t>
      </w:r>
    </w:p>
    <w:p>
      <w:r>
        <w:t xml:space="preserve">(Speaker I)  Okay, good. </w:t>
      </w:r>
    </w:p>
    <w:p>
      <w:r>
        <w:t xml:space="preserve">(Speaker C)  What would you recommend as the action, Sandy? </w:t>
      </w:r>
    </w:p>
    <w:p>
      <w:r>
        <w:t xml:space="preserve">(Speaker D)  Nothing. I think what we should do is agree that we will send it out for bids or RFP at a date after we have sent the building out for RFPs. I think we should do that first because that's going to be a bigger home, harder or potentially more complex rfp. And once we decide on that, once we decide on who's going to do the work, then I think there's time to send the equipment proposal or the equipment out for rfp. And how long, roughly, how long will it take from when we break ground on the fitness center expansion until it's complete? Three months. Three months? Six months. I just have no idea. </w:t>
      </w:r>
    </w:p>
    <w:p>
      <w:r>
        <w:t xml:space="preserve">(Speaker G)  Well, I mean, I'd say six. Six could be longer. I mean, it just depends on, you know, I'd have to. </w:t>
      </w:r>
    </w:p>
    <w:p>
      <w:r>
        <w:t xml:space="preserve">(Speaker D)  We've never asked you that, have we? </w:t>
      </w:r>
    </w:p>
    <w:p>
      <w:r>
        <w:t xml:space="preserve">(Speaker G)  Yeah, I should have been prepared for that. </w:t>
      </w:r>
    </w:p>
    <w:p>
      <w:r>
        <w:t xml:space="preserve">(Speaker K)  Six denied. </w:t>
      </w:r>
    </w:p>
    <w:p>
      <w:r>
        <w:t xml:space="preserve">(Speaker D)  You knew it was coming. Six to nine. </w:t>
      </w:r>
    </w:p>
    <w:p>
      <w:r>
        <w:t xml:space="preserve">(Speaker G)  It just depends on how, you know, you know, how busy, you know, once you select the contractor, how long St. John's county takes to. To review it, get in for permit. Because they, they vary right now how busy everybody is. I just, I don't have a feel for. I mean, I've got things going on under construction now and the permitting, but you know, took a while to get through, so. But in a few, couple, few months, it may not, you know, two, three months, it may not be bad. </w:t>
      </w:r>
    </w:p>
    <w:p>
      <w:r>
        <w:t xml:space="preserve">(Speaker L)  I just. </w:t>
      </w:r>
    </w:p>
    <w:p>
      <w:r>
        <w:t xml:space="preserve">(Speaker G)  St. John's county is their own. I enjoy working with them, but they're very particular. And talking with Matt as far as the civil, which is not under our scope. And I don't mean to be jumping the gun, but that's something. I need to sit down and talk to your civil engineer. To what degree, what he needs to submit for permit. You know, it's just. Yeah, it's just. It's just an addition, but, you know, technically on a new, new building, you know, there's, you know, clearance sheets there, you know, have to submit plans and all that. And I don't know, once. And that's why I originally went with the civil engineer who did the job. So, you know, that's not my forte as far as exactly what needs to be resubmitted for gift in addition. </w:t>
      </w:r>
    </w:p>
    <w:p>
      <w:r>
        <w:t xml:space="preserve">(Speaker D)  Okay, so then I think we'll have plenty of time after we select a </w:t>
      </w:r>
    </w:p>
    <w:p>
      <w:r>
        <w:t xml:space="preserve">(Speaker G)  contractor, I would tell you, just wait till we get in under construct, get an idea and start, talk to a couple people, find out what their lead time is. </w:t>
      </w:r>
    </w:p>
    <w:p>
      <w:r>
        <w:t xml:space="preserve">(Speaker D)  Okay. </w:t>
      </w:r>
    </w:p>
    <w:p>
      <w:r>
        <w:t xml:space="preserve">(Speaker G)  Talk to them and then we'll back it out once we get. Once you have a contractor, we'll have, you know, idea, schedule a value with a, you know, construction schedule. Then you can put that slot in there once we have the contractor, you know, like I said, you don't want the furniture or the equipment just laying around there someplace. So sometimes they'll store it. So. But it's just. Let's just wait until we, you know, I will need a layout to make sure that I have power in the appropriate locations. So that's. That's the only thing I need. </w:t>
      </w:r>
    </w:p>
    <w:p>
      <w:r>
        <w:t xml:space="preserve">(Speaker D)  And I think we're in a place where we could give him that now, don't you? Based on. Because in the layout in the proposal that we have from Matrix, it's really clear about where, you know, where the treadmills are. They're changing direction. </w:t>
      </w:r>
    </w:p>
    <w:p>
      <w:r>
        <w:t xml:space="preserve">(Speaker G)  They're going to be looking at the. That's all I need is where you have, where I need power. But like I said, once we get the, you know, construction going as far as contractor selected, get you a schedule, we'll slot that, we'll slide that in there with his schedule to make sure all that stuff arrives on time. </w:t>
      </w:r>
    </w:p>
    <w:p>
      <w:r>
        <w:t xml:space="preserve">(Speaker D)  Okay, that works. </w:t>
      </w:r>
    </w:p>
    <w:p>
      <w:r>
        <w:t xml:space="preserve">(Speaker K)  That sounds good. </w:t>
      </w:r>
    </w:p>
    <w:p>
      <w:r>
        <w:t xml:space="preserve">(Speaker B)  And for the board's knowledge, as Micah said, it could be six to nine months. This equipment, Wes, I don't believe is a formal RFP procedure. Or would it be. </w:t>
      </w:r>
    </w:p>
    <w:p>
      <w:r>
        <w:t xml:space="preserve">(Speaker K)  Forgive me, what is the total maximum? </w:t>
      </w:r>
    </w:p>
    <w:p>
      <w:r>
        <w:t xml:space="preserve">(Speaker B)  Yeah. </w:t>
      </w:r>
    </w:p>
    <w:p>
      <w:r>
        <w:t xml:space="preserve">(Speaker K)  No, it would have to exceed 195. So you're good. </w:t>
      </w:r>
    </w:p>
    <w:p>
      <w:r>
        <w:t xml:space="preserve">(Speaker C)  Okay. </w:t>
      </w:r>
    </w:p>
    <w:p>
      <w:r>
        <w:t xml:space="preserve">(Speaker D)  So I think we can. But we don't have to. </w:t>
      </w:r>
    </w:p>
    <w:p>
      <w:r>
        <w:t xml:space="preserve">(Speaker K)  You can, but you're not obligated to. </w:t>
      </w:r>
    </w:p>
    <w:p>
      <w:r>
        <w:t xml:space="preserve">(Speaker C)  Correct. </w:t>
      </w:r>
    </w:p>
    <w:p>
      <w:r>
        <w:t xml:space="preserve">(Speaker B)  And so without publishing or notifications, you've seen the turnaround. We met with Matrix as recently as last week and here we are the week thereafter and we have the pricing in recent installs that I've seen. Two months or so would be the time once we sign a proposal, we could have it delivered and installed. So, you know, if we're looking at six to nine months construction once we get to that point on the expansion, this is maybe a two and a half month, three month process. </w:t>
      </w:r>
    </w:p>
    <w:p>
      <w:r>
        <w:t xml:space="preserve">(Speaker J)  Is there anything we can do to lock in that price? I mean, if we wait six to nine months, it might be higher. </w:t>
      </w:r>
    </w:p>
    <w:p>
      <w:r>
        <w:t xml:space="preserve">(Speaker B)  It could. It could be lower. </w:t>
      </w:r>
    </w:p>
    <w:p>
      <w:r>
        <w:t xml:space="preserve">(Speaker D)  It could be lower. </w:t>
      </w:r>
    </w:p>
    <w:p>
      <w:r>
        <w:t xml:space="preserve">(Speaker J)  But is there any way we can protect ourselves? Like it's not going to go above this? </w:t>
      </w:r>
    </w:p>
    <w:p>
      <w:r>
        <w:t xml:space="preserve">(Speaker D)  Well, we haven't finalized a vendor yet. </w:t>
      </w:r>
    </w:p>
    <w:p>
      <w:r>
        <w:t xml:space="preserve">(Speaker J)  I know. </w:t>
      </w:r>
    </w:p>
    <w:p>
      <w:r>
        <w:t xml:space="preserve">(Speaker A)  I think the potential problem is the only way to finalize the price is to buy it and then you have storage loss. </w:t>
      </w:r>
    </w:p>
    <w:p>
      <w:r>
        <w:t xml:space="preserve">(Speaker B)  Yeah. </w:t>
      </w:r>
    </w:p>
    <w:p>
      <w:r>
        <w:t xml:space="preserve">(Speaker G)  Have you looked into. A lot of my clients are leasing. </w:t>
      </w:r>
    </w:p>
    <w:p>
      <w:r>
        <w:t xml:space="preserve">(Speaker D)  Well, the reason that we haven't is because we have this construction budget and so which is not that we might not lease down the road when the new equipment ages out, but at the least we would do lease to own. But I think lease to own, we're not going to get quite as favorable pricing. So that's why we work. If we had to do it today, if we had to replace that equipment today, I would probably propose leasing. But because we're going to roll it into this larger nothing. </w:t>
      </w:r>
    </w:p>
    <w:p>
      <w:r>
        <w:t xml:space="preserve">(Speaker G)  A lot of them do just because. Because that way you're with how fast the technology and these machines and stuff like that and you never have to worry about breaking down. They don't get old. You're always going to have the latest equipment. </w:t>
      </w:r>
    </w:p>
    <w:p>
      <w:r>
        <w:t xml:space="preserve">(Speaker D)  So it's just a recurring expense. </w:t>
      </w:r>
    </w:p>
    <w:p>
      <w:r>
        <w:t xml:space="preserve">(Speaker I)  Yes. </w:t>
      </w:r>
    </w:p>
    <w:p>
      <w:r>
        <w:t xml:space="preserve">(Speaker K)  Against. </w:t>
      </w:r>
    </w:p>
    <w:p>
      <w:r>
        <w:t xml:space="preserve">(Speaker C)  What I'm pursuing is obviously we're going to table the motion or table the action on this. My sense is it's not going to be something that's going to be in this year's budget. </w:t>
      </w:r>
    </w:p>
    <w:p>
      <w:r>
        <w:t xml:space="preserve">(Speaker D)  Well, it shouldn't hit the O and M budget at all. </w:t>
      </w:r>
    </w:p>
    <w:p>
      <w:r>
        <w:t xml:space="preserve">(Speaker B)  Right. </w:t>
      </w:r>
    </w:p>
    <w:p>
      <w:r>
        <w:t xml:space="preserve">(Speaker C)  So. But we still have to be, you know, financially aware. </w:t>
      </w:r>
    </w:p>
    <w:p>
      <w:r>
        <w:t xml:space="preserve">(Speaker L)  Yeah. </w:t>
      </w:r>
    </w:p>
    <w:p>
      <w:r>
        <w:t xml:space="preserve">(Speaker B)  So we use the construction funding account that we are using for the expansion. I'd have to look at the balance, but it was over $900,000 thousand dollars that we're still looking for the expansion and the equipment. </w:t>
      </w:r>
    </w:p>
    <w:p>
      <w:r>
        <w:t xml:space="preserve">(Speaker C)  All right, so. </w:t>
      </w:r>
    </w:p>
    <w:p>
      <w:r>
        <w:t xml:space="preserve">(Speaker I)  And also, Matt, just a reminder, we were going to try. Try to include the lighting for the courts too, in this. Right. In that construction umbrella. I think we talked about the lighting for the courts under that same construction umbrella, as I remember. </w:t>
      </w:r>
    </w:p>
    <w:p>
      <w:r>
        <w:t xml:space="preserve">(Speaker C)  That's correct. Okay. </w:t>
      </w:r>
    </w:p>
    <w:p>
      <w:r>
        <w:t xml:space="preserve">(Speaker D)  But I think where we left that was </w:t>
      </w:r>
    </w:p>
    <w:p>
      <w:r>
        <w:t xml:space="preserve">(Speaker A)  first. </w:t>
      </w:r>
    </w:p>
    <w:p>
      <w:r>
        <w:t xml:space="preserve">(Speaker D)  We're going to see. Okay, so we've got the 500 and change for the building. Now we've got the, let's say 150 for the equipment. You know, so how much do we have left and do we want to spend all that right now and then. And then look at what the cost of that would be and whether or not it could be included in this week. We sort of postpone that conversion until we have these numbers. </w:t>
      </w:r>
    </w:p>
    <w:p>
      <w:r>
        <w:t xml:space="preserve">(Speaker C)  So why don't we do this? So we'll table the motion and we'll bring it back up on as an agenda in the next six months or three. </w:t>
      </w:r>
    </w:p>
    <w:p>
      <w:r>
        <w:t xml:space="preserve">(Speaker D)  I think you're gonna agree. </w:t>
      </w:r>
    </w:p>
    <w:p>
      <w:r>
        <w:t xml:space="preserve">(Speaker C)  Okay, so motion to table three months. </w:t>
      </w:r>
    </w:p>
    <w:p>
      <w:r>
        <w:t xml:space="preserve">(Speaker D)  Are you making a motion or do I need. </w:t>
      </w:r>
    </w:p>
    <w:p>
      <w:r>
        <w:t xml:space="preserve">(Speaker C)  I'm. I'm asking if that's. </w:t>
      </w:r>
    </w:p>
    <w:p>
      <w:r>
        <w:t xml:space="preserve">(Speaker D)  I move that we table it for three months. </w:t>
      </w:r>
    </w:p>
    <w:p>
      <w:r>
        <w:t xml:space="preserve">(Speaker C)  Okay. Is there a second? </w:t>
      </w:r>
    </w:p>
    <w:p>
      <w:r>
        <w:t xml:space="preserve">(Speaker J)  I'll second it. </w:t>
      </w:r>
    </w:p>
    <w:p>
      <w:r>
        <w:t xml:space="preserve">(Speaker C)  All those in favor? </w:t>
      </w:r>
    </w:p>
    <w:p>
      <w:r>
        <w:t xml:space="preserve">(Speaker B)  All right, thank you. And item 5 is consideration of Basham and Lucas for proposal for construction drawings for the fitness center expansion. And Mr. Lucas, if you'd like to touch on this, I believe this is for the final set of drawings. </w:t>
      </w:r>
    </w:p>
    <w:p>
      <w:r>
        <w:t xml:space="preserve">(Speaker G)  Yes, this is for the balance. The architectural structural mvp, once you have a civil engineer will coordinate that. As far as spoken to my interior designer, once you have signed off on us, what she will do is, I assume she will come contact Kim and either we'll set up an arrangement where Victoria can come out to you. You can come out. You can go to her place and like I said, she already has some ideas about, you know, new material for the fitness equipment and she'll just bounce around, you know, just refreshing it because it's is nine years old. So like I said, she'll sit, you know, you'll meet with her and just. Just come up with some ideas and she'll take it from there. </w:t>
      </w:r>
    </w:p>
    <w:p>
      <w:r>
        <w:t xml:space="preserve">(Speaker E)  So. </w:t>
      </w:r>
    </w:p>
    <w:p>
      <w:r>
        <w:t xml:space="preserve">(Speaker D)  And these final drawings are. Are what we will use for the rfp, right? </w:t>
      </w:r>
    </w:p>
    <w:p>
      <w:r>
        <w:t xml:space="preserve">(Speaker G)  Yeah, those will. Those will go out to be. And I'll get with Wes because typically they do the front end of the specifications that has all the, you know, if ands or buts that you all do. And then I'll do the specifications for the building. They do that, you know, that part in, and we'll put the, the whole package out to be bid. And then once, you know, you have the contractor collected and all that, they'll go ahead and submit the drawings for permit, which could take months, two months. I'm just not sure how St. John's county goes. The civil has to get stuff in there sometimes prior to me submitting for permit, but since it's, like I said, since an addition, I don't know the process or what has to be submitted prior to main drawing for a permit. </w:t>
      </w:r>
    </w:p>
    <w:p>
      <w:r>
        <w:t xml:space="preserve">(Speaker I)  Mike, I know you've talked about this before. I don't remember the answer. I assume that for the most part, up until near the end, people will </w:t>
      </w:r>
    </w:p>
    <w:p>
      <w:r>
        <w:t xml:space="preserve">(Speaker D)  still be able to use it. </w:t>
      </w:r>
    </w:p>
    <w:p>
      <w:r>
        <w:t xml:space="preserve">(Speaker G)  Oh, yeah, right up till, you know, right up until you select a contractor and, you know, we'll set a, we'll sit down to a construction schedule and make sure, I mean, you know, you will be included in, in that when, you know, once it's contractor selected, when you want to. Well, of course, it all depends on how long it takes to get the permit. But once we have the permit, you know, you sit down and you say, well, let's, let's hold off on this. That's there on this date. And you know, they'll work it out with you. When do you want to physically shut it down? </w:t>
      </w:r>
    </w:p>
    <w:p>
      <w:r>
        <w:t xml:space="preserve">(Speaker I)  I see. </w:t>
      </w:r>
    </w:p>
    <w:p>
      <w:r>
        <w:t xml:space="preserve">(Speaker D)  All right, one more question. Once they start digging, how long will it take from that point until it's done so permits are in place? </w:t>
      </w:r>
    </w:p>
    <w:p>
      <w:r>
        <w:t xml:space="preserve">(Speaker G)  I wouldn't say nine months right now. </w:t>
      </w:r>
    </w:p>
    <w:p>
      <w:r>
        <w:t xml:space="preserve">(Speaker E)  No, </w:t>
      </w:r>
    </w:p>
    <w:p>
      <w:r>
        <w:t xml:space="preserve">(Speaker D)  that's your number for everything. Nine months. </w:t>
      </w:r>
    </w:p>
    <w:p>
      <w:r>
        <w:t xml:space="preserve">(Speaker G)  No, it is, because it's just like that number of the founder, 1000 is high. I want it to be hot for you. </w:t>
      </w:r>
    </w:p>
    <w:p>
      <w:r>
        <w:t xml:space="preserve">(Speaker D)  So even after we have all the permits and like the road graders here, it's still nine months. </w:t>
      </w:r>
    </w:p>
    <w:p>
      <w:r>
        <w:t xml:space="preserve">(Speaker A)  Well, I think once we have the person selected, the building company would be able to give us a time. Yeah. That says it's going to take us three months. </w:t>
      </w:r>
    </w:p>
    <w:p>
      <w:r>
        <w:t xml:space="preserve">(Speaker K)  For us, you will have a construction. </w:t>
      </w:r>
    </w:p>
    <w:p>
      <w:r>
        <w:t xml:space="preserve">(Speaker G)  You will have. Part of the bid package will be a construction schedule. </w:t>
      </w:r>
    </w:p>
    <w:p>
      <w:r>
        <w:t xml:space="preserve">(Speaker E)  Yeah. </w:t>
      </w:r>
    </w:p>
    <w:p>
      <w:r>
        <w:t xml:space="preserve">(Speaker K)  We'll typically ask in the rfp, how long will it take you to complete this project? And that's part of the criteria that </w:t>
      </w:r>
    </w:p>
    <w:p>
      <w:r>
        <w:t xml:space="preserve">(Speaker B)  you'll use to evaluate. </w:t>
      </w:r>
    </w:p>
    <w:p>
      <w:r>
        <w:t xml:space="preserve">(Speaker G)  You had this whole little checklist of things that will be part of the evaluation. You know, how many projects that they've done. You know, there's, you know, their, their construction crew themselves. You know, just so you'll have this whole list of criteria. And part of it is, you know, and all of the, you know, the cost is weighted as a big item. Of course, the schedule, you will have these, these checklists that adds up to 100, 100 points. And you will grade all the contractors based on that. </w:t>
      </w:r>
    </w:p>
    <w:p>
      <w:r>
        <w:t xml:space="preserve">(Speaker J)  Okay. </w:t>
      </w:r>
    </w:p>
    <w:p>
      <w:r>
        <w:t xml:space="preserve">(Speaker G)  And the price is of course, heavily weighted. That's the big thing. And then probably the next thing would be. </w:t>
      </w:r>
    </w:p>
    <w:p>
      <w:r>
        <w:t xml:space="preserve">(Speaker K)  Yeah, a lot of times it's experience. </w:t>
      </w:r>
    </w:p>
    <w:p>
      <w:r>
        <w:t xml:space="preserve">(Speaker G)  Yeah. </w:t>
      </w:r>
    </w:p>
    <w:p>
      <w:r>
        <w:t xml:space="preserve">(Speaker A)  Is it one of the things we ask in the RFP usually, their reliance on subcontractors? </w:t>
      </w:r>
    </w:p>
    <w:p>
      <w:r>
        <w:t xml:space="preserve">(Speaker K)  Yeah, well, you ask them to list the subcontractors. </w:t>
      </w:r>
    </w:p>
    <w:p>
      <w:r>
        <w:t xml:space="preserve">(Speaker G)  That's part of the packaging, whether they </w:t>
      </w:r>
    </w:p>
    <w:p>
      <w:r>
        <w:t xml:space="preserve">(Speaker K)  have outstanding litigation, OSHA violation, just like a whole set of things. And it gives you the flexibility to choose the company that you think is the most qualified, who's going to do it in the time frame that you think is reasonable and a price that's reasonable. You don't have to go with the lowest price. Especially if the lowest price, you know, everything else looks. </w:t>
      </w:r>
    </w:p>
    <w:p>
      <w:r>
        <w:t xml:space="preserve">(Speaker A)  Lowest prices, they'll do it in five years, </w:t>
      </w:r>
    </w:p>
    <w:p>
      <w:r>
        <w:t xml:space="preserve">(Speaker D)  nine years. It's always not. </w:t>
      </w:r>
    </w:p>
    <w:p>
      <w:r>
        <w:t xml:space="preserve">(Speaker G)  We had one, the St. John's swim attendance, that one drug and we went with the lowest one. And unfortunately you didn't have liquidated damages and that drug and drug. And I just, I never thought that was going to get done. So there are advantages to, like I said, looking at that schedule and you know, pinning it out and putting in. Because we did not have liquidated damages </w:t>
      </w:r>
    </w:p>
    <w:p>
      <w:r>
        <w:t xml:space="preserve">(Speaker D)  in that as liquidated damages mean. </w:t>
      </w:r>
    </w:p>
    <w:p>
      <w:r>
        <w:t xml:space="preserve">(Speaker K)  If they don't, it's a per day penalty for delay beyond their date that they contractually agreed to provide the project. </w:t>
      </w:r>
    </w:p>
    <w:p>
      <w:r>
        <w:t xml:space="preserve">(Speaker J)  What he's doing is he's setting himself up to be a hero. If they tell you nine months and they come in at six, he looks great. But if they, if we tell people it's going to be six months and it drags on longer, we're going to get a whole bunch of people coming to our meetings yelling at us. </w:t>
      </w:r>
    </w:p>
    <w:p>
      <w:r>
        <w:t xml:space="preserve">(Speaker E)  All right, all right. </w:t>
      </w:r>
    </w:p>
    <w:p>
      <w:r>
        <w:t xml:space="preserve">(Speaker J)  That's how that works. </w:t>
      </w:r>
    </w:p>
    <w:p>
      <w:r>
        <w:t xml:space="preserve">(Speaker G)  I can probably talk to a couple of contractors in my next meeting. They can give you a better idea of what's scheduled, what's out there, what they're experiencing with St. John's county as far as getting permit. And then after I talk to the civil engineer to find out exactly what he has to submit and how long he thinks it will take to get through. </w:t>
      </w:r>
    </w:p>
    <w:p>
      <w:r>
        <w:t xml:space="preserve">(Speaker A)  Yeah, I think that would be just good. And then basically it's like ignoring the Lead up times of they have guys on other jobs. What would it take from when they have their crews available to do roughly what it. Well, if you're already talking about permitting, you can kind of ask them about </w:t>
      </w:r>
    </w:p>
    <w:p>
      <w:r>
        <w:t xml:space="preserve">(Speaker G)  what would be permitting. Like I said it just like I said because of I don't know what civilized what has to be submitted for an addition like this. </w:t>
      </w:r>
    </w:p>
    <w:p>
      <w:r>
        <w:t xml:space="preserve">(Speaker J)  Okay. </w:t>
      </w:r>
    </w:p>
    <w:p>
      <w:r>
        <w:t xml:space="preserve">(Speaker G)  I mean you already have your master plan, you know, after development plan. So he has to submit a modification of that. And you know, is that the same time frame or do we have to go. There's other things called clearance sheets that they have to be submitted for for new projects. </w:t>
      </w:r>
    </w:p>
    <w:p>
      <w:r>
        <w:t xml:space="preserve">(Speaker D)  Okay. </w:t>
      </w:r>
    </w:p>
    <w:p>
      <w:r>
        <w:t xml:space="preserve">(Speaker G)  So I said once I get with your. Your who's doing the civil I can give you a better idea. And like I said, I'll talk to a couple contractors and say construction what to expect as far as eight months and three weeks. </w:t>
      </w:r>
    </w:p>
    <w:p>
      <w:r>
        <w:t xml:space="preserve">(Speaker C)  Okay. So what we need to do is we need to get. We need to have a motion to approve the proposal for the clubhouse fitness expansion. Construction documents I shall move. </w:t>
      </w:r>
    </w:p>
    <w:p>
      <w:r>
        <w:t xml:space="preserve">(Speaker E)  I'll second. </w:t>
      </w:r>
    </w:p>
    <w:p>
      <w:r>
        <w:t xml:space="preserve">(Speaker C)  All those in favor. Okay. </w:t>
      </w:r>
    </w:p>
    <w:p>
      <w:r>
        <w:t xml:space="preserve">(Speaker G)  And then what are we going to do about civil. You're going to talk to. </w:t>
      </w:r>
    </w:p>
    <w:p>
      <w:r>
        <w:t xml:space="preserve">(Speaker B)  Yeah. So we're going to have a conversation with dccm, our current district engineer to provide. Unless you're able to speak on that right now, the civil aspect of this project, what we'll probably have is a proposal brought before the board for a project like this. </w:t>
      </w:r>
    </w:p>
    <w:p>
      <w:r>
        <w:t xml:space="preserve">(Speaker M)  Yeah. So definitely we would have to submit for a permit for a site, permit for addition, whatever is being added to make sure so that can be done before the contractor is selected. So that timeline here in your design, it would be good for us to start the design as well make sure if the survey is done or anything like that. So we would look at it how you're placing the building and what needs to be done on the outside to bring the water up away from the building and also bringing water into the building. I don't hear any boxes. </w:t>
      </w:r>
    </w:p>
    <w:p>
      <w:r>
        <w:t xml:space="preserve">(Speaker G)  No, that's the one nice thing there. There's no new. No new plumbing, no new bathrooms, no new mop sink. We're using fishing facility. Only thing possibly need to look into. If you want to tie the. I wasn't sure how well we did with the T. We pat them in. Of course if we don't count them in we can dump them on grade if that's allowed. I don't know. Do I need a clearance sheet for this one? </w:t>
      </w:r>
    </w:p>
    <w:p>
      <w:r>
        <w:t xml:space="preserve">(Speaker M)  Yes, there's always a clearance sheet because it's in basically an additional Building. </w:t>
      </w:r>
    </w:p>
    <w:p>
      <w:r>
        <w:t xml:space="preserve">(Speaker G)  Okay, then you have to do modified. </w:t>
      </w:r>
    </w:p>
    <w:p>
      <w:r>
        <w:t xml:space="preserve">(Speaker M)  Yeah, it's a modification of construction plants that were previously done. </w:t>
      </w:r>
    </w:p>
    <w:p>
      <w:r>
        <w:t xml:space="preserve">(Speaker G)  So if I can get your. Your contact information. Are you un. Give me a call. </w:t>
      </w:r>
    </w:p>
    <w:p>
      <w:r>
        <w:t xml:space="preserve">(Speaker B)  Great. So we could probably anticipate an update at the next meeting. And just like we did for Bastian and Lucas, you to. Would it be an authorization for DCCM to provide this work? </w:t>
      </w:r>
    </w:p>
    <w:p>
      <w:r>
        <w:t xml:space="preserve">(Speaker M)  Yeah. </w:t>
      </w:r>
    </w:p>
    <w:p>
      <w:r>
        <w:t xml:space="preserve">(Speaker I)  Yeah. </w:t>
      </w:r>
    </w:p>
    <w:p>
      <w:r>
        <w:t xml:space="preserve">(Speaker B)  Great. </w:t>
      </w:r>
    </w:p>
    <w:p>
      <w:r>
        <w:t xml:space="preserve">(Speaker G)  That's all you need. </w:t>
      </w:r>
    </w:p>
    <w:p>
      <w:r>
        <w:t xml:space="preserve">(Speaker C)  Okay. </w:t>
      </w:r>
    </w:p>
    <w:p>
      <w:r>
        <w:t xml:space="preserve">(Speaker D)  All right. </w:t>
      </w:r>
    </w:p>
    <w:p>
      <w:r>
        <w:t xml:space="preserve">(Speaker B)  Are we through with bachelor Lucas? </w:t>
      </w:r>
    </w:p>
    <w:p>
      <w:r>
        <w:t xml:space="preserve">(Speaker C)  Think so, yes. </w:t>
      </w:r>
    </w:p>
    <w:p>
      <w:r>
        <w:t xml:space="preserve">(Speaker B)  We appreciate Mike. Thank you. </w:t>
      </w:r>
    </w:p>
    <w:p>
      <w:r>
        <w:t xml:space="preserve">(Speaker G)  Thank you. Have a good day. </w:t>
      </w:r>
    </w:p>
    <w:p>
      <w:r>
        <w:t xml:space="preserve">(Speaker J)  How is that? </w:t>
      </w:r>
    </w:p>
    <w:p>
      <w:r>
        <w:t xml:space="preserve">(Speaker D)  Appropriately so. </w:t>
      </w:r>
    </w:p>
    <w:p>
      <w:r>
        <w:t xml:space="preserve">(Speaker B)  Item 6 is consideration of the many center proposals. First behind tap A is some lighting proposals. </w:t>
      </w:r>
    </w:p>
    <w:p>
      <w:r>
        <w:t xml:space="preserve">(Speaker E)  For the playground to add additional lighting. I have a proposal for three additional lights led, the same style lights that would be installed around the tennis courts as well. So keeping with the same type of light and the mounting and everything, there are 20 foot fiberglass LED lights that will illuminate the playground. Questions on it. That's really all we have for that. </w:t>
      </w:r>
    </w:p>
    <w:p>
      <w:r>
        <w:t xml:space="preserve">(Speaker D)  So, Jeff, So lighting the playground is basically $42,000. </w:t>
      </w:r>
    </w:p>
    <w:p>
      <w:r>
        <w:t xml:space="preserve">(Speaker J)  No, that's the war court. </w:t>
      </w:r>
    </w:p>
    <w:p>
      <w:r>
        <w:t xml:space="preserve">(Speaker D)  Oh, all right. The playground is 16. </w:t>
      </w:r>
    </w:p>
    <w:p>
      <w:r>
        <w:t xml:space="preserve">(Speaker A)  So total, basically 59. We get all the courts and the playgrounds. </w:t>
      </w:r>
    </w:p>
    <w:p>
      <w:r>
        <w:t xml:space="preserve">(Speaker G)  Yeah. </w:t>
      </w:r>
    </w:p>
    <w:p>
      <w:r>
        <w:t xml:space="preserve">(Speaker E)  And it would probably might be able to get a little break on that. If I can get both approved and done at the same time. It might. </w:t>
      </w:r>
    </w:p>
    <w:p>
      <w:r>
        <w:t xml:space="preserve">(Speaker D)  Tom, this is the lighting you were talking about? Yes. </w:t>
      </w:r>
    </w:p>
    <w:p>
      <w:r>
        <w:t xml:space="preserve">(Speaker I)  So three lights for the playground and eight for the courts. </w:t>
      </w:r>
    </w:p>
    <w:p>
      <w:r>
        <w:t xml:space="preserve">(Speaker E)  Okay. </w:t>
      </w:r>
    </w:p>
    <w:p>
      <w:r>
        <w:t xml:space="preserve">(Speaker B)  And from my understanding with this proposal and Jeff, thank you for getting these, if the board were to desire to move forward with the playground and the courts, or one or the other at this price, I would recommend that staff receives additional proposals from other companies. </w:t>
      </w:r>
    </w:p>
    <w:p>
      <w:r>
        <w:t xml:space="preserve">(Speaker D)  Yeah. I thought we decided though, at the last meeting or two meetings ago that based on the research that you had done on other communities and that Wes helped us understand about liability, we decided we didn't want to light the playground because most playgrounds, not pickleball or. Or basketball, but most playgrounds are not open after dark. </w:t>
      </w:r>
    </w:p>
    <w:p>
      <w:r>
        <w:t xml:space="preserve">(Speaker J)  That. </w:t>
      </w:r>
    </w:p>
    <w:p>
      <w:r>
        <w:t xml:space="preserve">(Speaker D)  That there's a liability issue. There's a. I mean, just reasons not to do that. Didn't we decide that we didn't want to do that or did we just talk about it? </w:t>
      </w:r>
    </w:p>
    <w:p>
      <w:r>
        <w:t xml:space="preserve">(Speaker B)  I think we may have presented findings from conversations and through our insurance carrier that it's typically not lit. I'm not sure that we. I don't know if we have a number yet what it would take to light the playground. So that's what's for you today. </w:t>
      </w:r>
    </w:p>
    <w:p>
      <w:r>
        <w:t xml:space="preserve">(Speaker D)  Okay. </w:t>
      </w:r>
    </w:p>
    <w:p>
      <w:r>
        <w:t xml:space="preserve">(Speaker B)  But yeah, we did present different findings. It's not really common to light a playground. Keep the hours extended after the. </w:t>
      </w:r>
    </w:p>
    <w:p>
      <w:r>
        <w:t xml:space="preserve">(Speaker I)  So does anybody have an opinion about that? I mean, I can do breath at the. </w:t>
      </w:r>
    </w:p>
    <w:p>
      <w:r>
        <w:t xml:space="preserve">(Speaker B)  The courts. </w:t>
      </w:r>
    </w:p>
    <w:p>
      <w:r>
        <w:t xml:space="preserve">(Speaker I)  Eight lights for the basketball, tennis, pickleball. Makes pretty good sense. Not so sure about the playground. </w:t>
      </w:r>
    </w:p>
    <w:p>
      <w:r>
        <w:t xml:space="preserve">(Speaker D)  So that. Tom, that's the 41,000. $42,000. </w:t>
      </w:r>
    </w:p>
    <w:p>
      <w:r>
        <w:t xml:space="preserve">(Speaker E)  $42,000. </w:t>
      </w:r>
    </w:p>
    <w:p>
      <w:r>
        <w:t xml:space="preserve">(Speaker I)  Great light. </w:t>
      </w:r>
    </w:p>
    <w:p>
      <w:r>
        <w:t xml:space="preserve">(Speaker A)  The only thing I can think of is that when we get to December again and get dark early again, you're going to have people that are actually going to be out on that playground anyways with no lights. And what's our risk of liability at that point from having nothing? And they're going to be out there, in theory, closed. </w:t>
      </w:r>
    </w:p>
    <w:p>
      <w:r>
        <w:t xml:space="preserve">(Speaker D)  Why would we have nothing? </w:t>
      </w:r>
    </w:p>
    <w:p>
      <w:r>
        <w:t xml:space="preserve">(Speaker A)  Well, you there. If you don't have any lights on the playground, they're still going to have the kids on the playground because it gets dark so early in the winter. </w:t>
      </w:r>
    </w:p>
    <w:p>
      <w:r>
        <w:t xml:space="preserve">(Speaker E)  It's up to y'. All. </w:t>
      </w:r>
    </w:p>
    <w:p>
      <w:r>
        <w:t xml:space="preserve">(Speaker C)  That was one of the whole reasons. </w:t>
      </w:r>
    </w:p>
    <w:p>
      <w:r>
        <w:t xml:space="preserve">(Speaker D)  Well, but right now, according to the many center policies. </w:t>
      </w:r>
    </w:p>
    <w:p>
      <w:r>
        <w:t xml:space="preserve">(Speaker A)  Supposed to close, it's closed. Correct. </w:t>
      </w:r>
    </w:p>
    <w:p>
      <w:r>
        <w:t xml:space="preserve">(Speaker D)  So if it's closed and you're on it anyway and you get hurt, it </w:t>
      </w:r>
    </w:p>
    <w:p>
      <w:r>
        <w:t xml:space="preserve">(Speaker K)  certainly strengthens our defense. I mean, people get sued for anything, but. Yeah, you'd want to ensure that. Is there signage on the playground that </w:t>
      </w:r>
    </w:p>
    <w:p>
      <w:r>
        <w:t xml:space="preserve">(Speaker E)  says closed for dust to dawn? Yes. </w:t>
      </w:r>
    </w:p>
    <w:p>
      <w:r>
        <w:t xml:space="preserve">(Speaker K)  Yeah. So I certainly wouldn't guarantee that you would, you know, solidly win any lawsuit, but, yeah, that would be raised that they were using it contrary to the district's adopted policies. </w:t>
      </w:r>
    </w:p>
    <w:p>
      <w:r>
        <w:t xml:space="preserve">(Speaker G)  Could we </w:t>
      </w:r>
    </w:p>
    <w:p>
      <w:r>
        <w:t xml:space="preserve">(Speaker D)  table the. Not playground lighting? I mean, I'm in favor of just dropping playground lighting, but the lighting of the courts, there seem to be. I mean, there's a contingent as a. That really wants the courts lit, but there's also a contingent people who would see the lights who don't want it lit, people who are worried about vandalism and stuff. So I don't feel like we have enough input right now to make a decision about whether or not we should add whatever this number is into our larger construction budget. </w:t>
      </w:r>
    </w:p>
    <w:p>
      <w:r>
        <w:t xml:space="preserve">(Speaker J)  Why would you want to wait that long to light the courts, though? People could be using those courts while we're waiting for the construction. </w:t>
      </w:r>
    </w:p>
    <w:p>
      <w:r>
        <w:t xml:space="preserve">(Speaker D)  Okay, but then you're talking about operations and maintenance, so then we have to. We're gonna have to put that $42,000 into the budget for next year. I'm not thoroughly in favor of lighting them at all. I know it's like Tom and John on speed bumps. Tom and I may not be on the same side of this with lighting. Poor Tom. I mean, I'm not, I'm not in any big rush to light it because I'm not sure that every. That the whole community wants it lit or that the majority does. </w:t>
      </w:r>
    </w:p>
    <w:p>
      <w:r>
        <w:t xml:space="preserve">(Speaker E)  The other thing, if I may bring a point to it, is that, you know, you start isolating lighting issues when the entire amenity center needs addressing. From a lighting standpoint, when you start operating and, you know, allowing people to be here at night, you know, you need a full light structure through the entire area to compensate for areas that are darker during the day or darker in areas that were not lit for liability. So I would say that, you know, all the tennis ball and pickleball horse lights are nice and the thought process of it, but I would suggest going through the entire amount of time if you're going to do lighting and you're going to change the hours to, to do that, and I would suggest putting in together the entire light system. </w:t>
      </w:r>
    </w:p>
    <w:p>
      <w:r>
        <w:t xml:space="preserve">(Speaker J)  That makes sense. </w:t>
      </w:r>
    </w:p>
    <w:p>
      <w:r>
        <w:t xml:space="preserve">(Speaker E)  Just makes much more sense in my opinion. </w:t>
      </w:r>
    </w:p>
    <w:p>
      <w:r>
        <w:t xml:space="preserve">(Speaker I)  You're talking about mainly here in the </w:t>
      </w:r>
    </w:p>
    <w:p>
      <w:r>
        <w:t xml:space="preserve">(Speaker E)  image from like say the cul de sac back, you know, of adding additional lighting everywhere around the island to give it the security that it needs or the safety that it needs to the people that are getting hurt. </w:t>
      </w:r>
    </w:p>
    <w:p>
      <w:r>
        <w:t xml:space="preserve">(Speaker D)  So if I understand correctly, like this sidewalk out here that you would take to get to the pickleball basketball courts is not particularly well lit. </w:t>
      </w:r>
    </w:p>
    <w:p>
      <w:r>
        <w:t xml:space="preserve">(Speaker M)  That's correct. </w:t>
      </w:r>
    </w:p>
    <w:p>
      <w:r>
        <w:t xml:space="preserve">(Speaker D)  At night, right. </w:t>
      </w:r>
    </w:p>
    <w:p>
      <w:r>
        <w:t xml:space="preserve">(Speaker E)  Upstair of hazards issues, you know, you know, pedestrians walk on it, you know, could fall. So I mean, it just, it makes sense to me to talk about lighting throughout instead of isolating it down to one or two areas. Yes, yes, it definitely is, you know, an add, added bonus. It would be great to have, but you kind of put the carpets on the horse. In my opinion, on that aspect, that is a problem doing the entire area, or at least take a look at the entire area and get maybe a better perspective on a few, a few general lights added as we do the pickleball and the tennis courts, adding a couple more light, two or three more lights throughout, we've actually enhanced that to help that safety. </w:t>
      </w:r>
    </w:p>
    <w:p>
      <w:r>
        <w:t xml:space="preserve">(Speaker I)  So if you're thinking maybe three additional, possibly that we. </w:t>
      </w:r>
    </w:p>
    <w:p>
      <w:r>
        <w:t xml:space="preserve">(Speaker E)  Whoever would come out and I'd get </w:t>
      </w:r>
    </w:p>
    <w:p>
      <w:r>
        <w:t xml:space="preserve">(Speaker I)  some, get their professional. </w:t>
      </w:r>
    </w:p>
    <w:p>
      <w:r>
        <w:t xml:space="preserve">(Speaker E)  How many lights you pursue. That's you. </w:t>
      </w:r>
    </w:p>
    <w:p>
      <w:r>
        <w:t xml:space="preserve">(Speaker I)  Why don't you maybe in the next month or so come up with that and what that looks like for the dollar figure associated with it. Everybody tend to think that's a good idea. I mean, it makes sense. I mean, I, I walk around here every night and it is dark. And so I think it's important. Good idea. </w:t>
      </w:r>
    </w:p>
    <w:p>
      <w:r>
        <w:t xml:space="preserve">(Speaker A)  Well, very little from a pricing point </w:t>
      </w:r>
    </w:p>
    <w:p>
      <w:r>
        <w:t xml:space="preserve">(Speaker C)  of view based off the two qu 16,000. </w:t>
      </w:r>
    </w:p>
    <w:p>
      <w:r>
        <w:t xml:space="preserve">(Speaker D)  Well. </w:t>
      </w:r>
    </w:p>
    <w:p>
      <w:r>
        <w:t xml:space="preserve">(Speaker A)  Well, I'm just saying actual pricing isn't necessarily important to know how many because each one is roughly five to 6,000 when you average it. So we just need to kind of know is it going to be 20, 30. </w:t>
      </w:r>
    </w:p>
    <w:p>
      <w:r>
        <w:t xml:space="preserve">(Speaker B)  Right. </w:t>
      </w:r>
    </w:p>
    <w:p>
      <w:r>
        <w:t xml:space="preserve">(Speaker N)  10. </w:t>
      </w:r>
    </w:p>
    <w:p>
      <w:r>
        <w:t xml:space="preserve">(Speaker E)  Right. </w:t>
      </w:r>
    </w:p>
    <w:p>
      <w:r>
        <w:t xml:space="preserve">(Speaker I)  Okay. </w:t>
      </w:r>
    </w:p>
    <w:p>
      <w:r>
        <w:t xml:space="preserve">(Speaker E)  I mean if they want to do </w:t>
      </w:r>
    </w:p>
    <w:p>
      <w:r>
        <w:t xml:space="preserve">(Speaker A)  a quote for it, that would be great. </w:t>
      </w:r>
    </w:p>
    <w:p>
      <w:r>
        <w:t xml:space="preserve">(Speaker E)  But who just if anything, just as a figure to know what it cost to do so. And maybe there's room to where you could utilize that entire proposal versus just the isolation area. </w:t>
      </w:r>
    </w:p>
    <w:p>
      <w:r>
        <w:t xml:space="preserve">(Speaker I)  If you could look into that, try to put that together. </w:t>
      </w:r>
    </w:p>
    <w:p>
      <w:r>
        <w:t xml:space="preserve">(Speaker E)  Absolutely. </w:t>
      </w:r>
    </w:p>
    <w:p>
      <w:r>
        <w:t xml:space="preserve">(Speaker A)  And I think also to Jeff's point, if you, if you highlight bring lights on to certain areas, other areas that </w:t>
      </w:r>
    </w:p>
    <w:p>
      <w:r>
        <w:t xml:space="preserve">(Speaker D)  aren't will potentially use such does make sense. </w:t>
      </w:r>
    </w:p>
    <w:p>
      <w:r>
        <w:t xml:space="preserve">(Speaker E)  And then you'll have complaints from people that are, you know, well, this area isn't lit. In fact to square one. You're just bouncing around trying to chase your apple on. I would just say do a complete proposal. At least give you a price on that. </w:t>
      </w:r>
    </w:p>
    <w:p>
      <w:r>
        <w:t xml:space="preserve">(Speaker I)  I agree. </w:t>
      </w:r>
    </w:p>
    <w:p>
      <w:r>
        <w:t xml:space="preserve">(Speaker C)  Okay. So in the form of a motion, </w:t>
      </w:r>
    </w:p>
    <w:p>
      <w:r>
        <w:t xml:space="preserve">(Speaker I)  I'd like to make a motion that Jeff spearhead getting some numbers together for little lighting project here around the amenity center. </w:t>
      </w:r>
    </w:p>
    <w:p>
      <w:r>
        <w:t xml:space="preserve">(Speaker C)  S second. </w:t>
      </w:r>
    </w:p>
    <w:p>
      <w:r>
        <w:t xml:space="preserve">(Speaker A)  I second. </w:t>
      </w:r>
    </w:p>
    <w:p>
      <w:r>
        <w:t xml:space="preserve">(Speaker C)  All was in favor. Landscaping. </w:t>
      </w:r>
    </w:p>
    <w:p>
      <w:r>
        <w:t xml:space="preserve">(Speaker B)  So next in your agenda package is a proposal for landscaping from the Landcare group. </w:t>
      </w:r>
    </w:p>
    <w:p>
      <w:r>
        <w:t xml:space="preserve">(Speaker C)  Jeff. </w:t>
      </w:r>
    </w:p>
    <w:p>
      <w:r>
        <w:t xml:space="preserve">(Speaker E)  As we all can see it in the roundabout palm trees around the perimeter of the palms, the bushes have died because of the freeze that we had over the wines. The Abercorlea is what has died off. We were proposing putting Jack Frost lidstroms in place of what is there currently. It is a seasonal bush that would tolerate heavy winters. So I think it would be cooler weathers. I think it would tolerate our winter months. And I believe that that would be a good bush to put down. I had talked with the landscape company and they have told me that if you do not want to go this route, they will cut them down to bases flat almost down to nothing. And then it will just be a length of time that will take for them to regenerate and regrow. So it would be a look that you will have for quite a long time for them to come back at least I would say for a full season. If not maybe a little more. But these out here have all died or have died to the point where that the dog, you're cutting it all the way down the roots just to get just to get the growth back. So I would, you know, I was petitioned for replacement, which is. </w:t>
      </w:r>
    </w:p>
    <w:p>
      <w:r>
        <w:t xml:space="preserve">(Speaker I)  Is that this land Care just from 33 77. </w:t>
      </w:r>
    </w:p>
    <w:p>
      <w:r>
        <w:t xml:space="preserve">(Speaker A)  How well can this replacement ideally handle the cold water, but how will it handle the hot summers? </w:t>
      </w:r>
    </w:p>
    <w:p>
      <w:r>
        <w:t xml:space="preserve">(Speaker E)  Well, you're. You have a lot of these Jack Frost here. </w:t>
      </w:r>
    </w:p>
    <w:p>
      <w:r>
        <w:t xml:space="preserve">(Speaker D)  Do we? </w:t>
      </w:r>
    </w:p>
    <w:p>
      <w:r>
        <w:t xml:space="preserve">(Speaker E)  Yes, They're. They're very. They're very around here a lot. So it's just. </w:t>
      </w:r>
    </w:p>
    <w:p>
      <w:r>
        <w:t xml:space="preserve">(Speaker O)  Yeah. </w:t>
      </w:r>
    </w:p>
    <w:p>
      <w:r>
        <w:t xml:space="preserve">(Speaker E)  I tried to keep with the same style bushes that we have here. So. And if you look around, they've tolerated the winter just fine. </w:t>
      </w:r>
    </w:p>
    <w:p>
      <w:r>
        <w:t xml:space="preserve">(Speaker D)  It's these </w:t>
      </w:r>
    </w:p>
    <w:p>
      <w:r>
        <w:t xml:space="preserve">(Speaker E)  Arb Pola bushes that are seasonal and very temperament to weather. Yeah, it has. We lost a lot of things as you see over here to the side. They've all been cut back and cut them back down. So just an overall look. I know it's an I point coming into the community amenity center area. It's a focal point. So as it being a focal point, I would like to see it look pretty and not look shabby. So either way, y' all would like. </w:t>
      </w:r>
    </w:p>
    <w:p>
      <w:r>
        <w:t xml:space="preserve">(Speaker C)  All right, so a motion is then to replace it. </w:t>
      </w:r>
    </w:p>
    <w:p>
      <w:r>
        <w:t xml:space="preserve">(Speaker D)  Looks pretty reasonable to me. </w:t>
      </w:r>
    </w:p>
    <w:p>
      <w:r>
        <w:t xml:space="preserve">(Speaker I)  I think it is too. </w:t>
      </w:r>
    </w:p>
    <w:p>
      <w:r>
        <w:t xml:space="preserve">(Speaker E)  I think. Motion. </w:t>
      </w:r>
    </w:p>
    <w:p>
      <w:r>
        <w:t xml:space="preserve">(Speaker I)  We accept that 3377 proposal. </w:t>
      </w:r>
    </w:p>
    <w:p>
      <w:r>
        <w:t xml:space="preserve">(Speaker D)  I second. </w:t>
      </w:r>
    </w:p>
    <w:p>
      <w:r>
        <w:t xml:space="preserve">(Speaker C)  All in favor. </w:t>
      </w:r>
    </w:p>
    <w:p>
      <w:r>
        <w:t xml:space="preserve">(Speaker D)  And we saved all that money on no debt to lobby. </w:t>
      </w:r>
    </w:p>
    <w:p>
      <w:r>
        <w:t xml:space="preserve">(Speaker B)  And I will note that the contingency line item for landscape is looking really healthy so far through this year. Jeff, you've done a great job with that. And then the mulch. Bringing the mulch cost price or down, we're looking really good. Item 7 is Consideration of public facilities report proposal. This is with dccm. And would you like to kind of give an overview to the board of what the public facilities report is? </w:t>
      </w:r>
    </w:p>
    <w:p>
      <w:r>
        <w:t xml:space="preserve">(Speaker O)  I wasn't the one who prepared. </w:t>
      </w:r>
    </w:p>
    <w:p>
      <w:r>
        <w:t xml:space="preserve">(Speaker E)  Oh, sure. </w:t>
      </w:r>
    </w:p>
    <w:p>
      <w:r>
        <w:t xml:space="preserve">(Speaker M)  So I would check with the person who did and. But I read through it, and it's basically telling you what you own and what you have. And you'll then be able to see what expenses you'll incur in the future. </w:t>
      </w:r>
    </w:p>
    <w:p>
      <w:r>
        <w:t xml:space="preserve">(Speaker C)  That's right. </w:t>
      </w:r>
    </w:p>
    <w:p>
      <w:r>
        <w:t xml:space="preserve">(Speaker A)  And it's a required report, by the way. </w:t>
      </w:r>
    </w:p>
    <w:p>
      <w:r>
        <w:t xml:space="preserve">(Speaker K)  Yeah, it's a legal requirement, essentially, because you're a unit of government. It's something that all units of government are required to do to show, here's the public facilities we have. Here's what we're planning to do in the future. It's really a bigger thing to cities and counties who are constantly doing new things. CDDs. That's, you know, you're less likely to do new things. I know the majority of this Building meeting. We've been talking about a new building, but you're still obligated to do it. So I think it's every seven years. And so, yeah. </w:t>
      </w:r>
    </w:p>
    <w:p>
      <w:r>
        <w:t xml:space="preserve">(Speaker J)  Oh, that doesn't look bad. </w:t>
      </w:r>
    </w:p>
    <w:p>
      <w:r>
        <w:t xml:space="preserve">(Speaker C)  So I'll make a motion to accept the proposal. </w:t>
      </w:r>
    </w:p>
    <w:p>
      <w:r>
        <w:t xml:space="preserve">(Speaker J)  I'll second it. </w:t>
      </w:r>
    </w:p>
    <w:p>
      <w:r>
        <w:t xml:space="preserve">(Speaker C)  All in favor? </w:t>
      </w:r>
    </w:p>
    <w:p>
      <w:r>
        <w:t xml:space="preserve">(Speaker D)  Aye. </w:t>
      </w:r>
    </w:p>
    <w:p>
      <w:r>
        <w:t xml:space="preserve">(Speaker J)  Yeah, that looks reasonable. </w:t>
      </w:r>
    </w:p>
    <w:p>
      <w:r>
        <w:t xml:space="preserve">(Speaker B)  And number eight is the board discussion and guidance for preparation of proposed fiscal year 2027. So with this just a quick rundown, we are on schedule to approve a proposed budget at our May meeting. That's May 19th. And then we'll adopt that budget at Our July meeting, July 21. So last year as we've gone through this process, we're looking at the same process. Once we approve a budget, we want to kind of set a little bit of a high water mark and then we'll have the opportunity to refine that budget and bring it down. The good thing that I'm seeing with your current budget is with any inflationary costs on agreements and whatnot. We do have a high level carrying over of capital reserves. If you recall, we had a pretty large increase in capital reserves last year for the roof project. So if the board would desire, if you have guidance for us, not that I'm suggesting anything, but we could reduce the capital reserve contribution still in line with the capital reserve study to keep the assessments the same if we're looking to do that. So say we budgeted this current year $158,000 for capital reserve. Say we have a $40,000 increase to our O and M budget. We can reduce that 158, say down to 118 for a CALPO reserve contribution, meaning no increase in assessments. I think that's something that's been brought up and asked by the audience. Hey, what do we intend to do? I still don't, unless there's other board guidance, you know, think that we </w:t>
      </w:r>
    </w:p>
    <w:p>
      <w:r>
        <w:t xml:space="preserve">(Speaker D)  look </w:t>
      </w:r>
    </w:p>
    <w:p>
      <w:r>
        <w:t xml:space="preserve">(Speaker B)  to have a reduction in assessments, that we continue to build those capital reserves. </w:t>
      </w:r>
    </w:p>
    <w:p>
      <w:r>
        <w:t xml:space="preserve">(Speaker I)  I think it makes sense to keep it the same for sure without an increase. </w:t>
      </w:r>
    </w:p>
    <w:p>
      <w:r>
        <w:t xml:space="preserve">(Speaker E)  I would agree with that. </w:t>
      </w:r>
    </w:p>
    <w:p>
      <w:r>
        <w:t xml:space="preserve">(Speaker B)  I'm not looking for any, you know, motion here, just any other, you know, guidance that the board may have. You know, Matt, Jeff, Emily, we'd like to do this or see this in next year's budget. Anything different than what we currently have. </w:t>
      </w:r>
    </w:p>
    <w:p>
      <w:r>
        <w:t xml:space="preserve">(Speaker C)  And I would, I would recommend that we do what we did last year too. At some point in time we have another workshop that goes over the budget with public input. And it was at that meeting that we made some pretty substantial changes in Terms of. </w:t>
      </w:r>
    </w:p>
    <w:p>
      <w:r>
        <w:t xml:space="preserve">(Speaker J)  Yeah, I think that's managing </w:t>
      </w:r>
    </w:p>
    <w:p>
      <w:r>
        <w:t xml:space="preserve">(Speaker E)  the biggest </w:t>
      </w:r>
    </w:p>
    <w:p>
      <w:r>
        <w:t xml:space="preserve">(Speaker I)  thing I know of and that jumps out at me. And we even alluded to tonight is the roll call. And for those of you that don't know, roll call is who we pay </w:t>
      </w:r>
    </w:p>
    <w:p>
      <w:r>
        <w:t xml:space="preserve">(Speaker C)  for the shares controls. </w:t>
      </w:r>
    </w:p>
    <w:p>
      <w:r>
        <w:t xml:space="preserve">(Speaker I)  And right now we are, you know, spending more than we have budgeted. And you know, I would love to increase that budget going forward, I think. </w:t>
      </w:r>
    </w:p>
    <w:p>
      <w:r>
        <w:t xml:space="preserve">(Speaker J)  Yeah. </w:t>
      </w:r>
    </w:p>
    <w:p>
      <w:r>
        <w:t xml:space="preserve">(Speaker C)  So on our next meeting we'll basically have a draft that we approve. That's correct. </w:t>
      </w:r>
    </w:p>
    <w:p>
      <w:r>
        <w:t xml:space="preserve">(Speaker B)  We'll bring a proposed budget that you will approve and from there we can't necessarily. There is timing to where we could adjust if needed with mail notice. But we typically wouldn't want to increase what we approve between our June and July meeting. But we can bring assessments down. We just can't have an increase in assessments. </w:t>
      </w:r>
    </w:p>
    <w:p>
      <w:r>
        <w:t xml:space="preserve">(Speaker J)  Well, we saved a lot of money by having our meeting here as opposed to the hotel. That's real expensive. </w:t>
      </w:r>
    </w:p>
    <w:p>
      <w:r>
        <w:t xml:space="preserve">(Speaker C)  Well, some money. </w:t>
      </w:r>
    </w:p>
    <w:p>
      <w:r>
        <w:t xml:space="preserve">(Speaker D)  Not a lot of it. No, it's like $500. Okay. </w:t>
      </w:r>
    </w:p>
    <w:p>
      <w:r>
        <w:t xml:space="preserve">(Speaker I)  Did you say the June meeting? What the date is for that yet? </w:t>
      </w:r>
    </w:p>
    <w:p>
      <w:r>
        <w:t xml:space="preserve">(Speaker E)  Did you say for that? </w:t>
      </w:r>
    </w:p>
    <w:p>
      <w:r>
        <w:t xml:space="preserve">(Speaker B)  I have it written down here as June 16th. </w:t>
      </w:r>
    </w:p>
    <w:p>
      <w:r>
        <w:t xml:space="preserve">(Speaker C)  Okay. </w:t>
      </w:r>
    </w:p>
    <w:p>
      <w:r>
        <w:t xml:space="preserve">(Speaker B)  And then July 21st for the. The hearing. </w:t>
      </w:r>
    </w:p>
    <w:p>
      <w:r>
        <w:t xml:space="preserve">(Speaker C)  Right. </w:t>
      </w:r>
    </w:p>
    <w:p>
      <w:r>
        <w:t xml:space="preserve">(Speaker D)  Matt, in this document it says that we've got a pre proposal meeting on May 14th. Is that right? I'm on the third page of the. </w:t>
      </w:r>
    </w:p>
    <w:p>
      <w:r>
        <w:t xml:space="preserve">(Speaker B)  So yeah, that's the next document here, the. The landscape RFP package, which is something if we're ready to move on to, we certainly can start discussing that. </w:t>
      </w:r>
    </w:p>
    <w:p>
      <w:r>
        <w:t xml:space="preserve">(Speaker A)  I think it's actually imperative that we move on that because that's potentially our single biggest budget mover. Up or down is this. And getting those numbers in. I think I saw the debate was June 8th when they opened. </w:t>
      </w:r>
    </w:p>
    <w:p>
      <w:r>
        <w:t xml:space="preserve">(Speaker C)  That's correct. </w:t>
      </w:r>
    </w:p>
    <w:p>
      <w:r>
        <w:t xml:space="preserve">(Speaker A)  So at least we didn't have that </w:t>
      </w:r>
    </w:p>
    <w:p>
      <w:r>
        <w:t xml:space="preserve">(Speaker C)  before the June meeting. </w:t>
      </w:r>
    </w:p>
    <w:p>
      <w:r>
        <w:t xml:space="preserve">(Speaker A)  Make those adjustments on that. I did notice one issue and item exhibit B. It looks like it's a very early drawing of what the community was looking like stating what is mobile and what's not. I think we need to give them a much more current look because when you look at how it was drawn. </w:t>
      </w:r>
    </w:p>
    <w:p>
      <w:r>
        <w:t xml:space="preserve">(Speaker B)  Is that the map? </w:t>
      </w:r>
    </w:p>
    <w:p>
      <w:r>
        <w:t xml:space="preserve">(Speaker A)  Yeah, that's the map. It's a very old like I think original if one developer was doing it instead of the three developers or if they. They keep going all the way down. </w:t>
      </w:r>
    </w:p>
    <w:p>
      <w:r>
        <w:t xml:space="preserve">(Speaker B)  PDF page 142 online. </w:t>
      </w:r>
    </w:p>
    <w:p>
      <w:r>
        <w:t xml:space="preserve">(Speaker A)  But you can see it's like the lake that technically is borders. Orchard Coven Reserve is actually saying it's engulfed by a community. So that's not Accurate. We just want to make sure we have the right accurate picture for them. </w:t>
      </w:r>
    </w:p>
    <w:p>
      <w:r>
        <w:t xml:space="preserve">(Speaker B)  That's a great point. And I will open this up to. As you see, this is a draft, but based on the timeline, our current agreement expires at the end of July. So based on that timeline that you had just mentioned, you know, we want to make sure that we send everything out in the proper way and have time to get a new vendor or the current vendor if the they are awarded the agreement, you know, time for that. </w:t>
      </w:r>
    </w:p>
    <w:p>
      <w:r>
        <w:t xml:space="preserve">(Speaker C)  Not. </w:t>
      </w:r>
    </w:p>
    <w:p>
      <w:r>
        <w:t xml:space="preserve">(Speaker I)  Sorry. </w:t>
      </w:r>
    </w:p>
    <w:p>
      <w:r>
        <w:t xml:space="preserve">(Speaker K)  I was just saying this will be good practice because this is sort of the process you're going to need to go through with the RFP for the construction, although this is maintenance. So while you'll do an evaluation on price, there's no schedule because they're just going to be coming regularly. </w:t>
      </w:r>
    </w:p>
    <w:p>
      <w:r>
        <w:t xml:space="preserve">(Speaker A)  But </w:t>
      </w:r>
    </w:p>
    <w:p>
      <w:r>
        <w:t xml:space="preserve">(Speaker K)  this is a pretty commonly used document among CDDs, so the contractors around this area will be familiar with this. And for purposes of tonight's meeting, I'm not trying to rush you, but ultimately, what we'd be looking for is a motion to approve this in substantial form, probably designate one of you to have a final review to look at things that were just brought up, and then authorizing staff to get the notice published. Reach out to some companies, because lots of these companies don't read the newspaper, and move forward with the RFP process with the goal of bringing the proposals back to you for evaluation. </w:t>
      </w:r>
    </w:p>
    <w:p>
      <w:r>
        <w:t xml:space="preserve">(Speaker C)  Okay, perfect. </w:t>
      </w:r>
    </w:p>
    <w:p>
      <w:r>
        <w:t xml:space="preserve">(Speaker B)  Thank you, Wes. </w:t>
      </w:r>
    </w:p>
    <w:p>
      <w:r>
        <w:t xml:space="preserve">(Speaker C)  Doing good. Decides exhibit B being updated. Okay, so I wanted to entertain a </w:t>
      </w:r>
    </w:p>
    <w:p>
      <w:r>
        <w:t xml:space="preserve">(Speaker B)  motion here, and if we want to have a discussion, if there's a supervisor that would like to volunteer to be designated to work with staff. And we, of course, will, you know, make sure once we make any changes that Wes's office has the opportunity to review. </w:t>
      </w:r>
    </w:p>
    <w:p>
      <w:r>
        <w:t xml:space="preserve">(Speaker A)  So. So I will make the motion to approve it in substantial form, except for the changes in exhibit B and volunteer to actually be the final contact for approval before sending out. </w:t>
      </w:r>
    </w:p>
    <w:p>
      <w:r>
        <w:t xml:space="preserve">(Speaker C)  Is there a second? </w:t>
      </w:r>
    </w:p>
    <w:p>
      <w:r>
        <w:t xml:space="preserve">(Speaker D)  Aye. </w:t>
      </w:r>
    </w:p>
    <w:p>
      <w:r>
        <w:t xml:space="preserve">(Speaker F)  Second. </w:t>
      </w:r>
    </w:p>
    <w:p>
      <w:r>
        <w:t xml:space="preserve">(Speaker C)  All those in favor? </w:t>
      </w:r>
    </w:p>
    <w:p>
      <w:r>
        <w:t xml:space="preserve">(Speaker D)  Aye. </w:t>
      </w:r>
    </w:p>
    <w:p>
      <w:r>
        <w:t xml:space="preserve">(Speaker C)  Here we go. Thank you. </w:t>
      </w:r>
    </w:p>
    <w:p>
      <w:r>
        <w:t xml:space="preserve">(Speaker B)  And Jeff, thanks a lot to you and Rich for your work. </w:t>
      </w:r>
    </w:p>
    <w:p>
      <w:r>
        <w:t xml:space="preserve">(Speaker C)  Absolutely. Staff report? </w:t>
      </w:r>
    </w:p>
    <w:p>
      <w:r>
        <w:t xml:space="preserve">(Speaker K)  Yeah, I don't have any report. </w:t>
      </w:r>
    </w:p>
    <w:p>
      <w:r>
        <w:t xml:space="preserve">(Speaker A)  Is there any questions? Original. </w:t>
      </w:r>
    </w:p>
    <w:p>
      <w:r>
        <w:t xml:space="preserve">(Speaker K)  Update the board. </w:t>
      </w:r>
    </w:p>
    <w:p>
      <w:r>
        <w:t xml:space="preserve">(Speaker B)  We did have a homeowner who their contractor to build a pool in the backyard access common area buffer behind a few lots of. We had sent a letter to that homeowner, and I want to say, the next day after that letter was sent, that homeowner was in my office. And we couldn't be more thankful that that homeowner received that Letter. They're fully cooperative with us. Their vendor will be fixing the damaged areas and really it's common area that nobody sees unless you live directly behind there. But they will restore to the original condition. </w:t>
      </w:r>
    </w:p>
    <w:p>
      <w:r>
        <w:t xml:space="preserve">(Speaker E)  That didn't help. </w:t>
      </w:r>
    </w:p>
    <w:p>
      <w:r>
        <w:t xml:space="preserve">(Speaker B)  And to my knowledge that work has not been completed yet. Jeff. </w:t>
      </w:r>
    </w:p>
    <w:p>
      <w:r>
        <w:t xml:space="preserve">(Speaker I)  No, it has not. </w:t>
      </w:r>
    </w:p>
    <w:p>
      <w:r>
        <w:t xml:space="preserve">(Speaker B)  But we've had again a positive communication in there. So great question. </w:t>
      </w:r>
    </w:p>
    <w:p>
      <w:r>
        <w:t xml:space="preserve">(Speaker E)  I tried. </w:t>
      </w:r>
    </w:p>
    <w:p>
      <w:r>
        <w:t xml:space="preserve">(Speaker P)  All right. </w:t>
      </w:r>
    </w:p>
    <w:p>
      <w:r>
        <w:t xml:space="preserve">(Speaker C)  For the report. </w:t>
      </w:r>
    </w:p>
    <w:p>
      <w:r>
        <w:t xml:space="preserve">(Speaker B)  Yes, engineer, anything to report to the board tonight. Thank you for joining us and District Manager just have a couple items to update the board. Just a gentle reminder to complete your Form 1 form by July 1st. This is your annual financial report with the Commission on Ethics. If you need any assistance with that, please let me know. You typically will receive email reminders from the office as well. And just for those open seats, with the general election coming up in November, just a reminder to anybody that would like to run for a vacancy. We have three vacant seats open for our board members that the qualifying period is June 8th to 12th at the supervisor of Elections office. You must submit that paperwork, then you can file at any time for any vacancy. You can go down, put your name in the hat, if you will, and then your name will be listed on the website on the active candidates. </w:t>
      </w:r>
    </w:p>
    <w:p>
      <w:r>
        <w:t xml:space="preserve">(Speaker D)  Where do you submit your application? </w:t>
      </w:r>
    </w:p>
    <w:p>
      <w:r>
        <w:t xml:space="preserve">(Speaker B)  That's the Supervisor of Elections office. And this is just for the vacation. Vacant seats. If you wish to run for seats 2, 4 and 5. I have the gentleman on the board, if you will. </w:t>
      </w:r>
    </w:p>
    <w:p>
      <w:r>
        <w:t xml:space="preserve">(Speaker A)  I think I'm five. </w:t>
      </w:r>
    </w:p>
    <w:p>
      <w:r>
        <w:t xml:space="preserve">(Speaker B)  To be fair, you are seat number four. </w:t>
      </w:r>
    </w:p>
    <w:p>
      <w:r>
        <w:t xml:space="preserve">(Speaker A)  Nope, nope. Tom. </w:t>
      </w:r>
    </w:p>
    <w:p>
      <w:r>
        <w:t xml:space="preserve">(Speaker C)  Five. </w:t>
      </w:r>
    </w:p>
    <w:p>
      <w:r>
        <w:t xml:space="preserve">(Speaker B)  Tom is too close. </w:t>
      </w:r>
    </w:p>
    <w:p>
      <w:r>
        <w:t xml:space="preserve">(Speaker A)  I remember it wasn't odd because the chair was actually nine months. </w:t>
      </w:r>
    </w:p>
    <w:p>
      <w:r>
        <w:t xml:space="preserve">(Speaker D)  Is nine months. </w:t>
      </w:r>
    </w:p>
    <w:p>
      <w:r>
        <w:t xml:space="preserve">(Speaker B)  Yes. </w:t>
      </w:r>
    </w:p>
    <w:p>
      <w:r>
        <w:t xml:space="preserve">(Speaker K)  The one thing I would note is there's no obligation if you want to qualify again, there's no obligation that you qualify for your same number seat. So this is open to all members of the public. So what we recommend you do is go there and ask which seats have not yet been qualified for. And if your number has already been qualified for but one is vacant, go into the one that's vacant. It's rare, but I've seen circumstances where you have a competitive election on one seat and another seat no one chose to qualify and you could have just had. If only one person qualifies each seat, there's no election. You just automatically get it. </w:t>
      </w:r>
    </w:p>
    <w:p>
      <w:r>
        <w:t xml:space="preserve">(Speaker C)  So yeah, just again to be clear, so by June 8, you have to have submitted to the elections office your intent. There are some documents you have to fill, fill out basically to make sure you don't have any conflict of Interest. Second, if a seat is empty and no one. And a person applies for it and no one else does, that person gets the seat automatically. If there are more than one candidate in a given seat, then the election, the general election is conducted, and your name and the other name will be on the ballot. And all of the eligible voters within Bannon Lakes, so it's eligible voters, not households, vote for the new supervisors. And if there's one that's vacant after all of that, then the board has the ability to fill that vacancy. So just. </w:t>
      </w:r>
    </w:p>
    <w:p>
      <w:r>
        <w:t xml:space="preserve">(Speaker D)  So when you. When you submit your intent, do you indicate which seat? </w:t>
      </w:r>
    </w:p>
    <w:p>
      <w:r>
        <w:t xml:space="preserve">(Speaker J)  Yeah. </w:t>
      </w:r>
    </w:p>
    <w:p>
      <w:r>
        <w:t xml:space="preserve">(Speaker G)  Yes. </w:t>
      </w:r>
    </w:p>
    <w:p>
      <w:r>
        <w:t xml:space="preserve">(Speaker D)  Okay, so you indicate 2, 4, or 5. </w:t>
      </w:r>
    </w:p>
    <w:p>
      <w:r>
        <w:t xml:space="preserve">(Speaker J)  Correct. </w:t>
      </w:r>
    </w:p>
    <w:p>
      <w:r>
        <w:t xml:space="preserve">(Speaker C)  Right. </w:t>
      </w:r>
    </w:p>
    <w:p>
      <w:r>
        <w:t xml:space="preserve">(Speaker D)  And that's not you. </w:t>
      </w:r>
    </w:p>
    <w:p>
      <w:r>
        <w:t xml:space="preserve">(Speaker J)  You don't. You and I are. </w:t>
      </w:r>
    </w:p>
    <w:p>
      <w:r>
        <w:t xml:space="preserve">(Speaker D)  They're stuck with us for Ask which one. </w:t>
      </w:r>
    </w:p>
    <w:p>
      <w:r>
        <w:t xml:space="preserve">(Speaker K)  No one is qualified yet for like there. There's nothing special about a seat number. So you should just see are there any where no one is qualified? And if so, put me in that one. </w:t>
      </w:r>
    </w:p>
    <w:p>
      <w:r>
        <w:t xml:space="preserve">(Speaker D)  How does someone get qualified? </w:t>
      </w:r>
    </w:p>
    <w:p>
      <w:r>
        <w:t xml:space="preserve">(Speaker J)  Vicki has a checklist of all the documents. And you can just fill out the documents. You can also go and look at how I did my paperwork. You can look up mine, you can look up Michael's. </w:t>
      </w:r>
    </w:p>
    <w:p>
      <w:r>
        <w:t xml:space="preserve">(Speaker N)  Okay. </w:t>
      </w:r>
    </w:p>
    <w:p>
      <w:r>
        <w:t xml:space="preserve">(Speaker D)  I'm not asking for me. I look at me like I want to do this. I thought other people might want to </w:t>
      </w:r>
    </w:p>
    <w:p>
      <w:r>
        <w:t xml:space="preserve">(Speaker J)  know, but he has a checklist of documents. And actually she would probably be happy to come and talk. Talk to us. If people are interested in running, we can have her as a guest speaker. </w:t>
      </w:r>
    </w:p>
    <w:p>
      <w:r>
        <w:t xml:space="preserve">(Speaker D)  And she will tell you because there's a plethora of people who exactly how to do it. </w:t>
      </w:r>
    </w:p>
    <w:p>
      <w:r>
        <w:t xml:space="preserve">(Speaker J)  I can see them lining up. They look excited. Everybody wants those seats, but there are checklists of how to do it. And you can also go and see how I filled out my paperwork because it's public record. And how Michael filled out his paperwork because it's public record. </w:t>
      </w:r>
    </w:p>
    <w:p>
      <w:r>
        <w:t xml:space="preserve">(Speaker D)  And go from there. </w:t>
      </w:r>
    </w:p>
    <w:p>
      <w:r>
        <w:t xml:space="preserve">(Speaker J)  And then you take your. Your paperwork to Vicki's office and file it there. </w:t>
      </w:r>
    </w:p>
    <w:p>
      <w:r>
        <w:t xml:space="preserve">(Speaker D)  And then you're qualified. </w:t>
      </w:r>
    </w:p>
    <w:p>
      <w:r>
        <w:t xml:space="preserve">(Speaker J)  And she will tell you for qualification, </w:t>
      </w:r>
    </w:p>
    <w:p>
      <w:r>
        <w:t xml:space="preserve">(Speaker B)  during qualification period, there is a fee that must be paid as well. </w:t>
      </w:r>
    </w:p>
    <w:p>
      <w:r>
        <w:t xml:space="preserve">(Speaker O)  And I. </w:t>
      </w:r>
    </w:p>
    <w:p>
      <w:r>
        <w:t xml:space="preserve">(Speaker J)  $25? </w:t>
      </w:r>
    </w:p>
    <w:p>
      <w:r>
        <w:t xml:space="preserve">(Speaker D)  Yes. </w:t>
      </w:r>
    </w:p>
    <w:p>
      <w:r>
        <w:t xml:space="preserve">(Speaker G)  Who are you talking about? </w:t>
      </w:r>
    </w:p>
    <w:p>
      <w:r>
        <w:t xml:space="preserve">(Speaker E)  That would help with that. Who's the person? </w:t>
      </w:r>
    </w:p>
    <w:p>
      <w:r>
        <w:t xml:space="preserve">(Speaker D)  Vicki. </w:t>
      </w:r>
    </w:p>
    <w:p>
      <w:r>
        <w:t xml:space="preserve">(Speaker J)  Vicki O. Supervisor of Elections. And if you want. </w:t>
      </w:r>
    </w:p>
    <w:p>
      <w:r>
        <w:t xml:space="preserve">(Speaker D)  I mean, if. </w:t>
      </w:r>
    </w:p>
    <w:p>
      <w:r>
        <w:t xml:space="preserve">(Speaker J)  If there is interest of the community, I can have her come and she can talk to us. </w:t>
      </w:r>
    </w:p>
    <w:p>
      <w:r>
        <w:t xml:space="preserve">(Speaker D)  I think you've explained it pretty well. </w:t>
      </w:r>
    </w:p>
    <w:p>
      <w:r>
        <w:t xml:space="preserve">(Speaker J)  Okay. </w:t>
      </w:r>
    </w:p>
    <w:p>
      <w:r>
        <w:t xml:space="preserve">(Speaker B)  Between the two of you here. Yeah, you really good. </w:t>
      </w:r>
    </w:p>
    <w:p>
      <w:r>
        <w:t xml:space="preserve">(Speaker D)  Not that we wouldn't really want the </w:t>
      </w:r>
    </w:p>
    <w:p>
      <w:r>
        <w:t xml:space="preserve">(Speaker P)  supervisor of Elections, but they Are very </w:t>
      </w:r>
    </w:p>
    <w:p>
      <w:r>
        <w:t xml:space="preserve">(Speaker B)  helpful down at the office. </w:t>
      </w:r>
    </w:p>
    <w:p>
      <w:r>
        <w:t xml:space="preserve">(Speaker J)  Yeah, they're very helpful. </w:t>
      </w:r>
    </w:p>
    <w:p>
      <w:r>
        <w:t xml:space="preserve">(Speaker B)  Provide you all the info that you need. </w:t>
      </w:r>
    </w:p>
    <w:p>
      <w:r>
        <w:t xml:space="preserve">(Speaker J)  Yeah, you can just take the documents and go. I don't know what to do. And they'll walk away. </w:t>
      </w:r>
    </w:p>
    <w:p>
      <w:r>
        <w:t xml:space="preserve">(Speaker A)  Stay in the last hour and expect them to walk you through everything immediately. </w:t>
      </w:r>
    </w:p>
    <w:p>
      <w:r>
        <w:t xml:space="preserve">(Speaker J)  Yeah, Vicki will. When the cutoff. The cutoff is usually at noon. Don't cruise in there at noon. In 30 seconds because you're done. She won't take it. It has to be by noon. There was a gentleman that was running to qualify to run for sheriff. He was five minutes late. Too bad he did not qualify and was not on the ballot. </w:t>
      </w:r>
    </w:p>
    <w:p>
      <w:r>
        <w:t xml:space="preserve">(Speaker L)  She's good to. </w:t>
      </w:r>
    </w:p>
    <w:p>
      <w:r>
        <w:t xml:space="preserve">(Speaker C)  Yep, you got it. </w:t>
      </w:r>
    </w:p>
    <w:p>
      <w:r>
        <w:t xml:space="preserve">(Speaker F)  I'll be brief so we can hopefully be done soon. So the vendor village this past Saturday, by far the best vendor village we've had. We had a great turnout. So us opening it up to the public was definitely worth it. So we are going to celebrate. Hopefully we'll move forward with doing more vendor villages. And we're thinking about doing a holiday one coming up. </w:t>
      </w:r>
    </w:p>
    <w:p>
      <w:r>
        <w:t xml:space="preserve">(Speaker D)  Do they pay us? </w:t>
      </w:r>
    </w:p>
    <w:p>
      <w:r>
        <w:t xml:space="preserve">(Speaker C)  Do. </w:t>
      </w:r>
    </w:p>
    <w:p>
      <w:r>
        <w:t xml:space="preserve">(Speaker D)  Does the. </w:t>
      </w:r>
    </w:p>
    <w:p>
      <w:r>
        <w:t xml:space="preserve">(Speaker F)  So we don't receive any. Any income at all. </w:t>
      </w:r>
    </w:p>
    <w:p>
      <w:r>
        <w:t xml:space="preserve">(Speaker D)  Okay. We just let them do it. </w:t>
      </w:r>
    </w:p>
    <w:p>
      <w:r>
        <w:t xml:space="preserve">(Speaker F)  We just let them do it. I'm here supervising on site all day, so. </w:t>
      </w:r>
    </w:p>
    <w:p>
      <w:r>
        <w:t xml:space="preserve">(Speaker A)  Okay. </w:t>
      </w:r>
    </w:p>
    <w:p>
      <w:r>
        <w:t xml:space="preserve">(Speaker F)  Definitely not sunburn. </w:t>
      </w:r>
    </w:p>
    <w:p>
      <w:r>
        <w:t xml:space="preserve">(Speaker A)  As long or as often or as few times as we want. </w:t>
      </w:r>
    </w:p>
    <w:p>
      <w:r>
        <w:t xml:space="preserve">(Speaker F)  And then I'm also finalizing the details on summer events. I'm doing a kids paint day in June and I'm not sure on the date yet, but I am gonna do an adult bingo. So if you're out here, you are interested, you don't have to sign up. You just show up. </w:t>
      </w:r>
    </w:p>
    <w:p>
      <w:r>
        <w:t xml:space="preserve">(Speaker D)  Okay. </w:t>
      </w:r>
    </w:p>
    <w:p>
      <w:r>
        <w:t xml:space="preserve">(Speaker F)  And then I'm also training the summer weekend person, so she'll be all signed to go by the end of May. </w:t>
      </w:r>
    </w:p>
    <w:p>
      <w:r>
        <w:t xml:space="preserve">(Speaker A)  Summer murder mystery. </w:t>
      </w:r>
    </w:p>
    <w:p>
      <w:r>
        <w:t xml:space="preserve">(Speaker F)  I'm gonna take a little break from it. </w:t>
      </w:r>
    </w:p>
    <w:p>
      <w:r>
        <w:t xml:space="preserve">(Speaker D)  A quick question about swimming lessons. Emily. I've had questions about if you want to sign your child up for swimming lessons. These are individual lessons. It's not like a swimming class, is it? </w:t>
      </w:r>
    </w:p>
    <w:p>
      <w:r>
        <w:t xml:space="preserve">(Speaker F)  It is a swimming class, but she does break it up so it's not like 30 kids at once. She does it where it's reasonable about a group of kids so that way </w:t>
      </w:r>
    </w:p>
    <w:p>
      <w:r>
        <w:t xml:space="preserve">(Speaker D)  she can focus on each one of </w:t>
      </w:r>
    </w:p>
    <w:p>
      <w:r>
        <w:t xml:space="preserve">(Speaker F)  them at the same time. </w:t>
      </w:r>
    </w:p>
    <w:p>
      <w:r>
        <w:t xml:space="preserve">(Speaker E)  Okay. </w:t>
      </w:r>
    </w:p>
    <w:p>
      <w:r>
        <w:t xml:space="preserve">(Speaker D)  So there's like a. A 10 o' clock class and like a noon class. </w:t>
      </w:r>
    </w:p>
    <w:p>
      <w:r>
        <w:t xml:space="preserve">(Speaker F)  Yeah. She breaks it down. </w:t>
      </w:r>
    </w:p>
    <w:p>
      <w:r>
        <w:t xml:space="preserve">(Speaker D)  Okay. </w:t>
      </w:r>
    </w:p>
    <w:p>
      <w:r>
        <w:t xml:space="preserve">(Speaker F)  Any other questions? </w:t>
      </w:r>
    </w:p>
    <w:p>
      <w:r>
        <w:t xml:space="preserve">(Speaker C)  Jeff? </w:t>
      </w:r>
    </w:p>
    <w:p>
      <w:r>
        <w:t xml:space="preserve">(Speaker A)  I don't have an agenda before board, </w:t>
      </w:r>
    </w:p>
    <w:p>
      <w:r>
        <w:t xml:space="preserve">(Speaker E)  but I won't have to take any question. </w:t>
      </w:r>
    </w:p>
    <w:p>
      <w:r>
        <w:t xml:space="preserve">(Speaker I)  I have One I know we have a wake doctor helps us and stuff with the yuck. I wish we had fountains out there. But that's next year's conversations. But I know we have a lot of mold and algae out there, and I know the lake doctor kind of helps us with that. </w:t>
      </w:r>
    </w:p>
    <w:p>
      <w:r>
        <w:t xml:space="preserve">(Speaker E)  Do you have any thoughts on where </w:t>
      </w:r>
    </w:p>
    <w:p>
      <w:r>
        <w:t xml:space="preserve">(Speaker I)  we stand on that right now? It looks pretty yucky right now. </w:t>
      </w:r>
    </w:p>
    <w:p>
      <w:r>
        <w:t xml:space="preserve">(Speaker E)  So this is a yearly thing. It's a seasonal thing. When the water warms up and the temperature warms up, the algae blooms begin to develop. It is weather related. It is not. There are other factors that could play a part in it, but it is strictly mother nature issue. And the only way to combat that issue is after the fact. So once the bloom develops, then we chase it to kill it. Lake Doctor comes in and they put. I think they dumped 70 gallons of copper in this poems is what I believe that they use. They use an exorbitant amount of copper to develop aid with the algae balloon and kill it. And so the average length of time to kill the bloom is up to seven to 10 days before the balloon actually will start to dissipate. So that's what information they've given me. And yeah, they were out yesterday. Okay. Yeah, I want to talk with Daniel. Like. Like good enough. Yeah, I mean, he and I are </w:t>
      </w:r>
    </w:p>
    <w:p>
      <w:r>
        <w:t xml:space="preserve">(Speaker I)  like, he's an amazing dude. He does amazing work. </w:t>
      </w:r>
    </w:p>
    <w:p>
      <w:r>
        <w:t xml:space="preserve">(Speaker E)  And they. Yeah, I. I. Once I see it, I'm calling him and he's out within a day or two. After two. He's starting the address. </w:t>
      </w:r>
    </w:p>
    <w:p>
      <w:r>
        <w:t xml:space="preserve">(Speaker D)  Good enough. </w:t>
      </w:r>
    </w:p>
    <w:p>
      <w:r>
        <w:t xml:space="preserve">(Speaker C)  Yes, sir. Anything on wildlife? </w:t>
      </w:r>
    </w:p>
    <w:p>
      <w:r>
        <w:t xml:space="preserve">(Speaker E)  There were a quick catch call. Ten hogs in the preserves that were removed. And I cannot. I don't believe that Anything behind the bridge, bay side. There were spottings and sightings, but nothing on their trail cam and nothing that I was able to call. </w:t>
      </w:r>
    </w:p>
    <w:p>
      <w:r>
        <w:t xml:space="preserve">(Speaker N)  They ramped up my yard. </w:t>
      </w:r>
    </w:p>
    <w:p>
      <w:r>
        <w:t xml:space="preserve">(Speaker A)  Yeah, like I was gonna say, I was driving down on nine miles away down there, and I saw at least eight. </w:t>
      </w:r>
    </w:p>
    <w:p>
      <w:r>
        <w:t xml:space="preserve">(Speaker I)  Yeah. </w:t>
      </w:r>
    </w:p>
    <w:p>
      <w:r>
        <w:t xml:space="preserve">(Speaker A)  Running into that piece. </w:t>
      </w:r>
    </w:p>
    <w:p>
      <w:r>
        <w:t xml:space="preserve">(Speaker I)  Yeah, they're. </w:t>
      </w:r>
    </w:p>
    <w:p>
      <w:r>
        <w:t xml:space="preserve">(Speaker B)  They're everywhere. </w:t>
      </w:r>
    </w:p>
    <w:p>
      <w:r>
        <w:t xml:space="preserve">(Speaker I)  They're. </w:t>
      </w:r>
    </w:p>
    <w:p>
      <w:r>
        <w:t xml:space="preserve">(Speaker B)  They're definitely running. </w:t>
      </w:r>
    </w:p>
    <w:p>
      <w:r>
        <w:t xml:space="preserve">(Speaker E)  Running wild right now. But, you know, I. As soon. As soon as the public informs me, I'm following them and they're coming out, putting up cameras and getting started on that process as well. </w:t>
      </w:r>
    </w:p>
    <w:p>
      <w:r>
        <w:t xml:space="preserve">(Speaker C)  My only comment would be that when I had the issue several years ago, it's at the same time, during this time when we have extreme drought and they're looking for water. And so if you're, you know, watering like you're. You're around like crazy, you're making yourself a target. So. Okay. </w:t>
      </w:r>
    </w:p>
    <w:p>
      <w:r>
        <w:t xml:space="preserve">(Speaker E)  That's all I have. </w:t>
      </w:r>
    </w:p>
    <w:p>
      <w:r>
        <w:t xml:space="preserve">(Speaker C)  All right. So this is an audience. Comments. You had something. </w:t>
      </w:r>
    </w:p>
    <w:p>
      <w:r>
        <w:t xml:space="preserve">(Speaker D)  Wait, we forgot. Did we do supervisor? </w:t>
      </w:r>
    </w:p>
    <w:p>
      <w:r>
        <w:t xml:space="preserve">(Speaker J)  No, no, that's after. Excuse me. </w:t>
      </w:r>
    </w:p>
    <w:p>
      <w:r>
        <w:t xml:space="preserve">(Speaker H)  The mall cypress are very invasive. Their roots are coming in. They make cypress knees and seed them </w:t>
      </w:r>
    </w:p>
    <w:p>
      <w:r>
        <w:t xml:space="preserve">(Speaker D)  up over three feet. </w:t>
      </w:r>
    </w:p>
    <w:p>
      <w:r>
        <w:t xml:space="preserve">(Speaker H)  So if they get up under our foundations, they're going to ruin our homes. And what can we do about that? </w:t>
      </w:r>
    </w:p>
    <w:p>
      <w:r>
        <w:t xml:space="preserve">(Speaker C)  Okay, </w:t>
      </w:r>
    </w:p>
    <w:p>
      <w:r>
        <w:t xml:space="preserve">(Speaker J)  didn't they design. That was an HOA issue. </w:t>
      </w:r>
    </w:p>
    <w:p>
      <w:r>
        <w:t xml:space="preserve">(Speaker C)  Well, I think my recollection is that we wanted to find out where the trees were, and I don't know that we've definitively gotten an answer on that. I think there was a report from you guys that came out in terms of, you know, if the tree's on one side, what do you do? </w:t>
      </w:r>
    </w:p>
    <w:p>
      <w:r>
        <w:t xml:space="preserve">(Speaker K)  Under Florida law, they call it self help, which means if a tree is growing on your property and it's a healthy tree or plant or any sort of vegetation and the roots or branches or other parts of that vegetation are adversely impacting a neighboring property owner, the owner of the property where the particular tree or plant is located is not responsible for what's happening on the neighboring property. That property owner has the right to cut the branches and cut the roots that are located in their property. So from a liability perspective, if there's a tree on CDB property and it's a healthy tree and it's just a branch or root that's growing onto someone else's property, you don't have liability for the damage caused to that property. They have the right to cut that root, though, and cut the branch over the property. If the tree or plant is sick or dead and they tell you about it and so you have knowledge about it and it falls on their property, that's where you're exposed to liability. </w:t>
      </w:r>
    </w:p>
    <w:p>
      <w:r>
        <w:t xml:space="preserve">(Speaker C)  So I guess we're still at the point that we need to definitively know where the line is behind all these houses that have trees behind them that I understand were put in by the. It got complicated because it. The county was mandating that they put in some trees and they put in a variety of different ones. </w:t>
      </w:r>
    </w:p>
    <w:p>
      <w:r>
        <w:t xml:space="preserve">(Speaker O)  Some. </w:t>
      </w:r>
    </w:p>
    <w:p>
      <w:r>
        <w:t xml:space="preserve">(Speaker C)  Some have done fine, some are not. </w:t>
      </w:r>
    </w:p>
    <w:p>
      <w:r>
        <w:t xml:space="preserve">(Speaker G)  And </w:t>
      </w:r>
    </w:p>
    <w:p>
      <w:r>
        <w:t xml:space="preserve">(Speaker C)  I think we just need to really know where that line is so that we can then know where the responsibility lies. And each. </w:t>
      </w:r>
    </w:p>
    <w:p>
      <w:r>
        <w:t xml:space="preserve">(Speaker K)  I agree the. Each homeowner or each property owners should know where their lot begins and ends, so that way they know where they can start if they choose to do so. Cutting roots and branches that are on or over their property. Likewise to the Extent you want to take steps and deal with any of the vegetation. You want to make sure you're dealing with vegetation only on your property and that you're not touching any vegetation on someone else's property. That would be trespassing. </w:t>
      </w:r>
    </w:p>
    <w:p>
      <w:r>
        <w:t xml:space="preserve">(Speaker C)  Once we have that, then we know whether or not we need to get the county involved if anything in terms of replacements need to be done. So I guess, is it the engineer that does the survey? </w:t>
      </w:r>
    </w:p>
    <w:p>
      <w:r>
        <w:t xml:space="preserve">(Speaker B)  It is. DCCM did provide us a survey in which the board had tabled at the time, and I can go back and my email and records and find that if the board would like, we can bring a proposal to the next meeting for the survey. And I just want to be clear of what property we are having surveyed, you know, along that pond bank. I think initially when we looked at it, Jeff, when we were out there, it was. I want to say, we were looking at, surveying the location of five maybe cypress trees. Four or five. </w:t>
      </w:r>
    </w:p>
    <w:p>
      <w:r>
        <w:t xml:space="preserve">(Speaker D)  Are they in Bridge Bay? </w:t>
      </w:r>
    </w:p>
    <w:p>
      <w:r>
        <w:t xml:space="preserve">(Speaker G)  Yes. </w:t>
      </w:r>
    </w:p>
    <w:p>
      <w:r>
        <w:t xml:space="preserve">(Speaker J)  Yeah. </w:t>
      </w:r>
    </w:p>
    <w:p>
      <w:r>
        <w:t xml:space="preserve">(Speaker C)  Hang on just a second. Anything else? </w:t>
      </w:r>
    </w:p>
    <w:p>
      <w:r>
        <w:t xml:space="preserve">(Speaker E)  Okay. </w:t>
      </w:r>
    </w:p>
    <w:p>
      <w:r>
        <w:t xml:space="preserve">(Speaker C)  Sorry. </w:t>
      </w:r>
    </w:p>
    <w:p>
      <w:r>
        <w:t xml:space="preserve">(Speaker O)  With respect to the subject, it seems to me. I mean no disrespect, but it seems to me what you just recommended is </w:t>
      </w:r>
    </w:p>
    <w:p>
      <w:r>
        <w:t xml:space="preserve">(Speaker G)  kicking the can down the road. </w:t>
      </w:r>
    </w:p>
    <w:p>
      <w:r>
        <w:t xml:space="preserve">(Speaker J)  You're. </w:t>
      </w:r>
    </w:p>
    <w:p>
      <w:r>
        <w:t xml:space="preserve">(Speaker O)  You're looking to survey a line. </w:t>
      </w:r>
    </w:p>
    <w:p>
      <w:r>
        <w:t xml:space="preserve">(Speaker G)  We know where the line is. </w:t>
      </w:r>
    </w:p>
    <w:p>
      <w:r>
        <w:t xml:space="preserve">(Speaker O)  Property line. </w:t>
      </w:r>
    </w:p>
    <w:p>
      <w:r>
        <w:t xml:space="preserve">(Speaker M)  Okay. </w:t>
      </w:r>
    </w:p>
    <w:p>
      <w:r>
        <w:t xml:space="preserve">(Speaker O)  We have trees that are. This is not a problem for me, but I do live in Bridge Bay. We have trees that are threatening private property. Putting the onus on each owner to go out and hire somebody to dig holes and cut roots every two years or three years is not really an answer. In my opinion. The answer is replace those trees. What does it say? That's what I believe you guys should be looking at now, not finding out where the line is and then deciding whether or not a tree should be replaced. We have these trees that are invasive. If the arborists or biological experts agree that those are invasive trees, then let's attack the problem. You know, get rid of those and replace them with something that's less invasive. </w:t>
      </w:r>
    </w:p>
    <w:p>
      <w:r>
        <w:t xml:space="preserve">(Speaker D)  Just. </w:t>
      </w:r>
    </w:p>
    <w:p>
      <w:r>
        <w:t xml:space="preserve">(Speaker B)  Just a thought. </w:t>
      </w:r>
    </w:p>
    <w:p>
      <w:r>
        <w:t xml:space="preserve">(Speaker C)  I'll continue to say. </w:t>
      </w:r>
    </w:p>
    <w:p>
      <w:r>
        <w:t xml:space="preserve">(Speaker H)  Michael? </w:t>
      </w:r>
    </w:p>
    <w:p>
      <w:r>
        <w:t xml:space="preserve">(Speaker C)  Yeah. </w:t>
      </w:r>
    </w:p>
    <w:p>
      <w:r>
        <w:t xml:space="preserve">(Speaker N)  Ronnie Kingsley, 95. We know that those are treated on CBD property from all the fences installed around your part of Rock Spring Loose and along the. This side of Ridge Oakley. There's a whole lot of fences, as most of many of us are aware of. And all of the fences are on the property line of the homeowners because that is how our HOA insists that all fences are installed on the property. If you start to walk around, you'll see that all of those trees are more towards the pond and they are not in residence property. We've known this for quite some time. So they are CBD trees. It's regrettable how what trees were planted, much like they planted trees in our community that you need to plant them as well. </w:t>
      </w:r>
    </w:p>
    <w:p>
      <w:r>
        <w:t xml:space="preserve">(Speaker D)  So I don't think you should be </w:t>
      </w:r>
    </w:p>
    <w:p>
      <w:r>
        <w:t xml:space="preserve">(Speaker N)  wasting money on a surveyor. </w:t>
      </w:r>
    </w:p>
    <w:p>
      <w:r>
        <w:t xml:space="preserve">(Speaker H)  I have places this big for roofs. If you dig down and you get the roofs for those, that's probably a six foot hole. Who's going to fill the. Then I'm responsible for filling that hole. That's ridiculous. </w:t>
      </w:r>
    </w:p>
    <w:p>
      <w:r>
        <w:t xml:space="preserve">(Speaker I)  And digging it too. </w:t>
      </w:r>
    </w:p>
    <w:p>
      <w:r>
        <w:t xml:space="preserve">(Speaker H)  And digging it and paying to have the roofs taken down. And then when you take them out, all they do is just grow right around it. When you kill those roots, they do not die. They just found another way to go. And my fence, you have roots growing on each. They're moving the fence up. So are you going to take down your half of the roots? They're on the CDD side. </w:t>
      </w:r>
    </w:p>
    <w:p>
      <w:r>
        <w:t xml:space="preserve">(Speaker G)  You're. </w:t>
      </w:r>
    </w:p>
    <w:p>
      <w:r>
        <w:t xml:space="preserve">(Speaker K)  So I'm not advising you what to do with respect to what you want to do with the trees on the CDD property. All I'm telling you is what the law is, which is you would not be responsible for the damage to the neighboring property owner. But you, you also have the right to remove a tree if you so desire. But there's no obligation. And I, I, I, you know, it's just my job to let them know </w:t>
      </w:r>
    </w:p>
    <w:p>
      <w:r>
        <w:t xml:space="preserve">(Speaker I)  what the, what the law authority. </w:t>
      </w:r>
    </w:p>
    <w:p>
      <w:r>
        <w:t xml:space="preserve">(Speaker D)  Well, how, how about. I don't think we need another survey either. But if, if we're even going to consider doing this, and I'm not that excited about it, forgive me, but I'm not that the whole that the CDD should do that. But if we're going to consider that, shouldn't there be some form or process that a homeowner would have to fill out with some documentation rather than just saying your tree CDD is screwing up my property. Remove it. It would seem to me that we would need to make this a specific. There should be a process because there may be other people with these issues at some point, but it can't just be this tree is causing problems. You guys need to take it out. It's not that I don't believe you. I just don't think we should, you know, send Jeff out with a backhoe to just dig trees up that we need. You know, maybe a botanist needs to look at it. Maybe, I don't know. I don't know what the process is. But if we're going to think about it. I think there needs to be. We need to kind of systematize this. You need a protocol. </w:t>
      </w:r>
    </w:p>
    <w:p>
      <w:r>
        <w:t xml:space="preserve">(Speaker A)  I think you'd almost want to hit them up all at the same time. If you're going to do it, you might as well get all of the problematic. </w:t>
      </w:r>
    </w:p>
    <w:p>
      <w:r>
        <w:t xml:space="preserve">(Speaker D)  Well, but it's the onus on the homeowner to point out the problematic trees. I mean, the CDD is not going to go around and say, is this tree a problem? I mean, if you believe you have a problematic tree, and clearly she does, then you don't. We're not necessarily saying you have to pay to fix it. We might, but we're not saying that right now. But if you believe that, then. Well, no, we're just talking through it. If she wants the CDD to evaluate her tree, she needs to tell us in writing that this is a problem. That's what I'm saying. </w:t>
      </w:r>
    </w:p>
    <w:p>
      <w:r>
        <w:t xml:space="preserve">(Speaker J)  If we take. I understand the Florida law that, you know, the tree grows here and it goes on somebody else's property, you can cut. Won't that kill the tree? </w:t>
      </w:r>
    </w:p>
    <w:p>
      <w:r>
        <w:t xml:space="preserve">(Speaker K)  It may, but. And that's the risk we take by planting a tree that may have roots on someone else's property. So if it kills the tree, she has no responsibility for that either. So she cuts the roots and it kills our tree. Yeah. Then that's both of our problems. You know, she has to do that and our tree is now dead. </w:t>
      </w:r>
    </w:p>
    <w:p>
      <w:r>
        <w:t xml:space="preserve">(Speaker J)  I'm just wondering more sense to replace those trees then different trees. </w:t>
      </w:r>
    </w:p>
    <w:p>
      <w:r>
        <w:t xml:space="preserve">(Speaker B)  Yeah. </w:t>
      </w:r>
    </w:p>
    <w:p>
      <w:r>
        <w:t xml:space="preserve">(Speaker K)  She has no liability for killing our tree. </w:t>
      </w:r>
    </w:p>
    <w:p>
      <w:r>
        <w:t xml:space="preserve">(Speaker A)  Right. </w:t>
      </w:r>
    </w:p>
    <w:p>
      <w:r>
        <w:t xml:space="preserve">(Speaker K)  As long as she cuts only the </w:t>
      </w:r>
    </w:p>
    <w:p>
      <w:r>
        <w:t xml:space="preserve">(Speaker I)  roots on her property. </w:t>
      </w:r>
    </w:p>
    <w:p>
      <w:r>
        <w:t xml:space="preserve">(Speaker J)  Right. But it seems to me if you cut the roots in half, it's going to cause a problem for the tree, which might be sickly. So I'm thinking it might be better if we just replaced the trees instead of having to go through all of this. Okay, Cut that off. That's great. Now the tree's dying, so now we have to do something. Why don't we just do something? </w:t>
      </w:r>
    </w:p>
    <w:p>
      <w:r>
        <w:t xml:space="preserve">(Speaker H)  And you, I'm sorry, but you have the knees to grow enough dirt as well. </w:t>
      </w:r>
    </w:p>
    <w:p>
      <w:r>
        <w:t xml:space="preserve">(Speaker C)  Okay, I think we got your point. All right, Sandy, </w:t>
      </w:r>
    </w:p>
    <w:p>
      <w:r>
        <w:t xml:space="preserve">(Speaker D)  I just want to </w:t>
      </w:r>
    </w:p>
    <w:p>
      <w:r>
        <w:t xml:space="preserve">(Speaker Q)  say there is a process. Sandy, to your point, I had two trees in the preserve behind my property line that I felt were might negatively affect my property. I wrote to whoever was Emily at the time, which was before you, and I said, who do I report these to? Because that's CDD property. And so she had me write to Jeff. I had Jeff come out with a guy from Landcare, you may or may not remember this. And they determined, they said, because I come up against the. The St. John's river water Management District because of where my property is, they sent in a report to them and it was cursory enough that the St. Johns County St. John's river people said no. But then he advised me that if I hired my own arborist who takes pictures and sends it a much more detailed report, they might have more information, therefore change their mind. I'm trying to help here because that's what I did. And St. John's river people approved having those trees taken down. And the CDD had Land Care come in and take them down. So there is a process in place. You go to Jeff and you report it and he's the first person who </w:t>
      </w:r>
    </w:p>
    <w:p>
      <w:r>
        <w:t xml:space="preserve">(Speaker K)  comes out so really quick. And I just don't want to get the issues confused. Hers was a more complicated process because they are trees located in a conservation easement, which even if the CDD wanted to take them down, you need the Water Management District's authorization. </w:t>
      </w:r>
    </w:p>
    <w:p>
      <w:r>
        <w:t xml:space="preserve">(Speaker Q)  Absolutely. </w:t>
      </w:r>
    </w:p>
    <w:p>
      <w:r>
        <w:t xml:space="preserve">(Speaker K)  I don't know where your tree is located, but if it's not in a conservation easement, the Water Management District does not need to be involved and it's entirely a decision for you without the need to go to the Water Management District. </w:t>
      </w:r>
    </w:p>
    <w:p>
      <w:r>
        <w:t xml:space="preserve">(Speaker A)  I think it was also that it was. That tree was also more sickly. Yeah. </w:t>
      </w:r>
    </w:p>
    <w:p>
      <w:r>
        <w:t xml:space="preserve">(Speaker K)  That the Carmel. </w:t>
      </w:r>
    </w:p>
    <w:p>
      <w:r>
        <w:t xml:space="preserve">(Speaker B)  Technically. </w:t>
      </w:r>
    </w:p>
    <w:p>
      <w:r>
        <w:t xml:space="preserve">(Speaker J)  So we had some issues in Bridge </w:t>
      </w:r>
    </w:p>
    <w:p>
      <w:r>
        <w:t xml:space="preserve">(Speaker N)  Bay whereby there was a resident that had. Unfortunately, many of our street trees were planted within the utilities in Bridge Bay and not where they should have been. And we had a resident that wanted to remove the street trees that was right above a gas line. So we had to go through a whole process. And what was explained to us at the end of the day was that those trees that were planted along the back there were requirement trees, much like our street trees or requirement trees. If you think you can run out. The rule had has been to replace a tree, you have to replace it with the same caliper. Now, we wound up at the end of the day in Bridge Bay. I eventually spoke with the utility people and they said, listen, Ron, we don't care if you've got a tree in the way. </w:t>
      </w:r>
    </w:p>
    <w:p>
      <w:r>
        <w:t xml:space="preserve">(Speaker D)  We're just going to take it out </w:t>
      </w:r>
    </w:p>
    <w:p>
      <w:r>
        <w:t xml:space="preserve">(Speaker N)  because we were concerned about the hardship because we had originally little scrappy plants, trees planted, and things have gotten a lot bigger over time. Perhaps we're able to. If we want to go down that </w:t>
      </w:r>
    </w:p>
    <w:p>
      <w:r>
        <w:t xml:space="preserve">(Speaker H)  road, we might be able to work </w:t>
      </w:r>
    </w:p>
    <w:p>
      <w:r>
        <w:t xml:space="preserve">(Speaker N)  with the county to allow us to replace the trees with smaller caliber trees much like were originally installed and that we should get trees that must go straight down and not have to. </w:t>
      </w:r>
    </w:p>
    <w:p>
      <w:r>
        <w:t xml:space="preserve">(Speaker C)  Okay, So if we get to hear something from you in terms of kind of pictures and I'll take it upon myself to meet with staff, we'll come up with a process on how to approach this if it's our treat. Because my thinking is more than, more than just this individual. We need to have a process in place because we may face this or we will face this issue elsewhere. </w:t>
      </w:r>
    </w:p>
    <w:p>
      <w:r>
        <w:t xml:space="preserve">(Speaker B)  Sure. And I think that was the board's concern too. What type of precedence if we were to start getting into root capping certain trees, who else's properties would we have? The root cap or root block. But we could certainly revisit this if </w:t>
      </w:r>
    </w:p>
    <w:p>
      <w:r>
        <w:t xml:space="preserve">(Speaker C)  you would like and then report back next month. </w:t>
      </w:r>
    </w:p>
    <w:p>
      <w:r>
        <w:t xml:space="preserve">(Speaker B)  And the only question I think from a staff perspective, if there's board direction, if we'd like to bring a proposal to have a survey done of select trees, a property survey so we can determine if they're on our property or not. Again, this doesn't change the outcome of the routes. I think it would still be. If they board wants the homeowner. </w:t>
      </w:r>
    </w:p>
    <w:p>
      <w:r>
        <w:t xml:space="preserve">(Speaker A)  I don't think we'll need to do a survey because if we get to the process where we have to fix a tree and let's say we agree to fix the tree, we can just get written authorization from us and the homeowner and that should alleviate the legal concerns over what are we doing. </w:t>
      </w:r>
    </w:p>
    <w:p>
      <w:r>
        <w:t xml:space="preserve">(Speaker D)  Because I don't think the issue is the crackery line. Okay, we know where the tree is. </w:t>
      </w:r>
    </w:p>
    <w:p>
      <w:r>
        <w:t xml:space="preserve">(Speaker C)  Okay. </w:t>
      </w:r>
    </w:p>
    <w:p>
      <w:r>
        <w:t xml:space="preserve">(Speaker B)  I think we have an idea. But what we are on site is very, very close. Loose on the measurements. Am I correcting that, Jeff? </w:t>
      </w:r>
    </w:p>
    <w:p>
      <w:r>
        <w:t xml:space="preserve">(Speaker E)  Either side. </w:t>
      </w:r>
    </w:p>
    <w:p>
      <w:r>
        <w:t xml:space="preserve">(Speaker I)  There was, there was. </w:t>
      </w:r>
    </w:p>
    <w:p>
      <w:r>
        <w:t xml:space="preserve">(Speaker E)  I mean it's, it's splitting the hairs on either side. You know, like some, some were on CDD side, some are on homeowner side. So but as a general rule of thumb, I think one policy, one, one, one scenario throughout. Because if you start pulling single laying it out. </w:t>
      </w:r>
    </w:p>
    <w:p>
      <w:r>
        <w:t xml:space="preserve">(Speaker C)  Okay, so we're going to move on. New item. This is a new item. </w:t>
      </w:r>
    </w:p>
    <w:p>
      <w:r>
        <w:t xml:space="preserve">(Speaker O)  New item. It's based on what you guys were talking about at the beginning of the meeting with regard to the scheduling of the new construction. I've had some experience of this in my previous life that the biggest delay might be looking at is something that is pre constructed. Okay. All of this is under your control more than anybody else's with regards to your architect staying on schedule, your engineer staying on schedule. Just wanted to make mention of that. The six to nine months the gentleman mentioned, I thought actually was not a bad estimate. But that's a construction estimate. The guy showed me to sign a contract. He's going to show up on day one. Hopefully you have a contract with liquidated damages that says he's going to finish it in eight months. </w:t>
      </w:r>
    </w:p>
    <w:p>
      <w:r>
        <w:t xml:space="preserve">(Speaker P)  Okay. </w:t>
      </w:r>
    </w:p>
    <w:p>
      <w:r>
        <w:t xml:space="preserve">(Speaker O)  And if he doesn't, you pay as you want him. That is clear. </w:t>
      </w:r>
    </w:p>
    <w:p>
      <w:r>
        <w:t xml:space="preserve">(Speaker C)  Okay. </w:t>
      </w:r>
    </w:p>
    <w:p>
      <w:r>
        <w:t xml:space="preserve">(Speaker O)  It's what happens before that that can really come back and bite you if you don't stay on top of what you control. Just like your architect or your engineers play the tune that you dance to. </w:t>
      </w:r>
    </w:p>
    <w:p>
      <w:r>
        <w:t xml:space="preserve">(Speaker C)  Okay, thank you. New item. </w:t>
      </w:r>
    </w:p>
    <w:p>
      <w:r>
        <w:t xml:space="preserve">(Speaker L)  Yes. Dwayne Godwell, 251 Rock Spring Blue. Just following up on the conversation with the gentleman with the construction. And I was listening to all the things that you had to file in order as part of your proposal I mentioned at the last meeting. I would suggest that you also have them include a safety plan for that structure because it is going to be a building under construction. So you would have residents, people coming </w:t>
      </w:r>
    </w:p>
    <w:p>
      <w:r>
        <w:t xml:space="preserve">(Speaker I)  in and out, doing things like that. </w:t>
      </w:r>
    </w:p>
    <w:p>
      <w:r>
        <w:t xml:space="preserve">(Speaker L)  So whether they're cleanup, marking any areas, hazard areas. So just include that in your proposal to have them develop a safety plan for that, for that project. </w:t>
      </w:r>
    </w:p>
    <w:p>
      <w:r>
        <w:t xml:space="preserve">(Speaker C)  Okay, thank you. </w:t>
      </w:r>
    </w:p>
    <w:p>
      <w:r>
        <w:t xml:space="preserve">(Speaker E)  That's it. </w:t>
      </w:r>
    </w:p>
    <w:p>
      <w:r>
        <w:t xml:space="preserve">(Speaker O)  And by the way, my name is Papa with TBM at 65 Bridge, Oakland, sir. </w:t>
      </w:r>
    </w:p>
    <w:p>
      <w:r>
        <w:t xml:space="preserve">(Speaker C)  So, new item. </w:t>
      </w:r>
    </w:p>
    <w:p>
      <w:r>
        <w:t xml:space="preserve">(Speaker B)  Playground. </w:t>
      </w:r>
    </w:p>
    <w:p>
      <w:r>
        <w:t xml:space="preserve">(Speaker P)  When the survey came out for the residents to put down concerns and things that they wanted to change, one of the items that was mentioned by several of the homeowners, including myself, was for the playground to get some kind of shade mitigation so that the play equipment wasn't going to burn. Kids, if you've never been out in the playground in the middle of the day here, there, there are several surfaces that get so hot that they will physically burn kids. We have two different slides. And also the swing seats get very hot as well during the day. So the good news is the CDD authorized a shade structure to be installed in the place ground. I'm here today to tell you that in my opinion, we still have a problem. I've been out during the day at various times between nine and four. And I can report that the shade structure that had been installed does not provide sufficient shade to cool those surfaces </w:t>
      </w:r>
    </w:p>
    <w:p>
      <w:r>
        <w:t xml:space="preserve">(Speaker B)  adequately. </w:t>
      </w:r>
    </w:p>
    <w:p>
      <w:r>
        <w:t xml:space="preserve">(Speaker C)  At least in my opinion. </w:t>
      </w:r>
    </w:p>
    <w:p>
      <w:r>
        <w:t xml:space="preserve">(Speaker P)  It's very, very hot to the touch at certain times of the day. The problem is that the shade structure that was selected is very sculpted. It's a sculpt, two triangles that are really sculpted so that they're skinny triangles and at various times in the day it may shade part of one of the slides, but the other slide is in full sun and is burning hot. And there is no shade at all at the swing set area. </w:t>
      </w:r>
    </w:p>
    <w:p>
      <w:r>
        <w:t xml:space="preserve">(Speaker C)  So </w:t>
      </w:r>
    </w:p>
    <w:p>
      <w:r>
        <w:t xml:space="preserve">(Speaker P)  as one of the residents who said that this was a top priority for me, I can tell you that I don't think the current solution is adequate enough. And I'd like someone to take a look at it, if they will. </w:t>
      </w:r>
    </w:p>
    <w:p>
      <w:r>
        <w:t xml:space="preserve">(Speaker C)  Thank you. Supervisor requests? </w:t>
      </w:r>
    </w:p>
    <w:p>
      <w:r>
        <w:t xml:space="preserve">(Speaker D)  Sorry, no, you're done. </w:t>
      </w:r>
    </w:p>
    <w:p>
      <w:r>
        <w:t xml:space="preserve">(Speaker C)  Can I talk about a different sub? </w:t>
      </w:r>
    </w:p>
    <w:p>
      <w:r>
        <w:t xml:space="preserve">(Speaker J)  No. </w:t>
      </w:r>
    </w:p>
    <w:p>
      <w:r>
        <w:t xml:space="preserve">(Speaker C)  No. </w:t>
      </w:r>
    </w:p>
    <w:p>
      <w:r>
        <w:t xml:space="preserve">(Speaker I)  Okay. </w:t>
      </w:r>
    </w:p>
    <w:p>
      <w:r>
        <w:t xml:space="preserve">(Speaker D)  I have something. I don't really want to get into it tonight given the lateness of the hour, but at the next meeting, could we talk again about the insert profanity here. Bike rack over by South Shore? You know, we've sort of kicked the can down the field with this thing. I assume South Shores HOA still hasn't met, which is beginning to feel kind of passive aggressive to me. I understand they don't want to pay for a bike raft. I mean, we get that. But it continues to be an issue and I'd like to talk about. I'd like it on the agenda for the next meeting with one question for what if we were to put a bike rack in the cdd, could we bill Southshore </w:t>
      </w:r>
    </w:p>
    <w:p>
      <w:r>
        <w:t xml:space="preserve">(Speaker K)  put a bike rack on CDD property? </w:t>
      </w:r>
    </w:p>
    <w:p>
      <w:r>
        <w:t xml:space="preserve">(Speaker B)  Is that the. </w:t>
      </w:r>
    </w:p>
    <w:p>
      <w:r>
        <w:t xml:space="preserve">(Speaker K)  No, I don't think we could. </w:t>
      </w:r>
    </w:p>
    <w:p>
      <w:r>
        <w:t xml:space="preserve">(Speaker D)  What if we put it on South Shore property? </w:t>
      </w:r>
    </w:p>
    <w:p>
      <w:r>
        <w:t xml:space="preserve">(Speaker K)  That we couldn't do that either. So I wanted to make sure one that you were talking about putting a vigrac somewhere where we could even put it. </w:t>
      </w:r>
    </w:p>
    <w:p>
      <w:r>
        <w:t xml:space="preserve">(Speaker B)  But no, we wouldn't be able to. </w:t>
      </w:r>
    </w:p>
    <w:p>
      <w:r>
        <w:t xml:space="preserve">(Speaker D)  What if we did half south? </w:t>
      </w:r>
    </w:p>
    <w:p>
      <w:r>
        <w:t xml:space="preserve">(Speaker O)  They could cut half of it off. </w:t>
      </w:r>
    </w:p>
    <w:p>
      <w:r>
        <w:t xml:space="preserve">(Speaker G)  Yeah, exactly. </w:t>
      </w:r>
    </w:p>
    <w:p>
      <w:r>
        <w:t xml:space="preserve">(Speaker I)  Matt, I can elite the dress after next month. I will follow up again and readdress it and I'm not sure how much success I want. </w:t>
      </w:r>
    </w:p>
    <w:p>
      <w:r>
        <w:t xml:space="preserve">(Speaker D)  They're required by law to meet at least once a year, so at some </w:t>
      </w:r>
    </w:p>
    <w:p>
      <w:r>
        <w:t xml:space="preserve">(Speaker I)  point they met in December. But I will follow up with them to see if we can discuss this again. </w:t>
      </w:r>
    </w:p>
    <w:p>
      <w:r>
        <w:t xml:space="preserve">(Speaker B)  If you need our office assistant. My assistant. </w:t>
      </w:r>
    </w:p>
    <w:p>
      <w:r>
        <w:t xml:space="preserve">(Speaker C)  Nothing. Financial reports. </w:t>
      </w:r>
    </w:p>
    <w:p>
      <w:r>
        <w:t xml:space="preserve">(Speaker B)  Very good, thank you. Moving on to the financial reports begins the balance sheet and statement of revenues. These are unaided financials who marched 31st again about halfway through the year. Our current financials are showing a positive variance of $17,340. I will note, as supervisor Cooper had mentioned earlier, we're just a little over budget on the off duty patrols as well as something to point out the nuisance animal control line item. And since We've taken that from, I believe, the Bridge Bay responsibility. Jeff has been quite busy with that vendor. So I think those are just items that if there's no strict board guidance, that we as staff will implement some modest increases in FY27 budget. </w:t>
      </w:r>
    </w:p>
    <w:p>
      <w:r>
        <w:t xml:space="preserve">(Speaker D)  Because it wasn't just Bridge Bay. I mean, Bridge Bay had it as a part of their hoa, but the latest incursion has been back in the preserve, so it would have begun here, hitting the Preserve HOA 2. </w:t>
      </w:r>
    </w:p>
    <w:p>
      <w:r>
        <w:t xml:space="preserve">(Speaker C)  So, </w:t>
      </w:r>
    </w:p>
    <w:p>
      <w:r>
        <w:t xml:space="preserve">(Speaker D)  yes, bridge Bay has a lot of plug issues, but it's also in the other developments, too. </w:t>
      </w:r>
    </w:p>
    <w:p>
      <w:r>
        <w:t xml:space="preserve">(Speaker B)  That is correct. </w:t>
      </w:r>
    </w:p>
    <w:p>
      <w:r>
        <w:t xml:space="preserve">(Speaker D)  But, yes, I think we should add an increase. </w:t>
      </w:r>
    </w:p>
    <w:p>
      <w:r>
        <w:t xml:space="preserve">(Speaker C)  Yeah. </w:t>
      </w:r>
    </w:p>
    <w:p>
      <w:r>
        <w:t xml:space="preserve">(Speaker A)  To go through, the </w:t>
      </w:r>
    </w:p>
    <w:p>
      <w:r>
        <w:t xml:space="preserve">(Speaker D)  thinking at the time was that the HoA dues in those places would come down to offset. </w:t>
      </w:r>
    </w:p>
    <w:p>
      <w:r>
        <w:t xml:space="preserve">(Speaker A)  But I think it was also to be more holistic with the hog because the hog reported in Bridge Bay might also be one terrorizing reserve or wherever they got. </w:t>
      </w:r>
    </w:p>
    <w:p>
      <w:r>
        <w:t xml:space="preserve">(Speaker G)  Very good. </w:t>
      </w:r>
    </w:p>
    <w:p>
      <w:r>
        <w:t xml:space="preserve">(Speaker B)  And moving on the assessment receipt schedule, it is showing that we are 99.08% collected, which is great. And behind tab C is the approval of check register. Be looking for a motion to approve. Unless there's any questions on any invoices, </w:t>
      </w:r>
    </w:p>
    <w:p>
      <w:r>
        <w:t xml:space="preserve">(Speaker D)  I move we approve the checklist. </w:t>
      </w:r>
    </w:p>
    <w:p>
      <w:r>
        <w:t xml:space="preserve">(Speaker A)  Second. </w:t>
      </w:r>
    </w:p>
    <w:p>
      <w:r>
        <w:t xml:space="preserve">(Speaker C)  All those in favor? </w:t>
      </w:r>
    </w:p>
    <w:p>
      <w:r>
        <w:t xml:space="preserve">(Speaker H)  Aye. </w:t>
      </w:r>
    </w:p>
    <w:p>
      <w:r>
        <w:t xml:space="preserve">(Speaker M)  Very good. </w:t>
      </w:r>
    </w:p>
    <w:p>
      <w:r>
        <w:t xml:space="preserve">(Speaker B)  And moving on. We have a ratification here for requisition number 52. And this is what? Similar to what you're going to see during this whole fitness center expansion project. These requisitions are signed off by our engine or created by our engineering company. These are using construction funds that we do have. So the first one that we need to ratify is number 52 in the amount of $2,700. That's to Bashman Lucas. </w:t>
      </w:r>
    </w:p>
    <w:p>
      <w:r>
        <w:t xml:space="preserve">(Speaker C)  Motion to approve. </w:t>
      </w:r>
    </w:p>
    <w:p>
      <w:r>
        <w:t xml:space="preserve">(Speaker I)  I would make that motion a second. </w:t>
      </w:r>
    </w:p>
    <w:p>
      <w:r>
        <w:t xml:space="preserve">(Speaker C)  All those in favor? </w:t>
      </w:r>
    </w:p>
    <w:p>
      <w:r>
        <w:t xml:space="preserve">(Speaker D)  Aye. </w:t>
      </w:r>
    </w:p>
    <w:p>
      <w:r>
        <w:t xml:space="preserve">(Speaker B)  And very Similar requisition number 53 is for another task through Bashman Lucas for $9,700. </w:t>
      </w:r>
    </w:p>
    <w:p>
      <w:r>
        <w:t xml:space="preserve">(Speaker C)  Motion to approve. </w:t>
      </w:r>
    </w:p>
    <w:p>
      <w:r>
        <w:t xml:space="preserve">(Speaker D)  I second. </w:t>
      </w:r>
    </w:p>
    <w:p>
      <w:r>
        <w:t xml:space="preserve">(Speaker C)  All those in favor? Aye. All right, so next meeting is scheduled for May 19, 6pM this location. Motion to adjourn. Second. All those in favor? </w:t>
      </w:r>
    </w:p>
    <w:p>
      <w:r>
        <w:t xml:space="preserve">(Speaker J)  Aye. </w:t>
      </w:r>
    </w:p>
    <w:p>
      <w:r>
        <w:t xml:space="preserve">(Speaker E)  Country.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