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07, 2026 at 09:00 AM</w:t>
      </w:r>
      <w:r>
        <w:rPr>
          <w:b/>
          <w:color w:val="FF0000"/>
        </w:rPr>
        <w:br/>
        <w:tab/>
        <w:tab/>
        <w:tab/>
        <w:tab/>
        <w:t xml:space="preserve"> April 07, 2026 at 10:15 AM</w:t>
        <w:br/>
        <w:br/>
        <w:br/>
      </w:r>
    </w:p>
    <w:p>
      <w:r>
        <w:t>AUDIO FILE NAME, FILE SIZE:</w:t>
      </w:r>
      <w:r>
        <w:rPr>
          <w:b/>
          <w:color w:val="FF0000"/>
        </w:rPr>
        <w:br/>
        <w:tab/>
        <w:tab/>
        <w:tab/>
        <w:tab/>
        <w:t xml:space="preserve"> Ballentrae_BOS_Meeting_4.6.26.m4a</w:t>
      </w:r>
      <w:r>
        <w:rPr>
          <w:b/>
          <w:color w:val="FF0000"/>
        </w:rPr>
        <w:br/>
        <w:tab/>
        <w:tab/>
        <w:tab/>
        <w:tab/>
        <w:t xml:space="preserve"> 22645729</w:t>
        <w:br/>
        <w:br/>
        <w:br/>
      </w:r>
    </w:p>
    <w:p>
      <w:r>
        <w:t>DATE AUDIO FILE SUBMITTED TO THE GAT SYSTEM:</w:t>
      </w:r>
      <w:r>
        <w:rPr>
          <w:b/>
          <w:color w:val="FF0000"/>
        </w:rPr>
        <w:br/>
        <w:tab/>
        <w:tab/>
        <w:tab/>
        <w:tab/>
        <w:t xml:space="preserve"> April 10, 2026 at 01:29 PM</w:t>
        <w:br/>
        <w:br/>
        <w:br/>
      </w:r>
    </w:p>
    <w:p>
      <w:r>
        <w:t>DATE AUDIO FILE COMPLETED BY THE GAT SYSTEM:</w:t>
      </w:r>
      <w:r>
        <w:rPr>
          <w:b/>
          <w:color w:val="FF0000"/>
        </w:rPr>
        <w:br/>
        <w:tab/>
        <w:tab/>
        <w:tab/>
        <w:tab/>
        <w:t xml:space="preserve"> April 10, 2026 at 01:30 PM</w:t>
      </w:r>
      <w:r>
        <w:rPr>
          <w:b/>
          <w:color w:val="FF0000"/>
        </w:rPr>
        <w:br/>
        <w:tab/>
        <w:tab/>
        <w:tab/>
        <w:tab/>
        <w:t xml:space="preserve"> 00:34 ELAPSED TIME</w:t>
        <w:br/>
        <w:br/>
        <w:br/>
      </w:r>
    </w:p>
    <w:p>
      <w:r>
        <w:t>MEETING AGENDA:</w:t>
      </w:r>
      <w:r>
        <w:rPr>
          <w:b/>
          <w:color w:val="FF0000"/>
        </w:rPr>
        <w:br/>
        <w:br/>
        <w:br/>
        <w:tab/>
        <w:tab/>
        <w:tab/>
        <w:tab/>
        <w:t xml:space="preserve"> Towne Park Community Development District Meeting Agenda  Tuesday                                                                                                            Amenity Center #1 April 7, 2026                                                                                                  3883 White Ibis Road 4:00 P.M.                                                                                                        Lakeland, FL 33811  And on Zoom Board of Supervisors Meeting  1. Roll Call Greg Jones, Chair Jennifer Tidwell, Vice Chair (on Zoom) Roger Runyon Zabrina Sides Tom Zimerman (on Zoom)  Staff – Tricia Adams, District Manager Patrick Collins, District Counsel Alan Rayl, District Engineer 2. Public Comment Period (taken later in the meeting) 3. Approval of Minutes of the March 3, 2026, Board of Supervisors Meeting GJ, RR - AIF 4. Consideration of Resolution 2026-06 Setting the Date, Time and Location of Public  Hearing to Amend and Restate Parking Rules Set June 2, 2026 at 4 pm at 3883 White Ibis Road GJ, ZS - AIF 5. Approval of No Parking Signs for Sun ‘N Fun Fly In Event GJ, RR - AIF 6. Review of Phase 3 Water Shortage Fact Sheet              7.   Staff Reports A. Attorney – reminded Board members to complete ethics training B. Engineer – advised WMD accepted reinspection certification – Mr. Rayl was excused from the remainder of the meeting C. Field Manager’s Report  i. Consideration of Prince &amp; Sons Proposals – Approved $3,600 Removal, $4,840 Amenity #2 and Walking Trail , $4,145 Amenity #1, $19, 030 Blvd, $25,800 mulch, $1,875 spring flower GJ, ZS - AIF a. Freeze Damaged Landscaping (7) b. Bougainvillea Replacement Options c. Mulch Installation d. Entrance Monument Annuals e. Dog Park Sod Treatment  - Approved GJ, RR - AIF                    D.  District Manager’s Report                                 i.  Approval of Check Register GJ, ZS - AIF                                ii.   Balance Sheet &amp; Income Statement                               iii.   Consideration of Resolution 2026-07 Updating Local Records Office Location GJ, ZS - AIF       8.   Supervisors Requests        9.   Adjournment  GJ, ZS - AIF   Allen – audit no parking maps and determine if any phases are missing Bring back tree options for replacement (be sure to review city ordinances and original landscape plan for options) Irrigation improvement proposal for dog park needed Turf rehabilitation plan for dog park needed Fence maintenance at dog park needed Install Sun ‘N Fun parking signs one day before and remove day after event ends  Patrick – landscape agreement(s), ethics training links to BOS  Brittany – PH June 2  Carol – BOS approved $60K in landscape replacement and enhancement – update projected spending for budget adoption   </w:t>
        <w:br/>
        <w:br/>
        <w:br/>
      </w:r>
    </w:p>
    <w:p>
      <w:r>
        <w:t xml:space="preserve">(Speaker A)  All right, I'd like to call order to the balance. Shell of Hillsborough County Community Development District. Today is Monday, April 6, 2026. The time is 6:00pm we're going to go ahead and start with roll call with myself moving to my right. </w:t>
      </w:r>
    </w:p>
    <w:p>
      <w:r>
        <w:t xml:space="preserve">(Speaker B)  Brian Young, GMS Mika Harrison, Richard Haxley, </w:t>
      </w:r>
    </w:p>
    <w:p>
      <w:r>
        <w:t xml:space="preserve">(Speaker C)  Kevin Garrett, dubois, gms. </w:t>
      </w:r>
    </w:p>
    <w:p>
      <w:r>
        <w:t xml:space="preserve">(Speaker A)  Awesome. Next up, we do have supervisor requests and audience comments on specific agenda items. Do we have any supervisor requests at this time? No, sir. You have anything to comment about the agenda? No. All right, go ahead and move on. Next up, we have the approval of the March 2, 2026 meeting minutes. I didn't get any changes before the meeting, so I just be looking for a motion to approve first. Kisha, second from second. </w:t>
      </w:r>
    </w:p>
    <w:p>
      <w:r>
        <w:t xml:space="preserve">(Speaker B)  Kevin. </w:t>
      </w:r>
    </w:p>
    <w:p>
      <w:r>
        <w:t xml:space="preserve">(Speaker A)  All in favor. All right, motion passes, four to zero. Next up, we do have staff reports. Aquatic manager. I'll hand this off to Gary. Go right into the field manager report right after that. </w:t>
      </w:r>
    </w:p>
    <w:p>
      <w:r>
        <w:t xml:space="preserve">(Speaker C)  So you Notice on page 13 that Cydex did say that they're going to do a 3% increase just for fuel, and that's just because of the prices of gas right now. This isn't a permanent thing. </w:t>
      </w:r>
    </w:p>
    <w:p>
      <w:r>
        <w:t xml:space="preserve">(Speaker B)  I think that's ridiculous because everybody's thinking, so why should we have the child support? </w:t>
      </w:r>
    </w:p>
    <w:p>
      <w:r>
        <w:t xml:space="preserve">(Speaker C)  Yeah, I mean, this is. All of our. All of our districts are doing this, deliveries and everything. And they're doing. They're using. They're using gas to get here, then they're using gas while they're here as well to use equipment to get around everything. </w:t>
      </w:r>
    </w:p>
    <w:p>
      <w:r>
        <w:t xml:space="preserve">(Speaker A)  Unfortunately, that's kind of what we're seeing across all our districts is whether they're putting it in the contract or they're just kind of adding a temporary 3% surcharge. It's one of the two. So. So, yeah. </w:t>
      </w:r>
    </w:p>
    <w:p>
      <w:r>
        <w:t xml:space="preserve">(Speaker B)  How much was really affected in his business? Not that much. He. He ain't driving that far to get here. Yeah. Yeah. </w:t>
      </w:r>
    </w:p>
    <w:p>
      <w:r>
        <w:t xml:space="preserve">(Speaker C)  But you know, I want to bring it up since it's on there. </w:t>
      </w:r>
    </w:p>
    <w:p>
      <w:r>
        <w:t xml:space="preserve">(Speaker B)  We under contract with him. </w:t>
      </w:r>
    </w:p>
    <w:p>
      <w:r>
        <w:t xml:space="preserve">(Speaker C)  Yeah. </w:t>
      </w:r>
    </w:p>
    <w:p>
      <w:r>
        <w:t xml:space="preserve">(Speaker B)  It's all of them charging, charging surcharge. Like </w:t>
      </w:r>
    </w:p>
    <w:p>
      <w:r>
        <w:t xml:space="preserve">(Speaker A)  we're seeing it at every one of our district. </w:t>
      </w:r>
    </w:p>
    <w:p>
      <w:r>
        <w:t xml:space="preserve">(Speaker C)  Some landscapers you're seeing it with too, as well. </w:t>
      </w:r>
    </w:p>
    <w:p>
      <w:r>
        <w:t xml:space="preserve">(Speaker B)  I, I just think. This is over. Y' all gonna manage it and take it all. Because what generally happens is he'll add that 3% and then it'll stay up. </w:t>
      </w:r>
    </w:p>
    <w:p>
      <w:r>
        <w:t xml:space="preserve">(Speaker A)  Yeah. </w:t>
      </w:r>
    </w:p>
    <w:p>
      <w:r>
        <w:t xml:space="preserve">(Speaker B)  So. </w:t>
      </w:r>
    </w:p>
    <w:p>
      <w:r>
        <w:t xml:space="preserve">(Speaker A)  So our conversations with your, your vendors across all our districts have been, this is temporary. It's not something that they're planning on instituting for the rest of their. Their tenure with you guys, this is, you know, they see the world is changing a little bit right now. There's some stuff going on. Increased fuel charges has affected all of us. I know I filled up at 425 the other day and it was, it almost broke my. </w:t>
      </w:r>
    </w:p>
    <w:p>
      <w:r>
        <w:t xml:space="preserve">(Speaker B)  So expectation is that your. When I go back, GMS will monitor the surcharges that we're picking up now, ensuring that we have it in the budget and the moment is over. It comes off that next month because what's going to happen is if you don't pay attention, we don't pay attention to the 3% stay forever. Then we get the next year and we add 3%. They would have got a 6% increase on the amount that we paying them. It doesn't have to smell. Yeah. So we don't have a choice. </w:t>
      </w:r>
    </w:p>
    <w:p>
      <w:r>
        <w:t xml:space="preserve">(Speaker A)  Well, yeah, you always have a choice. </w:t>
      </w:r>
    </w:p>
    <w:p>
      <w:r>
        <w:t xml:space="preserve">(Speaker B)  Yeah, I mean we honestly. But my, my thought would be get rid of somebody else. But if everybody. Yeah. Like my thing is. </w:t>
      </w:r>
    </w:p>
    <w:p>
      <w:r>
        <w:t xml:space="preserve">(Speaker A)  Well, before we take drastic action like that, I think maybe we bring a question back to like, hey, can you work with us on this a little bit? Maybe just bring it up, bring it into the table. I think they're here sometimes a week, </w:t>
      </w:r>
    </w:p>
    <w:p>
      <w:r>
        <w:t xml:space="preserve">(Speaker B)  a couple times a week. But it's 3% on the overall fee. Not 3%. Right, 3%. </w:t>
      </w:r>
    </w:p>
    <w:p>
      <w:r>
        <w:t xml:space="preserve">(Speaker C)  They're not charging you like they're not going to send you a bill just for gas? </w:t>
      </w:r>
    </w:p>
    <w:p>
      <w:r>
        <w:t xml:space="preserve">(Speaker B)  No, no, no. They just don't charge an additional 3% on what we. The, the $6,000. We already. How much it is? We already pay. It's quiet. They have to absorb the cost. What does it cost them to come here? </w:t>
      </w:r>
    </w:p>
    <w:p>
      <w:r>
        <w:t xml:space="preserve">(Speaker A)  Well, not just to come here though. I mean they got gas powered vehicles, </w:t>
      </w:r>
    </w:p>
    <w:p>
      <w:r>
        <w:t xml:space="preserve">(Speaker C)  a gas power pumps from the back of it. </w:t>
      </w:r>
    </w:p>
    <w:p>
      <w:r>
        <w:t xml:space="preserve">(Speaker B)  I just, it doesn't pass a small. </w:t>
      </w:r>
    </w:p>
    <w:p>
      <w:r>
        <w:t xml:space="preserve">(Speaker A)  Okay. Well no, he's just letting you know. </w:t>
      </w:r>
    </w:p>
    <w:p>
      <w:r>
        <w:t xml:space="preserve">(Speaker C)  Yeah, I'm just letting you know. </w:t>
      </w:r>
    </w:p>
    <w:p>
      <w:r>
        <w:t xml:space="preserve">(Speaker A)  We'll keep a close eye on it and monitor going forward and once we see gas prices starting to lower, we'll. We'll go ahead and. </w:t>
      </w:r>
    </w:p>
    <w:p>
      <w:r>
        <w:t xml:space="preserve">(Speaker C)  Yeah, really good about that too. They're not, they're not trying to do that. They appreciate having the business. So the ponds look really good. Other than that I don't really have any. Anything else for aquatics unless anybody sees anything, you know, on their ponds or that I don't like and, and I can bring it back to them. </w:t>
      </w:r>
    </w:p>
    <w:p>
      <w:r>
        <w:t xml:space="preserve">(Speaker B)  The water levels really. </w:t>
      </w:r>
    </w:p>
    <w:p>
      <w:r>
        <w:t xml:space="preserve">(Speaker C)  Yeah, yeah. </w:t>
      </w:r>
    </w:p>
    <w:p>
      <w:r>
        <w:t xml:space="preserve">(Speaker B)  And that's because of the drop. </w:t>
      </w:r>
    </w:p>
    <w:p>
      <w:r>
        <w:t xml:space="preserve">(Speaker A)  Yeah, drops. </w:t>
      </w:r>
    </w:p>
    <w:p>
      <w:r>
        <w:t xml:space="preserve">(Speaker C)  It's gonna. Pretty soon it's going to be High. So even I even noticed, you know, the pond across the road from my house is. It was lower than it's ever been. And now it's back up to where I'm like, all right, no walking around the pond anymore. More dry dirt. So it'll be coming back up. </w:t>
      </w:r>
    </w:p>
    <w:p>
      <w:r>
        <w:t xml:space="preserve">(Speaker B)  Okay. </w:t>
      </w:r>
    </w:p>
    <w:p>
      <w:r>
        <w:t xml:space="preserve">(Speaker A)  Want to run right into your favor. </w:t>
      </w:r>
    </w:p>
    <w:p>
      <w:r>
        <w:t xml:space="preserve">(Speaker C)  So printed out, you have a. An action item list and you have the aquatic ride along as usual. Landscape ride along like usual. The amenity table refurbishments, those are done. I just haven't sent the guys over. It's four tables. Not going to charge you guys a bunch of money just to bring four tables over here that are. Haven't been used for months anyways. So the next time they come over to do something, they can just throw the tables in the truck and get them back over here to you guys. </w:t>
      </w:r>
    </w:p>
    <w:p>
      <w:r>
        <w:t xml:space="preserve">(Speaker B)  Okay. </w:t>
      </w:r>
    </w:p>
    <w:p>
      <w:r>
        <w:t xml:space="preserve">(Speaker C)  The amenity flooring proposal, we're going to hold off on that until after we paint in here. The planting enhancement proposal, I'm going to hold off on that until we get to landscaping. And then the wall painting is scheduled to start on 4. 13. For the exterior of the community, we paid the color. Well, the exterior, we're just going to do the same color over again. </w:t>
      </w:r>
    </w:p>
    <w:p>
      <w:r>
        <w:t xml:space="preserve">(Speaker A)  Match. We're going to match the color that you have. That was decided. And then in here. </w:t>
      </w:r>
    </w:p>
    <w:p>
      <w:r>
        <w:t xml:space="preserve">(Speaker B)  That's not fun. </w:t>
      </w:r>
    </w:p>
    <w:p>
      <w:r>
        <w:t xml:space="preserve">(Speaker A)  Well, they haven't started yet, so. </w:t>
      </w:r>
    </w:p>
    <w:p>
      <w:r>
        <w:t xml:space="preserve">(Speaker C)  So yeah, if we want to change it, I mean, we can, but they </w:t>
      </w:r>
    </w:p>
    <w:p>
      <w:r>
        <w:t xml:space="preserve">(Speaker B)  want to look, it's okay. Okay. About pink. </w:t>
      </w:r>
    </w:p>
    <w:p>
      <w:r>
        <w:t xml:space="preserve">(Speaker C)  Yeah. Might go up if we got a color up. Cover up brown with pink. I'm not gonna lie to you. </w:t>
      </w:r>
    </w:p>
    <w:p>
      <w:r>
        <w:t xml:space="preserve">(Speaker B)  I was gonna need about 15 coats </w:t>
      </w:r>
    </w:p>
    <w:p>
      <w:r>
        <w:t xml:space="preserve">(Speaker C)  to cover that, but. </w:t>
      </w:r>
    </w:p>
    <w:p>
      <w:r>
        <w:t xml:space="preserve">(Speaker B)  And then we do have that color we got now. </w:t>
      </w:r>
    </w:p>
    <w:p>
      <w:r>
        <w:t xml:space="preserve">(Speaker C)  Yeah, now we do have like a ponder glue that I'm gonna get with the engineer and we're gonna go over just all the cons real quick. But like I said, nothing's really having any issues. He's just new to the district. We voted him in last month. So we'll go over everything and if anybody has anything else for me, I'm happy to hear it. </w:t>
      </w:r>
    </w:p>
    <w:p>
      <w:r>
        <w:t xml:space="preserve">(Speaker A)  So they never got a trash out of 112. Imagine you see it on the. And they. </w:t>
      </w:r>
    </w:p>
    <w:p>
      <w:r>
        <w:t xml:space="preserve">(Speaker C)  So if it's. I will say if it's out further than their contract is to not, you know, anything that's other than ar. So they don't go in the water to get anything. </w:t>
      </w:r>
    </w:p>
    <w:p>
      <w:r>
        <w:t xml:space="preserve">(Speaker B)  Takes a few drain holes. </w:t>
      </w:r>
    </w:p>
    <w:p>
      <w:r>
        <w:t xml:space="preserve">(Speaker C)  But if you do have you get up, substantial trash </w:t>
      </w:r>
    </w:p>
    <w:p>
      <w:r>
        <w:t xml:space="preserve">(Speaker A)  is in the bottom. Right. It's right here. </w:t>
      </w:r>
    </w:p>
    <w:p>
      <w:r>
        <w:t xml:space="preserve">(Speaker C)  Yeah. </w:t>
      </w:r>
    </w:p>
    <w:p>
      <w:r>
        <w:t xml:space="preserve">(Speaker A)  Yeah. Okay, well, we'll one more on site next. We'll have the guys sit that area pretty good. </w:t>
      </w:r>
    </w:p>
    <w:p>
      <w:r>
        <w:t xml:space="preserve">(Speaker B)  Perfect. </w:t>
      </w:r>
    </w:p>
    <w:p>
      <w:r>
        <w:t xml:space="preserve">(Speaker A)  Beautiful. </w:t>
      </w:r>
    </w:p>
    <w:p>
      <w:r>
        <w:t xml:space="preserve">(Speaker C)  Yeah. So the. The aquatics, they do pretty much anything that's on the shoreline, and then the landscaper does anything that's, like, in that buffer area between the grass. Neither one of them really have, like, pot trash pickup in their contract, so it's kind of like a. They pick it up as they see it. But if it's not like in the dry, dry area, then yeah, it's kind of like. </w:t>
      </w:r>
    </w:p>
    <w:p>
      <w:r>
        <w:t xml:space="preserve">(Speaker A)  Right. Receding a little bit. Yeah. </w:t>
      </w:r>
    </w:p>
    <w:p>
      <w:r>
        <w:t xml:space="preserve">(Speaker C)  And now it's going back up and you're going to see probably a little bit of trash. The more that we start getting rain, you're going to see stuff that's getting flushed out of all the storm drains. Every time that somebody drives through and throws a water bottle out and some storm drain. </w:t>
      </w:r>
    </w:p>
    <w:p>
      <w:r>
        <w:t xml:space="preserve">(Speaker B)  Yeah. </w:t>
      </w:r>
    </w:p>
    <w:p>
      <w:r>
        <w:t xml:space="preserve">(Speaker C)  It's going to pop up somewhere. So you will see trash </w:t>
      </w:r>
    </w:p>
    <w:p>
      <w:r>
        <w:t xml:space="preserve">(Speaker B)  flushing through the drains, right? </w:t>
      </w:r>
    </w:p>
    <w:p>
      <w:r>
        <w:t xml:space="preserve">(Speaker A)  Yep. </w:t>
      </w:r>
    </w:p>
    <w:p>
      <w:r>
        <w:t xml:space="preserve">(Speaker B)  Yeah. </w:t>
      </w:r>
    </w:p>
    <w:p>
      <w:r>
        <w:t xml:space="preserve">(Speaker C)  And then that's it. But I. For I. What I have for field action, we have some proposals here for. From Cardinal for landscape enhancements. </w:t>
      </w:r>
    </w:p>
    <w:p>
      <w:r>
        <w:t xml:space="preserve">(Speaker B)  I seen that. </w:t>
      </w:r>
    </w:p>
    <w:p>
      <w:r>
        <w:t xml:space="preserve">(Speaker C)  Yeah. </w:t>
      </w:r>
    </w:p>
    <w:p>
      <w:r>
        <w:t xml:space="preserve">(Speaker A)  So at the last meeting, I think, I don't know if you guys remember, we had a pretty, pretty good conversation about just kind of updates around the community. All your plants were dying. What can we get that's going to be a little bit easier on in the Florida weather? So I know Garrett worked with Cardinal to bring some plants for you guys. And this is what you guys see in front of you. The first one would be consideration of Cardinal landscaping pool for oyster plant installation. </w:t>
      </w:r>
    </w:p>
    <w:p>
      <w:r>
        <w:t xml:space="preserve">(Speaker B)  What is. Oh, let me look that up. Oyster plants. </w:t>
      </w:r>
    </w:p>
    <w:p>
      <w:r>
        <w:t xml:space="preserve">(Speaker A)  Yeah, oyster plant. And that will be for the. </w:t>
      </w:r>
    </w:p>
    <w:p>
      <w:r>
        <w:t xml:space="preserve">(Speaker C)  This was this. The first one is for the amenity Center. </w:t>
      </w:r>
    </w:p>
    <w:p>
      <w:r>
        <w:t xml:space="preserve">(Speaker A)  Okay, </w:t>
      </w:r>
    </w:p>
    <w:p>
      <w:r>
        <w:t xml:space="preserve">(Speaker C)  24 of them. </w:t>
      </w:r>
    </w:p>
    <w:p>
      <w:r>
        <w:t xml:space="preserve">(Speaker A)  Is that like completely surrounded or just different? </w:t>
      </w:r>
    </w:p>
    <w:p>
      <w:r>
        <w:t xml:space="preserve">(Speaker C)  Oh, that would be for the. </w:t>
      </w:r>
    </w:p>
    <w:p>
      <w:r>
        <w:t xml:space="preserve">(Speaker B)  Oh, these the ones we had. They never been old. What's the. </w:t>
      </w:r>
    </w:p>
    <w:p>
      <w:r>
        <w:t xml:space="preserve">(Speaker A)  Let me see. </w:t>
      </w:r>
    </w:p>
    <w:p>
      <w:r>
        <w:t xml:space="preserve">(Speaker B)  Yeah, we had it and they died. </w:t>
      </w:r>
    </w:p>
    <w:p>
      <w:r>
        <w:t xml:space="preserve">(Speaker C)  Yeah. So it's just a grass, basically. </w:t>
      </w:r>
    </w:p>
    <w:p>
      <w:r>
        <w:t xml:space="preserve">(Speaker A)  You guys want to approve? </w:t>
      </w:r>
    </w:p>
    <w:p>
      <w:r>
        <w:t xml:space="preserve">(Speaker B)  Oh, cool. I'll approve the OR supplants. </w:t>
      </w:r>
    </w:p>
    <w:p>
      <w:r>
        <w:t xml:space="preserve">(Speaker A)  Okay, so we got a first from Sham. All in favor passes, 4 to 0. All right, next, you do have consideration of Cardinal landscaping fold for entrance plant enhancement. I know this was a big sticking point for the board. I know Shanika can, you know, came to me a couple of times about it, about just monuments that just looking a little rough. So this would be to kind of take care of that. </w:t>
      </w:r>
    </w:p>
    <w:p>
      <w:r>
        <w:t xml:space="preserve">(Speaker C)  So this. The first one is for Rodine The Rodine side. So this one over here. And then you can kind of see in the pictures. </w:t>
      </w:r>
    </w:p>
    <w:p>
      <w:r>
        <w:t xml:space="preserve">(Speaker B)  Now my thing is how long we had them. Them plants up there. Don't. Don't we have some type of warranty that was supposed to. Because they. Some of it was already going to be replaced. </w:t>
      </w:r>
    </w:p>
    <w:p>
      <w:r>
        <w:t xml:space="preserve">(Speaker A)  Right. </w:t>
      </w:r>
    </w:p>
    <w:p>
      <w:r>
        <w:t xml:space="preserve">(Speaker B)  For free. Right. And then. So is this including that food portion and now you going. Or this not including some of those ones? It's going to be replaced for free. </w:t>
      </w:r>
    </w:p>
    <w:p>
      <w:r>
        <w:t xml:space="preserve">(Speaker A)  Well, how long ago do you remember when those were installed? </w:t>
      </w:r>
    </w:p>
    <w:p>
      <w:r>
        <w:t xml:space="preserve">(Speaker B)  I don't remember. </w:t>
      </w:r>
    </w:p>
    <w:p>
      <w:r>
        <w:t xml:space="preserve">(Speaker A)  I think it's been a couple years. </w:t>
      </w:r>
    </w:p>
    <w:p>
      <w:r>
        <w:t xml:space="preserve">(Speaker B)  Has it been a couple years? </w:t>
      </w:r>
    </w:p>
    <w:p>
      <w:r>
        <w:t xml:space="preserve">(Speaker A)  I think so. </w:t>
      </w:r>
    </w:p>
    <w:p>
      <w:r>
        <w:t xml:space="preserve">(Speaker B)  I think so. </w:t>
      </w:r>
    </w:p>
    <w:p>
      <w:r>
        <w:t xml:space="preserve">(Speaker A)  We can look back before approving this. We can look back and just make sure. </w:t>
      </w:r>
    </w:p>
    <w:p>
      <w:r>
        <w:t xml:space="preserve">(Speaker B)  And then once we look back and see. And then we renegotiate with them on this price. Because remember, I've been talking noise about them and they said that they was going to replace them. I thought. But we could look at. We could. We could ask if that's included and then I can approve it after. </w:t>
      </w:r>
    </w:p>
    <w:p>
      <w:r>
        <w:t xml:space="preserve">(Speaker A)  Okay. So if that's the case, then we would be looking for a motion to approve pending management doing research regarding the prior installation. So what I hear from that is a first from Shamika, second from Kevin. All in favor? </w:t>
      </w:r>
    </w:p>
    <w:p>
      <w:r>
        <w:t xml:space="preserve">(Speaker B)  Hi. </w:t>
      </w:r>
    </w:p>
    <w:p>
      <w:r>
        <w:t xml:space="preserve">(Speaker A)  All right. What we need to pass is four to zero. So we will. We will look into that. </w:t>
      </w:r>
    </w:p>
    <w:p>
      <w:r>
        <w:t xml:space="preserve">(Speaker B)  I have a question. On the site part work for irrigation adjustments, they gonna have to upgrade the irrigation for $375 or they gonna. </w:t>
      </w:r>
    </w:p>
    <w:p>
      <w:r>
        <w:t xml:space="preserve">(Speaker C)  They're just gonna go through it. Because sometimes when they remove plants and they put stuff back, stuff will get damaged. But honestly, 350 is fairly cheap for. </w:t>
      </w:r>
    </w:p>
    <w:p>
      <w:r>
        <w:t xml:space="preserve">(Speaker B)  They got 375. Okay, go ahead. Go back to them and see what's up. What's going on with that? </w:t>
      </w:r>
    </w:p>
    <w:p>
      <w:r>
        <w:t xml:space="preserve">(Speaker C)  We're talking about </w:t>
      </w:r>
    </w:p>
    <w:p>
      <w:r>
        <w:t xml:space="preserve">(Speaker B)  same exact copper leaf, gold mound and oyster plant. Yeah. </w:t>
      </w:r>
    </w:p>
    <w:p>
      <w:r>
        <w:t xml:space="preserve">(Speaker A)  And I think the goal was to get something different up there, Right? </w:t>
      </w:r>
    </w:p>
    <w:p>
      <w:r>
        <w:t xml:space="preserve">(Speaker B)  Yeah. That's the same exact thing we have. Exactly. </w:t>
      </w:r>
    </w:p>
    <w:p>
      <w:r>
        <w:t xml:space="preserve">(Speaker C)  So we want to do something different. We want to revamp the whole thing into different plants. That's fine. </w:t>
      </w:r>
    </w:p>
    <w:p>
      <w:r>
        <w:t xml:space="preserve">(Speaker A)  Well, if that's the case, we wanted to redo it. I'm sure that the warranty would not come into play. </w:t>
      </w:r>
    </w:p>
    <w:p>
      <w:r>
        <w:t xml:space="preserve">(Speaker B)  What you said. We got that. And then Jason, that, you know, they're saying that it couldn't be done because it was cold. So it wasn't done until sometime later in 2023. 2023. And then. But remember every quarter we was getting those annuals, Remember they kept going back and Then they put the other ones up there. When they put the other ones up there after we kept in the annuals. That was recent. That was like last year. So that's the part. We do need to research that part. Right. </w:t>
      </w:r>
    </w:p>
    <w:p>
      <w:r>
        <w:t xml:space="preserve">(Speaker C)  Because some of that annual will be replaced every three months. </w:t>
      </w:r>
    </w:p>
    <w:p>
      <w:r>
        <w:t xml:space="preserve">(Speaker A)  It was. </w:t>
      </w:r>
    </w:p>
    <w:p>
      <w:r>
        <w:t xml:space="preserve">(Speaker B)  And then we finally stopped doing the annuals just recently, and they died quick. Remember? I was. </w:t>
      </w:r>
    </w:p>
    <w:p>
      <w:r>
        <w:t xml:space="preserve">(Speaker A)  I remember. </w:t>
      </w:r>
    </w:p>
    <w:p>
      <w:r>
        <w:t xml:space="preserve">(Speaker B)  Let me. Let me. Let me go back. </w:t>
      </w:r>
    </w:p>
    <w:p>
      <w:r>
        <w:t xml:space="preserve">(Speaker A)  I remember that. So I think. I think what I would like to do here, if the board's okay with it, is I would. I would like to rescind that last motion and. And not approve that at all, because it sounds like we want to go in a completely different direction. Unless you guys really wanted us to look into the warranty information and get back what you possibly could at that case, then we would. We'll keep the motion as is. But if you guys are looking to completely revamp the area, then the motion is kind of n void at that point. We try to find a warranty. If we have a warranty for us, go ahead and use that. Okay. </w:t>
      </w:r>
    </w:p>
    <w:p>
      <w:r>
        <w:t xml:space="preserve">(Speaker B)  All right. </w:t>
      </w:r>
    </w:p>
    <w:p>
      <w:r>
        <w:t xml:space="preserve">(Speaker A)  So we'll keep it the way it is. Yeah. And then, you know, we'll. We'll report back with what we find and we'll go from there. </w:t>
      </w:r>
    </w:p>
    <w:p>
      <w:r>
        <w:t xml:space="preserve">(Speaker B)  Yes. </w:t>
      </w:r>
    </w:p>
    <w:p>
      <w:r>
        <w:t xml:space="preserve">(Speaker A)  Okay, Perfect. Right. </w:t>
      </w:r>
    </w:p>
    <w:p>
      <w:r>
        <w:t xml:space="preserve">(Speaker C)  It's going to be the same thing on the next one as well. </w:t>
      </w:r>
    </w:p>
    <w:p>
      <w:r>
        <w:t xml:space="preserve">(Speaker A)  Okay. So we'll just. We'll do the same for both sides. </w:t>
      </w:r>
    </w:p>
    <w:p>
      <w:r>
        <w:t xml:space="preserve">(Speaker C)  Some of that area does have frost damage, but other than that. </w:t>
      </w:r>
    </w:p>
    <w:p>
      <w:r>
        <w:t xml:space="preserve">(Speaker B)  But we was having it. It was looking crazy before the fall came, so I found. </w:t>
      </w:r>
    </w:p>
    <w:p>
      <w:r>
        <w:t xml:space="preserve">(Speaker C)  Yeah, I mean, you can see the palm trees, though, all those that are brown. Yeah, they were. They were green before the frost and stuff like that. </w:t>
      </w:r>
    </w:p>
    <w:p>
      <w:r>
        <w:t xml:space="preserve">(Speaker B)  I was just gonna ask if they come back. </w:t>
      </w:r>
    </w:p>
    <w:p>
      <w:r>
        <w:t xml:space="preserve">(Speaker C)  Yeah, they're. They're gonna cut them back and see what will live. </w:t>
      </w:r>
    </w:p>
    <w:p>
      <w:r>
        <w:t xml:space="preserve">(Speaker A)  But those are bizarre. </w:t>
      </w:r>
    </w:p>
    <w:p>
      <w:r>
        <w:t xml:space="preserve">(Speaker C)  When you don't see any green on them, there's a good chance that you're </w:t>
      </w:r>
    </w:p>
    <w:p>
      <w:r>
        <w:t xml:space="preserve">(Speaker B)  just not coming back. You can see a little green, but </w:t>
      </w:r>
    </w:p>
    <w:p>
      <w:r>
        <w:t xml:space="preserve">(Speaker A)  some of them palm trees are really, really resilient. </w:t>
      </w:r>
    </w:p>
    <w:p>
      <w:r>
        <w:t xml:space="preserve">(Speaker B)  Oh. </w:t>
      </w:r>
    </w:p>
    <w:p>
      <w:r>
        <w:t xml:space="preserve">(Speaker C)  Depending on the kind. Like if you look over there, you see that one has a little bit of brown on it, but it's not completely green. You see some of these that are completely brown. There's a good chance they're not gonna come back. </w:t>
      </w:r>
    </w:p>
    <w:p>
      <w:r>
        <w:t xml:space="preserve">(Speaker B)  I don't think they're. </w:t>
      </w:r>
    </w:p>
    <w:p>
      <w:r>
        <w:t xml:space="preserve">(Speaker A)  Well, hoping for the best, prepare for the worst, hope for the best. There. </w:t>
      </w:r>
    </w:p>
    <w:p>
      <w:r>
        <w:t xml:space="preserve">(Speaker B)  All right. </w:t>
      </w:r>
    </w:p>
    <w:p>
      <w:r>
        <w:t xml:space="preserve">(Speaker A)  So I guess. Is that all from you here? </w:t>
      </w:r>
    </w:p>
    <w:p>
      <w:r>
        <w:t xml:space="preserve">(Speaker C)  That's all I've got. </w:t>
      </w:r>
    </w:p>
    <w:p>
      <w:r>
        <w:t xml:space="preserve">(Speaker A)  Any questions for Derek? Next up, we do have attorney, engineer, attorney, and have any updates from her? She's just patiently waiting for your guys's approved proposed budget here in a few minutes. The engineer, we got him started. He'll be. I think you guys have a site visit together. Garrett. Yep. Okay, we have a site visit. He's just getting acclimated to the district, so he'll get his eyes on site and he'll probably provide like a. A report of some sort. So we'll be waiting for that. Next up, we have the good stuff. Consideration of Resolution 2026 05, approving the proposed budget for fiscal year 2027, setting a public hearing date for the adoption. So as you see here in your agenda package, you guys have the resolution. We are going to be setting your public hearing date for July 8, 2026 at 6:00pm right here at the clubhouse. And then right below that, you guys have your budget. So just kind of going by through this, you can see here, obviously in your first section, administrative, you have about a less than a thousand dollar increase on all the services there. You're going from 93971 to 94 783, not much with your field operations. Just under $2,000 increases across all your contracts as well. Then you're moving down to your amenity center. Looks like you're actually coming down in expenses in your amenity center. Another good thing is you guys have about $71,000 in your reserves. We're going to be putting 8,008, 800 into that. But you guys also remember you have an SBA account with about half a million dollars sitting in it. So by the end of the fiscal year, you guys will have probably closer about $330,000 in that and the SBA account. So this year you guys do not need an assessment increase. We are not recommending one. </w:t>
      </w:r>
    </w:p>
    <w:p>
      <w:r>
        <w:t xml:space="preserve">(Speaker B)  We went on doing one. Yeah, we'll find y' all first drive yesterday. </w:t>
      </w:r>
    </w:p>
    <w:p>
      <w:r>
        <w:t xml:space="preserve">(Speaker A)  So, yeah, no assessment increase this year. But next year, you know, with that doing dwindling SBA account, it might be, it might be an idea. </w:t>
      </w:r>
    </w:p>
    <w:p>
      <w:r>
        <w:t xml:space="preserve">(Speaker B)  So you said it's Londonly, it should. </w:t>
      </w:r>
    </w:p>
    <w:p>
      <w:r>
        <w:t xml:space="preserve">(Speaker A)  Well, we keep taking money out of your operating comes out of it, right? So we use your SBA account as a transfer account. So we have your big funds in there, $500,000. So you get that interest, right? And then every three months, we transfer three months worth of operating back into your, your checking account. So when I say dwindling, I mean that we're always kind of always transferring in and out of that account. And for the most part we're not really putting more into it unless you get taxes and you only get taxes once a year. So. So all good things. Did anyone have anything specifically that they wanted to see in the budget? I know at the last meeting we talked about possible amenity management services, possible security services. I know you guys have been dealing with a lot of problems here at the pool. One thing is that, and I completely forgot that you guys did this, but when back when GMS came on it for your amenities and you guys actually did approve a full time contract at $86,000 a year. So that's always been budgeted for in your budget. You can see it right here as well. You've never used the whole amount. Obviously we're only here half the year. So you guys have that know, 30, $40,000 carry forward that we've just been able to kind of use for other things. So you don't have to budget for that. However, we did get you guys numbers for security. And you know, I didn't want to bring that up. I didn't want to give you guys the proposal now as we're talking about the budget because I wanted to see if you guys wanted to budget for it in the first place. So just kind of re engaging that conversation. What are you guys thinking security wise? I know I was talking to lakeisha beforehand. She said it's kind of calmed down around here a little bit. But also like I said, it's a very prevalent issue and it's kind of not ever. </w:t>
      </w:r>
    </w:p>
    <w:p>
      <w:r>
        <w:t xml:space="preserve">(Speaker B)  The only thing I would think is that you don't need security. We get a better camera system. Right. And flashlights and. </w:t>
      </w:r>
    </w:p>
    <w:p>
      <w:r>
        <w:t xml:space="preserve">(Speaker A)  Well, your camera system has capabilities that we're currently not exploring. </w:t>
      </w:r>
    </w:p>
    <w:p>
      <w:r>
        <w:t xml:space="preserve">(Speaker B)  Exactly. </w:t>
      </w:r>
    </w:p>
    <w:p>
      <w:r>
        <w:t xml:space="preserve">(Speaker A)  So like you wouldn't have to change anything. You would just have to add a service. So. </w:t>
      </w:r>
    </w:p>
    <w:p>
      <w:r>
        <w:t xml:space="preserve">(Speaker B)  Right. </w:t>
      </w:r>
    </w:p>
    <w:p>
      <w:r>
        <w:t xml:space="preserve">(Speaker A)  They do have a service called overnight monitoring where it's basically an alarm system. Anyone comes back out there, there's going to be an alarm comes on someone's computer, look at your cameras, check to see if it's a spider or squirrel or something. If it's not, if it's a human, they'll actually come down, they'll talk down to the person here and say, hey, you have like 30 seconds to get out of here before. The problem that we see with those monitoring companies, and this is a common problem, is that the police never show up in time ever. So what happens is by the police, by the time the police come, the kids are here, they're out of here. The district's then getting $150 false alarm fee. And I've gone to battle with Hillsborough county on this multiple, multiple occasions. They do not budge. They do not care. They don't care how long took them to get here. To them it's a false alarm. No one can't see the call. So it's a really annoying process. We do utilize complete it. Who actually is your vendor right now? They. They offer that service and it's been very good from my experience. Other services not so much. But my experience with complete it has been pretty, pretty positive. So if you guys want I can get a quote for that. It's relatively, it's much cheaper than a security guard full time staffing. Okay. </w:t>
      </w:r>
    </w:p>
    <w:p>
      <w:r>
        <w:t xml:space="preserve">(Speaker B)  We just what need to see, like I said, what we do. We have had some issues in the pool. What cost are we incurring from those issues? How often are we incurring those issues to make sure that it's even worth even increasing that part of the bill. Right. Because it may, it may just wash itself. Right. We gonna pay for certain things to be fixed anyway. This place is a hellhole to me in my opinion. But if we gonna keep paying costs and it's not gonna match up, let's say we had to pay how much we had to pay for the last people was in here, what we paying incur which. Whatever they doing. I know probably expensive because if we put. No, I thought we was going to put up the higher bushes around the. </w:t>
      </w:r>
    </w:p>
    <w:p>
      <w:r>
        <w:t xml:space="preserve">(Speaker A)  That was an idea that we explored. </w:t>
      </w:r>
    </w:p>
    <w:p>
      <w:r>
        <w:t xml:space="preserve">(Speaker B)  That's an idea that we explored. And that would not only be to beautify it. Right. That would be to cut back on the kids that can get in the gate. Right. Security guard for me it's not worth it. </w:t>
      </w:r>
    </w:p>
    <w:p>
      <w:r>
        <w:t xml:space="preserve">(Speaker A)  Right. </w:t>
      </w:r>
    </w:p>
    <w:p>
      <w:r>
        <w:t xml:space="preserve">(Speaker B)  Either. Two ways you slice it, we don't have a false report on the police before. </w:t>
      </w:r>
    </w:p>
    <w:p>
      <w:r>
        <w:t xml:space="preserve">(Speaker C)  Right. </w:t>
      </w:r>
    </w:p>
    <w:p>
      <w:r>
        <w:t xml:space="preserve">(Speaker B)  By the time anybody call and anybody get here, nobody's here. </w:t>
      </w:r>
    </w:p>
    <w:p>
      <w:r>
        <w:t xml:space="preserve">(Speaker A)  Yeah. So the one one good thing about security is they offer this roving patrol service that I think I told you guys about where there's not anyone dedicated in here for hours at a time, but they'll stop by three, four times. And it's relatively cheap. I think it's 27000 for the year. They'll do three or four stops a night, seven days a week. No, they'll do the community. So this will be a checkpoint for them to where they come out, they get out of their car, they'll take their pictures. </w:t>
      </w:r>
    </w:p>
    <w:p>
      <w:r>
        <w:t xml:space="preserve">(Speaker B)  But they're going to be gonna stop the people from putting in the neighborhood, like, if you're gonna get that. </w:t>
      </w:r>
    </w:p>
    <w:p>
      <w:r>
        <w:t xml:space="preserve">(Speaker A)  Oh, yeah. </w:t>
      </w:r>
    </w:p>
    <w:p>
      <w:r>
        <w:t xml:space="preserve">(Speaker B)  For the entire. </w:t>
      </w:r>
    </w:p>
    <w:p>
      <w:r>
        <w:t xml:space="preserve">(Speaker A)  Like, they would only be able to enforce CBD property. </w:t>
      </w:r>
    </w:p>
    <w:p>
      <w:r>
        <w:t xml:space="preserve">(Speaker B)  Right? Exactly. </w:t>
      </w:r>
    </w:p>
    <w:p>
      <w:r>
        <w:t xml:space="preserve">(Speaker A)  So, yeah, I mean, if, if your HOA is having issues of that sort and wanted to kind of go into a cost share agreement with the CBD to pay for those services and you guys get additional services, that, that could be a. Something that you guys explore. But if we're just kind of contracting with the, with the CDD side, they can only do CDD property. So, you know, that's, that's an avenue to explore in the future </w:t>
      </w:r>
    </w:p>
    <w:p>
      <w:r>
        <w:t xml:space="preserve">(Speaker B)  for me. We could get a proposal for it, but my thing is I want to see a cost analysis on it overall. </w:t>
      </w:r>
    </w:p>
    <w:p>
      <w:r>
        <w:t xml:space="preserve">(Speaker A)  Yeah, absolutely. I think that makes complete sense. </w:t>
      </w:r>
    </w:p>
    <w:p>
      <w:r>
        <w:t xml:space="preserve">(Speaker B)  Yeah. </w:t>
      </w:r>
    </w:p>
    <w:p>
      <w:r>
        <w:t xml:space="preserve">(Speaker A)  So, okay, so as of right now, I think you guys have the proposed budget. Did anyone want to add anything, have any questions on anything? Anything that you guys really wanted to see done over the next year? </w:t>
      </w:r>
    </w:p>
    <w:p>
      <w:r>
        <w:t xml:space="preserve">(Speaker B)  We talked about somebody being there for inside. Is that going on or. </w:t>
      </w:r>
    </w:p>
    <w:p>
      <w:r>
        <w:t xml:space="preserve">(Speaker A)  Well, that was kind of just part of our, our last discussion here is, you know, security. And then obviously we are more expensive than security. Security. I think I see them at a $25 an hour rate. My rate's $35 now. And that's mainly because we have the CDD knowledge behind us and we know what we. We're supposed to be doing over here. Security is more brash. They can kind of hit it hard real quick and get out. We have a little bit more knowledge. So you guys, like I said, you guys already have a full time amenity contract built into your budget. Right. You guys, you guys have signed it, you're with us. We kind of do it with you guys to where you guys don't need it for six months. Go ahead and tell us, we'll remove it. We won't bill you for it. So anytime that you guys want us to pick that back up, all you got to do is pick up the phone, give me a call and say, hey, we want staff back on here, you know, in a week or two. I can't do it the next day, obviously, but give me a week or two to figure that out and we can just make that happen. But again, you know, just kind of need that word from. From you guys. Yep. </w:t>
      </w:r>
    </w:p>
    <w:p>
      <w:r>
        <w:t xml:space="preserve">(Speaker B)  I think we should get a proposal, get like, see to do the cost analysis and then see the proposal and see where you going to weigh in from a financial perspective. Yeah. Versus would I love to do it. Absolutely. Right financially. Right on everybody. People strain right on everything. The CBD won't display no problem trying to take us out. Okay. </w:t>
      </w:r>
    </w:p>
    <w:p>
      <w:r>
        <w:t xml:space="preserve">(Speaker A)  Anything else with the budget? </w:t>
      </w:r>
    </w:p>
    <w:p>
      <w:r>
        <w:t xml:space="preserve">(Speaker B)  No. </w:t>
      </w:r>
    </w:p>
    <w:p>
      <w:r>
        <w:t xml:space="preserve">(Speaker A)  All right. Yeah, we'd just be looking for a motion to approve this. </w:t>
      </w:r>
    </w:p>
    <w:p>
      <w:r>
        <w:t xml:space="preserve">(Speaker B)  Did y' all have an increase in here, too? </w:t>
      </w:r>
    </w:p>
    <w:p>
      <w:r>
        <w:t xml:space="preserve">(Speaker A)  Yes, we did. </w:t>
      </w:r>
    </w:p>
    <w:p>
      <w:r>
        <w:t xml:space="preserve">(Speaker B)  So y' all going up what, like 3% a year? </w:t>
      </w:r>
    </w:p>
    <w:p>
      <w:r>
        <w:t xml:space="preserve">(Speaker A)  It'd be 5%. So we were. Right now we're at $42,011. We'd be raising it to 44, 112. About a two thousand dollar increase, which </w:t>
      </w:r>
    </w:p>
    <w:p>
      <w:r>
        <w:t xml:space="preserve">(Speaker B)  I went up a year. I thought it was a 3% increase every year. </w:t>
      </w:r>
    </w:p>
    <w:p>
      <w:r>
        <w:t xml:space="preserve">(Speaker A)  Yeah. Typically we try to keep it as close to 3% as we can. Obviously, with inflation and everything going on, we got to keep up with the rates and. And keep, you know, keep up with. With people raises and wages. So we're proposing 5.5percent to you guys. If you guys really have, you know, you guys are really looking to save some money, I could probably work with you on that a little bit. But that's. That's exactly where the accountant and Jason thought we should be. </w:t>
      </w:r>
    </w:p>
    <w:p>
      <w:r>
        <w:t xml:space="preserve">(Speaker B)  Yeah, thank. </w:t>
      </w:r>
    </w:p>
    <w:p>
      <w:r>
        <w:t xml:space="preserve">(Speaker A)  So go over that again. </w:t>
      </w:r>
    </w:p>
    <w:p>
      <w:r>
        <w:t xml:space="preserve">(Speaker B)  What. </w:t>
      </w:r>
    </w:p>
    <w:p>
      <w:r>
        <w:t xml:space="preserve">(Speaker A)  What is it now and what is it. </w:t>
      </w:r>
    </w:p>
    <w:p>
      <w:r>
        <w:t xml:space="preserve">(Speaker B)  It was. </w:t>
      </w:r>
    </w:p>
    <w:p>
      <w:r>
        <w:t xml:space="preserve">(Speaker A)  Well, so you guys are currently at. With your district management, specifically is $42,011. We are proposing a 5% increase, which will bring it up to 44,112. </w:t>
      </w:r>
    </w:p>
    <w:p>
      <w:r>
        <w:t xml:space="preserve">(Speaker B)  Because that's the district management, but that's not the amenity management. Right. That's a separate line item combined as well, about 7,000. Like how much is that a year? </w:t>
      </w:r>
    </w:p>
    <w:p>
      <w:r>
        <w:t xml:space="preserve">(Speaker A)  Everything combined. </w:t>
      </w:r>
    </w:p>
    <w:p>
      <w:r>
        <w:t xml:space="preserve">(Speaker B)  The. The amenities management and the. </w:t>
      </w:r>
    </w:p>
    <w:p>
      <w:r>
        <w:t xml:space="preserve">(Speaker A)  And the amenities management and the district </w:t>
      </w:r>
    </w:p>
    <w:p>
      <w:r>
        <w:t xml:space="preserve">(Speaker B)  management is two separate costs. But I remember initially when I discussed the contract, and of course, it's been some years, it was a two and a half, 3% increase yearly. And they've been going up yearly. </w:t>
      </w:r>
    </w:p>
    <w:p>
      <w:r>
        <w:t xml:space="preserve">(Speaker A)  So your district management, they doing is the same. </w:t>
      </w:r>
    </w:p>
    <w:p>
      <w:r>
        <w:t xml:space="preserve">(Speaker B)  So. </w:t>
      </w:r>
    </w:p>
    <w:p>
      <w:r>
        <w:t xml:space="preserve">(Speaker A)  So your district management, amenity management combined is $130,000, $632. However, with that being said, you only use a third of the amenity contract. You don't use the other 2/3 of it. We're not here. </w:t>
      </w:r>
    </w:p>
    <w:p>
      <w:r>
        <w:t xml:space="preserve">(Speaker B)  Okay. </w:t>
      </w:r>
    </w:p>
    <w:p>
      <w:r>
        <w:t xml:space="preserve">(Speaker A)  So we don't charge you if we're not here, we're not charging you. So it's not. Yeah, so it's not that much. </w:t>
      </w:r>
    </w:p>
    <w:p>
      <w:r>
        <w:t xml:space="preserve">(Speaker B)  Yeah, yeah, </w:t>
      </w:r>
    </w:p>
    <w:p>
      <w:r>
        <w:t xml:space="preserve">(Speaker A)  Yeah. </w:t>
      </w:r>
    </w:p>
    <w:p>
      <w:r>
        <w:t xml:space="preserve">(Speaker B)  All right. </w:t>
      </w:r>
    </w:p>
    <w:p>
      <w:r>
        <w:t xml:space="preserve">(Speaker A)  We can leave it like that. </w:t>
      </w:r>
    </w:p>
    <w:p>
      <w:r>
        <w:t xml:space="preserve">(Speaker B)  Okay. </w:t>
      </w:r>
    </w:p>
    <w:p>
      <w:r>
        <w:t xml:space="preserve">(Speaker A)  So I'll just be looking for a motion to approve as proposed. </w:t>
      </w:r>
    </w:p>
    <w:p>
      <w:r>
        <w:t xml:space="preserve">(Speaker B)  A motion. </w:t>
      </w:r>
    </w:p>
    <w:p>
      <w:r>
        <w:t xml:space="preserve">(Speaker A)  Motion first, second, any. All. All in favor? S. All right, motion passes. 40. Beautiful. </w:t>
      </w:r>
    </w:p>
    <w:p>
      <w:r>
        <w:t xml:space="preserve">(Speaker B)  So we. Oh, we agreed to the 5% that we just did. We agreed to. </w:t>
      </w:r>
    </w:p>
    <w:p>
      <w:r>
        <w:t xml:space="preserve">(Speaker A)  That's what I heard. </w:t>
      </w:r>
    </w:p>
    <w:p>
      <w:r>
        <w:t xml:space="preserve">(Speaker B)  Okay. </w:t>
      </w:r>
    </w:p>
    <w:p>
      <w:r>
        <w:t xml:space="preserve">(Speaker A)  Any questions? I don't know what the increase was last year. </w:t>
      </w:r>
    </w:p>
    <w:p>
      <w:r>
        <w:t xml:space="preserve">(Speaker B)  3% last year. What? It was 3%. </w:t>
      </w:r>
    </w:p>
    <w:p>
      <w:r>
        <w:t xml:space="preserve">(Speaker A)  I would have to look and tell you. </w:t>
      </w:r>
    </w:p>
    <w:p>
      <w:r>
        <w:t xml:space="preserve">(Speaker B)  So you said the work by. So can you get it down? </w:t>
      </w:r>
    </w:p>
    <w:p>
      <w:r>
        <w:t xml:space="preserve">(Speaker A)  I've been trying my best. You know, I. I'd be willing to have conversations outside of a meeting with whoever is available, and then I can talk to Jason and see what he's willing to do. </w:t>
      </w:r>
    </w:p>
    <w:p>
      <w:r>
        <w:t xml:space="preserve">(Speaker B)  Yeah, let's resend that, and then we can. We can resend it and then can we vote on next time or we got. </w:t>
      </w:r>
    </w:p>
    <w:p>
      <w:r>
        <w:t xml:space="preserve">(Speaker A)  Well, I think you guys have months. We have months and months before we have to submit this budget. So we have. We still have time to work through it. </w:t>
      </w:r>
    </w:p>
    <w:p>
      <w:r>
        <w:t xml:space="preserve">(Speaker B)  Okay, cool. </w:t>
      </w:r>
    </w:p>
    <w:p>
      <w:r>
        <w:t xml:space="preserve">(Speaker A)  So really what this approval is. Is you're setting your public hearing, and then this is now, boom. We can work on it and kind of adjust things as needed. </w:t>
      </w:r>
    </w:p>
    <w:p>
      <w:r>
        <w:t xml:space="preserve">(Speaker B)  So. </w:t>
      </w:r>
    </w:p>
    <w:p>
      <w:r>
        <w:t xml:space="preserve">(Speaker A)  Yeah. Perfect. Next up, we do. I did throw this on at the last second. We've had a resident asking us for discussion of fence extension. You should see something in your agenda package, a little picture. </w:t>
      </w:r>
    </w:p>
    <w:p>
      <w:r>
        <w:t xml:space="preserve">(Speaker B)  They own a CDD property. </w:t>
      </w:r>
    </w:p>
    <w:p>
      <w:r>
        <w:t xml:space="preserve">(Speaker A)  So right there is cdd. The dotted line you see is a builder fence that they installed. That is CDD responsibility. This corner resident here with the arrow pointing to it is complaining, saying that there's kids coming from the neighboring community entering his property and that he's asking, requesting the CDD to extend that fence. My initial response to this resident was, if people are entering your property, you need to take the right actions yourself. Call the police, install a fence yourself. I told him that I would bring this to your attention. But. But management's recommendation would be to not extend the fence. I don't think that's an expense that the CDD should incur. </w:t>
      </w:r>
    </w:p>
    <w:p>
      <w:r>
        <w:t xml:space="preserve">(Speaker B)  Okay. That's not our property. </w:t>
      </w:r>
    </w:p>
    <w:p>
      <w:r>
        <w:t xml:space="preserve">(Speaker A)  It's your property because you have that pond right there. Right. So that's your pond. But what he wants you to do is install. Is to make your fence bigger to help his problem. </w:t>
      </w:r>
    </w:p>
    <w:p>
      <w:r>
        <w:t xml:space="preserve">(Speaker B)  Oh, no. </w:t>
      </w:r>
    </w:p>
    <w:p>
      <w:r>
        <w:t xml:space="preserve">(Speaker A)  And it's just not. To me. It's just not a CBD problem. Well, yeah, that's the. That's the borderline of this. And what's that community right there? Yeah. </w:t>
      </w:r>
    </w:p>
    <w:p>
      <w:r>
        <w:t xml:space="preserve">(Speaker B)  Anyway, it's not unleash about like, wouldn't that gate should have expanded down. We never paid attention. But wouldn't that gate come all the way? Or. No. Why would the builders stop the gate right there? </w:t>
      </w:r>
    </w:p>
    <w:p>
      <w:r>
        <w:t xml:space="preserve">(Speaker A)  There was no but. </w:t>
      </w:r>
    </w:p>
    <w:p>
      <w:r>
        <w:t xml:space="preserve">(Speaker C)  So that community wasn't there. When everything was built. And then part of that fence is resident fencing. So he installed that fence after. Now he wants you to extend based off of where his fence ends down. </w:t>
      </w:r>
    </w:p>
    <w:p>
      <w:r>
        <w:t xml:space="preserve">(Speaker B)  Oh, no. Okay. No, I was just wondering. We have had a gate there anyway. </w:t>
      </w:r>
    </w:p>
    <w:p>
      <w:r>
        <w:t xml:space="preserve">(Speaker C)  No, no, no, there wouldn't be no there because before, before they built that new community right there. Yeah, that was a farm. You. </w:t>
      </w:r>
    </w:p>
    <w:p>
      <w:r>
        <w:t xml:space="preserve">(Speaker B)  Yeah, yeah, yeah. Okay, I got you. I got you. </w:t>
      </w:r>
    </w:p>
    <w:p>
      <w:r>
        <w:t xml:space="preserve">(Speaker A)  So I, you know, like I said, I just wanted to bring it to your attention. I think the consensus is a no. And I'll just go ahead and, and let them know that, you know, the CDD is not at this time. All right, perfect. So moving on. We do have financial reports, approval check register, balance sheet and income statement. Does anyone have any questions of what they're seeing or should be looking for a motion to approve. </w:t>
      </w:r>
    </w:p>
    <w:p>
      <w:r>
        <w:t xml:space="preserve">(Speaker B)  Approve. I'll say. </w:t>
      </w:r>
    </w:p>
    <w:p>
      <w:r>
        <w:t xml:space="preserve">(Speaker A)  Any discussion? </w:t>
      </w:r>
    </w:p>
    <w:p>
      <w:r>
        <w:t xml:space="preserve">(Speaker B)  No. </w:t>
      </w:r>
    </w:p>
    <w:p>
      <w:r>
        <w:t xml:space="preserve">(Speaker A)  All in favor? All right, motion passes. Four to zero. All right, now we're into supervisor requests and general audience comments. Any, any supervisor requests at this time? </w:t>
      </w:r>
    </w:p>
    <w:p>
      <w:r>
        <w:t xml:space="preserve">(Speaker C)  Nothing. </w:t>
      </w:r>
    </w:p>
    <w:p>
      <w:r>
        <w:t xml:space="preserve">(Speaker B)  We cover my pet peeve. Okay. </w:t>
      </w:r>
    </w:p>
    <w:p>
      <w:r>
        <w:t xml:space="preserve">(Speaker A)  Anything from anyone else? No, sir. </w:t>
      </w:r>
    </w:p>
    <w:p>
      <w:r>
        <w:t xml:space="preserve">(Speaker B)  One thing. Thank you. I heard security dimension. Can you identify the people? Because remember this is locked up. These kids jump over, smoke me, whatever they want, identify them and ban the resident, the whole lot. Okay, when you guys get your privileges revoke because you guys can't. </w:t>
      </w:r>
    </w:p>
    <w:p>
      <w:r>
        <w:t xml:space="preserve">(Speaker A)  Well, that's the policy. Your current policy. </w:t>
      </w:r>
    </w:p>
    <w:p>
      <w:r>
        <w:t xml:space="preserve">(Speaker B)  Security. Because once you get the. It's usually a group, the same group </w:t>
      </w:r>
    </w:p>
    <w:p>
      <w:r>
        <w:t xml:space="preserve">(Speaker A)  Identifying, identifying the people is single handedly the hardest thing to do. As good as your, as good as your security system is if they're jumping the fence and not using the key fob, there's no way for me to tell. And if I take a video camera, if I take a footage and I send it to the cops, like, hey, we have this problem. These are the, the kids. They're going to be like, I can't do anything. </w:t>
      </w:r>
    </w:p>
    <w:p>
      <w:r>
        <w:t xml:space="preserve">(Speaker B)  Yeah, put it like on blast. </w:t>
      </w:r>
    </w:p>
    <w:p>
      <w:r>
        <w:t xml:space="preserve">(Speaker A)  No, yeah, we can't. The CDD can't do that. I mean, you know, the CDD really wasn't created to, to be police. </w:t>
      </w:r>
    </w:p>
    <w:p>
      <w:r>
        <w:t xml:space="preserve">(Speaker B)  Right. </w:t>
      </w:r>
    </w:p>
    <w:p>
      <w:r>
        <w:t xml:space="preserve">(Speaker A)  Like we, we have, we have some mitigation strategy that we can do, but when you're really talking about enforcement and compliance, either you hit it hard or you kind of just don't hit it at all because it's just going to go back to the way the normal. So that's, that's just my experience. What I've seen over the past six, seven years in this industry is the, the, the way that works best is someone here being seen walking around at all times. So it really just kind of depends on how. How aggressive your community wants to. To invest in the guy. </w:t>
      </w:r>
    </w:p>
    <w:p>
      <w:r>
        <w:t xml:space="preserve">(Speaker B)  I think things are light enough because you see a lot of movement people leaving around here. Some. The kids are rock. That. Yeah, yeah, yeah, yeah. And, yeah, we got. </w:t>
      </w:r>
    </w:p>
    <w:p>
      <w:r>
        <w:t xml:space="preserve">(Speaker A)  Well, that's good. I mean, that's. </w:t>
      </w:r>
    </w:p>
    <w:p>
      <w:r>
        <w:t xml:space="preserve">(Speaker B)  That's. </w:t>
      </w:r>
    </w:p>
    <w:p>
      <w:r>
        <w:t xml:space="preserve">(Speaker A)  That's also a good strategy as well. Your HOA kind of coming through and doing what their. Their job is. Right. So I hope that it gets better. </w:t>
      </w:r>
    </w:p>
    <w:p>
      <w:r>
        <w:t xml:space="preserve">(Speaker B)  I really do. Yeah. </w:t>
      </w:r>
    </w:p>
    <w:p>
      <w:r>
        <w:t xml:space="preserve">(Speaker A)  Anything. Anything else from you, sir? Okay. All right, so the next scheduled meeting is a couple months, may, I believe. Right. Or June. </w:t>
      </w:r>
    </w:p>
    <w:p>
      <w:r>
        <w:t xml:space="preserve">(Speaker B)  Okay, June. </w:t>
      </w:r>
    </w:p>
    <w:p>
      <w:r>
        <w:t xml:space="preserve">(Speaker A)  So we'll be right here. We'll send an email out as usual. But anything else, we'd just be looking for a motion to adjourn. </w:t>
      </w:r>
    </w:p>
    <w:p>
      <w:r>
        <w:t xml:space="preserve">(Speaker B)  Motion. </w:t>
      </w:r>
    </w:p>
    <w:p>
      <w:r>
        <w:t xml:space="preserve">(Speaker A)  All right, Shamika. </w:t>
      </w:r>
    </w:p>
    <w:p>
      <w:r>
        <w:t xml:space="preserve">(Speaker B)  I'll second. </w:t>
      </w:r>
    </w:p>
    <w:p>
      <w:r>
        <w:t xml:space="preserve">(Speaker A)  Second from Kevin. All in favor? All right, motion passes for nothing. </w:t>
      </w:r>
    </w:p>
    <w:p>
      <w:r>
        <w:t xml:space="preserve">(Speaker B)  Email this thing to my email.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