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Ballentrae_5-4-26.mp3</w:t>
      </w:r>
      <w:r>
        <w:rPr>
          <w:b/>
          <w:color w:val="FF0000"/>
        </w:rPr>
        <w:br/>
        <w:tab/>
        <w:tab/>
        <w:tab/>
        <w:tab/>
        <w:t xml:space="preserve"> 36006016</w:t>
        <w:br/>
        <w:br/>
        <w:br/>
      </w:r>
    </w:p>
    <w:p>
      <w:r>
        <w:t>DATE AUDIO FILE SUBMITTED TO THE GAT SYSTEM:</w:t>
      </w:r>
      <w:r>
        <w:rPr>
          <w:b/>
          <w:color w:val="FF0000"/>
        </w:rPr>
        <w:br/>
        <w:tab/>
        <w:tab/>
        <w:tab/>
        <w:tab/>
        <w:t xml:space="preserve"> June 12, 2026 at 02:57 PM</w:t>
        <w:br/>
        <w:br/>
        <w:br/>
      </w:r>
    </w:p>
    <w:p>
      <w:r>
        <w:t>DATE AUDIO FILE COMPLETED BY THE GAT SYSTEM:</w:t>
      </w:r>
      <w:r>
        <w:rPr>
          <w:b/>
          <w:color w:val="FF0000"/>
        </w:rPr>
        <w:br/>
        <w:tab/>
        <w:tab/>
        <w:tab/>
        <w:tab/>
        <w:t xml:space="preserve"> June 12, 2026 at 02:58 PM</w:t>
      </w:r>
      <w:r>
        <w:rPr>
          <w:b/>
          <w:color w:val="FF0000"/>
        </w:rPr>
        <w:br/>
        <w:tab/>
        <w:tab/>
        <w:tab/>
        <w:tab/>
        <w:t xml:space="preserve"> 00:21 ELAPSED TIME</w:t>
        <w:br/>
        <w:br/>
        <w:br/>
      </w:r>
    </w:p>
    <w:p>
      <w:r>
        <w:t>MEETING AGENDA:</w:t>
      </w:r>
      <w:r>
        <w:rPr>
          <w:b/>
          <w:color w:val="FF0000"/>
        </w:rPr>
        <w:br/>
        <w:br/>
        <w:br/>
        <w:tab/>
        <w:tab/>
        <w:tab/>
        <w:tab/>
        <w:t xml:space="preserve">  </w:t>
        <w:br/>
        <w:br/>
        <w:br/>
      </w:r>
    </w:p>
    <w:p>
      <w:r>
        <w:t xml:space="preserve">(Speaker A)  All right, I'd like to call order to the Ballantrae Hillsborough Community Development District Board of Supervisors meeting. The date is May 4, 2026. The time is 6pm Going to go ahead and get started with roll call. Starting with myself and moving to my right, Brian Young, gms, lakeisha Nixon, Kevin Lytle, Winter High School. </w:t>
      </w:r>
    </w:p>
    <w:p>
      <w:r>
        <w:t xml:space="preserve">(Speaker B)  Garrett dubois, gms. </w:t>
      </w:r>
    </w:p>
    <w:p>
      <w:r>
        <w:t xml:space="preserve">(Speaker A)  Awesome. Moving on. We do have supervisor requests and audience comments on specific items in the agenda. We'll start with supervisor requests. Any supervisor requests at this time. All right, we'll switch to the audience comments. I do see one person on the zoom. If you wanted to just use the raise your hand feature in the react. If you had any comments pertaining to the agenda, a few seconds to find it here. All right, moving on. Next up, we have the approval of the April 6, 2026 meeting minutes. I didn't get any changes prior to the meeting, so we'd just be looking for a motion to approve a motion. All right, first from location, second from Richard. All in favor. All right, motion passes, three to zero. Next up, we have staff reports. Aquatic manager. I'm just going to hand this over to Gary. </w:t>
      </w:r>
    </w:p>
    <w:p>
      <w:r>
        <w:t xml:space="preserve">(Speaker B)  Yeah, I don't have much for aquatic. Bonds are looking really good. We did do trash cleanup, but I put in my action item list. But we did get a lot of rain the other day, so you're probably going to see some trash coming out. Yeah, but every time it rains, stuff gets flushed out. So, you know, just so we're all on the same page, you probably see a little bit of garbage in there, but as far as, you know, algae and stuff like that, the ponds look really good in my eyes. So not seeing any blooms or anything crazy like that of anything overgrown. So other than that, unless you guys see anything that we have a plan </w:t>
      </w:r>
    </w:p>
    <w:p>
      <w:r>
        <w:t xml:space="preserve">(Speaker A)  for pond nine, it looks, it looks like it's been treated for shoreline vegetation, but it also looks like that may have moved to the middle of the pond a little bit. </w:t>
      </w:r>
    </w:p>
    <w:p>
      <w:r>
        <w:t xml:space="preserve">(Speaker B)  Yeah, it has a little bit of a boom to it. And then you can see pond A2 has, has a little bit of pond 7 and 8. Both have blooms in them, but it's nothing. That's too crazy. It just takes time, you know, especially when you start to get that top water bloom. But the water's getting a little deeper and it's getting more rain. It's going to have those little pop ups. </w:t>
      </w:r>
    </w:p>
    <w:p>
      <w:r>
        <w:t xml:space="preserve">(Speaker A)  It's low too, so. </w:t>
      </w:r>
    </w:p>
    <w:p>
      <w:r>
        <w:t xml:space="preserve">(Speaker B)  Yeah, yeah, well, they're not too. They're not super low. They've. I've definitely seen them a lot Lower, but </w:t>
      </w:r>
    </w:p>
    <w:p>
      <w:r>
        <w:t xml:space="preserve">(Speaker A)  okay. </w:t>
      </w:r>
    </w:p>
    <w:p>
      <w:r>
        <w:t xml:space="preserve">(Speaker B)  They're. They're in good shape for now, so </w:t>
      </w:r>
    </w:p>
    <w:p>
      <w:r>
        <w:t xml:space="preserve">(Speaker A)  we'll keep an eye on that. </w:t>
      </w:r>
    </w:p>
    <w:p>
      <w:r>
        <w:t xml:space="preserve">(Speaker B)  Yeah. </w:t>
      </w:r>
    </w:p>
    <w:p>
      <w:r>
        <w:t xml:space="preserve">(Speaker A)  That. That specific time. Okay. Any questions for aquatics manager? No. Moving on to Field manager G. </w:t>
      </w:r>
    </w:p>
    <w:p>
      <w:r>
        <w:t xml:space="preserve">(Speaker B)  So we do have. I brought back the same proposals from last time for the Rodine Road entrance. That was for 3,500. You know, we were looking into seeing if you guys had a warranty on anything. There was no. No warranty on any of the plants. Well, it says frost sand. </w:t>
      </w:r>
    </w:p>
    <w:p>
      <w:r>
        <w:t xml:space="preserve">(Speaker A)  Right. Because. </w:t>
      </w:r>
    </w:p>
    <w:p>
      <w:r>
        <w:t xml:space="preserve">(Speaker B)  Yeah, but that's not. That's not included in the warranty. </w:t>
      </w:r>
    </w:p>
    <w:p>
      <w:r>
        <w:t xml:space="preserve">(Speaker A)  Yeah, that's what I'm saying. Yeah, There's. That's it. Yeah, yeah, yeah. Your warranty doesn't cover acts of God. Yeah. </w:t>
      </w:r>
    </w:p>
    <w:p>
      <w:r>
        <w:t xml:space="preserve">(Speaker B)  So there was that one and then there was the other one. So that one would be for Rodine, and then for Bomber review, yet another one. That was for 7879. I did reach out and talk to Cardinal and they offered to do. If we approve both proposals, they'll knock 1800 bucks off the price and get you guys below 10, 10,000 to redo both entrances. So if that's something that you guys want to do. </w:t>
      </w:r>
    </w:p>
    <w:p>
      <w:r>
        <w:t xml:space="preserve">(Speaker A)  What was the amount of the second one? </w:t>
      </w:r>
    </w:p>
    <w:p>
      <w:r>
        <w:t xml:space="preserve">(Speaker B)  The first one was 3517. The second one was 7879. </w:t>
      </w:r>
    </w:p>
    <w:p>
      <w:r>
        <w:t xml:space="preserve">(Speaker C)  Yeah. </w:t>
      </w:r>
    </w:p>
    <w:p>
      <w:r>
        <w:t xml:space="preserve">(Speaker A)  It was over 10 grand. We're going to go to 95. Yeah. And those are on both those quotes. So they're going to take $1800 off the top. </w:t>
      </w:r>
    </w:p>
    <w:p>
      <w:r>
        <w:t xml:space="preserve">(Speaker B)  Yeah. So it'll go from 11,396 to 9,005. 96 </w:t>
      </w:r>
    </w:p>
    <w:p>
      <w:r>
        <w:t xml:space="preserve">(Speaker A)  for 9,576. </w:t>
      </w:r>
    </w:p>
    <w:p>
      <w:r>
        <w:t xml:space="preserve">(Speaker B)  You said 9,596. Now we'll just have to drop an addendum to that proposal. I didn't want to wait on it. </w:t>
      </w:r>
    </w:p>
    <w:p>
      <w:r>
        <w:t xml:space="preserve">(Speaker A)  I don't know where you guys. </w:t>
      </w:r>
    </w:p>
    <w:p>
      <w:r>
        <w:t xml:space="preserve">(Speaker C)  I don't know. It's like everything we put out there doesn't work. So I don't even know what to say at this point. </w:t>
      </w:r>
    </w:p>
    <w:p>
      <w:r>
        <w:t xml:space="preserve">(Speaker A)  Are these to replace the plannings? Exactly. For what was in there to switch to back to what was in there. </w:t>
      </w:r>
    </w:p>
    <w:p>
      <w:r>
        <w:t xml:space="preserve">(Speaker B)  Oh, yeah. And then they were going to add some more in there, too. So </w:t>
      </w:r>
    </w:p>
    <w:p>
      <w:r>
        <w:t xml:space="preserve">(Speaker A)  it was of the same stuff, though, right? </w:t>
      </w:r>
    </w:p>
    <w:p>
      <w:r>
        <w:t xml:space="preserve">(Speaker B)  Yeah. So you'd have. For rodine, you'd have 46 copper leaves, some gold mound dorada, that'd be 16 of those. And then 42 oyster plants like you have up front, and then seven yards of mulch. And then for the Bomber View entrance, It would be 44 of the copper leaves, 64 of the mount, the gold mountain doradas, 48 exoras, 10 articleas, 48 oyster plants, and then another 20 yards of. </w:t>
      </w:r>
    </w:p>
    <w:p>
      <w:r>
        <w:t xml:space="preserve">(Speaker A)  And it's pretty standard. Just correct me if I'm wrong. It's pretty standard to kind of switch that out at least once a year. Right. In most of our community. </w:t>
      </w:r>
    </w:p>
    <w:p>
      <w:r>
        <w:t xml:space="preserve">(Speaker B)  Yeah. I mean, every. Everything has a life to it, you know, so is. And especially being that there's no. You don't really have like wildlife management, something come along. You know, neighborhood cat could pee on something and you're gonna see a dead plant somewhere and then. Or an ant pile could get in one and you're gonna. But, you know, I did talk to Cardinal and they'd kind of, you know, agreed that the plants were looking, you know, not in too bad a shape, but they were a little rough before the freeze. And then after the freeze it was more or less. It's just move forward and. And just start over and, and do it now and be good, you know. </w:t>
      </w:r>
    </w:p>
    <w:p>
      <w:r>
        <w:t xml:space="preserve">(Speaker A)  The question is we're voting on 95, 96. Yep. Correct. And then, I don't know, is the board look at maybe plants that have a better life cycle or maybe something that's more native to Florida that's going to handle. </w:t>
      </w:r>
    </w:p>
    <w:p>
      <w:r>
        <w:t xml:space="preserve">(Speaker B)  Yeah, I mean, I can bring. I can. </w:t>
      </w:r>
    </w:p>
    <w:p>
      <w:r>
        <w:t xml:space="preserve">(Speaker A)  I mean, not that anything native before is going to handle a cold front. Right. I mean, it's probably the opposite of that, but yeah. I don't know, maybe something where they can replace it every year and a half rather than every year. Because that's kind of the timeline. You guys have been. Every year you guys are switching this out. </w:t>
      </w:r>
    </w:p>
    <w:p>
      <w:r>
        <w:t xml:space="preserve">(Speaker B)  Any of these plants have been. And, and from my understanding was they were two years old, so. </w:t>
      </w:r>
    </w:p>
    <w:p>
      <w:r>
        <w:t xml:space="preserve">(Speaker A)  Oh, okay. So you got a little bit more life out of them than the last time. That's not horrible. Yeah. Okay. </w:t>
      </w:r>
    </w:p>
    <w:p>
      <w:r>
        <w:t xml:space="preserve">(Speaker C)  If it's been two years, that's. That's better than what it's been. </w:t>
      </w:r>
    </w:p>
    <w:p>
      <w:r>
        <w:t xml:space="preserve">(Speaker B)  I mean, it's definitely had that big freeze, which is really, you know. </w:t>
      </w:r>
    </w:p>
    <w:p>
      <w:r>
        <w:t xml:space="preserve">(Speaker A)  Yeah. Unprecedented, actually. </w:t>
      </w:r>
    </w:p>
    <w:p>
      <w:r>
        <w:t xml:space="preserve">(Speaker B)  There was a lot of stuff they probably could have cut back and seen where it was going to land. But then once the freeze hit and it was already, you know, on its way being a little rough, it just really. It just took it down. </w:t>
      </w:r>
    </w:p>
    <w:p>
      <w:r>
        <w:t xml:space="preserve">(Speaker A)  So. </w:t>
      </w:r>
    </w:p>
    <w:p>
      <w:r>
        <w:t xml:space="preserve">(Speaker B)  Yeah, </w:t>
      </w:r>
    </w:p>
    <w:p>
      <w:r>
        <w:t xml:space="preserve">(Speaker C)  I mean, if it's been two years, then I'm fine with that. </w:t>
      </w:r>
    </w:p>
    <w:p>
      <w:r>
        <w:t xml:space="preserve">(Speaker A)  Yeah. </w:t>
      </w:r>
    </w:p>
    <w:p>
      <w:r>
        <w:t xml:space="preserve">(Speaker C)  Yeah. </w:t>
      </w:r>
    </w:p>
    <w:p>
      <w:r>
        <w:t xml:space="preserve">(Speaker B)  Unless you guys want a completely different look, I can. We can table it and bring it back next month. </w:t>
      </w:r>
    </w:p>
    <w:p>
      <w:r>
        <w:t xml:space="preserve">(Speaker C)  There's nothing thrives up there. </w:t>
      </w:r>
    </w:p>
    <w:p>
      <w:r>
        <w:t xml:space="preserve">(Speaker A)  Should we go? </w:t>
      </w:r>
    </w:p>
    <w:p>
      <w:r>
        <w:t xml:space="preserve">(Speaker C)  Always said maybe there was something wrong with the soil. We needed to have the soil tested or something, because every. I mean, for years, no matter what we put out there, it's just. </w:t>
      </w:r>
    </w:p>
    <w:p>
      <w:r>
        <w:t xml:space="preserve">(Speaker A)  Okay. </w:t>
      </w:r>
    </w:p>
    <w:p>
      <w:r>
        <w:t xml:space="preserve">(Speaker C)  We don't know why. </w:t>
      </w:r>
    </w:p>
    <w:p>
      <w:r>
        <w:t xml:space="preserve">(Speaker A)  Don't see. Do we want to do a soil test? I mean, that would probably want to be done before we plant any new plantings out there. Is that something Cardinal can do? </w:t>
      </w:r>
    </w:p>
    <w:p>
      <w:r>
        <w:t xml:space="preserve">(Speaker B)  I don't. I know it's a. I don't think Cardinal could probably do it, but Engineer. Well, he would probably have a good vendor that we could bring in. But at the same time, it's not like the real problem with soil is usually palm trees. If a palm tree dies, it's usually. If you try to plant palm in the same area, it's going to die again just because of the way their root ball systems are. It'll poison the ground. But as far as the other plants, I mean, as long as you got good irrigation and stuff like that, and as much rain as we're probably going to get right next month. </w:t>
      </w:r>
    </w:p>
    <w:p>
      <w:r>
        <w:t xml:space="preserve">(Speaker A)  Yeah, those could be thriving. </w:t>
      </w:r>
    </w:p>
    <w:p>
      <w:r>
        <w:t xml:space="preserve">(Speaker B)  A lot of stuff is going to get flushed and. </w:t>
      </w:r>
    </w:p>
    <w:p>
      <w:r>
        <w:t xml:space="preserve">(Speaker C)  And. </w:t>
      </w:r>
    </w:p>
    <w:p>
      <w:r>
        <w:t xml:space="preserve">(Speaker A)  And. </w:t>
      </w:r>
    </w:p>
    <w:p>
      <w:r>
        <w:t xml:space="preserve">(Speaker B)  And probably be in really good shape. </w:t>
      </w:r>
    </w:p>
    <w:p>
      <w:r>
        <w:t xml:space="preserve">(Speaker C)  Yeah. Yeah. </w:t>
      </w:r>
    </w:p>
    <w:p>
      <w:r>
        <w:t xml:space="preserve">(Speaker A)  Okay. So if someone want to put a motion back right now, I got the motion to approve cardinal proposals in the amount of 9,596 for both entrances. </w:t>
      </w:r>
    </w:p>
    <w:p>
      <w:r>
        <w:t xml:space="preserve">(Speaker C)  All right. </w:t>
      </w:r>
    </w:p>
    <w:p>
      <w:r>
        <w:t xml:space="preserve">(Speaker A)  First for Kevin. </w:t>
      </w:r>
    </w:p>
    <w:p>
      <w:r>
        <w:t xml:space="preserve">(Speaker C)  I'll second. </w:t>
      </w:r>
    </w:p>
    <w:p>
      <w:r>
        <w:t xml:space="preserve">(Speaker A)  Second for Lakisha. All in favor? Motion passes three to zero. Anything else, Gary? </w:t>
      </w:r>
    </w:p>
    <w:p>
      <w:r>
        <w:t xml:space="preserve">(Speaker B)  So our next thing would be the interior wall painting. The exterior was completed. We just have to settle on a color. I know we had talked about a color before. </w:t>
      </w:r>
    </w:p>
    <w:p>
      <w:r>
        <w:t xml:space="preserve">(Speaker A)  Oh, yeah. </w:t>
      </w:r>
    </w:p>
    <w:p>
      <w:r>
        <w:t xml:space="preserve">(Speaker B)  It somehow got lost. I have that on the agenda in our notes. Yeah, so. </w:t>
      </w:r>
    </w:p>
    <w:p>
      <w:r>
        <w:t xml:space="preserve">(Speaker A)  Right. And I don't think it really reflected. I mean, that's a little bit further down in the agenda, so. Yeah. Yeah, let's wait on that. And then when we get to it, </w:t>
      </w:r>
    </w:p>
    <w:p>
      <w:r>
        <w:t xml:space="preserve">(Speaker C)  we'll talk about it. </w:t>
      </w:r>
    </w:p>
    <w:p>
      <w:r>
        <w:t xml:space="preserve">(Speaker A)  They all look white. Yeah, that's not how it really was. Just. I just noticed that as we were sitting here, too. So he brought that. So that's going to help us a little bit, but. </w:t>
      </w:r>
    </w:p>
    <w:p>
      <w:r>
        <w:t xml:space="preserve">(Speaker B)  All right. </w:t>
      </w:r>
    </w:p>
    <w:p>
      <w:r>
        <w:t xml:space="preserve">(Speaker A)  Anything else from you, Garrett? </w:t>
      </w:r>
    </w:p>
    <w:p>
      <w:r>
        <w:t xml:space="preserve">(Speaker B)  The only other couple things on here, the amenity flooring. We're just gonna wait and hold off until after we do the painting. I think that was our agreement, you know, throughout. And then I do have a meeting with your district engineer tomorrow to go over all the poems. So other than that. </w:t>
      </w:r>
    </w:p>
    <w:p>
      <w:r>
        <w:t xml:space="preserve">(Speaker A)  And our goal there is. I don't know if you guys remember, but there's that one resident who ripped out some of that landscaping. So going to be looking into that a little bit more direct with your engineer getting an engineer report and then season assist or pay this, replace it, whatever it is, from there. So we'll figure that out. Another thing, did that exterior painting get done as well? </w:t>
      </w:r>
    </w:p>
    <w:p>
      <w:r>
        <w:t xml:space="preserve">(Speaker B)  Yep, and the exterior walls are. All. Have all been painted, so. And then, like I said, we did a full community trash cleanup, and the new plants were installed with the amenity. That's okay. </w:t>
      </w:r>
    </w:p>
    <w:p>
      <w:r>
        <w:t xml:space="preserve">(Speaker A)  All right. Any questions for Garrett at this time, board members? No. Awesome. All right, next up, we have attorney and engineer. I didn't get anything from the attorney, and the engineer is just getting fresh and started. Like Gary said, he'll be here tomorrow to take a look at the district and get his feet wet. But if you guys have any questions, we can take it back to either one of those two. All right, next up, we have discussion items. First up is the registered voters. You have 853 within the district. After that, we're getting into general election qualifying period. This is just basically giving you guys, giving the. Giving the county notice that, you know, you guys got a couple of seats up for election. That's really all it is. So just kind of a bookkeeping item for you guys to look at. Next up, we have the July 1, 2026, Form 1 filing deadline. So that's the deadline everyone has to fill out a Form one. And that's. That's going to be, you know, your deadline for that. If you guys need anything from us, I mean, we can only kind of provide so much. A lot of that has to do with your personal information, but we can give you guidance on, you know, where to send it or who to talk to on different items. </w:t>
      </w:r>
    </w:p>
    <w:p>
      <w:r>
        <w:t xml:space="preserve">(Speaker C)  They still emailing it to us, so we have. </w:t>
      </w:r>
    </w:p>
    <w:p>
      <w:r>
        <w:t xml:space="preserve">(Speaker A)  To the county. Yeah, I believe the county switched up their processes, like an online situation. I believe I'll look into that. You know what? That's. I'll. I'll type it in right now, and then I'll give you guys an update on that. </w:t>
      </w:r>
    </w:p>
    <w:p>
      <w:r>
        <w:t xml:space="preserve">(Speaker C)  Yeah, because I used to email it, and that's the only way I remember to do it. </w:t>
      </w:r>
    </w:p>
    <w:p>
      <w:r>
        <w:t xml:space="preserve">(Speaker A)  Yeah, we'll make sure I just put it in my notes to. To look into this a little bit more, so. Oh, we need questions. All right. Anything. Any questions on any of that? Pretty simple stuff. All right, next up now, we have the amenity interior paint. So my goal was to get you guys something off Sherwin Williams, because that's the paint color that are the paint choice that your vendor uses. Obviously did not come out Great. On your. Your iPads. So I really. I know at the last time we talked about this, you guys wanted to go somewhere like neutral, beiges, tans, all that. So Garrett has some swatches here, and I'm sure we can kind of figure it out. I mean, just to kind of get a baseline. Were you guys thinking more gray? </w:t>
      </w:r>
    </w:p>
    <w:p>
      <w:r>
        <w:t xml:space="preserve">(Speaker C)  I. I will. Doesn't matter to me. </w:t>
      </w:r>
    </w:p>
    <w:p>
      <w:r>
        <w:t xml:space="preserve">(Speaker A)  I think it like, gray. Yeah. Depending on what's going to go. I looking forward to. </w:t>
      </w:r>
    </w:p>
    <w:p>
      <w:r>
        <w:t xml:space="preserve">(Speaker B)  Well, I think that was going to be kind of. Our thing is let's get the walls </w:t>
      </w:r>
    </w:p>
    <w:p>
      <w:r>
        <w:t xml:space="preserve">(Speaker A)  done and then we can figure out. Could you just going to raise your floor a little bit with epoxy. So you're gonna have to get all your things up, but we can figure that out. </w:t>
      </w:r>
    </w:p>
    <w:p>
      <w:r>
        <w:t xml:space="preserve">(Speaker B)  But if there's any of these ones that you guys like, we've got just lighter than this. </w:t>
      </w:r>
    </w:p>
    <w:p>
      <w:r>
        <w:t xml:space="preserve">(Speaker C)  Yeah, just something lighter than what we had. </w:t>
      </w:r>
    </w:p>
    <w:p>
      <w:r>
        <w:t xml:space="preserve">(Speaker A)  That's that second one in Garrett. Yeah, go to the second from that one. </w:t>
      </w:r>
    </w:p>
    <w:p>
      <w:r>
        <w:t xml:space="preserve">(Speaker B)  What about that one? </w:t>
      </w:r>
    </w:p>
    <w:p>
      <w:r>
        <w:t xml:space="preserve">(Speaker A)  Or maybe to the right of. What color is that? </w:t>
      </w:r>
    </w:p>
    <w:p>
      <w:r>
        <w:t xml:space="preserve">(Speaker B)  So we have silver chain and Nimbus. So right in between these two, you guys like, that's what I was think. </w:t>
      </w:r>
    </w:p>
    <w:p>
      <w:r>
        <w:t xml:space="preserve">(Speaker C)  The cooler one, the lighter one. Yeah, the one. The other one. Yeah, that one. </w:t>
      </w:r>
    </w:p>
    <w:p>
      <w:r>
        <w:t xml:space="preserve">(Speaker A)  Okay. And that's what? </w:t>
      </w:r>
    </w:p>
    <w:p>
      <w:r>
        <w:t xml:space="preserve">(Speaker B)  Silver chain. </w:t>
      </w:r>
    </w:p>
    <w:p>
      <w:r>
        <w:t xml:space="preserve">(Speaker A)  Silver chain. </w:t>
      </w:r>
    </w:p>
    <w:p>
      <w:r>
        <w:t xml:space="preserve">(Speaker B)  1472. </w:t>
      </w:r>
    </w:p>
    <w:p>
      <w:r>
        <w:t xml:space="preserve">(Speaker A)  1472. </w:t>
      </w:r>
    </w:p>
    <w:p>
      <w:r>
        <w:t xml:space="preserve">(Speaker B)  So, yeah, that works. </w:t>
      </w:r>
    </w:p>
    <w:p>
      <w:r>
        <w:t xml:space="preserve">(Speaker A)  Okay, perfect. </w:t>
      </w:r>
    </w:p>
    <w:p>
      <w:r>
        <w:t xml:space="preserve">(Speaker B)  So we can get it at Sherwin Williams. If not, I'll bring this one closest to it. </w:t>
      </w:r>
    </w:p>
    <w:p>
      <w:r>
        <w:t xml:space="preserve">(Speaker C)  Yeah. </w:t>
      </w:r>
    </w:p>
    <w:p>
      <w:r>
        <w:t xml:space="preserve">(Speaker B)  And we'll get as close as we can. </w:t>
      </w:r>
    </w:p>
    <w:p>
      <w:r>
        <w:t xml:space="preserve">(Speaker A)  We don't even. That's just that direction. So it'd be legal. All right, perfect. Now that that's figured out. Moving right on financial reports. So in here, obviously, you guys have your financial report. I'm sorry, Your check register, balance sheet, income statement, and special assessment receipt schedule. Anyone have any questions on it? If not, we'd just be looking for a motion to approve. </w:t>
      </w:r>
    </w:p>
    <w:p>
      <w:r>
        <w:t xml:space="preserve">(Speaker B)  Questions. </w:t>
      </w:r>
    </w:p>
    <w:p>
      <w:r>
        <w:t xml:space="preserve">(Speaker C)  Yeah, A motion to approve. </w:t>
      </w:r>
    </w:p>
    <w:p>
      <w:r>
        <w:t xml:space="preserve">(Speaker A)  All right, first from, second from Kevin. All in favor? Motion passes, three to zero. All right, next up, super supervisor request and general audience comments. Anything from the supervisors at this time? </w:t>
      </w:r>
    </w:p>
    <w:p>
      <w:r>
        <w:t xml:space="preserve">(Speaker C)  No. </w:t>
      </w:r>
    </w:p>
    <w:p>
      <w:r>
        <w:t xml:space="preserve">(Speaker A)  All right, I'm just going to go back to zoom here. Sir, you are. Michael, you are our only guest here tonight. Did you have. I'm going to go ahead and ask you to unmute. Did you have anything that you wanted to say to the board tonight? It doesn't appear like he does. Okay, so with that, we're going to go ahead and move into our closed security session. As a reminder to the one man who is on our zoom, I will have to go ahead and remove you from the meeting as this is a private discussion. But thank you for joining us. If you have any questions, feel free to reach out to me. My name is Brian Young. I'm your district manager. You can find my information on the CDD website. So we're just going to go ahead and remove report and then we're going to block the meeting so no one else can join. All right, beautiful. All right, so we're going to move into our closed security session. In front of you guys, we'll have a quote from complete it for nighttime monitoring. This was one of the solutions that we talked to you guys about after we discussed, you know, possible on site security or possible even having Amenity staff on site. So this is what you see. So the reason why this is on in a closed security session is because of this map. Right. Just so you guys know, the map in there tells where your cameras are pointing, where they're located. We don't want that to get out to the public. So not that anyone's praying on it, but still, it's better safe than sorry. One question I did ask them is if this was an accurate representation of how far the cameras go. And they're not. So they all extend about 150ft past that point. So you don't really have too many blind spots. You have one here in the corner right here. You have another one in this corner as well. It looks like a little bit, not too much of it because it looks like that camera catches it. So it's really like over here that you have a blind spot, but your whole inner inside is covered in every corner. And also your front cameras as well. But your front cameras pointing out front would not be turned on for this monitoring. The system would go crazy with all the people coming in the mailboxes and all that. So it would only be the interior and the cameras in the back. Okay. Yep. So the premise of this, and I know I kind of went into this a little bit before the meeting, but basically the process, how it works is I think right now sunsets at like 7:45. So at that time, as soon as your pool closes, this system would turn on per se. And then anyone who gets into this center, what would happen is they have a PA system that would talk down, please leave the center immediately, get out. And it's actually a person. It's not like some automated system. It's a person who can tell, hey, you in the blue, like, go ahead and leave, please. It's closed. If they don't comply for whatever reason, they then will send probably me a notification to my phone asking me to look at the video footage. You'll send me a little clip of it. At that point I will, I will make a decision to dispatch somebody to the police or to leave it alone. So I think I explained to you guys a little bit outside of the meeting of how you know, the false lines work sometimes and kind of the dangers of that. But what I will say is that the most successful I've seen this platform work is through complete it. I've done it with Secure Team who I did not like. Another company, I forgot their name off the top of my head. Something with me, a vigilante or something like that who I didn't like there was. We were getting false alarm invoices every week it felt like. And then just the system going crazy, my phone going crazy. These guys actually do a really good job with it. They monitor themselves before it even gets to me. And then they actually have seen them pay false alarm invoices if something goes wrong. So the other companies won't do it. So, so as you can see, it is a little bit of an investment, about $3,875 to get a couple new cameras, install the PA and just kind of make that initial investment from there you're looking at a monthly fee of $645. Just keep that system running. So this is one of your current vendors as well. So you know, it's just, it would just be an amendment to your current contract. I'm sorry. Well, so you guys will, your lawyer will build a, an out for you guys. It says a year by the lawyer will put in a 30 day termination plus you guys will keep the cameras and they'll just you know, turn the monitoring up on it. Right. So and this vendor does a lot of work for gms so they really wouldn't give too much pushback on it. </w:t>
      </w:r>
    </w:p>
    <w:p>
      <w:r>
        <w:t xml:space="preserve">(Speaker C)  And we have enough in the budget already for this. </w:t>
      </w:r>
    </w:p>
    <w:p>
      <w:r>
        <w:t xml:space="preserve">(Speaker B)  Right. </w:t>
      </w:r>
    </w:p>
    <w:p>
      <w:r>
        <w:t xml:space="preserve">(Speaker C)  I think we should do it. </w:t>
      </w:r>
    </w:p>
    <w:p>
      <w:r>
        <w:t xml:space="preserve">(Speaker B)  I think it's a better idea than that one. </w:t>
      </w:r>
    </w:p>
    <w:p>
      <w:r>
        <w:t xml:space="preserve">(Speaker A)  And just remember, just as at night though, right. So like anything happens during the day, no one's going to be watching the pool. But so they come in this way, they'll catch them everywhere. Yep. Yeah, but nothing out front. Nothing. Not up front, just inside the gates, inside this room. </w:t>
      </w:r>
    </w:p>
    <w:p>
      <w:r>
        <w:t xml:space="preserve">(Speaker C)  Right. </w:t>
      </w:r>
    </w:p>
    <w:p>
      <w:r>
        <w:t xml:space="preserve">(Speaker A)  Okay. So. Okay, perfect. So do you guys have any questions on it. So what's, what's going to happen here? This is the time for the discussion. We have to motion it outside of them of the closed session into the regular meeting. So if there's any other questions or anything that you wanted to go over now, now's the time. If not, we would just be looking for a motion to close the post security section. Good. </w:t>
      </w:r>
    </w:p>
    <w:p>
      <w:r>
        <w:t xml:space="preserve">(Speaker B)  One second. </w:t>
      </w:r>
    </w:p>
    <w:p>
      <w:r>
        <w:t xml:space="preserve">(Speaker A)  All right, all in favor? All right, motion passes three to zero. All right. Now let me just go ahead and unlock the meeting. The recordings go on. So we're good to go. No one's in here. All right, beautiful. Hello and welcome back. We are back into the balance rate of Hillsborough County Community Development District Board of Supervisors meeting. Would anyone like to put a motion on the table to approve complete it's nighttime monitoring quote in the amount of $3,875 as an initial investment and $645 a month from there. First from Leticia, I second. Second from Kevin. All in favor? All right, motion passes three to zero. We'll go ahead and get that started for you guys. Just so you guys know, just the order of operations, how this goes. Now, obviously I tell the vendor, we get the amendment contract going, they negotiate. If there's anything to negotiate, it'll probably be pretty quick. They then have to order the cameras. We have to give them a deposit for that. They'll come out, they'll install the cameras. It does take them anywhere between two and four weeks after the camera's installed to get the algorithm completely set. It's they're going to be watching the cameras themselves for the first month to work out all the bugs, make sure they're not any squirrels that are getting caught by it. It's only humans that they want to catch. So about that time, I'll send you guys an email when it's up and running and just saying, hey, this is getting started. One thing. Go ahead. No, no. Know by the end of. I would say give me to the end of June. Well, yeah, it be pretty quick. I would say it's probably even going to be sooner than that, but give myself a little buffer there so you doesn't get mad at me if it doesn't happen. But yeah, it, it'll be quicker. Right. So next thing I did want to mention before we end the meeting or take a motion to adjourn is May 31st is Memorial Day and for the agreement with you guys that you guys wanted, you guys wanted on site staff at Memorial Day to Labor Day, five days a week, Wednesday through Sunday. Just wanted to check that that's something you guys still wanted to partake in, obviously, like I've said over and over, you guys extremely flexible with how you guys want to work that type of schedule. I have people surrounding here, so it's really not that hard for me to kind of slot somebody in as needed. So if you guys want us to go ahead and get started on. On that. That day, we can. If you want to wait a bit longer, we can certainly do that as well. I would like to have personality here. Yeah, yeah. Just to be safe. Okay. Yeah. It's something we've done for you guys, I think. What it's been four years, five years now, so, you know, we're used to it. I just know, you know, there's always a little bit of back and forth with it. You know, sometimes we want it, sometimes we don't. So just wanted to remind you guys, that's coming up and. What are you talking, like, incident reports? Yeah, if somebody messes with her, the girl that was here before, she didn't </w:t>
      </w:r>
    </w:p>
    <w:p>
      <w:r>
        <w:t xml:space="preserve">(Speaker C)  really get a report. </w:t>
      </w:r>
    </w:p>
    <w:p>
      <w:r>
        <w:t xml:space="preserve">(Speaker A)  Yeah, no, I mean, that's. That's pretty. We will. We'll make sure that instant reports are taken. I think last year, I think we did a good job of kind of telling you guys what we were dealing with and what was going on. And it's not easy here. Sometimes they get a little testy with us, but we have plenty of support in the area to make this, you know, a little bit easier on our people. All right, so with that, I'd just be looking for a motion to adjourn. All right, first from Kevin. Second from Richard. All in favor? Motion passes. Beautiful. Thank you, everybody.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