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Bridgewalk</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09:32 AM</w:t>
        <w:br/>
        <w:br/>
        <w:br/>
      </w:r>
    </w:p>
    <w:p>
      <w:r>
        <w:t>AUDIO FILE NAME, FILE SIZE:</w:t>
      </w:r>
      <w:r>
        <w:rPr>
          <w:b/>
          <w:color w:val="FF0000"/>
        </w:rPr>
        <w:br/>
        <w:tab/>
        <w:tab/>
        <w:tab/>
        <w:tab/>
        <w:t xml:space="preserve"> BW_011926_BOS.MP3</w:t>
      </w:r>
      <w:r>
        <w:rPr>
          <w:b/>
          <w:color w:val="FF0000"/>
        </w:rPr>
        <w:br/>
        <w:tab/>
        <w:tab/>
        <w:tab/>
        <w:tab/>
        <w:t xml:space="preserve"> 18631648</w:t>
        <w:br/>
        <w:br/>
        <w:br/>
      </w:r>
    </w:p>
    <w:p>
      <w:r>
        <w:t>DATE AUDIO FILE SUBMITTED TO THE GAT SYSTEM:</w:t>
      </w:r>
      <w:r>
        <w:rPr>
          <w:b/>
          <w:color w:val="FF0000"/>
        </w:rPr>
        <w:br/>
        <w:tab/>
        <w:tab/>
        <w:tab/>
        <w:tab/>
        <w:t xml:space="preserve"> February 03, 2026 at 11:28 AM</w:t>
        <w:br/>
        <w:br/>
        <w:br/>
      </w:r>
    </w:p>
    <w:p>
      <w:r>
        <w:t>DATE AUDIO FILE COMPLETED BY THE GAT SYSTEM:</w:t>
      </w:r>
      <w:r>
        <w:rPr>
          <w:b/>
          <w:color w:val="FF0000"/>
        </w:rPr>
        <w:br/>
        <w:tab/>
        <w:tab/>
        <w:tab/>
        <w:tab/>
        <w:t xml:space="preserve"> February 03, 2026 at 11:28 AM</w:t>
      </w:r>
      <w:r>
        <w:rPr>
          <w:b/>
          <w:color w:val="FF0000"/>
        </w:rPr>
        <w:br/>
        <w:tab/>
        <w:tab/>
        <w:tab/>
        <w:tab/>
        <w:t xml:space="preserve"> 00:18 ELAPSED TIME</w:t>
        <w:br/>
        <w:br/>
        <w:br/>
      </w:r>
    </w:p>
    <w:p>
      <w:r>
        <w:t>MEETING AGENDA:</w:t>
      </w:r>
      <w:r>
        <w:rPr>
          <w:b/>
          <w:color w:val="FF0000"/>
        </w:rPr>
        <w:br/>
        <w:br/>
        <w:br/>
        <w:tab/>
        <w:tab/>
        <w:tab/>
        <w:tab/>
        <w:t xml:space="preserve"> Middle Village Meeting Notes January 12, 2026  Meeting Notes: 1) Supervisors present: Mike Steiner, Sherrie Mifsud, Julie Arnau, Gerald Bowen, and Eric Marx. 2) Staff: Mike Eckert (by phone), Mike Silverstein (by phone), Jay Soriano and Marilee Giles. Staff from S3 included Jennifer Stanton and Ryan McGriff. 3) Approved the Minutes of Dec 8, 2025; no revisions. 4) Approved the Check Register. 5) Approved the backflow proposal NTE $13,783.63 and Staff will obtain additional proposals for competitive consideration. 6) Discussed security measures to restrict motorized recreational vehicles on district property. Directed Staff to update the Amenity Policy to restrict motorized recreational vehicles on district property (without restricting ADA). 7) Next meeting is Feb 9, 2026 at 2:00 pm.  Action Items: 1) Jay – Please pay supervisors. Work with CCSO on security measures to restrict motorized recreational vehicles on district property.  2) Courtney – Please post the approved minutes to the website. Schedule the monthly agenda call for Staff. 3) Marilee/Jay – Work with GMS to prepare an Agreement for General Maintenance Services. Update the Amenity Policy to restrict motorized recreational vehicles on district property (without restricting ADA). 4) Recording uploaded – 57 minutes. 5) Courtney – DRAFT Feb 9, 2026 Agenda: a. Operations Manager:  Report  </w:t>
        <w:br/>
        <w:br/>
        <w:br/>
      </w:r>
    </w:p>
    <w:p>
      <w:r>
        <w:t xml:space="preserve">(Speaker A)  Call to order. The Bridgewalk Community Development District Board of Supervisors meeting of January 19, 2026. First item is roll call. Would each board member please state their name? </w:t>
      </w:r>
    </w:p>
    <w:p>
      <w:r>
        <w:t xml:space="preserve">(Speaker B)  Adam Morgan Lane. Register. </w:t>
      </w:r>
    </w:p>
    <w:p>
      <w:r>
        <w:t xml:space="preserve">(Speaker C)  Rob O' nine. </w:t>
      </w:r>
    </w:p>
    <w:p>
      <w:r>
        <w:t xml:space="preserve">(Speaker A)  All right, Adam Lane and Rob are here. Catherine's on the phone, but she has not been sworn yet. So we have. We do have a quorum with three board members here. Next would be public comment period on the Bridgewalk cdd and doesn't appear there's any members of the public to provide comment on the Bridgewalk cdd. So we'll move on to organizational matters. You did have a landowner election and there were three board members elected to the board. Morning. </w:t>
      </w:r>
    </w:p>
    <w:p>
      <w:r>
        <w:t xml:space="preserve">(Speaker B)  Morning. </w:t>
      </w:r>
    </w:p>
    <w:p>
      <w:r>
        <w:t xml:space="preserve">(Speaker A)  And Adam, Robin and Catherine. Catherine's not here, so I can't administer the oath to her. But Rob and Adam are here. Rob and Adam, as citizens of the State of Florida and of the United States of America, and as officers of the Bridgewalk Community Development District, do you hereby solemnly swear or affirm you support the Constitution of the United States and of the State of Florida? </w:t>
      </w:r>
    </w:p>
    <w:p>
      <w:r>
        <w:t xml:space="preserve">(Speaker B)  I do. </w:t>
      </w:r>
    </w:p>
    <w:p>
      <w:r>
        <w:t xml:space="preserve">(Speaker A)  Okay. Could you sign the oaths and hand those to me and I'll. </w:t>
      </w:r>
    </w:p>
    <w:p>
      <w:r>
        <w:t xml:space="preserve">(Speaker D)  To be clear, you do not need mine, right? </w:t>
      </w:r>
    </w:p>
    <w:p>
      <w:r>
        <w:t xml:space="preserve">(Speaker A)  Did I hand you one? Sorry about that. </w:t>
      </w:r>
    </w:p>
    <w:p>
      <w:r>
        <w:t xml:space="preserve">(Speaker D)  No, you're good. </w:t>
      </w:r>
    </w:p>
    <w:p>
      <w:r>
        <w:t xml:space="preserve">(Speaker A)  All right. With that. Item B is acceptance of the resignation of Brent Kewley. You have his resignation in your agenda. Is there a motion to accept his resignation? </w:t>
      </w:r>
    </w:p>
    <w:p>
      <w:r>
        <w:t xml:space="preserve">(Speaker B)  Make a motion. Second. </w:t>
      </w:r>
    </w:p>
    <w:p>
      <w:r>
        <w:t xml:space="preserve">(Speaker A)  All in favor? </w:t>
      </w:r>
    </w:p>
    <w:p>
      <w:r>
        <w:t xml:space="preserve">(Speaker C)  Aye. </w:t>
      </w:r>
    </w:p>
    <w:p>
      <w:r>
        <w:t xml:space="preserve">(Speaker A)  Opposed? Motion passes unanimously. Anytime there's a vacancy during the term of office, the remaining board members appoint the replacement. This term ends in November of 2027. </w:t>
      </w:r>
    </w:p>
    <w:p>
      <w:r>
        <w:t xml:space="preserve">(Speaker B)  I'd like to nominate Michelle Dudley. </w:t>
      </w:r>
    </w:p>
    <w:p>
      <w:r>
        <w:t xml:space="preserve">(Speaker E)  Okay. </w:t>
      </w:r>
    </w:p>
    <w:p>
      <w:r>
        <w:t xml:space="preserve">(Speaker A)  Is there a second? Any other nominations? </w:t>
      </w:r>
    </w:p>
    <w:p>
      <w:r>
        <w:t xml:space="preserve">(Speaker F)  Okay. </w:t>
      </w:r>
    </w:p>
    <w:p>
      <w:r>
        <w:t xml:space="preserve">(Speaker A)  All in favor? </w:t>
      </w:r>
    </w:p>
    <w:p>
      <w:r>
        <w:t xml:space="preserve">(Speaker B)  Ay. </w:t>
      </w:r>
    </w:p>
    <w:p>
      <w:r>
        <w:t xml:space="preserve">(Speaker F)  All right. </w:t>
      </w:r>
    </w:p>
    <w:p>
      <w:r>
        <w:t xml:space="preserve">(Speaker A)  Michelle. Michelle is here, so I'll use. There you go. Michelle is a citizen of the state of Florida and of the United States of America. And as an officer of the Bridgewalk Community Development District, you hereby solemnly swear a firm you'll support the Constitution of the United States and of the state of Florida. </w:t>
      </w:r>
    </w:p>
    <w:p>
      <w:r>
        <w:t xml:space="preserve">(Speaker F)  I do. </w:t>
      </w:r>
    </w:p>
    <w:p>
      <w:r>
        <w:t xml:space="preserve">(Speaker A)  If you could sign that, I'll notarize it for you. Thank you. All right. We do have the resolution electing officers in your agenda. It elects a chair, vice chair, treasurer, secretary, assistant secretary. As an assistant treasurer, currently, Adam is chair. Rob is vice chair. Lane and Catherine are assistant secretaries. Secretary Jill Burns, Treasurer Katie Costa, assistant treasurer, and Darren Mossing, senior assistant treasurer. </w:t>
      </w:r>
    </w:p>
    <w:p>
      <w:r>
        <w:t xml:space="preserve">(Speaker B)  I make a motion to leave the. </w:t>
      </w:r>
    </w:p>
    <w:p>
      <w:r>
        <w:t xml:space="preserve">(Speaker A)  Slate as is second and make Michelle an assistant secretary. </w:t>
      </w:r>
    </w:p>
    <w:p>
      <w:r>
        <w:t xml:space="preserve">(Speaker B)  Yes. </w:t>
      </w:r>
    </w:p>
    <w:p>
      <w:r>
        <w:t xml:space="preserve">(Speaker A)  All in favor? </w:t>
      </w:r>
    </w:p>
    <w:p>
      <w:r>
        <w:t xml:space="preserve">(Speaker B)  Aye. </w:t>
      </w:r>
    </w:p>
    <w:p>
      <w:r>
        <w:t xml:space="preserve">(Speaker A)  Motion passes unanimously. Alrighty. I skipped over the resolution canvassing and certifying the results of the landowner election. As I indicated, last November you did have a landowner election and Adam, Rob and Catherine were elected. Adam and Rob received 100 votes and Catherine 99. So Adam and Rob would serve four year terms and Catherine a two year term. Is there a motion to approve the resolution canvassing the landowner election? </w:t>
      </w:r>
    </w:p>
    <w:p>
      <w:r>
        <w:t xml:space="preserve">(Speaker B)  Make a motion. </w:t>
      </w:r>
    </w:p>
    <w:p>
      <w:r>
        <w:t xml:space="preserve">(Speaker C)  Clap. </w:t>
      </w:r>
    </w:p>
    <w:p>
      <w:r>
        <w:t xml:space="preserve">(Speaker A)  All in favor? </w:t>
      </w:r>
    </w:p>
    <w:p>
      <w:r>
        <w:t xml:space="preserve">(Speaker B)  Aye. </w:t>
      </w:r>
    </w:p>
    <w:p>
      <w:r>
        <w:t xml:space="preserve">(Speaker A)  Motion passes unanimously. All right, that handles the organizational matters. Next is approval of your minutes from your Aug. 18 board meeting, your Aug. 18 audit committee meeting, and the acceptance of the Nov. 17 landowner meeting. Any comments or corrections? </w:t>
      </w:r>
    </w:p>
    <w:p>
      <w:r>
        <w:t xml:space="preserve">(Speaker B)  Council. Good. Make a motion to accept. </w:t>
      </w:r>
    </w:p>
    <w:p>
      <w:r>
        <w:t xml:space="preserve">(Speaker D)  Second. </w:t>
      </w:r>
    </w:p>
    <w:p>
      <w:r>
        <w:t xml:space="preserve">(Speaker A)  All in favor? </w:t>
      </w:r>
    </w:p>
    <w:p>
      <w:r>
        <w:t xml:space="preserve">(Speaker G)  Aye. </w:t>
      </w:r>
    </w:p>
    <w:p>
      <w:r>
        <w:t xml:space="preserve">(Speaker A)  Motion passes unanimously. We have four ratification items. The first one is the agreement with ground associates to provide auditing services for FY25. You all went through a RFQ process as prescribed by statutes and selected Grau to get their audit started. I had executed the agreement. I'm asking the board to ratify it. </w:t>
      </w:r>
    </w:p>
    <w:p>
      <w:r>
        <w:t xml:space="preserve">(Speaker B)  Make a motion. </w:t>
      </w:r>
    </w:p>
    <w:p>
      <w:r>
        <w:t xml:space="preserve">(Speaker D)  Second. </w:t>
      </w:r>
    </w:p>
    <w:p>
      <w:r>
        <w:t xml:space="preserve">(Speaker A)  All in favor? </w:t>
      </w:r>
    </w:p>
    <w:p>
      <w:r>
        <w:t xml:space="preserve">(Speaker B)  Aye. </w:t>
      </w:r>
    </w:p>
    <w:p>
      <w:r>
        <w:t xml:space="preserve">(Speaker A)  Motion passes unanimously. Next is the agreement with Trace Air for flyovers. This is paid out of the construction account. Any questions on that? Otherwise, is there a motion to ratify? </w:t>
      </w:r>
    </w:p>
    <w:p>
      <w:r>
        <w:t xml:space="preserve">(Speaker B)  Make a motion. </w:t>
      </w:r>
    </w:p>
    <w:p>
      <w:r>
        <w:t xml:space="preserve">(Speaker D)  Yeah, sorry. This one calendar year, same, same service, same level of service as last year, correct? </w:t>
      </w:r>
    </w:p>
    <w:p>
      <w:r>
        <w:t xml:space="preserve">(Speaker B)  Yeah. Except I got them to lower the price. </w:t>
      </w:r>
    </w:p>
    <w:p>
      <w:r>
        <w:t xml:space="preserve">(Speaker E)  Perfect. </w:t>
      </w:r>
    </w:p>
    <w:p>
      <w:r>
        <w:t xml:space="preserve">(Speaker B)  Yep. </w:t>
      </w:r>
    </w:p>
    <w:p>
      <w:r>
        <w:t xml:space="preserve">(Speaker E)  Love it. </w:t>
      </w:r>
    </w:p>
    <w:p>
      <w:r>
        <w:t xml:space="preserve">(Speaker B)  All right. </w:t>
      </w:r>
    </w:p>
    <w:p>
      <w:r>
        <w:t xml:space="preserve">(Speaker D)  Second. </w:t>
      </w:r>
    </w:p>
    <w:p>
      <w:r>
        <w:t xml:space="preserve">(Speaker A)  All in favor? Passes unanimously. Next is ratification of Requisition 14, 15 and 16 for the Series 2023 bonds. Those were included in your agenda. If there's any questions we can discuss. Otherwise, I'd ask for a motion to ratify. </w:t>
      </w:r>
    </w:p>
    <w:p>
      <w:r>
        <w:t xml:space="preserve">(Speaker B)  Make a motion on all. </w:t>
      </w:r>
    </w:p>
    <w:p>
      <w:r>
        <w:t xml:space="preserve">(Speaker D)  Second. </w:t>
      </w:r>
    </w:p>
    <w:p>
      <w:r>
        <w:t xml:space="preserve">(Speaker A)  All in favor? </w:t>
      </w:r>
    </w:p>
    <w:p>
      <w:r>
        <w:t xml:space="preserve">(Speaker B)  Aye. </w:t>
      </w:r>
    </w:p>
    <w:p>
      <w:r>
        <w:t xml:space="preserve">(Speaker A)  Motion passes unanimously. Item D is ratification of the agreement. But the property appraiser. </w:t>
      </w:r>
    </w:p>
    <w:p>
      <w:r>
        <w:t xml:space="preserve">(Speaker B)  Make a motion. </w:t>
      </w:r>
    </w:p>
    <w:p>
      <w:r>
        <w:t xml:space="preserve">(Speaker E)  Second. </w:t>
      </w:r>
    </w:p>
    <w:p>
      <w:r>
        <w:t xml:space="preserve">(Speaker A)  All in favor? </w:t>
      </w:r>
    </w:p>
    <w:p>
      <w:r>
        <w:t xml:space="preserve">(Speaker D)  Aye. </w:t>
      </w:r>
    </w:p>
    <w:p>
      <w:r>
        <w:t xml:space="preserve">(Speaker A)  Motion passes unanimously. Staff reports attorney Kristen. </w:t>
      </w:r>
    </w:p>
    <w:p>
      <w:r>
        <w:t xml:space="preserve">(Speaker B)  Okay. Good morning. </w:t>
      </w:r>
    </w:p>
    <w:p>
      <w:r>
        <w:t xml:space="preserve">(Speaker F)  Report. </w:t>
      </w:r>
    </w:p>
    <w:p>
      <w:r>
        <w:t xml:space="preserve">(Speaker G)  The only update I have since the last board meeting was that the Osceola county did approve the ordinance expanding the boundary this evening. So that's all finalized. But I don't have anything else for you today unless you have any questions for me. </w:t>
      </w:r>
    </w:p>
    <w:p>
      <w:r>
        <w:t xml:space="preserve">(Speaker B)  Okay. Thank you. </w:t>
      </w:r>
    </w:p>
    <w:p>
      <w:r>
        <w:t xml:space="preserve">(Speaker A)  Okay. We may need to discuss doing the assessment process for the expansion area. </w:t>
      </w:r>
    </w:p>
    <w:p>
      <w:r>
        <w:t xml:space="preserve">(Speaker F)  Okay. </w:t>
      </w:r>
    </w:p>
    <w:p>
      <w:r>
        <w:t xml:space="preserve">(Speaker A)  So we get a lien placed on on that for future bond issues. </w:t>
      </w:r>
    </w:p>
    <w:p>
      <w:r>
        <w:t xml:space="preserve">(Speaker G)  Okay. Notice of lane. We can go ahead. </w:t>
      </w:r>
    </w:p>
    <w:p>
      <w:r>
        <w:t xml:space="preserve">(Speaker A)  Yeah. We're going to need to get the engineer to prepare engineer's report for the expansion area and then a methodology start getting ready for. </w:t>
      </w:r>
    </w:p>
    <w:p>
      <w:r>
        <w:t xml:space="preserve">(Speaker D)  Yeah, we've started homes in the expansion. </w:t>
      </w:r>
    </w:p>
    <w:p>
      <w:r>
        <w:t xml:space="preserve">(Speaker A)  Area, so we need to do it. </w:t>
      </w:r>
    </w:p>
    <w:p>
      <w:r>
        <w:t xml:space="preserve">(Speaker F)  Okay. </w:t>
      </w:r>
    </w:p>
    <w:p>
      <w:r>
        <w:t xml:space="preserve">(Speaker D)  You got 90 days and a playground. Brock, you got like, 30 days. </w:t>
      </w:r>
    </w:p>
    <w:p>
      <w:r>
        <w:t xml:space="preserve">(Speaker B)  Okay. </w:t>
      </w:r>
    </w:p>
    <w:p>
      <w:r>
        <w:t xml:space="preserve">(Speaker D)  For the engineers. </w:t>
      </w:r>
    </w:p>
    <w:p>
      <w:r>
        <w:t xml:space="preserve">(Speaker B)  I thought that was already there. Oh, wow. I thought it was just Orlando. </w:t>
      </w:r>
    </w:p>
    <w:p>
      <w:r>
        <w:t xml:space="preserve">(Speaker A)  Orlando was approved first, and then Osceola county approved the whole thing. </w:t>
      </w:r>
    </w:p>
    <w:p>
      <w:r>
        <w:t xml:space="preserve">(Speaker G)  Right? </w:t>
      </w:r>
    </w:p>
    <w:p>
      <w:r>
        <w:t xml:space="preserve">(Speaker B)  So. </w:t>
      </w:r>
    </w:p>
    <w:p>
      <w:r>
        <w:t xml:space="preserve">(Speaker A)  All right, Engineer Brock, any reports from the board? </w:t>
      </w:r>
    </w:p>
    <w:p>
      <w:r>
        <w:t xml:space="preserve">(Speaker E)  Yes. Excuse me. The certification documentation for phase one has been submitted to Toho Water Authority, to Osceola county, and to the South Florida Water Management District. The board of county commissioners will hear initial acceptance of streets on the February 12th meeting. So we should expect certificate of completion soon after that date. And an application for transfer of the South Florida Water Management District's environmental resource permit was submitted. Transferring that permit from the developer to the CDD that was submitted last week. So that should be finalized sometime this. </w:t>
      </w:r>
    </w:p>
    <w:p>
      <w:r>
        <w:t xml:space="preserve">(Speaker A)  Okay, Any questions for Brock? All right, and Brock, we're working on the boat dock issue. I don't recall. Did Richard send out another draft? </w:t>
      </w:r>
    </w:p>
    <w:p>
      <w:r>
        <w:t xml:space="preserve">(Speaker E)  He did, yes. That went out last week. </w:t>
      </w:r>
    </w:p>
    <w:p>
      <w:r>
        <w:t xml:space="preserve">(Speaker A)  Okay. All right, this is for the docks. </w:t>
      </w:r>
    </w:p>
    <w:p>
      <w:r>
        <w:t xml:space="preserve">(Speaker D)  In the borrow pit. </w:t>
      </w:r>
    </w:p>
    <w:p>
      <w:r>
        <w:t xml:space="preserve">(Speaker A)  These are for the docks behind the houses. </w:t>
      </w:r>
    </w:p>
    <w:p>
      <w:r>
        <w:t xml:space="preserve">(Speaker D)  Yeah, yeah. </w:t>
      </w:r>
    </w:p>
    <w:p>
      <w:r>
        <w:t xml:space="preserve">(Speaker A)  All right, well, I've. I've assigned someone in my office to help wrangle that and prepare the detailed documents so we can get that moved forward. All right, District manager's report. You have the check registers for August 13th through December 31st. There's three check registers. And your agenda, Were there any questions on any of those? </w:t>
      </w:r>
    </w:p>
    <w:p>
      <w:r>
        <w:t xml:space="preserve">(Speaker F)  You know the park over by the townhomes? As soon as you come in the community on the right, there was a tree in there that had beehive about this big. And we decided we didn't want to mess with them, so we called Commando Pest Control, and they came out and removed the. The beehive forest. </w:t>
      </w:r>
    </w:p>
    <w:p>
      <w:r>
        <w:t xml:space="preserve">(Speaker B)  Was it a honeybees or wasp? </w:t>
      </w:r>
    </w:p>
    <w:p>
      <w:r>
        <w:t xml:space="preserve">(Speaker F)  Honeybees. </w:t>
      </w:r>
    </w:p>
    <w:p>
      <w:r>
        <w:t xml:space="preserve">(Speaker B)  Oh, damn. Hell. </w:t>
      </w:r>
    </w:p>
    <w:p>
      <w:r>
        <w:t xml:space="preserve">(Speaker A)  Did they relocate? </w:t>
      </w:r>
    </w:p>
    <w:p>
      <w:r>
        <w:t xml:space="preserve">(Speaker F)  As far as I know, they took them. </w:t>
      </w:r>
    </w:p>
    <w:p>
      <w:r>
        <w:t xml:space="preserve">(Speaker B)  Were they in the tree or outside the tree? </w:t>
      </w:r>
    </w:p>
    <w:p>
      <w:r>
        <w:t xml:space="preserve">(Speaker F)  They were kind of in the middle of the tree. </w:t>
      </w:r>
    </w:p>
    <w:p>
      <w:r>
        <w:t xml:space="preserve">(Speaker A)  We call you next time. </w:t>
      </w:r>
    </w:p>
    <w:p>
      <w:r>
        <w:t xml:space="preserve">(Speaker B)  Okay? </w:t>
      </w:r>
    </w:p>
    <w:p>
      <w:r>
        <w:t xml:space="preserve">(Speaker A)  Call Adam. </w:t>
      </w:r>
    </w:p>
    <w:p>
      <w:r>
        <w:t xml:space="preserve">(Speaker F)  Call Adam next time. </w:t>
      </w:r>
    </w:p>
    <w:p>
      <w:r>
        <w:t xml:space="preserve">(Speaker A)  Bees, but not Wassin. This. </w:t>
      </w:r>
    </w:p>
    <w:p>
      <w:r>
        <w:t xml:space="preserve">(Speaker D)  Whatever they did it for, he'll. He'll beat it by 10%. </w:t>
      </w:r>
    </w:p>
    <w:p>
      <w:r>
        <w:t xml:space="preserve">(Speaker F)  20%. </w:t>
      </w:r>
    </w:p>
    <w:p>
      <w:r>
        <w:t xml:space="preserve">(Speaker A)  Okay, any other questions on the check registers? </w:t>
      </w:r>
    </w:p>
    <w:p>
      <w:r>
        <w:t xml:space="preserve">(Speaker B)  I'm just getting to the third one. Hang on to. Give me just one sec. Oh, I see. So that's with our US bank transfers in November. Yeah. So everybody. Good? </w:t>
      </w:r>
    </w:p>
    <w:p>
      <w:r>
        <w:t xml:space="preserve">(Speaker G)  Good. </w:t>
      </w:r>
    </w:p>
    <w:p>
      <w:r>
        <w:t xml:space="preserve">(Speaker B)  Make a motion. Second. </w:t>
      </w:r>
    </w:p>
    <w:p>
      <w:r>
        <w:t xml:space="preserve">(Speaker A)  All in favor? Motion passes unanimously. And then you have the balance sheet, unaudited financials. These are through December 31st. If there's any questions, we could discuss those. There's no action required. Okay. And As I indicated, we'll need to start moving forward with the assessment process for the expansion area that was just approved. And on your next agenda we'll have might have less than 30 days, Brock. Because ideally on the next agenda we would initiate the assessment process and we're. </w:t>
      </w:r>
    </w:p>
    <w:p>
      <w:r>
        <w:t xml:space="preserve">(Speaker B)  Going to need to meet more than every three months now. </w:t>
      </w:r>
    </w:p>
    <w:p>
      <w:r>
        <w:t xml:space="preserve">(Speaker A)  We'll have to meet at least the next two months. </w:t>
      </w:r>
    </w:p>
    <w:p>
      <w:r>
        <w:t xml:space="preserve">(Speaker B)  Yeah, okay. </w:t>
      </w:r>
    </w:p>
    <w:p>
      <w:r>
        <w:t xml:space="preserve">(Speaker D)  Yeah, yeah. So Brock, we need, I mean this should not be a heavy lift for this engineer report. </w:t>
      </w:r>
    </w:p>
    <w:p>
      <w:r>
        <w:t xml:space="preserve">(Speaker A)  So yeah, probably have most of it because you had to do. </w:t>
      </w:r>
    </w:p>
    <w:p>
      <w:r>
        <w:t xml:space="preserve">(Speaker D)  You got the backbone of it. </w:t>
      </w:r>
    </w:p>
    <w:p>
      <w:r>
        <w:t xml:space="preserve">(Speaker B)  So. </w:t>
      </w:r>
    </w:p>
    <w:p>
      <w:r>
        <w:t xml:space="preserve">(Speaker A)  Yeah, for the petition. </w:t>
      </w:r>
    </w:p>
    <w:p>
      <w:r>
        <w:t xml:space="preserve">(Speaker D)  Yeah. </w:t>
      </w:r>
    </w:p>
    <w:p>
      <w:r>
        <w:t xml:space="preserve">(Speaker A)  Just need an update. All right. Field manager report. Alan. </w:t>
      </w:r>
    </w:p>
    <w:p>
      <w:r>
        <w:t xml:space="preserve">(Speaker F)  Well, speaking of Spring Head, I did have an on site meeting with the landscaper and the aquatic vendor just to make sure that any of the changes that we were made aware of are captured in the next budget for Spring Head South. Specifically, I'm going to have another meeting with Applied Aquatic on Wednesday as it's been indicated that the area behind the model homes could be actually planted with littoral plantings instead of being left in its current condition, which is the recommended method from Applied Aquatic. Who's the vendor that treats the lake? The burro pit pond. </w:t>
      </w:r>
    </w:p>
    <w:p>
      <w:r>
        <w:t xml:space="preserve">(Speaker A)  Now, so what's the recommended method? Leave it. </w:t>
      </w:r>
    </w:p>
    <w:p>
      <w:r>
        <w:t xml:space="preserve">(Speaker F)  Just know what the littoral plannings and I know that Derek has been speaking, speaking with Mark Todd about coming up with some numbers for some littoral plantings because my understanding is there's going to be not one, two, but maybe three different areas that may have plantings as opposed to just being left blank because there wasn't anything really specified in the plat or any of the drawings. </w:t>
      </w:r>
    </w:p>
    <w:p>
      <w:r>
        <w:t xml:space="preserve">(Speaker B)  Well, if there's literal shells left, that's due to the design of the erp. What is the ERP state? It should state whether to plant or not. </w:t>
      </w:r>
    </w:p>
    <w:p>
      <w:r>
        <w:t xml:space="preserve">(Speaker F)  I haven't seen the erp. </w:t>
      </w:r>
    </w:p>
    <w:p>
      <w:r>
        <w:t xml:space="preserve">(Speaker D)  I'm assuming that it doesn't call for it. </w:t>
      </w:r>
    </w:p>
    <w:p>
      <w:r>
        <w:t xml:space="preserve">(Speaker B)  If they ask for a little shelf in a pond, then typically it calls out planting. </w:t>
      </w:r>
    </w:p>
    <w:p>
      <w:r>
        <w:t xml:space="preserve">(Speaker D)  This is not the agency asking for it. This is Applied Aquatics. Oh, I know, I know. </w:t>
      </w:r>
    </w:p>
    <w:p>
      <w:r>
        <w:t xml:space="preserve">(Speaker B)  I'm just saying if there was deliberately a literal shelf left in the pond. </w:t>
      </w:r>
    </w:p>
    <w:p>
      <w:r>
        <w:t xml:space="preserve">(Speaker C)  Typically it's a comp storage and it's basically. And it's a terrible look. </w:t>
      </w:r>
    </w:p>
    <w:p>
      <w:r>
        <w:t xml:space="preserve">(Speaker B)  It's a comp storage. That makes a big difference. </w:t>
      </w:r>
    </w:p>
    <w:p>
      <w:r>
        <w:t xml:space="preserve">(Speaker F)  Okay. </w:t>
      </w:r>
    </w:p>
    <w:p>
      <w:r>
        <w:t xml:space="preserve">(Speaker A)  Yeah. </w:t>
      </w:r>
    </w:p>
    <w:p>
      <w:r>
        <w:t xml:space="preserve">(Speaker F)  It's not like the sea CSA at Bronson where we just kind of left it. </w:t>
      </w:r>
    </w:p>
    <w:p>
      <w:r>
        <w:t xml:space="preserve">(Speaker D)  Now we're just proposing to treat it as storage. </w:t>
      </w:r>
    </w:p>
    <w:p>
      <w:r>
        <w:t xml:space="preserve">(Speaker C)  Looks dry, but the water is always going to Be right at this. So it's never. You won't be able to disc it or do anything. </w:t>
      </w:r>
    </w:p>
    <w:p>
      <w:r>
        <w:t xml:space="preserve">(Speaker B)  Understood. Now, if it's comp store, it's completely different. Yep, gotcha. All right, so. </w:t>
      </w:r>
    </w:p>
    <w:p>
      <w:r>
        <w:t xml:space="preserve">(Speaker F)  And then there's a couple extra pot ponds I was made aware of. So I'm hoping Derek can meet me on Wednesday along with Applied Aquatic and we can just try to get everything lined up. Like I said, I met with United. I have their updated landscape numbers for all the different tracks in Spring Head South. Kind of in line with that. We are going to be going into budget season here in the next couple of months. So any projections for Spring Head north, any documentation? The sooner we get it, the better. And whether or not we're going to need to include that in the 2027 budget will be critical for us. So we made several irrigation repairs. We're still getting contractors running over irrigation heads on the main road. And Michelle was kind enough to email Toho Water Authority and they came out and pressure washed their TOHO building and adjacent sidewalks and driveways. So that looks really good. They did a good job with that. The new landscaping on Addison looks like it's taking pretty good. I'm hoping to. This freeze, I think was worse than the last one we had last week, but we'll continue to monitor that. We're still doing all the dog stations and the trash cans in the community as well. And we made some repairs to the wooden split rail fence that goes down Searles. </w:t>
      </w:r>
    </w:p>
    <w:p>
      <w:r>
        <w:t xml:space="preserve">(Speaker G)  Has Junior Davis completed repairs on that? </w:t>
      </w:r>
    </w:p>
    <w:p>
      <w:r>
        <w:t xml:space="preserve">(Speaker F)  Not that I'm not as of last week, no. But we had a couple that were further down that had no impact from Junior. So we went ahead and. And just fixed a couple of slats on that rail fence. But as of last week when I was there, I didn't see it completely. </w:t>
      </w:r>
    </w:p>
    <w:p>
      <w:r>
        <w:t xml:space="preserve">(Speaker B)  The entrance still looks like crap from Searle. </w:t>
      </w:r>
    </w:p>
    <w:p>
      <w:r>
        <w:t xml:space="preserve">(Speaker F)  It's getting better. I mean, they put in the curb on the nose of the island coming in off of Searles onto Addison. </w:t>
      </w:r>
    </w:p>
    <w:p>
      <w:r>
        <w:t xml:space="preserve">(Speaker G)  They did some grading also. </w:t>
      </w:r>
    </w:p>
    <w:p>
      <w:r>
        <w:t xml:space="preserve">(Speaker F)  Yeah, they've done some grading. So it's starting to look. It's looking presentable. As soon as they can finish that configuration, left turn, right turn out in the middle. Then once I get that all cleaned up, I think it'll look a lot better. </w:t>
      </w:r>
    </w:p>
    <w:p>
      <w:r>
        <w:t xml:space="preserve">(Speaker D)  Ideal. </w:t>
      </w:r>
    </w:p>
    <w:p>
      <w:r>
        <w:t xml:space="preserve">(Speaker G)  So what about the dead palm on side? </w:t>
      </w:r>
    </w:p>
    <w:p>
      <w:r>
        <w:t xml:space="preserve">(Speaker F)  It's still there. </w:t>
      </w:r>
    </w:p>
    <w:p>
      <w:r>
        <w:t xml:space="preserve">(Speaker G)  Are we getting that removed? </w:t>
      </w:r>
    </w:p>
    <w:p>
      <w:r>
        <w:t xml:space="preserve">(Speaker F)  We will, yes, ma'. Am. I'm just waiting on United to take care of it. </w:t>
      </w:r>
    </w:p>
    <w:p>
      <w:r>
        <w:t xml:space="preserve">(Speaker G)  And then those six, I think they're oak trees. </w:t>
      </w:r>
    </w:p>
    <w:p>
      <w:r>
        <w:t xml:space="preserve">(Speaker F)  Maybe I Thought they were elm trees. Yeah, they've just dropped their leaves is what. </w:t>
      </w:r>
    </w:p>
    <w:p>
      <w:r>
        <w:t xml:space="preserve">(Speaker A)  They're deciduous. </w:t>
      </w:r>
    </w:p>
    <w:p>
      <w:r>
        <w:t xml:space="preserve">(Speaker F)  They're going to lose their leaves and in the wintertime like this, and then they'll look like sticks, and then next thing you know, we'll end up with some foliage on. We're monitoring all the new plant material that's out there. </w:t>
      </w:r>
    </w:p>
    <w:p>
      <w:r>
        <w:t xml:space="preserve">(Speaker A)  Yes, ma'. </w:t>
      </w:r>
    </w:p>
    <w:p>
      <w:r>
        <w:t xml:space="preserve">(Speaker F)  Am. </w:t>
      </w:r>
    </w:p>
    <w:p>
      <w:r>
        <w:t xml:space="preserve">(Speaker G)  And that pond that's right by those trees, I don't know if you guys have accepted that yet. It's like a little tiny. I don't know if it's considered a pond. </w:t>
      </w:r>
    </w:p>
    <w:p>
      <w:r>
        <w:t xml:space="preserve">(Speaker F)  Is it the one that's brown? Yeah. Well, another. This is another pond that we were told last year that was going to be a dry pond and we were going to dis the pond. Well, it never dried. So what we've been instructed to do with that pond, that's the one to the west by Zuni. Yeah, that one's always going to look like that. We're going to continue to spray it and just keep all the stuff out of it. I did reach out to Pulte because I had a resident reach out to me about trash in the pond. They came out and cleaned up the construction debris. Now, I guess the other one, since we're on that. I know, Rob, the one to the east, the bigger one that you guys were dewatering into, is that something we need to start spraying at this particular. </w:t>
      </w:r>
    </w:p>
    <w:p>
      <w:r>
        <w:t xml:space="preserve">(Speaker C)  When you go, Derek, on Wednesday, they're still dewatering for the Next probably next 90 days up in Spring Head, and then they should be done. </w:t>
      </w:r>
    </w:p>
    <w:p>
      <w:r>
        <w:t xml:space="preserve">(Speaker F)  So get with Derek. I'll just work with him then. </w:t>
      </w:r>
    </w:p>
    <w:p>
      <w:r>
        <w:t xml:space="preserve">(Speaker C)  But yeah, as soon as they're done with the watering, treat it the same way. We need to keep it sprayed because it's gonna stay wet. But, you know, essentially the water table is going to be right at the ground. </w:t>
      </w:r>
    </w:p>
    <w:p>
      <w:r>
        <w:t xml:space="preserve">(Speaker F)  We already have a number in this year's budget, and I have an updated number for 27 already to make sure that both of those ponds are maintained and whatever site conditions we need to maintain them. </w:t>
      </w:r>
    </w:p>
    <w:p>
      <w:r>
        <w:t xml:space="preserve">(Speaker A)  In. </w:t>
      </w:r>
    </w:p>
    <w:p>
      <w:r>
        <w:t xml:space="preserve">(Speaker C)  By the westerly pond on Zuni, there is a meter can base that does not have a meter on it as a month or so ago, you know. </w:t>
      </w:r>
    </w:p>
    <w:p>
      <w:r>
        <w:t xml:space="preserve">(Speaker F)  Are you talking about on Zuni heading back to Springhead, heading north? </w:t>
      </w:r>
    </w:p>
    <w:p>
      <w:r>
        <w:t xml:space="preserve">(Speaker B)  Yeah. </w:t>
      </w:r>
    </w:p>
    <w:p>
      <w:r>
        <w:t xml:space="preserve">(Speaker C)  But in bridgewalk2c before you get to Spring Head. </w:t>
      </w:r>
    </w:p>
    <w:p>
      <w:r>
        <w:t xml:space="preserve">(Speaker F)  Okay. </w:t>
      </w:r>
    </w:p>
    <w:p>
      <w:r>
        <w:t xml:space="preserve">(Speaker C)  I thought. I thought on the pond track, it's like it's right there off of Zuni because I was going over with United and Rebecca about like, what's the Spring Head stuff? Is it connected to the RidgeWalk stuff on Zuni, but they're the clock. That would presumably be. I can't remember if the clock's already there, but there's like a meter. </w:t>
      </w:r>
    </w:p>
    <w:p>
      <w:r>
        <w:t xml:space="preserve">(Speaker F)  Electric meter for the irrigation. </w:t>
      </w:r>
    </w:p>
    <w:p>
      <w:r>
        <w:t xml:space="preserve">(Speaker C)  But the meter's not in, though. </w:t>
      </w:r>
    </w:p>
    <w:p>
      <w:r>
        <w:t xml:space="preserve">(Speaker F)  I didn't. I haven't seen one. </w:t>
      </w:r>
    </w:p>
    <w:p>
      <w:r>
        <w:t xml:space="preserve">(Speaker A)  Are they running on batteries? </w:t>
      </w:r>
    </w:p>
    <w:p>
      <w:r>
        <w:t xml:space="preserve">(Speaker F)  Yeah. Right. Now, any of these areas that don't have electric or battery. </w:t>
      </w:r>
    </w:p>
    <w:p>
      <w:r>
        <w:t xml:space="preserve">(Speaker C)  So get with Rebecca and find out what's going on with getting a meter there so we can get off the batteries and make sure that clock. </w:t>
      </w:r>
    </w:p>
    <w:p>
      <w:r>
        <w:t xml:space="preserve">(Speaker F)  Now that's going to be taking care of everything else. </w:t>
      </w:r>
    </w:p>
    <w:p>
      <w:r>
        <w:t xml:space="preserve">(Speaker C)  Everything up north is in good condition with being on permanent power. </w:t>
      </w:r>
    </w:p>
    <w:p>
      <w:r>
        <w:t xml:space="preserve">(Speaker F)  Yes, sir. </w:t>
      </w:r>
    </w:p>
    <w:p>
      <w:r>
        <w:t xml:space="preserve">(Speaker A)  All right. That was a lot. </w:t>
      </w:r>
    </w:p>
    <w:p>
      <w:r>
        <w:t xml:space="preserve">(Speaker F)  A lot more than I expected, guys. Come on. </w:t>
      </w:r>
    </w:p>
    <w:p>
      <w:r>
        <w:t xml:space="preserve">(Speaker A)  Anything else on your field manager's report? Okay. Any other business or supervisors requests, make. </w:t>
      </w:r>
    </w:p>
    <w:p>
      <w:r>
        <w:t xml:space="preserve">(Speaker B)  A motion to adjourn. </w:t>
      </w:r>
    </w:p>
    <w:p>
      <w:r>
        <w:t xml:space="preserve">(Speaker A)  Second all in favor? All right,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