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Anabelle Island</w:t>
        <w:br/>
        <w:br/>
        <w:br/>
      </w:r>
    </w:p>
    <w:p>
      <w:r>
        <w:t>START AND END TIME OF THE CDD MEETING FILE:</w:t>
      </w:r>
      <w:r>
        <w:rPr>
          <w:b/>
          <w:color w:val="FF0000"/>
        </w:rPr>
        <w:br/>
        <w:tab/>
        <w:tab/>
        <w:tab/>
        <w:tab/>
        <w:t xml:space="preserve"> April 14, 2026 at 12:00 PM</w:t>
      </w:r>
      <w:r>
        <w:rPr>
          <w:b/>
          <w:color w:val="FF0000"/>
        </w:rPr>
        <w:br/>
        <w:tab/>
        <w:tab/>
        <w:tab/>
        <w:tab/>
        <w:t xml:space="preserve"> April 14, 2026 at 12:12 PM</w:t>
        <w:br/>
        <w:br/>
        <w:br/>
      </w:r>
    </w:p>
    <w:p>
      <w:r>
        <w:t>AUDIO FILE NAME, FILE SIZE:</w:t>
      </w:r>
      <w:r>
        <w:rPr>
          <w:b/>
          <w:color w:val="FF0000"/>
        </w:rPr>
        <w:br/>
        <w:tab/>
        <w:tab/>
        <w:tab/>
        <w:tab/>
        <w:t xml:space="preserve"> Anabelle_Island_04.15.26.MP3</w:t>
      </w:r>
      <w:r>
        <w:rPr>
          <w:b/>
          <w:color w:val="FF0000"/>
        </w:rPr>
        <w:br/>
        <w:tab/>
        <w:tab/>
        <w:tab/>
        <w:tab/>
        <w:t xml:space="preserve"> 59077558</w:t>
        <w:br/>
        <w:br/>
        <w:br/>
      </w:r>
    </w:p>
    <w:p>
      <w:r>
        <w:t>DATE AUDIO FILE SUBMITTED TO THE GAT SYSTEM:</w:t>
      </w:r>
      <w:r>
        <w:rPr>
          <w:b/>
          <w:color w:val="FF0000"/>
        </w:rPr>
        <w:br/>
        <w:tab/>
        <w:tab/>
        <w:tab/>
        <w:tab/>
        <w:t xml:space="preserve"> April 22, 2026 at 02:35 PM</w:t>
        <w:br/>
        <w:br/>
        <w:br/>
      </w:r>
    </w:p>
    <w:p>
      <w:r>
        <w:t>DATE AUDIO FILE COMPLETED BY THE GAT SYSTEM:</w:t>
      </w:r>
      <w:r>
        <w:rPr>
          <w:b/>
          <w:color w:val="FF0000"/>
        </w:rPr>
        <w:br/>
        <w:tab/>
        <w:tab/>
        <w:tab/>
        <w:tab/>
        <w:t xml:space="preserve"> April 22, 2026 at 02:36 PM</w:t>
      </w:r>
      <w:r>
        <w:rPr>
          <w:b/>
          <w:color w:val="FF0000"/>
        </w:rPr>
        <w:br/>
        <w:tab/>
        <w:tab/>
        <w:tab/>
        <w:tab/>
        <w:t xml:space="preserve"> 00:52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(Speaker A)  Alright. Good afternoon. This is the Annabelle Island Community Development District Audit Committee meeting. Today is April 15, 2026, and the time is 2pm we are at the Plantation Oaks Amenity center here in Orange Park, Florida again then this is the audit committee meeting. I'll take roll call with the supervisors and the staff will be myself and district council. And then we'll transition to the regular meeting. So item one on the audit committee agenda is roll call. </w:t>
      </w:r>
    </w:p>
    <w:p>
      <w:r>
        <w:t xml:space="preserve">(Speaker B)  Darren Gowns, Marcus Martinez </w:t>
      </w:r>
    </w:p>
    <w:p>
      <w:r>
        <w:t xml:space="preserve">(Speaker A)  and staff District Council on the line. </w:t>
      </w:r>
    </w:p>
    <w:p>
      <w:r>
        <w:t xml:space="preserve">(Speaker C)  Jennifer Polinski and Lindsay Mazinski are both on the line. </w:t>
      </w:r>
    </w:p>
    <w:p>
      <w:r>
        <w:t xml:space="preserve">(Speaker A)  Welcome, ladies. Can you hear us? Okay. Was that Lindsey? </w:t>
      </w:r>
    </w:p>
    <w:p>
      <w:r>
        <w:t xml:space="preserve">(Speaker D)  Yes, Lindsey here. Good afternoon. </w:t>
      </w:r>
    </w:p>
    <w:p>
      <w:r>
        <w:t xml:space="preserve">(Speaker A)  Welcome. And I'm Mary Lee Jowls, your district manager from gms. Item two on the audit committee agenda is review and ranking of proposals received in response to the RFP. You'll see on page 8 and page 26 are the two proposals. They're listed in alphabetical order. The first one is from DemVo on page eight, and the second one is from Ground Associates, which is your current auditor. It starts on page 26. You have on your table in front of you and also in the agenda on page six. But on the table is the scorecard, the evaluation criteria. And so today we're going to evaluate these two proposals and rank one of them number one and one of them number two. So the supervisors can do this any way you would like. It's for board discussion. One supervisor can take the lead and have a discussion as they go across the line for each one. Or I can take three individuals, numbers, add them up, divide by three, get the average. It's up to y'. All. Mr. Chairman, do you have a preference? </w:t>
      </w:r>
    </w:p>
    <w:p>
      <w:r>
        <w:t xml:space="preserve">(Speaker B)  I don't have a preference, but I don't mind leading the discussion on it if anyone would like that. </w:t>
      </w:r>
    </w:p>
    <w:p>
      <w:r>
        <w:t xml:space="preserve">(Speaker A)  Is that okay with y'? </w:t>
      </w:r>
    </w:p>
    <w:p>
      <w:r>
        <w:t xml:space="preserve">(Speaker E)  All? </w:t>
      </w:r>
    </w:p>
    <w:p>
      <w:r>
        <w:t xml:space="preserve">(Speaker A)  Freddie, will you take notes on it also? </w:t>
      </w:r>
    </w:p>
    <w:p>
      <w:r>
        <w:t xml:space="preserve">(Speaker B)  All right. With Grau and Associates being the current vendor doing the auditing, and we have not had any problems, obviously I looked at the main focus on what their cost costs are. And so the far right column, the price, their price for the next five years comes to 23,000. Dimav for the next five years comes to 90,000. So it's pretty clear to me that we should use since we've had no problems with their services. So I give grau a full 20 points on each area for that. Dimov, with that price being what, over four times as much. Just a two on the price and just ten on the others. Just because. Because I don't know what other Else then would be hidden in there because the way they did their pricing was. Seemed a little deceptive. They said 17,000, but then they had in the fine print underneath. Oh, that's for just the first year. Then it's 17,500, then 18, 18 5, 19, 19 5. And adding it up. And when I added all of it does come to full 90,000, which is way more than the district needs to be paying for that service. </w:t>
      </w:r>
    </w:p>
    <w:p>
      <w:r>
        <w:t xml:space="preserve">(Speaker F)  I mean, it just seemed too like the references were related to schools and something other CDD. CDDs. So it's like. I don't know. They also don't know the experience, or maybe they do have experiences, but just looking at what they provide, it's like Nothing related to CDs. </w:t>
      </w:r>
    </w:p>
    <w:p>
      <w:r>
        <w:t xml:space="preserve">(Speaker A)  Marcus, are you good with the scores that Darren gave Ms. Rose? Yeah, I would definitely vote for Grau. They've got the top number in my computation here, and I'm on a couple of other boards where they are the auditor and never have a problem. They're on time, they understand what they're doing. And I just. I think we've done such a good job keeping our fee is low. We don't need a surprise attack from. So I'm good. All right. So, Freddie, if you'll just check my math. For Denvo, across the board, I have 42 points. And for ground associates, I have 100 points. </w:t>
      </w:r>
    </w:p>
    <w:p>
      <w:r>
        <w:t xml:space="preserve">(Speaker F)  Correct. </w:t>
      </w:r>
    </w:p>
    <w:p>
      <w:r>
        <w:t xml:space="preserve">(Speaker A)  Sarah, welcome. Just for the record, Supervisor Sarah Milner is here. Sarah? So we were just fitting, finishing up the evaluation criteria for the two proposals that we received for the auditor. So the three supervisors present, the chairman gave his points, and the other two had scored something very close to that. And they all agreed. For Grau and Associates, 20 across the board, for a total of 100 points, ranking them number one. And for Demvo, across the board, 10. 10, 10, 10 and 2. With pricing being the determining factor on that. What. What was Demvo's total cost, Darren? </w:t>
      </w:r>
    </w:p>
    <w:p>
      <w:r>
        <w:t xml:space="preserve">(Speaker B)  90,000. </w:t>
      </w:r>
    </w:p>
    <w:p>
      <w:r>
        <w:t xml:space="preserve">(Speaker A)  90,000 for five years. 23 for five years. Okay, so that's. </w:t>
      </w:r>
    </w:p>
    <w:p>
      <w:r>
        <w:t xml:space="preserve">(Speaker B)  I feel we should keep your costs down. </w:t>
      </w:r>
    </w:p>
    <w:p>
      <w:r>
        <w:t xml:space="preserve">(Speaker D)  Yeah. </w:t>
      </w:r>
    </w:p>
    <w:p>
      <w:r>
        <w:t xml:space="preserve">(Speaker B)  Since we're using GRA now and I've had no problems with it. </w:t>
      </w:r>
    </w:p>
    <w:p>
      <w:r>
        <w:t xml:space="preserve">(Speaker A)  Okay, that's all valid. </w:t>
      </w:r>
    </w:p>
    <w:p>
      <w:r>
        <w:t xml:space="preserve">(Speaker B)  And Rose says she's on several other boards that uses GR and noise. </w:t>
      </w:r>
    </w:p>
    <w:p>
      <w:r>
        <w:t xml:space="preserve">(Speaker F)  No problems. </w:t>
      </w:r>
    </w:p>
    <w:p>
      <w:r>
        <w:t xml:space="preserve">(Speaker D)  Okay, makes sense. </w:t>
      </w:r>
    </w:p>
    <w:p>
      <w:r>
        <w:t xml:space="preserve">(Speaker A)  So for the audit committee, it looks like Darren is or to the board is the motion to approve the rankings of grow associ as number one and Denvo is number two. </w:t>
      </w:r>
    </w:p>
    <w:p>
      <w:r>
        <w:t xml:space="preserve">(Speaker B)  Yes. </w:t>
      </w:r>
    </w:p>
    <w:p>
      <w:r>
        <w:t xml:space="preserve">(Speaker A)  And that's a motion. Is there a second, Marcus, Any discussion? All in favor say Aye. Motion passes. Jennifer or Lindsey, anything to add to that? </w:t>
      </w:r>
    </w:p>
    <w:p>
      <w:r>
        <w:t xml:space="preserve">(Speaker C)  No, nothing. Vermont. </w:t>
      </w:r>
    </w:p>
    <w:p>
      <w:r>
        <w:t xml:space="preserve">(Speaker A)  All right, thank you. And unless there's anything else, I just look for a motion to adjourn the audit. Committee. </w:t>
      </w:r>
    </w:p>
    <w:p>
      <w:r>
        <w:t xml:space="preserve">(Speaker B)  Motion to adjourn the audit. </w:t>
      </w:r>
    </w:p>
    <w:p>
      <w:r>
        <w:t xml:space="preserve">(Speaker A)  Second. All in favor say aye. Motion passes. Freddie, thanks for your help on the math. </w:t>
      </w:r>
    </w:p>
    <w:p>
      <w:r>
        <w:t xml:space="preserve">(Speaker F)  Was tough. </w:t>
      </w:r>
    </w:p>
    <w:p>
      <w:r>
        <w:t xml:space="preserve">(Speaker A)  All right, we'll transition to their regular business meeting. Good afternoon. This is the Annabel Island CDD meeting. Today is April 15, 2026, and the time is 2:15pm we're at the Plantation Oaks Amenity center here in Orange Park, Florida. Item one on the agenda is roll call. And we'll start with the supervisors. Darren Gowns, Sarah Milner, DeMarcus Martinez, Rosebach staff in the room. And District council on the line, </w:t>
      </w:r>
    </w:p>
    <w:p>
      <w:r>
        <w:t xml:space="preserve">(Speaker C)  Lindsay </w:t>
      </w:r>
    </w:p>
    <w:p>
      <w:r>
        <w:t xml:space="preserve">(Speaker D)  Mosinski and Jennifer Kalinski. </w:t>
      </w:r>
    </w:p>
    <w:p>
      <w:r>
        <w:t xml:space="preserve">(Speaker A)  Got you. Got you both, ladies. And is there anyone else on the line? All right. And I'm Mary Lee Jowls, your district manager from gms. Item two on the agenda is audience comments. There's copies of the agenda on the table for those that wish to follow along. At this time, the board invites any member of the public in attendance to speak on any item listed on the agenda. And there's another opportunity towards the end of the meeting for comments that are not listed on the agenda. If you have a comment. If you'll please state your name for the record. And just as a reminder, this district adopted resolution 2021, dash 18, public's opportunity to be heard. That states individuals wishing to make a public comment are limited to three minutes per person at this time. Are there any public comments at the top of the agenda? All right. Hearing none. We'll move on to item three. It's on page 50 of your electronic devices. This is consideration of minutes of the February 18th meeting. Unless there's any comments or corrections, I just look for a motion to approve. </w:t>
      </w:r>
    </w:p>
    <w:p>
      <w:r>
        <w:t xml:space="preserve">(Speaker B)  Motion to approve. </w:t>
      </w:r>
    </w:p>
    <w:p>
      <w:r>
        <w:t xml:space="preserve">(Speaker F)  Second. </w:t>
      </w:r>
    </w:p>
    <w:p>
      <w:r>
        <w:t xml:space="preserve">(Speaker A)  Any discussion? All in favor say aye. Motion passes. And then item four starts on page 56. Its acceptance of the minutes of the February 18th audit committee meeting. Unless there's any comments or corrections, I just look for a motion to accept it. </w:t>
      </w:r>
    </w:p>
    <w:p>
      <w:r>
        <w:t xml:space="preserve">(Speaker B)  Motion accepted. </w:t>
      </w:r>
    </w:p>
    <w:p>
      <w:r>
        <w:t xml:space="preserve">(Speaker A)  Second. Was that Marcus? Any discussion? All in favor say aye. Motion passes. Item 5 on the agenda is consideration of Audit Committee rankings of proposals to perform the audit for fiscal year 2026. The audit committee met just prior to this meeting and ranked Grow and Associates as number one and Demvo as number two. The Audit Committee recommends Growl and Associates to conduct the district's audit. Unless there's any comments or corrections. I Just look for a motion to approve grow and associates to perform the district's audit. </w:t>
      </w:r>
    </w:p>
    <w:p>
      <w:r>
        <w:t xml:space="preserve">(Speaker B)  Motion approve </w:t>
      </w:r>
    </w:p>
    <w:p>
      <w:r>
        <w:t xml:space="preserve">(Speaker A)  any discussion. All in favor say aye. Motion passes. And then item six on the agenda is discussion of fences installed within CDD easements for lots 51, 52 and then 61 and 62. Jennifer, is this something that you wanted to lead or would you like for the chair or another staff member? </w:t>
      </w:r>
    </w:p>
    <w:p>
      <w:r>
        <w:t xml:space="preserve">(Speaker C)  I'm happy to do so, although it may be more effective with you all being in the room. I know we as staff, just for the rest of the board had a call regarding these four laws and what options may exist. And Darren, I don't know if you want to give an overview or day based on our collective review of the class and what may be needed by way of easement here. And I'm happy to tag on with any of the legal framework. </w:t>
      </w:r>
    </w:p>
    <w:p>
      <w:r>
        <w:t xml:space="preserve">(Speaker A)  Darren, I can give. I can let the public know or </w:t>
      </w:r>
    </w:p>
    <w:p>
      <w:r>
        <w:t xml:space="preserve">(Speaker B)  the rest of the basic gist of it is that there are easements there, that there's fences installed that for the time they're being allowed to stay, but should there ever need to be a need to utilize that easement for excess services or whatever, that those fences would have to be taken down for those that case because there is drains that go back to the ponds in those areas. And that was kind of the gist of the whole situation that there was legally easement on the property when they purchased it. The fence is installed there. The fence is not being forced to be removed at this time that we're allowed to stay. But should any need arise that they've got to get in there. I don't know if I'm using the right legal terminology, but then that would have to. They would need that access. </w:t>
      </w:r>
    </w:p>
    <w:p>
      <w:r>
        <w:t xml:space="preserve">(Speaker A)  And so since the last meeting, to add to what Darren said, we've worked through the rest of the lots. Initially when this came up, there was like seven or eight that we worked through. We sent those homeowners variance agreements. All but two have signed them and had them recorded with the county. So I'm still working with those two from the original group of them. But since the last meeting we've worked through lot 150, 161 and 162 with 150 moving his fence, which allowed for landscape and pond bank, pond maintenance to get back there. So we're down to these last four. So with these last four, we just don't have access to those ponds for landscape or lake maintenance. So I think we're still working through the process with those. Jennifer, anything to Add </w:t>
      </w:r>
    </w:p>
    <w:p>
      <w:r>
        <w:t xml:space="preserve">(Speaker C)  no, I mean we're on just for purposes of reminding the board. I know we've had discussions about the fences for months and months and we as staff, and I know the board feels the same, can understand frustration from residents perspective. PLAs can be confusing. There may be some of you. The HOA isn't the pdd. They're two very different entities with absolutely different provisions. But we talked to the engineer and we've had this conversation in other districts too, where there are cons, there are 20 foot easements in favor of the district to be able to operate and maintain district infrastructure. And when this community was designed, it was designed with the understanding that those 20 foot easements are needed for the most part for operation and maintenance and repair of both easement areas, but also on grading and things that happen over time. So we have found several fences. We've been coordinating with the HOA since we discovered this issue that happened on a number of lots. And the HOA has been put on constructive notice that going forward, and this was a while ago, this is a few months ago, any fence that came or any improvement in the easement area that came before the HOA needed to have a provision in that document that it should come to to CDD2. So we've got that in place going forward. But as it relates to these four, I think we had some recommendations from the board or from staff at least that a couple of the lots that had smaller ponds behind them that we would, you know, talk about maybe the way that we were maintaining those ponds to allow the fences to remain subject to the requirement, the district's always going to have to have the right to remove the fences or demand for new defenses. There was an issue with that pond. We need to get heavy machinery down there. There is a very strong argument in the law, lots of case law on overburdening easements and what that means as a resident is if you've got a pond, and I've heard this said here and elsewhere, there is an easement open. Look, this easement isn't blocked. Use that one. Well, the district always uses that easement. Those two homes can sue the district, which is the homeowners, and say, yeah, but there's other easements. You're over birthing the use of this one. We need to be able to use all of them. And that's how this community was set up. So our anticipation would be for a couple of the lots. We're going to get variance agreements and allow defenses to stay subject to the notion that if we need it in the future, there's going to have to be a right to the district to be able to get in there for a couple of the other lots. There's no other way really to access the pond. We're going to have to get the fences removed. We'll provide subsequent notices to those residents because there is really no other access right to be able to get down there. And also, you know, what we may want to do is we've got some areas in the community where not only is there fences and in the engineering terms, I'm a lawyer, so I'm not an engineer, but in the engineering terms, fences are one issue. It is locked access, but it doesn't cause impervious improvement in the easement area. Right. You can remove a fence relatively easy. It's expensive, but it's relatively easy. We've got some cases where residents are building, you know, fire pits and pool areas and some of their patio pavers are to going into the easement area and it's causing potential destruction of district easement rights, which is another issue altogether. And we're going to need to be thoughtful going forward about trying our best to educate residents on where the impervious areas need to extend and not extend because again today it may be okay. But we, we are with districts that have 30, 40, 20, 15 year old, 25 year old Hans and those ponds need regrading so that you don't have ohm sloping into pond issues. And if we have impervious areas in </w:t>
      </w:r>
    </w:p>
    <w:p>
      <w:r>
        <w:t xml:space="preserve">(Speaker D)  our easements and we can't get in </w:t>
      </w:r>
    </w:p>
    <w:p>
      <w:r>
        <w:t xml:space="preserve">(Speaker C)  there with heavy equipment, we could have real private property damage. And that's what we're trying to prevent against for the entire life of this particular community. So I think we've got a plan. I think this board has already authorized us with staff and engineers to take and notices. We need have to answer any questions that the board may have. But I think that's just an update on where we are for these particular lots. </w:t>
      </w:r>
    </w:p>
    <w:p>
      <w:r>
        <w:t xml:space="preserve">(Speaker A)  Thank you. Thanks, Jennifer. Any discussion from the supervisors? No. All right, the next item on the agenda is item seven. It's on page 59. Its ratification of variance agreement for lot 134. This has been recorded with the county. So just bringing it back so the board can see that it's gone full circle and it's complete. Unless there's any comments or questions. I just look for a motion to ratify variance agreement with lot 134. </w:t>
      </w:r>
    </w:p>
    <w:p>
      <w:r>
        <w:t xml:space="preserve">(Speaker G)  Had a question on the back of the lot. Is it on top of bank or Is it outside of the ude in the back? </w:t>
      </w:r>
    </w:p>
    <w:p>
      <w:r>
        <w:t xml:space="preserve">(Speaker A)  Yeah. Romeo and I talked about </w:t>
      </w:r>
    </w:p>
    <w:p>
      <w:r>
        <w:t xml:space="preserve">(Speaker C)  that before. </w:t>
      </w:r>
    </w:p>
    <w:p>
      <w:r>
        <w:t xml:space="preserve">(Speaker B)  That's top of bank, actually. </w:t>
      </w:r>
    </w:p>
    <w:p>
      <w:r>
        <w:t xml:space="preserve">(Speaker A)  Yeah. </w:t>
      </w:r>
    </w:p>
    <w:p>
      <w:r>
        <w:t xml:space="preserve">(Speaker B)  I think stopping it short. </w:t>
      </w:r>
    </w:p>
    <w:p>
      <w:r>
        <w:t xml:space="preserve">(Speaker C)  Yeah. </w:t>
      </w:r>
    </w:p>
    <w:p>
      <w:r>
        <w:t xml:space="preserve">(Speaker B)  But there's an easement there. So he's stopping it short of the easement. </w:t>
      </w:r>
    </w:p>
    <w:p>
      <w:r>
        <w:t xml:space="preserve">(Speaker G)  Right. </w:t>
      </w:r>
    </w:p>
    <w:p>
      <w:r>
        <w:t xml:space="preserve">(Speaker B)  And that's one where we were allowing people to go into that easement, but then they had to know they were going to have to maintain that. </w:t>
      </w:r>
    </w:p>
    <w:p>
      <w:r>
        <w:t xml:space="preserve">(Speaker G)  Right. So I just wonder if he knows that he has that option, that there is a variance allowed for the rear easement. Top of bank easement. </w:t>
      </w:r>
    </w:p>
    <w:p>
      <w:r>
        <w:t xml:space="preserve">(Speaker A)  I believe he does. This one was. </w:t>
      </w:r>
    </w:p>
    <w:p>
      <w:r>
        <w:t xml:space="preserve">(Speaker G)  And he's electing to do it. </w:t>
      </w:r>
    </w:p>
    <w:p>
      <w:r>
        <w:t xml:space="preserve">(Speaker B)  He's got this easement here. </w:t>
      </w:r>
    </w:p>
    <w:p>
      <w:r>
        <w:t xml:space="preserve">(Speaker A)  Yeah. </w:t>
      </w:r>
    </w:p>
    <w:p>
      <w:r>
        <w:t xml:space="preserve">(Speaker B)  He's being mindful. </w:t>
      </w:r>
    </w:p>
    <w:p>
      <w:r>
        <w:t xml:space="preserve">(Speaker G)  He's being mindful of his side easement. But it did catch my attention only because we've talked about it recently. </w:t>
      </w:r>
    </w:p>
    <w:p>
      <w:r>
        <w:t xml:space="preserve">(Speaker B)  Right. </w:t>
      </w:r>
    </w:p>
    <w:p>
      <w:r>
        <w:t xml:space="preserve">(Speaker G)  As far as the back east 134. </w:t>
      </w:r>
    </w:p>
    <w:p>
      <w:r>
        <w:t xml:space="preserve">(Speaker C)  Yeah. </w:t>
      </w:r>
    </w:p>
    <w:p>
      <w:r>
        <w:t xml:space="preserve">(Speaker G)  I just don't want him to do that and then be mad that he cut his yard short, you know, 15ft short. </w:t>
      </w:r>
    </w:p>
    <w:p>
      <w:r>
        <w:t xml:space="preserve">(Speaker A)  So this one is recorded with the county. Would you like for Freddie to make contact with the resident? </w:t>
      </w:r>
    </w:p>
    <w:p>
      <w:r>
        <w:t xml:space="preserve">(Speaker G)  Do you know what I'm talking about? As far as the top of bank and stuff? </w:t>
      </w:r>
    </w:p>
    <w:p>
      <w:r>
        <w:t xml:space="preserve">(Speaker E)  Yep. </w:t>
      </w:r>
    </w:p>
    <w:p>
      <w:r>
        <w:t xml:space="preserve">(Speaker F)  I just need the address. </w:t>
      </w:r>
    </w:p>
    <w:p>
      <w:r>
        <w:t xml:space="preserve">(Speaker D)  Okay. </w:t>
      </w:r>
    </w:p>
    <w:p>
      <w:r>
        <w:t xml:space="preserve">(Speaker A)  It's lot 134. I can get you the address. And what are you worried about back there? What are we talking about? </w:t>
      </w:r>
    </w:p>
    <w:p>
      <w:r>
        <w:t xml:space="preserve">(Speaker B)  You look at it on page. </w:t>
      </w:r>
    </w:p>
    <w:p>
      <w:r>
        <w:t xml:space="preserve">(Speaker A)  Yeah. </w:t>
      </w:r>
    </w:p>
    <w:p>
      <w:r>
        <w:t xml:space="preserve">(Speaker G)  Look at 64 at the map. That 15 foot ude at the rear, there have been variances given for that. We haven't been able to get variances for the side on the left side. </w:t>
      </w:r>
    </w:p>
    <w:p>
      <w:r>
        <w:t xml:space="preserve">(Speaker B)  You can see he's not going into that easement. </w:t>
      </w:r>
    </w:p>
    <w:p>
      <w:r>
        <w:t xml:space="preserve">(Speaker A)  Yeah. </w:t>
      </w:r>
    </w:p>
    <w:p>
      <w:r>
        <w:t xml:space="preserve">(Speaker G)  So he's doing the right thing there. So we can get to the pond, </w:t>
      </w:r>
    </w:p>
    <w:p>
      <w:r>
        <w:t xml:space="preserve">(Speaker B)  but the rear allowed him to go back to the property line. </w:t>
      </w:r>
    </w:p>
    <w:p>
      <w:r>
        <w:t xml:space="preserve">(Speaker G)  Yeah. </w:t>
      </w:r>
    </w:p>
    <w:p>
      <w:r>
        <w:t xml:space="preserve">(Speaker B)  See how his fence is staying inside </w:t>
      </w:r>
    </w:p>
    <w:p>
      <w:r>
        <w:t xml:space="preserve">(Speaker G)  of that 15 inch, which we appreciate, which is great. But if he were to view the variances throughout the community, and I just don't want him to get too far into it and then realize others have had variances. </w:t>
      </w:r>
    </w:p>
    <w:p>
      <w:r>
        <w:t xml:space="preserve">(Speaker B)  Oh, his neighbors are. </w:t>
      </w:r>
    </w:p>
    <w:p>
      <w:r>
        <w:t xml:space="preserve">(Speaker G)  That would have allowed him another 15ft if he just asked the right time, right place. </w:t>
      </w:r>
    </w:p>
    <w:p>
      <w:r>
        <w:t xml:space="preserve">(Speaker C)  Right. </w:t>
      </w:r>
    </w:p>
    <w:p>
      <w:r>
        <w:t xml:space="preserve">(Speaker H)  Okay. </w:t>
      </w:r>
    </w:p>
    <w:p>
      <w:r>
        <w:t xml:space="preserve">(Speaker A)  Yeah. Thank you. And Freddie, when you check it, see if he tied into what the neighbor did Also. </w:t>
      </w:r>
    </w:p>
    <w:p>
      <w:r>
        <w:t xml:space="preserve">(Speaker B)  It does say neighbor's fence. </w:t>
      </w:r>
    </w:p>
    <w:p>
      <w:r>
        <w:t xml:space="preserve">(Speaker G)  Right. </w:t>
      </w:r>
    </w:p>
    <w:p>
      <w:r>
        <w:t xml:space="preserve">(Speaker A)  But along the back side. Yeah, along the back there. He may have just tied in with that. </w:t>
      </w:r>
    </w:p>
    <w:p>
      <w:r>
        <w:t xml:space="preserve">(Speaker G)  Yeah, just bring it up. I just don't want him whoever to be surprised by. </w:t>
      </w:r>
    </w:p>
    <w:p>
      <w:r>
        <w:t xml:space="preserve">(Speaker A)  All right. Unless there's any other Comments? I'd just look for a motion to ratify agreement with lot 134. </w:t>
      </w:r>
    </w:p>
    <w:p>
      <w:r>
        <w:t xml:space="preserve">(Speaker B)  Here's a question. If he does want to move it back, what does that affect if we ratify this? </w:t>
      </w:r>
    </w:p>
    <w:p>
      <w:r>
        <w:t xml:space="preserve">(Speaker A)  Jennifer, they're talking about the map on page 64 with lot 134 that was approved at the last meeting with the engineer and staff. If the resident wants to move his fence all the way out to the property line at the rear. </w:t>
      </w:r>
    </w:p>
    <w:p>
      <w:r>
        <w:t xml:space="preserve">(Speaker B)  To the rear, left side, but at </w:t>
      </w:r>
    </w:p>
    <w:p>
      <w:r>
        <w:t xml:space="preserve">(Speaker A)  the rear, would we just resubmit this to the county? </w:t>
      </w:r>
    </w:p>
    <w:p>
      <w:r>
        <w:t xml:space="preserve">(Speaker D)  Yeah. And I can go ahead and answer that one? Yeah. We would need to change the variance agreement, do an amended one that has the updated survey plan attached showing the new location of the fence. If they submit, decide to do stuff and then re record it. And just from what I've seen in my records, it appears that the resident applied for this particular offense with the survey. I don't think that there were various versions that might have asked whether or not he could have something further back. But if he does decide and the board wants to entertain it, then we can just enter into an amended variance agreement and we record. </w:t>
      </w:r>
    </w:p>
    <w:p>
      <w:r>
        <w:t xml:space="preserve">(Speaker B)  I would, I guess, suggest we table it and talk to the resident before, you know, the next meeting we can know, since he has that option that he might not have thought of before. </w:t>
      </w:r>
    </w:p>
    <w:p>
      <w:r>
        <w:t xml:space="preserve">(Speaker A)  Okay. </w:t>
      </w:r>
    </w:p>
    <w:p>
      <w:r>
        <w:t xml:space="preserve">(Speaker D)  If the board wanted to ratify what's already happened so far, there's nothing wrong with that because it is something that the board did approve at a previous meeting. Now it's just a document that's been recorded. It's being brought back before you to review. So the recommendation would be to go ahead and ratify what's already been approved by the board and done. And then if there needs to be a change later, then it would, you know, again, require permission by the board that they're okay with the new placement and then kind of just review the process. </w:t>
      </w:r>
    </w:p>
    <w:p>
      <w:r>
        <w:t xml:space="preserve">(Speaker B)  I'm fine with that. </w:t>
      </w:r>
    </w:p>
    <w:p>
      <w:r>
        <w:t xml:space="preserve">(Speaker A)  I was just looking for the. </w:t>
      </w:r>
    </w:p>
    <w:p>
      <w:r>
        <w:t xml:space="preserve">(Speaker B)  For the. You need a motion to approve, then? </w:t>
      </w:r>
    </w:p>
    <w:p>
      <w:r>
        <w:t xml:space="preserve">(Speaker A)  Yes, sir. To ratify? </w:t>
      </w:r>
    </w:p>
    <w:p>
      <w:r>
        <w:t xml:space="preserve">(Speaker B)  Yep. Motion then to ratify. </w:t>
      </w:r>
    </w:p>
    <w:p>
      <w:r>
        <w:t xml:space="preserve">(Speaker C)  Second. </w:t>
      </w:r>
    </w:p>
    <w:p>
      <w:r>
        <w:t xml:space="preserve">(Speaker A)  Any discussion? All in favor say aye. Motion passes. Item 8 on the agenda is board discussion and guidance for preparation of the proposed fiscal year 2027 budget. Just as a reminder, we're going to approve the proposed budget at your May 20th meeting, and then we'll adopt at your August 19th meeting. So all the budgets, the proposed budgets have to be completed by June 15. So the accountant and staff will look at all the existing agreements, pricing that's in those agreements, and put Together the budget like we normally do. So when you get the proposed budget, if it's higher than what you would like, you can lower it when you adopt it, but you can't go in reverse. So if there's a particular line item that we're concerned about, we'd want to come in a little higher for the proposed and then lower lines as we go. Just checking to see Annabelle Island. So I think the engineer line is one that would probably go up because there's a requirement for four different type of engineers report. One that was put into legislative back in 2021 and took effect in 2022. It's a stormwater and waste analysis report and it's due, it's due every five years. So that one is a report that we're going to add to the engineers line because it's due in 2027. And then the pond bank inspections are every two years. So St. John's River Water Management, that's always been how it is. But they've recently started following up on those to make sure districts are doing those with their pond bank. So I'll get proposals from the engineer for both of those reports to make sure they're included in the budget. So that's a line that I would expect anticipate going up. And then we have our annual engineers report which is already in that line. But it's these other two reports. So that's just an example of a line that I do see going up. But we'll see what the other cost increases are with the different vendors. We'll put them in there. And then at each meeting afterwards you can, you can lower some, you cannot increase the overall budget. You can lower a line, increase a line, but you can't increase the overall budget once you approve the proposed budget. So this is the board's opportunity to talk about anything specific that you would like to see staff look at or focus on. If not, we'll bring back a budget like we always do. And if there's anything from the developer </w:t>
      </w:r>
    </w:p>
    <w:p>
      <w:r>
        <w:t xml:space="preserve">(Speaker D)  on that, </w:t>
      </w:r>
    </w:p>
    <w:p>
      <w:r>
        <w:t xml:space="preserve">(Speaker B)  I know they were going to look at some landscaping just to make sure in there to hold accountable with. </w:t>
      </w:r>
    </w:p>
    <w:p>
      <w:r>
        <w:t xml:space="preserve">(Speaker A)  And that contract expires this year. So I'll work with Jay and Freddy. It's under the threshold so we could go another year without going out far. And, and it's informal so you don't have to go out for a full blown formal RFP because it's below the threshold. So staff would recommend you go through the process just because it keeps it clean and organized to go through that process. But that's one that expires at the end of 2026, so staff will look at that. But if there's anything else that the board wants us to look at, we can do that. Freddie, anything to add to that budget discussion, Anything I may have. And then item 9 is on page 66. Item 9 is Consideration of Resolution 202603 setting A landowners meeting and election. Lindsay, I'm just going to go over this briefly and if I miss something, I'll pass the mic to you. This resolution is to establish the date, time and location for the landowners election. Seat 2, Seat 4 and Seat 5 are subject to a landowner's election in November 2026. Most of you are familiar with this, but the two candidates of those three receiving the highest number of votes shall be elected for a term of another four years. And then that third candidate with the lower number of votes will be for two years so that your cycle is all five. Supervisors don't expire at the same time on a cycle there. November 18th is the date for the landowners election meeting. We'll align that with your regular November's meeting. So at 2 o' clock we'll have the landowners election meeting with whoever the developer designates as a proxy to do that with myself and district council. And when that's complete, we'll roll right into the regular meeting. Lindsay, anything to add? </w:t>
      </w:r>
    </w:p>
    <w:p>
      <w:r>
        <w:t xml:space="preserve">(Speaker D)  No, it sounds great. Sounds like you covered it all. I do will see board. There are additional documents within the package, samples of what will be sent out to all of the residents so that they have all the information they need regarding the election. </w:t>
      </w:r>
    </w:p>
    <w:p>
      <w:r>
        <w:t xml:space="preserve">(Speaker A)  Thank you. So unless there's any comments or questions, I just look for a motion to adopt resolution 2026 03. </w:t>
      </w:r>
    </w:p>
    <w:p>
      <w:r>
        <w:t xml:space="preserve">(Speaker B)  Motion to adapt. </w:t>
      </w:r>
    </w:p>
    <w:p>
      <w:r>
        <w:t xml:space="preserve">(Speaker A)  Any discussion? All in favor say aye. Motion passes. And then item 10 on the agenda is staff reports. And we'll start with District council. </w:t>
      </w:r>
    </w:p>
    <w:p>
      <w:r>
        <w:t xml:space="preserve">(Speaker D)  Okay, great. So I know we already went over a few things regarding the census and that's happening in the background. Otherwise, just a little update. The legislative session has ended. There are a few possible bills that are before the governor, but nothing's been signed in by the governor yet. </w:t>
      </w:r>
    </w:p>
    <w:p>
      <w:r>
        <w:t xml:space="preserve">(Speaker C)  As I'm aware of. </w:t>
      </w:r>
    </w:p>
    <w:p>
      <w:r>
        <w:t xml:space="preserve">(Speaker D)  For one, that may affect the district. But ones that we have our eyes on are electronic payments. Those are now required to be taken and not just offered as an option. There's a task force about e bikes. There's also an increase in sovereign immunity levels and there's also a proposal for officer recall. If anybody has any questions about those, I Can send out something more substantive in email form if you like, or I can go over more of it now, whatever the board may prefer, but more than happy to share those details with you now or via email if </w:t>
      </w:r>
    </w:p>
    <w:p>
      <w:r>
        <w:t xml:space="preserve">(Speaker C)  the board would like it. </w:t>
      </w:r>
    </w:p>
    <w:p>
      <w:r>
        <w:t xml:space="preserve">(Speaker B)  What were the details on the changes with E bikes since those are getting more and more popular. </w:t>
      </w:r>
    </w:p>
    <w:p>
      <w:r>
        <w:t xml:space="preserve">(Speaker D)  Right. So the change of the E bikes is that they would if approved by the governor, it would designate a task force that would have to monitor data relating to E bikes and incidents that may occur. And then the task force would need to make recommendations by October as to what they think would be beneficial or </w:t>
      </w:r>
    </w:p>
    <w:p>
      <w:r>
        <w:t xml:space="preserve">(Speaker C)  a summary of what that report would be. </w:t>
      </w:r>
    </w:p>
    <w:p>
      <w:r>
        <w:t xml:space="preserve">(Speaker D)  Things would still preempt to the state, but some of the things in there are recommendations about pedestrians getting the right of way E bikes, you know, having to either limit their speed or not be within a certain amount of feet of pedestrians. They're able to use the sidewalk area, things like that. So a recommendation we would have, if this does get approved by the governor, is to review the current policies that you might have in place and see if anything needs to be be revised or keep this in mind for current or for when we need to update them in the future to make sure that there's language in there regarding what the CDD can actually do about E bikes, but that it's going to preempt to the state. And obviously local law enforcement would be the enforcement authority. </w:t>
      </w:r>
    </w:p>
    <w:p>
      <w:r>
        <w:t xml:space="preserve">(Speaker B)  All right, so nothing required now. It's just the state's going to review it. </w:t>
      </w:r>
    </w:p>
    <w:p>
      <w:r>
        <w:t xml:space="preserve">(Speaker D)  Yeah, nothing required now. It's not even signed by the governor. If he does sign it, it's task force would start in July and then they're required to report their findings in October. So nothing as of yet. We're continuing to monitor if anything does get signed and if so, we'll let you know and when those things may go into effect. Because not everything is the same time. </w:t>
      </w:r>
    </w:p>
    <w:p>
      <w:r>
        <w:t xml:space="preserve">(Speaker F)  Okay. </w:t>
      </w:r>
    </w:p>
    <w:p>
      <w:r>
        <w:t xml:space="preserve">(Speaker B)  Thank you. </w:t>
      </w:r>
    </w:p>
    <w:p>
      <w:r>
        <w:t xml:space="preserve">(Speaker F)  You're welcome. </w:t>
      </w:r>
    </w:p>
    <w:p>
      <w:r>
        <w:t xml:space="preserve">(Speaker A)  Thank you. I know the district engineer just called on or logged in. Glenn, do you need a minute? If you do, I can move on to district manager and operations. </w:t>
      </w:r>
    </w:p>
    <w:p>
      <w:r>
        <w:t xml:space="preserve">(Speaker D)  I'm sorry, were you talking to me? </w:t>
      </w:r>
    </w:p>
    <w:p>
      <w:r>
        <w:t xml:space="preserve">(Speaker A)  No, ma'. Am. Glenn. Glenn. </w:t>
      </w:r>
    </w:p>
    <w:p>
      <w:r>
        <w:t xml:space="preserve">(Speaker C)  Do you need I cut out a little bit? </w:t>
      </w:r>
    </w:p>
    <w:p>
      <w:r>
        <w:t xml:space="preserve">(Speaker D)  I just wanted to make sure I didn't miss anything. Sorry. </w:t>
      </w:r>
    </w:p>
    <w:p>
      <w:r>
        <w:t xml:space="preserve">(Speaker A)  Thank you. Glenn, do you need a minute? </w:t>
      </w:r>
    </w:p>
    <w:p>
      <w:r>
        <w:t xml:space="preserve">(Speaker E)  I'm on. My apologies for being late. I had an issue with the family member, but I'm on now. So my apologies for. The ladies are calling in. </w:t>
      </w:r>
    </w:p>
    <w:p>
      <w:r>
        <w:t xml:space="preserve">(Speaker A)  No worries. We're on staff reports and just looking to See if you have an update on the discussion of under drain project. </w:t>
      </w:r>
    </w:p>
    <w:p>
      <w:r>
        <w:t xml:space="preserve">(Speaker E)  Yes, I talked with the. I received the rai from the St. John's River Water Management District. They had comments on the plans and the application. We will hopefully receive updated paperwork that the board will need to sign and review, and they should be going back into the district within 10 days. Was the estimate I was given </w:t>
      </w:r>
    </w:p>
    <w:p>
      <w:r>
        <w:t xml:space="preserve">(Speaker A)  okay, Mr. Chairman. Anything for the engineer? </w:t>
      </w:r>
    </w:p>
    <w:p>
      <w:r>
        <w:t xml:space="preserve">(Speaker B)  Yeah. You were saying we'd have to approve. So obviously some people have a discussion on what the full details of that project will be. </w:t>
      </w:r>
    </w:p>
    <w:p>
      <w:r>
        <w:t xml:space="preserve">(Speaker C)  Yes. </w:t>
      </w:r>
    </w:p>
    <w:p>
      <w:r>
        <w:t xml:space="preserve">(Speaker E)  The applicant for the permit will have to be the cbd. And so they will need to forward paperwork that will need to be signed by the CDP taking ownership of this project, which they will have drafted and presented shortly. </w:t>
      </w:r>
    </w:p>
    <w:p>
      <w:r>
        <w:t xml:space="preserve">(Speaker A)  Anything else for the engineer, Mr. Chairman? </w:t>
      </w:r>
    </w:p>
    <w:p>
      <w:r>
        <w:t xml:space="preserve">(Speaker E)  You good? </w:t>
      </w:r>
    </w:p>
    <w:p>
      <w:r>
        <w:t xml:space="preserve">(Speaker B)  Good. </w:t>
      </w:r>
    </w:p>
    <w:p>
      <w:r>
        <w:t xml:space="preserve">(Speaker A)  Thanks, Glenn. All right. And District Manager, just a reminder to complete your Form 1 on the website. I'll send you monthly reminders, but the closer we get to maybe mid June, I'll start sending you weekly reminders to do that. It's due by July 1st. When you log in there, the first tab is administrative information. The second tab, there's a small green button that says, bring in my data from last year. If you do that, it's super helpful. You don't have to go look all that information up. It should take you less than five minutes to do that. I can monitor you on that website this week. Yep. </w:t>
      </w:r>
    </w:p>
    <w:p>
      <w:r>
        <w:t xml:space="preserve">(Speaker G)  It really does only take five minutes? </w:t>
      </w:r>
    </w:p>
    <w:p>
      <w:r>
        <w:t xml:space="preserve">(Speaker A)  It does. </w:t>
      </w:r>
    </w:p>
    <w:p>
      <w:r>
        <w:t xml:space="preserve">(Speaker B)  If you bring it over. </w:t>
      </w:r>
    </w:p>
    <w:p>
      <w:r>
        <w:t xml:space="preserve">(Speaker G)  If you bring it over from last year. </w:t>
      </w:r>
    </w:p>
    <w:p>
      <w:r>
        <w:t xml:space="preserve">(Speaker C)  Yeah. </w:t>
      </w:r>
    </w:p>
    <w:p>
      <w:r>
        <w:t xml:space="preserve">(Speaker A)  Yep. So there's that. And then also you have until December 31st to complete your ethics training. More time on that. And I'll remind you as we get closer, closer to the suspended date. And that's all I have for the board. Freddie, do you have anything for the board? </w:t>
      </w:r>
    </w:p>
    <w:p>
      <w:r>
        <w:t xml:space="preserve">(Speaker F)  Just I want to make a recommendation. You may need to put some kind of security device or a cage around the backflow area because four different times the water supply has been cut off. Someone's been turning off the water to the facilities. So maybe something. It's not going to be, you know, too pricey, but it is going to be something that we need to go forward with. I just feel like I get calls all the time. The water is off in the facilities, </w:t>
      </w:r>
    </w:p>
    <w:p>
      <w:r>
        <w:t xml:space="preserve">(Speaker H)  so there's no water going to the building. </w:t>
      </w:r>
    </w:p>
    <w:p>
      <w:r>
        <w:t xml:space="preserve">(Speaker F)  They're hitting the backflow switches and turning them off. It's just sitting out by the sidewalk. So that's something I would recommend. </w:t>
      </w:r>
    </w:p>
    <w:p>
      <w:r>
        <w:t xml:space="preserve">(Speaker D)  Yeah. </w:t>
      </w:r>
    </w:p>
    <w:p>
      <w:r>
        <w:t xml:space="preserve">(Speaker F)  Been done. What's that? All five, six times. Like a couple months or about every month. I think it's kids. </w:t>
      </w:r>
    </w:p>
    <w:p>
      <w:r>
        <w:t xml:space="preserve">(Speaker C)  Yeah. </w:t>
      </w:r>
    </w:p>
    <w:p>
      <w:r>
        <w:t xml:space="preserve">(Speaker A)  So do you have something you can put over it and lock it down? </w:t>
      </w:r>
    </w:p>
    <w:p>
      <w:r>
        <w:t xml:space="preserve">(Speaker F)  No, we have to order something really quick or fabricated. </w:t>
      </w:r>
    </w:p>
    <w:p>
      <w:r>
        <w:t xml:space="preserve">(Speaker A)  Yeah. </w:t>
      </w:r>
    </w:p>
    <w:p>
      <w:r>
        <w:t xml:space="preserve">(Speaker C)  All right. </w:t>
      </w:r>
    </w:p>
    <w:p>
      <w:r>
        <w:t xml:space="preserve">(Speaker G)  Can I ask a question and you may know the answer? Up front at the main entrance, they're doing some work over on the left. If you're leaving Annabelle, it's over on the left hand side near Dreamfinder sign. </w:t>
      </w:r>
    </w:p>
    <w:p>
      <w:r>
        <w:t xml:space="preserve">(Speaker E)  What? </w:t>
      </w:r>
    </w:p>
    <w:p>
      <w:r>
        <w:t xml:space="preserve">(Speaker G)  Is that done? Is that work done? </w:t>
      </w:r>
    </w:p>
    <w:p>
      <w:r>
        <w:t xml:space="preserve">(Speaker F)  Looks like they were still doing. When I was over there last week, they were still doing. Look, they were doing conduit for electrical work. So that big trench going on there. </w:t>
      </w:r>
    </w:p>
    <w:p>
      <w:r>
        <w:t xml:space="preserve">(Speaker G)  Yeah, I was just left there and it seemed like they were cleaning up, but of course it still looks messy. Needs grass. </w:t>
      </w:r>
    </w:p>
    <w:p>
      <w:r>
        <w:t xml:space="preserve">(Speaker F)  They were doing stuff on that right side too. </w:t>
      </w:r>
    </w:p>
    <w:p>
      <w:r>
        <w:t xml:space="preserve">(Speaker A)  Yeah. Thanks, Freddie. Anything else? </w:t>
      </w:r>
    </w:p>
    <w:p>
      <w:r>
        <w:t xml:space="preserve">(Speaker D)  No. </w:t>
      </w:r>
    </w:p>
    <w:p>
      <w:r>
        <w:t xml:space="preserve">(Speaker A)  Okay. </w:t>
      </w:r>
    </w:p>
    <w:p>
      <w:r>
        <w:t xml:space="preserve">(Speaker D)  All right. </w:t>
      </w:r>
    </w:p>
    <w:p>
      <w:r>
        <w:t xml:space="preserve">(Speaker A)  And then item 11 is supervisor's request. Mr. Chairman? </w:t>
      </w:r>
    </w:p>
    <w:p>
      <w:r>
        <w:t xml:space="preserve">(Speaker B)  None at this time. </w:t>
      </w:r>
    </w:p>
    <w:p>
      <w:r>
        <w:t xml:space="preserve">(Speaker A)  Sarah? </w:t>
      </w:r>
    </w:p>
    <w:p>
      <w:r>
        <w:t xml:space="preserve">(Speaker D)  Nothing. </w:t>
      </w:r>
    </w:p>
    <w:p>
      <w:r>
        <w:t xml:space="preserve">(Speaker A)  Marcus? </w:t>
      </w:r>
    </w:p>
    <w:p>
      <w:r>
        <w:t xml:space="preserve">(Speaker F)  Nothing. </w:t>
      </w:r>
    </w:p>
    <w:p>
      <w:r>
        <w:t xml:space="preserve">(Speaker A)  Ms. Rose? Nothing. Awesome. </w:t>
      </w:r>
    </w:p>
    <w:p>
      <w:r>
        <w:t xml:space="preserve">(Speaker G)  Oh, I do have something. What is the pond bank maintenance schedule </w:t>
      </w:r>
    </w:p>
    <w:p>
      <w:r>
        <w:t xml:space="preserve">(Speaker F)  varies. </w:t>
      </w:r>
    </w:p>
    <w:p>
      <w:r>
        <w:t xml:space="preserve">(Speaker A)  Okay. </w:t>
      </w:r>
    </w:p>
    <w:p>
      <w:r>
        <w:t xml:space="preserve">(Speaker F)  So I don't have. I don't ever get specific dates from them. They just. I get the email and I'll say, hey, these ponds have not been cut, so I can only go by whatever. I don't have a set schedule for them. </w:t>
      </w:r>
    </w:p>
    <w:p>
      <w:r>
        <w:t xml:space="preserve">(Speaker G)  Who is them? </w:t>
      </w:r>
    </w:p>
    <w:p>
      <w:r>
        <w:t xml:space="preserve">(Speaker F)  United. </w:t>
      </w:r>
    </w:p>
    <w:p>
      <w:r>
        <w:t xml:space="preserve">(Speaker A)  Did you say pond bank? </w:t>
      </w:r>
    </w:p>
    <w:p>
      <w:r>
        <w:t xml:space="preserve">(Speaker G)  Yes. </w:t>
      </w:r>
    </w:p>
    <w:p>
      <w:r>
        <w:t xml:space="preserve">(Speaker A)  Pond or landscape? </w:t>
      </w:r>
    </w:p>
    <w:p>
      <w:r>
        <w:t xml:space="preserve">(Speaker G)  Pond bank maintenance schedule. </w:t>
      </w:r>
    </w:p>
    <w:p>
      <w:r>
        <w:t xml:space="preserve">(Speaker A)  Oh, okay. So landscape. </w:t>
      </w:r>
    </w:p>
    <w:p>
      <w:r>
        <w:t xml:space="preserve">(Speaker D)  Yeah. </w:t>
      </w:r>
    </w:p>
    <w:p>
      <w:r>
        <w:t xml:space="preserve">(Speaker F)  Landscaping, right? </w:t>
      </w:r>
    </w:p>
    <w:p>
      <w:r>
        <w:t xml:space="preserve">(Speaker C)  Yeah. </w:t>
      </w:r>
    </w:p>
    <w:p>
      <w:r>
        <w:t xml:space="preserve">(Speaker G)  Like the mowing of the pond banks should. That should be consistent, especially now that we're in growing season. </w:t>
      </w:r>
    </w:p>
    <w:p>
      <w:r>
        <w:t xml:space="preserve">(Speaker F)  Should be every week during the fall season. Usually every other week, right? </w:t>
      </w:r>
    </w:p>
    <w:p>
      <w:r>
        <w:t xml:space="preserve">(Speaker H)  Sometimes. </w:t>
      </w:r>
    </w:p>
    <w:p>
      <w:r>
        <w:t xml:space="preserve">(Speaker F)  It depends how it goes. </w:t>
      </w:r>
    </w:p>
    <w:p>
      <w:r>
        <w:t xml:space="preserve">(Speaker G)  Okay, well, that's not good. That's part of their scope of work, right? </w:t>
      </w:r>
    </w:p>
    <w:p>
      <w:r>
        <w:t xml:space="preserve">(Speaker F)  What's that? </w:t>
      </w:r>
    </w:p>
    <w:p>
      <w:r>
        <w:t xml:space="preserve">(Speaker G)  Is that part of their scope of work that we're already paying for? </w:t>
      </w:r>
    </w:p>
    <w:p>
      <w:r>
        <w:t xml:space="preserve">(Speaker F)  It is. We just need to be more specific in their scope of work. On their contract, when we read the contract, we need more detail. </w:t>
      </w:r>
    </w:p>
    <w:p>
      <w:r>
        <w:t xml:space="preserve">(Speaker B)  Okay. </w:t>
      </w:r>
    </w:p>
    <w:p>
      <w:r>
        <w:t xml:space="preserve">(Speaker G)  And then to kind of the secondary part of that, the phase two. Mailbox area where the picnic tables are. </w:t>
      </w:r>
    </w:p>
    <w:p>
      <w:r>
        <w:t xml:space="preserve">(Speaker F)  Yep. </w:t>
      </w:r>
    </w:p>
    <w:p>
      <w:r>
        <w:t xml:space="preserve">(Speaker G)  I'm not about to go over there with all those weeds. Is that the same kind of situation where it should be on a regular schedule? </w:t>
      </w:r>
    </w:p>
    <w:p>
      <w:r>
        <w:t xml:space="preserve">(Speaker F)  Yes. I'm not sure Josie knew about it because he just took over a couple months ago. And so this Darren is the first person that told me about it and no one else has really said something about it. So I'll get with Josie about that mailbox area though. </w:t>
      </w:r>
    </w:p>
    <w:p>
      <w:r>
        <w:t xml:space="preserve">(Speaker H)  For sure. </w:t>
      </w:r>
    </w:p>
    <w:p>
      <w:r>
        <w:t xml:space="preserve">(Speaker I)  Yeah. </w:t>
      </w:r>
    </w:p>
    <w:p>
      <w:r>
        <w:t xml:space="preserve">(Speaker G)  If you have issues with United, let us know. Like that's not okay. When the scope of work should be clear and if it's not clear, if we need to amend and it literally say once a week during growing season or something in particular. Is that an option? </w:t>
      </w:r>
    </w:p>
    <w:p>
      <w:r>
        <w:t xml:space="preserve">(Speaker A)  And their contract is up at the end of this year so it will need to be addressed. You know, you could continue them for another 12 months and when we do that we can update it then we can meet with Josie. Josie and make sure he's clear on that guidance. And Sarah, I can send you that contract. </w:t>
      </w:r>
    </w:p>
    <w:p>
      <w:r>
        <w:t xml:space="preserve">(Speaker G)  Yeah, I mean the wording should be </w:t>
      </w:r>
    </w:p>
    <w:p>
      <w:r>
        <w:t xml:space="preserve">(Speaker B)  please send that to me too clear. </w:t>
      </w:r>
    </w:p>
    <w:p>
      <w:r>
        <w:t xml:space="preserve">(Speaker G)  I don't know why it wouldn't. </w:t>
      </w:r>
    </w:p>
    <w:p>
      <w:r>
        <w:t xml:space="preserve">(Speaker B)  Just a call and get a ring. </w:t>
      </w:r>
    </w:p>
    <w:p>
      <w:r>
        <w:t xml:space="preserve">(Speaker A)  And if it's the mowing season it should be covered. </w:t>
      </w:r>
    </w:p>
    <w:p>
      <w:r>
        <w:t xml:space="preserve">(Speaker G)  Yeah, I don't want to get too much further into brown season and have </w:t>
      </w:r>
    </w:p>
    <w:p>
      <w:r>
        <w:t xml:space="preserve">(Speaker A)  to keep up with it. Anything else, Sarah? </w:t>
      </w:r>
    </w:p>
    <w:p>
      <w:r>
        <w:t xml:space="preserve">(Speaker G)  No. </w:t>
      </w:r>
    </w:p>
    <w:p>
      <w:r>
        <w:t xml:space="preserve">(Speaker A)  All right, and then item 12 on the agenda is audience comments. If any member of the public has any comments. If you'll please state your name for the record. And as a reminder we have have a three minute rule. Yes, sir. </w:t>
      </w:r>
    </w:p>
    <w:p>
      <w:r>
        <w:t xml:space="preserve">(Speaker H)  Daniel Wils. Just a few things and just bringing up his discussions. We had missed the last couple meetings but the wild boors are causing a lot of issues as far as digging up a lot of the common areas. Especially in Winter Lake way. When I'm driving around, I know one homeowner there around that same area. I guess it be about halfway down. I don't know exactly where it would be but they've just been tearing up the the ground, digging in the ground. I mean it's just like a disaster. There's dirt all over the sidewalks. I mean they're just going crazy over there. </w:t>
      </w:r>
    </w:p>
    <w:p>
      <w:r>
        <w:t xml:space="preserve">(Speaker F)  Was this product last meeting? </w:t>
      </w:r>
    </w:p>
    <w:p>
      <w:r>
        <w:t xml:space="preserve">(Speaker H)  It's every time I go walking or riding or whatever every day and I mean </w:t>
      </w:r>
    </w:p>
    <w:p>
      <w:r>
        <w:t xml:space="preserve">(Speaker F)  was, was it brought up last meeting? </w:t>
      </w:r>
    </w:p>
    <w:p>
      <w:r>
        <w:t xml:space="preserve">(Speaker H)  I don't know. Last meeting was cancelled. </w:t>
      </w:r>
    </w:p>
    <w:p>
      <w:r>
        <w:t xml:space="preserve">(Speaker F)  Oh, that's right. </w:t>
      </w:r>
    </w:p>
    <w:p>
      <w:r>
        <w:t xml:space="preserve">(Speaker G)  Yeah, we have. </w:t>
      </w:r>
    </w:p>
    <w:p>
      <w:r>
        <w:t xml:space="preserve">(Speaker F)  This is the first one here. </w:t>
      </w:r>
    </w:p>
    <w:p>
      <w:r>
        <w:t xml:space="preserve">(Speaker B)  That's why I'm asking. </w:t>
      </w:r>
    </w:p>
    <w:p>
      <w:r>
        <w:t xml:space="preserve">(Speaker H)  No, no, absolutely. So it was one neighbor's backyard only. </w:t>
      </w:r>
    </w:p>
    <w:p>
      <w:r>
        <w:t xml:space="preserve">(Speaker B)  Right. </w:t>
      </w:r>
    </w:p>
    <w:p>
      <w:r>
        <w:t xml:space="preserve">(Speaker H)  And now he's been doing things to eliminate them from spreading them out. But my thing is it's really a threat because if some kids out there go to school, I mean they're very aggressive. So you can actively see, I know you ladies, you see them, those holes and stuff. So it is a problem I think before it becomes a safety concern or the children gets hurt. I just think so. </w:t>
      </w:r>
    </w:p>
    <w:p>
      <w:r>
        <w:t xml:space="preserve">(Speaker F)  Usually it's the same process when you're contacting the alligators and call wildlife and then once they get the address for whoever's calling it in, they'll contact us and we give them permission to be on the property to go do whatever </w:t>
      </w:r>
    </w:p>
    <w:p>
      <w:r>
        <w:t xml:space="preserve">(Speaker E)  they need to do. </w:t>
      </w:r>
    </w:p>
    <w:p>
      <w:r>
        <w:t xml:space="preserve">(Speaker H)  As far as it's really close to. I think where you're talking about needs to be locked up. </w:t>
      </w:r>
    </w:p>
    <w:p>
      <w:r>
        <w:t xml:space="preserve">(Speaker F)  Oh, probably so, yes. </w:t>
      </w:r>
    </w:p>
    <w:p>
      <w:r>
        <w:t xml:space="preserve">(Speaker H)  Yeah. In that general. </w:t>
      </w:r>
    </w:p>
    <w:p>
      <w:r>
        <w:t xml:space="preserve">(Speaker G)  But the timeliness, by the time the wildlife get there and the borers, they'll </w:t>
      </w:r>
    </w:p>
    <w:p>
      <w:r>
        <w:t xml:space="preserve">(Speaker B)  get there during the day and the boars go through, like gone. </w:t>
      </w:r>
    </w:p>
    <w:p>
      <w:r>
        <w:t xml:space="preserve">(Speaker A)  So the. </w:t>
      </w:r>
    </w:p>
    <w:p>
      <w:r>
        <w:t xml:space="preserve">(Speaker G)  The ability to capture them is a little different than an alligator. </w:t>
      </w:r>
    </w:p>
    <w:p>
      <w:r>
        <w:t xml:space="preserve">(Speaker F)  It is. It's much different </w:t>
      </w:r>
    </w:p>
    <w:p>
      <w:r>
        <w:t xml:space="preserve">(Speaker B)  back flows the board. </w:t>
      </w:r>
    </w:p>
    <w:p>
      <w:r>
        <w:t xml:space="preserve">(Speaker A)  But no, that's a big. That's a concern. </w:t>
      </w:r>
    </w:p>
    <w:p>
      <w:r>
        <w:t xml:space="preserve">(Speaker B)  I'll. </w:t>
      </w:r>
    </w:p>
    <w:p>
      <w:r>
        <w:t xml:space="preserve">(Speaker F)  I can contact them too, that I know one of the guys doesn't. </w:t>
      </w:r>
    </w:p>
    <w:p>
      <w:r>
        <w:t xml:space="preserve">(Speaker A)  So. </w:t>
      </w:r>
    </w:p>
    <w:p>
      <w:r>
        <w:t xml:space="preserve">(Speaker C)  Yeah. </w:t>
      </w:r>
    </w:p>
    <w:p>
      <w:r>
        <w:t xml:space="preserve">(Speaker H)  Okay. The other thing is just because I don't know. But I mean, as far as the palm trimming and things of that nature, sort of the main entry, the pool area, all that stuff's already been passed out for United Distribution start doing. Because, I mean, it really looks kind of bummed up. You know those palm trees with a bunch of dead branches. Obviously we have good frost, but I mean, they can be cleaned up and preserved before they kill them. </w:t>
      </w:r>
    </w:p>
    <w:p>
      <w:r>
        <w:t xml:space="preserve">(Speaker F)  Usually we do the palm trees right before summertime hits. </w:t>
      </w:r>
    </w:p>
    <w:p>
      <w:r>
        <w:t xml:space="preserve">(Speaker H)  Okay. </w:t>
      </w:r>
    </w:p>
    <w:p>
      <w:r>
        <w:t xml:space="preserve">(Speaker F)  So it should be done before summer time. I'll get with Josie about that. Because it's usually anywhere between March and May is when they get trimmed back. </w:t>
      </w:r>
    </w:p>
    <w:p>
      <w:r>
        <w:t xml:space="preserve">(Speaker E)  Okay. </w:t>
      </w:r>
    </w:p>
    <w:p>
      <w:r>
        <w:t xml:space="preserve">(Speaker F)  And some of those are newer palm trees, so some of them don't have as much. Some of them do that are. They're already established. Okay. </w:t>
      </w:r>
    </w:p>
    <w:p>
      <w:r>
        <w:t xml:space="preserve">(Speaker H)  And then last thing is, because a lot of people are. I mean, obviously more people are moving in the neighborhood. They use the Facebook page. They ask questions, hey, if I'm doing landscaping or, hey, if I'm doing this, what do I need to do? What are my procedures? Where can we as fellow homeowners refer them to? Or is there somewhere that we can have a document that maybe we can share on that page so that people understand rules, regulations, policies, or who to contact? </w:t>
      </w:r>
    </w:p>
    <w:p>
      <w:r>
        <w:t xml:space="preserve">(Speaker A)  Yeah. So they can always start with the HOA with that document for the covenants to see what's required for ARC review. And that's what district council was saying earlier, is we put measures in place. They're much better now because we get a lot of variance requests, whether it's a fence or whatever. So we're working that process a lot better with the hoa. But they start with their HOA first. </w:t>
      </w:r>
    </w:p>
    <w:p>
      <w:r>
        <w:t xml:space="preserve">(Speaker H)  I know eventually I'm gonna do a pool Obviously, I'll go through the processes, but people asked about, hey, I put Pavers here. I mean, the only thing I said was if it's close enough to an easement or over, you know, over an easement, you need to contact the cdp. </w:t>
      </w:r>
    </w:p>
    <w:p>
      <w:r>
        <w:t xml:space="preserve">(Speaker A)  Yeah. In the hoa. I'll let them know if it's encroaching on an easement and point them towards the CDD that's important. </w:t>
      </w:r>
    </w:p>
    <w:p>
      <w:r>
        <w:t xml:space="preserve">(Speaker B)  Or anything on the Facebook page with, like the HOA link or anything. We can have Amy Potter. I don't know who she would get in touch with, but, you know, to put the link, I can reach out </w:t>
      </w:r>
    </w:p>
    <w:p>
      <w:r>
        <w:t xml:space="preserve">(Speaker H)  to her and see if it's not right. </w:t>
      </w:r>
    </w:p>
    <w:p>
      <w:r>
        <w:t xml:space="preserve">(Speaker B)  Something on there that can be helpful for a link to the CDD website or the HOA website just to help residents in the community. No, because some people won't go to those websites. They'll just go to Facebook. Right. Absolutely. </w:t>
      </w:r>
    </w:p>
    <w:p>
      <w:r>
        <w:t xml:space="preserve">(Speaker A)  And Facebook is always right. </w:t>
      </w:r>
    </w:p>
    <w:p>
      <w:r>
        <w:t xml:space="preserve">(Speaker B)  Yeah. </w:t>
      </w:r>
    </w:p>
    <w:p>
      <w:r>
        <w:t xml:space="preserve">(Speaker H)  That's all I have. </w:t>
      </w:r>
    </w:p>
    <w:p>
      <w:r>
        <w:t xml:space="preserve">(Speaker D)  Sorry. </w:t>
      </w:r>
    </w:p>
    <w:p>
      <w:r>
        <w:t xml:space="preserve">(Speaker B)  Yeah. </w:t>
      </w:r>
    </w:p>
    <w:p>
      <w:r>
        <w:t xml:space="preserve">(Speaker J)  Thank you. </w:t>
      </w:r>
    </w:p>
    <w:p>
      <w:r>
        <w:t xml:space="preserve">(Speaker A)  Yes, ma'. </w:t>
      </w:r>
    </w:p>
    <w:p>
      <w:r>
        <w:t xml:space="preserve">(Speaker C)  Am. </w:t>
      </w:r>
    </w:p>
    <w:p>
      <w:r>
        <w:t xml:space="preserve">(Speaker J)  Lisa Harman, 29.99 broad, </w:t>
      </w:r>
    </w:p>
    <w:p>
      <w:r>
        <w:t xml:space="preserve">(Speaker A)  to the pool </w:t>
      </w:r>
    </w:p>
    <w:p>
      <w:r>
        <w:t xml:space="preserve">(Speaker J)  for the first time on Sunday. I took my grandson and I realized people eat there. I mean, we took snacks. There's grapes all over the ground, smashed donuts. People are not picking up their trash. And if they can't pick up their </w:t>
      </w:r>
    </w:p>
    <w:p>
      <w:r>
        <w:t xml:space="preserve">(Speaker A)  trash, they should be burning food. </w:t>
      </w:r>
    </w:p>
    <w:p>
      <w:r>
        <w:t xml:space="preserve">(Speaker J)  I shouldn't have to pick it up, shouldn't have to clean off the tables. I don't know what to do about it. </w:t>
      </w:r>
    </w:p>
    <w:p>
      <w:r>
        <w:t xml:space="preserve">(Speaker G)  What. </w:t>
      </w:r>
    </w:p>
    <w:p>
      <w:r>
        <w:t xml:space="preserve">(Speaker F)  What day was that? </w:t>
      </w:r>
    </w:p>
    <w:p>
      <w:r>
        <w:t xml:space="preserve">(Speaker J)  We went on Sunday. </w:t>
      </w:r>
    </w:p>
    <w:p>
      <w:r>
        <w:t xml:space="preserve">(Speaker F)  Sunday. So the custodial is there on Mondays, Wednesdays, and Fridays. So it won't be cleaned up until that Monday. </w:t>
      </w:r>
    </w:p>
    <w:p>
      <w:r>
        <w:t xml:space="preserve">(Speaker J)  Is that the cleaning days, too? </w:t>
      </w:r>
    </w:p>
    <w:p>
      <w:r>
        <w:t xml:space="preserve">(Speaker F)  Pool cleaning days vary. When it's summertime, it's three days a week. When it's all season, it's two days a week. </w:t>
      </w:r>
    </w:p>
    <w:p>
      <w:r>
        <w:t xml:space="preserve">(Speaker J)  Okay, I want to bring that up too, because last year, during the summer, Saturdays are a huge day. And if we have cleaning of the pool on Friday, by Monday, that water is so murky and you can see the oil around, know, because they have a shelf around the pool and they have the drains there. You just see stuff swirling, nasty stuff. You don't even want to go in. So I don't know what we do about that. If they extra shock it or. </w:t>
      </w:r>
    </w:p>
    <w:p>
      <w:r>
        <w:t xml:space="preserve">(Speaker F)  But, well, we could also have, you know, we could reiterate. Hey, you're supposed to take a shower right there at the head and wash off before you go into the pool. Because even when you do that, you're clogging up the filtration. System and it just makes it up </w:t>
      </w:r>
    </w:p>
    <w:p>
      <w:r>
        <w:t xml:space="preserve">(Speaker E)  water and everything else. </w:t>
      </w:r>
    </w:p>
    <w:p>
      <w:r>
        <w:t xml:space="preserve">(Speaker F)  So, I mean, we could always send out an email. Hey, please wash off all the suntan lotion before you jump in the pool. That kind of thing. But you know, if it's where it's not running, then of course we can have somebody come in on Saturday or Sunday, clean it. But who wants to be in the pool while they're cleaning on a busy weekend as well? </w:t>
      </w:r>
    </w:p>
    <w:p>
      <w:r>
        <w:t xml:space="preserve">(Speaker J)  Well, those guys are really nice. They don't make anybody get out. There's not a lot of people in it. They don't say anything about it. </w:t>
      </w:r>
    </w:p>
    <w:p>
      <w:r>
        <w:t xml:space="preserve">(Speaker A)  You just move. </w:t>
      </w:r>
    </w:p>
    <w:p>
      <w:r>
        <w:t xml:space="preserve">(Speaker F)  Right. </w:t>
      </w:r>
    </w:p>
    <w:p>
      <w:r>
        <w:t xml:space="preserve">(Speaker J)  But I don't know, people have their kids in there with diapers and they're not water divers and. </w:t>
      </w:r>
    </w:p>
    <w:p>
      <w:r>
        <w:t xml:space="preserve">(Speaker G)  And it's. </w:t>
      </w:r>
    </w:p>
    <w:p>
      <w:r>
        <w:t xml:space="preserve">(Speaker H)  It. </w:t>
      </w:r>
    </w:p>
    <w:p>
      <w:r>
        <w:t xml:space="preserve">(Speaker J)  I don't know how you get people to follow all the rules that, you </w:t>
      </w:r>
    </w:p>
    <w:p>
      <w:r>
        <w:t xml:space="preserve">(Speaker F)  know, it may be. It may be something where we look forward later on as we progress. Maybe have, you know, some of that monitor, you know, something that </w:t>
      </w:r>
    </w:p>
    <w:p>
      <w:r>
        <w:t xml:space="preserve">(Speaker B)  reminder of </w:t>
      </w:r>
    </w:p>
    <w:p>
      <w:r>
        <w:t xml:space="preserve">(Speaker G)  the rules is an option to change the cleaners and. Or the pool cleaner schedule to like a Sunday morning morning. I'd have to get one just to see. Just to offset any Saturday impact before it accumulates even more with Sunday visitors. </w:t>
      </w:r>
    </w:p>
    <w:p>
      <w:r>
        <w:t xml:space="preserve">(Speaker F)  Typically the pool cleaning companies are easy during the week. </w:t>
      </w:r>
    </w:p>
    <w:p>
      <w:r>
        <w:t xml:space="preserve">(Speaker G)  Yeah, that's what I figured. </w:t>
      </w:r>
    </w:p>
    <w:p>
      <w:r>
        <w:t xml:space="preserve">(Speaker B)  Otherwise they'll raise the fees. </w:t>
      </w:r>
    </w:p>
    <w:p>
      <w:r>
        <w:t xml:space="preserve">(Speaker C)  Yeah. </w:t>
      </w:r>
    </w:p>
    <w:p>
      <w:r>
        <w:t xml:space="preserve">(Speaker A)  But Freddie, could we send an E Blast a gentle reminder of the rules? Yeah. </w:t>
      </w:r>
    </w:p>
    <w:p>
      <w:r>
        <w:t xml:space="preserve">(Speaker G)  And how it's impacting them. Like it's. </w:t>
      </w:r>
    </w:p>
    <w:p>
      <w:r>
        <w:t xml:space="preserve">(Speaker H)  I see people who leave trash and I'll tell you, most of the times, I mean one, one adult didn't even know she claimed. But I said the kids just dumped a bunch of food everywhere. And she said, oh my gosh, let me get them in there and clean it up. But that's not going to be everybody. </w:t>
      </w:r>
    </w:p>
    <w:p>
      <w:r>
        <w:t xml:space="preserve">(Speaker F)  And I go by and check on our first night clean. She does a good job. When she mess, she goes there, cleans it up pretty good. But you know, over the weekend we just don't have staff over there to monitor over here for. </w:t>
      </w:r>
    </w:p>
    <w:p>
      <w:r>
        <w:t xml:space="preserve">(Speaker H)  Speaking of, if I'm her, I'm not her. </w:t>
      </w:r>
    </w:p>
    <w:p>
      <w:r>
        <w:t xml:space="preserve">(Speaker A)  We appreciate you reminding them to clean up after themselves. So Fred, if you can send that out word Smith that a little bit. Anything else, Miss Lisa? </w:t>
      </w:r>
    </w:p>
    <w:p>
      <w:r>
        <w:t xml:space="preserve">(Speaker J)  Something else. I know we've talked about this before. All the debt trees. </w:t>
      </w:r>
    </w:p>
    <w:p>
      <w:r>
        <w:t xml:space="preserve">(Speaker A)  You just said that United were coming </w:t>
      </w:r>
    </w:p>
    <w:p>
      <w:r>
        <w:t xml:space="preserve">(Speaker J)  to the end of their contract at </w:t>
      </w:r>
    </w:p>
    <w:p>
      <w:r>
        <w:t xml:space="preserve">(Speaker A)  the end of the year. </w:t>
      </w:r>
    </w:p>
    <w:p>
      <w:r>
        <w:t xml:space="preserve">(Speaker J)  Are they the ones that are supposed to fix trees? </w:t>
      </w:r>
    </w:p>
    <w:p>
      <w:r>
        <w:t xml:space="preserve">(Speaker D)  No. </w:t>
      </w:r>
    </w:p>
    <w:p>
      <w:r>
        <w:t xml:space="preserve">(Speaker A)  So what happens when a resident. They can don't Wait till a meeting. They can just email staff, myself, Jay Soriano and Freddie. And our emails are on the website. They can reach out to us, let us know that they think there's a dead tree behind their house. Most of the time they're right. But what we're required to do in those preserve those kinds of conservation areas is we have to contact an arborist. He'll verify the tree is diseased or dead, validate it needs to be dropped, and then we'll drop it in place. But we just need the resident to let us know. </w:t>
      </w:r>
    </w:p>
    <w:p>
      <w:r>
        <w:t xml:space="preserve">(Speaker G)  Are you talking about wooded areas or </w:t>
      </w:r>
    </w:p>
    <w:p>
      <w:r>
        <w:t xml:space="preserve">(Speaker J)  like, the reason she said that is because I was here last week and I had a tree fall on my fence. </w:t>
      </w:r>
    </w:p>
    <w:p>
      <w:r>
        <w:t xml:space="preserve">(Speaker G)  Oh, gotcha. </w:t>
      </w:r>
    </w:p>
    <w:p>
      <w:r>
        <w:t xml:space="preserve">(Speaker D)  A dead one. </w:t>
      </w:r>
    </w:p>
    <w:p>
      <w:r>
        <w:t xml:space="preserve">(Speaker J)  But I mean around the neighborhood. </w:t>
      </w:r>
    </w:p>
    <w:p>
      <w:r>
        <w:t xml:space="preserve">(Speaker A)  Oh, like the ones in the front. </w:t>
      </w:r>
    </w:p>
    <w:p>
      <w:r>
        <w:t xml:space="preserve">(Speaker C)  The front yard? </w:t>
      </w:r>
    </w:p>
    <w:p>
      <w:r>
        <w:t xml:space="preserve">(Speaker J)  Yes. </w:t>
      </w:r>
    </w:p>
    <w:p>
      <w:r>
        <w:t xml:space="preserve">(Speaker B)  Not by the street. The trees by the street, by the curb. </w:t>
      </w:r>
    </w:p>
    <w:p>
      <w:r>
        <w:t xml:space="preserve">(Speaker J)  Yes. And a lot of them have that. </w:t>
      </w:r>
    </w:p>
    <w:p>
      <w:r>
        <w:t xml:space="preserve">(Speaker A)  I don't know, it's moss. </w:t>
      </w:r>
    </w:p>
    <w:p>
      <w:r>
        <w:t xml:space="preserve">(Speaker J)  I don't know what it is, but it kills the trees. And I have one that both of mine were fine. And now this year, I have moss all over that one. </w:t>
      </w:r>
    </w:p>
    <w:p>
      <w:r>
        <w:t xml:space="preserve">(Speaker G)  And it's. </w:t>
      </w:r>
    </w:p>
    <w:p>
      <w:r>
        <w:t xml:space="preserve">(Speaker J)  It's not hanging off very well. But as we walk through the neighborhood every morning, and there are so many trees that are dead, and a lot of those trees that they transplanted when they were going to open the street up off Sandridge, a lot of those have died. They're. </w:t>
      </w:r>
    </w:p>
    <w:p>
      <w:r>
        <w:t xml:space="preserve">(Speaker A)  You know, they're lying in the road </w:t>
      </w:r>
    </w:p>
    <w:p>
      <w:r>
        <w:t xml:space="preserve">(Speaker J)  right there when you come in, and they're dead. Those will have to be completely replaced when they're put back in the yards. </w:t>
      </w:r>
    </w:p>
    <w:p>
      <w:r>
        <w:t xml:space="preserve">(Speaker G)  But, yeah, those were intended to do that, to save them, but I don't think that temporary fix did that. </w:t>
      </w:r>
    </w:p>
    <w:p>
      <w:r>
        <w:t xml:space="preserve">(Speaker J)  So what is. </w:t>
      </w:r>
    </w:p>
    <w:p>
      <w:r>
        <w:t xml:space="preserve">(Speaker G)  What is the resolution is. Do they tell you about the. </w:t>
      </w:r>
    </w:p>
    <w:p>
      <w:r>
        <w:t xml:space="preserve">(Speaker A)  For the trees, the trees in front of their house? </w:t>
      </w:r>
    </w:p>
    <w:p>
      <w:r>
        <w:t xml:space="preserve">(Speaker F)  Those are supposed to be warranted for the first year once you take over. When we first discussed it, they were going to replace the ones that were dead. A lot of them, you have to wait to see if they're dead or not because they look like they're dead during the fall. </w:t>
      </w:r>
    </w:p>
    <w:p>
      <w:r>
        <w:t xml:space="preserve">(Speaker D)  Right. </w:t>
      </w:r>
    </w:p>
    <w:p>
      <w:r>
        <w:t xml:space="preserve">(Speaker F)  There may be severity, but, you know, once you're. Once you're in that resident, that's. The tree is going to be your responsibility. I realized when you weren't you, though, they're not going to warranty in. </w:t>
      </w:r>
    </w:p>
    <w:p>
      <w:r>
        <w:t xml:space="preserve">(Speaker I)  Excuse me. </w:t>
      </w:r>
    </w:p>
    <w:p>
      <w:r>
        <w:t xml:space="preserve">(Speaker F)  Yes, ma'. </w:t>
      </w:r>
    </w:p>
    <w:p>
      <w:r>
        <w:t xml:space="preserve">(Speaker D)  Am. 2878. </w:t>
      </w:r>
    </w:p>
    <w:p>
      <w:r>
        <w:t xml:space="preserve">(Speaker F)  2878. Okay. </w:t>
      </w:r>
    </w:p>
    <w:p>
      <w:r>
        <w:t xml:space="preserve">(Speaker I)  Windsor Lakes. </w:t>
      </w:r>
    </w:p>
    <w:p>
      <w:r>
        <w:t xml:space="preserve">(Speaker D)  And when I moved in June 2023, </w:t>
      </w:r>
    </w:p>
    <w:p>
      <w:r>
        <w:t xml:space="preserve">(Speaker I)  I told Brandon that the tree on the easement by the driveway was dead. It had a sooty mold. </w:t>
      </w:r>
    </w:p>
    <w:p>
      <w:r>
        <w:t xml:space="preserve">(Speaker D)  And he laughed at me and looked </w:t>
      </w:r>
    </w:p>
    <w:p>
      <w:r>
        <w:t xml:space="preserve">(Speaker I)  it up and found out there is a sooty mold. And you know, you were supposed to replace that. </w:t>
      </w:r>
    </w:p>
    <w:p>
      <w:r>
        <w:t xml:space="preserve">(Speaker C)  Never did. </w:t>
      </w:r>
    </w:p>
    <w:p>
      <w:r>
        <w:t xml:space="preserve">(Speaker I)  Then Benson took over. I replayed that whole conversation. </w:t>
      </w:r>
    </w:p>
    <w:p>
      <w:r>
        <w:t xml:space="preserve">(Speaker E)  Yes, ma'. </w:t>
      </w:r>
    </w:p>
    <w:p>
      <w:r>
        <w:t xml:space="preserve">(Speaker B)  Am. </w:t>
      </w:r>
    </w:p>
    <w:p>
      <w:r>
        <w:t xml:space="preserve">(Speaker I)  And then they moved the dead tree down at the beginning of Windsor. United didn't care. And James Somerset heard about this whole thing. United doesn't care about replacing that. And I don't have. I'm on a fixed income and I don't have money to replace. The truth when I told them when I moved in. So it's. We're in a catch 22 with those trees. </w:t>
      </w:r>
    </w:p>
    <w:p>
      <w:r>
        <w:t xml:space="preserve">(Speaker G)  Do the trees have to be there? </w:t>
      </w:r>
    </w:p>
    <w:p>
      <w:r>
        <w:t xml:space="preserve">(Speaker A)  So, Jennifer, Jennifer, the trees that are required on the plans to be put in when the community is being built, is there a requirement that those trees stay in place? </w:t>
      </w:r>
    </w:p>
    <w:p>
      <w:r>
        <w:t xml:space="preserve">(Speaker C)  There's a caliper replacement requirement with the county. You have to look at the tree plan. And I don't know if the engineers know on. So usually it doesn't necessarily have to be in the same location, but it has to be within the same jurisdictional boundaries so we can look at where those trees are and whether there's a replacement requirement based on where that tree particularly is. </w:t>
      </w:r>
    </w:p>
    <w:p>
      <w:r>
        <w:t xml:space="preserve">(Speaker G)  I guess in my head, I'm thinking, all right, so you've got three scrub oaks in the front yards. Three of them are dead. That caliber equals X. Do we just do one tree in a common spot or something like that to still meet the requirement on tree caliber, but not possible. </w:t>
      </w:r>
    </w:p>
    <w:p>
      <w:r>
        <w:t xml:space="preserve">(Speaker A)  I know there's certainly a burden or </w:t>
      </w:r>
    </w:p>
    <w:p>
      <w:r>
        <w:t xml:space="preserve">(Speaker G)  have more volume to deal with. </w:t>
      </w:r>
    </w:p>
    <w:p>
      <w:r>
        <w:t xml:space="preserve">(Speaker B)  Sometimes they say you got to put them in the yard to provide them, but it's basically for all the trees that they cleared to build the property. </w:t>
      </w:r>
    </w:p>
    <w:p>
      <w:r>
        <w:t xml:space="preserve">(Speaker G)  Yeah, yeah, I know about the caliber rule. I just wondered, to her point, if it was in the same general area, would they still get credit for it? Credit for it? </w:t>
      </w:r>
    </w:p>
    <w:p>
      <w:r>
        <w:t xml:space="preserve">(Speaker C)  Yeah. </w:t>
      </w:r>
    </w:p>
    <w:p>
      <w:r>
        <w:t xml:space="preserve">(Speaker G)  And not have as many. </w:t>
      </w:r>
    </w:p>
    <w:p>
      <w:r>
        <w:t xml:space="preserve">(Speaker C)  Usually that's the case. Usually that's the case. And it doesn't even have to necessarily be the same tree, is my experience. There's a list of types of trees. So we've had some districts where, you know, very expensive palm trees all got wiped out and we didn't want to replace it because it was just very costly. So we replaced it with another tree that's on the accepted list and we can get. And there might be one that healthier </w:t>
      </w:r>
    </w:p>
    <w:p>
      <w:r>
        <w:t xml:space="preserve">(Speaker G)  than the oaks that are dying kind of thing. </w:t>
      </w:r>
    </w:p>
    <w:p>
      <w:r>
        <w:t xml:space="preserve">(Speaker A)  I think Glenn's still with us. Glenn did you have a comment sir </w:t>
      </w:r>
    </w:p>
    <w:p>
      <w:r>
        <w:t xml:space="preserve">(Speaker E)  that is a correct interpretation. Replanting may not be needed depending on how long that tree has been there. Because if it is diseased and died then you do not need to mitigate for it. But if mitigation is required you can replant or pay into a fund and depending on the type of tree dictates how many inches you need to replant the. </w:t>
      </w:r>
    </w:p>
    <w:p>
      <w:r>
        <w:t xml:space="preserve">(Speaker A)  Thank you. Any other public comments? </w:t>
      </w:r>
    </w:p>
    <w:p>
      <w:r>
        <w:t xml:space="preserve">(Speaker K)  There was some questions I guess from the Facebook page. I guess people were curious as to sort of what kind of sessions dream Finders might be offering for Annabelle island as they are introduced into the community. If they're going to be sharing the amenities, separate amenities, sort of what does their scope of work entail? Are they going to be assisting I guess with repaving roads and things of that nature as well? I imagine concrete trucks with be driving down a finish Windsor Lakes way over there by the roundabout side by Sand Ridge. So curious as to what type of contributions they will be giving towards the district. </w:t>
      </w:r>
    </w:p>
    <w:p>
      <w:r>
        <w:t xml:space="preserve">(Speaker A)  So you're talking about the new, the new CDD next door. </w:t>
      </w:r>
    </w:p>
    <w:p>
      <w:r>
        <w:t xml:space="preserve">(Speaker G)  They won't use our amenity. </w:t>
      </w:r>
    </w:p>
    <w:p>
      <w:r>
        <w:t xml:space="preserve">(Speaker A)  No, they definitely won't. They're not part of our CDD so they can't share your amenities. </w:t>
      </w:r>
    </w:p>
    <w:p>
      <w:r>
        <w:t xml:space="preserve">(Speaker K)  Yeah but they'll still be driving through. </w:t>
      </w:r>
    </w:p>
    <w:p>
      <w:r>
        <w:t xml:space="preserve">(Speaker B)  I imagine. </w:t>
      </w:r>
    </w:p>
    <w:p>
      <w:r>
        <w:t xml:space="preserve">(Speaker K)  So is there a way to. </w:t>
      </w:r>
    </w:p>
    <w:p>
      <w:r>
        <w:t xml:space="preserve">(Speaker H)  That's a good point. Right. Especially the main entryway. Right. </w:t>
      </w:r>
    </w:p>
    <w:p>
      <w:r>
        <w:t xml:space="preserve">(Speaker K)  I mean I've shared. </w:t>
      </w:r>
    </w:p>
    <w:p>
      <w:r>
        <w:t xml:space="preserve">(Speaker A)  Yeah. </w:t>
      </w:r>
    </w:p>
    <w:p>
      <w:r>
        <w:t xml:space="preserve">(Speaker K)  Fly through, you know, going over 25 miles per hour in residential. So is there a way to sort of delegate that like a construction entrance for them from Russell Road entrance? </w:t>
      </w:r>
    </w:p>
    <w:p>
      <w:r>
        <w:t xml:space="preserve">(Speaker F)  Possibly. </w:t>
      </w:r>
    </w:p>
    <w:p>
      <w:r>
        <w:t xml:space="preserve">(Speaker A)  Jennifer, how does that Normally work when two CDDs share the same road? </w:t>
      </w:r>
    </w:p>
    <w:p>
      <w:r>
        <w:t xml:space="preserve">(Speaker C)  Well it can work a lot of different ways. We get this question a lot because the district is a government and because the roads were financed with tax exempt bonds. The roads have to be open to the general public whether for that community or anybody else. We don't have any way to regulate that or slow that down. So there their right. Just like you know my right coming from outside of Clay county is to be able to use the CBD's road. The amenities can be limited under federal tax law for the roads. Can't. So sometimes we've had DXD experience where we've got two districts that enter into inter local agreements where there's an agreement that there's going to be some shared cost. It could be roadways, it could be landscaping, it could be stormwater. Really depends on how those two communities interact and how they need to rely on one another. But I believe that in the case of these later phases that are not part of this district, the county, because it was a public roadway, there was no like hook for the CBD to say, oh wait, before you tie to our roadway, we have the right to stop you. There really would be a common upon that district to this district to say, hey, we've got shared interest here. </w:t>
      </w:r>
    </w:p>
    <w:p>
      <w:r>
        <w:t xml:space="preserve">(Speaker E)  Do we want to enter into an </w:t>
      </w:r>
    </w:p>
    <w:p>
      <w:r>
        <w:t xml:space="preserve">(Speaker C)  agreement to share costs? But they don't have right to your amenities and that that is not a right to the general public. Regardless, that's subject they have to pay. I think it's $3,500 a year each, each home to join, quote, unquote, join your amenity. But that's not going to happen in my view. </w:t>
      </w:r>
    </w:p>
    <w:p>
      <w:r>
        <w:t xml:space="preserve">(Speaker A)  Thank you. </w:t>
      </w:r>
    </w:p>
    <w:p>
      <w:r>
        <w:t xml:space="preserve">(Speaker K)  I get another few minutes. If I get another question, it's up </w:t>
      </w:r>
    </w:p>
    <w:p>
      <w:r>
        <w:t xml:space="preserve">(Speaker A)  to the board, really. </w:t>
      </w:r>
    </w:p>
    <w:p>
      <w:r>
        <w:t xml:space="preserve">(Speaker H)  A quick one. </w:t>
      </w:r>
    </w:p>
    <w:p>
      <w:r>
        <w:t xml:space="preserve">(Speaker K)  I was curious as to a completion date as far as the underground project. I guess my concern would be all the trees that are in the front of the neighborhood that were moved out of the way for, you know, what was supposed to be, I guess, a number of driveways and sidewalks. So those trees have been there for about a year and they're starting to mature and their roots are getting embedded in that area now. And I can imagine that removing those trees would have some higher incurring costs on the district. So I'm just curious as to if there's going to be any sort of timeline for the underdrain project. I'm a little hesitant from looking at, I guess, the waiver agreement, just lack of a better term from, you know, the defensive agreement, just to sign anything at this point with that project going on, seeing that we have those types of issues and if I have to move my fence at my cost when, you know, I'm about to just sign it and then, you know, hey, we're gonna have to, you know, do something down here along the way. That's where my hesitation comes into play. </w:t>
      </w:r>
    </w:p>
    <w:p>
      <w:r>
        <w:t xml:space="preserve">(Speaker B)  The engineer have. </w:t>
      </w:r>
    </w:p>
    <w:p>
      <w:r>
        <w:t xml:space="preserve">(Speaker A)  So I think Lynn Glenn initially said the CDD should anticipate in about two weeks getting that document. Glenn, any other timeline? </w:t>
      </w:r>
    </w:p>
    <w:p>
      <w:r>
        <w:t xml:space="preserve">(Speaker E)  Apologies, sir, I could not hear your full question, but you were asking for timeline and I'm not the engineer designing it. So I can only give what I've reviewed of what the EOR has done. But their timeline is they've submitted it to the municipalities for the under drain and water lowering. They've received comments and they require additional information and have to make modifications to their plans. They are currently in that process, the timeline they have quoted to us is they will respond to those requests within two weeks. And that currently will go to the St. John's River Water Management District. And they have 30 days to review and either approve these modifications or ask for additional information. So that is the current timeline. Now, I believe you mentioned the trees. Apologies. I'm going deaf in my old age. I could not hear that. Well, I believe those will have to be replanted shortly after the under drain project is done. Was there any other questions you had on that that I can. </w:t>
      </w:r>
    </w:p>
    <w:p>
      <w:r>
        <w:t xml:space="preserve">(Speaker A)  Thank you. You're good. Ladies. I thought I saw a hand. You good? </w:t>
      </w:r>
    </w:p>
    <w:p>
      <w:r>
        <w:t xml:space="preserve">(Speaker C)  Yeah. </w:t>
      </w:r>
    </w:p>
    <w:p>
      <w:r>
        <w:t xml:space="preserve">(Speaker A)  I can't remember what I was gonna say. Okay, well, I'll hang out for a minute if it's something I can help you with. All right. The next item on the agenda is item 13. It's your financial reports. And on page 74 is your balance sheet and state balance sheet and statement of revenues for the period of March 31, 2026. It's followed by your assessment receipt schedule on page 84 showing where 98% collected. And then your check registers. You have two. You have one for February. It's on page 86 in the amount of $36,881.23. I see no unusual variances with the February check register. Unless there's any comments or questions, I just look for a motion to approve it. </w:t>
      </w:r>
    </w:p>
    <w:p>
      <w:r>
        <w:t xml:space="preserve">(Speaker B)  Motion to approve. </w:t>
      </w:r>
    </w:p>
    <w:p>
      <w:r>
        <w:t xml:space="preserve">(Speaker F)  Second. </w:t>
      </w:r>
    </w:p>
    <w:p>
      <w:r>
        <w:t xml:space="preserve">(Speaker A)  Any discussion? All in favor say aye. Motion passes. And then on page 105 is your March check register in the amount of $35,248.86. I see no unusual variances with this check register. Unless there's any comments or questions, I just look for a motion to approve it. </w:t>
      </w:r>
    </w:p>
    <w:p>
      <w:r>
        <w:t xml:space="preserve">(Speaker B)  Motion to approve. Second. </w:t>
      </w:r>
    </w:p>
    <w:p>
      <w:r>
        <w:t xml:space="preserve">(Speaker A)  Any discussion? All in favor say aye. Motion passes. On page 134 is series 2022, pay requisition number 24. This is to RGM Construction. This is in the amount of $7,980.21. Unless there's any comments or corrections, I just look for a motion to ratify pay requisition number 24. </w:t>
      </w:r>
    </w:p>
    <w:p>
      <w:r>
        <w:t xml:space="preserve">(Speaker B)  And this was one for a previous meeting where it had been approved? </w:t>
      </w:r>
    </w:p>
    <w:p>
      <w:r>
        <w:t xml:space="preserve">(Speaker A)  Yes. </w:t>
      </w:r>
    </w:p>
    <w:p>
      <w:r>
        <w:t xml:space="preserve">(Speaker B)  And this is where they finally completed it? </w:t>
      </w:r>
    </w:p>
    <w:p>
      <w:r>
        <w:t xml:space="preserve">(Speaker A)  Yes, sir. </w:t>
      </w:r>
    </w:p>
    <w:p>
      <w:r>
        <w:t xml:space="preserve">(Speaker B)  Fulfilling that obligation even though the bill came in higher, that's all we're covering. </w:t>
      </w:r>
    </w:p>
    <w:p>
      <w:r>
        <w:t xml:space="preserve">(Speaker A)  Yes, sir. </w:t>
      </w:r>
    </w:p>
    <w:p>
      <w:r>
        <w:t xml:space="preserve">(Speaker B)  Yep. Motion to approve. </w:t>
      </w:r>
    </w:p>
    <w:p>
      <w:r>
        <w:t xml:space="preserve">(Speaker E)  Second. </w:t>
      </w:r>
    </w:p>
    <w:p>
      <w:r>
        <w:t xml:space="preserve">(Speaker A)  Any discussion? All in favor say aye. Motion passes. And then item 15 on the agenda is. Our next meeting is scheduled for May 20, 2026 at 2:00pm here at the same location. And unless there's anything else, I just look for a motion to adjourn. </w:t>
      </w:r>
    </w:p>
    <w:p>
      <w:r>
        <w:t xml:space="preserve">(Speaker B)  Motion to adjourn. </w:t>
      </w:r>
    </w:p>
    <w:p>
      <w:r>
        <w:t xml:space="preserve">(Speaker A)  All in favor say aye. A motion passes. Thank you, ladies. And, Glenn, thank you for calling in. </w:t>
      </w:r>
    </w:p>
    <w:p>
      <w:r>
        <w:t xml:space="preserve">(Speaker D)  Hi. Have a great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