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Alt_Six_Mile_Creek_7_8_26.MP3</w:t>
      </w:r>
      <w:r>
        <w:rPr>
          <w:b/>
          <w:color w:val="FF0000"/>
        </w:rPr>
        <w:br/>
        <w:tab/>
        <w:tab/>
        <w:tab/>
        <w:tab/>
        <w:t xml:space="preserve"> 214032164</w:t>
        <w:br/>
        <w:br/>
        <w:br/>
      </w:r>
    </w:p>
    <w:p>
      <w:r>
        <w:t>DATE AUDIO FILE SUBMITTED TO THE GAT SYSTEM:</w:t>
      </w:r>
      <w:r>
        <w:rPr>
          <w:b/>
          <w:color w:val="FF0000"/>
        </w:rPr>
        <w:br/>
        <w:tab/>
        <w:tab/>
        <w:tab/>
        <w:tab/>
        <w:t xml:space="preserve"> July 21, 2026 at 08:05 AM</w:t>
        <w:br/>
        <w:br/>
        <w:br/>
      </w:r>
    </w:p>
    <w:p>
      <w:r>
        <w:t>DATE AUDIO FILE COMPLETED BY THE GAT SYSTEM:</w:t>
      </w:r>
      <w:r>
        <w:rPr>
          <w:b/>
          <w:color w:val="FF0000"/>
        </w:rPr>
        <w:br/>
        <w:tab/>
        <w:tab/>
        <w:tab/>
        <w:tab/>
        <w:t xml:space="preserve"> July 21, 2026 at 08:19 AM</w:t>
      </w:r>
      <w:r>
        <w:rPr>
          <w:b/>
          <w:color w:val="FF0000"/>
        </w:rPr>
        <w:br/>
        <w:tab/>
        <w:tab/>
        <w:tab/>
        <w:tab/>
        <w:t xml:space="preserve"> 13:54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Good evening. This is the Six Mile Creek Community </w:t>
      </w:r>
    </w:p>
    <w:p>
      <w:r>
        <w:t xml:space="preserve">(Speaker B)  Development District Board of Supervisor meeting. Today is Wednesday, July 8, 2026. It is 1:03pm we're at the Good News Church, 573 West Twinport Trail, St. Augustine, Florida. First item on the agenda is roll call. We can have the board state their name and then we'll get stacked. </w:t>
      </w:r>
    </w:p>
    <w:p>
      <w:r>
        <w:t xml:space="preserve">(Speaker C)  Michelle Sutton, Wendy Hartley, Cindy Gilman, Jake </w:t>
      </w:r>
    </w:p>
    <w:p>
      <w:r>
        <w:t xml:space="preserve">(Speaker B)  Cotton, Alia Baron, James Dan Wright Jamus. </w:t>
      </w:r>
    </w:p>
    <w:p>
      <w:r>
        <w:t xml:space="preserve">(Speaker D)  Nicole Jansen for service. </w:t>
      </w:r>
    </w:p>
    <w:p>
      <w:r>
        <w:t xml:space="preserve">(Speaker C)  Sarah Sweeting, gms. </w:t>
      </w:r>
    </w:p>
    <w:p>
      <w:r>
        <w:t xml:space="preserve">(Speaker B)  Daniel Laughlin, gms. I think I got everybody missing a snap. Next we have invocation by Pastor Clinton. </w:t>
      </w:r>
    </w:p>
    <w:p>
      <w:r>
        <w:t xml:space="preserve">(Speaker E)  Lets pray. </w:t>
      </w:r>
    </w:p>
    <w:p>
      <w:r>
        <w:t xml:space="preserve">(Speaker F)  Heavenly Father, thank you for bringing us together today. We ask for your guidance, your wisdom </w:t>
      </w:r>
    </w:p>
    <w:p>
      <w:r>
        <w:t xml:space="preserve">(Speaker C)  to make sound decisions as we discuss </w:t>
      </w:r>
    </w:p>
    <w:p>
      <w:r>
        <w:t xml:space="preserve">(Speaker F)  the affairs of our community. Please grant us the spirit of understanding, of patience, of respect for one another, even in disagreement. Help us to make decisions that promote peace, safety and harmony for all of our neighbors. Give us patience to listen, the spirit of cooperation, to work together to strengthen and serve our community. </w:t>
      </w:r>
    </w:p>
    <w:p>
      <w:r>
        <w:t xml:space="preserve">(Speaker G)  Amen. </w:t>
      </w:r>
    </w:p>
    <w:p>
      <w:r>
        <w:t xml:space="preserve">(Speaker C)  Amen. </w:t>
      </w:r>
    </w:p>
    <w:p>
      <w:r>
        <w:t xml:space="preserve">(Speaker B)  Next we have the Pledge of Allegiance. The flag was moved for vbs, so it's in here somewhere, but they weren't able to locate it. So we're just going to skip that this month and we'll continue doing it next month. So with that we'll move on to audience comments. This is any audience comments regarding any of the agenda items listed. There's, there's an open audience comment section at the end of the meeting. So if there's anybody that has a comment on any of the agenda items, you could come up and speak. If you could just state your name for the record and each person has three minutes to give their comments. </w:t>
      </w:r>
    </w:p>
    <w:p>
      <w:r>
        <w:t xml:space="preserve">(Speaker H)  My name is Tracy Grill. I live in Reverie and I have. I would like to say something about </w:t>
      </w:r>
    </w:p>
    <w:p>
      <w:r>
        <w:t xml:space="preserve">(Speaker C)  the lap pool that's on the agenda. </w:t>
      </w:r>
    </w:p>
    <w:p>
      <w:r>
        <w:t xml:space="preserve">(Speaker H)  Last year I was an avid swimmer. I would swim laps. </w:t>
      </w:r>
    </w:p>
    <w:p>
      <w:r>
        <w:t xml:space="preserve">(Speaker C)  I loved swimming laps. That's what I did. </w:t>
      </w:r>
    </w:p>
    <w:p>
      <w:r>
        <w:t xml:space="preserve">(Speaker H)  And in December, I tripped over an exposed manhole cover at Reverie in phase three and got a spiral fracture on the femur. That was in December. And I'm still healing. I can't swim any longer, but I can walk and I can do side steps and I can do monster crawls and I can do all the things that the PT asked me to do in the water without pain, which is </w:t>
      </w:r>
    </w:p>
    <w:p>
      <w:r>
        <w:t xml:space="preserve">(Speaker I)  wonderful because when I'm underwater then in </w:t>
      </w:r>
    </w:p>
    <w:p>
      <w:r>
        <w:t xml:space="preserve">(Speaker H)  pain, I understand that there's a discrepancy, that the lap pool is just for laps. And I truly believe it is just for laps. But I think we have Two lanes. My proposal or my thought is that I would love to have one lane just reserved for swimmers. The people that can do it. Hopefully I'll be able to do that someday and maybe have the other lab available for people like me. And I'm not the only one. In our community we have people that have had knee surgery, ankle surgery, we're old, it happens, okay? And people that are rehabbing, drop foot, et cetera. And many, many people benefit only health benefits from walking or exercising. And I'm not talking, sitting there, talking around and just kind of dancing around. I'm thinking lap to lap to lap to lap, lap to lap till you're done. Anyway, my thought was one lane for swimmers, one lane for walkers or exercisers, Abbott exercisers. Lap to lap with. If it's not being used, swimmers can use it or vice versa instead of having timetables like trail mark. Don't think that's going to be efficient </w:t>
      </w:r>
    </w:p>
    <w:p>
      <w:r>
        <w:t xml:space="preserve">(Speaker C)  for all of us adults. </w:t>
      </w:r>
    </w:p>
    <w:p>
      <w:r>
        <w:t xml:space="preserve">(Speaker H)  I think people need to swim when they can swim and walk when they can walk. But I think there needs to be a mutual respect situation where there is an area for swimmers that can swim. If they have to wait for other swimmers, they can wait. If there's the other lane that's available for walking or actually exercising to increase and better our health, then you know what, that happens. And when we're done, whoever needs to use it afterward to swim or walk </w:t>
      </w:r>
    </w:p>
    <w:p>
      <w:r>
        <w:t xml:space="preserve">(Speaker C)  can do that too. </w:t>
      </w:r>
    </w:p>
    <w:p>
      <w:r>
        <w:t xml:space="preserve">(Speaker H)  So that's my proposal and I see that the timer is going. That's my proposal. And I just want to get better and I want to continue, be healthy. And I think some of us need. Some of us can't even swim. I can, but others can't and they need that walking back and forth. The other option is to. When I broke my femur, I have a likely discrepancy. It healed an inch shorter. So I have lift in my shoe and I will have that for the rest of my life. When I try to walk in the larger pool, it's gradiated. </w:t>
      </w:r>
    </w:p>
    <w:p>
      <w:r>
        <w:t xml:space="preserve">(Speaker C)  So I'm like. </w:t>
      </w:r>
    </w:p>
    <w:p>
      <w:r>
        <w:t xml:space="preserve">(Speaker H)  And even though I'm in the water, it's still not gritty where the lap pool is very slow, smooth and it's pretty much level. And I don't have a difficult time with that. Anyway, I thank you for listening to me and I surely hope that we can arrange something that makes it work for everybody with respect in our community. </w:t>
      </w:r>
    </w:p>
    <w:p>
      <w:r>
        <w:t xml:space="preserve">(Speaker C)  Thank you very much. Thank you. Hello, my name is Suzanne Miller and </w:t>
      </w:r>
    </w:p>
    <w:p>
      <w:r>
        <w:t xml:space="preserve">(Speaker J)  I brought my 84 year old mother back there just so you know I'm speaking on her behalf as well as mine. We live at 713 Rustic Mill Dr. I also propose that we do the lap lanes, make the farther lane closer to the play pool swimming. And the reason why I'm choosing that is because the lane next to the swim out is easier for the older gentlemen and ladies that live here. Not only. My mom also is a cat cancer survivor. She has multiple, multiple surgeries with skin cancer. And that is the only tarp over the pool on that swim out. So my mom does not enjoy the pool because she's fair skinned and she gets skin cancer very quick. So I'm suggesting that lane be available for the walkers. It's easy for them to get up and down and then this way she, she can walk with me and if it's hot, she can just go sit on the swim out and wait for me so we both can work together. I'm there with her to help assist </w:t>
      </w:r>
    </w:p>
    <w:p>
      <w:r>
        <w:t xml:space="preserve">(Speaker C)  her if she needs it. </w:t>
      </w:r>
    </w:p>
    <w:p>
      <w:r>
        <w:t xml:space="preserve">(Speaker J)  And as far as the play pool is what I call it, it is uneven and she can't do that because when she gets too going and it goes deep, she loses her balance and she gets nervous and I have to help her. And it's not just her, it's a couple other women that are in the aerobics class as well. So that is my suggestion and I thank everybody. And I also have another small topic to hit on. I really, really feel that we are all adults in Reverie and I really feel that we are all paying the same amount of money and we are all equal. But nobody, nobody that lives in repair 8 should be able to say that's get out of the pool or no, you can't go there. And you can't go there. If you have a problem, be an adult and take it to the front desk or write a letter to whoever's in charge and let them handle it. Nobody has the right to tell anybody anything. That's just not fair. And I'm not a pool monitor and nobody else in that neighborhood is. So I feel that they should handle it. So thank you for your time and I hope we can come to a happy solution and everybody will be content with it. </w:t>
      </w:r>
    </w:p>
    <w:p>
      <w:r>
        <w:t xml:space="preserve">(Speaker C)  Thank you. </w:t>
      </w:r>
    </w:p>
    <w:p>
      <w:r>
        <w:t xml:space="preserve">(Speaker D)  Thank you. </w:t>
      </w:r>
    </w:p>
    <w:p>
      <w:r>
        <w:t xml:space="preserve">(Speaker G)  Good afternoon, members of the board. My name is Barry Friedman. I live at 917 Rustic Mill Road, Muscle Drive in the Reverie subdivision of Trail. Mark, I wanted to commend you on your foresight. Last year at this time, there was another matter that came before you. It was spiraling out of control with the lap pool you handled it. It went well. I've been swimming almost every day since then. And there's only two lanes and the pools break down from time to time. A week at a time, sometimes longer. And we've always made it work just by being just getting along, talking it out. I've only ever seen one confrontation with my entire time there. And that's what brought this forward. I don't see the need to do anything like that. When we swim, there's walkers. When we don't, there's. Sometimes there are, sometimes there aren't. I don't see a great deal of walkers. My concern is that I don't want to see the aerobics situation coming back again where they take up an unlimited amount of time in a lane, leaving one lane for lap swimmers. And there are dozens of lap swimmers. Even though you're not going to be able to see them here today, many of them were like myself. So it just seems that it keeps coming back and you have many, many very important matters to look after. This is not broken, and so I don't see the need to fix it. Everything's working fine. People who want to walk are walking. People who have done lap swimmers can only swim in a lap pool. They can't swim on the sidewalk. They can't swim really in the other pool. I've had to do it when the heat's down, but it's very difficult and you may, you know, there's no lanes. And I've been doing this for over 40 years. I can't swim a straight line, so I don't really know too many people who can. Without that demarcation, walkers can walk in place. They can walk on a sidewalk, they can walk in a pool, they can walk anywhere. I just think that to focus on this again discriminates against the people that like this one lapse to work out. I thank you for your time. Appreciate it. </w:t>
      </w:r>
    </w:p>
    <w:p>
      <w:r>
        <w:t xml:space="preserve">(Speaker K)  Thank you. </w:t>
      </w:r>
    </w:p>
    <w:p>
      <w:r>
        <w:t xml:space="preserve">(Speaker L)  Steve Pasha, 85 Red Twig Way I have one more question. I have a question about landscaping issue. </w:t>
      </w:r>
    </w:p>
    <w:p>
      <w:r>
        <w:t xml:space="preserve">(Speaker B)  Just a quick one. </w:t>
      </w:r>
    </w:p>
    <w:p>
      <w:r>
        <w:t xml:space="preserve">(Speaker L)  Been noticing, I know that Brightview's been doing a really good job in those places. The front of the community looks really good. There are some areas, particularly my area, end of Riverstone. There are a couple of places, planters there that the weeds are bigger than the shrubs. So I just want to make sure that those are on the hit list for attention as well as the grassy area across from that intersection where if you pull the weeds out, there'd be dirt. There's no grass there, really. So Just I don't know what ongoing. What breakthrough has in mind for those who kinds of areas. And then on the end of one, the cul de sacs on Red Twig way is also very weedy. Does look like they've been attended to in quite some time. So just wanted to bring that up </w:t>
      </w:r>
    </w:p>
    <w:p>
      <w:r>
        <w:t xml:space="preserve">(Speaker C)  at the end of where Red Creek Way. Red Creek. </w:t>
      </w:r>
    </w:p>
    <w:p>
      <w:r>
        <w:t xml:space="preserve">(Speaker L)  Red Twig. </w:t>
      </w:r>
    </w:p>
    <w:p>
      <w:r>
        <w:t xml:space="preserve">(Speaker C)  Red Twig. </w:t>
      </w:r>
    </w:p>
    <w:p>
      <w:r>
        <w:t xml:space="preserve">(Speaker L)  Yeah. And then Riverstone and Back Creek. Two planters there just totally overgrown. And then across from that intersection on the grass is bad. </w:t>
      </w:r>
    </w:p>
    <w:p>
      <w:r>
        <w:t xml:space="preserve">(Speaker K)  Okay. </w:t>
      </w:r>
    </w:p>
    <w:p>
      <w:r>
        <w:t xml:space="preserve">(Speaker B)  Thank you very much. </w:t>
      </w:r>
    </w:p>
    <w:p>
      <w:r>
        <w:t xml:space="preserve">(Speaker C)  Thank you. </w:t>
      </w:r>
    </w:p>
    <w:p>
      <w:r>
        <w:t xml:space="preserve">(Speaker M)  My name is Kerry RAO. </w:t>
      </w:r>
    </w:p>
    <w:p>
      <w:r>
        <w:t xml:space="preserve">(Speaker N)  I'm at 409Amberwood Drive. I'd like to suggest to the board that the lap pool be reserved for use by two swimmers and the physically disabled. These groups need the pool's unique features. A swimmer needs a straight lane free of other occupants to ensure that there aren't any collisions. And bottom lane markers to aid navigation. A physically disabled person needs a flat bottom and a uniform water depth that consistently switches supports his or her weight. Swimmers can be identified by the fact that their feet don't touch the bottom when they're moving from one end to the other. Physically disabled can be identified by the use of a cane, a walker, crutches, or a wheelchair. To open the lap pool to other activities would severely restrict the availability of these two groups that actually need it. All the other forms of upright exercise exercise can be performed in the much larger main pool. It can and does simultaneously accommodate groups and numerous individuals during their upright exercises. I urge the board to post signage by the lap pool to inform residents of whatever policy the board decides to approve and that they instruct staff to enforce that policy in the interest of avoiding conflicts between residents. There have already been numerous incidences where the current policy has been violated by residents that simply don't know the policy and a few cases where residents knew the policy but chose not to follow it. Thus the need for staff enforcement. Thank you. </w:t>
      </w:r>
    </w:p>
    <w:p>
      <w:r>
        <w:t xml:space="preserve">(Speaker O)  Thank you. Hi. </w:t>
      </w:r>
    </w:p>
    <w:p>
      <w:r>
        <w:t xml:space="preserve">(Speaker K)  Leslie Tennyson, 344Amberwood. My request is that you just modify the published policy that we have and make it clear the policy can be modified to what's actually happening right now. We get along. I swim. I walk laps, swim laps four days a week. The swimmers, the walkers, really don't have too much of a problem. The gentleman before me, I agree with most of what he said. Physically disabled is not always seen. I had surgery at the beginning of the year. The pool helped me. </w:t>
      </w:r>
    </w:p>
    <w:p>
      <w:r>
        <w:t xml:space="preserve">(Speaker P)  You can't. </w:t>
      </w:r>
    </w:p>
    <w:p>
      <w:r>
        <w:t xml:space="preserve">(Speaker K)  You wouldn't have known that I needed that help. We can be kind. I've seen one issue at the pool. Both parties were at fault. If somebody's swimming in one lane, Walker's in the other lane, and somebody comes up to the end of the pool, you don't just say, get out of the pool. Just like you don't say, get off the weight bench or get off the treadmill. You say, hey, I'm here. I want to walk. Give me 10 minutes to move or get out. And just be kind. That's all that we need. And a laugh. Is somebody going from end to end? It's not three or four people standing at the steps or at the either end. I did bring out the sign. I agree the signage needs to be changed. Right now, the signage says the lap pool can hold 24 swimmers. That does not. That needs to be modified or eliminated. That line in that pool. I think if the policy would reflect what we are currently doing, we really don't have a problem. We get along just well with each other. If we are lapping in some way or another from end to end. </w:t>
      </w:r>
    </w:p>
    <w:p>
      <w:r>
        <w:t xml:space="preserve">(Speaker C)  Thank you. </w:t>
      </w:r>
    </w:p>
    <w:p>
      <w:r>
        <w:t xml:space="preserve">(Speaker O)  Good afternoon, I'm Robin Friedman, 917 Rustingville. Once again, I'm here to advocate to keep the lavable policy as it is. It's working. This policy issue arose because of one single incident. I was there and witnessed it, but no issues have really happened before and none have happened since. I believe that the policy should always, no matter what happens, everybody should be aware that we should have a lane always open for swimmers. And I wholeheartedly believe and am friends with everyone who's walking now next to me. So I'm happy to make room, move over, whatever we have to do so that we all get along. And I feel like we really do. Common courtesy is something that we all try to have because we all live in such a close environment and we want everyone to be healthy. I want to stay healthy, too. If we have to make a time make, we could keep it to 30 minutes. Because if you're in the gym, you have 30 minutes on the machine. If somebody's waiting, how long are you going to be? Like Leslie said, okay, you need 10, 15 more minutes. I'll wait, whatever, you know, just easy to accommodate. And once again, the lap pool really is the only place we can swim continuous laps back and forth. So we appreciate that we have this facility to do it. This is why we moved here. This is why we bought our house here. This is why we chose to live in Reverie. Thanks for your time. </w:t>
      </w:r>
    </w:p>
    <w:p>
      <w:r>
        <w:t xml:space="preserve">(Speaker C)  Thank you. </w:t>
      </w:r>
    </w:p>
    <w:p>
      <w:r>
        <w:t xml:space="preserve">(Speaker Q)  Hi, I'm Sandy Rabb. </w:t>
      </w:r>
    </w:p>
    <w:p>
      <w:r>
        <w:t xml:space="preserve">(Speaker R)  409Amberwood. Honestly, in some ways, I don't even know why we're even here. </w:t>
      </w:r>
    </w:p>
    <w:p>
      <w:r>
        <w:t xml:space="preserve">(Speaker C)  Regarding the pool we. </w:t>
      </w:r>
    </w:p>
    <w:p>
      <w:r>
        <w:t xml:space="preserve">(Speaker R)  When the contractor built it, I have to believe that he put in a really nice swimming pool for people to lounge around in, to exercise in. He built a lap pool for people to swim in and those that are needing rehab. There's been no conflict. There's a nice hot tub for people that want to lounge around. So I really don't understand what the full problem is. Most of the time people are getting along beautifully. There really haven't been a whole lot of problems. There have been an occasional one. And quite honestly, sometimes it's even from people that are guests that don't know the rules. Staff needs to be told and taught the rules so that if somebody comes in and says, I have a little bit of a problem out here, they can go in and say something to them. But I would agree that I don't know about keeping a designated pool for walking because so far it's working. If somebody needs to walk, they're walking. If somebody needs to swim, they're swimming. The swimmers are usually in there from 15 minutes to maybe an hour tops. The walkers are in there sometimes 15 minutes up to an hour. The exercise people, when they infringe on it, I'm going to be honest, they infringe on it. They're in there for two to three hours. So you make the choice. You have the problem of, of trying to make everybody happy. </w:t>
      </w:r>
    </w:p>
    <w:p>
      <w:r>
        <w:t xml:space="preserve">(Speaker C)  Thank you. </w:t>
      </w:r>
    </w:p>
    <w:p>
      <w:r>
        <w:t xml:space="preserve">(Speaker H)  Okay. </w:t>
      </w:r>
    </w:p>
    <w:p>
      <w:r>
        <w:t xml:space="preserve">(Speaker C)  It's not pool related. I didn't even know there was a pool. So I'm on 138Amberwood on Valerie Lawrence. I guess I need to be here for clarity. </w:t>
      </w:r>
    </w:p>
    <w:p>
      <w:r>
        <w:t xml:space="preserve">(Speaker Q)  I've been on Amberwood now for a </w:t>
      </w:r>
    </w:p>
    <w:p>
      <w:r>
        <w:t xml:space="preserve">(Speaker C)  year and a half and to the left of me are two open lots. </w:t>
      </w:r>
    </w:p>
    <w:p>
      <w:r>
        <w:t xml:space="preserve">(Speaker D)  And to the right of me is another open lot. </w:t>
      </w:r>
    </w:p>
    <w:p>
      <w:r>
        <w:t xml:space="preserve">(Speaker C)  These are the last three lots of Amberwood. I know that through Sundance and going into phase three that these lots or these lots are maintained by the developer. </w:t>
      </w:r>
    </w:p>
    <w:p>
      <w:r>
        <w:t xml:space="preserve">(Speaker D)  And it's on a reoccurring schedule to </w:t>
      </w:r>
    </w:p>
    <w:p>
      <w:r>
        <w:t xml:space="preserve">(Speaker C)  have them cleared, mode weeded. Whatever the case may be. </w:t>
      </w:r>
    </w:p>
    <w:p>
      <w:r>
        <w:t xml:space="preserve">(Speaker D)  Amberwood gets overlooked every time. </w:t>
      </w:r>
    </w:p>
    <w:p>
      <w:r>
        <w:t xml:space="preserve">(Speaker C)  So for the last year and a half, I've been collectively with my surroundings. </w:t>
      </w:r>
    </w:p>
    <w:p>
      <w:r>
        <w:t xml:space="preserve">(Speaker D)  Neighbors have been cleaning up the garbage, </w:t>
      </w:r>
    </w:p>
    <w:p>
      <w:r>
        <w:t xml:space="preserve">(Speaker C)  picking up the silk fencing that's fallen down, replacing sprinkler heads, replacing my grass weed control bug infestation due to neglect </w:t>
      </w:r>
    </w:p>
    <w:p>
      <w:r>
        <w:t xml:space="preserve">(Speaker D)  of these three lots. Now I've exhausted all resources. </w:t>
      </w:r>
    </w:p>
    <w:p>
      <w:r>
        <w:t xml:space="preserve">(Speaker C)  I thought there would be a dream finders rep that would be Here I was gonna say, ma', am, this subject that you're speaking about is not on our agenda. </w:t>
      </w:r>
    </w:p>
    <w:p>
      <w:r>
        <w:t xml:space="preserve">(Speaker D)  Okay. </w:t>
      </w:r>
    </w:p>
    <w:p>
      <w:r>
        <w:t xml:space="preserve">(Speaker C)  But more so I would take it. I would definitely reach out to staff about it. But it sounds like you need to talk to Dream Finders as well, because they've done those lots. </w:t>
      </w:r>
    </w:p>
    <w:p>
      <w:r>
        <w:t xml:space="preserve">(Speaker J)  So I. </w:t>
      </w:r>
    </w:p>
    <w:p>
      <w:r>
        <w:t xml:space="preserve">(Speaker C)  So let me just give you some backfill. So I've actually, ma', am, again, this is not on the agenda to speak about. And that's. That's what you're allowed to speak about </w:t>
      </w:r>
    </w:p>
    <w:p>
      <w:r>
        <w:t xml:space="preserve">(Speaker D)  right now, overall appearance of the community. </w:t>
      </w:r>
    </w:p>
    <w:p>
      <w:r>
        <w:t xml:space="preserve">(Speaker C)  So I do find it relevant. I. I understand, but that's more of an HOA issue. </w:t>
      </w:r>
    </w:p>
    <w:p>
      <w:r>
        <w:t xml:space="preserve">(Speaker B)  We only need. </w:t>
      </w:r>
    </w:p>
    <w:p>
      <w:r>
        <w:t xml:space="preserve">(Speaker C)  Actually, it's not. </w:t>
      </w:r>
    </w:p>
    <w:p>
      <w:r>
        <w:t xml:space="preserve">(Speaker M)  It's not. </w:t>
      </w:r>
    </w:p>
    <w:p>
      <w:r>
        <w:t xml:space="preserve">(Speaker S)  Have. </w:t>
      </w:r>
    </w:p>
    <w:p>
      <w:r>
        <w:t xml:space="preserve">(Speaker B)  Nothing's taken care of there. </w:t>
      </w:r>
    </w:p>
    <w:p>
      <w:r>
        <w:t xml:space="preserve">(Speaker S)  And we keep saying, you gotta go, you gotta. </w:t>
      </w:r>
    </w:p>
    <w:p>
      <w:r>
        <w:t xml:space="preserve">(Speaker B)  You gotta go here, you gotta go here. </w:t>
      </w:r>
    </w:p>
    <w:p>
      <w:r>
        <w:t xml:space="preserve">(Speaker M)  Everybody ignores it. I feel like a little third row. </w:t>
      </w:r>
    </w:p>
    <w:p>
      <w:r>
        <w:t xml:space="preserve">(Speaker B)  This is the open comment section too, can be brought up. And then I can also give you my card if you can call me. </w:t>
      </w:r>
    </w:p>
    <w:p>
      <w:r>
        <w:t xml:space="preserve">(Speaker T)  We can. </w:t>
      </w:r>
    </w:p>
    <w:p>
      <w:r>
        <w:t xml:space="preserve">(Speaker C)  Well, again, if you reach out to staff and let them know they can also speak to the Dream Finders representative. It's just not. </w:t>
      </w:r>
    </w:p>
    <w:p>
      <w:r>
        <w:t xml:space="preserve">(Speaker I)  And you just talk about this at the end of the meet. That's where they open forum. </w:t>
      </w:r>
    </w:p>
    <w:p>
      <w:r>
        <w:t xml:space="preserve">(Speaker U)  Okay. </w:t>
      </w:r>
    </w:p>
    <w:p>
      <w:r>
        <w:t xml:space="preserve">(Speaker C)  But anyhow, does anyone else have anything pertaining to the agenda that they would like to comment on? Yes, sir. </w:t>
      </w:r>
    </w:p>
    <w:p>
      <w:r>
        <w:t xml:space="preserve">(Speaker V)  Sorry a little bit late. My name is Fred Mueller. I reside at 252 Blackboard Lane. And you have my email there with the gerrymandering. I thought that was a little bit humorous. Anyway, I saw we're here about two and a half years. I saw something developing about two years ago, two and a half years ago, that would be problematic. And it was. And at that time, it didn't have a flotation device, you know, separating the lanes. So I thought, well, for two reasons. I asked Matt. When Matt was still here. No, Colleen, when she was still here, I asked her about getting that divider. Right. For two reasons. One is, huh, this is the pool. This is the lap pool. Okay. </w:t>
      </w:r>
    </w:p>
    <w:p>
      <w:r>
        <w:t xml:space="preserve">(Speaker S)  Yeah, it's. </w:t>
      </w:r>
    </w:p>
    <w:p>
      <w:r>
        <w:t xml:space="preserve">(Speaker V)  It's a lane divider. And it's just one. Because it's only two lanes. It's only one. </w:t>
      </w:r>
    </w:p>
    <w:p>
      <w:r>
        <w:t xml:space="preserve">(Speaker I)  But there really are four. There's a few markations that show there are four. </w:t>
      </w:r>
    </w:p>
    <w:p>
      <w:r>
        <w:t xml:space="preserve">(Speaker A)  Oh, okay. It's 10. </w:t>
      </w:r>
    </w:p>
    <w:p>
      <w:r>
        <w:t xml:space="preserve">(Speaker Q)  10. </w:t>
      </w:r>
    </w:p>
    <w:p>
      <w:r>
        <w:t xml:space="preserve">(Speaker B)  So you're supposed to swim on top of that. So for each one of those lines in the ground is one lane. </w:t>
      </w:r>
    </w:p>
    <w:p>
      <w:r>
        <w:t xml:space="preserve">(Speaker I)  There are three lines. </w:t>
      </w:r>
    </w:p>
    <w:p>
      <w:r>
        <w:t xml:space="preserve">(Speaker T)  Okay. </w:t>
      </w:r>
    </w:p>
    <w:p>
      <w:r>
        <w:t xml:space="preserve">(Speaker B)  Three lanes. </w:t>
      </w:r>
    </w:p>
    <w:p>
      <w:r>
        <w:t xml:space="preserve">(Speaker V)  There's two on the bottom. </w:t>
      </w:r>
    </w:p>
    <w:p>
      <w:r>
        <w:t xml:space="preserve">(Speaker C)  There are two on each. </w:t>
      </w:r>
    </w:p>
    <w:p>
      <w:r>
        <w:t xml:space="preserve">(Speaker L)  There's one </w:t>
      </w:r>
    </w:p>
    <w:p>
      <w:r>
        <w:t xml:space="preserve">(Speaker V)  that's a material anyway right now. Okay. So. And the second reason is I looked at it as we need something symbolic, and that would be the lane divider, because it didn't look like a lap pool. You had the markers, the lane markers, like you said on the bottom, but didn't look like a lap pool. So Colleen got it, she ordered it, and. And they put it up. And that worked. That really worked, you know, because now it looks like a lap pool, not just a pool to wait in. I don't have a problem with any. I don't want to repeat my, you know, repeat what everybody said, but, you know, I've seen people in there, they just. They're not even walking. They're just talking and, you know, kindness. Somebody just maybe two or three people before me said, kindness goes a long way. And it does. It really does. I never had a problem with anybody saying, like, hey, if I can come and just use this lane. But then I would also say to the person on the other lane that's walking, I would say, but. But if anybody else comes now that wants to swim, that's, you know, you have to give up that lane, unless you say, like, five more minutes or something like that. But if you just got in, then you're going to have to give up that lane. So there's got to be. And this was repeated a few times. It's just a matter of communication right now. And I don't know if it can be fixed. I don't know if it should be fixed. It seemed to be working with the generosity that most people have toward each other, but that's my spiel on it. </w:t>
      </w:r>
    </w:p>
    <w:p>
      <w:r>
        <w:t xml:space="preserve">(Speaker C)  Thank you. Thank you, thank you. </w:t>
      </w:r>
    </w:p>
    <w:p>
      <w:r>
        <w:t xml:space="preserve">(Speaker B)  Any other comments? All right, we'll go ahead and move on. Next we have organizational matter matters. </w:t>
      </w:r>
    </w:p>
    <w:p>
      <w:r>
        <w:t xml:space="preserve">(Speaker A)  First, we have acceptance of the resignation </w:t>
      </w:r>
    </w:p>
    <w:p>
      <w:r>
        <w:t xml:space="preserve">(Speaker B)  from Supervisor Sutton for C2, which at the last meeting, a motion was made to move into seat one. So we just need to move do that. And then she would be filling seat one. So do I need to make a motion approve, probably. Have you abstained just because it extends your turn? </w:t>
      </w:r>
    </w:p>
    <w:p>
      <w:r>
        <w:t xml:space="preserve">(Speaker I)  I make motion. </w:t>
      </w:r>
    </w:p>
    <w:p>
      <w:r>
        <w:t xml:space="preserve">(Speaker A)  I'll second motion in a second. All in favor say aye. </w:t>
      </w:r>
    </w:p>
    <w:p>
      <w:r>
        <w:t xml:space="preserve">(Speaker D)  Aye. </w:t>
      </w:r>
    </w:p>
    <w:p>
      <w:r>
        <w:t xml:space="preserve">(Speaker A)  Any opposed? </w:t>
      </w:r>
    </w:p>
    <w:p>
      <w:r>
        <w:t xml:space="preserve">(Speaker C)  Abstaining. </w:t>
      </w:r>
    </w:p>
    <w:p>
      <w:r>
        <w:t xml:space="preserve">(Speaker A)  Hearing that motion passes. </w:t>
      </w:r>
    </w:p>
    <w:p>
      <w:r>
        <w:t xml:space="preserve">(Speaker B)  Next we have appointment to appointment of Supervisor Sutton to fill the unexpected term of seat one. We did kind of do that in the last one, but we could just make another motion just to kind of really set it. So if you guys want to make the motion to appoint supervisor side to </w:t>
      </w:r>
    </w:p>
    <w:p>
      <w:r>
        <w:t xml:space="preserve">(Speaker I)  seat one, make move </w:t>
      </w:r>
    </w:p>
    <w:p>
      <w:r>
        <w:t xml:space="preserve">(Speaker A)  motion. And a second all in favor, say II Opposed. Hearing? None. Motion passes. All right, and then next we have the oath. </w:t>
      </w:r>
    </w:p>
    <w:p>
      <w:r>
        <w:t xml:space="preserve">(Speaker Q)  Yes. </w:t>
      </w:r>
    </w:p>
    <w:p>
      <w:r>
        <w:t xml:space="preserve">(Speaker A)  All right, so we'll go ahead and </w:t>
      </w:r>
    </w:p>
    <w:p>
      <w:r>
        <w:t xml:space="preserve">(Speaker B)  do the oath for seat one. Say aye. You just state your name. I will read the oath. And then at the end, you would say you do or you affirm Aye. </w:t>
      </w:r>
    </w:p>
    <w:p>
      <w:r>
        <w:t xml:space="preserve">(Speaker P)  Aye. </w:t>
      </w:r>
    </w:p>
    <w:p>
      <w:r>
        <w:t xml:space="preserve">(Speaker B)  Michelle Spartan, a citizen of the state of Florida and of the United States of America and being employed by or an officer of the Six Mile Green Community Development District and recipient of public funds as such employer, officer, to hereby solemnly swear or affirm that it will support the constitution of the United States and of the state of Florida. All right, next we have appointment to fill the unexpired or to fill the unexpired term, which will go until November of 2026, which is seat number two. We did receive two interested parties to fill that seat. First, we received an email from Mr. Walters. So if you want to speak for a second, see if there's any questions from the board. </w:t>
      </w:r>
    </w:p>
    <w:p>
      <w:r>
        <w:t xml:space="preserve">(Speaker A)  Thank you all very much. </w:t>
      </w:r>
    </w:p>
    <w:p>
      <w:r>
        <w:t xml:space="preserve">(Speaker T)  I just will kind of summarize the little handout I gave you. Obviously, you see my shining face at every meeting, so I'm very committed to the cdd. In fact, I did run for the seat prior, but was spanked by the former chair, but still remain committed to the CDD and everything that it stands for. I currently am on the HOA board at Reverie, so I've gained a lot more knowledge about what's going on. I believe there are rules in place and they should be followed. And that's why I really tried to familiarize myself with the statute, the policies, the amenity policies, the Sunshine Mall, and to be a more productive member of the cdd. As far as my work is concerned, the most important, the important thing on my work history is I'm retired. I loved my jobs, every one of them that I had, and I worked hard, but retired life agrees with me as far as leadership. I've served on numerous committees, professional committees at both a local and a state level. And I think that, as the document says, it helped me learn to work and play well with others, and that collaboration is the way you get things done. Community service. I'm your local friendly snake relocator for the area. I do umpire high school baseball and give my time for that. And I also volunteer at the St. Augustine Wildlife Resource and do tours for the. For the animals there. I think the most important trait that I have that would be useful on the board is collaboration. The board has run well. It's done really well. And trail mark is flourishing. So don't mess with what's working. Well, Reverie is in a state of flux. In a couple of years, there's not going to be dream finders. And there's a lot of work to be done with Reverie. And I feel that the way this board has been run in the past, that a continuation of that will certainly benefit Reverie as well. Thank you all. </w:t>
      </w:r>
    </w:p>
    <w:p>
      <w:r>
        <w:t xml:space="preserve">(Speaker C)  Thank you, Jerry. </w:t>
      </w:r>
    </w:p>
    <w:p>
      <w:r>
        <w:t xml:space="preserve">(Speaker I)  And, Jerry, I also want to thank you for the work you did in getting us. The traffic camera people should be aware of that. He was a proponent that did all the investigation and really pushed it for. </w:t>
      </w:r>
    </w:p>
    <w:p>
      <w:r>
        <w:t xml:space="preserve">(Speaker T)  I'm only glad that we not had to catch any bad guys with it yet. Good thing. </w:t>
      </w:r>
    </w:p>
    <w:p>
      <w:r>
        <w:t xml:space="preserve">(Speaker C)  Well, we tried. They were smart enough to remove the tag. </w:t>
      </w:r>
    </w:p>
    <w:p>
      <w:r>
        <w:t xml:space="preserve">(Speaker T)  That's right. </w:t>
      </w:r>
    </w:p>
    <w:p>
      <w:r>
        <w:t xml:space="preserve">(Speaker V)  I'm sorry. </w:t>
      </w:r>
    </w:p>
    <w:p>
      <w:r>
        <w:t xml:space="preserve">(Speaker T)  I want to say I was elected to seat two for November because it makes me feel good, but you were. I'm the only candidate running, so I will occupy that seat. </w:t>
      </w:r>
    </w:p>
    <w:p>
      <w:r>
        <w:t xml:space="preserve">(Speaker C)  You won unopposed. Thank you, Ellie. Congratulations on that, by the way. </w:t>
      </w:r>
    </w:p>
    <w:p>
      <w:r>
        <w:t xml:space="preserve">(Speaker T)  Thank you. </w:t>
      </w:r>
    </w:p>
    <w:p>
      <w:r>
        <w:t xml:space="preserve">(Speaker B)  All right, next we have Dede Leverett. Do we have Dede in attendance? Candida. So that resume is in the agenda package, if you guys have reviewed it. So we'll go ahead and move on to. Looks like Lisa Pizzuto. Did I say that right? </w:t>
      </w:r>
    </w:p>
    <w:p>
      <w:r>
        <w:t xml:space="preserve">(Speaker I)  Is that for the hoa? </w:t>
      </w:r>
    </w:p>
    <w:p>
      <w:r>
        <w:t xml:space="preserve">(Speaker B)  These are what we received for the cdhc. </w:t>
      </w:r>
    </w:p>
    <w:p>
      <w:r>
        <w:t xml:space="preserve">(Speaker I)  One of it says that they're submitting it for the hoa. </w:t>
      </w:r>
    </w:p>
    <w:p>
      <w:r>
        <w:t xml:space="preserve">(Speaker C)  She had reached out to me. She just put HOA instead of cdd. She was responding to the cdd. </w:t>
      </w:r>
    </w:p>
    <w:p>
      <w:r>
        <w:t xml:space="preserve">(Speaker B)  Any is at least Lisa here? Well, that one is also in here as well. So those were the responses that received to the notice that went out. So this time, the board can choose to make a motion to appoint one of the people that put in for the seat. </w:t>
      </w:r>
    </w:p>
    <w:p>
      <w:r>
        <w:t xml:space="preserve">(Speaker C)  I think this is pretty clear, but would you guys like to discuss. </w:t>
      </w:r>
    </w:p>
    <w:p>
      <w:r>
        <w:t xml:space="preserve">(Speaker W)  No, I think Jerry. Jerry's. I mean, he's been. Every meeting I've been to, he's been here just about. So I think he's. </w:t>
      </w:r>
    </w:p>
    <w:p>
      <w:r>
        <w:t xml:space="preserve">(Speaker Q)  You're an umpire in baseball. You know how to work with people. So that's your very. That's your best friend. </w:t>
      </w:r>
    </w:p>
    <w:p>
      <w:r>
        <w:t xml:space="preserve">(Speaker C)  All right, I would. </w:t>
      </w:r>
    </w:p>
    <w:p>
      <w:r>
        <w:t xml:space="preserve">(Speaker W)  That's gonna be the next question. </w:t>
      </w:r>
    </w:p>
    <w:p>
      <w:r>
        <w:t xml:space="preserve">(Speaker C)  Yes. All right. I would like to make a motion to appoint Jerry walters into seat 2 for the continuing term through November 2026. </w:t>
      </w:r>
    </w:p>
    <w:p>
      <w:r>
        <w:t xml:space="preserve">(Speaker B)  So we had a motion and a second. </w:t>
      </w:r>
    </w:p>
    <w:p>
      <w:r>
        <w:t xml:space="preserve">(Speaker A)  All in favor say aye. Thank you all. </w:t>
      </w:r>
    </w:p>
    <w:p>
      <w:r>
        <w:t xml:space="preserve">(Speaker C)  Please join us if you want to come up there. </w:t>
      </w:r>
    </w:p>
    <w:p>
      <w:r>
        <w:t xml:space="preserve">(Speaker B)  We'll do the oath. Name, Radio </w:t>
      </w:r>
    </w:p>
    <w:p>
      <w:r>
        <w:t xml:space="preserve">(Speaker T)  Jerry Walters, citizen of the </w:t>
      </w:r>
    </w:p>
    <w:p>
      <w:r>
        <w:t xml:space="preserve">(Speaker B)  state of Florida of the United States of America, being employed by war officer development district, recipient of public funds that such employee or officer hereby solemnly swear or firm. </w:t>
      </w:r>
    </w:p>
    <w:p>
      <w:r>
        <w:t xml:space="preserve">(Speaker T)  I do. Great. </w:t>
      </w:r>
    </w:p>
    <w:p>
      <w:r>
        <w:t xml:space="preserve">(Speaker A)  Thank you. </w:t>
      </w:r>
    </w:p>
    <w:p>
      <w:r>
        <w:t xml:space="preserve">(Speaker B)  Right, and then next we have resolution 2026-12. Election of officers. At this time, this will determine the chair and the vice chair. The remaining board members will be assistant secretaries. We'll have myself as the secretary and treasurer for document signing purposes and also for my office. Jim Oliver, Matthew Biagetti, Mary Lee Giles, Sarah Sweeting. And that would also be for document signing purposes. They are currently already all our officers at this time. I guess if you guys want to discuss who wants to be chair, if there's anybody that would like to volunteer and the vice chair. </w:t>
      </w:r>
    </w:p>
    <w:p>
      <w:r>
        <w:t xml:space="preserve">(Speaker C)  So I would propose that I continue as chair. I would like to, if the other board members agree, have Jake move into vice chair. This is so that he could help more heavily on some of the chair duties that I do not have time to do. And I've spoke to him, you know, right at the beginning of this meeting, and he is willing to do so on that. I'd also like to propose that we revisit our assigned, you know, when we first. Yeah, we. We selected who was going to oversee what. I think that we should revisit that now that Jerry's on board. Heather is not here. If we need to change anything, if anybody would like to change positions because they don't like the, you know, what their oversight is or whatnot, I think we could discuss that as well. So first, let's start with organization of the board. So does anyone have anything about what I'm proposing? </w:t>
      </w:r>
    </w:p>
    <w:p>
      <w:r>
        <w:t xml:space="preserve">(Speaker Q)  I agree. </w:t>
      </w:r>
    </w:p>
    <w:p>
      <w:r>
        <w:t xml:space="preserve">(Speaker I)  I agree. </w:t>
      </w:r>
    </w:p>
    <w:p>
      <w:r>
        <w:t xml:space="preserve">(Speaker C)  All right. So can I motion myself? So I'd like to make a motion to continue my position. Michelle Sutton as chair. Be looking for a second. </w:t>
      </w:r>
    </w:p>
    <w:p>
      <w:r>
        <w:t xml:space="preserve">(Speaker A)  Second. All in favor say aye. Any opposed? Hearing None. Motion passes. And then we have vice chair. </w:t>
      </w:r>
    </w:p>
    <w:p>
      <w:r>
        <w:t xml:space="preserve">(Speaker C)  I would like to make a motion for Jake to be vice chair. </w:t>
      </w:r>
    </w:p>
    <w:p>
      <w:r>
        <w:t xml:space="preserve">(Speaker A)  A motion for supervisor Dunn as vice chair. </w:t>
      </w:r>
    </w:p>
    <w:p>
      <w:r>
        <w:t xml:space="preserve">(Speaker Q)  I'll second motion. </w:t>
      </w:r>
    </w:p>
    <w:p>
      <w:r>
        <w:t xml:space="preserve">(Speaker A)  And a second. Any? All in favor say aye. </w:t>
      </w:r>
    </w:p>
    <w:p>
      <w:r>
        <w:t xml:space="preserve">(Speaker Q)  Aye. </w:t>
      </w:r>
    </w:p>
    <w:p>
      <w:r>
        <w:t xml:space="preserve">(Speaker A)  Any opposed? </w:t>
      </w:r>
    </w:p>
    <w:p>
      <w:r>
        <w:t xml:space="preserve">(Speaker B)  Hearing None. </w:t>
      </w:r>
    </w:p>
    <w:p>
      <w:r>
        <w:t xml:space="preserve">(Speaker A)  Motion passes. </w:t>
      </w:r>
    </w:p>
    <w:p>
      <w:r>
        <w:t xml:space="preserve">(Speaker B)  And finally, we would just need a motion to approve Resolution 2026-12 with the previous motions being applied. The remaining supervisors will be assistant secretaries. And then the list that's in the agenda package. </w:t>
      </w:r>
    </w:p>
    <w:p>
      <w:r>
        <w:t xml:space="preserve">(Speaker C)  I will make a motion to approve resolution 2026-12. </w:t>
      </w:r>
    </w:p>
    <w:p>
      <w:r>
        <w:t xml:space="preserve">(Speaker A)  Second motion and a second. All in favor say aye. </w:t>
      </w:r>
    </w:p>
    <w:p>
      <w:r>
        <w:t xml:space="preserve">(Speaker I)  Aye. </w:t>
      </w:r>
    </w:p>
    <w:p>
      <w:r>
        <w:t xml:space="preserve">(Speaker A)  Any opposed Hearing None. Motion passes. </w:t>
      </w:r>
    </w:p>
    <w:p>
      <w:r>
        <w:t xml:space="preserve">(Speaker B)  Next, we have landscape updates. </w:t>
      </w:r>
    </w:p>
    <w:p>
      <w:r>
        <w:t xml:space="preserve">(Speaker C)  Sorry. Can we revisit what we're going to be overseeing site is. I don't know that we truly need a motion for that. Do we or. </w:t>
      </w:r>
    </w:p>
    <w:p>
      <w:r>
        <w:t xml:space="preserve">(Speaker B)  No, we do have that as a discussion item. Further. </w:t>
      </w:r>
    </w:p>
    <w:p>
      <w:r>
        <w:t xml:space="preserve">(Speaker A)  Further. </w:t>
      </w:r>
    </w:p>
    <w:p>
      <w:r>
        <w:t xml:space="preserve">(Speaker X)  Oh, okay. </w:t>
      </w:r>
    </w:p>
    <w:p>
      <w:r>
        <w:t xml:space="preserve">(Speaker C)  We can wait. </w:t>
      </w:r>
    </w:p>
    <w:p>
      <w:r>
        <w:t xml:space="preserve">(Speaker Q)  There you go. </w:t>
      </w:r>
    </w:p>
    <w:p>
      <w:r>
        <w:t xml:space="preserve">(Speaker C)  Everybody marinate on that in the background. Jerry, think about what you're really passionate about down there. Okay. I think pools for some reason with you </w:t>
      </w:r>
    </w:p>
    <w:p>
      <w:r>
        <w:t xml:space="preserve">(Speaker O)  kidding? </w:t>
      </w:r>
    </w:p>
    <w:p>
      <w:r>
        <w:t xml:space="preserve">(Speaker C)  It was a joke. </w:t>
      </w:r>
    </w:p>
    <w:p>
      <w:r>
        <w:t xml:space="preserve">(Speaker U)  All </w:t>
      </w:r>
    </w:p>
    <w:p>
      <w:r>
        <w:t xml:space="preserve">(Speaker B)  right, so we'll do the landscape and lake maintenance updates. First we have Brightview for trail mark. </w:t>
      </w:r>
    </w:p>
    <w:p>
      <w:r>
        <w:t xml:space="preserve">(Speaker C)  Hi, Steve. </w:t>
      </w:r>
    </w:p>
    <w:p>
      <w:r>
        <w:t xml:space="preserve">(Speaker F)  How you doing? </w:t>
      </w:r>
    </w:p>
    <w:p>
      <w:r>
        <w:t xml:space="preserve">(Speaker O)  Good. </w:t>
      </w:r>
    </w:p>
    <w:p>
      <w:r>
        <w:t xml:space="preserve">(Speaker F)  We're going through right now and assessing the property. We have a couple issues elbow and rustic mill that we got to get caught up on. Other than that, we had a pretty good rotation going. There are some areas where we got a notice that we need to elevate some. Some trees along the paths. And there's a couple areas front amenities that we got to shade back the grass as they're starting to grow some sidewalks. So we're going to be working on that in the next couple weeks. Other than that, we're on schedule. We're mowing about 20 lakes on average a week. So just depending on the weather, we </w:t>
      </w:r>
    </w:p>
    <w:p>
      <w:r>
        <w:t xml:space="preserve">(Speaker B)  may get a little bit behind. </w:t>
      </w:r>
    </w:p>
    <w:p>
      <w:r>
        <w:t xml:space="preserve">(Speaker F)  But we'll try to get caught off on a Saturday. We did find some insects on the oleanders inside the pool from that was taking care of this week. </w:t>
      </w:r>
    </w:p>
    <w:p>
      <w:r>
        <w:t xml:space="preserve">(Speaker W)  Are we seeing a lot more. A lot more weeds coming in? </w:t>
      </w:r>
    </w:p>
    <w:p>
      <w:r>
        <w:t xml:space="preserve">(Speaker F)  Yeah, it's. </w:t>
      </w:r>
    </w:p>
    <w:p>
      <w:r>
        <w:t xml:space="preserve">(Speaker W)  I just feel like it's hot a lot. </w:t>
      </w:r>
    </w:p>
    <w:p>
      <w:r>
        <w:t xml:space="preserve">(Speaker Y)  Yeah. </w:t>
      </w:r>
    </w:p>
    <w:p>
      <w:r>
        <w:t xml:space="preserve">(Speaker F)  They're trying to play catch up right now with all the rains they had in the past couple weeks. So they should be caught back up this week. </w:t>
      </w:r>
    </w:p>
    <w:p>
      <w:r>
        <w:t xml:space="preserve">(Speaker W)  We got some hot areas we would like to drown. </w:t>
      </w:r>
    </w:p>
    <w:p>
      <w:r>
        <w:t xml:space="preserve">(Speaker F)  Yeah, that's just one extreme to the other kind of weird saddle when we. When we get the chemical out there and when we get a rain, the </w:t>
      </w:r>
    </w:p>
    <w:p>
      <w:r>
        <w:t xml:space="preserve">(Speaker C)  chemical does not time to take hold. </w:t>
      </w:r>
    </w:p>
    <w:p>
      <w:r>
        <w:t xml:space="preserve">(Speaker F)  So then the next week we're trying to go back through and play catch up. </w:t>
      </w:r>
    </w:p>
    <w:p>
      <w:r>
        <w:t xml:space="preserve">(Speaker B)  So. </w:t>
      </w:r>
    </w:p>
    <w:p>
      <w:r>
        <w:t xml:space="preserve">(Speaker C)  Yeah, maybe if you could send us Steve, now that we are out of the drought and we're back into regular maintenance. I know. I remember last year you kind of sent us something on what section of the community were getting treated when. Is that in here anywhere? </w:t>
      </w:r>
    </w:p>
    <w:p>
      <w:r>
        <w:t xml:space="preserve">(Speaker F)  Yeah, I think some of the reports. I'm not sure if you got it or not. He does have it sectioned out. </w:t>
      </w:r>
    </w:p>
    <w:p>
      <w:r>
        <w:t xml:space="preserve">(Speaker C)  Okay. </w:t>
      </w:r>
    </w:p>
    <w:p>
      <w:r>
        <w:t xml:space="preserve">(Speaker F)  Right here. But I'll make sure we forward it over. </w:t>
      </w:r>
    </w:p>
    <w:p>
      <w:r>
        <w:t xml:space="preserve">(Speaker C)  Yeah. Maybe if you could just get it out to the board so we can kind of keep track. I know I walk the neighborhood a lot. I Don't know about everybody else, but I'm seeing an increase in weeds, and if I know what section you guys are spraying in, then I can watch for them to die, and then I don't have to worry about bothering you. </w:t>
      </w:r>
    </w:p>
    <w:p>
      <w:r>
        <w:t xml:space="preserve">(Speaker W)  Right. </w:t>
      </w:r>
    </w:p>
    <w:p>
      <w:r>
        <w:t xml:space="preserve">(Speaker F)  Mo's a phone call away, so if you do see anything, let me know. </w:t>
      </w:r>
    </w:p>
    <w:p>
      <w:r>
        <w:t xml:space="preserve">(Speaker C)  Yeah. </w:t>
      </w:r>
    </w:p>
    <w:p>
      <w:r>
        <w:t xml:space="preserve">(Speaker Q)  I have a question, Steve. What is the burning down the weeds on Shelmore? You're gonna burn the weeds? Well, I can't wait to watch this. </w:t>
      </w:r>
    </w:p>
    <w:p>
      <w:r>
        <w:t xml:space="preserve">(Speaker F)  They kind of take the line trimmer. If they have some tall weeds, they'll take a line trimmer and just weed whack them down. That's what they call burning it down. </w:t>
      </w:r>
    </w:p>
    <w:p>
      <w:r>
        <w:t xml:space="preserve">(Speaker C)  We're not catching anything but flat. </w:t>
      </w:r>
    </w:p>
    <w:p>
      <w:r>
        <w:t xml:space="preserve">(Speaker W)  I was. </w:t>
      </w:r>
    </w:p>
    <w:p>
      <w:r>
        <w:t xml:space="preserve">(Speaker C)  It's not a controlled burn. </w:t>
      </w:r>
    </w:p>
    <w:p>
      <w:r>
        <w:t xml:space="preserve">(Speaker G)  No. </w:t>
      </w:r>
    </w:p>
    <w:p>
      <w:r>
        <w:t xml:space="preserve">(Speaker F)  If they get too big, we just knock them down a line trimmer, then spray them so they're not as unsightly. That's all it is. </w:t>
      </w:r>
    </w:p>
    <w:p>
      <w:r>
        <w:t xml:space="preserve">(Speaker Q)  And the place still looks wonderful, by the way. </w:t>
      </w:r>
    </w:p>
    <w:p>
      <w:r>
        <w:t xml:space="preserve">(Speaker F)  I'm keeping an eye on it for you. </w:t>
      </w:r>
    </w:p>
    <w:p>
      <w:r>
        <w:t xml:space="preserve">(Speaker C)  I know. </w:t>
      </w:r>
    </w:p>
    <w:p>
      <w:r>
        <w:t xml:space="preserve">(Speaker F)  I'm hoping to get some of those rose bed areas that we've talked about last couple years, too. </w:t>
      </w:r>
    </w:p>
    <w:p>
      <w:r>
        <w:t xml:space="preserve">(Speaker P)  All right. </w:t>
      </w:r>
    </w:p>
    <w:p>
      <w:r>
        <w:t xml:space="preserve">(Speaker C)  Anything more on the trail mark side? </w:t>
      </w:r>
    </w:p>
    <w:p>
      <w:r>
        <w:t xml:space="preserve">(Speaker F)  No. Something I got is our fork vendor got a hold of me last night. I sent it over to Daniel this morning. They would like to do an irrigation of the athletic field. And because it just needs to get more air in there and moisture into the soil, he said the field's doing really well. We just want to keep going, you know, and make sure that it's in top shape. </w:t>
      </w:r>
    </w:p>
    <w:p>
      <w:r>
        <w:t xml:space="preserve">(Speaker E)  That proposal isn't actually, guys. </w:t>
      </w:r>
    </w:p>
    <w:p>
      <w:r>
        <w:t xml:space="preserve">(Speaker A)  It's. </w:t>
      </w:r>
    </w:p>
    <w:p>
      <w:r>
        <w:t xml:space="preserve">(Speaker W)  So </w:t>
      </w:r>
    </w:p>
    <w:p>
      <w:r>
        <w:t xml:space="preserve">(Speaker F)  it's about $1,000. </w:t>
      </w:r>
    </w:p>
    <w:p>
      <w:r>
        <w:t xml:space="preserve">(Speaker E)  Yeah. </w:t>
      </w:r>
    </w:p>
    <w:p>
      <w:r>
        <w:t xml:space="preserve">(Speaker D)  Yeah. </w:t>
      </w:r>
    </w:p>
    <w:p>
      <w:r>
        <w:t xml:space="preserve">(Speaker F)  So they're going to aerate it and do a granular fertilizer afterwards as well. He thinks that'd be really good to get going on the field this time of year. </w:t>
      </w:r>
    </w:p>
    <w:p>
      <w:r>
        <w:t xml:space="preserve">(Speaker C)  Are they the same company that mows it? Yeah, with the real mower. All right. It's my understanding sometimes some of these specialty grasses can require this on, like, usually an annual basis. Correct. All right, I'll make a motion to go ahead and approve the aeration on the athletic field for $1,072. </w:t>
      </w:r>
    </w:p>
    <w:p>
      <w:r>
        <w:t xml:space="preserve">(Speaker Q)  I'll second. </w:t>
      </w:r>
    </w:p>
    <w:p>
      <w:r>
        <w:t xml:space="preserve">(Speaker A)  Motion and a second. All in favor say aye. </w:t>
      </w:r>
    </w:p>
    <w:p>
      <w:r>
        <w:t xml:space="preserve">(Speaker C)  Aye. </w:t>
      </w:r>
    </w:p>
    <w:p>
      <w:r>
        <w:t xml:space="preserve">(Speaker A)  Any opposed? </w:t>
      </w:r>
    </w:p>
    <w:p>
      <w:r>
        <w:t xml:space="preserve">(Speaker B)  Hearing non. </w:t>
      </w:r>
    </w:p>
    <w:p>
      <w:r>
        <w:t xml:space="preserve">(Speaker A)  Motion passes. </w:t>
      </w:r>
    </w:p>
    <w:p>
      <w:r>
        <w:t xml:space="preserve">(Speaker C)  Anything else on the trail mark side? </w:t>
      </w:r>
    </w:p>
    <w:p>
      <w:r>
        <w:t xml:space="preserve">(Speaker F)  One more. Three small sections that we didn't have enough pine straw for. </w:t>
      </w:r>
    </w:p>
    <w:p>
      <w:r>
        <w:t xml:space="preserve">(Speaker V)  Sure. </w:t>
      </w:r>
    </w:p>
    <w:p>
      <w:r>
        <w:t xml:space="preserve">(Speaker F)  If you wanted to move forward with that. </w:t>
      </w:r>
    </w:p>
    <w:p>
      <w:r>
        <w:t xml:space="preserve">(Speaker B)  We do have first. We have the. We'll do this one first. The proposal for the section 9 and 11 recharge. Well, this is not something, I guess it's needed. It would help. It's having the same issues where the pond's getting so low that it's sucking up mud and it's not able to get water to irrigate. This would recharge the pond to keep it full, which is what is in the Reverie pond currently. It is very expensive though, so it might be something that we look into doing next year. Speak on that a little bit. </w:t>
      </w:r>
    </w:p>
    <w:p>
      <w:r>
        <w:t xml:space="preserve">(Speaker I)  What would be the effect of doing it next year versus this year? </w:t>
      </w:r>
    </w:p>
    <w:p>
      <w:r>
        <w:t xml:space="preserve">(Speaker B)  I mean, it'd be good to get it done as soon just. We just suspend. We're pretty tight on the way. </w:t>
      </w:r>
    </w:p>
    <w:p>
      <w:r>
        <w:t xml:space="preserve">(Speaker O)  Yeah. </w:t>
      </w:r>
    </w:p>
    <w:p>
      <w:r>
        <w:t xml:space="preserve">(Speaker C)  Would you like to give us. I know this has been a constant issue. You and I were out there like last year or maybe even two years ago now discussing it. Tried to get Rupert to do something about it. They supposedly, from what I remember, increased the length of the prime, the pipe for the prime, and sent it further out into the middle of the lake. Yeah, it's still, still an issue. Yeah. And that's why it looks the way that it does. And we can't even look at putting grass down if we have no water. So it's a big problem. </w:t>
      </w:r>
    </w:p>
    <w:p>
      <w:r>
        <w:t xml:space="preserve">(Speaker T)  With the approval. We can get it done in a couple weeks. </w:t>
      </w:r>
    </w:p>
    <w:p>
      <w:r>
        <w:t xml:space="preserve">(Speaker C)  Okay. And other than that, you haven't seen any. Cuz I know it was working for a while. </w:t>
      </w:r>
    </w:p>
    <w:p>
      <w:r>
        <w:t xml:space="preserve">(Speaker T)  Yeah. So we. We going prime up and then it's only sitting six inches. </w:t>
      </w:r>
    </w:p>
    <w:p>
      <w:r>
        <w:t xml:space="preserve">(Speaker C)  So as soon as we prime it up, the next day it's back down. Okay. </w:t>
      </w:r>
    </w:p>
    <w:p>
      <w:r>
        <w:t xml:space="preserve">(Speaker T)  So we can't get them out of everything. </w:t>
      </w:r>
    </w:p>
    <w:p>
      <w:r>
        <w:t xml:space="preserve">(Speaker B)  Do the same. </w:t>
      </w:r>
    </w:p>
    <w:p>
      <w:r>
        <w:t xml:space="preserve">(Speaker C)  Well, why don't you just plug it? What's the. Why don't you plug that leak so we can get some more. Oh, no, I've heard it all. That's what people have asked me in the past. So, okay, what are we looking at for money wise? </w:t>
      </w:r>
    </w:p>
    <w:p>
      <w:r>
        <w:t xml:space="preserve">(Speaker A)  So this would come from capital. </w:t>
      </w:r>
    </w:p>
    <w:p>
      <w:r>
        <w:t xml:space="preserve">(Speaker B)  It's $28,000. It's really the only source of funds. </w:t>
      </w:r>
    </w:p>
    <w:p>
      <w:r>
        <w:t xml:space="preserve">(Speaker C)  So we've really been, you know, this has been an ongoing issue. Like we said. As much as I would love to blame it on Rupert and blame it on, you know, play the blame game here, the end of it all is that it's a pond pump. If you don't have it in deep enough water, this is what happens. This well. And maybe you can explain how it works, but it's my understanding that it will turn on when the water levels are low. Help to fill the lake. We do have the thing with the county. What do you call that again? Yes, a consumption use permit for a little priority. Pretty substantial amount of gallons. And is that gallons annually, do you know? </w:t>
      </w:r>
    </w:p>
    <w:p>
      <w:r>
        <w:t xml:space="preserve">(Speaker B)  Yes, definitely. </w:t>
      </w:r>
    </w:p>
    <w:p>
      <w:r>
        <w:t xml:space="preserve">(Speaker C)  Okay, so it's a very large amount of gallons, and I believe that we are not using it for anything else. Correct. We have. I don't know if Reverie is covered underneath that same permit all together. </w:t>
      </w:r>
    </w:p>
    <w:p>
      <w:r>
        <w:t xml:space="preserve">(Speaker W)  So basically, this will tap into one of our aquifers and then help raise </w:t>
      </w:r>
    </w:p>
    <w:p>
      <w:r>
        <w:t xml:space="preserve">(Speaker B)  the water level up. </w:t>
      </w:r>
    </w:p>
    <w:p>
      <w:r>
        <w:t xml:space="preserve">(Speaker W)  So this helps mitigate any future problems. </w:t>
      </w:r>
    </w:p>
    <w:p>
      <w:r>
        <w:t xml:space="preserve">(Speaker C)  Well, that's the hope. I can't, you know, nobody can guarantee because of course, the pom poms will suck up anything that they can. But right now there's not enough water level. And it's been an ongoing issue since that was put in with the water level in that area. </w:t>
      </w:r>
    </w:p>
    <w:p>
      <w:r>
        <w:t xml:space="preserve">(Speaker W)  So we don't have this done in any other of our ponds. </w:t>
      </w:r>
    </w:p>
    <w:p>
      <w:r>
        <w:t xml:space="preserve">(Speaker Q)  All of them do that. </w:t>
      </w:r>
    </w:p>
    <w:p>
      <w:r>
        <w:t xml:space="preserve">(Speaker C)  We're pulling water from him except for that one. </w:t>
      </w:r>
    </w:p>
    <w:p>
      <w:r>
        <w:t xml:space="preserve">(Speaker I)  Do what? </w:t>
      </w:r>
    </w:p>
    <w:p>
      <w:r>
        <w:t xml:space="preserve">(Speaker C)  Yeah. So I feel like this is a have to situation whether or not we put it in and we try to go back to the developer and say, hey, you really should have put this in from day go, especially if the </w:t>
      </w:r>
    </w:p>
    <w:p>
      <w:r>
        <w:t xml:space="preserve">(Speaker B)  other ones have it. </w:t>
      </w:r>
    </w:p>
    <w:p>
      <w:r>
        <w:t xml:space="preserve">(Speaker C)  Yeah, but that could be a losing battle that we throw, you know, money at and don't get anywhere. But that could be a discussion for later. In the meantime, that section that has been supposed to be getting water, all that grass looks horrible. We haven't been able to attempt to fertilize it to try to revive what might be there because we have no water. So it would be, in my opinion, that we move forward with putting this well in. And like I said, we can rediscuss attempting to go to the developer. We can talk to Wes about what that would look like if we were to go that route. But I feel like right now, if we want to start getting water to that area, this is what has to happen in order to do that. And we can't even talk about. Because residents around that area. I mean, if you go back there, it looks bad. And residents have been constantly complaining to me about it. However, we can't do anything to replace waste, any of that St. Augustine back there until we have water. </w:t>
      </w:r>
    </w:p>
    <w:p>
      <w:r>
        <w:t xml:space="preserve">(Speaker W)  So this was basically built and they did not. They did every pond, but it sounds </w:t>
      </w:r>
    </w:p>
    <w:p>
      <w:r>
        <w:t xml:space="preserve">(Speaker C)  like that's what happened, which I didn't realize that every pond had that except for this one. </w:t>
      </w:r>
    </w:p>
    <w:p>
      <w:r>
        <w:t xml:space="preserve">(Speaker W)  Guess what I'd like to know is this, like this was a plan or an oversight. </w:t>
      </w:r>
    </w:p>
    <w:p>
      <w:r>
        <w:t xml:space="preserve">(Speaker C)  It could have been either. Or like I Said a couple years ago, like, whether it was last year or, I mean, time's flying by at this point or two years ago, we all, the developer, myself, Brightview, Rupert, we all met there. We were all putting it back on Rupert to fix the problem. They said that it was. The pump had lost the prime. The pump had not been working for like, what, weeks. And then we had gotten a big, large proposal from them to fix what was broken. And I was like, wait a second. This technically was never turned over. So we all went out there, looked at it, and the pump had lost the prime at that time. So their solution to the problem was to lengthen the pipe and to go further into the lake so that it wouldn't lose the prime in the future. But it's still doing it. It's so low. So anyhow, that would be my suggestion to the board. Anybody have anything that they'd like to discuss on it? </w:t>
      </w:r>
    </w:p>
    <w:p>
      <w:r>
        <w:t xml:space="preserve">(Speaker W)  We have this capital. </w:t>
      </w:r>
    </w:p>
    <w:p>
      <w:r>
        <w:t xml:space="preserve">(Speaker B)  We have 165,000 currently and it's about 28,000. Yeah, that's available. Turf is expensive too. So you could easily get it up to 50 to $100,000 in turf, which </w:t>
      </w:r>
    </w:p>
    <w:p>
      <w:r>
        <w:t xml:space="preserve">(Speaker C)  we're probably already there. </w:t>
      </w:r>
    </w:p>
    <w:p>
      <w:r>
        <w:t xml:space="preserve">(Speaker W)  I'm just a little upset that, like we're fixing it now and we never done like that to me is a problem. </w:t>
      </w:r>
    </w:p>
    <w:p>
      <w:r>
        <w:t xml:space="preserve">(Speaker C)  All right, I'd like to make a motion to move forward with this well, wherever it went. Oh, here it is. This well proposal for a total of 28 $376.62 for Brightview to put in this well that we can get done in a couple of weeks and then if we can just get confirmation afterwards. Because I do want to revisit with the board what that would look like to. If. Well, then I'd like to. For us to put fertilizer on it and let's see what we can revive and then what we can't revive. Talk about replacing and getting a price on the. </w:t>
      </w:r>
    </w:p>
    <w:p>
      <w:r>
        <w:t xml:space="preserve">(Speaker F)  We have been treating it, but on a later rate and trying to time it. </w:t>
      </w:r>
    </w:p>
    <w:p>
      <w:r>
        <w:t xml:space="preserve">(Speaker C)  It's weather up and going. </w:t>
      </w:r>
    </w:p>
    <w:p>
      <w:r>
        <w:t xml:space="preserve">(Speaker T)  Yeah. </w:t>
      </w:r>
    </w:p>
    <w:p>
      <w:r>
        <w:t xml:space="preserve">(Speaker C)  Okay. </w:t>
      </w:r>
    </w:p>
    <w:p>
      <w:r>
        <w:t xml:space="preserve">(Speaker F)  It's been getting us on just not enough. </w:t>
      </w:r>
    </w:p>
    <w:p>
      <w:r>
        <w:t xml:space="preserve">(Speaker J)  Where. </w:t>
      </w:r>
    </w:p>
    <w:p>
      <w:r>
        <w:t xml:space="preserve">(Speaker Q)  Where. Where is the well going to be located? This is just in. This is just for me because. </w:t>
      </w:r>
    </w:p>
    <w:p>
      <w:r>
        <w:t xml:space="preserve">(Speaker T)  I'm sorry, it's a component lake bank. We'll put it right. </w:t>
      </w:r>
    </w:p>
    <w:p>
      <w:r>
        <w:t xml:space="preserve">(Speaker Q)  I think it's very interesting. I would like to be there one. </w:t>
      </w:r>
    </w:p>
    <w:p>
      <w:r>
        <w:t xml:space="preserve">(Speaker C)  I love all this. Come scoop her up on the way. </w:t>
      </w:r>
    </w:p>
    <w:p>
      <w:r>
        <w:t xml:space="preserve">(Speaker B)  All right, next we have a motion. </w:t>
      </w:r>
    </w:p>
    <w:p>
      <w:r>
        <w:t xml:space="preserve">(Speaker C)  Oh, sorry. Yep. I motioned. </w:t>
      </w:r>
    </w:p>
    <w:p>
      <w:r>
        <w:t xml:space="preserve">(Speaker B)  We have a second. </w:t>
      </w:r>
    </w:p>
    <w:p>
      <w:r>
        <w:t xml:space="preserve">(Speaker A)  Second motion and a second. All in favor Say aye. Any opposed? Hearing? </w:t>
      </w:r>
    </w:p>
    <w:p>
      <w:r>
        <w:t xml:space="preserve">(Speaker B)  None. </w:t>
      </w:r>
    </w:p>
    <w:p>
      <w:r>
        <w:t xml:space="preserve">(Speaker A)  Motion passes. </w:t>
      </w:r>
    </w:p>
    <w:p>
      <w:r>
        <w:t xml:space="preserve">(Speaker B)  And then they have a proposal in here for hurricane cleanup. This is something that's done typically each year. It has listed the rates of what they would be, and by signing this agreement, it essentially sets you as a priority. If a hurricane does come through, you would be at the top of the list and have them come in and clean up whatever damage has been caused. I don't have anything you want to add to that? </w:t>
      </w:r>
    </w:p>
    <w:p>
      <w:r>
        <w:t xml:space="preserve">(Speaker F)  Yeah, pretty much. If you want to set not to exceed limit when we do have a hurricane, as soon as we are able to get out and drive the property, I'll go through, assess the property. We'll get the guys in there to at least clear the roads, move all the debris out of the ways so everybody can move in and out safely, especially emergency trucks. That allows us to get in there and get you taken care of so everybody can get in and out safely. After we do our assessment and everything's out of the way, we'll go back to you and do another proposal to remove everything. </w:t>
      </w:r>
    </w:p>
    <w:p>
      <w:r>
        <w:t xml:space="preserve">(Speaker C)  So I'm okay with assigning this to put us at the top of your priority list, even though I feel like that's where we already should be. But I do not agree with the, you know, do not exceed amount. So I'm gonna be available. I'm a Floridian. I don't leave in storms, so I'll be here. Unless it's going to be a Cat 5, then I suggest everyone goes. But. And I believe staff will be very readily available as well for afterwards for us to agree to man hours, so. But I. I don't mind signing this. I just don't agree to the do not exceed amount. I don't want to give you an open checkbook, Steve. Okay, I understand. All right. </w:t>
      </w:r>
    </w:p>
    <w:p>
      <w:r>
        <w:t xml:space="preserve">(Speaker B)  Well, we could approve it at least with hourly rates that are on there. Just have that sign. </w:t>
      </w:r>
    </w:p>
    <w:p>
      <w:r>
        <w:t xml:space="preserve">(Speaker C)  I will make a motion to approve the Bright View storm agreements at the pricing that is listed on the agreement. </w:t>
      </w:r>
    </w:p>
    <w:p>
      <w:r>
        <w:t xml:space="preserve">(Speaker A)  Motion. And a second. All in favor say aye. </w:t>
      </w:r>
    </w:p>
    <w:p>
      <w:r>
        <w:t xml:space="preserve">(Speaker C)  Aye. </w:t>
      </w:r>
    </w:p>
    <w:p>
      <w:r>
        <w:t xml:space="preserve">(Speaker A)  Any opposed? Hearing None. Motion passes. </w:t>
      </w:r>
    </w:p>
    <w:p>
      <w:r>
        <w:t xml:space="preserve">(Speaker B)  And then the last one from Trail </w:t>
      </w:r>
    </w:p>
    <w:p>
      <w:r>
        <w:t xml:space="preserve">(Speaker A)  Mark was a proposal for Pine Straw. </w:t>
      </w:r>
    </w:p>
    <w:p>
      <w:r>
        <w:t xml:space="preserve">(Speaker E)  And, Steve, those three locations is what, Weathered Edge and the rock, correct? </w:t>
      </w:r>
    </w:p>
    <w:p>
      <w:r>
        <w:t xml:space="preserve">(Speaker F)  Yeah. One's at the front corner is a small bed. It's only 30 bales. It's on the corner of Weathered Edge and Trail Mark Drive. The other small area is Dosleto, and that's about 80 bales of CH, just two small strips on each side of the road. The larger area is about 300 bales they're able to get behind. That's that hidden bed behind homes. They were able to get half of that area so there's another half to go. </w:t>
      </w:r>
    </w:p>
    <w:p>
      <w:r>
        <w:t xml:space="preserve">(Speaker Q)  Steve, Now I brought up before about that place where you guys put the sod down. </w:t>
      </w:r>
    </w:p>
    <w:p>
      <w:r>
        <w:t xml:space="preserve">(Speaker C)  Doesn't need it because it just gets </w:t>
      </w:r>
    </w:p>
    <w:p>
      <w:r>
        <w:t xml:space="preserve">(Speaker Q)  blown out the spot Also that has already been lay down. I took pictures of it. I was going to show it to you but I can just tell you about it all along actually that path and then over across Ferndale and where Ferndale and Bloomfield meet towards Shelmore on both sides of that. </w:t>
      </w:r>
    </w:p>
    <w:p>
      <w:r>
        <w:t xml:space="preserve">(Speaker W)  Right. </w:t>
      </w:r>
    </w:p>
    <w:p>
      <w:r>
        <w:t xml:space="preserve">(Speaker Q)  It's about this deep. It's useless. No offense but I mean it's useless. So we can save money and the future if. Because I know we're. We have talked about doing something there with sod also but up until that point I would just take that off the table in the future if it's </w:t>
      </w:r>
    </w:p>
    <w:p>
      <w:r>
        <w:t xml:space="preserve">(Speaker C)  okay with you guys. </w:t>
      </w:r>
    </w:p>
    <w:p>
      <w:r>
        <w:t xml:space="preserve">(Speaker Q)  Because it's just. It's so thin there and I know it was probably at the end of whatever they had and it just kind of gets you know tossed out there and it with willy nilly and it you know it's thicker to. Down the path. It's nice and thick in there. But closer to that intersection there. </w:t>
      </w:r>
    </w:p>
    <w:p>
      <w:r>
        <w:t xml:space="preserve">(Speaker M)  Okay. </w:t>
      </w:r>
    </w:p>
    <w:p>
      <w:r>
        <w:t xml:space="preserve">(Speaker Q)  It's really thin. So just in the future don't even bother. Yeah, it doesn't help just all that whatever that dollar. I mean it's just everywhere and those awful rose bushes and it doesn't do </w:t>
      </w:r>
    </w:p>
    <w:p>
      <w:r>
        <w:t xml:space="preserve">(Speaker C)  anything to help them. </w:t>
      </w:r>
    </w:p>
    <w:p>
      <w:r>
        <w:t xml:space="preserve">(Speaker A)  Yeah. </w:t>
      </w:r>
    </w:p>
    <w:p>
      <w:r>
        <w:t xml:space="preserve">(Speaker C)  What are we at? Do we know what we're at money wise with? I know this will be round three of this. </w:t>
      </w:r>
    </w:p>
    <w:p>
      <w:r>
        <w:t xml:space="preserve">(Speaker B)  So the total that we spent on the punch hole so far. </w:t>
      </w:r>
    </w:p>
    <w:p>
      <w:r>
        <w:t xml:space="preserve">(Speaker A)  I have to look. </w:t>
      </w:r>
    </w:p>
    <w:p>
      <w:r>
        <w:t xml:space="preserve">(Speaker B)  I don't know if you recall. I think the first one was like 60 somewhere around there. </w:t>
      </w:r>
    </w:p>
    <w:p>
      <w:r>
        <w:t xml:space="preserve">(Speaker Q)  Well didn't we cut back? </w:t>
      </w:r>
    </w:p>
    <w:p>
      <w:r>
        <w:t xml:space="preserve">(Speaker B)  There was one big proposal. It was cut back. </w:t>
      </w:r>
    </w:p>
    <w:p>
      <w:r>
        <w:t xml:space="preserve">(Speaker C)  Yeah. </w:t>
      </w:r>
    </w:p>
    <w:p>
      <w:r>
        <w:t xml:space="preserve">(Speaker B)  And this is the third one now </w:t>
      </w:r>
    </w:p>
    <w:p>
      <w:r>
        <w:t xml:space="preserve">(Speaker C)  you're going to keep trying this? </w:t>
      </w:r>
    </w:p>
    <w:p>
      <w:r>
        <w:t xml:space="preserve">(Speaker B)  Yeah, I. I think kind of it's become basically the whole thing. </w:t>
      </w:r>
    </w:p>
    <w:p>
      <w:r>
        <w:t xml:space="preserve">(Speaker Q)  It's hard for me to keep up. </w:t>
      </w:r>
    </w:p>
    <w:p>
      <w:r>
        <w:t xml:space="preserve">(Speaker B)  I just really don't. </w:t>
      </w:r>
    </w:p>
    <w:p>
      <w:r>
        <w:t xml:space="preserve">(Speaker F)  You're still a couple thousand males under of the full amount. That's for sure. Because we cut out some areas. </w:t>
      </w:r>
    </w:p>
    <w:p>
      <w:r>
        <w:t xml:space="preserve">(Speaker Q)  I mean if it. I would be totally for it if it. If I really thought it did what </w:t>
      </w:r>
    </w:p>
    <w:p>
      <w:r>
        <w:t xml:space="preserve">(Speaker C)  it was supposed to do when you. </w:t>
      </w:r>
    </w:p>
    <w:p>
      <w:r>
        <w:t xml:space="preserve">(Speaker Q)  I mean we just put. Of course we have mulch but my husband it in this deep because this much mulch doesn't work. So this much pine straw doesn't Work either. </w:t>
      </w:r>
    </w:p>
    <w:p>
      <w:r>
        <w:t xml:space="preserve">(Speaker C)  Is this the last. The last of it? We do this. </w:t>
      </w:r>
    </w:p>
    <w:p>
      <w:r>
        <w:t xml:space="preserve">(Speaker O)  This is it. </w:t>
      </w:r>
    </w:p>
    <w:p>
      <w:r>
        <w:t xml:space="preserve">(Speaker C)  And then I feel like whatever the total number is, if you could get that over to me, because that's what we are going to use for next year. </w:t>
      </w:r>
    </w:p>
    <w:p>
      <w:r>
        <w:t xml:space="preserve">(Speaker F)  So do you want to. </w:t>
      </w:r>
    </w:p>
    <w:p>
      <w:r>
        <w:t xml:space="preserve">(Speaker E)  I think the first was 85,000. </w:t>
      </w:r>
    </w:p>
    <w:p>
      <w:r>
        <w:t xml:space="preserve">(Speaker B)  The second one was 27,000. </w:t>
      </w:r>
    </w:p>
    <w:p>
      <w:r>
        <w:t xml:space="preserve">(Speaker C)  Can y' all find the first one? </w:t>
      </w:r>
    </w:p>
    <w:p>
      <w:r>
        <w:t xml:space="preserve">(Speaker F)  So we cut out a lot of the pond areas that were kind of off the beaten path, and we didn't do anything with the wreck pond. So there's a total of about 14,000 </w:t>
      </w:r>
    </w:p>
    <w:p>
      <w:r>
        <w:t xml:space="preserve">(Speaker C)  throughout the whole property. </w:t>
      </w:r>
    </w:p>
    <w:p>
      <w:r>
        <w:t xml:space="preserve">(Speaker F)  I think we're probably getting close to 12,000 right now. So you could probably still stick to that path where we skipped everything other than the rec pond. That's probably another thousand bales. So next year, ballpark, you're probably looking about, if you do have property and </w:t>
      </w:r>
    </w:p>
    <w:p>
      <w:r>
        <w:t xml:space="preserve">(Speaker C)  cut out the areas we did this year, 13,000. </w:t>
      </w:r>
    </w:p>
    <w:p>
      <w:r>
        <w:t xml:space="preserve">(Speaker F)  Ballpark. If you were to cover everything on the entire Property, it'd be 14. </w:t>
      </w:r>
    </w:p>
    <w:p>
      <w:r>
        <w:t xml:space="preserve">(Speaker C)  The first one was for 84,000, 754. </w:t>
      </w:r>
    </w:p>
    <w:p>
      <w:r>
        <w:t xml:space="preserve">(Speaker B)  What if the first one that was approved was 84,000? </w:t>
      </w:r>
    </w:p>
    <w:p>
      <w:r>
        <w:t xml:space="preserve">(Speaker C)  What about the first one that he. </w:t>
      </w:r>
    </w:p>
    <w:p>
      <w:r>
        <w:t xml:space="preserve">(Speaker B)  I think that was like 100 something. </w:t>
      </w:r>
    </w:p>
    <w:p>
      <w:r>
        <w:t xml:space="preserve">(Speaker C)  Yeah, it was like a hundred thousand. </w:t>
      </w:r>
    </w:p>
    <w:p>
      <w:r>
        <w:t xml:space="preserve">(Speaker E)  Yeah, I think it was 137. We had improved 85, and then we </w:t>
      </w:r>
    </w:p>
    <w:p>
      <w:r>
        <w:t xml:space="preserve">(Speaker F)  put the last round to 27. </w:t>
      </w:r>
    </w:p>
    <w:p>
      <w:r>
        <w:t xml:space="preserve">(Speaker T)  Yeah. </w:t>
      </w:r>
    </w:p>
    <w:p>
      <w:r>
        <w:t xml:space="preserve">(Speaker E)  So we think we're just. Just a little over a hundred thousand. </w:t>
      </w:r>
    </w:p>
    <w:p>
      <w:r>
        <w:t xml:space="preserve">(Speaker C)  All right. I mean, I think that we've. We've gone this far. </w:t>
      </w:r>
    </w:p>
    <w:p>
      <w:r>
        <w:t xml:space="preserve">(Speaker T)  Y'. </w:t>
      </w:r>
    </w:p>
    <w:p>
      <w:r>
        <w:t xml:space="preserve">(Speaker C)  All, like, we just finished this out, and then next year we don't play this game. We know about what we need and about how much that cost this year. And then we just go from there next year. </w:t>
      </w:r>
    </w:p>
    <w:p>
      <w:r>
        <w:t xml:space="preserve">(Speaker W)  Last year we paid what, 85,000 for? </w:t>
      </w:r>
    </w:p>
    <w:p>
      <w:r>
        <w:t xml:space="preserve">(Speaker F)  It was over 100,000. </w:t>
      </w:r>
    </w:p>
    <w:p>
      <w:r>
        <w:t xml:space="preserve">(Speaker C)  But you have to remember that that wasn't like that entire phase in the back. All those new phases weren't included in all of that. So we're just adding on. I mean, this is going to give us. It's not give still, like Steve's saying, not the wreck pond. But other than that, everything else was covered. </w:t>
      </w:r>
    </w:p>
    <w:p>
      <w:r>
        <w:t xml:space="preserve">(Speaker W)  Total 14,000 bales. </w:t>
      </w:r>
    </w:p>
    <w:p>
      <w:r>
        <w:t xml:space="preserve">(Speaker F)  If we did everything, in my opinion, whatever we cut out this year, I think we could still continue to do that. Some of the larger spartina grass beds, we could just trim it, let it lie there instead of removing it from the property. And that would help with the weed control, actually, maybe just clean up the bed edges and then just continue on to put a border around there. And once the Grasses fill in. You're not going to see that pine straw anyway. </w:t>
      </w:r>
    </w:p>
    <w:p>
      <w:r>
        <w:t xml:space="preserve">(Speaker C)  Yeah, I like that idea. Steve's good at helping us cut out where we can to help save money. So I think that going back to the point is that now we have what it's going to look like as complete build out. And so we'll know for next year exactly how many bales we need. </w:t>
      </w:r>
    </w:p>
    <w:p>
      <w:r>
        <w:t xml:space="preserve">(Speaker U)  14. </w:t>
      </w:r>
    </w:p>
    <w:p>
      <w:r>
        <w:t xml:space="preserve">(Speaker C)  So everybody remember that number. </w:t>
      </w:r>
    </w:p>
    <w:p>
      <w:r>
        <w:t xml:space="preserve">(Speaker Q)  I'm gonna keep an eye in to see how. </w:t>
      </w:r>
    </w:p>
    <w:p>
      <w:r>
        <w:t xml:space="preserve">(Speaker C)  How long. </w:t>
      </w:r>
    </w:p>
    <w:p>
      <w:r>
        <w:t xml:space="preserve">(Speaker Q)  It looks good too. Because I mean that, that is a determining factor. </w:t>
      </w:r>
    </w:p>
    <w:p>
      <w:r>
        <w:t xml:space="preserve">(Speaker F)  You get a good probably six to seven months and then it really starts declining. Any focal areas you should really do twice a year. But I know that's difficult. </w:t>
      </w:r>
    </w:p>
    <w:p>
      <w:r>
        <w:t xml:space="preserve">(Speaker C)  Yeah. And on a community this size, it's just not realistic. I mean the best we can do is we what we're doing and then, you know. </w:t>
      </w:r>
    </w:p>
    <w:p>
      <w:r>
        <w:t xml:space="preserve">(Speaker Q)  Or nothing. </w:t>
      </w:r>
    </w:p>
    <w:p>
      <w:r>
        <w:t xml:space="preserve">(Speaker C)  Or nothing. Component of dirt. I like dirt. Here's the problem is that guess what? Loves dirt too. So it does help with the weed situation. It does. Even though you might not think that it does. </w:t>
      </w:r>
    </w:p>
    <w:p>
      <w:r>
        <w:t xml:space="preserve">(Speaker P)  It does. </w:t>
      </w:r>
    </w:p>
    <w:p>
      <w:r>
        <w:t xml:space="preserve">(Speaker C)  So anyways, I'd like to make a motion to approve this additional pine str draw. Hopefully the last one for the year that we'll see for $5,588.73. </w:t>
      </w:r>
    </w:p>
    <w:p>
      <w:r>
        <w:t xml:space="preserve">(Speaker A)  Motion and a second. All in favor say aye. Any opposed hearing non. Motion passes. </w:t>
      </w:r>
    </w:p>
    <w:p>
      <w:r>
        <w:t xml:space="preserve">(Speaker B)  All right, that was it for tr. </w:t>
      </w:r>
    </w:p>
    <w:p>
      <w:r>
        <w:t xml:space="preserve">(Speaker A)  Okay, so we want to move on to Reverie. Sure. </w:t>
      </w:r>
    </w:p>
    <w:p>
      <w:r>
        <w:t xml:space="preserve">(Speaker I)  Switch happen. </w:t>
      </w:r>
    </w:p>
    <w:p>
      <w:r>
        <w:t xml:space="preserve">(Speaker A)  Okay. </w:t>
      </w:r>
    </w:p>
    <w:p>
      <w:r>
        <w:t xml:space="preserve">(Speaker F)  The last couple weeks we've been trying to concentrate on the weed control. They did a lot of work the previous week at the entrance and then last week they were doing on the amenities area. So I think they probably about at 90% right now around the amenities and entrance. So they can start concentrating on some of the back park areas this week. As far as weeds getting the chemical out and things like that, it's looking much better. And they also got over the top selective out on all the juniper throughout the property. The second application is due this week. My operations are getting completed. So you start seeing a lot of the die back grassy weed and broadleaf weeds and the juniper beds and stuff like that. We're also going to concentrate this week and next week and trying to get as many of the roses and some of the flowering plants fertilized. Really needs some heavy fertilizer. We haven't been able to do too much of it because of the water being down. I think as of right now we're good. So we're going to start hammering that the rose beds with the fertilizer so they can start popping some color. </w:t>
      </w:r>
    </w:p>
    <w:p>
      <w:r>
        <w:t xml:space="preserve">(Speaker I)  I had a lot of conversations with Kevin regarding irrigation. </w:t>
      </w:r>
    </w:p>
    <w:p>
      <w:r>
        <w:t xml:space="preserve">(Speaker F)  Yeah. </w:t>
      </w:r>
    </w:p>
    <w:p>
      <w:r>
        <w:t xml:space="preserve">(Speaker I)  Because that, of course, has been a significant issue at Reverie, and it goes back months. So a lot of the damage that's been caused is not just the winds. There were many issues related to that, and my only concern was I'd like </w:t>
      </w:r>
    </w:p>
    <w:p>
      <w:r>
        <w:t xml:space="preserve">(Speaker O)  to see </w:t>
      </w:r>
    </w:p>
    <w:p>
      <w:r>
        <w:t xml:space="preserve">(Speaker I)  cleanup of all the dead flowers that look horrific. But planting new stuff, even that conversation with Kevin, he wasn't 100% that it's resolved. He was like, we're trying a couple of different things without getting into the specifics to resolve the irrigation and keeping the pumps primed. And there's a lot that goes off of that. And I. I'd like to be sure that before we start planting, and I know you fertilize, but before we start any planting, I would like to know, like, 95%. </w:t>
      </w:r>
    </w:p>
    <w:p>
      <w:r>
        <w:t xml:space="preserve">(Speaker F)  Yeah, absolutely. </w:t>
      </w:r>
    </w:p>
    <w:p>
      <w:r>
        <w:t xml:space="preserve">(Speaker I)  That that irrigation issue is resolved. I will say the grass does look a lot better than it did a month ago, but there's obviously still a lot of work and there's still a lot of dead patches. </w:t>
      </w:r>
    </w:p>
    <w:p>
      <w:r>
        <w:t xml:space="preserve">(Speaker F)  I was talking to the vendor that treats a turf this week, and he actually did work for the previous two vendors, and they never had them apply pre emergence, which that's why you had so many weeds in the turf. They're trying to do the best they can to be gentle with it, because if they go too hard, you're going to see even more decline on the turf. So try and take it one month at a time. I feel like if you do a hard kill on the weeds, you may damage some of that. So we don't know what Kevin's idea was. He talked about replacing all the turf with Floratam and getting rid of the Provista. So you kind of need direction on which way to go with that. Doesn't need to be this meeting, but maybe by next, we need to find out what you want to do. </w:t>
      </w:r>
    </w:p>
    <w:p>
      <w:r>
        <w:t xml:space="preserve">(Speaker I)  Yeah, I know he was talking about that as well. </w:t>
      </w:r>
    </w:p>
    <w:p>
      <w:r>
        <w:t xml:space="preserve">(Speaker F)  I think you're just fighting a losing </w:t>
      </w:r>
    </w:p>
    <w:p>
      <w:r>
        <w:t xml:space="preserve">(Speaker W)  battle at this point. </w:t>
      </w:r>
    </w:p>
    <w:p>
      <w:r>
        <w:t xml:space="preserve">(Speaker I)  Kind of sort of. </w:t>
      </w:r>
    </w:p>
    <w:p>
      <w:r>
        <w:t xml:space="preserve">(Speaker A)  Yeah. So. </w:t>
      </w:r>
    </w:p>
    <w:p>
      <w:r>
        <w:t xml:space="preserve">(Speaker F)  But I know they put a new suction line in that area, so. </w:t>
      </w:r>
    </w:p>
    <w:p>
      <w:r>
        <w:t xml:space="preserve">(Speaker W)  Floridan or what floor? </w:t>
      </w:r>
    </w:p>
    <w:p>
      <w:r>
        <w:t xml:space="preserve">(Speaker A)  Dan? </w:t>
      </w:r>
    </w:p>
    <w:p>
      <w:r>
        <w:t xml:space="preserve">(Speaker F)  St. Augustine. There's Provistas there now. </w:t>
      </w:r>
    </w:p>
    <w:p>
      <w:r>
        <w:t xml:space="preserve">(Speaker I)  Well, it's a mix, actually. </w:t>
      </w:r>
    </w:p>
    <w:p>
      <w:r>
        <w:t xml:space="preserve">(Speaker F)  Provista takes a lot of tlc, and my founder even said that, you know, I told him that maybe an option to change that out. He goes, I really wish they would. It would look so much better. </w:t>
      </w:r>
    </w:p>
    <w:p>
      <w:r>
        <w:t xml:space="preserve">(Speaker P)  Yeah. </w:t>
      </w:r>
    </w:p>
    <w:p>
      <w:r>
        <w:t xml:space="preserve">(Speaker I)  I think R put it in and it wasn't discussed and they put it in the Provista because we said put in New Terror. They didn't specify which one. </w:t>
      </w:r>
    </w:p>
    <w:p>
      <w:r>
        <w:t xml:space="preserve">(Speaker C)  So I guess that was less. No, that was installed originally by Rupert, who used to be Tre Amigos. Who is who Dream Finders hired to put that in. Or Greenpoint. Whoever, whoever. So that Provista has been there until. Unfortunately, it's been a constant issue. But I think that I met with Steve on site and we walked the property. Basically, our plan was if we could keep water, which we've had. We haven't gone down. Knock on one. All right. </w:t>
      </w:r>
    </w:p>
    <w:p>
      <w:r>
        <w:t xml:space="preserve">(Speaker X)  All right. </w:t>
      </w:r>
    </w:p>
    <w:p>
      <w:r>
        <w:t xml:space="preserve">(Speaker C)  So that we move forward with changing out all of the annuals. I see a proposal here to add some sort of topsoil on to help with the health of the annuals. Could you speak to that? </w:t>
      </w:r>
    </w:p>
    <w:p>
      <w:r>
        <w:t xml:space="preserve">(Speaker F)  Yeah. So right now, most of the beds are ground level or lower. So an issue that is is whenever you get your heavy rain, so get plenty of water back up front, it's going to be sitting in puddles of water and you're going to attract fungus. You're going to see it quickly. They'll look great for three weeks and they're going to start a quick decline. So elevating the beds and using the soil mix is going to do both. Keep them out of the water and, you know, help promote the alcohol </w:t>
      </w:r>
    </w:p>
    <w:p>
      <w:r>
        <w:t xml:space="preserve">(Speaker Q)  in the bed. </w:t>
      </w:r>
    </w:p>
    <w:p>
      <w:r>
        <w:t xml:space="preserve">(Speaker T)  Where are we with the pump? I got a couple proposals and saw </w:t>
      </w:r>
    </w:p>
    <w:p>
      <w:r>
        <w:t xml:space="preserve">(Speaker C)  what the options were. Is that going forward, the pump, that is at Reverie. So basically, we ask a third party to come out and check on that pump to see what the problem was. Because unfortunately it. Well, it's been a problem for a long time, but. And they basically, like. Band Aid fixed it. Band Aid fixed it. Band Aid fixed it. Well, unfortunately, it goes down right. During a landscaping change of contract. Right. So it was united, leaving them coming on. In order to not play the blame game and point fingers of who done it and whose fault it is and what, you know, what's actually wrong with it. We asked a third party to come out who was suggested by Rain Bird, who is the manufacturer of it, asked them to come out and give us their diagnosis, which they have done. And Kevin's been working with them to try to fix, per their recommendations of what is the issue. He was supposed to be meeting with them last week. I don't know if that meeting ever took place. So what was the outcome of that? </w:t>
      </w:r>
    </w:p>
    <w:p>
      <w:r>
        <w:t xml:space="preserve">(Speaker F)  They got the suction line replaced. </w:t>
      </w:r>
    </w:p>
    <w:p>
      <w:r>
        <w:t xml:space="preserve">(Speaker C)  Okay. </w:t>
      </w:r>
    </w:p>
    <w:p>
      <w:r>
        <w:t xml:space="preserve">(Speaker F)  And I think there's a couple patches that weren't up to code. They went ahead and repaired those issues as well. </w:t>
      </w:r>
    </w:p>
    <w:p>
      <w:r>
        <w:t xml:space="preserve">(Speaker C)  Okay, so. So hopefully with those, you know, a little bit of things and what Dupree is doing to help will help to solve the problem instead of us having to replace it. Ultimately, that could still be what ends up having to happen. </w:t>
      </w:r>
    </w:p>
    <w:p>
      <w:r>
        <w:t xml:space="preserve">(Speaker T)  Just to help me understand, is there a problem playing the blame game? Because from what I read from the report, there were some mistakes and some inadequacies in installing the bomb. So somebody has a culpability. </w:t>
      </w:r>
    </w:p>
    <w:p>
      <w:r>
        <w:t xml:space="preserve">(Speaker I)  When I discussed it with Kevin, we had a whole conversation on this and he said the initial install and the suction around that was a problem. And that would be Rupert or Tree Amigos, then ongoing maintenance and we could sit here and play the blame game between Rupert United or it doesn't matter, you're not going to be able to say anything about that. Who did or didn't do whatever had to be done along the way. The only recourse that I see is the initial installation, and that's something Kevin can talk to Wes about and see if there's any recourse to do that. </w:t>
      </w:r>
    </w:p>
    <w:p>
      <w:r>
        <w:t xml:space="preserve">(Speaker T)  But there's been good money thrown after bad and now the plants are in trouble, not just because of the freeze, but because of improper irrigation. So we're footing the bill. I mean, I'm new on the board, so how is it possible to recoup some of that from the. </w:t>
      </w:r>
    </w:p>
    <w:p>
      <w:r>
        <w:t xml:space="preserve">(Speaker C)  So just so we're clear, and you being new to the board and Mindy keeps bringing up Kevin, Let me make this perfectly clear to everyone. Kevin is not the sixth board member on this board. This board is a homeowner run board. The five board members that sit in these seats are the only ones that can make decisions. </w:t>
      </w:r>
    </w:p>
    <w:p>
      <w:r>
        <w:t xml:space="preserve">(Speaker I)  Kevin. </w:t>
      </w:r>
    </w:p>
    <w:p>
      <w:r>
        <w:t xml:space="preserve">(Speaker C)  Kevin, as a representative of Dreamfinders, no way, shape or form can make decisions. So conversations with him are great. At the end of the day, the decisions rest with this board and what we do rests with this board. </w:t>
      </w:r>
    </w:p>
    <w:p>
      <w:r>
        <w:t xml:space="preserve">(Speaker I)  No, and I recognize that. And that's one reason, though, to bring it up to the board today and Jerry is appropriate for bringing that up. Do we have any recourse, given what we know about the installation, et cetera? </w:t>
      </w:r>
    </w:p>
    <w:p>
      <w:r>
        <w:t xml:space="preserve">(Speaker Q)  Well, we know right now that he said last time, last month, he made the proclamation that it was the problem of Brightview or the people before them. And it was, it was very obvious that. And I was like, well, then why didn't you say something long before when it was first installed? That was my issue and it remains my issue. </w:t>
      </w:r>
    </w:p>
    <w:p>
      <w:r>
        <w:t xml:space="preserve">(Speaker C)  Okay, let's ask Wes. Wes, I think this was directed towards you so what would be your your thought process on that what that would look like if both we attempted to recoup monies from the pond pump and revery with the Rupert and then also we have a reoccurring theme with another one in Revery that's a pond pump issue. So if we were to attempt to trade to recoup that money what would that look like? </w:t>
      </w:r>
    </w:p>
    <w:p>
      <w:r>
        <w:t xml:space="preserve">(Speaker W)  Would they also tie in the other the missing pump? </w:t>
      </w:r>
    </w:p>
    <w:p>
      <w:r>
        <w:t xml:space="preserve">(Speaker C)  Well that was a well but same situation. They both are. They're different problems but they're still problems nonetheless with these pond pumps and Rupert when they were tree amigos before they got bought out were the actual install company. So what recourse if any do we have? </w:t>
      </w:r>
    </w:p>
    <w:p>
      <w:r>
        <w:t xml:space="preserve">(Speaker B)  A few things. </w:t>
      </w:r>
    </w:p>
    <w:p>
      <w:r>
        <w:t xml:space="preserve">(Speaker M)  It sounds like there are two different issues. One with respect to was something from the very get go and I'm talking about what if is what you're saying is every lake has a well with the exception of one. The whether the district has any recourse on that will depend on what was approved by the government governmental approval officials that approve plans and specs and permits. So I think if it was properly permitted in other words if the people who say including the water management district, anyone who has a say in that said that it could have been done the way they did it then I think we don't have a very strong argument. If the plans and spec said there was supposed to be a weather well and they didn't do a well then I think we have a very strong argument. So I think that's going to largely depend on what did the original documents obligate the improvement to look like. And if they didn't require well you know it's we'd just be second guessing the approval organizations and that's not going to be a strong case for us. So more research needs to be done done on that. </w:t>
      </w:r>
    </w:p>
    <w:p>
      <w:r>
        <w:t xml:space="preserve">(Speaker W)  So we just need to pull the permits. Yeah, pull the permit on it. </w:t>
      </w:r>
    </w:p>
    <w:p>
      <w:r>
        <w:t xml:space="preserve">(Speaker M)  Permit and plans inspect. Yeah. </w:t>
      </w:r>
    </w:p>
    <w:p>
      <w:r>
        <w:t xml:space="preserve">(Speaker W)  If they pulled a permit means there was a plan which means it would show planned. If there's not a pump there it means they didn't do it. </w:t>
      </w:r>
    </w:p>
    <w:p>
      <w:r>
        <w:t xml:space="preserve">(Speaker M)  If there's not a well or a well. Yes, exactly. But if there was a pump and all that was approved and and we're just saying no, we think they should have done a well because everywhere else </w:t>
      </w:r>
    </w:p>
    <w:p>
      <w:r>
        <w:t xml:space="preserve">(Speaker W)  has a well well they could have just put the well fix at the time as a shortcut. </w:t>
      </w:r>
    </w:p>
    <w:p>
      <w:r>
        <w:t xml:space="preserve">(Speaker M)  I'm not following what you mean. </w:t>
      </w:r>
    </w:p>
    <w:p>
      <w:r>
        <w:t xml:space="preserve">(Speaker W)  Like if they put a pump in there without digging for the well then that was just a shortcut that they took to go around doing what was planned. </w:t>
      </w:r>
    </w:p>
    <w:p>
      <w:r>
        <w:t xml:space="preserve">(Speaker M)  Potentially like it. So all of these things, you know, if you're going to go against someone with respect to and actually litigate something, all those would be as well. This is how it was designed. Was it designed because it was less expensive to do a pump instead of a well, or was it, was there some technical reason that you have a pump there and not a well? And so all those things would need to be looked at and, you know, second guessing the judgment of the permitting authorities and water management district and whomever else had a role in that, we could try and do that. But I think that's a, a weaker position than if they actually did something that those entities required. Because then, yes, they clearly they would have done it because it was cheaper and they did it in a way that was against what they were required to do. I think that's a much stronger case for the district. So before I would advise on moving forward on that first issue, I'd want to get a better understanding of whether what they did was properly permitted and authorized or different from what was permitted to try and do a shortcut that was less expensive. On the second issue with respect to is there a construction defect? In other words, we're not talking about whether something was permitted or not. This was supposed to be put in there and the installer installed it incorrectly, which would be considered a construction defect. If there's a clear case that there was a defect. And for any claim, unfortunately, this is just the way the law works. You need someone who's going to be willing to say that. Otherwise you're going to get finger pointing. No, we installed it correctly. It needed to be maintained in this way. And everyone's going to point fingers at someone else. The first thing I would say you want to look at is what is your total damage? The reason I say that is because litigation is expensive. So you can start at the man. You can start with a demand letter, see where it gets you a strongly written letter to say, you know, it's very clear based on xyz that there was a defect in the installation. And unless you fix it at your cost, you know, we'll take it to the next level. And then you as a board would have to decide whether you want to do that. But oftentimes and I, we need to look at the agreement. Are there prevailing party attorneys fees? In other words, if you win your litigation, you'll have a right to get some of your attorney fees paid. But absent those Sort of things. Just filing a case and litigating it often will exceed the cost of. Of fixing. </w:t>
      </w:r>
    </w:p>
    <w:p>
      <w:r>
        <w:t xml:space="preserve">(Speaker W)  Is the juice worth the squeeze. So do we know how many invoices that we've had or estimate and you </w:t>
      </w:r>
    </w:p>
    <w:p>
      <w:r>
        <w:t xml:space="preserve">(Speaker Q)  can include sod and all that. </w:t>
      </w:r>
    </w:p>
    <w:p>
      <w:r>
        <w:t xml:space="preserve">(Speaker O)  We. </w:t>
      </w:r>
    </w:p>
    <w:p>
      <w:r>
        <w:t xml:space="preserve">(Speaker C)  We'd have to look at all of that. But I think what Wes is trying to say into Jerry's response is or to Jerry's question is that it costs money, litigate things. </w:t>
      </w:r>
    </w:p>
    <w:p>
      <w:r>
        <w:t xml:space="preserve">(Speaker J)  Right. </w:t>
      </w:r>
    </w:p>
    <w:p>
      <w:r>
        <w:t xml:space="preserve">(Speaker C)  So is it worth going after these people to try to recoup money when you're going to pay West $50,000? </w:t>
      </w:r>
    </w:p>
    <w:p>
      <w:r>
        <w:t xml:space="preserve">(Speaker M)  Often only the lawyers get, you know benefit from. </w:t>
      </w:r>
    </w:p>
    <w:p>
      <w:r>
        <w:t xml:space="preserve">(Speaker T)  We can put a new pump in for get go. </w:t>
      </w:r>
    </w:p>
    <w:p>
      <w:r>
        <w:t xml:space="preserve">(Speaker W)  It's just going to be a hard. I think it's going to be. </w:t>
      </w:r>
    </w:p>
    <w:p>
      <w:r>
        <w:t xml:space="preserve">(Speaker G)  Yeah. </w:t>
      </w:r>
    </w:p>
    <w:p>
      <w:r>
        <w:t xml:space="preserve">(Speaker M)  It's just. And when you have a. Factually, I mean a. Well not the detailed case, their depositions there. I mean it gets. </w:t>
      </w:r>
    </w:p>
    <w:p>
      <w:r>
        <w:t xml:space="preserve">(Speaker C)  It's long, lengthy, drawn out process and we will end up spending 40. What the point is is that we could spend $50,000 and pay west to try to try to recoup a $25,000 when we could have just replaced it for $25,000. So that's things that you have to think about. And then also anything that is pertaining to Wes's group for this board, just general information. Utilize him while he's here. We're paying him to be here. Right. So questions. I'm not saying don't reach out to him in the mean in between time. But every time you reach out to that man, it's going to cost you money. It's going to cost the district money. So just keep that in mind whenever we're having these meetings too. If it can wait to. If it can wait to be here when we're already paying him to be here to ask questions. That's the opportune time to do so. </w:t>
      </w:r>
    </w:p>
    <w:p>
      <w:r>
        <w:t xml:space="preserve">(Speaker W)  I would be curious to know if what the permits were on that. </w:t>
      </w:r>
    </w:p>
    <w:p>
      <w:r>
        <w:t xml:space="preserve">(Speaker M)  Yeah, I think that's. We can work on that and see whether like I said, if a well was supposed to be there and a well was never put there, that's every </w:t>
      </w:r>
    </w:p>
    <w:p>
      <w:r>
        <w:t xml:space="preserve">(Speaker W)  pond has the same setup except for one. </w:t>
      </w:r>
    </w:p>
    <w:p>
      <w:r>
        <w:t xml:space="preserve">(Speaker M)  I agree that does sound odd. There may be a legitimate reason for </w:t>
      </w:r>
    </w:p>
    <w:p>
      <w:r>
        <w:t xml:space="preserve">(Speaker C)  it, but I would be okay. Would that be our engineering group? </w:t>
      </w:r>
    </w:p>
    <w:p>
      <w:r>
        <w:t xml:space="preserve">(Speaker M)  Yeah, I think I'd be surprised if ETN couldn't answer that off the top of their head. </w:t>
      </w:r>
    </w:p>
    <w:p>
      <w:r>
        <w:t xml:space="preserve">(Speaker A)  But. </w:t>
      </w:r>
    </w:p>
    <w:p>
      <w:r>
        <w:t xml:space="preserve">(Speaker C)  So maybe Sarah or Daniel, if you guys could reach out to them and ask them particular to that. I believe it's the phase nine isn't it phase nine pond pump, phase 11. </w:t>
      </w:r>
    </w:p>
    <w:p>
      <w:r>
        <w:t xml:space="preserve">(Speaker B)  It's like nine and 11. </w:t>
      </w:r>
    </w:p>
    <w:p>
      <w:r>
        <w:t xml:space="preserve">(Speaker C)  Nine and 11. I mean, I know where it's at, but I don't want know what pond number that is or anything. If you could just reach out and find out from them if they have the permits or whatever was given with the plan so that we can find that out, that'd be great. And then. I'm sorry we totally derailed on you. But what I remember of the conversation was that we had the pot and peppers up and running. We're gonna. We. Did we already motion to approve this topsoil or were we on that? Okay. So I think that it's a good idea. We're paying a lot of money for these annuals to be put in and changed out and we wouldn't need to do this every time time. Right. It would just be a one time </w:t>
      </w:r>
    </w:p>
    <w:p>
      <w:r>
        <w:t xml:space="preserve">(Speaker F)  thing to once a year. Twice a year is a good idea, but at least once a year. </w:t>
      </w:r>
    </w:p>
    <w:p>
      <w:r>
        <w:t xml:space="preserve">(Speaker C)  I do have some communities that do this on a regular basis. It is a very much. So a standard of practice is from what I've been told, it's kind of like tilling the dirt that's there and adding better soil in to help foster the annuals for a longer length of time. </w:t>
      </w:r>
    </w:p>
    <w:p>
      <w:r>
        <w:t xml:space="preserve">(Speaker W)  Is this done? What? Like is this the best time to do it is right now? </w:t>
      </w:r>
    </w:p>
    <w:p>
      <w:r>
        <w:t xml:space="preserve">(Speaker F)  Or, or yeah, just in the conditions that the flower beds are in right now. I absolutely do it. </w:t>
      </w:r>
    </w:p>
    <w:p>
      <w:r>
        <w:t xml:space="preserve">(Speaker W)  Or do you need to switch them out? Or. </w:t>
      </w:r>
    </w:p>
    <w:p>
      <w:r>
        <w:t xml:space="preserve">(Speaker F)  Yeah, we would go ahead and pull flowers and make sure we have all the weed control done and then we'll come in and install the soil. And then the week after we. </w:t>
      </w:r>
    </w:p>
    <w:p>
      <w:r>
        <w:t xml:space="preserve">(Speaker C)  All right, so I'd be making a motion to approve the proposal from Brightview for the soil mix for $2,916.25. </w:t>
      </w:r>
    </w:p>
    <w:p>
      <w:r>
        <w:t xml:space="preserve">(Speaker B)  Second motion and a second. </w:t>
      </w:r>
    </w:p>
    <w:p>
      <w:r>
        <w:t xml:space="preserve">(Speaker A)  All in favor say Aye. </w:t>
      </w:r>
    </w:p>
    <w:p>
      <w:r>
        <w:t xml:space="preserve">(Speaker C)  Aye. </w:t>
      </w:r>
    </w:p>
    <w:p>
      <w:r>
        <w:t xml:space="preserve">(Speaker A)  Opposed Hearing none. Motion passes. </w:t>
      </w:r>
    </w:p>
    <w:p>
      <w:r>
        <w:t xml:space="preserve">(Speaker C)  And then. I'm sorry, Steve. So we have water. We've had water for two weeks. Talking about the annuals. When do you think that this can all get done? Because we're tired of looking at it the way that it is. </w:t>
      </w:r>
    </w:p>
    <w:p>
      <w:r>
        <w:t xml:space="preserve">(Speaker F)  We can go ahead and pull flowers because in the stage you're in right now, it's better to see empty beds than dead flowers. </w:t>
      </w:r>
    </w:p>
    <w:p>
      <w:r>
        <w:t xml:space="preserve">(Speaker C)  Agreed. Yeah. </w:t>
      </w:r>
    </w:p>
    <w:p>
      <w:r>
        <w:t xml:space="preserve">(Speaker W)  So we'll go ahead and get that tank here. </w:t>
      </w:r>
    </w:p>
    <w:p>
      <w:r>
        <w:t xml:space="preserve">(Speaker C)  Okay. </w:t>
      </w:r>
    </w:p>
    <w:p>
      <w:r>
        <w:t xml:space="preserve">(Speaker F)  I would say let's wait one more week and see how the system is. As long as everything stays up and running, you can go ahead and get the order placed. </w:t>
      </w:r>
    </w:p>
    <w:p>
      <w:r>
        <w:t xml:space="preserve">(Speaker C)  Okay. And have We. </w:t>
      </w:r>
    </w:p>
    <w:p>
      <w:r>
        <w:t xml:space="preserve">(Speaker F)  Before the end of the month, I would say probably two weeks from now. </w:t>
      </w:r>
    </w:p>
    <w:p>
      <w:r>
        <w:t xml:space="preserve">(Speaker L)  Probably. </w:t>
      </w:r>
    </w:p>
    <w:p>
      <w:r>
        <w:t xml:space="preserve">(Speaker Q)  Okay. </w:t>
      </w:r>
    </w:p>
    <w:p>
      <w:r>
        <w:t xml:space="preserve">(Speaker W)  That area. </w:t>
      </w:r>
    </w:p>
    <w:p>
      <w:r>
        <w:t xml:space="preserve">(Speaker C)  And you said you had somebody out there fertilizing this turf or. No, not yet. </w:t>
      </w:r>
    </w:p>
    <w:p>
      <w:r>
        <w:t xml:space="preserve">(Speaker A)  Not good. </w:t>
      </w:r>
    </w:p>
    <w:p>
      <w:r>
        <w:t xml:space="preserve">(Speaker F)  The turf they treated last week. </w:t>
      </w:r>
    </w:p>
    <w:p>
      <w:r>
        <w:t xml:space="preserve">(Speaker X)  Okay. </w:t>
      </w:r>
    </w:p>
    <w:p>
      <w:r>
        <w:t xml:space="preserve">(Speaker F)  And we're going to go ahead and fertilize the beds this coming week. In the next two weeks, we'll be directly done. </w:t>
      </w:r>
    </w:p>
    <w:p>
      <w:r>
        <w:t xml:space="preserve">(Speaker C)  Okay. So then all the fertilization will be complete. What's the timeline? Do you feel like as long as we maintain water, that we will be able to see whether or not what is going to come back from this turf? </w:t>
      </w:r>
    </w:p>
    <w:p>
      <w:r>
        <w:t xml:space="preserve">(Speaker F)  It's probably going to take a month. You might see some. Especially with the Provista, it takes longer. Yeah, it's a slow process. With Provista Floratam, you see it in a couple weeks. You're gonna see a little improvement every week. </w:t>
      </w:r>
    </w:p>
    <w:p>
      <w:r>
        <w:t xml:space="preserve">(Speaker C)  So we'll give it till next. Our next meeting date to discuss. But what was discussed prior, just in case you guys don't remember, was basically we threw it back on Kevin to be like. Because he was wanting to just replace everything at a very large amount of money. And I said, let's sit and wait and see what's going to come back. Because this has been an ongoing problem for at least a year anyways. So once we decide what comes back, like when you're going in on the right hand side, that's dead, that's not coming back. So 100% that's not coming back. But let's go ahead and give it one more month. Let's see what's coming back and then we can get a quote from Steve to replace it to Floratam instead of the Provista. And let's see what we got from going there is my. Is my proposition to the board. </w:t>
      </w:r>
    </w:p>
    <w:p>
      <w:r>
        <w:t xml:space="preserve">(Speaker I)  Totally makes sense to me, but I don't. Can we replace Parks? </w:t>
      </w:r>
    </w:p>
    <w:p>
      <w:r>
        <w:t xml:space="preserve">(Speaker F)  If you're going back with Provista, you don't want to patch in Provista, and </w:t>
      </w:r>
    </w:p>
    <w:p>
      <w:r>
        <w:t xml:space="preserve">(Speaker I)  that's what I'm saying, because we go with floor 10, then we have to. </w:t>
      </w:r>
    </w:p>
    <w:p>
      <w:r>
        <w:t xml:space="preserve">(Speaker F)  No, you could do it in areas like if you. You want to do like a center island or a couple islands out there, you can do it that way. But you don't want to mix both together. </w:t>
      </w:r>
    </w:p>
    <w:p>
      <w:r>
        <w:t xml:space="preserve">(Speaker I)  Right? </w:t>
      </w:r>
    </w:p>
    <w:p>
      <w:r>
        <w:t xml:space="preserve">(Speaker C)  Yeah. I was thinking that stuff that's dead. Dead to the right. We could maybe do Floratan. But then if it's just going to depend what comes back and what doesn't come back. </w:t>
      </w:r>
    </w:p>
    <w:p>
      <w:r>
        <w:t xml:space="preserve">(Speaker F)  The entrances, as long as you have the. The boundary of a bed and concrete, you could Put Floratan there. And then some of those islands, they need everything replaced. </w:t>
      </w:r>
    </w:p>
    <w:p>
      <w:r>
        <w:t xml:space="preserve">(Speaker G)  Regardless. </w:t>
      </w:r>
    </w:p>
    <w:p>
      <w:r>
        <w:t xml:space="preserve">(Speaker F)  You can put floor in there. You just buck the two different church together. </w:t>
      </w:r>
    </w:p>
    <w:p>
      <w:r>
        <w:t xml:space="preserve">(Speaker U)  Right. </w:t>
      </w:r>
    </w:p>
    <w:p>
      <w:r>
        <w:t xml:space="preserve">(Speaker C)  So Steve, for you guys, do you. </w:t>
      </w:r>
    </w:p>
    <w:p>
      <w:r>
        <w:t xml:space="preserve">(Speaker Q)  And this is again just me asking questions because I don't know. I know what we do. So after the winter, we had some winter kill in our. In our grass. My husband put topsoil down in the grass and it came back. Do you guys ever do that or you just. </w:t>
      </w:r>
    </w:p>
    <w:p>
      <w:r>
        <w:t xml:space="preserve">(Speaker F)  You can do some top dressing? Absolutely. </w:t>
      </w:r>
    </w:p>
    <w:p>
      <w:r>
        <w:t xml:space="preserve">(Speaker I)  Okay. </w:t>
      </w:r>
    </w:p>
    <w:p>
      <w:r>
        <w:t xml:space="preserve">(Speaker Q)  I mean it helped a lot. </w:t>
      </w:r>
    </w:p>
    <w:p>
      <w:r>
        <w:t xml:space="preserve">(Speaker F)  And then better to do it early spring, but you can do it at any time. </w:t>
      </w:r>
    </w:p>
    <w:p>
      <w:r>
        <w:t xml:space="preserve">(Speaker H)  Okay. </w:t>
      </w:r>
    </w:p>
    <w:p>
      <w:r>
        <w:t xml:space="preserve">(Speaker C)  And then just so you guys know, when I met with Steve on site, we did discuss the original proposal, which I don't know if you've gotten that back to me yet. </w:t>
      </w:r>
    </w:p>
    <w:p>
      <w:r>
        <w:t xml:space="preserve">(Speaker S)  Yes. </w:t>
      </w:r>
    </w:p>
    <w:p>
      <w:r>
        <w:t xml:space="preserve">(Speaker F)  I don't know where. Last beginning of this week. Sorry. </w:t>
      </w:r>
    </w:p>
    <w:p>
      <w:r>
        <w:t xml:space="preserve">(Speaker C)  Okay. I don't think I've had a chance to look at it, but basically Kevin had asked for apples to apples comparison from the United proposal in Brightview proposal. We don't feel, and I think we discussed this last month that all of those plants are needed. So Steve and I did discuss moving some plants around and trying that. And also like not. Not different plant material and also like less quantities. So if. </w:t>
      </w:r>
    </w:p>
    <w:p>
      <w:r>
        <w:t xml:space="preserve">(Speaker X)  Did we get that? </w:t>
      </w:r>
    </w:p>
    <w:p>
      <w:r>
        <w:t xml:space="preserve">(Speaker C)  I don't know. </w:t>
      </w:r>
    </w:p>
    <w:p>
      <w:r>
        <w:t xml:space="preserve">(Speaker F)  Original was around 47,000. </w:t>
      </w:r>
    </w:p>
    <w:p>
      <w:r>
        <w:t xml:space="preserve">(Speaker B)  Yes. </w:t>
      </w:r>
    </w:p>
    <w:p>
      <w:r>
        <w:t xml:space="preserve">(Speaker C)  Oh, it's a paper. </w:t>
      </w:r>
    </w:p>
    <w:p>
      <w:r>
        <w:t xml:space="preserve">(Speaker L)  Okay. </w:t>
      </w:r>
    </w:p>
    <w:p>
      <w:r>
        <w:t xml:space="preserve">(Speaker C)  I'm looking at it. </w:t>
      </w:r>
    </w:p>
    <w:p>
      <w:r>
        <w:t xml:space="preserve">(Speaker Q)  I think it was the thing. I think the goal was to get under 30,000. If I remember. That's what I wrote down. </w:t>
      </w:r>
    </w:p>
    <w:p>
      <w:r>
        <w:t xml:space="preserve">(Speaker C)  Where are we this. </w:t>
      </w:r>
    </w:p>
    <w:p>
      <w:r>
        <w:t xml:space="preserve">(Speaker T)  Yeah. </w:t>
      </w:r>
    </w:p>
    <w:p>
      <w:r>
        <w:t xml:space="preserve">(Speaker C)  Oh, okay. </w:t>
      </w:r>
    </w:p>
    <w:p>
      <w:r>
        <w:t xml:space="preserve">(Speaker B)  That's. And that's the. </w:t>
      </w:r>
    </w:p>
    <w:p>
      <w:r>
        <w:t xml:space="preserve">(Speaker C)  But I'm still not seeing total. </w:t>
      </w:r>
    </w:p>
    <w:p>
      <w:r>
        <w:t xml:space="preserve">(Speaker O)  Okay. </w:t>
      </w:r>
    </w:p>
    <w:p>
      <w:r>
        <w:t xml:space="preserve">(Speaker C)  Just 29,000. And budget wise. I didn't. I think we talked about this last time. But we have a contingency. </w:t>
      </w:r>
    </w:p>
    <w:p>
      <w:r>
        <w:t xml:space="preserve">(Speaker D)  Yes. </w:t>
      </w:r>
    </w:p>
    <w:p>
      <w:r>
        <w:t xml:space="preserve">(Speaker A)  Yeah. </w:t>
      </w:r>
    </w:p>
    <w:p>
      <w:r>
        <w:t xml:space="preserve">(Speaker C)  And do we have this additional funds in the contingency? </w:t>
      </w:r>
    </w:p>
    <w:p>
      <w:r>
        <w:t xml:space="preserve">(Speaker I)  And that's part of what you discussed at the last meeting. Also that drain finders would basically cover the damage landscaping costs. This is an issue that's gone on for months. </w:t>
      </w:r>
    </w:p>
    <w:p>
      <w:r>
        <w:t xml:space="preserve">(Speaker Q)  That doesn't say that in my notes. </w:t>
      </w:r>
    </w:p>
    <w:p>
      <w:r>
        <w:t xml:space="preserve">(Speaker C)  I do not remember Dreamfinders agreeing to that. </w:t>
      </w:r>
    </w:p>
    <w:p>
      <w:r>
        <w:t xml:space="preserve">(Speaker I)  No. You asked them to get authorization from Dreamfinders to get that confirmation. He was saying it. And I remember you asking, can you get that confirmed? It wasn't a given. </w:t>
      </w:r>
    </w:p>
    <w:p>
      <w:r>
        <w:t xml:space="preserve">(Speaker C)  Yeah, I don't. I wrote everything else down. Mindy, I did not write that down. I don't remember him saying that he would fit this bill. This would be on the association. I think that there was a pocket park that he wanted to redo that. I said if you want to, if you want to do that because that was your original plan, then Dream Finders needs to pay for that. </w:t>
      </w:r>
    </w:p>
    <w:p>
      <w:r>
        <w:t xml:space="preserve">(Speaker I)  Yeah. </w:t>
      </w:r>
    </w:p>
    <w:p>
      <w:r>
        <w:t xml:space="preserve">(Speaker G)  Yeah. </w:t>
      </w:r>
    </w:p>
    <w:p>
      <w:r>
        <w:t xml:space="preserve">(Speaker B)  So we don't. </w:t>
      </w:r>
    </w:p>
    <w:p>
      <w:r>
        <w:t xml:space="preserve">(Speaker Q)  Our landscape, this is all from the </w:t>
      </w:r>
    </w:p>
    <w:p>
      <w:r>
        <w:t xml:space="preserve">(Speaker C)  dead plant material from the freeze and the drought and whatever is, is basically what this is is going to replace. </w:t>
      </w:r>
    </w:p>
    <w:p>
      <w:r>
        <w:t xml:space="preserve">(Speaker B)  Our landscape contingency line in Reverie is pretty much used up, but we do have just a general amenity center contingency line that hasn't been used at all. And there's $58,000 in there. </w:t>
      </w:r>
    </w:p>
    <w:p>
      <w:r>
        <w:t xml:space="preserve">(Speaker Q)  How much is in there? </w:t>
      </w:r>
    </w:p>
    <w:p>
      <w:r>
        <w:t xml:space="preserve">(Speaker B)  Okay, $58,000 budgeted for the amenities. </w:t>
      </w:r>
    </w:p>
    <w:p>
      <w:r>
        <w:t xml:space="preserve">(Speaker X)  All right. </w:t>
      </w:r>
    </w:p>
    <w:p>
      <w:r>
        <w:t xml:space="preserve">(Speaker C)  I would like to make a motion to approve this proposal for Reverie to get all these plants replaced for wherever this amount is again. 29 893.33. </w:t>
      </w:r>
    </w:p>
    <w:p>
      <w:r>
        <w:t xml:space="preserve">(Speaker W)  We checked on all the resilience of these plants. </w:t>
      </w:r>
    </w:p>
    <w:p>
      <w:r>
        <w:t xml:space="preserve">(Speaker C)  Steve and I met and we went through all of it. We're changing certain, certain ones that don't are more tropical, that don't survive freeze as well. The that survived this freeze. We're going to move and like group them together so we're not getting rid of them. But then we're putting more freeze drought friendly type stuff in the place of the other ones so it will fill in and smaller. </w:t>
      </w:r>
    </w:p>
    <w:p>
      <w:r>
        <w:t xml:space="preserve">(Speaker F)  A lot of the sunshine industrium didn't make it on like the outside outer beds. So we're going to use what plants that are usable and put them back in the center. A lot of the center plants came back and then we're just going to replace the other with more durable plants. </w:t>
      </w:r>
    </w:p>
    <w:p>
      <w:r>
        <w:t xml:space="preserve">(Speaker B)  There's a motion and a second. All in favor say aye. </w:t>
      </w:r>
    </w:p>
    <w:p>
      <w:r>
        <w:t xml:space="preserve">(Speaker C)  Aye. </w:t>
      </w:r>
    </w:p>
    <w:p>
      <w:r>
        <w:t xml:space="preserve">(Speaker A)  Any opposed hearing? Non. Motion passes. </w:t>
      </w:r>
    </w:p>
    <w:p>
      <w:r>
        <w:t xml:space="preserve">(Speaker B)  And then they also have the hurricane cleanup agreement. </w:t>
      </w:r>
    </w:p>
    <w:p>
      <w:r>
        <w:t xml:space="preserve">(Speaker A)  Same as. </w:t>
      </w:r>
    </w:p>
    <w:p>
      <w:r>
        <w:t xml:space="preserve">(Speaker B)  Since there's two separate comments contracts, we need one for both Reverie and Trevor. So the same, same thing that was just approved. But for referee. </w:t>
      </w:r>
    </w:p>
    <w:p>
      <w:r>
        <w:t xml:space="preserve">(Speaker C)  I'll make a motion to approve the hurricane cleanup agreement with the pricing that's listed. But I do not want a do not exceed amount. </w:t>
      </w:r>
    </w:p>
    <w:p>
      <w:r>
        <w:t xml:space="preserve">(Speaker A)  Is there a second for that? Second motion And a second. All in favor say aye. </w:t>
      </w:r>
    </w:p>
    <w:p>
      <w:r>
        <w:t xml:space="preserve">(Speaker C)  Aye. </w:t>
      </w:r>
    </w:p>
    <w:p>
      <w:r>
        <w:t xml:space="preserve">(Speaker A)  Any opposed hearing? </w:t>
      </w:r>
    </w:p>
    <w:p>
      <w:r>
        <w:t xml:space="preserve">(Speaker B)  None. </w:t>
      </w:r>
    </w:p>
    <w:p>
      <w:r>
        <w:t xml:space="preserve">(Speaker A)  Motion passes. </w:t>
      </w:r>
    </w:p>
    <w:p>
      <w:r>
        <w:t xml:space="preserve">(Speaker B)  And then lastly there's this one proposal here for the double pine tree. </w:t>
      </w:r>
    </w:p>
    <w:p>
      <w:r>
        <w:t xml:space="preserve">(Speaker F)  Yes. So Toby got with me a couple weeks ago and we looked at this tree over by the parking areas between the amenities and the new mailbox area. We noticed that there is a big defect at the bottom of that. So if that ever fell, it's a pretty large tree. </w:t>
      </w:r>
    </w:p>
    <w:p>
      <w:r>
        <w:t xml:space="preserve">(Speaker C)  So it produces substantiality when you say defect, what do you mean? </w:t>
      </w:r>
    </w:p>
    <w:p>
      <w:r>
        <w:t xml:space="preserve">(Speaker F)  It's down towards the base of the tree. It looked like at one point it </w:t>
      </w:r>
    </w:p>
    <w:p>
      <w:r>
        <w:t xml:space="preserve">(Speaker W)  had a disease or it could have </w:t>
      </w:r>
    </w:p>
    <w:p>
      <w:r>
        <w:t xml:space="preserve">(Speaker F)  got struck by lightning and didn't kill it at one point. So it's a big defect in the bottom. I would say it's maybe about six feet. So if that ever got a good wind, you could snap right off towards the parking lot. </w:t>
      </w:r>
    </w:p>
    <w:p>
      <w:r>
        <w:t xml:space="preserve">(Speaker C)  And where is that located? </w:t>
      </w:r>
    </w:p>
    <w:p>
      <w:r>
        <w:t xml:space="preserve">(Speaker F)  Just on the other side across from the Mendez as you're walking towards the new mailbox area. </w:t>
      </w:r>
    </w:p>
    <w:p>
      <w:r>
        <w:t xml:space="preserve">(Speaker I)  Yeah, </w:t>
      </w:r>
    </w:p>
    <w:p>
      <w:r>
        <w:t xml:space="preserve">(Speaker Q)  okay. </w:t>
      </w:r>
    </w:p>
    <w:p>
      <w:r>
        <w:t xml:space="preserve">(Speaker C)  I mean, I'm okay with it. Unfortunately, you know, our community, reverie included, we're gonna have constant tree issues. I saw you guys had marked some other trees in trail mark as well. So anything that's obviously a danger or could potentially fall, I think that we should get it taken care of. </w:t>
      </w:r>
    </w:p>
    <w:p>
      <w:r>
        <w:t xml:space="preserve">(Speaker W)  Safety hat. </w:t>
      </w:r>
    </w:p>
    <w:p>
      <w:r>
        <w:t xml:space="preserve">(Speaker C)  All right. I'd like to make a motion to approve removal of this tree proposed by Brightview for 2571.43 second motion and a second. </w:t>
      </w:r>
    </w:p>
    <w:p>
      <w:r>
        <w:t xml:space="preserve">(Speaker A)  All in favor say aye. </w:t>
      </w:r>
    </w:p>
    <w:p>
      <w:r>
        <w:t xml:space="preserve">(Speaker C)  All right, Steve, I think that's enough money at this point. I mean, yeah, you've been standing here for a while. We appreciate everything that you guys are doing. Keep up the good work. Dupree, let's keep that water coming. </w:t>
      </w:r>
    </w:p>
    <w:p>
      <w:r>
        <w:t xml:space="preserve">(Speaker B)  Just want to make sure plants weekly too. </w:t>
      </w:r>
    </w:p>
    <w:p>
      <w:r>
        <w:t xml:space="preserve">(Speaker W)  There's a lot of dead plant. </w:t>
      </w:r>
    </w:p>
    <w:p>
      <w:r>
        <w:t xml:space="preserve">(Speaker F)  We probably move over on the plant so far. </w:t>
      </w:r>
    </w:p>
    <w:p>
      <w:r>
        <w:t xml:space="preserve">(Speaker C)  Cool. Perfect. The more that we can get out of there so nobody's staring at dead plant material, the better it is looking better. </w:t>
      </w:r>
    </w:p>
    <w:p>
      <w:r>
        <w:t xml:space="preserve">(Speaker A)  And just. </w:t>
      </w:r>
    </w:p>
    <w:p>
      <w:r>
        <w:t xml:space="preserve">(Speaker B)  Just to make sure nobody. Just so to make sure nobody was against that vote. </w:t>
      </w:r>
    </w:p>
    <w:p>
      <w:r>
        <w:t xml:space="preserve">(Speaker C)  All in favor? </w:t>
      </w:r>
    </w:p>
    <w:p>
      <w:r>
        <w:t xml:space="preserve">(Speaker A)  Thanks, Steve. </w:t>
      </w:r>
    </w:p>
    <w:p>
      <w:r>
        <w:t xml:space="preserve">(Speaker B)  Next we have the Waterway Florida waterways report. Do we have anybody from Florida Waterways? </w:t>
      </w:r>
    </w:p>
    <w:p>
      <w:r>
        <w:t xml:space="preserve">(Speaker A)  Jim. </w:t>
      </w:r>
    </w:p>
    <w:p>
      <w:r>
        <w:t xml:space="preserve">(Speaker E)  I don't think Jim is here. I just have a quick little update. He did tell me that they are going to pause the carp barriers and the ponds for now until the slow season and then pick back up. So that was just a quick update. It was really busy. So as soon as the weather tapers down, we're going to get back to the windows. </w:t>
      </w:r>
    </w:p>
    <w:p>
      <w:r>
        <w:t xml:space="preserve">(Speaker W)  Other than that, </w:t>
      </w:r>
    </w:p>
    <w:p>
      <w:r>
        <w:t xml:space="preserve">(Speaker U)  no. </w:t>
      </w:r>
    </w:p>
    <w:p>
      <w:r>
        <w:t xml:space="preserve">(Speaker C)  I would just say maybe like come September if. I mean I've always been told that you can't put them in during the summer months, but he. He does it year round. But now he's too busy. But anyways, I think they have better </w:t>
      </w:r>
    </w:p>
    <w:p>
      <w:r>
        <w:t xml:space="preserve">(Speaker B)  ways of transporting them now. They used to have an issue with transporting. They can do that now. </w:t>
      </w:r>
    </w:p>
    <w:p>
      <w:r>
        <w:t xml:space="preserve">(Speaker W)  Okay. </w:t>
      </w:r>
    </w:p>
    <w:p>
      <w:r>
        <w:t xml:space="preserve">(Speaker C)  I just figured the warmer temperatures of the water was why they did and do it. But maybe just follow back up in like September. You know, I'd really like to push over the entire winter season getting as much carp in as we can because that's what's going to help us in the summer months with all this algae. So we're kind of stuck with what we have as far as algae, which I know some of the ponds have had some worse algae blooms, but I think there's only one that we've been getting main complaints on. Is that correct? </w:t>
      </w:r>
    </w:p>
    <w:p>
      <w:r>
        <w:t xml:space="preserve">(Speaker E)  Yeah, there's been one or two that we've had a few blonde. So like just this past week we've sent him out to treat a couple, do second treatments throughout the month. I also know, you know, we've had a couple issues with them now. Line trimming, the down to the pond's edge. Some of the grass clippings will go into the ponds which also causes, you </w:t>
      </w:r>
    </w:p>
    <w:p>
      <w:r>
        <w:t xml:space="preserve">(Speaker B)  know, a build up. </w:t>
      </w:r>
    </w:p>
    <w:p>
      <w:r>
        <w:t xml:space="preserve">(Speaker E)  So we've had a few that he's had the tree twice, but it's only been maybe one on golden rod and then one towards the back of TR Drive. So it hasn't been too, too bad. </w:t>
      </w:r>
    </w:p>
    <w:p>
      <w:r>
        <w:t xml:space="preserve">(Speaker B)  Always considered. </w:t>
      </w:r>
    </w:p>
    <w:p>
      <w:r>
        <w:t xml:space="preserve">(Speaker C)  Okay. I mean I do see a couple in these photos that are, yeah, pretty bad. I don't know if these are numbered appropriately to the number of the pond. Do you know? </w:t>
      </w:r>
    </w:p>
    <w:p>
      <w:r>
        <w:t xml:space="preserve">(Speaker E)  I believe they should be correct. Yeah, they are. </w:t>
      </w:r>
    </w:p>
    <w:p>
      <w:r>
        <w:t xml:space="preserve">(Speaker C)  Okay. So I would just say, you know, continue to get with him over the summer to see what is available for, you know, treatment wise on these different ponds. Like 15 looks pretty rough. 12 has got some algae blooms. I know sometimes they can do a dye treatment on it too, that helps. So I'm up for anything that will help to get us through this summer in order to, you know, make it through so we can get some of this cart, basically. So. Anybody have anything else about fun? </w:t>
      </w:r>
    </w:p>
    <w:p>
      <w:r>
        <w:t xml:space="preserve">(Speaker Q)  You're gonna meet with him tomorrow? I have, I just have a question. Question if you can ask him, please. And I love the fireworks in my neighborhood. I live on a pond and a lot of the stuff is my neighbor that I love that does a great job. But a lot of it goes into the pond. I'm just wondering if it has any effect on the pond whatsoever. </w:t>
      </w:r>
    </w:p>
    <w:p>
      <w:r>
        <w:t xml:space="preserve">(Speaker C)  Okay, there's trash. </w:t>
      </w:r>
    </w:p>
    <w:p>
      <w:r>
        <w:t xml:space="preserve">(Speaker E)  We'll ask him specifically. </w:t>
      </w:r>
    </w:p>
    <w:p>
      <w:r>
        <w:t xml:space="preserve">(Speaker Q)  Yeah, cuz there's already trash in there sometimes. Not really. </w:t>
      </w:r>
    </w:p>
    <w:p>
      <w:r>
        <w:t xml:space="preserve">(Speaker C)  Thank you. </w:t>
      </w:r>
    </w:p>
    <w:p>
      <w:r>
        <w:t xml:space="preserve">(Speaker B)  All right, now we'll go ahead and move on to discussion of interim suspension letters. So we do have quite a few to go through today. Majority of them are from one incident in the camphouse involving multiple minors. We have one for vandalism and then one regarding a bike in the gym area. So we'll go ahead and I'll. I'll kind of know particular order, say the names, and if you guys are in attendance, you can come up and speak and then. And then the board may ask you some questions. And we'll go from there. The first one we have. Sorry, this is bonitibus Devin Bonavitas 416 at Weathered Edge. Okay, we'll come back to that then. Doug and Tara Masters. </w:t>
      </w:r>
    </w:p>
    <w:p>
      <w:r>
        <w:t xml:space="preserve">(Speaker A)  All right. </w:t>
      </w:r>
    </w:p>
    <w:p>
      <w:r>
        <w:t xml:space="preserve">(Speaker B)  Michael and Brittany Cyr. Jeffrey and Emma Sigman. Brad and Michelle Kneffle. </w:t>
      </w:r>
    </w:p>
    <w:p>
      <w:r>
        <w:t xml:space="preserve">(Speaker Q)  Camp. </w:t>
      </w:r>
    </w:p>
    <w:p>
      <w:r>
        <w:t xml:space="preserve">(Speaker B)  These are all regarding. There's some kids in the camp house, and they were vaping, some potentially having some type of beverage. </w:t>
      </w:r>
    </w:p>
    <w:p>
      <w:r>
        <w:t xml:space="preserve">(Speaker U)  Hello. </w:t>
      </w:r>
    </w:p>
    <w:p>
      <w:r>
        <w:t xml:space="preserve">(Speaker C)  We're not really sure what you want us to say. </w:t>
      </w:r>
    </w:p>
    <w:p>
      <w:r>
        <w:t xml:space="preserve">(Speaker B)  I mean, if you guys just want to, you know, say anything to the board about the incident, and then the board can follow up with any questions. </w:t>
      </w:r>
    </w:p>
    <w:p>
      <w:r>
        <w:t xml:space="preserve">(Speaker I)  Sure. </w:t>
      </w:r>
    </w:p>
    <w:p>
      <w:r>
        <w:t xml:space="preserve">(Speaker D)  Yeah. </w:t>
      </w:r>
    </w:p>
    <w:p>
      <w:r>
        <w:t xml:space="preserve">(Speaker S)  Milo was. He was on the grounds and he was vaping, which he's not allowed to </w:t>
      </w:r>
    </w:p>
    <w:p>
      <w:r>
        <w:t xml:space="preserve">(Speaker C)  do, but </w:t>
      </w:r>
    </w:p>
    <w:p>
      <w:r>
        <w:t xml:space="preserve">(Speaker S)  he has since he apologized to us when we got the message, and we had found out about it earlier and we had disciplined him for that beforehand. And since then, he hasn't been doing any of that sort of stuff, and he hasn't been actually hanging. </w:t>
      </w:r>
    </w:p>
    <w:p>
      <w:r>
        <w:t xml:space="preserve">(Speaker W)  Right. </w:t>
      </w:r>
    </w:p>
    <w:p>
      <w:r>
        <w:t xml:space="preserve">(Speaker S)  The Amenities Center. </w:t>
      </w:r>
    </w:p>
    <w:p>
      <w:r>
        <w:t xml:space="preserve">(Speaker Y)  So. </w:t>
      </w:r>
    </w:p>
    <w:p>
      <w:r>
        <w:t xml:space="preserve">(Speaker C)  Okay, so was this during hours or after hours? I'm sorry, I feel like this was a while back, so I don't really recall this situation. </w:t>
      </w:r>
    </w:p>
    <w:p>
      <w:r>
        <w:t xml:space="preserve">(Speaker B)  It was within the hours. </w:t>
      </w:r>
    </w:p>
    <w:p>
      <w:r>
        <w:t xml:space="preserve">(Speaker C)  It was within the hours. But the infraction is that the kids were smoking and drinking, which is not allowed at the Amenities Center. </w:t>
      </w:r>
    </w:p>
    <w:p>
      <w:r>
        <w:t xml:space="preserve">(Speaker K)  Right. </w:t>
      </w:r>
    </w:p>
    <w:p>
      <w:r>
        <w:t xml:space="preserve">(Speaker B)  Then not all were drinking. </w:t>
      </w:r>
    </w:p>
    <w:p>
      <w:r>
        <w:t xml:space="preserve">(Speaker A)  But yes, the vaping was the same night. </w:t>
      </w:r>
    </w:p>
    <w:p>
      <w:r>
        <w:t xml:space="preserve">(Speaker I)  It was just. </w:t>
      </w:r>
    </w:p>
    <w:p>
      <w:r>
        <w:t xml:space="preserve">(Speaker U)  It was the same day later on that night with some, but not all of the kids. </w:t>
      </w:r>
    </w:p>
    <w:p>
      <w:r>
        <w:t xml:space="preserve">(Speaker C)  Okay. </w:t>
      </w:r>
    </w:p>
    <w:p>
      <w:r>
        <w:t xml:space="preserve">(Speaker O)  All right. </w:t>
      </w:r>
    </w:p>
    <w:p>
      <w:r>
        <w:t xml:space="preserve">(Speaker B)  So, you know, also I do want to just say let the board know, and I don't know if you guys had spoke with the officer. I was contacted after sending these letters. There was this. The police officer at the school had been involved in help helping with identifying. He had told some of the residents that they were suspended for 30 days at that point of when it happened, which should be going through the CDD. So a lot of these were actually have been 60 days since the suspension has been given because they stayed away for those 30 days, and then they got the letter. So just to take that into consideration. </w:t>
      </w:r>
    </w:p>
    <w:p>
      <w:r>
        <w:t xml:space="preserve">(Speaker O)  Okay. </w:t>
      </w:r>
    </w:p>
    <w:p>
      <w:r>
        <w:t xml:space="preserve">(Speaker C)  So, you know, the. The amenity center has rules and regulations, you know, to be abide by for everyone. They're made by this board in order to try to keep order. Right. Of the amenity center. So I would just suggest that you familiarize yourself with these rules so you know what can and cannot occur there. And I mean, have you learned anything from this? Yeah, hopefully a big part that take away for you is, you know, who you surround yourself with sometimes can cause you to get in trouble and more trouble than you want to be in. </w:t>
      </w:r>
    </w:p>
    <w:p>
      <w:r>
        <w:t xml:space="preserve">(Speaker W)  You know, we appreciate you coming in. Parenting is not easy. So either is following the rules sometimes and that's what happens. And appreciate you owning it, coming up and apologizing. </w:t>
      </w:r>
    </w:p>
    <w:p>
      <w:r>
        <w:t xml:space="preserve">(Speaker U)  So when will we be aware of. </w:t>
      </w:r>
    </w:p>
    <w:p>
      <w:r>
        <w:t xml:space="preserve">(Speaker C)  We're going to make a motion right now. </w:t>
      </w:r>
    </w:p>
    <w:p>
      <w:r>
        <w:t xml:space="preserve">(Speaker P)  This is really a struggle for us. </w:t>
      </w:r>
    </w:p>
    <w:p>
      <w:r>
        <w:t xml:space="preserve">(Speaker X)  Oh, of course. </w:t>
      </w:r>
    </w:p>
    <w:p>
      <w:r>
        <w:t xml:space="preserve">(Speaker C)  I understand. Yeah. And that's why we appreciate you guys coming in because it does affect an entire family when you know, you're paying for amenities that you're not allowed to use because of something that your child did. Trust me. But again, we. We appreciate you guys coming in. So I'd like to make a motion to lift the suspension for this family. I'm sorry, I already forgot you guys names. Milo. I got that one. </w:t>
      </w:r>
    </w:p>
    <w:p>
      <w:r>
        <w:t xml:space="preserve">(Speaker B)  P. Okay, is there a second? </w:t>
      </w:r>
    </w:p>
    <w:p>
      <w:r>
        <w:t xml:space="preserve">(Speaker A)  Second motion. And a second. All in favor say II Any opposed? </w:t>
      </w:r>
    </w:p>
    <w:p>
      <w:r>
        <w:t xml:space="preserve">(Speaker B)  Motion passes. Thank you. </w:t>
      </w:r>
    </w:p>
    <w:p>
      <w:r>
        <w:t xml:space="preserve">(Speaker O)  Thank you. </w:t>
      </w:r>
    </w:p>
    <w:p>
      <w:r>
        <w:t xml:space="preserve">(Speaker B)  Do we have Ernest and Gail Hall, Benjamin and Melissa Pilgrim. </w:t>
      </w:r>
    </w:p>
    <w:p>
      <w:r>
        <w:t xml:space="preserve">(Speaker A)  And that. </w:t>
      </w:r>
    </w:p>
    <w:p>
      <w:r>
        <w:t xml:space="preserve">(Speaker B)  That was all for those incidents. And then we have one for Jack Clark. Was that. </w:t>
      </w:r>
    </w:p>
    <w:p>
      <w:r>
        <w:t xml:space="preserve">(Speaker A)  What was yours? Sorry. </w:t>
      </w:r>
    </w:p>
    <w:p>
      <w:r>
        <w:t xml:space="preserve">(Speaker C)  Okay. </w:t>
      </w:r>
    </w:p>
    <w:p>
      <w:r>
        <w:t xml:space="preserve">(Speaker B)  Yeah, I was actually. I was going. I did. I'm sorry. I skipped that one because I didn't think you guys were here. I have your email. Yeah, that's right. I did. I remember I spoke with you. So yeah, we have Kurt and Tracy by now. </w:t>
      </w:r>
    </w:p>
    <w:p>
      <w:r>
        <w:t xml:space="preserve">(Speaker P)  So Matthew was seen on camera vaping at the clubhouse this past year. He was at the clubhouse with other kids from the neighborhood hanging out on April 10. I had texted him letting him know I didn't think they were supposed to be there. And he replied that the security guard was there and it was okay. We didn't think much of it because of that and assumed everything was fine. We saw the Facebook post in May regarding kids at the clubhouse with possible drug use. We immediately asked Matthew to tell us </w:t>
      </w:r>
    </w:p>
    <w:p>
      <w:r>
        <w:t xml:space="preserve">(Speaker C)  what was going on. </w:t>
      </w:r>
    </w:p>
    <w:p>
      <w:r>
        <w:t xml:space="preserve">(Speaker P)  He said that some kids smoked weed that he did not being proactive. We decided to drug test him and it was negative. </w:t>
      </w:r>
    </w:p>
    <w:p>
      <w:r>
        <w:t xml:space="preserve">(Speaker C)  So thankful for that. </w:t>
      </w:r>
    </w:p>
    <w:p>
      <w:r>
        <w:t xml:space="preserve">(Speaker P)  He admitted that he did vape sometimes using someone else's vape. This was brought to the attention of the neighborhood, the cdd, SJSO and Sequoia Creek High school deputy Jennings and another school dean told Matthew and others that they had a 30 day suspension from the Amenity center in May. Matthew abided by that, not knowing it was a miscommunication between the city CDD and the school. Matthew's never lied to us, been in trouble at home, within the community or at school. His teachers often commend him on his behavior. We've lived in Trail Mark for over four years and no one in our family has ever broken any rules. We're asking that you, the board, please reinstate our amenity privileges. </w:t>
      </w:r>
    </w:p>
    <w:p>
      <w:r>
        <w:t xml:space="preserve">(Speaker C)  Okay. Again, thank you for coming, all of you. Going back to what I said to the previous stand, you know, there are rules and regulations made by this board for our amenities center in order to make it a good place for all members to go and enjoy. So I would ask that you familiarize yourself with the policies that are in place so you know what the rules are and you know when you're breaking them. But that's all I have. Anybody have anything else? </w:t>
      </w:r>
    </w:p>
    <w:p>
      <w:r>
        <w:t xml:space="preserve">(Speaker W)  Thank you, John. </w:t>
      </w:r>
    </w:p>
    <w:p>
      <w:r>
        <w:t xml:space="preserve">(Speaker A)  Thank you. </w:t>
      </w:r>
    </w:p>
    <w:p>
      <w:r>
        <w:t xml:space="preserve">(Speaker K)  Thank you. </w:t>
      </w:r>
    </w:p>
    <w:p>
      <w:r>
        <w:t xml:space="preserve">(Speaker A)  Thank you. </w:t>
      </w:r>
    </w:p>
    <w:p>
      <w:r>
        <w:t xml:space="preserve">(Speaker Q)  He doesn't look like this is back without. </w:t>
      </w:r>
    </w:p>
    <w:p>
      <w:r>
        <w:t xml:space="preserve">(Speaker U)  Yeah, I'm sorry. </w:t>
      </w:r>
    </w:p>
    <w:p>
      <w:r>
        <w:t xml:space="preserve">(Speaker B)  I just got out of the hospital. </w:t>
      </w:r>
    </w:p>
    <w:p>
      <w:r>
        <w:t xml:space="preserve">(Speaker C)  She looks a little angry. </w:t>
      </w:r>
    </w:p>
    <w:p>
      <w:r>
        <w:t xml:space="preserve">(Speaker W)  That's why, like I said, parenting is not easy. </w:t>
      </w:r>
    </w:p>
    <w:p>
      <w:r>
        <w:t xml:space="preserve">(Speaker C)  All right, I'd like to make a motion to lift the suspension for this family, please. </w:t>
      </w:r>
    </w:p>
    <w:p>
      <w:r>
        <w:t xml:space="preserve">(Speaker A)  Second motion and a second. All in favor say aye. </w:t>
      </w:r>
    </w:p>
    <w:p>
      <w:r>
        <w:t xml:space="preserve">(Speaker C)  Aye. Thank you for. </w:t>
      </w:r>
    </w:p>
    <w:p>
      <w:r>
        <w:t xml:space="preserve">(Speaker I)  Thank you. </w:t>
      </w:r>
    </w:p>
    <w:p>
      <w:r>
        <w:t xml:space="preserve">(Speaker T)  Appreciate it. </w:t>
      </w:r>
    </w:p>
    <w:p>
      <w:r>
        <w:t xml:space="preserve">(Speaker B)  Was there anybody here that I missed? Just to make sure. All right, so we'll go back the one we have. I don't know if you could say this last name, Devin Bonita, </w:t>
      </w:r>
    </w:p>
    <w:p>
      <w:r>
        <w:t xml:space="preserve">(Speaker K)  but I don't actually know. </w:t>
      </w:r>
    </w:p>
    <w:p>
      <w:r>
        <w:t xml:space="preserve">(Speaker U)  I actually do have something to add to this suspension. So. We reported last night from security that there was a physical. Not physical, a verbal altercation between a resident security guard where the resident was refusing to leave. Turns out that resident was him. So he was trespassing, knowing he was suspended, and then once again getting into </w:t>
      </w:r>
    </w:p>
    <w:p>
      <w:r>
        <w:t xml:space="preserve">(Speaker C)  argument with security and not leaving after the master. </w:t>
      </w:r>
    </w:p>
    <w:p>
      <w:r>
        <w:t xml:space="preserve">(Speaker B)  And that's. That's what the suspension was for. On multiple occasions, he was told that he can't be in there after the hours of the gym. And he argued and got kind of confrontational. There was comments of him kind of spitting at the officer. Not that he spit on him, but. So that. That was this one. </w:t>
      </w:r>
    </w:p>
    <w:p>
      <w:r>
        <w:t xml:space="preserve">(Speaker T)  So that was his first offense? </w:t>
      </w:r>
    </w:p>
    <w:p>
      <w:r>
        <w:t xml:space="preserve">(Speaker E)  Yes. </w:t>
      </w:r>
    </w:p>
    <w:p>
      <w:r>
        <w:t xml:space="preserve">(Speaker B)  Well, so he had. </w:t>
      </w:r>
    </w:p>
    <w:p>
      <w:r>
        <w:t xml:space="preserve">(Speaker P)  He had. </w:t>
      </w:r>
    </w:p>
    <w:p>
      <w:r>
        <w:t xml:space="preserve">(Speaker B)  He had. </w:t>
      </w:r>
    </w:p>
    <w:p>
      <w:r>
        <w:t xml:space="preserve">(Speaker T)  First. </w:t>
      </w:r>
    </w:p>
    <w:p>
      <w:r>
        <w:t xml:space="preserve">(Speaker B)  First official suspension letter. </w:t>
      </w:r>
    </w:p>
    <w:p>
      <w:r>
        <w:t xml:space="preserve">(Speaker A)  Yes. </w:t>
      </w:r>
    </w:p>
    <w:p>
      <w:r>
        <w:t xml:space="preserve">(Speaker B)  He was warned multiple times on May 23rd and 31st. And now again, I guess. Well, she shouldn't have even been there yesterday. </w:t>
      </w:r>
    </w:p>
    <w:p>
      <w:r>
        <w:t xml:space="preserve">(Speaker U)  So spoke to by me as far as not being at the GY after hours. </w:t>
      </w:r>
    </w:p>
    <w:p>
      <w:r>
        <w:t xml:space="preserve">(Speaker W)  Right. </w:t>
      </w:r>
    </w:p>
    <w:p>
      <w:r>
        <w:t xml:space="preserve">(Speaker C)  So let me make. Let me just. So I'm following. So he's suspended currently. He received or we sent out the suspension letter and now he is still in the facility on the premises. </w:t>
      </w:r>
    </w:p>
    <w:p>
      <w:r>
        <w:t xml:space="preserve">(Speaker B)  So I didn't receive a response from him on the letter, but he did. He did. It was sent both by certified mail and email. </w:t>
      </w:r>
    </w:p>
    <w:p>
      <w:r>
        <w:t xml:space="preserve">(Speaker A)  So. </w:t>
      </w:r>
    </w:p>
    <w:p>
      <w:r>
        <w:t xml:space="preserve">(Speaker T)  Which sounds like also a criminal incident. He was assaulted to security. </w:t>
      </w:r>
    </w:p>
    <w:p>
      <w:r>
        <w:t xml:space="preserve">(Speaker U)  He supposedly spit on him. But also some background knowledge. </w:t>
      </w:r>
    </w:p>
    <w:p>
      <w:r>
        <w:t xml:space="preserve">(Speaker O)  Okay. </w:t>
      </w:r>
    </w:p>
    <w:p>
      <w:r>
        <w:t xml:space="preserve">(Speaker C)  So I think that if he is on property, if you see him on property again, that we trespass him. </w:t>
      </w:r>
    </w:p>
    <w:p>
      <w:r>
        <w:t xml:space="preserve">(Speaker Q)  Yes. </w:t>
      </w:r>
    </w:p>
    <w:p>
      <w:r>
        <w:t xml:space="preserve">(Speaker B)  So I'm discussing with Wes is the best steps now. The best step would be to set now an extension date. I know in the past we've kind of pushed it on from month to month, but the better way would be to say, you know, 90 days from today's date or, you know, whatever the board would like, as opposed to just saying, you know, it's suspended until next </w:t>
      </w:r>
    </w:p>
    <w:p>
      <w:r>
        <w:t xml:space="preserve">(Speaker W)  meeting on the circumstances of now. Another altercation. </w:t>
      </w:r>
    </w:p>
    <w:p>
      <w:r>
        <w:t xml:space="preserve">(Speaker M)  So that's. Well, I was the. There's. When someone is suspended, they must be afforded due process rights, which means they get the letter saying you were suspended for this reason, the board's going to consider your suspension, at which time they have the right to extend it, say that it's. You're going to be suspended for whatever time period was referenced in the letter or even check. Shorten the duration of the suspension. What I don't think you should do today is make a decision about what you just heard, because this person wasn't told that you would be making a decision on what you just heard. So if you believe that the issues that arose that resulted in the letter that he got for today deserves, let's say, I don't know how long he's been suspended already. </w:t>
      </w:r>
    </w:p>
    <w:p>
      <w:r>
        <w:t xml:space="preserve">(Speaker B)  These all went out in the last </w:t>
      </w:r>
    </w:p>
    <w:p>
      <w:r>
        <w:t xml:space="preserve">(Speaker M)  month, so he's been 30. So let's say you say it's 60 or 90 days. Not even considering what you just heard about the altercation with security. You can do that. Plus we'd send another letter saying, by the way, we also heard that you did this. And the board will be considering at its. At its next meeting what additional amount </w:t>
      </w:r>
    </w:p>
    <w:p>
      <w:r>
        <w:t xml:space="preserve">(Speaker W)  of time it may consider us documenting the second altercation. </w:t>
      </w:r>
    </w:p>
    <w:p>
      <w:r>
        <w:t xml:space="preserve">(Speaker M)  He needs to be given an opportunity to. So you gave. Yeah, he was given an opportunity to discuss what he's being suspended for. Now he. </w:t>
      </w:r>
    </w:p>
    <w:p>
      <w:r>
        <w:t xml:space="preserve">(Speaker C)  I'm assuming he's not here, so he </w:t>
      </w:r>
    </w:p>
    <w:p>
      <w:r>
        <w:t xml:space="preserve">(Speaker M)  Chose not to show up. </w:t>
      </w:r>
    </w:p>
    <w:p>
      <w:r>
        <w:t xml:space="preserve">(Speaker H)  Right. </w:t>
      </w:r>
    </w:p>
    <w:p>
      <w:r>
        <w:t xml:space="preserve">(Speaker M)  So you can take action on that and do whatever act, whatever penalty you think is appropriate. What you don't want to do is take action on something he wasn't notified of because he may say, well, I completely dispute what that security guard is saying. I don't dispute what my previous suspension is saying. So he needs to be given an opportunity to give his story on this new one. </w:t>
      </w:r>
    </w:p>
    <w:p>
      <w:r>
        <w:t xml:space="preserve">(Speaker C)  So can we say that we are going to. Because he did not show up, that we are going to extend his suspension another 30 days or I'm even okay with 60 days at this point. </w:t>
      </w:r>
    </w:p>
    <w:p>
      <w:r>
        <w:t xml:space="preserve">(Speaker M)  Beth, in my view, what you want, what you don't want to do is have like indefinite. We're gonna. And I think this is what Daniel was saying. The, the person being penalized is entitled to know what is the extent of my punishment for my act. So you don't want. Want to continue to say, we're going to extend it, we're going to extend it. My preference would be, if the board could do it, is say, what is the duration of the punishment for the act that you received the letter for today? Now, that may be go up until or past your next meeting date. You don't need to, but. And then you could. We could send another letter about this act saying at your next meeting, we're going to consider that as well. And we may tack on time to your exist existing suspension and let him know what the duration of the penalty is for that act as opposed to just saying, we just want to do it another 30 days. Another 30 days. They could argue, well, you're not. How am I supposed to know when you're ever going to stop this? </w:t>
      </w:r>
    </w:p>
    <w:p>
      <w:r>
        <w:t xml:space="preserve">(Speaker T)  And that sounds like a great option too, because then you get commission. Consecutive sentences, if you would. </w:t>
      </w:r>
    </w:p>
    <w:p>
      <w:r>
        <w:t xml:space="preserve">(Speaker M)  Yeah, I know it's two different acts and you. And what I'm saying is treat it as two different acts, two different consequences for each act. </w:t>
      </w:r>
    </w:p>
    <w:p>
      <w:r>
        <w:t xml:space="preserve">(Speaker W)  Yeah. </w:t>
      </w:r>
    </w:p>
    <w:p>
      <w:r>
        <w:t xml:space="preserve">(Speaker C)  So my thing is, is if we say, okay, he did not come today and I don't know what this suspension </w:t>
      </w:r>
    </w:p>
    <w:p>
      <w:r>
        <w:t xml:space="preserve">(Speaker B)  letter is, it's up until the day of the meeting. And then it says at that point, the board will decide from there. </w:t>
      </w:r>
    </w:p>
    <w:p>
      <w:r>
        <w:t xml:space="preserve">(Speaker C)  Okay. And then he's a no show. So if we voted to extend this 90 days, he doesn't show up to the next three meetings at that 90 days, then for that first act that he did, then we would just lift it at that point. </w:t>
      </w:r>
    </w:p>
    <w:p>
      <w:r>
        <w:t xml:space="preserve">(Speaker M)  I don't view it is like he can. Someone can always come at some point during their penalty period and talk to the Board and ask for leniency. But you're holding one hearing to discuss this and imposing a penalty. So if today you say as a result of what he did for receiving the letter for today's, and you can take into consideration whether he comes or not, but really what you should be focused on, what did he do and what should be the punishment for what he did. And if it's a 60 day period, then he'll be told, for the thing you did, you were penalized 60 days. And in the same letter we could say, please note, we were also advised that you did this to give you an opportunity to come before the board to, to discuss that the board hasn't made a decision on your penalty for that. That will be done at the August meeting, at which time the board may add an additional X number of days to the penalty that we put in place for whatever he did here. </w:t>
      </w:r>
    </w:p>
    <w:p>
      <w:r>
        <w:t xml:space="preserve">(Speaker C)  Okay, so I think that that's. Yeah, I think that that's what we should do. Is that. So what was the first thing that we sent him for? </w:t>
      </w:r>
    </w:p>
    <w:p>
      <w:r>
        <w:t xml:space="preserve">(Speaker B)  He was, it was the same, it was altercated. He was in the gym after closing. He had been told on the 23rd, May 23rd and May 31st. And then he came again. And then that's when we said Lars. So it was three times. Times he was told, okay, there was altercations, he was sent a letter. And so that's what this was. </w:t>
      </w:r>
    </w:p>
    <w:p>
      <w:r>
        <w:t xml:space="preserve">(Speaker C)  Okay, so I think that we should, in my opinion, extend him at least 60 more days to make it a total of 90 days for that. And then it sounds like he doesn't care and is still coming and now spitting at the security guard, supposedly, allegedly. So we also include in that letter, you know, we also. It was also brought to our attention from staff that you have been seen back in here. Can we put something about him being trespassed if he's seen on property again? </w:t>
      </w:r>
    </w:p>
    <w:p>
      <w:r>
        <w:t xml:space="preserve">(Speaker M)  Yeah, I think that's right. For the additional 60 day period. If he's on property, he's trespassing and </w:t>
      </w:r>
    </w:p>
    <w:p>
      <w:r>
        <w:t xml:space="preserve">(Speaker C)  then we talk about what his punishment will be for that altercation that he had. And then in the meantime, if he is seen on property that you guys do, call the police and trust. I mean, I, I hate to do that, but he's clearly not abiding by anything that we say. I mean, because he will be arrested. </w:t>
      </w:r>
    </w:p>
    <w:p>
      <w:r>
        <w:t xml:space="preserve">(Speaker Q)  That's what he do that he let people in to steal stuff out of the gym. That's not cool. </w:t>
      </w:r>
    </w:p>
    <w:p>
      <w:r>
        <w:t xml:space="preserve">(Speaker W)  Yeah, sounds like he just doesn't want to follow like rules, period. </w:t>
      </w:r>
    </w:p>
    <w:p>
      <w:r>
        <w:t xml:space="preserve">(Speaker C)  Maybe he's trying to plan another let in of people after hours, you know, </w:t>
      </w:r>
    </w:p>
    <w:p>
      <w:r>
        <w:t xml:space="preserve">(Speaker A)  so we could. There could be a motion to extend it 60 days from this meeting. </w:t>
      </w:r>
    </w:p>
    <w:p>
      <w:r>
        <w:t xml:space="preserve">(Speaker B)  We'll send the follow up letter. That letter will state this occurrence yesterday, which will tell him there's another hearing at the next meeting for that incident. And then at that time, the board can decide if they want to add time. </w:t>
      </w:r>
    </w:p>
    <w:p>
      <w:r>
        <w:t xml:space="preserve">(Speaker C)  Okay, I'll make a motion to extend his suspension for another 60 days and to send that letter </w:t>
      </w:r>
    </w:p>
    <w:p>
      <w:r>
        <w:t xml:space="preserve">(Speaker A)  in a second. All in favor say aye. </w:t>
      </w:r>
    </w:p>
    <w:p>
      <w:r>
        <w:t xml:space="preserve">(Speaker C)  Aye. </w:t>
      </w:r>
    </w:p>
    <w:p>
      <w:r>
        <w:t xml:space="preserve">(Speaker Q)  I don't have a question. </w:t>
      </w:r>
    </w:p>
    <w:p>
      <w:r>
        <w:t xml:space="preserve">(Speaker A)  One sec. Any opposed? </w:t>
      </w:r>
    </w:p>
    <w:p>
      <w:r>
        <w:t xml:space="preserve">(Speaker Q)  Sorry. </w:t>
      </w:r>
    </w:p>
    <w:p>
      <w:r>
        <w:t xml:space="preserve">(Speaker B)  Motion passes. </w:t>
      </w:r>
    </w:p>
    <w:p>
      <w:r>
        <w:t xml:space="preserve">(Speaker Q)  So we just heard all these names, that these people, that these kids didn't show up. </w:t>
      </w:r>
    </w:p>
    <w:p>
      <w:r>
        <w:t xml:space="preserve">(Speaker B)  Well, so I was gonna. I'm kind of going through. </w:t>
      </w:r>
    </w:p>
    <w:p>
      <w:r>
        <w:t xml:space="preserve">(Speaker A)  Back through now. So we'll talk. </w:t>
      </w:r>
    </w:p>
    <w:p>
      <w:r>
        <w:t xml:space="preserve">(Speaker B)  Take them one at a time. Next we have Doug and Terra Masters. Nobody was here. This was for children that vandalized the camphouse bathrooms, which they could kind of fill you on details. </w:t>
      </w:r>
    </w:p>
    <w:p>
      <w:r>
        <w:t xml:space="preserve">(Speaker U)  So it was two separate incidents. The first incident, we couldn't pinpoint exactly who it was. So the first time we came in, the camphouse was wrecked. There were spitballs all over the walls. They flooded the trash can with water. They shoved a bunch of towels down the toilet. So they wrote the signs off of the doors. And I went through the camera footage, but I couldn't figure out how they had like pl and got in. So there was no key card tracing. However, the next day they came back and tag teamed the camphouse and the welcome center. So they used their parents key card, which is how I figured out who they were. And they basically just did the same thing. But we're going from one area to another area and just did the same thing, like threw all their paper towels all over the ground, spitballs everywhere. Ice. They were throwing ice all over the place from the ice maker in the welcome center. </w:t>
      </w:r>
    </w:p>
    <w:p>
      <w:r>
        <w:t xml:space="preserve">(Speaker Q)  And there were people up there in the video. There were other kids watching them. </w:t>
      </w:r>
    </w:p>
    <w:p>
      <w:r>
        <w:t xml:space="preserve">(Speaker U)  Yes, there were other kids present. But from what I was seeing, they did not act on any of the vandalisms. </w:t>
      </w:r>
    </w:p>
    <w:p>
      <w:r>
        <w:t xml:space="preserve">(Speaker K)  Right. </w:t>
      </w:r>
    </w:p>
    <w:p>
      <w:r>
        <w:t xml:space="preserve">(Speaker B)  And for this one, I know. </w:t>
      </w:r>
    </w:p>
    <w:p>
      <w:r>
        <w:t xml:space="preserve">(Speaker A)  I don't know if we. </w:t>
      </w:r>
    </w:p>
    <w:p>
      <w:r>
        <w:t xml:space="preserve">(Speaker B)  There was cost that we've totaled associated to that yet if we were able to just kind of put everything back </w:t>
      </w:r>
    </w:p>
    <w:p>
      <w:r>
        <w:t xml:space="preserve">(Speaker C)  up, we kind of just. </w:t>
      </w:r>
    </w:p>
    <w:p>
      <w:r>
        <w:t xml:space="preserve">(Speaker U)  We just cleaned everything. We were able to put the signs back on. </w:t>
      </w:r>
    </w:p>
    <w:p>
      <w:r>
        <w:t xml:space="preserve">(Speaker W)  So I mean. But there was a cost to it, right? Other. Other than your time resources, like probably </w:t>
      </w:r>
    </w:p>
    <w:p>
      <w:r>
        <w:t xml:space="preserve">(Speaker C)  like the cost of all the toilet paper. Paper products and stuff like that. </w:t>
      </w:r>
    </w:p>
    <w:p>
      <w:r>
        <w:t xml:space="preserve">(Speaker U)  We have been looking into getting air dryers to replace. Like at least the paper towel issue. But the problem right now is we're trying to find something that matches the voltage. Hand dryers will put out where we </w:t>
      </w:r>
    </w:p>
    <w:p>
      <w:r>
        <w:t xml:space="preserve">(Speaker C)  want to put them. </w:t>
      </w:r>
    </w:p>
    <w:p>
      <w:r>
        <w:t xml:space="preserve">(Speaker U)  But it's something we're exploring. </w:t>
      </w:r>
    </w:p>
    <w:p>
      <w:r>
        <w:t xml:space="preserve">(Speaker W)  So I have a problem. </w:t>
      </w:r>
    </w:p>
    <w:p>
      <w:r>
        <w:t xml:space="preserve">(Speaker O)  Right. </w:t>
      </w:r>
    </w:p>
    <w:p>
      <w:r>
        <w:t xml:space="preserve">(Speaker W)  I know it's not aligned. That's our stuff. </w:t>
      </w:r>
    </w:p>
    <w:p>
      <w:r>
        <w:t xml:space="preserve">(Speaker T)  Yeah. </w:t>
      </w:r>
    </w:p>
    <w:p>
      <w:r>
        <w:t xml:space="preserve">(Speaker B)  And I think this, I think for this one. Correct me if I'm wrong, Wes. There could be an ex. What however many days you guys want to put. Put on this. And it could be contingent on any type of cost that the district incurred needs to be paid before the suspension can be lifted. </w:t>
      </w:r>
    </w:p>
    <w:p>
      <w:r>
        <w:t xml:space="preserve">(Speaker M)  You would give a duration, right? That regardless of whether they pay it or not. So if they pay it right away, the number of days would. But you would still have to occur before they can come back. But you could say you have a 30 day suspension, but you also have to pay us. And if you don't pay us, the suspension will remain in place until you do. </w:t>
      </w:r>
    </w:p>
    <w:p>
      <w:r>
        <w:t xml:space="preserve">(Speaker I)  So the letter was sent out previously from the last meeting. </w:t>
      </w:r>
    </w:p>
    <w:p>
      <w:r>
        <w:t xml:space="preserve">(Speaker B)  Yeah, it was after the last meeting. It's been a. Yeah, 30. </w:t>
      </w:r>
    </w:p>
    <w:p>
      <w:r>
        <w:t xml:space="preserve">(Speaker I)  So they've been suspended for 30 days already and they haven't shown up. </w:t>
      </w:r>
    </w:p>
    <w:p>
      <w:r>
        <w:t xml:space="preserve">(Speaker B)  I actually haven't even heard from them. I sent the letter. They didn't respond to that. </w:t>
      </w:r>
    </w:p>
    <w:p>
      <w:r>
        <w:t xml:space="preserve">(Speaker P)  We got. </w:t>
      </w:r>
    </w:p>
    <w:p>
      <w:r>
        <w:t xml:space="preserve">(Speaker U)  We got to clean them up. To our knowledge, they're aware. They just haven't. </w:t>
      </w:r>
    </w:p>
    <w:p>
      <w:r>
        <w:t xml:space="preserve">(Speaker Q)  We've been in trouble before too. We haven't sent letters to them though. </w:t>
      </w:r>
    </w:p>
    <w:p>
      <w:r>
        <w:t xml:space="preserve">(Speaker B)  No, this is the first that I've sent. </w:t>
      </w:r>
    </w:p>
    <w:p>
      <w:r>
        <w:t xml:space="preserve">(Speaker E)  Paper towels, like screws, stuff like that. </w:t>
      </w:r>
    </w:p>
    <w:p>
      <w:r>
        <w:t xml:space="preserve">(Speaker B)  June 9th. June 9th. So a little over. </w:t>
      </w:r>
    </w:p>
    <w:p>
      <w:r>
        <w:t xml:space="preserve">(Speaker G)  About. </w:t>
      </w:r>
    </w:p>
    <w:p>
      <w:r>
        <w:t xml:space="preserve">(Speaker B)  About 30 days almost exactly. </w:t>
      </w:r>
    </w:p>
    <w:p>
      <w:r>
        <w:t xml:space="preserve">(Speaker C)  To me, if we wanted to put a value on it, I would say like a hundred dollars. But to me it's not even about the money. It is about. I don't want these kids in our amenity center if this is how they're going to behave and destroy our things. And their parents are not actively trying to reach out to this board. It seems to me that they do not care that their kids are up there destroying our property. So what is the maximum time that we can suspend? </w:t>
      </w:r>
    </w:p>
    <w:p>
      <w:r>
        <w:t xml:space="preserve">(Speaker M)  There isn't. The one thing I would say is not that. So each case is considered on a case by case basis. And you can take things into consideration like are they coming? Are they showing remorse? But also often folks will look at what did I do? How was I punished? What did someone in front of me do? How were they punished? Do they match? And the big thing that you see is if they don't Match people claiming, well, they don't match because of discrimination or disparate treatment. So that's what you want to avoid. So you want to be. If you believe that this punishment, regardless of who does it, and that's what's important, deserves a certain amount of time. There's no maximum on the amount of time, but you want to make sure that you're comfortable and that you believe it's reasonable because you'll sort of be guided by that in the future. </w:t>
      </w:r>
    </w:p>
    <w:p>
      <w:r>
        <w:t xml:space="preserve">(Speaker W)  Again, I think this is a pretty serious matter. Like, this is property damage and vandalism </w:t>
      </w:r>
    </w:p>
    <w:p>
      <w:r>
        <w:t xml:space="preserve">(Speaker B)  on two different days, too. They went home, cleaned it all up, </w:t>
      </w:r>
    </w:p>
    <w:p>
      <w:r>
        <w:t xml:space="preserve">(Speaker U)  and then the next day came into something way worse. </w:t>
      </w:r>
    </w:p>
    <w:p>
      <w:r>
        <w:t xml:space="preserve">(Speaker F)  This would be something like, I want </w:t>
      </w:r>
    </w:p>
    <w:p>
      <w:r>
        <w:t xml:space="preserve">(Speaker W)  to send a clear message to everybody. Like, you vandalize and damage our property or use the full extent of policy at all. </w:t>
      </w:r>
    </w:p>
    <w:p>
      <w:r>
        <w:t xml:space="preserve">(Speaker T)  You do 60 days for each offense. </w:t>
      </w:r>
    </w:p>
    <w:p>
      <w:r>
        <w:t xml:space="preserve">(Speaker I)  I would do 90 days for the whole. </w:t>
      </w:r>
    </w:p>
    <w:p>
      <w:r>
        <w:t xml:space="preserve">(Speaker W)  I would say. We put. </w:t>
      </w:r>
    </w:p>
    <w:p>
      <w:r>
        <w:t xml:space="preserve">(Speaker C)  I was gonna say a year. I was gonna say. I'm dead serious. I was gonna say a year. Can we put something in there that says a year? Like 365 days from the incident. And then unless they come in front of this board, and then the board could decide from there to lift it </w:t>
      </w:r>
    </w:p>
    <w:p>
      <w:r>
        <w:t xml:space="preserve">(Speaker O)  or not, </w:t>
      </w:r>
    </w:p>
    <w:p>
      <w:r>
        <w:t xml:space="preserve">(Speaker W)  or just say it's indefinite until you. Until you. Yeah, well, come in to speak to the board. </w:t>
      </w:r>
    </w:p>
    <w:p>
      <w:r>
        <w:t xml:space="preserve">(Speaker M)  You need to penalize them for the act. </w:t>
      </w:r>
    </w:p>
    <w:p>
      <w:r>
        <w:t xml:space="preserve">(Speaker W)  I mean, we have a police report on this. </w:t>
      </w:r>
    </w:p>
    <w:p>
      <w:r>
        <w:t xml:space="preserve">(Speaker U)  We did it. Yeah, we did it. Incident report. </w:t>
      </w:r>
    </w:p>
    <w:p>
      <w:r>
        <w:t xml:space="preserve">(Speaker M)  We can say that. So I do think you need to choose an amount of time not indefinite unless you come. I think in that same letter, it can be said the board, you know, was disappointed that no one showed up. And it's possible, without making any guarantees, that should you show up, the board may be willing to show more leniency and. And shorten the duration of the punishment. We could say that because that's what you said, and I believe you have the right to do that. If someone shows up and, you know, shows that they feel bad for what they did, apologize, etc. Then you can shorten the duration of it. But I don't want you to say if you come, we will, just because you don't. </w:t>
      </w:r>
    </w:p>
    <w:p>
      <w:r>
        <w:t xml:space="preserve">(Speaker C)  Yeah. Okay. </w:t>
      </w:r>
    </w:p>
    <w:p>
      <w:r>
        <w:t xml:space="preserve">(Speaker Q)  And whatever we do, we. That needs to be the priority precedent that we set for vandalism, I think. </w:t>
      </w:r>
    </w:p>
    <w:p>
      <w:r>
        <w:t xml:space="preserve">(Speaker M)  I mean, but like I said, it's case by case, because you may have just one incident of vandalism. </w:t>
      </w:r>
    </w:p>
    <w:p>
      <w:r>
        <w:t xml:space="preserve">(Speaker Q)  Right. </w:t>
      </w:r>
    </w:p>
    <w:p>
      <w:r>
        <w:t xml:space="preserve">(Speaker M)  And not two days in a row or two times in a row. So it's Never going to be exactly the same. And that gives you some ability, say, no, we did. Whatever you do today, whether it's a year or 90 days or somewhere in between. </w:t>
      </w:r>
    </w:p>
    <w:p>
      <w:r>
        <w:t xml:space="preserve">(Speaker Q)  Well, I was just saying that so that they don't come back and say, well, why did you give me such a long time ago. You only gave these guys. </w:t>
      </w:r>
    </w:p>
    <w:p>
      <w:r>
        <w:t xml:space="preserve">(Speaker M)  Yeah, but you want to try me some. </w:t>
      </w:r>
    </w:p>
    <w:p>
      <w:r>
        <w:t xml:space="preserve">(Speaker Q)  Oh, I know. </w:t>
      </w:r>
    </w:p>
    <w:p>
      <w:r>
        <w:t xml:space="preserve">(Speaker W)  Not just. That's what I'm saying. I just need a very. It's like mold like you got. </w:t>
      </w:r>
    </w:p>
    <w:p>
      <w:r>
        <w:t xml:space="preserve">(Speaker Q)  There's nothing to prevent them from coming </w:t>
      </w:r>
    </w:p>
    <w:p>
      <w:r>
        <w:t xml:space="preserve">(Speaker C)  here and saying, I would have more </w:t>
      </w:r>
    </w:p>
    <w:p>
      <w:r>
        <w:t xml:space="preserve">(Speaker Q)  leniency on suspense against them. </w:t>
      </w:r>
    </w:p>
    <w:p>
      <w:r>
        <w:t xml:space="preserve">(Speaker W)  For whatever reason, they got suspended for throwing some paper towels on the floor. Like, this is someone who actually destroyed our property purposefully and through the paper </w:t>
      </w:r>
    </w:p>
    <w:p>
      <w:r>
        <w:t xml:space="preserve">(Speaker Q)  towels and laughed about it, ran back </w:t>
      </w:r>
    </w:p>
    <w:p>
      <w:r>
        <w:t xml:space="preserve">(Speaker F)  and then came back and did round </w:t>
      </w:r>
    </w:p>
    <w:p>
      <w:r>
        <w:t xml:space="preserve">(Speaker I)  two and didn't think enough of it to come in. I mean, that is part of it, </w:t>
      </w:r>
    </w:p>
    <w:p>
      <w:r>
        <w:t xml:space="preserve">(Speaker B)  that they didn't show up or even acknowledge me. </w:t>
      </w:r>
    </w:p>
    <w:p>
      <w:r>
        <w:t xml:space="preserve">(Speaker C)  So let's talk about time, guys. What is the time frame that you guys are thinking? I'm, I'm perfectly fine with 365 days, but you let me know if you think that's too much. </w:t>
      </w:r>
    </w:p>
    <w:p>
      <w:r>
        <w:t xml:space="preserve">(Speaker W)  I think 365 and, and then we add the. Yeah, we can. If you come in and speak to the board in regard to the situation, we can look at reducing, possibly reducing. </w:t>
      </w:r>
    </w:p>
    <w:p>
      <w:r>
        <w:t xml:space="preserve">(Speaker T)  I think 365 is a law pretty egregious. As I just said, it's a criminal offense. So you get somebody that comes in and they're going to have to give everybody 365 day suspension that's involved with this. I mean, I think you can make it a meaningful suspension, but are you going to be able to justify 365 days in the future for another offender? </w:t>
      </w:r>
    </w:p>
    <w:p>
      <w:r>
        <w:t xml:space="preserve">(Speaker C)  I mean, my thing is, is yes, if we set the precedence of you're going to be suspended for a year if you vandalize our stuff, unless you come in front of this board and say otherwise. I mean. Yeah, or we could do it that way. I mean, we could press charges. We could have filed a police report. Or we probably still could. I don't know when this happened, but we probably still could. And then, you know, file criminal charges against the kids. I feel like this is a lighter sentence. They don't, you don't want to give these kids a criminal, you know, record at, what are they? Probably 12. </w:t>
      </w:r>
    </w:p>
    <w:p>
      <w:r>
        <w:t xml:space="preserve">(Speaker B)  This, this is very unique. The two day things. I mean, kids, kids are kids, they do stupid things. You know, I've seen Vandalism. I've never seen them do that. Have a whole night, you know, whole day and come back again and do it. </w:t>
      </w:r>
    </w:p>
    <w:p>
      <w:r>
        <w:t xml:space="preserve">(Speaker C)  They were like, boy, that was fun. Let's go back. Nothing happened to us, so let's go </w:t>
      </w:r>
    </w:p>
    <w:p>
      <w:r>
        <w:t xml:space="preserve">(Speaker W)  back cleaning up our mess. </w:t>
      </w:r>
    </w:p>
    <w:p>
      <w:r>
        <w:t xml:space="preserve">(Speaker C)  Yeah, exactly. </w:t>
      </w:r>
    </w:p>
    <w:p>
      <w:r>
        <w:t xml:space="preserve">(Speaker B)  Do you think it's 365° reasonable? </w:t>
      </w:r>
    </w:p>
    <w:p>
      <w:r>
        <w:t xml:space="preserve">(Speaker M)  Yeah. I mean, it's a long period of time, but, yeah, I agree. It's sort of. </w:t>
      </w:r>
    </w:p>
    <w:p>
      <w:r>
        <w:t xml:space="preserve">(Speaker C)  But in the letter, we're giving them the option to just come in front of this board, and we could discuss, you know, lifting it. </w:t>
      </w:r>
    </w:p>
    <w:p>
      <w:r>
        <w:t xml:space="preserve">(Speaker W)  I mean, we can discuss criminal charges at that point if they want. I think that's the under. Like, they need to understand this is a pretty serious situation. You're allowing kids to come up here unsupervised. You're responsible for these people. They're damaging the property that we all pay for. </w:t>
      </w:r>
    </w:p>
    <w:p>
      <w:r>
        <w:t xml:space="preserve">(Speaker F)  Then they come back and do it again. </w:t>
      </w:r>
    </w:p>
    <w:p>
      <w:r>
        <w:t xml:space="preserve">(Speaker M)  Is the suspension for only the children, or is it for the entire household? </w:t>
      </w:r>
    </w:p>
    <w:p>
      <w:r>
        <w:t xml:space="preserve">(Speaker B)  It was the whole household. </w:t>
      </w:r>
    </w:p>
    <w:p>
      <w:r>
        <w:t xml:space="preserve">(Speaker M)  Okay, Just want to make sure that that was the. </w:t>
      </w:r>
    </w:p>
    <w:p>
      <w:r>
        <w:t xml:space="preserve">(Speaker O)  All right. </w:t>
      </w:r>
    </w:p>
    <w:p>
      <w:r>
        <w:t xml:space="preserve">(Speaker C)  I'd like to make a motion to extend this suspension to 365 days in totality with the verbiage in the letter of possibly lifting the suspension if the family, along with the child who did the act, do come in front of this board. </w:t>
      </w:r>
    </w:p>
    <w:p>
      <w:r>
        <w:t xml:space="preserve">(Speaker Q)  How about instead of lifting it, just say, showing some leniency? </w:t>
      </w:r>
    </w:p>
    <w:p>
      <w:r>
        <w:t xml:space="preserve">(Speaker K)  Sure. </w:t>
      </w:r>
    </w:p>
    <w:p>
      <w:r>
        <w:t xml:space="preserve">(Speaker B)  Well, we'll get the legal. </w:t>
      </w:r>
    </w:p>
    <w:p>
      <w:r>
        <w:t xml:space="preserve">(Speaker S)  Y'. </w:t>
      </w:r>
    </w:p>
    <w:p>
      <w:r>
        <w:t xml:space="preserve">(Speaker X)  All. </w:t>
      </w:r>
    </w:p>
    <w:p>
      <w:r>
        <w:t xml:space="preserve">(Speaker C)  Y' all draft the verbiage, but to that. Yeah. Come here, please. </w:t>
      </w:r>
    </w:p>
    <w:p>
      <w:r>
        <w:t xml:space="preserve">(Speaker B)  Is there a second for that? </w:t>
      </w:r>
    </w:p>
    <w:p>
      <w:r>
        <w:t xml:space="preserve">(Speaker C)  I'll second it. </w:t>
      </w:r>
    </w:p>
    <w:p>
      <w:r>
        <w:t xml:space="preserve">(Speaker A)  Motion and a second. </w:t>
      </w:r>
    </w:p>
    <w:p>
      <w:r>
        <w:t xml:space="preserve">(Speaker B)  All in favor say aye. </w:t>
      </w:r>
    </w:p>
    <w:p>
      <w:r>
        <w:t xml:space="preserve">(Speaker A)  Any opposed? </w:t>
      </w:r>
    </w:p>
    <w:p>
      <w:r>
        <w:t xml:space="preserve">(Speaker B)  All right, motion passes. Next we have Michael and Brittany Cyr. This was regarding the son vaping and bringing his e bike into the camphouse. This is part of that group of kids that we discussed earlier. It doesn't seem like they're here. </w:t>
      </w:r>
    </w:p>
    <w:p>
      <w:r>
        <w:t xml:space="preserve">(Speaker W)  The guy emailed. </w:t>
      </w:r>
    </w:p>
    <w:p>
      <w:r>
        <w:t xml:space="preserve">(Speaker B)  No, that was. Which I'll have. </w:t>
      </w:r>
    </w:p>
    <w:p>
      <w:r>
        <w:t xml:space="preserve">(Speaker Q)  I know that that young man is on vacation with his grandparents, so I don't know. I don't know why they just didn't. </w:t>
      </w:r>
    </w:p>
    <w:p>
      <w:r>
        <w:t xml:space="preserve">(Speaker W)  How long was that? </w:t>
      </w:r>
    </w:p>
    <w:p>
      <w:r>
        <w:t xml:space="preserve">(Speaker B)  These were all sent out June 6, and it was sent till this meeting, and then it said in the letter that it could be. You know, it's up to the board from that point on. </w:t>
      </w:r>
    </w:p>
    <w:p>
      <w:r>
        <w:t xml:space="preserve">(Speaker C)  So didn't we already do one that were extending for 60 days? </w:t>
      </w:r>
    </w:p>
    <w:p>
      <w:r>
        <w:t xml:space="preserve">(Speaker A)  That. </w:t>
      </w:r>
    </w:p>
    <w:p>
      <w:r>
        <w:t xml:space="preserve">(Speaker B)  But that was for the. That was for the altercation with the. </w:t>
      </w:r>
    </w:p>
    <w:p>
      <w:r>
        <w:t xml:space="preserve">(Speaker F)  The. </w:t>
      </w:r>
    </w:p>
    <w:p>
      <w:r>
        <w:t xml:space="preserve">(Speaker C)  Oh, okay. So I think that we should treat this the same way. </w:t>
      </w:r>
    </w:p>
    <w:p>
      <w:r>
        <w:t xml:space="preserve">(Speaker B)  This is one, too. They. They were Part of the ones that were. And I'm not sure if they were told by the police officer at the school about the extra 30 days. </w:t>
      </w:r>
    </w:p>
    <w:p>
      <w:r>
        <w:t xml:space="preserve">(Speaker Q)  Oh. </w:t>
      </w:r>
    </w:p>
    <w:p>
      <w:r>
        <w:t xml:space="preserve">(Speaker B)  But from what I understand is they contacted all the residents. </w:t>
      </w:r>
    </w:p>
    <w:p>
      <w:r>
        <w:t xml:space="preserve">(Speaker A)  So this. </w:t>
      </w:r>
    </w:p>
    <w:p>
      <w:r>
        <w:t xml:space="preserve">(Speaker B)  This has been 16. So this has been 16. </w:t>
      </w:r>
    </w:p>
    <w:p>
      <w:r>
        <w:t xml:space="preserve">(Speaker X)  Correct. </w:t>
      </w:r>
    </w:p>
    <w:p>
      <w:r>
        <w:t xml:space="preserve">(Speaker C)  So then maybe because they've already done 60 days, you do an additional 30 days. </w:t>
      </w:r>
    </w:p>
    <w:p>
      <w:r>
        <w:t xml:space="preserve">(Speaker Q)  Okay, so it's just my understanding that we said that they had to come here. </w:t>
      </w:r>
    </w:p>
    <w:p>
      <w:r>
        <w:t xml:space="preserve">(Speaker B)  You don't. You can't require them. </w:t>
      </w:r>
    </w:p>
    <w:p>
      <w:r>
        <w:t xml:space="preserve">(Speaker M)  Yeah. It's not a requirement. What it is is you've been suspended. You'll have your opportunity to provide an explanation to the board as to what occurred. Please note that the board is going to be making a determination on what. What the ultimate result is for the suspension, including, say, the time served or extending it. So the due process is. They're given the opportunity to come before you to try and influence your decision on what the penalty will be for the act, but under no circumstances are they obligated to do that. If they just want to say, I know what I did and I trust their judgment. </w:t>
      </w:r>
    </w:p>
    <w:p>
      <w:r>
        <w:t xml:space="preserve">(Speaker Q)  So here's my question, Wes. Then what's the point of them coming here? This young man was asked a question. What did you learn from this situation by Michelle? And the mom, obviously, you know, said that he was also reprimanded at home </w:t>
      </w:r>
    </w:p>
    <w:p>
      <w:r>
        <w:t xml:space="preserve">(Speaker C)  and that kind of thing. </w:t>
      </w:r>
    </w:p>
    <w:p>
      <w:r>
        <w:t xml:space="preserve">(Speaker Q)  These other kids are just like, oh, well. </w:t>
      </w:r>
    </w:p>
    <w:p>
      <w:r>
        <w:t xml:space="preserve">(Speaker V)  So. </w:t>
      </w:r>
    </w:p>
    <w:p>
      <w:r>
        <w:t xml:space="preserve">(Speaker B)  Well, yeah, well, that, I think, goes into the fact that their suspensions have now been lifted, you know, right away. </w:t>
      </w:r>
    </w:p>
    <w:p>
      <w:r>
        <w:t xml:space="preserve">(Speaker C)  Yeah. To where. Where we're talking about now. Our decision is on continuing these other people's. </w:t>
      </w:r>
    </w:p>
    <w:p>
      <w:r>
        <w:t xml:space="preserve">(Speaker B)  What I said you would take that into consideration. They didn't come. Maybe it seems like they don't care. They're kind of going off. Maybe because of that, you would add it. But that's the point of them coming, is to help, is to affect your decision if they think it was, you know, incorrect or something. </w:t>
      </w:r>
    </w:p>
    <w:p>
      <w:r>
        <w:t xml:space="preserve">(Speaker M)  Yeah. Or if they think the circumstances don't like the report that you're receiving as a board don't accurately reflect what occurred. </w:t>
      </w:r>
    </w:p>
    <w:p>
      <w:r>
        <w:t xml:space="preserve">(Speaker Q)  So what if. So what if the 30 days has already passed as it has? I. I guess I'm not understanding. So the letter says, what, 30 days? </w:t>
      </w:r>
    </w:p>
    <w:p>
      <w:r>
        <w:t xml:space="preserve">(Speaker B)  No, it says until the next meeting, which is today. So. </w:t>
      </w:r>
    </w:p>
    <w:p>
      <w:r>
        <w:t xml:space="preserve">(Speaker Q)  Okay, so there's not a time frame in the letter. </w:t>
      </w:r>
    </w:p>
    <w:p>
      <w:r>
        <w:t xml:space="preserve">(Speaker C)  That's what we're deciding right now. </w:t>
      </w:r>
    </w:p>
    <w:p>
      <w:r>
        <w:t xml:space="preserve">(Speaker B)  Didn't show up. </w:t>
      </w:r>
    </w:p>
    <w:p>
      <w:r>
        <w:t xml:space="preserve">(Speaker C)  So what's the time frame? </w:t>
      </w:r>
    </w:p>
    <w:p>
      <w:r>
        <w:t xml:space="preserve">(Speaker M)  So, I'm sorry. </w:t>
      </w:r>
    </w:p>
    <w:p>
      <w:r>
        <w:t xml:space="preserve">(Speaker O)  No, go ahead. </w:t>
      </w:r>
    </w:p>
    <w:p>
      <w:r>
        <w:t xml:space="preserve">(Speaker M)  Staff is authorized to put suspensions in place until the Next board meeting, at which time the board decides, okay, shall we extend it? And that's what the letter says. You're being suspended until the next board meeting, at which time the board will decide if you want to give your side of the story to the board. </w:t>
      </w:r>
    </w:p>
    <w:p>
      <w:r>
        <w:t xml:space="preserve">(Speaker Q)  Why or why not get my privileges back? </w:t>
      </w:r>
    </w:p>
    <w:p>
      <w:r>
        <w:t xml:space="preserve">(Speaker M)  Yes. </w:t>
      </w:r>
    </w:p>
    <w:p>
      <w:r>
        <w:t xml:space="preserve">(Speaker C)  Okay, so basically, are the rest of these people all involved with that situation? Okay, so for this situation, the police officer at the school apparently told them that they were suspended. So they've actually not been coming to what we would hope for 60 days now. So do we want to put a time frame of another 30 days, or does this board think that we need a longer suspension for this alter quiche or this issue, infraction, whatever you want to call it. It was vaping, and it is the first. </w:t>
      </w:r>
    </w:p>
    <w:p>
      <w:r>
        <w:t xml:space="preserve">(Speaker B)  They haven't. But I know it hasn't been an issue since two months already. </w:t>
      </w:r>
    </w:p>
    <w:p>
      <w:r>
        <w:t xml:space="preserve">(Speaker W)  Like, I know it was a miscommunication. So they've had. I mean, we gave them 30 days. They have went and taken 60. I understand they didn't come, but I'm okay with 60 days. </w:t>
      </w:r>
    </w:p>
    <w:p>
      <w:r>
        <w:t xml:space="preserve">(Speaker P)  But. </w:t>
      </w:r>
    </w:p>
    <w:p>
      <w:r>
        <w:t xml:space="preserve">(Speaker Q)  Okay, so now I'm getting mixed messages again here because Daniel just said they don't say anything about 30 days on there. It just says till the next meeting, which is time you can come and appeal to the board about your version of what happened and ask for getting your privileges back. </w:t>
      </w:r>
    </w:p>
    <w:p>
      <w:r>
        <w:t xml:space="preserve">(Speaker A)  Right. </w:t>
      </w:r>
    </w:p>
    <w:p>
      <w:r>
        <w:t xml:space="preserve">(Speaker B)  That letter was dated June 6th. So at that time, their cards were suspended at that time. </w:t>
      </w:r>
    </w:p>
    <w:p>
      <w:r>
        <w:t xml:space="preserve">(Speaker Q)  Right. So right now they're in limbo because they didn't show up to do. To ask us to get their privileges back. But now, now I hear Jake say, well, it's been 60 days. Well, the point is they're not here. They're not coming here. And you know what? I raised three kids. I'm all about, you know, come and tell me what you did. I'm not going to hold it against you for the rest of your life. But if you don't have, there's no recourse. These kids just go ahead and do whatever they're doing. </w:t>
      </w:r>
    </w:p>
    <w:p>
      <w:r>
        <w:t xml:space="preserve">(Speaker B)  And if it were to occur again, like, you know, if you extended another 30 days, whatever, if it occurred again, then you would take that into consideration the next time? </w:t>
      </w:r>
    </w:p>
    <w:p>
      <w:r>
        <w:t xml:space="preserve">(Speaker Q)  I would say just have it keep going until they come. </w:t>
      </w:r>
    </w:p>
    <w:p>
      <w:r>
        <w:t xml:space="preserve">(Speaker B)  You can't do that. </w:t>
      </w:r>
    </w:p>
    <w:p>
      <w:r>
        <w:t xml:space="preserve">(Speaker C)  Wes just said, we can't do that. So that's not an option. So get that out of the way. That's not an option. We cannot do that. </w:t>
      </w:r>
    </w:p>
    <w:p>
      <w:r>
        <w:t xml:space="preserve">(Speaker W)  I don't think we should punish people for not showing up. </w:t>
      </w:r>
    </w:p>
    <w:p>
      <w:r>
        <w:t xml:space="preserve">(Speaker C)  That's not the punishment. You have to punish them for what they thing is the fact that they didn't show up. It's. </w:t>
      </w:r>
    </w:p>
    <w:p>
      <w:r>
        <w:t xml:space="preserve">(Speaker B)  You also got, you do got to consider too, this is a 1pm meeting on a Wednesday as well. Yeah. </w:t>
      </w:r>
    </w:p>
    <w:p>
      <w:r>
        <w:t xml:space="preserve">(Speaker W)  So I punish people for not showing up to the meeting. But like if you show up it should be a grand leniency. </w:t>
      </w:r>
    </w:p>
    <w:p>
      <w:r>
        <w:t xml:space="preserve">(Speaker I)  But there's no difference between the way we treated somebody that did show up versus somebody who. </w:t>
      </w:r>
    </w:p>
    <w:p>
      <w:r>
        <w:t xml:space="preserve">(Speaker Q)  There's no point in having that rule. </w:t>
      </w:r>
    </w:p>
    <w:p>
      <w:r>
        <w:t xml:space="preserve">(Speaker C)  I think that we need to add another 30 days to where it would be a total of 90 days. And then if after the 30 days, </w:t>
      </w:r>
    </w:p>
    <w:p>
      <w:r>
        <w:t xml:space="preserve">(Speaker W)  I was saying take into consideration the fact that they spent 30 days by </w:t>
      </w:r>
    </w:p>
    <w:p>
      <w:r>
        <w:t xml:space="preserve">(Speaker C)  a miscommunication, 60 days supposedly, if they weren't coming during the month of May, </w:t>
      </w:r>
    </w:p>
    <w:p>
      <w:r>
        <w:t xml:space="preserve">(Speaker W)  we don't know, take into consideration that the 30 days that we started with them, they also were told by the police there's a 30 day. So they've spent 60 days basically on suspension. I was just saying take that consideration with this being case by case scenario on first time offense. </w:t>
      </w:r>
    </w:p>
    <w:p>
      <w:r>
        <w:t xml:space="preserve">(Speaker Q)  So we don't punish them for not coming, we just punish them for what they did. </w:t>
      </w:r>
    </w:p>
    <w:p>
      <w:r>
        <w:t xml:space="preserve">(Speaker C)  Correct. </w:t>
      </w:r>
    </w:p>
    <w:p>
      <w:r>
        <w:t xml:space="preserve">(Speaker I)  Don't bother showing them. You don't have to. </w:t>
      </w:r>
    </w:p>
    <w:p>
      <w:r>
        <w:t xml:space="preserve">(Speaker Q)  There's no point in coming though. What's the point? </w:t>
      </w:r>
    </w:p>
    <w:p>
      <w:r>
        <w:t xml:space="preserve">(Speaker B)  I think normally it would have been a 30 day and in this case you guys could extend it another 30 days. So it could have been 60 days. You guys can do 30. </w:t>
      </w:r>
    </w:p>
    <w:p>
      <w:r>
        <w:t xml:space="preserve">(Speaker A)  30 days. </w:t>
      </w:r>
    </w:p>
    <w:p>
      <w:r>
        <w:t xml:space="preserve">(Speaker B)  I mean that gets too complicated. </w:t>
      </w:r>
    </w:p>
    <w:p>
      <w:r>
        <w:t xml:space="preserve">(Speaker T)  And to be consistent, can you say you have a total of a 90 day suspension and get credit for time served? </w:t>
      </w:r>
    </w:p>
    <w:p>
      <w:r>
        <w:t xml:space="preserve">(Speaker D)  No. </w:t>
      </w:r>
    </w:p>
    <w:p>
      <w:r>
        <w:t xml:space="preserve">(Speaker I)  Well, that's in effect what we'd be doing. </w:t>
      </w:r>
    </w:p>
    <w:p>
      <w:r>
        <w:t xml:space="preserve">(Speaker T)  Yeah, so, but, but in the letter you got a 90 day suspension, but you got credit for time served. And then that, that establishes a consistency in that for this offense people get 90 days. But you've served 60 days of your sentence. So there's 30 more days left. It complicates things a little bit, but it also gives a sense of consistency in what the punishment says. </w:t>
      </w:r>
    </w:p>
    <w:p>
      <w:r>
        <w:t xml:space="preserve">(Speaker Q)  Well, some people only got 30 days total. Like the mom that came that my neighbor down the street, her boys are in private school. They couldn't come, so they sent a letter and they got a total of 30 days. And it was because they rode their bikes through the sod. Their e bikes. So 90 days isn't the precedent. </w:t>
      </w:r>
    </w:p>
    <w:p>
      <w:r>
        <w:t xml:space="preserve">(Speaker M)  Well, and that's case by case by case. Like is vaping. </w:t>
      </w:r>
    </w:p>
    <w:p>
      <w:r>
        <w:t xml:space="preserve">(Speaker I)  Yeah. </w:t>
      </w:r>
    </w:p>
    <w:p>
      <w:r>
        <w:t xml:space="preserve">(Speaker M)  And drinking whatever they did different than riding your bicycle through Saab. And it's up to this board, too. So if you had another incident, someone riding a bicycle through sod, then I think it's more problematic if you're doing 130 and 190. </w:t>
      </w:r>
    </w:p>
    <w:p>
      <w:r>
        <w:t xml:space="preserve">(Speaker Q)  Right. </w:t>
      </w:r>
    </w:p>
    <w:p>
      <w:r>
        <w:t xml:space="preserve">(Speaker M)  Or if you have someone else who's vaping and you do them in the Future. Less than 60 or 90, if we want to call it 90 for time served. That's where you want to be consistent. Unless you can find distinguishing factors. Is this a repeat offense? You know, did they look directly in the camera doing. You know, and so there are things that, that you can take into consideration, but generally speaking, you want to try and be consistent for the punishments. </w:t>
      </w:r>
    </w:p>
    <w:p>
      <w:r>
        <w:t xml:space="preserve">(Speaker P)  All right. </w:t>
      </w:r>
    </w:p>
    <w:p>
      <w:r>
        <w:t xml:space="preserve">(Speaker C)  I'd like to propose that we extend this one an extra 30 days. </w:t>
      </w:r>
    </w:p>
    <w:p>
      <w:r>
        <w:t xml:space="preserve">(Speaker H)  I. </w:t>
      </w:r>
    </w:p>
    <w:p>
      <w:r>
        <w:t xml:space="preserve">(Speaker I)  Second </w:t>
      </w:r>
    </w:p>
    <w:p>
      <w:r>
        <w:t xml:space="preserve">(Speaker A)  and a second. </w:t>
      </w:r>
    </w:p>
    <w:p>
      <w:r>
        <w:t xml:space="preserve">(Speaker Q)  What is this one? </w:t>
      </w:r>
    </w:p>
    <w:p>
      <w:r>
        <w:t xml:space="preserve">(Speaker C)  The vaping for all the vapors. </w:t>
      </w:r>
    </w:p>
    <w:p>
      <w:r>
        <w:t xml:space="preserve">(Speaker B)  This one. </w:t>
      </w:r>
    </w:p>
    <w:p>
      <w:r>
        <w:t xml:space="preserve">(Speaker C)  What's their name? </w:t>
      </w:r>
    </w:p>
    <w:p>
      <w:r>
        <w:t xml:space="preserve">(Speaker W)  But we're going to do this for </w:t>
      </w:r>
    </w:p>
    <w:p>
      <w:r>
        <w:t xml:space="preserve">(Speaker E)  each one of those? </w:t>
      </w:r>
    </w:p>
    <w:p>
      <w:r>
        <w:t xml:space="preserve">(Speaker C)  That is my plan, yes. </w:t>
      </w:r>
    </w:p>
    <w:p>
      <w:r>
        <w:t xml:space="preserve">(Speaker B)  So is the motion you with Second? </w:t>
      </w:r>
    </w:p>
    <w:p>
      <w:r>
        <w:t xml:space="preserve">(Speaker I)  I second. </w:t>
      </w:r>
    </w:p>
    <w:p>
      <w:r>
        <w:t xml:space="preserve">(Speaker A)  Motion a second. All in favor? </w:t>
      </w:r>
    </w:p>
    <w:p>
      <w:r>
        <w:t xml:space="preserve">(Speaker C)  Aye. </w:t>
      </w:r>
    </w:p>
    <w:p>
      <w:r>
        <w:t xml:space="preserve">(Speaker A)  Any opposed? </w:t>
      </w:r>
    </w:p>
    <w:p>
      <w:r>
        <w:t xml:space="preserve">(Speaker B)  Hearing that. </w:t>
      </w:r>
    </w:p>
    <w:p>
      <w:r>
        <w:t xml:space="preserve">(Speaker A)  Motion passes. </w:t>
      </w:r>
    </w:p>
    <w:p>
      <w:r>
        <w:t xml:space="preserve">(Speaker B)  All right, next we have Jeffrey and Emma Sigman. Same thing. Well, this was vaping and what appears to be drinking alcohol. </w:t>
      </w:r>
    </w:p>
    <w:p>
      <w:r>
        <w:t xml:space="preserve">(Speaker A)  Well, I mean, it was in a </w:t>
      </w:r>
    </w:p>
    <w:p>
      <w:r>
        <w:t xml:space="preserve">(Speaker B)  very specific type of alcohol container. </w:t>
      </w:r>
    </w:p>
    <w:p>
      <w:r>
        <w:t xml:space="preserve">(Speaker C)  All right, I'd like to make a motion to extend this one for another 30 days. </w:t>
      </w:r>
    </w:p>
    <w:p>
      <w:r>
        <w:t xml:space="preserve">(Speaker S)  Second. </w:t>
      </w:r>
    </w:p>
    <w:p>
      <w:r>
        <w:t xml:space="preserve">(Speaker L)  Okay. </w:t>
      </w:r>
    </w:p>
    <w:p>
      <w:r>
        <w:t xml:space="preserve">(Speaker A)  Motion and a second. All in favor say aye. Any opposed? Hearing None. Motion passes. All right, </w:t>
      </w:r>
    </w:p>
    <w:p>
      <w:r>
        <w:t xml:space="preserve">(Speaker B)  and then we have Ernest and Gail Hall. This was vaping and drinking as well. </w:t>
      </w:r>
    </w:p>
    <w:p>
      <w:r>
        <w:t xml:space="preserve">(Speaker A)  Same as the previous one. </w:t>
      </w:r>
    </w:p>
    <w:p>
      <w:r>
        <w:t xml:space="preserve">(Speaker C)  I'll make a motion to extend for another 30 days. </w:t>
      </w:r>
    </w:p>
    <w:p>
      <w:r>
        <w:t xml:space="preserve">(Speaker I)  Second. </w:t>
      </w:r>
    </w:p>
    <w:p>
      <w:r>
        <w:t xml:space="preserve">(Speaker A)  Motion and a second. All in favor say aye. </w:t>
      </w:r>
    </w:p>
    <w:p>
      <w:r>
        <w:t xml:space="preserve">(Speaker U)  Aye. </w:t>
      </w:r>
    </w:p>
    <w:p>
      <w:r>
        <w:t xml:space="preserve">(Speaker A)  Any opposed? Hearing? Non. Motion pass. </w:t>
      </w:r>
    </w:p>
    <w:p>
      <w:r>
        <w:t xml:space="preserve">(Speaker B)  All right, and then the last one for this group is Benjamin and Melissa Pilgrim. I do have an email from him. He. He was actually the one who kind of brought this to the attention and he has been very helpful in assisting in under this. And he told me when this initially happened that he wasn't going to be here for. He's at the July meeting. So he wanted me to read this. It said, as previously discussed, I have a long standing work commitment. Will be unable to attend the July 8 board meeting either in person or remotely. Rather than requesting a continuance, I ask this email be included in the record and considered by written statement regarding our suspension. From the outset, I accept accepted responsibility for my daughter's conduct and have never suggested that she should be exempt from the community rules as her parents. Melissa and I have addressed this matter within our family and will continue to do so. I do, however, ask that the board consider the full context. The situation only came to the district's attention because I discovered it, reported it through the appropriate channels and continue to cooperate through the process. The report ultimately led to a broader review of the Amenity center actions regarding the security guard, coordination between the district, school resources, and law enforcement. While I will understand why the initial suspension was opposed, I respectfully submit that continued suspension of our family would serve little constructive purpose. We accept the responsibility immediately, cooperated fully, and helped bring forward a community safety issue that the existing oversight had not previously addressed. For those reasons, I respectfully request that the board consider this letter in lieu of my appearance and reinstate our household's amenity privileges, effective July 8th. Thank you for your time and consideration and service to our community. </w:t>
      </w:r>
    </w:p>
    <w:p>
      <w:r>
        <w:t xml:space="preserve">(Speaker C)  Well, dang. </w:t>
      </w:r>
    </w:p>
    <w:p>
      <w:r>
        <w:t xml:space="preserve">(Speaker I)  They stepped up and took responsibility. </w:t>
      </w:r>
    </w:p>
    <w:p>
      <w:r>
        <w:t xml:space="preserve">(Speaker C)  Yeah, yeah. But it goes to the fact that they, you know, I mean, I get it, he can't be here, but he </w:t>
      </w:r>
    </w:p>
    <w:p>
      <w:r>
        <w:t xml:space="preserve">(Speaker W)  was also the one that reported the. </w:t>
      </w:r>
    </w:p>
    <w:p>
      <w:r>
        <w:t xml:space="preserve">(Speaker Q)  Parents knew what was happening. </w:t>
      </w:r>
    </w:p>
    <w:p>
      <w:r>
        <w:t xml:space="preserve">(Speaker W)  He did the right. </w:t>
      </w:r>
    </w:p>
    <w:p>
      <w:r>
        <w:t xml:space="preserve">(Speaker Q)  That was the right. </w:t>
      </w:r>
    </w:p>
    <w:p>
      <w:r>
        <w:t xml:space="preserve">(Speaker C)  Is there a possibility of leaving his daughter suspended and lifting the suspension on the other family members? </w:t>
      </w:r>
    </w:p>
    <w:p>
      <w:r>
        <w:t xml:space="preserve">(Speaker M)  You do have the right to. There are instances where children are suspended and the rest of the household is not. </w:t>
      </w:r>
    </w:p>
    <w:p>
      <w:r>
        <w:t xml:space="preserve">(Speaker C)  I mean, unfortunately, you know, the daughter, you know, because the father couldn't be here, the daughter is also not here so that we could hear, you know, her thought process on what she did, like the other children that have come forward today. So it would be my situation suggestion that we continue. We lift the rest of the family, but continue the 30. A 30 day suspension on the daughter. No, girl, you're just like everyone else now. No, sorry. All right, so that would be my suggestion. </w:t>
      </w:r>
    </w:p>
    <w:p>
      <w:r>
        <w:t xml:space="preserve">(Speaker I)  I kind of feel that the parents at least took the initiative to write the letter and notify the board that they recognize the daughter did something wrong and they've addressed it with her. I would say to lift the suspension, period. I don't want to over penalize for something. There was no destruction. </w:t>
      </w:r>
    </w:p>
    <w:p>
      <w:r>
        <w:t xml:space="preserve">(Speaker W)  Yeah. I will just say I will not. I agree. I don't think. I think the guy did the right thing. I think he followed the process. I think as a parent, like, he's probably been dealing with it at home and he's trying to do the right thing and life happens. We've got work things that we can't get out of. Like the guy's been. I mean, I've kept up with the emails on it. Like, he's been very honest and upfront about everything. </w:t>
      </w:r>
    </w:p>
    <w:p>
      <w:r>
        <w:t xml:space="preserve">(Speaker C)  Make a motion. </w:t>
      </w:r>
    </w:p>
    <w:p>
      <w:r>
        <w:t xml:space="preserve">(Speaker W)  I make a motion that we lift the family suspension. </w:t>
      </w:r>
    </w:p>
    <w:p>
      <w:r>
        <w:t xml:space="preserve">(Speaker A)  Motion and a second. All in favor say aye. </w:t>
      </w:r>
    </w:p>
    <w:p>
      <w:r>
        <w:t xml:space="preserve">(Speaker Q)  Aye. </w:t>
      </w:r>
    </w:p>
    <w:p>
      <w:r>
        <w:t xml:space="preserve">(Speaker A)  Opposed? </w:t>
      </w:r>
    </w:p>
    <w:p>
      <w:r>
        <w:t xml:space="preserve">(Speaker C)  Nay. </w:t>
      </w:r>
    </w:p>
    <w:p>
      <w:r>
        <w:t xml:space="preserve">(Speaker B)  Hearing that. </w:t>
      </w:r>
    </w:p>
    <w:p>
      <w:r>
        <w:t xml:space="preserve">(Speaker A)  Motion passes. Four to one. All right. And last one. </w:t>
      </w:r>
    </w:p>
    <w:p>
      <w:r>
        <w:t xml:space="preserve">(Speaker B)  And this was regarding an incident with the resident who I guess has an expensive bicycle that he keeps bringing into the gym and blocking kind of the access area. He was told multiple times, per our policy, there is a designated bike rack. The bikes need to be left there. He was very argumentative. Multiple times. So suspension letter was sent to him for the way basic for his response, essentially. And he still has not here. And I will note. Yeah, so he's not here. I have spoken with him on the phone. He was somewhat apologetic, but he. This is a second home for him. So he's. He doesn't. He's not even in Florida for another few months. He lives somewhere up north and then will come down in the wintertime. </w:t>
      </w:r>
    </w:p>
    <w:p>
      <w:r>
        <w:t xml:space="preserve">(Speaker C)  So was he cussing, abusive towards staff? </w:t>
      </w:r>
    </w:p>
    <w:p>
      <w:r>
        <w:t xml:space="preserve">(Speaker U)  So the first time I dealt with him was the end of last year. He had brought his bike in. At the time, I didn't know it was his. Nobody wanted to claim the bike. Next day I realized it was his. So I kindly told him, bring that in here. He looked at me like I ran over his animal and was like, cut me off as I was trying to explain the policy and showed him the sign that's on the two pillars right in front of where he was doing it. Told me it was a $4,000 bike. To which I said, women who can afford a bike walk. And then we didn't. He came back, apologized, so I figured </w:t>
      </w:r>
    </w:p>
    <w:p>
      <w:r>
        <w:t xml:space="preserve">(Speaker K)  the situation was squashed. </w:t>
      </w:r>
    </w:p>
    <w:p>
      <w:r>
        <w:t xml:space="preserve">(Speaker U)  Then he came up with his children and they offered, parked their bikes there. We got into an argument. It was what it was. Well, then this past time, which is what the letter is referencing, I was involved because home monitors were trying to explain to him that him and his child cannot put bikes there. Then security got involved, told him the same thing. He threw his hands up at all of them and said he wanted to speak with me. So I came out there and I told him we've had this conversation multiple times. I'm not going to keep having this conversation with you, Rome. We shouldn't be having this conversation. He told me it was really effing inconvenient for him to have to put his bike in a bike rack. And then I walk away. </w:t>
      </w:r>
    </w:p>
    <w:p>
      <w:r>
        <w:t xml:space="preserve">(Speaker O)  Okay. </w:t>
      </w:r>
    </w:p>
    <w:p>
      <w:r>
        <w:t xml:space="preserve">(Speaker C)  So he got the same letter for 30 days. So we're at 30 days now, the second offense. </w:t>
      </w:r>
    </w:p>
    <w:p>
      <w:r>
        <w:t xml:space="preserve">(Speaker B)  So we ended up. We were. We were going to Send a warning. Let's better. Initially, and then it was quiet for quite a while and then it happened again. So we just went straight with the suspension. </w:t>
      </w:r>
    </w:p>
    <w:p>
      <w:r>
        <w:t xml:space="preserve">(Speaker W)  When was the first warning? </w:t>
      </w:r>
    </w:p>
    <w:p>
      <w:r>
        <w:t xml:space="preserve">(Speaker B)  Yeah, it's like a couple, two. Two different times in December. </w:t>
      </w:r>
    </w:p>
    <w:p>
      <w:r>
        <w:t xml:space="preserve">(Speaker I)  Yeah. </w:t>
      </w:r>
    </w:p>
    <w:p>
      <w:r>
        <w:t xml:space="preserve">(Speaker A)  And then three times in December. </w:t>
      </w:r>
    </w:p>
    <w:p>
      <w:r>
        <w:t xml:space="preserve">(Speaker W)  Yeah, now. </w:t>
      </w:r>
    </w:p>
    <w:p>
      <w:r>
        <w:t xml:space="preserve">(Speaker B)  And then it was. </w:t>
      </w:r>
    </w:p>
    <w:p>
      <w:r>
        <w:t xml:space="preserve">(Speaker C)  And then it was. </w:t>
      </w:r>
    </w:p>
    <w:p>
      <w:r>
        <w:t xml:space="preserve">(Speaker B)  He was. He didn't do it for a little while because then it happened again. </w:t>
      </w:r>
    </w:p>
    <w:p>
      <w:r>
        <w:t xml:space="preserve">(Speaker U)  Probably. </w:t>
      </w:r>
    </w:p>
    <w:p>
      <w:r>
        <w:t xml:space="preserve">(Speaker C)  Yeah. </w:t>
      </w:r>
    </w:p>
    <w:p>
      <w:r>
        <w:t xml:space="preserve">(Speaker O)  All right. </w:t>
      </w:r>
    </w:p>
    <w:p>
      <w:r>
        <w:t xml:space="preserve">(Speaker C)  For this I would say I would propose that we suspend for another 60 days since he's had. So that'll be a total of 90. </w:t>
      </w:r>
    </w:p>
    <w:p>
      <w:r>
        <w:t xml:space="preserve">(Speaker Q)  And then he's not even gonna be here. </w:t>
      </w:r>
    </w:p>
    <w:p>
      <w:r>
        <w:t xml:space="preserve">(Speaker C)  Well, so what? </w:t>
      </w:r>
    </w:p>
    <w:p>
      <w:r>
        <w:t xml:space="preserve">(Speaker I)  He won't. </w:t>
      </w:r>
    </w:p>
    <w:p>
      <w:r>
        <w:t xml:space="preserve">(Speaker Q)  There's no. </w:t>
      </w:r>
    </w:p>
    <w:p>
      <w:r>
        <w:t xml:space="preserve">(Speaker C)  There's no. But you know, we don't know if he is or if he isn't. But for this infraction of parking his bike where he's not supposed to, I feel like 90 days is a good enough. </w:t>
      </w:r>
    </w:p>
    <w:p>
      <w:r>
        <w:t xml:space="preserve">(Speaker I)  Well, it's more of the argumentativeness, of </w:t>
      </w:r>
    </w:p>
    <w:p>
      <w:r>
        <w:t xml:space="preserve">(Speaker C)  course, and disrespectful to staff. </w:t>
      </w:r>
    </w:p>
    <w:p>
      <w:r>
        <w:t xml:space="preserve">(Speaker U)  Of course. </w:t>
      </w:r>
    </w:p>
    <w:p>
      <w:r>
        <w:t xml:space="preserve">(Speaker C)  Yes. </w:t>
      </w:r>
    </w:p>
    <w:p>
      <w:r>
        <w:t xml:space="preserve">(Speaker I)  And I think that's pretty serious. I would say 90 days. </w:t>
      </w:r>
    </w:p>
    <w:p>
      <w:r>
        <w:t xml:space="preserve">(Speaker C)  Yeah, 90 days totality. So then we have it. So it would be at 60 days. </w:t>
      </w:r>
    </w:p>
    <w:p>
      <w:r>
        <w:t xml:space="preserve">(Speaker I)  No, I'd add enough. 90. </w:t>
      </w:r>
    </w:p>
    <w:p>
      <w:r>
        <w:t xml:space="preserve">(Speaker W)  Would this get notated as a third offense on that letter? </w:t>
      </w:r>
    </w:p>
    <w:p>
      <w:r>
        <w:t xml:space="preserve">(Speaker B)  I mean, I think you could. I don't know how it work cuz like documented wise. And I think you did have incident reports filled out for the first ones. We just didn't end up apologized. </w:t>
      </w:r>
    </w:p>
    <w:p>
      <w:r>
        <w:t xml:space="preserve">(Speaker U)  So I. I wasn't. </w:t>
      </w:r>
    </w:p>
    <w:p>
      <w:r>
        <w:t xml:space="preserve">(Speaker A)  Okay, well then say two. Two. </w:t>
      </w:r>
    </w:p>
    <w:p>
      <w:r>
        <w:t xml:space="preserve">(Speaker W)  We'll squash one and there's two. </w:t>
      </w:r>
    </w:p>
    <w:p>
      <w:r>
        <w:t xml:space="preserve">(Speaker T)  So. </w:t>
      </w:r>
    </w:p>
    <w:p>
      <w:r>
        <w:t xml:space="preserve">(Speaker W)  So we. I just want that to be on the record like there's with this person that, hey, this is. Is multiple offenses now. Because if this happens again, I don't think. I mean we should be looking at more than 90 days. </w:t>
      </w:r>
    </w:p>
    <w:p>
      <w:r>
        <w:t xml:space="preserve">(Speaker C)  Of course, I agree. </w:t>
      </w:r>
    </w:p>
    <w:p>
      <w:r>
        <w:t xml:space="preserve">(Speaker Q)  I make a motion that we extend this suspension for 60 days. </w:t>
      </w:r>
    </w:p>
    <w:p>
      <w:r>
        <w:t xml:space="preserve">(Speaker A)  Okay. </w:t>
      </w:r>
    </w:p>
    <w:p>
      <w:r>
        <w:t xml:space="preserve">(Speaker B)  I'll second 60 days from today, Right? </w:t>
      </w:r>
    </w:p>
    <w:p>
      <w:r>
        <w:t xml:space="preserve">(Speaker Q)  Yes. </w:t>
      </w:r>
    </w:p>
    <w:p>
      <w:r>
        <w:t xml:space="preserve">(Speaker A)  So we have a motion. Motion in a second. All in favor say aye. Any opposed hearing None. Motion passes. All right. </w:t>
      </w:r>
    </w:p>
    <w:p>
      <w:r>
        <w:t xml:space="preserve">(Speaker B)  And that's all of them. So we will do the appropriate follow ups. </w:t>
      </w:r>
    </w:p>
    <w:p>
      <w:r>
        <w:t xml:space="preserve">(Speaker A)  I do know. </w:t>
      </w:r>
    </w:p>
    <w:p>
      <w:r>
        <w:t xml:space="preserve">(Speaker B)  I believe we have a swim instructor here. Not shade to leave. Okay, so we'll just go. Next item we have is review and ranking of responses to RFQ for district engineering services. </w:t>
      </w:r>
    </w:p>
    <w:p>
      <w:r>
        <w:t xml:space="preserve">(Speaker C)  So just a quick question, just like the landscaping stuff, are we. Do we have the ability to go off one person scoring after conversating about everybody's scoring or how are we doing this? Just like the landscaping thing, you 100% </w:t>
      </w:r>
    </w:p>
    <w:p>
      <w:r>
        <w:t xml:space="preserve">(Speaker M)  have the right to do that. The biggest difference between landscaping and this is that when you're awarding professional services, you are not given a price. You're giving only qualifications. You're going to rank them with the understanding that you believe they're all qualified. But whoever you think is the most qualified, 1, 2, 3 staff will then try and negotiate a contract with them. And if we're unsuccessful and negotiating contract terms and you know, typically hourly rates, then we move on to number two. So you're not shooting, you're choosing a winner in that I guess the highest ranked company would be considered a winner, but they're all. So if you see something that you think would exclude, and I did it in my review, but if you see something that you find is really problematic and would seek to exclude them, speak about that as well. Otherwise, if one person has reviewed it, certainly you can talk about those scores and go off that one person scoring. And I will say I can't think of a single instance where we have not been able to negotiate an agreement with the highest ranked company. So I explained the process to you, but rarely do we move on to </w:t>
      </w:r>
    </w:p>
    <w:p>
      <w:r>
        <w:t xml:space="preserve">(Speaker B)  a second or third company. </w:t>
      </w:r>
    </w:p>
    <w:p>
      <w:r>
        <w:t xml:space="preserve">(Speaker C)  Okay, so does everybody want to talk about their scores? </w:t>
      </w:r>
    </w:p>
    <w:p>
      <w:r>
        <w:t xml:space="preserve">(Speaker D)  A bit little. </w:t>
      </w:r>
    </w:p>
    <w:p>
      <w:r>
        <w:t xml:space="preserve">(Speaker C)  Looks like I'm creeping on hers. And I see that we scored the same company highest. I got Gulf Stream, the highest. What do you guys have? </w:t>
      </w:r>
    </w:p>
    <w:p>
      <w:r>
        <w:t xml:space="preserve">(Speaker I)  I have Gulf Stream, the lowest company. </w:t>
      </w:r>
    </w:p>
    <w:p>
      <w:r>
        <w:t xml:space="preserve">(Speaker O)  What you do, Jake? </w:t>
      </w:r>
    </w:p>
    <w:p>
      <w:r>
        <w:t xml:space="preserve">(Speaker C)  I didn't hear you. </w:t>
      </w:r>
    </w:p>
    <w:p>
      <w:r>
        <w:t xml:space="preserve">(Speaker W)  I had two ties, so I had ranked on the highest, who was the </w:t>
      </w:r>
    </w:p>
    <w:p>
      <w:r>
        <w:t xml:space="preserve">(Speaker C)  line and Gulf Stream. </w:t>
      </w:r>
    </w:p>
    <w:p>
      <w:r>
        <w:t xml:space="preserve">(Speaker Q)  Oh, so you had bge, the highest. </w:t>
      </w:r>
    </w:p>
    <w:p>
      <w:r>
        <w:t xml:space="preserve">(Speaker W)  I had BGE and Euro. </w:t>
      </w:r>
    </w:p>
    <w:p>
      <w:r>
        <w:t xml:space="preserve">(Speaker Q)  Okay, so Euro was late. I'm just saying. </w:t>
      </w:r>
    </w:p>
    <w:p>
      <w:r>
        <w:t xml:space="preserve">(Speaker C)  Yeah, I caught Euro out completely because in my Euro did come in late. </w:t>
      </w:r>
    </w:p>
    <w:p>
      <w:r>
        <w:t xml:space="preserve">(Speaker B)  So I don't know because in my </w:t>
      </w:r>
    </w:p>
    <w:p>
      <w:r>
        <w:t xml:space="preserve">(Speaker C)  professional opinion, if you're coming in late for a proposal, you're going to be late in your work and you're. </w:t>
      </w:r>
    </w:p>
    <w:p>
      <w:r>
        <w:t xml:space="preserve">(Speaker Q)  And you're giving me something with a </w:t>
      </w:r>
    </w:p>
    <w:p>
      <w:r>
        <w:t xml:space="preserve">(Speaker C)  staple in it included. </w:t>
      </w:r>
    </w:p>
    <w:p>
      <w:r>
        <w:t xml:space="preserve">(Speaker W)  Just. I didn't want to leave the option out. Yeah, okay, I know. I hear being late coming in on a 13th hour is not a good look and I do take that into account, but just take that out of the equation. </w:t>
      </w:r>
    </w:p>
    <w:p>
      <w:r>
        <w:t xml:space="preserve">(Speaker C)  Okay, so how do you guys want to go about this? Because we need to make a decision. </w:t>
      </w:r>
    </w:p>
    <w:p>
      <w:r>
        <w:t xml:space="preserve">(Speaker B)  I mean, if you guys want, you could each, you could each give your scoring and then decide if, if you guys are agreeable on one of those scorings. If not, you could, you could average them. You could take two and Take the average of two. </w:t>
      </w:r>
    </w:p>
    <w:p>
      <w:r>
        <w:t xml:space="preserve">(Speaker C)  You, sir, let's do that. So I, I, I'll give. </w:t>
      </w:r>
    </w:p>
    <w:p>
      <w:r>
        <w:t xml:space="preserve">(Speaker B)  We do have, do we have anybody from the firms? We have some. </w:t>
      </w:r>
    </w:p>
    <w:p>
      <w:r>
        <w:t xml:space="preserve">(Speaker C)  Okay, good. Same situation. We're not allowed to ask them questions, but they can talk. </w:t>
      </w:r>
    </w:p>
    <w:p>
      <w:r>
        <w:t xml:space="preserve">(Speaker E)  Okay. </w:t>
      </w:r>
    </w:p>
    <w:p>
      <w:r>
        <w:t xml:space="preserve">(Speaker C)  Or how. What happen? </w:t>
      </w:r>
    </w:p>
    <w:p>
      <w:r>
        <w:t xml:space="preserve">(Speaker M)  So this is a little different. </w:t>
      </w:r>
    </w:p>
    <w:p>
      <w:r>
        <w:t xml:space="preserve">(Speaker B)  Because it's a </w:t>
      </w:r>
    </w:p>
    <w:p>
      <w:r>
        <w:t xml:space="preserve">(Speaker M)  yes, you can ask questions. Because it's not a project where someone can say, oh, I'm going to come down on my price. You can't allow someone to supplement their proposal. But because you're just asking about their qualifications, this is appropriate. </w:t>
      </w:r>
    </w:p>
    <w:p>
      <w:r>
        <w:t xml:space="preserve">(Speaker C)  Okay, go ahead. Hi. </w:t>
      </w:r>
    </w:p>
    <w:p>
      <w:r>
        <w:t xml:space="preserve">(Speaker S)  How's it going, guys? You guys had a great course. My name is Daniel Simms. I represent BGE as a civil engineer. We have done residentials. We have a team of engineers that are consistently doing CDS around the state of Florida. So there's plenty of history behind everybody. </w:t>
      </w:r>
    </w:p>
    <w:p>
      <w:r>
        <w:t xml:space="preserve">(Speaker W)  What's your biggest CD that you'll have? </w:t>
      </w:r>
    </w:p>
    <w:p>
      <w:r>
        <w:t xml:space="preserve">(Speaker C)  Biggest Cuddle May Homes. </w:t>
      </w:r>
    </w:p>
    <w:p>
      <w:r>
        <w:t xml:space="preserve">(Speaker S)  We have one on the north side. </w:t>
      </w:r>
    </w:p>
    <w:p>
      <w:r>
        <w:t xml:space="preserve">(Speaker C)  I'm not currently working on it at the moment. </w:t>
      </w:r>
    </w:p>
    <w:p>
      <w:r>
        <w:t xml:space="preserve">(Speaker S)  We also have one in Clay county that we're also working with. I have experience with cdds. I have done one in Saint Cloud county with a previous firm. So it's not a new topic. We're here to just advise you guys in the best way, best way possible. Sorry. </w:t>
      </w:r>
    </w:p>
    <w:p>
      <w:r>
        <w:t xml:space="preserve">(Speaker Q)  I just want to tell you your book is amazing. </w:t>
      </w:r>
    </w:p>
    <w:p>
      <w:r>
        <w:t xml:space="preserve">(Speaker T)  Thank you. </w:t>
      </w:r>
    </w:p>
    <w:p>
      <w:r>
        <w:t xml:space="preserve">(Speaker Q)  And this, no one can tap this. This is the best. Because it was very easy to read and get the information we needed. </w:t>
      </w:r>
    </w:p>
    <w:p>
      <w:r>
        <w:t xml:space="preserve">(Speaker S)  Yes, ma'. </w:t>
      </w:r>
    </w:p>
    <w:p>
      <w:r>
        <w:t xml:space="preserve">(Speaker X)  Am. </w:t>
      </w:r>
    </w:p>
    <w:p>
      <w:r>
        <w:t xml:space="preserve">(Speaker C)  Very easy. </w:t>
      </w:r>
    </w:p>
    <w:p>
      <w:r>
        <w:t xml:space="preserve">(Speaker S)  I'll be sure it's all marketing. </w:t>
      </w:r>
    </w:p>
    <w:p>
      <w:r>
        <w:t xml:space="preserve">(Speaker C)  Yep, yep. </w:t>
      </w:r>
    </w:p>
    <w:p>
      <w:r>
        <w:t xml:space="preserve">(Speaker Q)  Because there's even pictures of trail mark on there. Okay. It's not some generic, generic picture that they put on there. </w:t>
      </w:r>
    </w:p>
    <w:p>
      <w:r>
        <w:t xml:space="preserve">(Speaker C)  It's great. </w:t>
      </w:r>
    </w:p>
    <w:p>
      <w:r>
        <w:t xml:space="preserve">(Speaker Q)  That's just my opinion about the book. </w:t>
      </w:r>
    </w:p>
    <w:p>
      <w:r>
        <w:t xml:space="preserve">(Speaker A)  All right. </w:t>
      </w:r>
    </w:p>
    <w:p>
      <w:r>
        <w:t xml:space="preserve">(Speaker C)  Does anybody else have any more questions for BGE or comments or anything? Thank you for coming. </w:t>
      </w:r>
    </w:p>
    <w:p>
      <w:r>
        <w:t xml:space="preserve">(Speaker T)  Thank you. </w:t>
      </w:r>
    </w:p>
    <w:p>
      <w:r>
        <w:t xml:space="preserve">(Speaker A)  Thank you. </w:t>
      </w:r>
    </w:p>
    <w:p>
      <w:r>
        <w:t xml:space="preserve">(Speaker B)  Then we do have. Mike Colstream is here as well. </w:t>
      </w:r>
    </w:p>
    <w:p>
      <w:r>
        <w:t xml:space="preserve">(Speaker Y)  My name is Mike. I just recently moved over to GulfStream from Matthews. DCCM Matthews. I managed about 20 different CDDs and about another 20 HOAs. </w:t>
      </w:r>
    </w:p>
    <w:p>
      <w:r>
        <w:t xml:space="preserve">(Speaker B)  I've worked with a lot of people </w:t>
      </w:r>
    </w:p>
    <w:p>
      <w:r>
        <w:t xml:space="preserve">(Speaker Y)  up on this board, gms, and. I personally think I'm one of the </w:t>
      </w:r>
    </w:p>
    <w:p>
      <w:r>
        <w:t xml:space="preserve">(Speaker B)  best in the business. </w:t>
      </w:r>
    </w:p>
    <w:p>
      <w:r>
        <w:t xml:space="preserve">(Speaker Y)  I guess I can leave that up </w:t>
      </w:r>
    </w:p>
    <w:p>
      <w:r>
        <w:t xml:space="preserve">(Speaker B)  to your consultation with your consultants up here. </w:t>
      </w:r>
    </w:p>
    <w:p>
      <w:r>
        <w:t xml:space="preserve">(Speaker Y)  As far as our book goes, this was our marketing team's first go at this. I'm bringing CDDs and HOAs. </w:t>
      </w:r>
    </w:p>
    <w:p>
      <w:r>
        <w:t xml:space="preserve">(Speaker Q)  It had a lot of good stuff in it, though. </w:t>
      </w:r>
    </w:p>
    <w:p>
      <w:r>
        <w:t xml:space="preserve">(Speaker E)  Yeah. </w:t>
      </w:r>
    </w:p>
    <w:p>
      <w:r>
        <w:t xml:space="preserve">(Speaker Y)  So the book can look as pretty as you want, but the performance is more along the lines of what you're looking for. I find that I'm very responsive to the districts that I represent, and we find very quick, easy solutions to control </w:t>
      </w:r>
    </w:p>
    <w:p>
      <w:r>
        <w:t xml:space="preserve">(Speaker A)  your budget cash flows. </w:t>
      </w:r>
    </w:p>
    <w:p>
      <w:r>
        <w:t xml:space="preserve">(Speaker C)  Yeah, I did like that you guys came with letters of recommendation. That was really cool. </w:t>
      </w:r>
    </w:p>
    <w:p>
      <w:r>
        <w:t xml:space="preserve">(Speaker Y)  I mean, local districts that I represented when I was with Matthews would be. Sampson Creek, which is St. John's Gothic Country Club. We had right behind Trail Mark. </w:t>
      </w:r>
    </w:p>
    <w:p>
      <w:r>
        <w:t xml:space="preserve">(Speaker W)  Y' all had St. John's or did </w:t>
      </w:r>
    </w:p>
    <w:p>
      <w:r>
        <w:t xml:space="preserve">(Speaker Y)  you say St. John's Golf Course? </w:t>
      </w:r>
    </w:p>
    <w:p>
      <w:r>
        <w:t xml:space="preserve">(Speaker B)  Matthews is still there. </w:t>
      </w:r>
    </w:p>
    <w:p>
      <w:r>
        <w:t xml:space="preserve">(Speaker Y)  Matthews is still there, yeah. </w:t>
      </w:r>
    </w:p>
    <w:p>
      <w:r>
        <w:t xml:space="preserve">(Speaker W)  Were you part of the renovation project there? </w:t>
      </w:r>
    </w:p>
    <w:p>
      <w:r>
        <w:t xml:space="preserve">(Speaker Y)  That was through the golf course, but I was able to coordinate a 60 inch pipe repair through a fairway while that golf course was shut down within their like one month green renovation with that golf course. It's good though. </w:t>
      </w:r>
    </w:p>
    <w:p>
      <w:r>
        <w:t xml:space="preserve">(Speaker W)  Yeah, it was good. </w:t>
      </w:r>
    </w:p>
    <w:p>
      <w:r>
        <w:t xml:space="preserve">(Speaker M)  Yeah. </w:t>
      </w:r>
    </w:p>
    <w:p>
      <w:r>
        <w:t xml:space="preserve">(Speaker Y)  There's quite a few. </w:t>
      </w:r>
    </w:p>
    <w:p>
      <w:r>
        <w:t xml:space="preserve">(Speaker B)  I mean, I probably worked with Wes on Heritage Landing. </w:t>
      </w:r>
    </w:p>
    <w:p>
      <w:r>
        <w:t xml:space="preserve">(Speaker Y)  Heritage Landing is the one I was thinking of, but we have them all over a lot in Middleburg and it's more cost effective for us to show up. I like these longer meetings where we get to listen to resident complaints to the point of the well issue that you guys are dealing with and may be able to help you with things like that, come to faster solutions. </w:t>
      </w:r>
    </w:p>
    <w:p>
      <w:r>
        <w:t xml:space="preserve">(Speaker C)  So what did you do in Heritage? </w:t>
      </w:r>
    </w:p>
    <w:p>
      <w:r>
        <w:t xml:space="preserve">(Speaker Y)  We did all kinds of pond. Annual pond inspections, engineers reports. They had a sinkhole issue that actually made its way to the news that we were able to fix for about 60 or 70% less than if they let that go without our involvement. That was pretty much it. It was mostly like annual reporting and then like these as needed. When a resident brings up like a drainage issue or something in front of the house utility issue, we get out there, do an inspection, give you guys a quick report. If you needed assistance or the management company needs assistance in bidding out contractors, developing the scope of work, we would do that too. </w:t>
      </w:r>
    </w:p>
    <w:p>
      <w:r>
        <w:t xml:space="preserve">(Speaker O)  Okay. </w:t>
      </w:r>
    </w:p>
    <w:p>
      <w:r>
        <w:t xml:space="preserve">(Speaker C)  I saw that you guys have a local office in St. Augustine. So are you guys a local based owned company? </w:t>
      </w:r>
    </w:p>
    <w:p>
      <w:r>
        <w:t xml:space="preserve">(Speaker Y)  Yep, locally owned and operated. That's one of the reasons why I left dccm. </w:t>
      </w:r>
    </w:p>
    <w:p>
      <w:r>
        <w:t xml:space="preserve">(Speaker C)  I don't want to be a part of a corporation. How many people are in your firm? </w:t>
      </w:r>
    </w:p>
    <w:p>
      <w:r>
        <w:t xml:space="preserve">(Speaker Y)  22. </w:t>
      </w:r>
    </w:p>
    <w:p>
      <w:r>
        <w:t xml:space="preserve">(Speaker C)  And I see you're wearing a toy hat. So you live locally? </w:t>
      </w:r>
    </w:p>
    <w:p>
      <w:r>
        <w:t xml:space="preserve">(Speaker W)  She lives here, actually. </w:t>
      </w:r>
    </w:p>
    <w:p>
      <w:r>
        <w:t xml:space="preserve">(Speaker X)  Okay. </w:t>
      </w:r>
    </w:p>
    <w:p>
      <w:r>
        <w:t xml:space="preserve">(Speaker W)  Actually, no minor. </w:t>
      </w:r>
    </w:p>
    <w:p>
      <w:r>
        <w:t xml:space="preserve">(Speaker C)  Oh, okay. </w:t>
      </w:r>
    </w:p>
    <w:p>
      <w:r>
        <w:t xml:space="preserve">(Speaker B)  We have gotten a couple emails about, like, oh, there's a sink in there in the storm drain. You should look into that. </w:t>
      </w:r>
    </w:p>
    <w:p>
      <w:r>
        <w:t xml:space="preserve">(Speaker Y)  Yeah, I'll send emails to Daniel, all the time of bust and sprinkler head </w:t>
      </w:r>
    </w:p>
    <w:p>
      <w:r>
        <w:t xml:space="preserve">(Speaker W)  or whatever we see. </w:t>
      </w:r>
    </w:p>
    <w:p>
      <w:r>
        <w:t xml:space="preserve">(Speaker Q)  I love your involvement in West Augustine. It's important. And I just. I went through the. One of the apartments that. I know that that's not in here. But you're involved more with the health gym area. </w:t>
      </w:r>
    </w:p>
    <w:p>
      <w:r>
        <w:t xml:space="preserve">(Speaker Y)  Yeah, does a lot of pro bono work. </w:t>
      </w:r>
    </w:p>
    <w:p>
      <w:r>
        <w:t xml:space="preserve">(Speaker Q)  But it's a real important building, and the apartments are very important in St. Augustine. My son and his wife and the girls are relocating here. Unfortunately, they don't qualify to live there. But it's wonderful. And we always talk about education as important, but if you just talk about it and you don't do anything about it, that health. That health facility is marvelous. </w:t>
      </w:r>
    </w:p>
    <w:p>
      <w:r>
        <w:t xml:space="preserve">(Speaker Y)  Yeah. Actually, a friend of mine built that. </w:t>
      </w:r>
    </w:p>
    <w:p>
      <w:r>
        <w:t xml:space="preserve">(Speaker Q)  Yeah, it's marvelous. </w:t>
      </w:r>
    </w:p>
    <w:p>
      <w:r>
        <w:t xml:space="preserve">(Speaker C)  All right. Well, it was nice to meet you. Does anybody else have any other questions for Mike? All right. Thanks for coming. </w:t>
      </w:r>
    </w:p>
    <w:p>
      <w:r>
        <w:t xml:space="preserve">(Speaker Q)  Thanks. </w:t>
      </w:r>
    </w:p>
    <w:p>
      <w:r>
        <w:t xml:space="preserve">(Speaker C)  All right, so is anybody else here from anybody else. </w:t>
      </w:r>
    </w:p>
    <w:p>
      <w:r>
        <w:t xml:space="preserve">(Speaker B)  Any other firms? </w:t>
      </w:r>
    </w:p>
    <w:p>
      <w:r>
        <w:t xml:space="preserve">(Speaker C)  Okay, so back to it. </w:t>
      </w:r>
    </w:p>
    <w:p>
      <w:r>
        <w:t xml:space="preserve">(Speaker Q)  We're each gonna say why we did what. Right? </w:t>
      </w:r>
    </w:p>
    <w:p>
      <w:r>
        <w:t xml:space="preserve">(Speaker C)  Sure, we can. Or we can just go based on one person scoring. I mean, it looks like you two have scored similar or you both score all these. </w:t>
      </w:r>
    </w:p>
    <w:p>
      <w:r>
        <w:t xml:space="preserve">(Speaker A)  See, it might be. </w:t>
      </w:r>
    </w:p>
    <w:p>
      <w:r>
        <w:t xml:space="preserve">(Speaker B)  I think it's best to read those </w:t>
      </w:r>
    </w:p>
    <w:p>
      <w:r>
        <w:t xml:space="preserve">(Speaker C)  or read them out loud. I'm high score. </w:t>
      </w:r>
    </w:p>
    <w:p>
      <w:r>
        <w:t xml:space="preserve">(Speaker X)  I do. </w:t>
      </w:r>
    </w:p>
    <w:p>
      <w:r>
        <w:t xml:space="preserve">(Speaker C)  I score people. </w:t>
      </w:r>
    </w:p>
    <w:p>
      <w:r>
        <w:t xml:space="preserve">(Speaker A)  I. I'm. </w:t>
      </w:r>
    </w:p>
    <w:p>
      <w:r>
        <w:t xml:space="preserve">(Speaker W)  I was on the fence. Like, I'm, like, teing. I could go in either direction. </w:t>
      </w:r>
    </w:p>
    <w:p>
      <w:r>
        <w:t xml:space="preserve">(Speaker C)  Well, what I like about Gulfstream, here's what I'll tell you is, again, local company. I think they'll be looking out for our best interest. Smaller. A BGE is a much larger community or community company, if you look. I don't know. You know, I'm assuming they're corporate. They have over 1100 employees, so I'm assuming they're not just here in Florida. </w:t>
      </w:r>
    </w:p>
    <w:p>
      <w:r>
        <w:t xml:space="preserve">(Speaker Q)  They're not. </w:t>
      </w:r>
    </w:p>
    <w:p>
      <w:r>
        <w:t xml:space="preserve">(Speaker W)  They're being out of touch. Yeah, I like. I like Gulf. </w:t>
      </w:r>
    </w:p>
    <w:p>
      <w:r>
        <w:t xml:space="preserve">(Speaker C)  Where Mike lives in our neighborhood. </w:t>
      </w:r>
    </w:p>
    <w:p>
      <w:r>
        <w:t xml:space="preserve">(Speaker I)  My concern about Gulf Stream is because it's small, that there could be issues in getting work done. </w:t>
      </w:r>
    </w:p>
    <w:p>
      <w:r>
        <w:t xml:space="preserve">(Speaker C)  Yeah. I own a small company, so I have about 20 employees. So. Yeah. So, I mean, that'd be a challenge. </w:t>
      </w:r>
    </w:p>
    <w:p>
      <w:r>
        <w:t xml:space="preserve">(Speaker F)  I'm very available. </w:t>
      </w:r>
    </w:p>
    <w:p>
      <w:r>
        <w:t xml:space="preserve">(Speaker B)  I just. </w:t>
      </w:r>
    </w:p>
    <w:p>
      <w:r>
        <w:t xml:space="preserve">(Speaker C)  All right, so I love all the recommendations, too. </w:t>
      </w:r>
    </w:p>
    <w:p>
      <w:r>
        <w:t xml:space="preserve">(Speaker Q)  I mean. I mean, I read the one from the sheriff's department, even. </w:t>
      </w:r>
    </w:p>
    <w:p>
      <w:r>
        <w:t xml:space="preserve">(Speaker C)  Yeah, the recommendations are great. I mean, honestly, that kind of sold me. </w:t>
      </w:r>
    </w:p>
    <w:p>
      <w:r>
        <w:t xml:space="preserve">(Speaker Q)  That just speaks to who they are and from all different facets of life and how they look at the company and what's important. </w:t>
      </w:r>
    </w:p>
    <w:p>
      <w:r>
        <w:t xml:space="preserve">(Speaker C)  And I would like to make a Motion that we go with Wendy's scoring sheet and she scored Gulf Stream the highest at 93. </w:t>
      </w:r>
    </w:p>
    <w:p>
      <w:r>
        <w:t xml:space="preserve">(Speaker W)  I'll second that question. </w:t>
      </w:r>
    </w:p>
    <w:p>
      <w:r>
        <w:t xml:space="preserve">(Speaker M)  Well, just because of ranking. </w:t>
      </w:r>
    </w:p>
    <w:p>
      <w:r>
        <w:t xml:space="preserve">(Speaker T)  If you. </w:t>
      </w:r>
    </w:p>
    <w:p>
      <w:r>
        <w:t xml:space="preserve">(Speaker M)  You could go with Wendy's score sheet, the top ranked one. Like I said. </w:t>
      </w:r>
    </w:p>
    <w:p>
      <w:r>
        <w:t xml:space="preserve">(Speaker C)  Do we need to like, say they're ranked ranking. </w:t>
      </w:r>
    </w:p>
    <w:p>
      <w:r>
        <w:t xml:space="preserve">(Speaker W)  Let's make a motion for a ranking of 1, 2, 3, 4. </w:t>
      </w:r>
    </w:p>
    <w:p>
      <w:r>
        <w:t xml:space="preserve">(Speaker B)  Well, so no, just. You just need to read the ranking out loud. And that motion could be. </w:t>
      </w:r>
    </w:p>
    <w:p>
      <w:r>
        <w:t xml:space="preserve">(Speaker C)  Wendy ranked Alliant 86, BGE 83. Even though she kept putting over here, she loves their book and Gulfstream Stream 93. She did not rank Euro. </w:t>
      </w:r>
    </w:p>
    <w:p>
      <w:r>
        <w:t xml:space="preserve">(Speaker Q)  I did and then I scratched it. </w:t>
      </w:r>
    </w:p>
    <w:p>
      <w:r>
        <w:t xml:space="preserve">(Speaker M)  It's up to you. If you as a board want to disqualify Euro. </w:t>
      </w:r>
    </w:p>
    <w:p>
      <w:r>
        <w:t xml:space="preserve">(Speaker C)  I would like to disqualify rank €4th. </w:t>
      </w:r>
    </w:p>
    <w:p>
      <w:r>
        <w:t xml:space="preserve">(Speaker M)  Whatever you want to do. </w:t>
      </w:r>
    </w:p>
    <w:p>
      <w:r>
        <w:t xml:space="preserve">(Speaker C)  Or we leave them before, </w:t>
      </w:r>
    </w:p>
    <w:p>
      <w:r>
        <w:t xml:space="preserve">(Speaker W)  like I said, a 13th hour. </w:t>
      </w:r>
    </w:p>
    <w:p>
      <w:r>
        <w:t xml:space="preserve">(Speaker Q)  And then now do she have to read all of them? </w:t>
      </w:r>
    </w:p>
    <w:p>
      <w:r>
        <w:t xml:space="preserve">(Speaker B)  Well, no. So now that that's been read out loud, that's all the rankings. Now a motion could be made to accept your rank. </w:t>
      </w:r>
    </w:p>
    <w:p>
      <w:r>
        <w:t xml:space="preserve">(Speaker C)  I make a motion to accept Wendy's rankings and award Gulf Stream. </w:t>
      </w:r>
    </w:p>
    <w:p>
      <w:r>
        <w:t xml:space="preserve">(Speaker B)  Will it be we would enter into negotiations with the time. </w:t>
      </w:r>
    </w:p>
    <w:p>
      <w:r>
        <w:t xml:space="preserve">(Speaker W)  Okay, there you go. </w:t>
      </w:r>
    </w:p>
    <w:p>
      <w:r>
        <w:t xml:space="preserve">(Speaker C)  I'm just gonna be quiet. No, I'm gonna. Let me remotion that. Okay. I make a motion to use Wendy's rankings to negotiate a contract. </w:t>
      </w:r>
    </w:p>
    <w:p>
      <w:r>
        <w:t xml:space="preserve">(Speaker W)  I'll second that motion. </w:t>
      </w:r>
    </w:p>
    <w:p>
      <w:r>
        <w:t xml:space="preserve">(Speaker A)  Motion in a second. All in favor say aye. </w:t>
      </w:r>
    </w:p>
    <w:p>
      <w:r>
        <w:t xml:space="preserve">(Speaker X)  Aye. </w:t>
      </w:r>
    </w:p>
    <w:p>
      <w:r>
        <w:t xml:space="preserve">(Speaker C)  Aye. </w:t>
      </w:r>
    </w:p>
    <w:p>
      <w:r>
        <w:t xml:space="preserve">(Speaker B)  I think you tend to have. You still have to vote. </w:t>
      </w:r>
    </w:p>
    <w:p>
      <w:r>
        <w:t xml:space="preserve">(Speaker M)  Unfortunately. Yeah. Like the law. Unless you have a conflict. </w:t>
      </w:r>
    </w:p>
    <w:p>
      <w:r>
        <w:t xml:space="preserve">(Speaker T)  I do not. </w:t>
      </w:r>
    </w:p>
    <w:p>
      <w:r>
        <w:t xml:space="preserve">(Speaker B)  You could always vote against. </w:t>
      </w:r>
    </w:p>
    <w:p>
      <w:r>
        <w:t xml:space="preserve">(Speaker C)  Would you like to see her ranking? </w:t>
      </w:r>
    </w:p>
    <w:p>
      <w:r>
        <w:t xml:space="preserve">(Speaker B)  You can always vote against it. </w:t>
      </w:r>
    </w:p>
    <w:p>
      <w:r>
        <w:t xml:space="preserve">(Speaker M)  I mean, you know the outcome. If you want to say I'm not. No. Just because I am not familiar, you can do that. The law doesn't allow you to abstain. </w:t>
      </w:r>
    </w:p>
    <w:p>
      <w:r>
        <w:t xml:space="preserve">(Speaker B)  It'll still pass that way. </w:t>
      </w:r>
    </w:p>
    <w:p>
      <w:r>
        <w:t xml:space="preserve">(Speaker C)  You know me. </w:t>
      </w:r>
    </w:p>
    <w:p>
      <w:r>
        <w:t xml:space="preserve">(Speaker H)  Come on. </w:t>
      </w:r>
    </w:p>
    <w:p>
      <w:r>
        <w:t xml:space="preserve">(Speaker C)  No, she's done her due diligence over here. She studied these books. </w:t>
      </w:r>
    </w:p>
    <w:p>
      <w:r>
        <w:t xml:space="preserve">(Speaker M)  You heard the discussion. </w:t>
      </w:r>
    </w:p>
    <w:p>
      <w:r>
        <w:t xml:space="preserve">(Speaker I)  You've heard. </w:t>
      </w:r>
    </w:p>
    <w:p>
      <w:r>
        <w:t xml:space="preserve">(Speaker M)  So if you agree with everything you </w:t>
      </w:r>
    </w:p>
    <w:p>
      <w:r>
        <w:t xml:space="preserve">(Speaker T)  heard, I trust you spoke. </w:t>
      </w:r>
    </w:p>
    <w:p>
      <w:r>
        <w:t xml:space="preserve">(Speaker E)  Yeah. </w:t>
      </w:r>
    </w:p>
    <w:p>
      <w:r>
        <w:t xml:space="preserve">(Speaker B)  So you can say hi. </w:t>
      </w:r>
    </w:p>
    <w:p>
      <w:r>
        <w:t xml:space="preserve">(Speaker A)  All right. Hearing that motion passes. </w:t>
      </w:r>
    </w:p>
    <w:p>
      <w:r>
        <w:t xml:space="preserve">(Speaker B)  Thank you guys for coming. </w:t>
      </w:r>
    </w:p>
    <w:p>
      <w:r>
        <w:t xml:space="preserve">(Speaker A)  Be in touch. </w:t>
      </w:r>
    </w:p>
    <w:p>
      <w:r>
        <w:t xml:space="preserve">(Speaker C)  Yeah. Thank you, guys. </w:t>
      </w:r>
    </w:p>
    <w:p>
      <w:r>
        <w:t xml:space="preserve">(Speaker B)  Next. And as a follow up to that RFQ going out, we did receive an email from ETM resigning as a district engineer for 30 days. So the next is just acceptance of the resignation letter from England. </w:t>
      </w:r>
    </w:p>
    <w:p>
      <w:r>
        <w:t xml:space="preserve">(Speaker A)  Timothy, </w:t>
      </w:r>
    </w:p>
    <w:p>
      <w:r>
        <w:t xml:space="preserve">(Speaker C)  I'll make a motion to accept the resignation letter from ecm. </w:t>
      </w:r>
    </w:p>
    <w:p>
      <w:r>
        <w:t xml:space="preserve">(Speaker Q)  I second motion. </w:t>
      </w:r>
    </w:p>
    <w:p>
      <w:r>
        <w:t xml:space="preserve">(Speaker A)  And a second. All in favor say Aye. </w:t>
      </w:r>
    </w:p>
    <w:p>
      <w:r>
        <w:t xml:space="preserve">(Speaker O)  Aye. </w:t>
      </w:r>
    </w:p>
    <w:p>
      <w:r>
        <w:t xml:space="preserve">(Speaker A)  Any opposed hearing? Non. Motion passes. </w:t>
      </w:r>
    </w:p>
    <w:p>
      <w:r>
        <w:t xml:space="preserve">(Speaker C)  I'm gonna have to go to the restaurant at this point, please. </w:t>
      </w:r>
    </w:p>
    <w:p>
      <w:r>
        <w:t xml:space="preserve">(Speaker B)  We have the next one. We have the board oversight. We'll start the discussion on it. Next. We have discussion items. First is board oversight. This is what Michelle had mentioned earlier about, you know, the last page of the agenda. Kind of what the different board members are pointed. Specialized in. So currently we have Supervisor Sutton's Landscape Maintenance, Supervisor Dunn Trailmark Amenity Center, Supervisor Galvin, Reverie Amenity center, and Supervisor Hartley Lifestyles. So we can. They don't have to stay at that. </w:t>
      </w:r>
    </w:p>
    <w:p>
      <w:r>
        <w:t xml:space="preserve">(Speaker A)  We can change them. </w:t>
      </w:r>
    </w:p>
    <w:p>
      <w:r>
        <w:t xml:space="preserve">(Speaker B)  You guys want to open up the discussion while you're comfortable with. </w:t>
      </w:r>
    </w:p>
    <w:p>
      <w:r>
        <w:t xml:space="preserve">(Speaker W)  I am open to do whatever. So if y' all want to pick. </w:t>
      </w:r>
    </w:p>
    <w:p>
      <w:r>
        <w:t xml:space="preserve">(Speaker A)  Save your dick. </w:t>
      </w:r>
    </w:p>
    <w:p>
      <w:r>
        <w:t xml:space="preserve">(Speaker T)  I'm open as well. </w:t>
      </w:r>
    </w:p>
    <w:p>
      <w:r>
        <w:t xml:space="preserve">(Speaker I)  I'm still good. </w:t>
      </w:r>
    </w:p>
    <w:p>
      <w:r>
        <w:t xml:space="preserve">(Speaker U)  Music. </w:t>
      </w:r>
    </w:p>
    <w:p>
      <w:r>
        <w:t xml:space="preserve">(Speaker I)  Doing the Reverie Amenity center makes sense. </w:t>
      </w:r>
    </w:p>
    <w:p>
      <w:r>
        <w:t xml:space="preserve">(Speaker Q)  I'm still good with lifestyles, but I need to go over and meet all </w:t>
      </w:r>
    </w:p>
    <w:p>
      <w:r>
        <w:t xml:space="preserve">(Speaker A)  y' all and sorry I didn't mention </w:t>
      </w:r>
    </w:p>
    <w:p>
      <w:r>
        <w:t xml:space="preserve">(Speaker B)  to you the one we had, which is Supervisor Broford, she was pond. Pond maintenance, which is now nobody. Supervisor Broford, when she was on the board, was pond maintenance. So that one's not. I didn't know if I want to get into it with. With Michelle gone. But the next one is kind of </w:t>
      </w:r>
    </w:p>
    <w:p>
      <w:r>
        <w:t xml:space="preserve">(Speaker A)  contentious as well, so she'll probably want to be here. </w:t>
      </w:r>
    </w:p>
    <w:p>
      <w:r>
        <w:t xml:space="preserve">(Speaker I)  Why don't we do the fiscal year for. </w:t>
      </w:r>
    </w:p>
    <w:p>
      <w:r>
        <w:t xml:space="preserve">(Speaker B)  Yeah, we could start that one, </w:t>
      </w:r>
    </w:p>
    <w:p>
      <w:r>
        <w:t xml:space="preserve">(Speaker U)  I </w:t>
      </w:r>
    </w:p>
    <w:p>
      <w:r>
        <w:t xml:space="preserve">(Speaker B)  guess, until she comes back. We can. We'll move down, I guess, the season fiscal year 27. Approved budget discussion. This is just for discussion. There's no action to be taken. We will be adopting it at the next meeting, at the August meeting where we'll have a public hearing. Residents will have their time to speak, and then the board at that time can lower or reduce balance. They can't decrease it. But this. For this purpose, this is the discussion point. If you guys have anything you want to bring up. Any questions, comments. </w:t>
      </w:r>
    </w:p>
    <w:p>
      <w:r>
        <w:t xml:space="preserve">(Speaker I)  Okay, so we have. Kevin has resubmitted. </w:t>
      </w:r>
    </w:p>
    <w:p>
      <w:r>
        <w:t xml:space="preserve">(Speaker B)  Yes. </w:t>
      </w:r>
    </w:p>
    <w:p>
      <w:r>
        <w:t xml:space="preserve">(Speaker I)  An adjusted budget. </w:t>
      </w:r>
    </w:p>
    <w:p>
      <w:r>
        <w:t xml:space="preserve">(Speaker S)  Yeah. </w:t>
      </w:r>
    </w:p>
    <w:p>
      <w:r>
        <w:t xml:space="preserve">(Speaker B)  So we did. We did get confirmation of developer funding from Dream Finders for Reverie, which wasn't in the approved budget. </w:t>
      </w:r>
    </w:p>
    <w:p>
      <w:r>
        <w:t xml:space="preserve">(Speaker I)  And we reduced the expenses significantly and included a capital reserve, which is a good thing. </w:t>
      </w:r>
    </w:p>
    <w:p>
      <w:r>
        <w:t xml:space="preserve">(Speaker A)  Yes. </w:t>
      </w:r>
    </w:p>
    <w:p>
      <w:r>
        <w:t xml:space="preserve">(Speaker I)  And I believe his projection currently is. The reverend increase would be about $120 a year. </w:t>
      </w:r>
    </w:p>
    <w:p>
      <w:r>
        <w:t xml:space="preserve">(Speaker B)  Yes, it would be from 1260 to 1380. What was noticed was, I think way up there in, like, the 18. It was very high. Because we had no contribution. </w:t>
      </w:r>
    </w:p>
    <w:p>
      <w:r>
        <w:t xml:space="preserve">(Speaker I)  Yes, we had no contribution. Plus we lowered some of the expenses. So that's where we are with Reverie. And as far as Trailmore, I and Friday, I'll be discussing with Daniel and Jim, the net revenue, excess net revenue that has occurred over the past five years is fairly substantial. And my opinion. Well, that's up for discussion, is that we could possibly infuse some of that cash for the current year to help offset some of the additional assessments that we had to do. We've been looking at like, hopefully $100,000. </w:t>
      </w:r>
    </w:p>
    <w:p>
      <w:r>
        <w:t xml:space="preserve">(Speaker B)  And then we can, at the August meeting, if we have this meeting, we have the information. The board can choose if they'd like to reduce that line before it's adopted. We're doing the budget. We just skipped to the budget discussion, which we got a policy. </w:t>
      </w:r>
    </w:p>
    <w:p>
      <w:r>
        <w:t xml:space="preserve">(Speaker C)  I was hoping to skip that part. When I went to the bathroom, </w:t>
      </w:r>
    </w:p>
    <w:p>
      <w:r>
        <w:t xml:space="preserve">(Speaker X)  y' </w:t>
      </w:r>
    </w:p>
    <w:p>
      <w:r>
        <w:t xml:space="preserve">(Speaker C)  all scammed me, man. I planned that very strategically. If I would have known that, I would have gone along, turn the whole paper. That's when your bathroom break would have been. </w:t>
      </w:r>
    </w:p>
    <w:p>
      <w:r>
        <w:t xml:space="preserve">(Speaker B)  So we're just on if there's any. No actions being taken until next month. If there's any discussion, questions, comments on the budget between now and August. </w:t>
      </w:r>
    </w:p>
    <w:p>
      <w:r>
        <w:t xml:space="preserve">(Speaker C)  I think, you know, everybody needs to understand, which I think that we do, but just to kind of further, you know, make sure that everybody's on the same page, is that unfortunately, Reverie's budget has. Has never been what it truly costs to operate the community due to the Dreamfinders deficit funding. </w:t>
      </w:r>
    </w:p>
    <w:p>
      <w:r>
        <w:t xml:space="preserve">(Speaker B)  So I don't mean to interrupt you. </w:t>
      </w:r>
    </w:p>
    <w:p>
      <w:r>
        <w:t xml:space="preserve">(Speaker O)  Oh, go ahead. </w:t>
      </w:r>
    </w:p>
    <w:p>
      <w:r>
        <w:t xml:space="preserve">(Speaker B)  I did get an email this week from Kevin. They are going to contribute, so they. They're going to have assessments, their goals assessments at 1,380 of them. So $120 increase for RE. And so there'll be deficit funding, roughly $219,000 or developer contribution center. </w:t>
      </w:r>
    </w:p>
    <w:p>
      <w:r>
        <w:t xml:space="preserve">(Speaker C)  So to that point is that the residents of Reverie need to understand that. And I think that we should continue to allow this for next year, just so everybody knows, because the sales are dumb, right? So they're going to be in the community longer than they originally intended, which I'm sure they're not happy about, either because they're having to continue to deficit fund or they don't have to, but they want to continue to sell houses. Right. So what it's going to cost to truly operate the community is more like what you're looking at on this budget, which is over $2,000. Okay. So in order to try to continue to sell houses, you know, they're going to try to lower that cost for everyone. So I think while they're going to still do that, I think it's obviously of benefit to everyone in the community. But just so you know, everybody knows that this is not an accurate number of what it costs to run Reverie. It's not, never has been. So everybody needs to keep that in mind that we might extend this for one more year, but the following year we'd be looking at the same $2,000, if not more due to inflation and costs rising. </w:t>
      </w:r>
    </w:p>
    <w:p>
      <w:r>
        <w:t xml:space="preserve">(Speaker I)  Absolutely true. The debt Dreamfinders has been deficit funding in the community from the inception. So our O and M cost has been artificially deflated when they do exit. And I don't know about if it's next year to not accept the money from them, but. And that could be up to discussion, but eventually we're going to have to buy some more of it and it's on us. At that point we can look at expenses and say, hey, you know what? We don't want to do flowers four times a year because you're a sales. We can save money on different things or perhaps negotiate going with the same vendors as Trail Mark and have a cost savings from that perspective. </w:t>
      </w:r>
    </w:p>
    <w:p>
      <w:r>
        <w:t xml:space="preserve">(Speaker K)  So there are different things we can </w:t>
      </w:r>
    </w:p>
    <w:p>
      <w:r>
        <w:t xml:space="preserve">(Speaker I)  do when Dreamfinders exit while they're here. They have. They don't run things, but they have an influence. </w:t>
      </w:r>
    </w:p>
    <w:p>
      <w:r>
        <w:t xml:space="preserve">(Speaker C)  Yeah. And honestly, for your community, they are playing nice, so to speak. Right. So they have done, in my opinion, above and beyond any other developer that I've seen. I mean, sometimes I'm flabbergasted by the things he's doing for y', all, honestly, hands down. So I feel like because they are doing and listening to the community is a reason that this board should highly consider continuing on with their hoa, their deficit funding agreement. The HOA agreement, You know, they wanted the HOA agreement so that they can, as Kevin, as the president, have decision making and what staff is, is fair in order to help their sales. It all kind of goes hand in hand for full transparency on what is happening, you know, so just wanted to make everybody aware on that and moving on. So what's next? Lapped pool policies? </w:t>
      </w:r>
    </w:p>
    <w:p>
      <w:r>
        <w:t xml:space="preserve">(Speaker B)  So anything else on the budget? </w:t>
      </w:r>
    </w:p>
    <w:p>
      <w:r>
        <w:t xml:space="preserve">(Speaker Q)  Well, I do have a question about the budget. So we have talked about, I don't </w:t>
      </w:r>
    </w:p>
    <w:p>
      <w:r>
        <w:t xml:space="preserve">(Speaker D)  know </w:t>
      </w:r>
    </w:p>
    <w:p>
      <w:r>
        <w:t xml:space="preserve">(Speaker Q)  the difference between what Elena has to spend versus what Reverie Lifestyle has to spend. I'm looking at the budget and it's under special events, I believe. Okay, so we're still. We went from 25 to 30. That's better. Is that what we're good with? </w:t>
      </w:r>
    </w:p>
    <w:p>
      <w:r>
        <w:t xml:space="preserve">(Speaker O)  Everybody? </w:t>
      </w:r>
    </w:p>
    <w:p>
      <w:r>
        <w:t xml:space="preserve">(Speaker Q)  I mean, we used to be way behind. </w:t>
      </w:r>
    </w:p>
    <w:p>
      <w:r>
        <w:t xml:space="preserve">(Speaker I)  Reverie is also 25. </w:t>
      </w:r>
    </w:p>
    <w:p>
      <w:r>
        <w:t xml:space="preserve">(Speaker A)  Yeah. </w:t>
      </w:r>
    </w:p>
    <w:p>
      <w:r>
        <w:t xml:space="preserve">(Speaker B)  They also get funding, I think, and </w:t>
      </w:r>
    </w:p>
    <w:p>
      <w:r>
        <w:t xml:space="preserve">(Speaker I)  we're implementing, charging people for events, so. </w:t>
      </w:r>
    </w:p>
    <w:p>
      <w:r>
        <w:t xml:space="preserve">(Speaker C)  Okay, I wasn't. </w:t>
      </w:r>
    </w:p>
    <w:p>
      <w:r>
        <w:t xml:space="preserve">(Speaker Q)  Yeah, I'm not mad at Reverie. I'm just saying we were. We have three times as many people and our budget for lifestyles is. But that's just me. </w:t>
      </w:r>
    </w:p>
    <w:p>
      <w:r>
        <w:t xml:space="preserve">(Speaker B)  I also think that kind of goes with the 55 community lifestyle. I think that they do a lot of events for small community. It's not kind of a norm. </w:t>
      </w:r>
    </w:p>
    <w:p>
      <w:r>
        <w:t xml:space="preserve">(Speaker C)  I mean, I think our lifestyle's budget, as tight as it is. It is tight. I know that it is, but I think we've made it work. I think that the events that we've put on are great and well attended, don't you? Yeah, I. </w:t>
      </w:r>
    </w:p>
    <w:p>
      <w:r>
        <w:t xml:space="preserve">(Speaker U)  Only a year, so. Yeah. In the year I've been here, I've seen what works and what that event I do, there was more money, room for more events. But I may work so far. But what I have, I've got about four changes until October, but I'll be fine. </w:t>
      </w:r>
    </w:p>
    <w:p>
      <w:r>
        <w:t xml:space="preserve">(Speaker C)  But I mean, we can look at it if, you know, you think that there's. That's something that needs to be increased. We could look at, you know, next month we could take a look at, you know, if there's somewhere a line item that we think has a little bit too much, maybe we could move and add a little bit more. </w:t>
      </w:r>
    </w:p>
    <w:p>
      <w:r>
        <w:t xml:space="preserve">(Speaker T)  Okay. </w:t>
      </w:r>
    </w:p>
    <w:p>
      <w:r>
        <w:t xml:space="preserve">(Speaker B)  We could also do look into doing more charged events where. </w:t>
      </w:r>
    </w:p>
    <w:p>
      <w:r>
        <w:t xml:space="preserve">(Speaker Q)  Or sponsored events. We talked about sponsored events. More sponsored events. </w:t>
      </w:r>
    </w:p>
    <w:p>
      <w:r>
        <w:t xml:space="preserve">(Speaker U)  Yes. </w:t>
      </w:r>
    </w:p>
    <w:p>
      <w:r>
        <w:t xml:space="preserve">(Speaker C)  Like how the church did that. Sponsored event. </w:t>
      </w:r>
    </w:p>
    <w:p>
      <w:r>
        <w:t xml:space="preserve">(Speaker B)  Yeah. I have a district too. Like, they work with sponsors and they'll donate, like, things, you know, whether it be a kids event, they'll give candy and blah, blah, blah. So, yes, you're holding the event, but there's very little cost that goes into it because you're getting things. </w:t>
      </w:r>
    </w:p>
    <w:p>
      <w:r>
        <w:t xml:space="preserve">(Speaker Q)  So I just asked, because we have talked about this for the last two years, about how far, you know, we. We are basically behind. But anyway, that's okay. The holiday decorations, it's at 12,500. What, what. What are we talking about? </w:t>
      </w:r>
    </w:p>
    <w:p>
      <w:r>
        <w:t xml:space="preserve">(Speaker B)  Christmas lights. </w:t>
      </w:r>
    </w:p>
    <w:p>
      <w:r>
        <w:t xml:space="preserve">(Speaker W)  That's on top of the stuff that we bought last year, right? </w:t>
      </w:r>
    </w:p>
    <w:p>
      <w:r>
        <w:t xml:space="preserve">(Speaker C)  Yeah. </w:t>
      </w:r>
    </w:p>
    <w:p>
      <w:r>
        <w:t xml:space="preserve">(Speaker X)  And that's about. </w:t>
      </w:r>
    </w:p>
    <w:p>
      <w:r>
        <w:t xml:space="preserve">(Speaker C)  Yeah, but that's about how much we spent in addition to. Well, it's that like, we bought stuff. </w:t>
      </w:r>
    </w:p>
    <w:p>
      <w:r>
        <w:t xml:space="preserve">(Speaker B)  It could be really anything for holiday things. Typically the majority of that comes for the Christmas lights because that's the most expensive holiday decorations you do. But if like, you want to buy American flags for Fourth of July or, you know, pumpkins for Halloween? </w:t>
      </w:r>
    </w:p>
    <w:p>
      <w:r>
        <w:t xml:space="preserve">(Speaker C)  I would love that. I would love to have some flags at the front instead of those flags that are flying. </w:t>
      </w:r>
    </w:p>
    <w:p>
      <w:r>
        <w:t xml:space="preserve">(Speaker B)  You can always put in a five districts. </w:t>
      </w:r>
    </w:p>
    <w:p>
      <w:r>
        <w:t xml:space="preserve">(Speaker Q)  Put an actual flag. But we know what the flag pole costs, because there. Yes, we read what it. </w:t>
      </w:r>
    </w:p>
    <w:p>
      <w:r>
        <w:t xml:space="preserve">(Speaker C)  Trust me, I would find a vendor that doesn't. </w:t>
      </w:r>
    </w:p>
    <w:p>
      <w:r>
        <w:t xml:space="preserve">(Speaker I)  Out of the building. </w:t>
      </w:r>
    </w:p>
    <w:p>
      <w:r>
        <w:t xml:space="preserve">(Speaker C)  That better be a giant pool. </w:t>
      </w:r>
    </w:p>
    <w:p>
      <w:r>
        <w:t xml:space="preserve">(Speaker Q)  I can't hear you, hon. </w:t>
      </w:r>
    </w:p>
    <w:p>
      <w:r>
        <w:t xml:space="preserve">(Speaker E)  It basically all went. The Christmas lighting was passed. </w:t>
      </w:r>
    </w:p>
    <w:p>
      <w:r>
        <w:t xml:space="preserve">(Speaker I)  Okay, </w:t>
      </w:r>
    </w:p>
    <w:p>
      <w:r>
        <w:t xml:space="preserve">(Speaker C)  we got the permanent. Yeah, we got the permanent lighting, but then we also had the snowflakes and then wrapping the palm trees and the. By the pool. So there is still additional. </w:t>
      </w:r>
    </w:p>
    <w:p>
      <w:r>
        <w:t xml:space="preserve">(Speaker Q)  Thank you for reminding me because I totally did not even think about all that. </w:t>
      </w:r>
    </w:p>
    <w:p>
      <w:r>
        <w:t xml:space="preserve">(Speaker C)  All right, can we skip now to the lap full policy or get back in line of what we're talking about? </w:t>
      </w:r>
    </w:p>
    <w:p>
      <w:r>
        <w:t xml:space="preserve">(Speaker B)  We'll go to the board oversight. We didn't really get into that. As far as </w:t>
      </w:r>
    </w:p>
    <w:p>
      <w:r>
        <w:t xml:space="preserve">(Speaker C)  who wants to do what. Jerry, what do you want to do? </w:t>
      </w:r>
    </w:p>
    <w:p>
      <w:r>
        <w:t xml:space="preserve">(Speaker B)  If the board wants to make it simple, it could stay the same and Jerry could take over upon maintenance. </w:t>
      </w:r>
    </w:p>
    <w:p>
      <w:r>
        <w:t xml:space="preserve">(Speaker W)  That's what we talked about. </w:t>
      </w:r>
    </w:p>
    <w:p>
      <w:r>
        <w:t xml:space="preserve">(Speaker I)  Yeah. </w:t>
      </w:r>
    </w:p>
    <w:p>
      <w:r>
        <w:t xml:space="preserve">(Speaker C)  Yeah. I'm down for whatever. I mean, I got over landscaping as default. I let you guys pick whatever you wanted, and I. I don't care. I'll do whatever. </w:t>
      </w:r>
    </w:p>
    <w:p>
      <w:r>
        <w:t xml:space="preserve">(Speaker W)  So we just kept. </w:t>
      </w:r>
    </w:p>
    <w:p>
      <w:r>
        <w:t xml:space="preserve">(Speaker B)  He's just going wrap. </w:t>
      </w:r>
    </w:p>
    <w:p>
      <w:r>
        <w:t xml:space="preserve">(Speaker C)  Okay, sounds good. That's what we're doing. </w:t>
      </w:r>
    </w:p>
    <w:p>
      <w:r>
        <w:t xml:space="preserve">(Speaker B)  Then we will move to the left pool policies. </w:t>
      </w:r>
    </w:p>
    <w:p>
      <w:r>
        <w:t xml:space="preserve">(Speaker C)  I don't think it's. From everything that I heard, it doesn't sound like there's a problem. There was one isolated incident. No problem. I don't think that we should attempt to fix anything. We've gone over these policies time and time again. If it continues to be an issue, then revisit it. At this time, I'm kind of done talking about it. The policy is the policy and doesn't sound like there's an issue. </w:t>
      </w:r>
    </w:p>
    <w:p>
      <w:r>
        <w:t xml:space="preserve">(Speaker W)  I agree. The policy is fine. I mean, the debate is like, people walk in the water. </w:t>
      </w:r>
    </w:p>
    <w:p>
      <w:r>
        <w:t xml:space="preserve">(Speaker F)  It's just a form of exercise, aerobics, </w:t>
      </w:r>
    </w:p>
    <w:p>
      <w:r>
        <w:t xml:space="preserve">(Speaker W)  whatever you want to loop it into. </w:t>
      </w:r>
    </w:p>
    <w:p>
      <w:r>
        <w:t xml:space="preserve">(Speaker C)  Sounds like everybody's playing nice individual Latin. </w:t>
      </w:r>
    </w:p>
    <w:p>
      <w:r>
        <w:t xml:space="preserve">(Speaker I)  Swimming only. And that's the only thing. If people just get past that. Because we can say the same thing about the swimming pool. It says swimming. So if you're standing around in the main swimming pool, then you shouldn't be there either. </w:t>
      </w:r>
    </w:p>
    <w:p>
      <w:r>
        <w:t xml:space="preserve">(Speaker C)  Right. </w:t>
      </w:r>
    </w:p>
    <w:p>
      <w:r>
        <w:t xml:space="preserve">(Speaker I)  So unless more occurs and at that point we can address it. As long as it's a community, we can be fair and share the adults. And the adults, you know, your walking laps versus your swimming laps. You're still doing laps. So that is my feeling. And we have better things to discuss. </w:t>
      </w:r>
    </w:p>
    <w:p>
      <w:r>
        <w:t xml:space="preserve">(Speaker C)  Agreed. Than the lap moving on. </w:t>
      </w:r>
    </w:p>
    <w:p>
      <w:r>
        <w:t xml:space="preserve">(Speaker I)  But if it continues to be problems, we can revisit. </w:t>
      </w:r>
    </w:p>
    <w:p>
      <w:r>
        <w:t xml:space="preserve">(Speaker C)  Agree. All right, so we're good with not changing anything about that. Do you need a motion for that or. Nope. We just moving on. </w:t>
      </w:r>
    </w:p>
    <w:p>
      <w:r>
        <w:t xml:space="preserve">(Speaker Q)  Same thing. </w:t>
      </w:r>
    </w:p>
    <w:p>
      <w:r>
        <w:t xml:space="preserve">(Speaker B)  Next we have recreation pond inspection report. This was for the Green Point is looking to turn over the permit with the water management district from their construction permit to operation, which the district would take over maintaining. We, as discussed previously, we had another engineering firm do an inspection just to get their thoughts, to make sure that there was no issues. So we do have the report here. We said generally everything looked pretty good. All the structures were fine. There were a couple of minor erosion areas. And he has some pictures in here showing those. It does look like the grass is pretty high. So I don't know if the board is comfortable. Maybe less like we could have. Yes, I could reply, yes, we'll accept it, but we need you guys to mow that bond bank one more time and fix that erosion. But it's really up to the board. </w:t>
      </w:r>
    </w:p>
    <w:p>
      <w:r>
        <w:t xml:space="preserve">(Speaker C)  Yeah, I mean, I agree. I would, you know, let them know that we. We had a, you know, report done, and they did find some minor erosion. So if they could fix that, we have no problem moving forward to turn this over. </w:t>
      </w:r>
    </w:p>
    <w:p>
      <w:r>
        <w:t xml:space="preserve">(Speaker M)  Yeah, that's fine. </w:t>
      </w:r>
    </w:p>
    <w:p>
      <w:r>
        <w:t xml:space="preserve">(Speaker B)  About what? About the. Just kind of the grass quality there. </w:t>
      </w:r>
    </w:p>
    <w:p>
      <w:r>
        <w:t xml:space="preserve">(Speaker C)  Yeah, I mean, I. I think that. I'm not too worried about that. I mean, in preference to avoid erosion is this. You want the grass to be growing. And I don't know when this happened, but I had walked around that pond way before then, and it was way worse than that. So I think I had talked to Steve and they did come down, and I don't know if they. I don't think they put a mower on it, but they just like weed whacked it. But I feel like we've already included it in our maintenance and we're already maintaining it. So if. If the grass is not being mowed, that's kind of on us. But I would like to see that whatever erosion that they're talking about fixed. </w:t>
      </w:r>
    </w:p>
    <w:p>
      <w:r>
        <w:t xml:space="preserve">(Speaker A)  Okay. So, yeah, if the board's comfortable, Just </w:t>
      </w:r>
    </w:p>
    <w:p>
      <w:r>
        <w:t xml:space="preserve">(Speaker B)  so we lock the whole acceptance in, if we could get a motion to accept the pawns contingent on repairing the minor erosion. </w:t>
      </w:r>
    </w:p>
    <w:p>
      <w:r>
        <w:t xml:space="preserve">(Speaker C)  Pawn guy, did you want to do that? </w:t>
      </w:r>
    </w:p>
    <w:p>
      <w:r>
        <w:t xml:space="preserve">(Speaker Q)  Just say so moved, Jerry. </w:t>
      </w:r>
    </w:p>
    <w:p>
      <w:r>
        <w:t xml:space="preserve">(Speaker C)  That's all you have to say so moved. I'll second motion. </w:t>
      </w:r>
    </w:p>
    <w:p>
      <w:r>
        <w:t xml:space="preserve">(Speaker A)  And a second. All in favor say aye. </w:t>
      </w:r>
    </w:p>
    <w:p>
      <w:r>
        <w:t xml:space="preserve">(Speaker C)  Aye. </w:t>
      </w:r>
    </w:p>
    <w:p>
      <w:r>
        <w:t xml:space="preserve">(Speaker A)  Hearing that motion passes. </w:t>
      </w:r>
    </w:p>
    <w:p>
      <w:r>
        <w:t xml:space="preserve">(Speaker B)  Next we have Fitness Pro preventive maintenance findings. </w:t>
      </w:r>
    </w:p>
    <w:p>
      <w:r>
        <w:t xml:space="preserve">(Speaker G)  Speak on that. </w:t>
      </w:r>
    </w:p>
    <w:p>
      <w:r>
        <w:t xml:space="preserve">(Speaker B)  Dan Y. </w:t>
      </w:r>
    </w:p>
    <w:p>
      <w:r>
        <w:t xml:space="preserve">(Speaker E)  So Fitness Pro, who is the predator maintenance company for the amenity center. He basically gave us a proposal for his last visit. There was a proposal. The cost of $2,578. I can just kind of read out what that includes. It's more for one of the leg curls. The upper shroud is broken. The appropriate decal should be put back replaced. And then there's a couple bench pads that are cracked in healing. And then it's also one of the belts for the treadmills is heavily worn. And then there's another machine where there's also some cracking on the lever for the seats. So that would include all fine. </w:t>
      </w:r>
    </w:p>
    <w:p>
      <w:r>
        <w:t xml:space="preserve">(Speaker B)  Normally we would kind of just get these done as they do them, but this, this is a pretty abnormally high one. Usually it's like 500 bucks to fix this belt or something. </w:t>
      </w:r>
    </w:p>
    <w:p>
      <w:r>
        <w:t xml:space="preserve">(Speaker E)  Yeah, I usually approve these, but I think especially because of the belt for the treadmill that's kind of like more than half of the cost. </w:t>
      </w:r>
    </w:p>
    <w:p>
      <w:r>
        <w:t xml:space="preserve">(Speaker W)  Treadmill is probably drained. </w:t>
      </w:r>
    </w:p>
    <w:p>
      <w:r>
        <w:t xml:space="preserve">(Speaker E)  Definitely. </w:t>
      </w:r>
    </w:p>
    <w:p>
      <w:r>
        <w:t xml:space="preserve">(Speaker B)  We are getting to the point at the. I believe I got keep mixing off with Reverie, but I think it's in. It's in either December or January is when we're done with the lease payments. So they're owned by us. So we also will no longer have that 2000 something dollar payment a month. So we could look into either releasing new equipment. </w:t>
      </w:r>
    </w:p>
    <w:p>
      <w:r>
        <w:t xml:space="preserve">(Speaker W)  I think it's a good idea. </w:t>
      </w:r>
    </w:p>
    <w:p>
      <w:r>
        <w:t xml:space="preserve">(Speaker C)  Yeah, I think so too. Because I would like more uniformity in there and getting everything looking newer because I feel like everything looks run down </w:t>
      </w:r>
    </w:p>
    <w:p>
      <w:r>
        <w:t xml:space="preserve">(Speaker W)  or the refresh would be good. </w:t>
      </w:r>
    </w:p>
    <w:p>
      <w:r>
        <w:t xml:space="preserve">(Speaker C)  I. </w:t>
      </w:r>
    </w:p>
    <w:p>
      <w:r>
        <w:t xml:space="preserve">(Speaker B)  We can talk about that in August with the budget because I think we did lower that just to match the lease. But we can always move money around to if we want to, if we think we will release. </w:t>
      </w:r>
    </w:p>
    <w:p>
      <w:r>
        <w:t xml:space="preserve">(Speaker W)  Especially with us kind of clearing out everything that's in the gym and kind of going through it. </w:t>
      </w:r>
    </w:p>
    <w:p>
      <w:r>
        <w:t xml:space="preserve">(Speaker B)  I think you don't have to lease it too. Like if we have the capital, we could just buy, do kind of a phase, you know, get maybe four new treadmills and then get this so you don't have to lease it. </w:t>
      </w:r>
    </w:p>
    <w:p>
      <w:r>
        <w:t xml:space="preserve">(Speaker C)  Yeah, I mean I would like to, you know, once we do pay this off, you know, this company that we have that came out, I guess it's this Fitness Pro, they. Is it only that one type of equipment? Because I feel Like, I've seen other brands that look better than that usually get two different. </w:t>
      </w:r>
    </w:p>
    <w:p>
      <w:r>
        <w:t xml:space="preserve">(Speaker E)  Like, I know it's Matrix Life Fitness. </w:t>
      </w:r>
    </w:p>
    <w:p>
      <w:r>
        <w:t xml:space="preserve">(Speaker C)  I've seen Matrix that look even that Life Fitness that looks better than this. </w:t>
      </w:r>
    </w:p>
    <w:p>
      <w:r>
        <w:t xml:space="preserve">(Speaker E)  Like, for this, like, Daniel was kind of alluding to. You could transition out like he was. And I have that in my report. He was more saying, like, for our. Specifically, that we should phase out a lot of the cardio equipment because the strength stuff he said's pretty durable and they can replace parts. The treadmills will do stuff like that. He said he would recommend starting in that phase, but we could go to, like, Matrix and just stole Maker. </w:t>
      </w:r>
    </w:p>
    <w:p>
      <w:r>
        <w:t xml:space="preserve">(Speaker C)  Yeah, I agree that there's that with the cardio stuff first, for sure. But, yeah, I think that we need to look at different brands because if we're gonna make the switch, I would prefer to, you know, keep with the same brand. So I don't. I'm not super excited about that brand and the look of it. To me, I look at different equipment and different gyms, and, like, the Matrix stuff is super nice. And then you come to our gym and I'm like, like. So, yeah, I would prefer to look at different brands even. I don't know what brand is in Reverie, if y' all know off the top of your head. No. Anyways, that stuff's nice compared to what we have in our gym, for sure. </w:t>
      </w:r>
    </w:p>
    <w:p>
      <w:r>
        <w:t xml:space="preserve">(Speaker V)  Is it? </w:t>
      </w:r>
    </w:p>
    <w:p>
      <w:r>
        <w:t xml:space="preserve">(Speaker C)  Yeah, I thought it was. So, yeah, I'd like to do that whenever we hit. But anyways, I will make a motion to approve getting these repairs done for the existing stuff that's there. From Fitness Pro for 2578 43. </w:t>
      </w:r>
    </w:p>
    <w:p>
      <w:r>
        <w:t xml:space="preserve">(Speaker Q)  I'll second. </w:t>
      </w:r>
    </w:p>
    <w:p>
      <w:r>
        <w:t xml:space="preserve">(Speaker A)  Motion a second. All in favor say aye. Any opposed? Hearing none. Motion passes. </w:t>
      </w:r>
    </w:p>
    <w:p>
      <w:r>
        <w:t xml:space="preserve">(Speaker B)  All right, next, we have consideration of proposals first week for trail Mark. We have a swim instruction class, so we can at least talk about it. </w:t>
      </w:r>
    </w:p>
    <w:p>
      <w:r>
        <w:t xml:space="preserve">(Speaker U)  Yes, so we. I have two different proposals. It's not necessarily like a swim program. It's more for just swim instruction, because that seems to be what the interest is. Not necessarily like a program or team. It's just when people are looking for instructions, we have a contact for them that they can use and bring to our pool. So I got one from Swim St. Augustine, which is a company that our GMS uses at other properties. So I reached out to that lady to get her information and see if she was interested. She was here earlier, but she had </w:t>
      </w:r>
    </w:p>
    <w:p>
      <w:r>
        <w:t xml:space="preserve">(Speaker X)  to leave because she had a swim lesson. </w:t>
      </w:r>
    </w:p>
    <w:p>
      <w:r>
        <w:t xml:space="preserve">(Speaker U)  And then the other company include Language llc, which is a criminal partner as well. Their Pricing is different. Their hours are different. They were willing to adapt to the hours thing. At max, they have about four kids. </w:t>
      </w:r>
    </w:p>
    <w:p>
      <w:r>
        <w:t xml:space="preserve">(Speaker C)  One of them wants to use the </w:t>
      </w:r>
    </w:p>
    <w:p>
      <w:r>
        <w:t xml:space="preserve">(Speaker U)  Lapling when St. Augustine is open to lapling or resort pool. But blue lane swimming also said that the board did not want them to use the designated lap lanes, that they </w:t>
      </w:r>
    </w:p>
    <w:p>
      <w:r>
        <w:t xml:space="preserve">(Speaker K)  would be open to changing things as well. </w:t>
      </w:r>
    </w:p>
    <w:p>
      <w:r>
        <w:t xml:space="preserve">(Speaker Q)  I think the hours from the St. Augustine the. But. </w:t>
      </w:r>
    </w:p>
    <w:p>
      <w:r>
        <w:t xml:space="preserve">(Speaker I)  So this is. </w:t>
      </w:r>
    </w:p>
    <w:p>
      <w:r>
        <w:t xml:space="preserve">(Speaker Q)  The hours are. Are not. So the hours on that group, the blue lane, I don't know what it's called now I'm looking at it. It just says swim St. Augustine. </w:t>
      </w:r>
    </w:p>
    <w:p>
      <w:r>
        <w:t xml:space="preserve">(Speaker B)  Yeah, that's what we're. </w:t>
      </w:r>
    </w:p>
    <w:p>
      <w:r>
        <w:t xml:space="preserve">(Speaker Q)  Okay, the hours. So like anybody after work at 5:30 to 8, you know, a lot of. Well, I know families that go up there in the evening. </w:t>
      </w:r>
    </w:p>
    <w:p>
      <w:r>
        <w:t xml:space="preserve">(Speaker C)  I, I don't. </w:t>
      </w:r>
    </w:p>
    <w:p>
      <w:r>
        <w:t xml:space="preserve">(Speaker Q)  I. I don't know. I feel like that's not a lot. </w:t>
      </w:r>
    </w:p>
    <w:p>
      <w:r>
        <w:t xml:space="preserve">(Speaker C)  That's a lot of hours. </w:t>
      </w:r>
    </w:p>
    <w:p>
      <w:r>
        <w:t xml:space="preserve">(Speaker A)  It wouldn't. </w:t>
      </w:r>
    </w:p>
    <w:p>
      <w:r>
        <w:t xml:space="preserve">(Speaker B)  It wouldn't be more than four swimmers too. So even if they're having a class, the pool can still be used. They won't take the whole pool up. </w:t>
      </w:r>
    </w:p>
    <w:p>
      <w:r>
        <w:t xml:space="preserve">(Speaker C)  I know that. </w:t>
      </w:r>
    </w:p>
    <w:p>
      <w:r>
        <w:t xml:space="preserve">(Speaker Q)  But have you seen our pool in the evening? </w:t>
      </w:r>
    </w:p>
    <w:p>
      <w:r>
        <w:t xml:space="preserve">(Speaker C)  It's crazy. </w:t>
      </w:r>
    </w:p>
    <w:p>
      <w:r>
        <w:t xml:space="preserve">(Speaker Q)  Gives them an hour and a half. </w:t>
      </w:r>
    </w:p>
    <w:p>
      <w:r>
        <w:t xml:space="preserve">(Speaker C)  No, two and a half. </w:t>
      </w:r>
    </w:p>
    <w:p>
      <w:r>
        <w:t xml:space="preserve">(Speaker O)  Do we know? </w:t>
      </w:r>
    </w:p>
    <w:p>
      <w:r>
        <w:t xml:space="preserve">(Speaker R)  No. </w:t>
      </w:r>
    </w:p>
    <w:p>
      <w:r>
        <w:t xml:space="preserve">(Speaker C)  I mean they do what. </w:t>
      </w:r>
    </w:p>
    <w:p>
      <w:r>
        <w:t xml:space="preserve">(Speaker U)  There's no left. </w:t>
      </w:r>
    </w:p>
    <w:p>
      <w:r>
        <w:t xml:space="preserve">(Speaker W)  So the trail mark personnel is willing to work in the neighborhood and inform to what we're asking to do. </w:t>
      </w:r>
    </w:p>
    <w:p>
      <w:r>
        <w:t xml:space="preserve">(Speaker U)  But one of them is a trailmark </w:t>
      </w:r>
    </w:p>
    <w:p>
      <w:r>
        <w:t xml:space="preserve">(Speaker A)  resident, but the other. </w:t>
      </w:r>
    </w:p>
    <w:p>
      <w:r>
        <w:t xml:space="preserve">(Speaker W)  Yeah, the non trail mark resident is your company that y' all use in your other properties. They just don't have person to fill. </w:t>
      </w:r>
    </w:p>
    <w:p>
      <w:r>
        <w:t xml:space="preserve">(Speaker H)  One person </w:t>
      </w:r>
    </w:p>
    <w:p>
      <w:r>
        <w:t xml:space="preserve">(Speaker G)  was done. </w:t>
      </w:r>
    </w:p>
    <w:p>
      <w:r>
        <w:t xml:space="preserve">(Speaker U)  The vendor that we're like Trail mark is currently using Play Academy is. </w:t>
      </w:r>
    </w:p>
    <w:p>
      <w:r>
        <w:t xml:space="preserve">(Speaker R)  Who doesn't. </w:t>
      </w:r>
    </w:p>
    <w:p>
      <w:r>
        <w:t xml:space="preserve">(Speaker U)  Which is why we seek proposals because they have a constructor and I have people asking me. </w:t>
      </w:r>
    </w:p>
    <w:p>
      <w:r>
        <w:t xml:space="preserve">(Speaker W)  I mean, I would prefer to use </w:t>
      </w:r>
    </w:p>
    <w:p>
      <w:r>
        <w:t xml:space="preserve">(Speaker T)  a trail mark, but it looks to me like swim. St. Augustine provides actual swim instruction where the blue lane is more refining strokes. And that's </w:t>
      </w:r>
    </w:p>
    <w:p>
      <w:r>
        <w:t xml:space="preserve">(Speaker W)  for younger. So more like younger children. </w:t>
      </w:r>
    </w:p>
    <w:p>
      <w:r>
        <w:t xml:space="preserve">(Speaker B)  And if time is an issue or dates or times, we could always negotiate. Like they, you know, we set. The board sets that. So, you know, if they don't. If you don't want them to be there odd nights because it's busy from 5:30 to 8pm we could reach out to them and see if they could work within the daytime. </w:t>
      </w:r>
    </w:p>
    <w:p>
      <w:r>
        <w:t xml:space="preserve">(Speaker Q)  And Saturday and Sunday, they only give families two and a half hours through the whole day for swimming on Saturday and Sunday. </w:t>
      </w:r>
    </w:p>
    <w:p>
      <w:r>
        <w:t xml:space="preserve">(Speaker B)  Well, they also, I think correct me If I'm wrong, they wouldn't be there. It's just if they got a class, it would be within those hours. So they're not always going to be there. </w:t>
      </w:r>
    </w:p>
    <w:p>
      <w:r>
        <w:t xml:space="preserve">(Speaker I)  Classes. </w:t>
      </w:r>
    </w:p>
    <w:p>
      <w:r>
        <w:t xml:space="preserve">(Speaker B)  The residents would sign up directly with them. Essentially it's providing, you know, instead of a resident having to go to a swim school or somewhere, they can. They can have them there. </w:t>
      </w:r>
    </w:p>
    <w:p>
      <w:r>
        <w:t xml:space="preserve">(Speaker C)  Oh, I see. </w:t>
      </w:r>
    </w:p>
    <w:p>
      <w:r>
        <w:t xml:space="preserve">(Speaker Q)  So they're using our </w:t>
      </w:r>
    </w:p>
    <w:p>
      <w:r>
        <w:t xml:space="preserve">(Speaker B)  residents less residents. </w:t>
      </w:r>
    </w:p>
    <w:p>
      <w:r>
        <w:t xml:space="preserve">(Speaker Q)  Okay. </w:t>
      </w:r>
    </w:p>
    <w:p>
      <w:r>
        <w:t xml:space="preserve">(Speaker I)  Isn't that the same issue we had at Remory with a private person using our resources to give residents for their business? </w:t>
      </w:r>
    </w:p>
    <w:p>
      <w:r>
        <w:t xml:space="preserve">(Speaker A)  This. </w:t>
      </w:r>
    </w:p>
    <w:p>
      <w:r>
        <w:t xml:space="preserve">(Speaker B)  Yeah, this is very common to do these. It's. You look at. It's providing a service to the residents is essentially what it's doing. Yes, somebody is making money off of it, but it is the benefit to the residents also. </w:t>
      </w:r>
    </w:p>
    <w:p>
      <w:r>
        <w:t xml:space="preserve">(Speaker Q)  They could do it and no one would ever know. So this way at least they're forthright about it. </w:t>
      </w:r>
    </w:p>
    <w:p>
      <w:r>
        <w:t xml:space="preserve">(Speaker O)  Right. </w:t>
      </w:r>
    </w:p>
    <w:p>
      <w:r>
        <w:t xml:space="preserve">(Speaker B)  I mean, and then there is always the option. Know if there was discussed about some type of revenue share. That's. That's very common too. </w:t>
      </w:r>
    </w:p>
    <w:p>
      <w:r>
        <w:t xml:space="preserve">(Speaker W)  Yeah. </w:t>
      </w:r>
    </w:p>
    <w:p>
      <w:r>
        <w:t xml:space="preserve">(Speaker C)  They drink water. </w:t>
      </w:r>
    </w:p>
    <w:p>
      <w:r>
        <w:t xml:space="preserve">(Speaker W)  I don't know, 10%. </w:t>
      </w:r>
    </w:p>
    <w:p>
      <w:r>
        <w:t xml:space="preserve">(Speaker U)  Yes. But we haven't done. </w:t>
      </w:r>
    </w:p>
    <w:p>
      <w:r>
        <w:t xml:space="preserve">(Speaker C)  Yeah, Sarah. </w:t>
      </w:r>
    </w:p>
    <w:p>
      <w:r>
        <w:t xml:space="preserve">(Speaker I)  We do river share with other people that are using our resources. </w:t>
      </w:r>
    </w:p>
    <w:p>
      <w:r>
        <w:t xml:space="preserve">(Speaker B)  I think just the football. </w:t>
      </w:r>
    </w:p>
    <w:p>
      <w:r>
        <w:t xml:space="preserve">(Speaker I)  Just. </w:t>
      </w:r>
    </w:p>
    <w:p>
      <w:r>
        <w:t xml:space="preserve">(Speaker P)  Yeah. </w:t>
      </w:r>
    </w:p>
    <w:p>
      <w:r>
        <w:t xml:space="preserve">(Speaker I)  Unless people are drinking water. </w:t>
      </w:r>
    </w:p>
    <w:p>
      <w:r>
        <w:t xml:space="preserve">(Speaker S)  I don't know. </w:t>
      </w:r>
    </w:p>
    <w:p>
      <w:r>
        <w:t xml:space="preserve">(Speaker K)  Okay. </w:t>
      </w:r>
    </w:p>
    <w:p>
      <w:r>
        <w:t xml:space="preserve">(Speaker W)  What do y' all think? </w:t>
      </w:r>
    </w:p>
    <w:p>
      <w:r>
        <w:t xml:space="preserve">(Speaker I)  I'm just concerned about the number of </w:t>
      </w:r>
    </w:p>
    <w:p>
      <w:r>
        <w:t xml:space="preserve">(Speaker W)  hours, but that's what she said. If they could. They can adjust. </w:t>
      </w:r>
    </w:p>
    <w:p>
      <w:r>
        <w:t xml:space="preserve">(Speaker I)  If they can adjust that both companies </w:t>
      </w:r>
    </w:p>
    <w:p>
      <w:r>
        <w:t xml:space="preserve">(Speaker C)  can adjust around their hours. I think I'm fine with, you know, moving for. I. I like to have. Where our residents have an option for swim lessons for their children. </w:t>
      </w:r>
    </w:p>
    <w:p>
      <w:r>
        <w:t xml:space="preserve">(Speaker Q)  It was nice. </w:t>
      </w:r>
    </w:p>
    <w:p>
      <w:r>
        <w:t xml:space="preserve">(Speaker C)  When I lived in Heritage. I used to do that every summer with my kids when they were little. So I think having that option is nice. I would say that I'm leaning more towards the lady that came. Unfortunately, we should have let her go first, but I was planning on getting </w:t>
      </w:r>
    </w:p>
    <w:p>
      <w:r>
        <w:t xml:space="preserve">(Speaker B)  it early after the suspensions. </w:t>
      </w:r>
    </w:p>
    <w:p>
      <w:r>
        <w:t xml:space="preserve">(Speaker C)  Yeah, it went. </w:t>
      </w:r>
    </w:p>
    <w:p>
      <w:r>
        <w:t xml:space="preserve">(Speaker B)  I think it was 3:30 was the initial time and it was like 3:15. But yeah, she had left early. </w:t>
      </w:r>
    </w:p>
    <w:p>
      <w:r>
        <w:t xml:space="preserve">(Speaker C)  So I'm good with allowing them, but I don't think the other person would probably need to come here. I mean, isn't that our standard that we're having done. Had a good time constraint, so he </w:t>
      </w:r>
    </w:p>
    <w:p>
      <w:r>
        <w:t xml:space="preserve">(Speaker U)  had to hang up. </w:t>
      </w:r>
    </w:p>
    <w:p>
      <w:r>
        <w:t xml:space="preserve">(Speaker C)  Okay. </w:t>
      </w:r>
    </w:p>
    <w:p>
      <w:r>
        <w:t xml:space="preserve">(Speaker Q)  Which company were you talking about that came? I can't remember. </w:t>
      </w:r>
    </w:p>
    <w:p>
      <w:r>
        <w:t xml:space="preserve">(Speaker I)  Which was. </w:t>
      </w:r>
    </w:p>
    <w:p>
      <w:r>
        <w:t xml:space="preserve">(Speaker C)  Yeah, yeah, I saw her in the audience. </w:t>
      </w:r>
    </w:p>
    <w:p>
      <w:r>
        <w:t xml:space="preserve">(Speaker W)  The trail mark resident didn't show up. </w:t>
      </w:r>
    </w:p>
    <w:p>
      <w:r>
        <w:t xml:space="preserve">(Speaker C)  Well, apparently was on the phone, but. </w:t>
      </w:r>
    </w:p>
    <w:p>
      <w:r>
        <w:t xml:space="preserve">(Speaker W)  Oh, she was on the phone. </w:t>
      </w:r>
    </w:p>
    <w:p>
      <w:r>
        <w:t xml:space="preserve">(Speaker C)  Did we confirm that she was on the phone? </w:t>
      </w:r>
    </w:p>
    <w:p>
      <w:r>
        <w:t xml:space="preserve">(Speaker U)  Yeah, I provided him the call in number. Right, </w:t>
      </w:r>
    </w:p>
    <w:p>
      <w:r>
        <w:t xml:space="preserve">(Speaker C)  So that's a no. We didn't know for sure if they </w:t>
      </w:r>
    </w:p>
    <w:p>
      <w:r>
        <w:t xml:space="preserve">(Speaker B)  were on the phone. </w:t>
      </w:r>
    </w:p>
    <w:p>
      <w:r>
        <w:t xml:space="preserve">(Speaker C)  We didn't say hi, da da, da blue, blah, blah, blah. You're on the phone, right? Yeah. All right, so </w:t>
      </w:r>
    </w:p>
    <w:p>
      <w:r>
        <w:t xml:space="preserve">(Speaker W)  can we approve both? </w:t>
      </w:r>
    </w:p>
    <w:p>
      <w:r>
        <w:t xml:space="preserve">(Speaker C)  Yeah, if we. If we approve both, how fast can we get? I mean, I'd like it. Obviously, summer is coming to an end. We have like a month left of before kids go back to school. You know, like during the summer is when I used to give my kids swim lessons. </w:t>
      </w:r>
    </w:p>
    <w:p>
      <w:r>
        <w:t xml:space="preserve">(Speaker B)  There would be a termination clause in any of the agreements. So if there's an issue or something needs to be changed, we can always do that. </w:t>
      </w:r>
    </w:p>
    <w:p>
      <w:r>
        <w:t xml:space="preserve">(Speaker W)  I say we just do both because then, I mean, if we're talking one instructor, I guess, at least. </w:t>
      </w:r>
    </w:p>
    <w:p>
      <w:r>
        <w:t xml:space="preserve">(Speaker C)  Yeah, but not in the lap lanes. We've never let anybody in the lap means. </w:t>
      </w:r>
    </w:p>
    <w:p>
      <w:r>
        <w:t xml:space="preserve">(Speaker U)  Okay, so if approved, </w:t>
      </w:r>
    </w:p>
    <w:p>
      <w:r>
        <w:t xml:space="preserve">(Speaker I)  they would just have to reward. </w:t>
      </w:r>
    </w:p>
    <w:p>
      <w:r>
        <w:t xml:space="preserve">(Speaker B)  Yeah, we could probably have. We have some type of language in the agreement where they would have to coordinate with you times. So that way, you know, like, maybe get like a weekly schedule from them or, you know, and then we could. </w:t>
      </w:r>
    </w:p>
    <w:p>
      <w:r>
        <w:t xml:space="preserve">(Speaker I)  And make sure they're not coming during really busy hours. </w:t>
      </w:r>
    </w:p>
    <w:p>
      <w:r>
        <w:t xml:space="preserve">(Speaker A)  So does the board want to approve </w:t>
      </w:r>
    </w:p>
    <w:p>
      <w:r>
        <w:t xml:space="preserve">(Speaker B)  the proposals from both funders? </w:t>
      </w:r>
    </w:p>
    <w:p>
      <w:r>
        <w:t xml:space="preserve">(Speaker W)  I'll make a motion to approve both vendors. </w:t>
      </w:r>
    </w:p>
    <w:p>
      <w:r>
        <w:t xml:space="preserve">(Speaker A)  A second motion and a second. All in favor say aye. </w:t>
      </w:r>
    </w:p>
    <w:p>
      <w:r>
        <w:t xml:space="preserve">(Speaker C)  Aye. Thank you, everyone. </w:t>
      </w:r>
    </w:p>
    <w:p>
      <w:r>
        <w:t xml:space="preserve">(Speaker A)  Any opposed? </w:t>
      </w:r>
    </w:p>
    <w:p>
      <w:r>
        <w:t xml:space="preserve">(Speaker B)  All right, motion passes. Next, we have a proposal for a piece of fitness equipment, which is a bench, adjustable bench. </w:t>
      </w:r>
    </w:p>
    <w:p>
      <w:r>
        <w:t xml:space="preserve">(Speaker E)  There's currently three benches at the amenities center. Two of them are in relatively rough shape just for the amount of usually they've been getting, so they're kind of deteriorating. So this one basically replicates the life fitness one that we have in there. That one's worked really well. </w:t>
      </w:r>
    </w:p>
    <w:p>
      <w:r>
        <w:t xml:space="preserve">(Speaker Q)  So </w:t>
      </w:r>
    </w:p>
    <w:p>
      <w:r>
        <w:t xml:space="preserve">(Speaker M)  we bought one back in December. </w:t>
      </w:r>
    </w:p>
    <w:p>
      <w:r>
        <w:t xml:space="preserve">(Speaker E)  Yeah, they're just the one we bought. It's commercial use, but it's not a life finish one. So it's just kind of like. It's already kind of got beat up a little bit, to be honest. I think it's just. I know that we've like, had a lot of people. </w:t>
      </w:r>
    </w:p>
    <w:p>
      <w:r>
        <w:t xml:space="preserve">(Speaker V)  Yeah. </w:t>
      </w:r>
    </w:p>
    <w:p>
      <w:r>
        <w:t xml:space="preserve">(Speaker E)  Kind of mistreating the usage for it. </w:t>
      </w:r>
    </w:p>
    <w:p>
      <w:r>
        <w:t xml:space="preserve">(Speaker A)  So. </w:t>
      </w:r>
    </w:p>
    <w:p>
      <w:r>
        <w:t xml:space="preserve">(Speaker E)  Yeah, there's kind of. And the other one was a little bit older than that too before we got here. So this one would replicate the light finish one that's in there. It would match. So I'm trying to be a little bit more uniform with that and it's I identical. It's just the seats a slightly different shape cuz I don't need the exact one. So ideally it would be two of these ones and the price is 2,000 for one. </w:t>
      </w:r>
    </w:p>
    <w:p>
      <w:r>
        <w:t xml:space="preserve">(Speaker Q)  But we're talking about maybe getting a different brand, right? </w:t>
      </w:r>
    </w:p>
    <w:p>
      <w:r>
        <w:t xml:space="preserve">(Speaker E)  Yeah. </w:t>
      </w:r>
    </w:p>
    <w:p>
      <w:r>
        <w:t xml:space="preserve">(Speaker A)  Do we want to. </w:t>
      </w:r>
    </w:p>
    <w:p>
      <w:r>
        <w:t xml:space="preserve">(Speaker W)  Are they like usable still like the other ones? </w:t>
      </w:r>
    </w:p>
    <w:p>
      <w:r>
        <w:t xml:space="preserve">(Speaker Q)  I mean the other. They're. </w:t>
      </w:r>
    </w:p>
    <w:p>
      <w:r>
        <w:t xml:space="preserve">(Speaker B)  Yeah, they're like can we wait and </w:t>
      </w:r>
    </w:p>
    <w:p>
      <w:r>
        <w:t xml:space="preserve">(Speaker W)  do this all on a package deal? That would make sense when we go to refresh things. </w:t>
      </w:r>
    </w:p>
    <w:p>
      <w:r>
        <w:t xml:space="preserve">(Speaker C)  Well, I think that we were talking about doing that not till like January. </w:t>
      </w:r>
    </w:p>
    <w:p>
      <w:r>
        <w:t xml:space="preserve">(Speaker E)  Yeah, that's the only reason I was. </w:t>
      </w:r>
    </w:p>
    <w:p>
      <w:r>
        <w:t xml:space="preserve">(Speaker C)  Yeah. And this. And when we do that phase out, we're gonna have to start with the cardiac equipment. So it's not like something like this wouldn't even be included in that. So we'd be looking like two years down the road to start doing stuff like this. </w:t>
      </w:r>
    </w:p>
    <w:p>
      <w:r>
        <w:t xml:space="preserve">(Speaker X)  So. </w:t>
      </w:r>
    </w:p>
    <w:p>
      <w:r>
        <w:t xml:space="preserve">(Speaker Q)  So we're gonna make monthly payments. </w:t>
      </w:r>
    </w:p>
    <w:p>
      <w:r>
        <w:t xml:space="preserve">(Speaker C)  I mean when I talked to them about this, you know, the thing was that the. We decided that we weren't going to do the other brand that we currently have in there because it quickly deteriorated so fast. So you know, I, I asked them to get a quote for something that's a little bit more durable. And Alaska, this one's very. </w:t>
      </w:r>
    </w:p>
    <w:p>
      <w:r>
        <w:t xml:space="preserve">(Speaker E)  Well, those other ones, I mean this is like more than double the cost. </w:t>
      </w:r>
    </w:p>
    <w:p>
      <w:r>
        <w:t xml:space="preserve">(Speaker C)  Yeah. </w:t>
      </w:r>
    </w:p>
    <w:p>
      <w:r>
        <w:t xml:space="preserve">(Speaker E)  So this one's very. I mean it's a lot more expensive, but it's extremely durable. </w:t>
      </w:r>
    </w:p>
    <w:p>
      <w:r>
        <w:t xml:space="preserve">(Speaker B)  This is what you'd see in like Plant Fitness. </w:t>
      </w:r>
    </w:p>
    <w:p>
      <w:r>
        <w:t xml:space="preserve">(Speaker C)  Yeah. And so do we have money in the budget for this? I know we just spent. What was that last quote we did? $2,500. So we have money in the budget for this. So I would say that we move forward with doing it. And just as we replace stuff, we just have to replace it with higher quality equipment because I feel like what's in there now is just not. </w:t>
      </w:r>
    </w:p>
    <w:p>
      <w:r>
        <w:t xml:space="preserve">(Speaker E)  They are pretty rough. The thing is we got a lot of quest for those as well. </w:t>
      </w:r>
    </w:p>
    <w:p>
      <w:r>
        <w:t xml:space="preserve">(Speaker W)  And we had money in the budget for that. </w:t>
      </w:r>
    </w:p>
    <w:p>
      <w:r>
        <w:t xml:space="preserve">(Speaker C)  Yeah, yeah. </w:t>
      </w:r>
    </w:p>
    <w:p>
      <w:r>
        <w:t xml:space="preserve">(Speaker Q)  Will we take the other ones out? All three of them out? </w:t>
      </w:r>
    </w:p>
    <w:p>
      <w:r>
        <w:t xml:space="preserve">(Speaker B)  No, just, just the other. </w:t>
      </w:r>
    </w:p>
    <w:p>
      <w:r>
        <w:t xml:space="preserve">(Speaker Q)  Just, just two. </w:t>
      </w:r>
    </w:p>
    <w:p>
      <w:r>
        <w:t xml:space="preserve">(Speaker V)  Two. </w:t>
      </w:r>
    </w:p>
    <w:p>
      <w:r>
        <w:t xml:space="preserve">(Speaker E)  Okay. </w:t>
      </w:r>
    </w:p>
    <w:p>
      <w:r>
        <w:t xml:space="preserve">(Speaker C)  Cuz the other one is the same brand, right? </w:t>
      </w:r>
    </w:p>
    <w:p>
      <w:r>
        <w:t xml:space="preserve">(Speaker E)  Yes. </w:t>
      </w:r>
    </w:p>
    <w:p>
      <w:r>
        <w:t xml:space="preserve">(Speaker U)  Correct. </w:t>
      </w:r>
    </w:p>
    <w:p>
      <w:r>
        <w:t xml:space="preserve">(Speaker X)  Okay. </w:t>
      </w:r>
    </w:p>
    <w:p>
      <w:r>
        <w:t xml:space="preserve">(Speaker E)  Yep. </w:t>
      </w:r>
    </w:p>
    <w:p>
      <w:r>
        <w:t xml:space="preserve">(Speaker C)  Yeah. I'd like to make a motion to move forward with the purchase of. We're purchasing two. Is that correct or one? </w:t>
      </w:r>
    </w:p>
    <w:p>
      <w:r>
        <w:t xml:space="preserve">(Speaker E)  Two. </w:t>
      </w:r>
    </w:p>
    <w:p>
      <w:r>
        <w:t xml:space="preserve">(Speaker A)  All right, there's a motion and a second. All in favor say aye. </w:t>
      </w:r>
    </w:p>
    <w:p>
      <w:r>
        <w:t xml:space="preserve">(Speaker Q)  Aye. </w:t>
      </w:r>
    </w:p>
    <w:p>
      <w:r>
        <w:t xml:space="preserve">(Speaker A)  Any opposed? </w:t>
      </w:r>
    </w:p>
    <w:p>
      <w:r>
        <w:t xml:space="preserve">(Speaker B)  Hearing non. </w:t>
      </w:r>
    </w:p>
    <w:p>
      <w:r>
        <w:t xml:space="preserve">(Speaker A)  Motion passes. </w:t>
      </w:r>
    </w:p>
    <w:p>
      <w:r>
        <w:t xml:space="preserve">(Speaker B)  All right, next we have a reverie proposal for amp installation yeah, so forgive </w:t>
      </w:r>
    </w:p>
    <w:p>
      <w:r>
        <w:t xml:space="preserve">(Speaker D)  me a little bit. I wasn't directly involved in this previously. So in May, an agreement was created between the CDD for an amp, a JBL speaker, and so the original service call, which I understood to be approved and all of that. So this one I'm a little confused as to. So I was hoping you guys might </w:t>
      </w:r>
    </w:p>
    <w:p>
      <w:r>
        <w:t xml:space="preserve">(Speaker C)  be able to help me understand because </w:t>
      </w:r>
    </w:p>
    <w:p>
      <w:r>
        <w:t xml:space="preserve">(Speaker D)  in May, Sarah have an email, the </w:t>
      </w:r>
    </w:p>
    <w:p>
      <w:r>
        <w:t xml:space="preserve">(Speaker C)  check email from Jennifer from you to Jen. </w:t>
      </w:r>
    </w:p>
    <w:p>
      <w:r>
        <w:t xml:space="preserve">(Speaker W)  Yeah. </w:t>
      </w:r>
    </w:p>
    <w:p>
      <w:r>
        <w:t xml:space="preserve">(Speaker D)  Asking for the vendor signature on an agreement details. </w:t>
      </w:r>
    </w:p>
    <w:p>
      <w:r>
        <w:t xml:space="preserve">(Speaker R)  Yeah. </w:t>
      </w:r>
    </w:p>
    <w:p>
      <w:r>
        <w:t xml:space="preserve">(Speaker C)  When they came out, when they submitted a proposal, the board approved it to have these repairs done. And when they came out, they found that other items needed repair. And I believe Jennifer was trying to get them to repair while they were there and they weren't able to. I'll check the email. Yeah. I mean, to be perfectly honest with you, I do not remember this whatsoever. Do you know what the problem is? </w:t>
      </w:r>
    </w:p>
    <w:p>
      <w:r>
        <w:t xml:space="preserve">(Speaker D)  Well, there's a. </w:t>
      </w:r>
    </w:p>
    <w:p>
      <w:r>
        <w:t xml:space="preserve">(Speaker Q)  An amplifier. </w:t>
      </w:r>
    </w:p>
    <w:p>
      <w:r>
        <w:t xml:space="preserve">(Speaker D)  Remember an amplifier that had gone back or the sound system outside. </w:t>
      </w:r>
    </w:p>
    <w:p>
      <w:r>
        <w:t xml:space="preserve">(Speaker O)  They. </w:t>
      </w:r>
    </w:p>
    <w:p>
      <w:r>
        <w:t xml:space="preserve">(Speaker D)  It originally started with two lantern speakers that weren't working correctly and there were wiring. Wirings that were shorting out. After that, they come look at that. I know there was an amp identified as not working anymore. </w:t>
      </w:r>
    </w:p>
    <w:p>
      <w:r>
        <w:t xml:space="preserve">(Speaker C)  I mean, I. </w:t>
      </w:r>
    </w:p>
    <w:p>
      <w:r>
        <w:t xml:space="preserve">(Speaker D)  This is also for an amp. </w:t>
      </w:r>
    </w:p>
    <w:p>
      <w:r>
        <w:t xml:space="preserve">(Speaker C)  That's why I'm a little bit confused. </w:t>
      </w:r>
    </w:p>
    <w:p>
      <w:r>
        <w:t xml:space="preserve">(Speaker O)  Yeah. </w:t>
      </w:r>
    </w:p>
    <w:p>
      <w:r>
        <w:t xml:space="preserve">(Speaker I)  So I. I do remember there being an ongoing issue with the music. </w:t>
      </w:r>
    </w:p>
    <w:p>
      <w:r>
        <w:t xml:space="preserve">(Speaker C)  Tyson was able to repair and replace the approved amp, and music is playing in most areas. The tech said that the other amp is now also down. The previous text who tested it is no longer with the company, so we cannot reach out and ask him why he didn't report that the second one was down. Toby said they can come out on the 29th when they install the speaker and can swap out the second amp. That is tomorrow. I'm not sure if we can move that fast, but I thought I would put it out there. </w:t>
      </w:r>
    </w:p>
    <w:p>
      <w:r>
        <w:t xml:space="preserve">(Speaker I)  All right, so this is the second one. </w:t>
      </w:r>
    </w:p>
    <w:p>
      <w:r>
        <w:t xml:space="preserve">(Speaker T)  These things are three years old. Our amenity center's been open about three years. </w:t>
      </w:r>
    </w:p>
    <w:p>
      <w:r>
        <w:t xml:space="preserve">(Speaker C)  Yeah. So three years old. I mean, apparently they're not under any kind of warranty, but yeah. That's so wild at $6,000 a pop. </w:t>
      </w:r>
    </w:p>
    <w:p>
      <w:r>
        <w:t xml:space="preserve">(Speaker K)  Yeah. </w:t>
      </w:r>
    </w:p>
    <w:p>
      <w:r>
        <w:t xml:space="preserve">(Speaker C)  So Kevin said when I asked him if it was repaired, he said, I believe so. I recall being told that Tyson was going to be on site last week, but I know Jennifer wasn't. Didn't know if they could repair it, so that was the last I've heard from either one of them. </w:t>
      </w:r>
    </w:p>
    <w:p>
      <w:r>
        <w:t xml:space="preserve">(Speaker D)  I'm actually, I'm texting Toby right now, so maybe just move on and if I get some. </w:t>
      </w:r>
    </w:p>
    <w:p>
      <w:r>
        <w:t xml:space="preserve">(Speaker C)  Yeah. So my question would be, is anything working out there? </w:t>
      </w:r>
    </w:p>
    <w:p>
      <w:r>
        <w:t xml:space="preserve">(Speaker D)  Yeah. So there is portions that are. I know some of it's currently working. </w:t>
      </w:r>
    </w:p>
    <w:p>
      <w:r>
        <w:t xml:space="preserve">(Speaker C)  It's there today. </w:t>
      </w:r>
    </w:p>
    <w:p>
      <w:r>
        <w:t xml:space="preserve">(Speaker D)  And there's. There's music playing, but there's some areas </w:t>
      </w:r>
    </w:p>
    <w:p>
      <w:r>
        <w:t xml:space="preserve">(Speaker C)  that are still not. I mean, how loud are y' all playing this music? Your Y rock out there? </w:t>
      </w:r>
    </w:p>
    <w:p>
      <w:r>
        <w:t xml:space="preserve">(Speaker D)  I think it's really hard. </w:t>
      </w:r>
    </w:p>
    <w:p>
      <w:r>
        <w:t xml:space="preserve">(Speaker C)  Y' all are boom. Y' all are booming out over there and blowing these amplifiers, sitting there acting. Oh, wow. </w:t>
      </w:r>
    </w:p>
    <w:p>
      <w:r>
        <w:t xml:space="preserve">(Speaker I)  We have had no use at that size. </w:t>
      </w:r>
    </w:p>
    <w:p>
      <w:r>
        <w:t xml:space="preserve">(Speaker C)  Apparently. I need to come down there. Y' all are having some wild parties. Oh, we. </w:t>
      </w:r>
    </w:p>
    <w:p>
      <w:r>
        <w:t xml:space="preserve">(Speaker I)  I heard I wasn't there for July 4th. </w:t>
      </w:r>
    </w:p>
    <w:p>
      <w:r>
        <w:t xml:space="preserve">(Speaker C)  It was awesome. </w:t>
      </w:r>
    </w:p>
    <w:p>
      <w:r>
        <w:t xml:space="preserve">(Speaker T)  All right, just for the record, I think we should. I mean, what are we gonna do about it? But three years old and we're replacing it. </w:t>
      </w:r>
    </w:p>
    <w:p>
      <w:r>
        <w:t xml:space="preserve">(Speaker C)  This is the second one. We've already. Or apparently we already replaced one. Now, this is second. </w:t>
      </w:r>
    </w:p>
    <w:p>
      <w:r>
        <w:t xml:space="preserve">(Speaker I)  Ongoing since the inception. Whether it's the gate, the pool vendors, it's like, okay, what kind of vendors are you using? Keep going back to the same. </w:t>
      </w:r>
    </w:p>
    <w:p>
      <w:r>
        <w:t xml:space="preserve">(Speaker T)  I mean, there was mold in the. In the amenity center, but still, why did it occur? I just. We're throwing a lot of good money after bad. </w:t>
      </w:r>
    </w:p>
    <w:p>
      <w:r>
        <w:t xml:space="preserve">(Speaker C)  All right, let's move on. You're going to get with Jennifer, Find out more details. So what's next? </w:t>
      </w:r>
    </w:p>
    <w:p>
      <w:r>
        <w:t xml:space="preserve">(Speaker B)  Next we have acceptance of the fiscal year 25 audit report, which have a few things I want to read into the record as for each year on the first page under the Independent Monitors report. Report in the second paragraph. In our opinion, the financial statements referred to above present fairly in all material respects the respective financial position of the governmental activities and each major fund of the district as of September 30, 2025, and the respective changes and financial positions thereof for the fiscal year then ended in accordance with accounting principles generally accepted in the United States of America. And then on page 29 of the audit, which is 625 of your PDF, second flat paragraph. Given these limitations during our audit, we did not identify any deficiencies in internal control that we consider to be material weaknesses. And then finally on page 31 of the audit, which is 627 of the PDF, second to last paragraph. In our opinion, the District complied in all material respects with the aforementioned requirements for the fiscal year ended September 30, 2025. This was reviewed by our accountant as well as council. So unless you guys have any questions on it, the motion would just be to accept the fiscal year 25 audit. </w:t>
      </w:r>
    </w:p>
    <w:p>
      <w:r>
        <w:t xml:space="preserve">(Speaker I)  Motion to accept. </w:t>
      </w:r>
    </w:p>
    <w:p>
      <w:r>
        <w:t xml:space="preserve">(Speaker C)  I'll second a second. </w:t>
      </w:r>
    </w:p>
    <w:p>
      <w:r>
        <w:t xml:space="preserve">(Speaker A)  All in favor say aye. Any opposed? Hearing none. Motion passes. </w:t>
      </w:r>
    </w:p>
    <w:p>
      <w:r>
        <w:t xml:space="preserve">(Speaker B)  Next, we have approval of the consent agenda. We have requisition numbers 350 to 352. Requisition 51. We have approval of the minutes, the balance sheet and statement of revenues as of May 31, the assessment receipt schedule, and the check register totaling $865,161.88. Unless there are any questions on any of the items in here, any revisions to the minutes, I would just need </w:t>
      </w:r>
    </w:p>
    <w:p>
      <w:r>
        <w:t xml:space="preserve">(Speaker A)  a motion to approve the consent agenda. </w:t>
      </w:r>
    </w:p>
    <w:p>
      <w:r>
        <w:t xml:space="preserve">(Speaker L)  Motion to approve. </w:t>
      </w:r>
    </w:p>
    <w:p>
      <w:r>
        <w:t xml:space="preserve">(Speaker B)  Second motion. </w:t>
      </w:r>
    </w:p>
    <w:p>
      <w:r>
        <w:t xml:space="preserve">(Speaker A)  And a second. All in favor say aye. </w:t>
      </w:r>
    </w:p>
    <w:p>
      <w:r>
        <w:t xml:space="preserve">(Speaker N)  Aye. </w:t>
      </w:r>
    </w:p>
    <w:p>
      <w:r>
        <w:t xml:space="preserve">(Speaker A)  Opposed? </w:t>
      </w:r>
    </w:p>
    <w:p>
      <w:r>
        <w:t xml:space="preserve">(Speaker B)  Hearing none. </w:t>
      </w:r>
    </w:p>
    <w:p>
      <w:r>
        <w:t xml:space="preserve">(Speaker A)  Motion passes. </w:t>
      </w:r>
    </w:p>
    <w:p>
      <w:r>
        <w:t xml:space="preserve">(Speaker B)  We have no other business, so we'll move on to the staff reports. First, we have attorney. </w:t>
      </w:r>
    </w:p>
    <w:p>
      <w:r>
        <w:t xml:space="preserve">(Speaker M)  Just a quick update. Somewhat good news. I think we may have told you in the past. There was a bill that passed in the legislative session that increased sovereign immunity limits, meaning if someone sued the district and were successful, they would be entitled to a greater amount of money. The governor chose not to sign that bill so that increase will not go through, which possibly may result in our insurance company deciding not to increase premiums because it's less exposure to the cdd. So sort of good news on that front. That bill did not pass ultimately because it didn't get signed by the governor. That's all I have. Happy to answer any questions, if there are any. </w:t>
      </w:r>
    </w:p>
    <w:p>
      <w:r>
        <w:t xml:space="preserve">(Speaker C)  I don't know if, like, this is something that can be talked about at a public meeting, any open litigation that we are in currently or. No, because I have questions pertaining to that. </w:t>
      </w:r>
    </w:p>
    <w:p>
      <w:r>
        <w:t xml:space="preserve">(Speaker M)  If there's open litigation, it's handled by council, paid for by the insurer. </w:t>
      </w:r>
    </w:p>
    <w:p>
      <w:r>
        <w:t xml:space="preserve">(Speaker B)  So it's. </w:t>
      </w:r>
    </w:p>
    <w:p>
      <w:r>
        <w:t xml:space="preserve">(Speaker C)  So it wouldn't be anything were that. And the one that, like, slapped himself being in the gym. </w:t>
      </w:r>
    </w:p>
    <w:p>
      <w:r>
        <w:t xml:space="preserve">(Speaker B)  That one that the. The gym. The insurance company told them that it's not the district's fault. He brought his own piece of equipment in. I know since that happened, I did have a call with them about that. We reviewed the videos. They responded, and nothing has come back. We did have a trip and fall on a sidewalk that connects the as to the asphalt path, which we were aware of. We had scheduled to be fixed already. That just happened before they came out to fix it. So the insurance company is speaking with. With that resident. So there's no actual litigation at this point. She is, you know, just really asking just to be compensated for the medical expenses. </w:t>
      </w:r>
    </w:p>
    <w:p>
      <w:r>
        <w:t xml:space="preserve">(Speaker W)  There's litigation around the bench. </w:t>
      </w:r>
    </w:p>
    <w:p>
      <w:r>
        <w:t xml:space="preserve">(Speaker B)  Yeah, we got a letter Letter from a law firm. </w:t>
      </w:r>
    </w:p>
    <w:p>
      <w:r>
        <w:t xml:space="preserve">(Speaker M)  So not necessarily file litigation, but a lawyer wrote a letter saying preserve evidence </w:t>
      </w:r>
    </w:p>
    <w:p>
      <w:r>
        <w:t xml:space="preserve">(Speaker W)  around the guy who came here who threw the bench outside. </w:t>
      </w:r>
    </w:p>
    <w:p>
      <w:r>
        <w:t xml:space="preserve">(Speaker C)  No, no, no, he put this guy. Yeah, he put his own rubber band on our equipment and it popped and popped. </w:t>
      </w:r>
    </w:p>
    <w:p>
      <w:r>
        <w:t xml:space="preserve">(Speaker B)  Well, he also too, like the letter said, like it came in saying that it was our responsibility to have secure, you know, things. He essentially, I don't know if you know the Smith press. It has a little spot where you put the bar to sit the bar. He put like a weird attachment in there which is not secured. And when he pulled the thing back, it came out and the van hit </w:t>
      </w:r>
    </w:p>
    <w:p>
      <w:r>
        <w:t xml:space="preserve">(Speaker A)  him in the face. So. </w:t>
      </w:r>
    </w:p>
    <w:p>
      <w:r>
        <w:t xml:space="preserve">(Speaker B)  But yeah, the insurance company's stance was this is not the district's fault. So nothing has come up since then. </w:t>
      </w:r>
    </w:p>
    <w:p>
      <w:r>
        <w:t xml:space="preserve">(Speaker O)  Okay, next. </w:t>
      </w:r>
    </w:p>
    <w:p>
      <w:r>
        <w:t xml:space="preserve">(Speaker B)  Next we have engineer updates. You guys have anything? </w:t>
      </w:r>
    </w:p>
    <w:p>
      <w:r>
        <w:t xml:space="preserve">(Speaker C)  Nope. The traffic. Thank you, Dan, for getting that traffic light thing taken care of when it went down. I appreciate that. I was. Did that quickly and I didn't have time to be dealing with any of that. </w:t>
      </w:r>
    </w:p>
    <w:p>
      <w:r>
        <w:t xml:space="preserve">(Speaker O)  So. </w:t>
      </w:r>
    </w:p>
    <w:p>
      <w:r>
        <w:t xml:space="preserve">(Speaker C)  I appreciate that. </w:t>
      </w:r>
    </w:p>
    <w:p>
      <w:r>
        <w:t xml:space="preserve">(Speaker W)  Yeah, not too many complaints I saw or anything like traffic light. </w:t>
      </w:r>
    </w:p>
    <w:p>
      <w:r>
        <w:t xml:space="preserve">(Speaker C)  Yeah, it just went down one time one day like a couple days after it went up and I just was driving out of the neighborhood and I was like, great. Cuz it wasn't even flashing or anything. So I was like, this is going </w:t>
      </w:r>
    </w:p>
    <w:p>
      <w:r>
        <w:t xml:space="preserve">(Speaker W)  to be an accident too. It was great. </w:t>
      </w:r>
    </w:p>
    <w:p>
      <w:r>
        <w:t xml:space="preserve">(Speaker C)  Yeah. </w:t>
      </w:r>
    </w:p>
    <w:p>
      <w:r>
        <w:t xml:space="preserve">(Speaker O)  Yep. </w:t>
      </w:r>
    </w:p>
    <w:p>
      <w:r>
        <w:t xml:space="preserve">(Speaker C)  That's what I was saying. They did a great job. </w:t>
      </w:r>
    </w:p>
    <w:p>
      <w:r>
        <w:t xml:space="preserve">(Speaker W)  So I just didn't know how. </w:t>
      </w:r>
    </w:p>
    <w:p>
      <w:r>
        <w:t xml:space="preserve">(Speaker C)  I just don't know why. No, I was going to work. </w:t>
      </w:r>
    </w:p>
    <w:p>
      <w:r>
        <w:t xml:space="preserve">(Speaker Q)  I just don't know why the county didn't put a white line down that other side </w:t>
      </w:r>
    </w:p>
    <w:p>
      <w:r>
        <w:t xml:space="preserve">(Speaker C)  and we could put a complaint in. </w:t>
      </w:r>
    </w:p>
    <w:p>
      <w:r>
        <w:t xml:space="preserve">(Speaker Q)  I. I mean it would just be. I mean it would not be like you bad people. It would just be like, could you </w:t>
      </w:r>
    </w:p>
    <w:p>
      <w:r>
        <w:t xml:space="preserve">(Speaker C)  put a white line down that lane so that people, I mean, I'm sure </w:t>
      </w:r>
    </w:p>
    <w:p>
      <w:r>
        <w:t xml:space="preserve">(Speaker Q)  they have familiar with how to turn right. </w:t>
      </w:r>
    </w:p>
    <w:p>
      <w:r>
        <w:t xml:space="preserve">(Speaker C)  I'm sure they have certain things that there can and can't do. But I think that you can, can always put request in with the county. </w:t>
      </w:r>
    </w:p>
    <w:p>
      <w:r>
        <w:t xml:space="preserve">(Speaker Y)  There's a reason why that line's not there. I spoke to a county official. </w:t>
      </w:r>
    </w:p>
    <w:p>
      <w:r>
        <w:t xml:space="preserve">(Speaker Q)  Oh, thank you. </w:t>
      </w:r>
    </w:p>
    <w:p>
      <w:r>
        <w:t xml:space="preserve">(Speaker V)  Speak up. </w:t>
      </w:r>
    </w:p>
    <w:p>
      <w:r>
        <w:t xml:space="preserve">(Speaker Y)  It doesn't justify the split. </w:t>
      </w:r>
    </w:p>
    <w:p>
      <w:r>
        <w:t xml:space="preserve">(Speaker B)  It was built a little too snug. </w:t>
      </w:r>
    </w:p>
    <w:p>
      <w:r>
        <w:t xml:space="preserve">(Speaker C)  See, it'll be great, Mike, when you're sitting up here with us. </w:t>
      </w:r>
    </w:p>
    <w:p>
      <w:r>
        <w:t xml:space="preserve">(Speaker Q)  So now we have to tell people you can't do that. </w:t>
      </w:r>
    </w:p>
    <w:p>
      <w:r>
        <w:t xml:space="preserve">(Speaker Y)  Because it's like a lane in the </w:t>
      </w:r>
    </w:p>
    <w:p>
      <w:r>
        <w:t xml:space="preserve">(Speaker C)  3/4 so you can't strike it. </w:t>
      </w:r>
    </w:p>
    <w:p>
      <w:r>
        <w:t xml:space="preserve">(Speaker E)  I could don't quote me on that, </w:t>
      </w:r>
    </w:p>
    <w:p>
      <w:r>
        <w:t xml:space="preserve">(Speaker W)  but that was a conversation I had </w:t>
      </w:r>
    </w:p>
    <w:p>
      <w:r>
        <w:t xml:space="preserve">(Speaker B)  like two years ago. </w:t>
      </w:r>
    </w:p>
    <w:p>
      <w:r>
        <w:t xml:space="preserve">(Speaker C)  All right, moving on. Let's go to the next thing here. </w:t>
      </w:r>
    </w:p>
    <w:p>
      <w:r>
        <w:t xml:space="preserve">(Speaker B)  District manager. I have nothing to report unless you guys have anything for me. If not, we'll move on to trail mark. We'll do operations and amenity. Whoever wants to go first. </w:t>
      </w:r>
    </w:p>
    <w:p>
      <w:r>
        <w:t xml:space="preserve">(Speaker U)  I like short. So our back to or our popsicles by a pool event last month turned into a weekend l affair. Plus Monday, Tuesday because of the rain. But we got rid of 370 pools, so it was great. And I've got my literacy flower arrangement thing at the end of this month, plus the summer paint night. And then at the beginning of August, right on the weekend right before go back to school. We'll be doing a back to school </w:t>
      </w:r>
    </w:p>
    <w:p>
      <w:r>
        <w:t xml:space="preserve">(Speaker D)  party for public schools. </w:t>
      </w:r>
    </w:p>
    <w:p>
      <w:r>
        <w:t xml:space="preserve">(Speaker U)  And then I will also be doing </w:t>
      </w:r>
    </w:p>
    <w:p>
      <w:r>
        <w:t xml:space="preserve">(Speaker C)  a home school back to school party. </w:t>
      </w:r>
    </w:p>
    <w:p>
      <w:r>
        <w:t xml:space="preserve">(Speaker B)  Any questions for Elena? </w:t>
      </w:r>
    </w:p>
    <w:p>
      <w:r>
        <w:t xml:space="preserve">(Speaker X)  No, ma'. </w:t>
      </w:r>
    </w:p>
    <w:p>
      <w:r>
        <w:t xml:space="preserve">(Speaker O)  Am. </w:t>
      </w:r>
    </w:p>
    <w:p>
      <w:r>
        <w:t xml:space="preserve">(Speaker E)  All right, so the first thing I have is the front door to the amenity center. It kind of broke over the past few days or late last week. We got the security monitor company out there. They said it was a mechanical issue. So I reached out to flylock who's done work there before, and I actually got the proposal as we've been sitting here. </w:t>
      </w:r>
    </w:p>
    <w:p>
      <w:r>
        <w:t xml:space="preserve">(Speaker M)  So I don't know. </w:t>
      </w:r>
    </w:p>
    <w:p>
      <w:r>
        <w:t xml:space="preserve">(Speaker E)  I'll just read this to you guys. So to install a bond during QEL conversion kit to upgrade the existing compatible exit device. So it's basically the crash bar. Certain components in it fail for the electrical piece for the fobs to be able to work with the crash bar to open the door essentially. So they send over proposals since I've been sitting here for the parts, the labor and the installation. It would be $2,183. So I can get other proposals. This one was just sent to me. I've been trying to reach out to other companies. It's just the normal obviously remaining not being lowered until we get some back we've tried to fix. Like I said, the access control company came out SCD who did us our services. It's nothing they can do. It's mechanical. It's nothing we can figure out over the course of a few days. And this was the. Yeah, it wasn't key car related. So this is the first proposal I was able to get back so I can secure a few more. But just the door will probably be locked for a couple more days. </w:t>
      </w:r>
    </w:p>
    <w:p>
      <w:r>
        <w:t xml:space="preserve">(Speaker B)  We could do if the board is uncomfortable, we could either prove it not to exceed amount or we could appoint a supervisor advisor Approval between now and the next meeting which would be. </w:t>
      </w:r>
    </w:p>
    <w:p>
      <w:r>
        <w:t xml:space="preserve">(Speaker C)  I like the idea of one of us being kind of over sight on it. </w:t>
      </w:r>
    </w:p>
    <w:p>
      <w:r>
        <w:t xml:space="preserve">(Speaker W)  I can do it. </w:t>
      </w:r>
    </w:p>
    <w:p>
      <w:r>
        <w:t xml:space="preserve">(Speaker C)  I like, I like flylock. I've used them before. I feel like their pricing is pretty reasonable but I always like to get other quotes. </w:t>
      </w:r>
    </w:p>
    <w:p>
      <w:r>
        <w:t xml:space="preserve">(Speaker E)  Yeah, of course, yeah. </w:t>
      </w:r>
    </w:p>
    <w:p>
      <w:r>
        <w:t xml:space="preserve">(Speaker C)  Maybe high Tech's going to be doing work now that I've signed that contract from finally. Sorry sir, sorry. I'm sure that affected you too. </w:t>
      </w:r>
    </w:p>
    <w:p>
      <w:r>
        <w:t xml:space="preserve">(Speaker E)  It's. It's been a lot of back and forth with them so it's been a process. </w:t>
      </w:r>
    </w:p>
    <w:p>
      <w:r>
        <w:t xml:space="preserve">(Speaker C)  But yeah, that's my next report. </w:t>
      </w:r>
    </w:p>
    <w:p>
      <w:r>
        <w:t xml:space="preserve">(Speaker E)  That should be hopefully by the end of this week they get back to me and I can schedule the install. </w:t>
      </w:r>
    </w:p>
    <w:p>
      <w:r>
        <w:t xml:space="preserve">(Speaker T)  So. </w:t>
      </w:r>
    </w:p>
    <w:p>
      <w:r>
        <w:t xml:space="preserve">(Speaker P)  Okay. </w:t>
      </w:r>
    </w:p>
    <w:p>
      <w:r>
        <w:t xml:space="preserve">(Speaker C)  I mean I don't know if they're an option or who else you use but I mean I do like to have more than one quote. </w:t>
      </w:r>
    </w:p>
    <w:p>
      <w:r>
        <w:t xml:space="preserve">(Speaker A)  For sure. </w:t>
      </w:r>
    </w:p>
    <w:p>
      <w:r>
        <w:t xml:space="preserve">(Speaker E)  No, 100%. I've reached out to a couple so I know back email today so I can certainly get a couple more and </w:t>
      </w:r>
    </w:p>
    <w:p>
      <w:r>
        <w:t xml:space="preserve">(Speaker M)  then you know we can. </w:t>
      </w:r>
    </w:p>
    <w:p>
      <w:r>
        <w:t xml:space="preserve">(Speaker E)  I'll get with Jake and get approval for it. It might just be down for a few more days so. </w:t>
      </w:r>
    </w:p>
    <w:p>
      <w:r>
        <w:t xml:space="preserve">(Speaker C)  Okay. So are you looking for a motion? </w:t>
      </w:r>
    </w:p>
    <w:p>
      <w:r>
        <w:t xml:space="preserve">(Speaker V)  Yeah. </w:t>
      </w:r>
    </w:p>
    <w:p>
      <w:r>
        <w:t xml:space="preserve">(Speaker C)  Okay. I'll make a motion for supervisor John to work with staff on the repair of the exit gate at the Amenity center. </w:t>
      </w:r>
    </w:p>
    <w:p>
      <w:r>
        <w:t xml:space="preserve">(Speaker A)  Motion and a second. Second. All in favor say aye. </w:t>
      </w:r>
    </w:p>
    <w:p>
      <w:r>
        <w:t xml:space="preserve">(Speaker Q)  Aye. </w:t>
      </w:r>
    </w:p>
    <w:p>
      <w:r>
        <w:t xml:space="preserve">(Speaker A)  Any opposed? </w:t>
      </w:r>
    </w:p>
    <w:p>
      <w:r>
        <w:t xml:space="preserve">(Speaker B)  Hearing None. </w:t>
      </w:r>
    </w:p>
    <w:p>
      <w:r>
        <w:t xml:space="preserve">(Speaker A)  Motion passes. </w:t>
      </w:r>
    </w:p>
    <w:p>
      <w:r>
        <w:t xml:space="preserve">(Speaker E)  Other than that, we had the lap lane divider on the lap pool fixed A couple times we had a break on us but cbus and his team fixed it. So that's all completed. As I just alluded to the high tech agreement, I'm just. I know Michelle, you signed it. So I'm waiting for them to sign this agreement so we can get that so scheduled. The county has been out to work on that road piece a few different times. So I spoke to the guy today, he was actually on site. They think within two weeks everything will be completed including the paving of that area. So that should be wrapped up here really soon. </w:t>
      </w:r>
    </w:p>
    <w:p>
      <w:r>
        <w:t xml:space="preserve">(Speaker C)  Just to clarify, that was like a, like one of those big cement things that go underneath for drainage. Got crushed in. Is that what happened there? Because I saw them doing all kinds of things and I was trying to figure out what they were doing cuz it looked like they were pumping from the pond. They had to drain the pipe out, </w:t>
      </w:r>
    </w:p>
    <w:p>
      <w:r>
        <w:t xml:space="preserve">(Speaker B)  plug the pipe and then drained it so they could. </w:t>
      </w:r>
    </w:p>
    <w:p>
      <w:r>
        <w:t xml:space="preserve">(Speaker C)  Oh that makes sense. Cuz I was like why are they putting stuff into the pond? I was so confused at what was going on it was weird to watch, </w:t>
      </w:r>
    </w:p>
    <w:p>
      <w:r>
        <w:t xml:space="preserve">(Speaker Q)  like five or six people standing up there with their hands on their hips looking at it. </w:t>
      </w:r>
    </w:p>
    <w:p>
      <w:r>
        <w:t xml:space="preserve">(Speaker E)  20 guys up there yesterday that should. He said it should be done within two weeks from now. </w:t>
      </w:r>
    </w:p>
    <w:p>
      <w:r>
        <w:t xml:space="preserve">(Speaker C)  Okay. But that's what happened. </w:t>
      </w:r>
    </w:p>
    <w:p>
      <w:r>
        <w:t xml:space="preserve">(Speaker E)  Yes. </w:t>
      </w:r>
    </w:p>
    <w:p>
      <w:r>
        <w:t xml:space="preserve">(Speaker O)  Okay. </w:t>
      </w:r>
    </w:p>
    <w:p>
      <w:r>
        <w:t xml:space="preserve">(Speaker E)  And then so I'm going to have two proposals for the next meeting for erosion for that con back on TR Drive that I know I brought up </w:t>
      </w:r>
    </w:p>
    <w:p>
      <w:r>
        <w:t xml:space="preserve">(Speaker C)  at a previous meeting. </w:t>
      </w:r>
    </w:p>
    <w:p>
      <w:r>
        <w:t xml:space="preserve">(Speaker E)  I was just waiting to get a second one back. We did order the plyometric boxes that were new for the gym that were the commercial rig ones for the ones that we had originally taken out. So they're are now in the gym. And then we also installed the wildlife signage on the additional ponds on Tromark </w:t>
      </w:r>
    </w:p>
    <w:p>
      <w:r>
        <w:t xml:space="preserve">(Speaker W)  Drive that were not. </w:t>
      </w:r>
    </w:p>
    <w:p>
      <w:r>
        <w:t xml:space="preserve">(Speaker E)  That are not surrounded by homes. And then we also ordered some new batteries for the chairlifts by the pools. So those are back up now. </w:t>
      </w:r>
    </w:p>
    <w:p>
      <w:r>
        <w:t xml:space="preserve">(Speaker C)  Great. Thank you. </w:t>
      </w:r>
    </w:p>
    <w:p>
      <w:r>
        <w:t xml:space="preserve">(Speaker A)  Thanks, Dan. </w:t>
      </w:r>
    </w:p>
    <w:p>
      <w:r>
        <w:t xml:space="preserve">(Speaker B)  Anybody have anything else for Dan? </w:t>
      </w:r>
    </w:p>
    <w:p>
      <w:r>
        <w:t xml:space="preserve">(Speaker M)  Oh, I just have one more thing </w:t>
      </w:r>
    </w:p>
    <w:p>
      <w:r>
        <w:t xml:space="preserve">(Speaker E)  to add really quick. </w:t>
      </w:r>
    </w:p>
    <w:p>
      <w:r>
        <w:t xml:space="preserve">(Speaker V)  So for the. </w:t>
      </w:r>
    </w:p>
    <w:p>
      <w:r>
        <w:t xml:space="preserve">(Speaker E)  Also for the gym equipment. I know that's kind of next. I just want to say real quick the one. The other items that we took out of there, like the dumbbells and a few of the other things. I don't know if there was any motion to add any of that stuff back in or if we're just going to keep it all out. </w:t>
      </w:r>
    </w:p>
    <w:p>
      <w:r>
        <w:t xml:space="preserve">(Speaker C)  No. If you want me to come up there and, like, look at what we have and then we can. Can bring it back to the board like. Or if you want to take some sort of inventory of it and picture form or. I don't know what you want to do. I mean, I don't know if you use any. I use like a site audit pro. I could, you know, easily take pictures of it and then upload a report or something. But I think we need to look at each and everything before it goes back in. There are people asking for items, of course. </w:t>
      </w:r>
    </w:p>
    <w:p>
      <w:r>
        <w:t xml:space="preserve">(Speaker B)  Yeah, yeah, yeah, yeah. </w:t>
      </w:r>
    </w:p>
    <w:p>
      <w:r>
        <w:t xml:space="preserve">(Speaker E)  I think he had attached pictures. I think it was just like those ab wheels and the smaller set of dumbbells. I think those are the only two things. </w:t>
      </w:r>
    </w:p>
    <w:p>
      <w:r>
        <w:t xml:space="preserve">(Speaker A)  Yeah. </w:t>
      </w:r>
    </w:p>
    <w:p>
      <w:r>
        <w:t xml:space="preserve">(Speaker B)  Strangely, the ab wheels are the main thing that the insurance company called out. </w:t>
      </w:r>
    </w:p>
    <w:p>
      <w:r>
        <w:t xml:space="preserve">(Speaker C)  Yeah. So that's a hard no. If the insurance company told us no, that's a hard no. They can use that at their house. Like, here's my thing on. Here's my stance on this is that this is a gym that has to be used by everyone. And I know I've said this before, so I'm just Repeating myself but you know this is not people's home gym and that's what was happening is people are bringing all this stuff in like it's their home gym. Oh well I need this 8 foot long PVC pipe because I like to stretch with it. You know it's like it was wild. So no things like that. They could purchase one for their house and then we just need to get rid of this stuff. Like I don't care if it goes to Goodwill or I don't know. Can we? Yeah. So as long as it doesn't look raggedy, I might be okay with it. But it needs to be a board decision. I feel like a board decision needs to be on every loose item that goes in there. Like we did with the those things that people jump on the jump box. Things that people use. Yeah. And I don't want any like more raggedy stuff going in there like an eight foot PVC pipe. </w:t>
      </w:r>
    </w:p>
    <w:p>
      <w:r>
        <w:t xml:space="preserve">(Speaker B)  Anything else that will be happy. </w:t>
      </w:r>
    </w:p>
    <w:p>
      <w:r>
        <w:t xml:space="preserve">(Speaker A)  Any questions? Move on to Reverie reports. </w:t>
      </w:r>
    </w:p>
    <w:p>
      <w:r>
        <w:t xml:space="preserve">(Speaker B)  I if you have any D.F.H. </w:t>
      </w:r>
    </w:p>
    <w:p>
      <w:r>
        <w:t xml:space="preserve">(Speaker A)  kevin. </w:t>
      </w:r>
    </w:p>
    <w:p>
      <w:r>
        <w:t xml:space="preserve">(Speaker D)  Kevin's sick. He had originally told me he was going to be here via the phone but I guess he was not feeling well enough to do that. So I don't have anything from him for operations. So Ashley Smith is the new front desk and administrative assistant. So she is now there full time. We've also since the Jasmine's unfortunate resignation so we've been utilizing her for coverage to ensure there's always presence as well as myself. Jen has been on vacation so she will be back. A new manager has been identified. Their official new start date will be August 1st. They will be present at the property between now and then. But they are coming from a previous so they're in a. They'll be in a transition phase until officially until August 1st. But we have identified somebody and we'll have somebody new in place. </w:t>
      </w:r>
    </w:p>
    <w:p>
      <w:r>
        <w:t xml:space="preserve">(Speaker I)  Can you tell us a little bit about their background? </w:t>
      </w:r>
    </w:p>
    <w:p>
      <w:r>
        <w:t xml:space="preserve">(Speaker D)  So her name is Berkmeyer. She currently works under my purview already she works under our most recently under our portfolio division which is why she'll be able to kind of work from there even during the transition. So this is an internal. She's been with us a little over a year. Has a big background in accounting actually social served well on the budgeting side operationally. She's been over about five communities in that portfolio role over the last year including mostly agent lease. </w:t>
      </w:r>
    </w:p>
    <w:p>
      <w:r>
        <w:t xml:space="preserve">(Speaker I)  A big part of what we have is landscaping. </w:t>
      </w:r>
    </w:p>
    <w:p>
      <w:r>
        <w:t xml:space="preserve">(Speaker C)  What was her background for that? </w:t>
      </w:r>
    </w:p>
    <w:p>
      <w:r>
        <w:t xml:space="preserve">(Speaker D)  She's going to be you know, standard. It's going to be. You know, she manages all the HOAs she's over right now. All have amenity centers, you know, common area landscaping, a lot of townhomes. </w:t>
      </w:r>
    </w:p>
    <w:p>
      <w:r>
        <w:t xml:space="preserve">(Speaker Q)  So high involvement from the manager of </w:t>
      </w:r>
    </w:p>
    <w:p>
      <w:r>
        <w:t xml:space="preserve">(Speaker D)  townhomes because all of the landscaping on those properties is handled Biden Associated association. So her level of knowledge is going </w:t>
      </w:r>
    </w:p>
    <w:p>
      <w:r>
        <w:t xml:space="preserve">(Speaker W)  to be pretty standard for a facilitate things, correct? </w:t>
      </w:r>
    </w:p>
    <w:p>
      <w:r>
        <w:t xml:space="preserve">(Speaker K)  Yes. </w:t>
      </w:r>
    </w:p>
    <w:p>
      <w:r>
        <w:t xml:space="preserve">(Speaker I)  Yeah. </w:t>
      </w:r>
    </w:p>
    <w:p>
      <w:r>
        <w:t xml:space="preserve">(Speaker D)  Good leadership skills. I'm confident in the place operationally. So from there. Happy to report since the gate debaule that the gates have been working properly for about two months now. So not only would that that's been resolved. I attended the irrigation. When they were there fixing the irrigation pump, I actually attended that so that I had an understanding of what exactly was happening. They moved some check valves and stuff too to prevent the loss of crime. That was happening so often. So that should make a big difference that even when to keep the pump from being damaged, if to stop that loss of crime. The check valve was actually too far into the. So they moved it up and made those adjustments. It's been working properly since then. And then Toby, the maintenance supervisor is undertaking a large project of restaining all of the wood around the property. So it'll be several months but big focus on that right now as well as just the standard preventative maintenance of H Vacs and all the systems that you use. </w:t>
      </w:r>
    </w:p>
    <w:p>
      <w:r>
        <w:t xml:space="preserve">(Speaker I)  All that stuff has been taken care </w:t>
      </w:r>
    </w:p>
    <w:p>
      <w:r>
        <w:t xml:space="preserve">(Speaker D)  of in a previous. </w:t>
      </w:r>
    </w:p>
    <w:p>
      <w:r>
        <w:t xml:space="preserve">(Speaker C)  Okay, thank you. </w:t>
      </w:r>
    </w:p>
    <w:p>
      <w:r>
        <w:t xml:space="preserve">(Speaker B)  Did you. Did you get a response about that Tyson's proposal? </w:t>
      </w:r>
    </w:p>
    <w:p>
      <w:r>
        <w:t xml:space="preserve">(Speaker D)  I have not yet. </w:t>
      </w:r>
    </w:p>
    <w:p>
      <w:r>
        <w:t xml:space="preserve">(Speaker I)  The only thing I'm looking at, I just looked up the equipment and I don't. I'm not sure comparing apples and apples, but I just found it like $4,200 compared to 6,000. </w:t>
      </w:r>
    </w:p>
    <w:p>
      <w:r>
        <w:t xml:space="preserve">(Speaker W)  Yeah, we could. </w:t>
      </w:r>
    </w:p>
    <w:p>
      <w:r>
        <w:t xml:space="preserve">(Speaker B)  We could just table this and we'll get. Gather more information and see if we want. If we can get more proposals. </w:t>
      </w:r>
    </w:p>
    <w:p>
      <w:r>
        <w:t xml:space="preserve">(Speaker C)  Yeah, and I'd love to see what we paid for the last one. </w:t>
      </w:r>
    </w:p>
    <w:p>
      <w:r>
        <w:t xml:space="preserve">(Speaker Q)  Oh. </w:t>
      </w:r>
    </w:p>
    <w:p>
      <w:r>
        <w:t xml:space="preserve">(Speaker C)  Because if we just replaced one, I'd love to see what, you know, how much we paid for that one because I don't remember it being $6,000. And then also to Jerry's point, what kind of warranty is on this and what kind of warranty are we getting if we purchase a new one? </w:t>
      </w:r>
    </w:p>
    <w:p>
      <w:r>
        <w:t xml:space="preserve">(Speaker I)  I think that's something for rotary. They need to look at more about warranties, the equipment that they're buying. </w:t>
      </w:r>
    </w:p>
    <w:p>
      <w:r>
        <w:t xml:space="preserve">(Speaker D)  If they're not being protected well enough </w:t>
      </w:r>
    </w:p>
    <w:p>
      <w:r>
        <w:t xml:space="preserve">(Speaker C)  or something as to why, like where are they located at? You mean like are they. Are they getting wet or something? Like, are they sitting on the pool deck somewhere? Are they where in a room? Yeah. So do we need. We need a motion to table it or no? </w:t>
      </w:r>
    </w:p>
    <w:p>
      <w:r>
        <w:t xml:space="preserve">(Speaker D)  And she's on vacation, so I didn't get copied on it, but they did come and look at it and we were. The last report I got from Jen is we were waiting on. </w:t>
      </w:r>
    </w:p>
    <w:p>
      <w:r>
        <w:t xml:space="preserve">(Speaker C)  All right. Not that we need it right now. Yeah, let's go ahead and table it for next meeting and we'll get more details and then move forward from there and maybe let's find out too, Nicole. Right. If we. Like, where exactly this is servicing? Like, because we replaced the one. So now is this like servicing the inside speakers or still the outside or what. What it is. </w:t>
      </w:r>
    </w:p>
    <w:p>
      <w:r>
        <w:t xml:space="preserve">(Speaker D)  Yeah. It's fine to me that all of these items are related to the outside. </w:t>
      </w:r>
    </w:p>
    <w:p>
      <w:r>
        <w:t xml:space="preserve">(Speaker W)  Yeah, I agree with what you're saying, though. </w:t>
      </w:r>
    </w:p>
    <w:p>
      <w:r>
        <w:t xml:space="preserve">(Speaker D)  Are they going to be protected while the dog. </w:t>
      </w:r>
    </w:p>
    <w:p>
      <w:r>
        <w:t xml:space="preserve">(Speaker W)  What is going on with the wiring? </w:t>
      </w:r>
    </w:p>
    <w:p>
      <w:r>
        <w:t xml:space="preserve">(Speaker D)  That sort of thing? Like, let's do a little review of the process. </w:t>
      </w:r>
    </w:p>
    <w:p>
      <w:r>
        <w:t xml:space="preserve">(Speaker W)  Is it sitting directly in the sun? Like. Like, for instance, like, you don't put a door in south facing. It will ruin the door every time. Like, are we putting this. No matter what we put there? And that's why. </w:t>
      </w:r>
    </w:p>
    <w:p>
      <w:r>
        <w:t xml:space="preserve">(Speaker A)  All right. </w:t>
      </w:r>
    </w:p>
    <w:p>
      <w:r>
        <w:t xml:space="preserve">(Speaker D)  All right. </w:t>
      </w:r>
    </w:p>
    <w:p>
      <w:r>
        <w:t xml:space="preserve">(Speaker C)  Thank you, Nicole. </w:t>
      </w:r>
    </w:p>
    <w:p>
      <w:r>
        <w:t xml:space="preserve">(Speaker B)  You go on to L. All right. </w:t>
      </w:r>
    </w:p>
    <w:p>
      <w:r>
        <w:t xml:space="preserve">(Speaker C)  We had a fantastic fourth of July celebration. </w:t>
      </w:r>
    </w:p>
    <w:p>
      <w:r>
        <w:t xml:space="preserve">(Speaker U)  We had a large turnout with a </w:t>
      </w:r>
    </w:p>
    <w:p>
      <w:r>
        <w:t xml:space="preserve">(Speaker C)  dj, huge pop food and raffle prizes. Maybe you missed it. This Friday, we have karaoke tonight with DJ Gary. This has a large RSVP. And July 14th, we have our sunset sailbody in St. Augustine. This is a two hour catamaran cruise with live music and complimentary beverages. And lastly for July, we have our fitness month on the 18th and our full social on the 25th. That's it for life. </w:t>
      </w:r>
    </w:p>
    <w:p>
      <w:r>
        <w:t xml:space="preserve">(Speaker X)  Cool. </w:t>
      </w:r>
    </w:p>
    <w:p>
      <w:r>
        <w:t xml:space="preserve">(Speaker C)  Thank you. </w:t>
      </w:r>
    </w:p>
    <w:p>
      <w:r>
        <w:t xml:space="preserve">(Speaker I)  I've heard a lot of good things about events that. </w:t>
      </w:r>
    </w:p>
    <w:p>
      <w:r>
        <w:t xml:space="preserve">(Speaker C)  So the sunset cruise is. Who's that through Fury. Okay, that'll be cute. </w:t>
      </w:r>
    </w:p>
    <w:p>
      <w:r>
        <w:t xml:space="preserve">(Speaker B)  All right, anything else for lifestyles? All right, we'll move on then to supervisor requests. Any supervisor requests there? </w:t>
      </w:r>
    </w:p>
    <w:p>
      <w:r>
        <w:t xml:space="preserve">(Speaker C)  I'm brain dead at this point. </w:t>
      </w:r>
    </w:p>
    <w:p>
      <w:r>
        <w:t xml:space="preserve">(Speaker I)  Nope, long enough. </w:t>
      </w:r>
    </w:p>
    <w:p>
      <w:r>
        <w:t xml:space="preserve">(Speaker B)  Then we'll move to audience comments. </w:t>
      </w:r>
    </w:p>
    <w:p>
      <w:r>
        <w:t xml:space="preserve">(Speaker W)  Put the timer on real quick. </w:t>
      </w:r>
    </w:p>
    <w:p>
      <w:r>
        <w:t xml:space="preserve">(Speaker X)  No, you can't take it away now. </w:t>
      </w:r>
    </w:p>
    <w:p>
      <w:r>
        <w:t xml:space="preserve">(Speaker C)  Hi, friends. </w:t>
      </w:r>
    </w:p>
    <w:p>
      <w:r>
        <w:t xml:space="preserve">(Speaker X)  So listen, I just wanted to tell you guys, as a board, I am so thankful for each and every one of you. I am so sorry my unfortunate early resignation last week or last month. I was traveling for work to Houston when I got the news. So I was obviously very excited, but very sad. It has been an absolute Pleasure and a joyful respect to serve with each and every one of you. I can tell you as well that I am friends with every single of you outside of this and I'm just so proud of the work that we did. So thank you for your integrity. Thank you so much for all your support. </w:t>
      </w:r>
    </w:p>
    <w:p>
      <w:r>
        <w:t xml:space="preserve">(Speaker C)  I was on the board. We have your back, girl. You're gonna win this race. I can't campaign. </w:t>
      </w:r>
    </w:p>
    <w:p>
      <w:r>
        <w:t xml:space="preserve">(Speaker X)  I can't. </w:t>
      </w:r>
    </w:p>
    <w:p>
      <w:r>
        <w:t xml:space="preserve">(Speaker C)  Oh, okay. Well, I will say that just a couple of things. </w:t>
      </w:r>
    </w:p>
    <w:p>
      <w:r>
        <w:t xml:space="preserve">(Speaker X)  I do have comments. I know you can't comment back, but I would really, really like to encourage the recognition program for our residents. Honorable mentions that I was thinking of is for our speaker, Ms. Michelle, that's been here and designated that keeps us honest with our residents. I just wanted to thank you. And if they don't officially do it </w:t>
      </w:r>
    </w:p>
    <w:p>
      <w:r>
        <w:t xml:space="preserve">(Speaker C)  forever, Michael, you will do. Okay. </w:t>
      </w:r>
    </w:p>
    <w:p>
      <w:r>
        <w:t xml:space="preserve">(Speaker X)  The second one is feet on the earth. But you guys should really, really think about giving them a recognition of some sort. They are clearly with the heart of this community and I hope that somehow we can do that. Pawn banks, you guys. This was a huge win and I want to recognize this board and the staff associated with it. Over $62,000 worth of saved because of our work and our integrity to make sure that the developer was developers were held accountable. I want us to understand how big of a win that was and the budget that you're seeing now. Also the dip in the road, you guys, these are county roads. These are county roads, everyone. So you got to call the county. You need to do your due diligence with the county. They are the people that manage most of the roads. There are some roads. You can look on St. John's county and find out what parcels are belonging </w:t>
      </w:r>
    </w:p>
    <w:p>
      <w:r>
        <w:t xml:space="preserve">(Speaker C)  to county, which parcels belong to Six Miles Creek. </w:t>
      </w:r>
    </w:p>
    <w:p>
      <w:r>
        <w:t xml:space="preserve">(Speaker X)  But please go to the county. This board is doing a lot and they just do not have the resources and do not have the exact contacts of who it requires you to go to the county and talk about these </w:t>
      </w:r>
    </w:p>
    <w:p>
      <w:r>
        <w:t xml:space="preserve">(Speaker C)  roads and what needs to be done. </w:t>
      </w:r>
    </w:p>
    <w:p>
      <w:r>
        <w:t xml:space="preserve">(Speaker X)  Okay. Am I in my three minute tactics? Les, you are the attorney of a bulldog attorney that keeps us honest, law abiding and obviously lawful. </w:t>
      </w:r>
    </w:p>
    <w:p>
      <w:r>
        <w:t xml:space="preserve">(Speaker Q)  And he looks like James Taylor. I'm just saying </w:t>
      </w:r>
    </w:p>
    <w:p>
      <w:r>
        <w:t xml:space="preserve">(Speaker X)  I cannot. I respect you. Every time we ask you a question, it was the law. It was the law answer. And that is what we need in this same Sarah. Sarah the sweetheart. </w:t>
      </w:r>
    </w:p>
    <w:p>
      <w:r>
        <w:t xml:space="preserve">(Speaker B)  Oh my gosh. </w:t>
      </w:r>
    </w:p>
    <w:p>
      <w:r>
        <w:t xml:space="preserve">(Speaker X)  You are literally the glue that keeps all of this going day in and day out, email after email. You are just such a leader and so appreciative of everything that you do. So thank you so much. Daniel. You're just our guiding light and your advice and your experience obviously tells us that and. And every day. So thank you for all of your leadership. Alina, Daniel, our little boots on the ground. Keep going. </w:t>
      </w:r>
    </w:p>
    <w:p>
      <w:r>
        <w:t xml:space="preserve">(Speaker K)  You're amazing. </w:t>
      </w:r>
    </w:p>
    <w:p>
      <w:r>
        <w:t xml:space="preserve">(Speaker X)  Awesome. </w:t>
      </w:r>
    </w:p>
    <w:p>
      <w:r>
        <w:t xml:space="preserve">(Speaker M)  Nicole. </w:t>
      </w:r>
    </w:p>
    <w:p>
      <w:r>
        <w:t xml:space="preserve">(Speaker X)  And I'm sorry, Vonda. Thank you guys so much for coming in and jumping in. You guys are doing a great job. And last but not least, residents, we obviously appreciate you guys all being here. Please continue to come. Please make sure that your voices are heard. Please continue with respectful comments to this board. They do care and I see that firsthand. They have worked day and night for you. So please remember that when you guys </w:t>
      </w:r>
    </w:p>
    <w:p>
      <w:r>
        <w:t xml:space="preserve">(Speaker C)  come up here and ask them for help. We have a great community and I really love each and every one of you. </w:t>
      </w:r>
    </w:p>
    <w:p>
      <w:r>
        <w:t xml:space="preserve">(Speaker K)  So thank you for being a part of it. </w:t>
      </w:r>
    </w:p>
    <w:p>
      <w:r>
        <w:t xml:space="preserve">(Speaker X)  Okay, I'm done. </w:t>
      </w:r>
    </w:p>
    <w:p>
      <w:r>
        <w:t xml:space="preserve">(Speaker C)  Thanks. Thank you, Hector. </w:t>
      </w:r>
    </w:p>
    <w:p>
      <w:r>
        <w:t xml:space="preserve">(Speaker B)  Do we have any other audience comments? This is open audience comment section. </w:t>
      </w:r>
    </w:p>
    <w:p>
      <w:r>
        <w:t xml:space="preserve">(Speaker C)  I want you to go after that. </w:t>
      </w:r>
    </w:p>
    <w:p>
      <w:r>
        <w:t xml:space="preserve">(Speaker R)  She's a hard act to follow. </w:t>
      </w:r>
    </w:p>
    <w:p>
      <w:r>
        <w:t xml:space="preserve">(Speaker Q)  I know. </w:t>
      </w:r>
    </w:p>
    <w:p>
      <w:r>
        <w:t xml:space="preserve">(Speaker B)  You can just state your name for the record. </w:t>
      </w:r>
    </w:p>
    <w:p>
      <w:r>
        <w:t xml:space="preserve">(Speaker R)  First of all, I want to thank you. Could you just have a fabulous. </w:t>
      </w:r>
    </w:p>
    <w:p>
      <w:r>
        <w:t xml:space="preserve">(Speaker S)  Could you just state your name? </w:t>
      </w:r>
    </w:p>
    <w:p>
      <w:r>
        <w:t xml:space="preserve">(Speaker I)  Oh, I'm sorry. </w:t>
      </w:r>
    </w:p>
    <w:p>
      <w:r>
        <w:t xml:space="preserve">(Speaker R)  Sandy Round. We did have a fabulous fourth of July and the program she has set up for the month we are loving. So she's doing a great job. The one thing I did want to ask though, the gate issue at Reverie, obviously we had the problem with the gates and everything. You've got the one coming in that's open all the time until 6 o' clock or may I think it might </w:t>
      </w:r>
    </w:p>
    <w:p>
      <w:r>
        <w:t xml:space="preserve">(Speaker C)  be 7 o' clock now. </w:t>
      </w:r>
    </w:p>
    <w:p>
      <w:r>
        <w:t xml:space="preserve">(Speaker R)  Why not keep the other one open during that time period too? </w:t>
      </w:r>
    </w:p>
    <w:p>
      <w:r>
        <w:t xml:space="preserve">(Speaker D)  So the purpose of it staying open is active development. </w:t>
      </w:r>
    </w:p>
    <w:p>
      <w:r>
        <w:t xml:space="preserve">(Speaker R)  Exactly, exactly. </w:t>
      </w:r>
    </w:p>
    <w:p>
      <w:r>
        <w:t xml:space="preserve">(Speaker D)  So it's not a horrible idea. It's because you're not controlling the entry. </w:t>
      </w:r>
    </w:p>
    <w:p>
      <w:r>
        <w:t xml:space="preserve">(Speaker Q)  Right. </w:t>
      </w:r>
    </w:p>
    <w:p>
      <w:r>
        <w:t xml:space="preserve">(Speaker D)  It's something I can present to them as a possibility. Just because, I mean, I can see the purpose of leaving it open because </w:t>
      </w:r>
    </w:p>
    <w:p>
      <w:r>
        <w:t xml:space="preserve">(Speaker R)  it's less wear and tear on it. And the idea is not to keep let people in, not keep them in. </w:t>
      </w:r>
    </w:p>
    <w:p>
      <w:r>
        <w:t xml:space="preserve">(Speaker D)  It's potentially less on the other of those sort of things. Controlling the entry. </w:t>
      </w:r>
    </w:p>
    <w:p>
      <w:r>
        <w:t xml:space="preserve">(Speaker R)  Yeah, it just. It's something to keep that one open also and close it at. </w:t>
      </w:r>
    </w:p>
    <w:p>
      <w:r>
        <w:t xml:space="preserve">(Speaker C)  In the evening. </w:t>
      </w:r>
    </w:p>
    <w:p>
      <w:r>
        <w:t xml:space="preserve">(Speaker D)  It's definitely something I can bring in there. </w:t>
      </w:r>
    </w:p>
    <w:p>
      <w:r>
        <w:t xml:space="preserve">(Speaker B)  Any other audience comments? </w:t>
      </w:r>
    </w:p>
    <w:p>
      <w:r>
        <w:t xml:space="preserve">(Speaker A)  That's good idea. All right. </w:t>
      </w:r>
    </w:p>
    <w:p>
      <w:r>
        <w:t xml:space="preserve">(Speaker B)  Our next scheduled meeting is August 12, 1 o' clock here at the church. Unless there's anything else, I just need a motion to adjourn. </w:t>
      </w:r>
    </w:p>
    <w:p>
      <w:r>
        <w:t xml:space="preserve">(Speaker W)  Make a motion. </w:t>
      </w:r>
    </w:p>
    <w:p>
      <w:r>
        <w:t xml:space="preserve">(Speaker V)  Second. </w:t>
      </w:r>
    </w:p>
    <w:p>
      <w:r>
        <w:t xml:space="preserve">(Speaker B)  Motion to second. </w:t>
      </w:r>
    </w:p>
    <w:p>
      <w:r>
        <w:t xml:space="preserve">(Speaker I)  All in favor? </w:t>
      </w:r>
    </w:p>
    <w:p>
      <w:r>
        <w:t xml:space="preserve">(Speaker W)  Aye. </w:t>
      </w:r>
    </w:p>
    <w:p>
      <w:r>
        <w:t xml:space="preserve">(Speaker C)  Aye. </w:t>
      </w:r>
    </w:p>
    <w:p>
      <w:r>
        <w:t xml:space="preserve">(Speaker B)  We are adjourned. </w:t>
      </w:r>
    </w:p>
    <w:p>
      <w:r>
        <w:t xml:space="preserve">(Speaker T)  Re. </w:t>
      </w:r>
    </w:p>
    <w:p>
      <w:r>
        <w:t xml:space="preserve">(Speaker B)  3 in the second. </w:t>
      </w:r>
    </w:p>
    <w:p>
      <w:r>
        <w:t xml:space="preserve">(Speaker U)  All right. </w:t>
      </w:r>
    </w:p>
    <w:p>
      <w:r>
        <w:t xml:space="preserve">(Speaker Q)  I'm just sad </w:t>
      </w:r>
    </w:p>
    <w:p>
      <w:r>
        <w:t xml:space="preserve">(Speaker X)  real quick. </w:t>
      </w:r>
    </w:p>
    <w:p>
      <w:r>
        <w:t xml:space="preserve">(Speaker C)  We had a club that didn't last, so is that allowed? </w:t>
      </w:r>
    </w:p>
    <w:p>
      <w:r>
        <w:t xml:space="preserve">(Speaker B)  I remember we had a discussion of this. </w:t>
      </w:r>
    </w:p>
    <w:p>
      <w:r>
        <w:t xml:space="preserve">(Speaker C)  We did a promote question. </w:t>
      </w:r>
    </w:p>
    <w:p>
      <w:r>
        <w:t xml:space="preserve">(Speaker B)  We talked about. </w:t>
      </w:r>
    </w:p>
    <w:p>
      <w:r>
        <w:t xml:space="preserve">(Speaker C)  That's all I needed. Yeah.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