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BS</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alt_Bartram_Springs_6-8-2026.MP3</w:t>
      </w:r>
      <w:r>
        <w:rPr>
          <w:b/>
          <w:color w:val="FF0000"/>
        </w:rPr>
        <w:br/>
        <w:tab/>
        <w:tab/>
        <w:tab/>
        <w:tab/>
        <w:t xml:space="preserve"> 180872536</w:t>
        <w:br/>
        <w:br/>
        <w:br/>
      </w:r>
    </w:p>
    <w:p>
      <w:r>
        <w:t>DATE AUDIO FILE SUBMITTED TO THE GAT SYSTEM:</w:t>
      </w:r>
      <w:r>
        <w:rPr>
          <w:b/>
          <w:color w:val="FF0000"/>
        </w:rPr>
        <w:br/>
        <w:tab/>
        <w:tab/>
        <w:tab/>
        <w:tab/>
        <w:t xml:space="preserve"> July 08, 2026 at 10:05 AM</w:t>
        <w:br/>
        <w:br/>
        <w:br/>
      </w:r>
    </w:p>
    <w:p>
      <w:r>
        <w:t>DATE AUDIO FILE COMPLETED BY THE GAT SYSTEM:</w:t>
      </w:r>
      <w:r>
        <w:rPr>
          <w:b/>
          <w:color w:val="FF0000"/>
        </w:rPr>
        <w:br/>
        <w:tab/>
        <w:tab/>
        <w:tab/>
        <w:tab/>
        <w:t xml:space="preserve"> July 08, 2026 at 10:08 AM</w:t>
      </w:r>
      <w:r>
        <w:rPr>
          <w:b/>
          <w:color w:val="FF0000"/>
        </w:rPr>
        <w:br/>
        <w:tab/>
        <w:tab/>
        <w:tab/>
        <w:tab/>
        <w:t xml:space="preserve"> 03:08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00:02      (Speaker A)  My daughter's a counselor for a camp this summer. No it still not Stillwater. What's the one across the street? No what's the one across the street from Stillwater? Starts the nest Shear water </w:t>
      </w:r>
    </w:p>
    <w:p>
      <w:r>
        <w:t xml:space="preserve">00:19      (Speaker B)  This is the board of supervisors meeting of Larch Experience Community Development District. Today is Monday June 8, 2026. It is 6:00pm we're here at the Bartram Springs Humanity center in Jacksonville, Florida. The first item of business is roll call. Each of the supervisors please state the </w:t>
      </w:r>
    </w:p>
    <w:p>
      <w:r>
        <w:t xml:space="preserve">00:35      (Speaker C)  name for the record. </w:t>
      </w:r>
    </w:p>
    <w:p>
      <w:r>
        <w:t xml:space="preserve">00:36      (Speaker D)  Joel Brighton Lacy Reynolds Stephanie McKenna, Joseph Largan. </w:t>
      </w:r>
    </w:p>
    <w:p>
      <w:r>
        <w:t xml:space="preserve">00:41      (Speaker B)  Any supervisors on my phone </w:t>
      </w:r>
    </w:p>
    <w:p>
      <w:r>
        <w:t xml:space="preserve">00:45      (Speaker E)  Hearing none </w:t>
      </w:r>
    </w:p>
    <w:p>
      <w:r>
        <w:t xml:space="preserve">00:46      (Speaker B)  and staff on Matthew Jetty District Manager </w:t>
      </w:r>
    </w:p>
    <w:p>
      <w:r>
        <w:t xml:space="preserve">00:50      (Speaker F)  Terry Glenn GMS </w:t>
      </w:r>
    </w:p>
    <w:p>
      <w:r>
        <w:t xml:space="preserve">00:53      (Speaker D)  and the Anthropopoulos of </w:t>
      </w:r>
    </w:p>
    <w:p>
      <w:r>
        <w:t xml:space="preserve">00:54      (Speaker E)  GMS and staff on by phone </w:t>
      </w:r>
    </w:p>
    <w:p>
      <w:r>
        <w:t xml:space="preserve">00:59      (Speaker G)  white paper District Council </w:t>
      </w:r>
    </w:p>
    <w:p>
      <w:r>
        <w:t xml:space="preserve">01:03      (Speaker B)  thank you Wes. The next item of business is audience comments for item 2. This portion of the agenda is for anybody in the audience who would like to make a comment about any agenda item to the board. There's also I want to point out another area towards the end of the meeting to bring up any comment to the board about any CBD related matter. And just a just a note about the agenda. Today we will be moving into a closed session at the bottom of the agenda to discuss security matters and what that presents is anybody from the audience we would just ask that you leave the room. If the board were to make any decision or motion to approve any action with security matters we would invite the public back in to hear that motion. So with that we'll open it up for the first portion of the audience comments. </w:t>
      </w:r>
    </w:p>
    <w:p>
      <w:r>
        <w:t xml:space="preserve">02:00      (Speaker H)  And Matt, I was actually going to go ahead and suggest since we do have some audience participation we go ahead and move up the last portion of the audience comments as well to open it up to non agenda items in addition to agenda items. That way they don't have to stick for the whole thing. </w:t>
      </w:r>
    </w:p>
    <w:p>
      <w:r>
        <w:t xml:space="preserve">02:15      (Speaker B)  Fantastic. </w:t>
      </w:r>
    </w:p>
    <w:p>
      <w:r>
        <w:t xml:space="preserve">02:15      (Speaker H)  Not desire Great. </w:t>
      </w:r>
    </w:p>
    <w:p>
      <w:r>
        <w:t xml:space="preserve">02:17      (Speaker B)  So if there is any comments from the board about any CEB related matter now is a good opportunity. </w:t>
      </w:r>
    </w:p>
    <w:p>
      <w:r>
        <w:t xml:space="preserve">02:29      (Speaker E)  All right. </w:t>
      </w:r>
    </w:p>
    <w:p>
      <w:r>
        <w:t xml:space="preserve">02:29      (Speaker D)  Hearing none. </w:t>
      </w:r>
    </w:p>
    <w:p>
      <w:r>
        <w:t xml:space="preserve">02:30      (Speaker B)  Thank you for joining us tonight. Item three is the approval of minutes on the May 11th, 2026 meeting. Do I have any comments suggestions? </w:t>
      </w:r>
    </w:p>
    <w:p>
      <w:r>
        <w:t xml:space="preserve">02:39      (Speaker D)  The only R that I saw for sure and I the resident last year or last week last month with his ex al sh Buddy career not Bobby Greer. </w:t>
      </w:r>
    </w:p>
    <w:p>
      <w:r>
        <w:t xml:space="preserve">02:57      (Speaker F)  Buddy thank you so much. </w:t>
      </w:r>
    </w:p>
    <w:p>
      <w:r>
        <w:t xml:space="preserve">03:11      (Speaker A)  I think a motion I heard the minutes. </w:t>
      </w:r>
    </w:p>
    <w:p>
      <w:r>
        <w:t xml:space="preserve">03:13      (Speaker B)  Do I have a second? </w:t>
      </w:r>
    </w:p>
    <w:p>
      <w:r>
        <w:t xml:space="preserve">03:14      (Speaker A)  Aye. </w:t>
      </w:r>
    </w:p>
    <w:p>
      <w:r>
        <w:t xml:space="preserve">03:16      (Speaker D)  All in favor. </w:t>
      </w:r>
    </w:p>
    <w:p>
      <w:r>
        <w:t xml:space="preserve">03:24      (Speaker B)  The next item is beginning of staff updates. Engineer Yvonne have you joined us. And I don't have anything from Yvonne or the engineering group. If the board has any actions that you'd like for me to take back to them. I'd be more than happy to do so. Very good. Item B begins the Brightview Landscape Report. </w:t>
      </w:r>
    </w:p>
    <w:p>
      <w:r>
        <w:t xml:space="preserve">03:48      (Speaker H)  Hey, good evening. </w:t>
      </w:r>
    </w:p>
    <w:p>
      <w:r>
        <w:t xml:space="preserve">03:50      (Speaker I)  So this is. </w:t>
      </w:r>
    </w:p>
    <w:p>
      <w:r>
        <w:t xml:space="preserve">03:51      (Speaker J)  Number one is Craig Myrtle Della Racetrack Road. There's six of them that are dead and we talked about remove the most and then that's putting us sod. Number two is some dead under berms. We've removed a lot, but there's still a little bit more. So we're working on that. Number three is just a lot of old established vines that are invented in the bushes. They're starting to show their self and we're just working on that continuously as the season goes. Number four is the rendering. I've provided a Terry a rendering recently for the front with the tops of the camellias and stuff that we've got. Preparing for number five with some Bermuda turf over on the side that we fertilized and aerated. I'm starting to see some really strong results out of that. Number six is the flowers. They're looking really great right now. But my intention is to always keep really good flowers. So we're going to change these out prior to the 4th of July. Number seven is the. </w:t>
      </w:r>
    </w:p>
    <w:p>
      <w:r>
        <w:t xml:space="preserve">04:45      (Speaker H)  Can we stop on number six for a second? </w:t>
      </w:r>
    </w:p>
    <w:p>
      <w:r>
        <w:t xml:space="preserve">04:47      (Speaker A)  Absolutely. </w:t>
      </w:r>
    </w:p>
    <w:p>
      <w:r>
        <w:t xml:space="preserve">04:47      (Speaker H)  When you guys pull those out. We've talked about this numerous times, allowing the community to grab those if they're, you know, within, you know, reason that they're not so dead that, you know, just so that we have, you know, beautification. Our community as well. </w:t>
      </w:r>
    </w:p>
    <w:p>
      <w:r>
        <w:t xml:space="preserve">05:01      (Speaker J)  I'll give them a couple days prior to. </w:t>
      </w:r>
    </w:p>
    <w:p>
      <w:r>
        <w:t xml:space="preserve">05:03      (Speaker H)  That'd be great. Thank you. </w:t>
      </w:r>
    </w:p>
    <w:p>
      <w:r>
        <w:t xml:space="preserve">05:06      (Speaker D)  They do look fantastic and we think they'll be done before July 4th. </w:t>
      </w:r>
    </w:p>
    <w:p>
      <w:r>
        <w:t xml:space="preserve">05:12      (Speaker J)  Yes, that's the plan. They have you all new, brand new flowers in before they do. With our attention though, we always want to pull them when they're looking good. So we always have new good flowers. We don't want to see the decline when we have new flowers. So number seven is cray myrtles. This time of year they're starting to bloom. They'll push their blooms all the way through August. Number eight, in the last board meeting we talked about sod on the entrance side going towards the school. We provided a proposal for that. Number nine is something I see is in the middle of the island. There's some large loropetalins that are just kind of eyesore and they're obviously blocking a little bit of vision. I would like to bring those down and just rejuvenate, cut those and just get them down to A more manageable height. Number 10 is just some things that the irrigation team's been working on along with number 11 with some pop ups and stuff they've been working on as well. </w:t>
      </w:r>
    </w:p>
    <w:p>
      <w:r>
        <w:t xml:space="preserve">06:10      (Speaker H)  Any questions to number eight as far as the proposal for this Bermuda? That's fine, but have we tried any type of like the greening up like we did on the berms or anything like that along that portion of Bartram Springs Parkway? </w:t>
      </w:r>
    </w:p>
    <w:p>
      <w:r>
        <w:t xml:space="preserve">06:25      (Speaker J)  No, ma', am, we haven't. That is about an acre. It goes by acreage. </w:t>
      </w:r>
    </w:p>
    <w:p>
      <w:r>
        <w:t xml:space="preserve">06:30      (Speaker I)  Okay. </w:t>
      </w:r>
    </w:p>
    <w:p>
      <w:r>
        <w:t xml:space="preserve">06:31      (Speaker J)  That's well over or well under an acre. I could add more to that and truck even enough, tap that into something else. </w:t>
      </w:r>
    </w:p>
    <w:p>
      <w:r>
        <w:t xml:space="preserve">06:38      (Speaker H)  But they only go by apr. I'm just wondering if we did that or maybe did this inside of the pond. Cuz it's still. I mean it's starving. </w:t>
      </w:r>
    </w:p>
    <w:p>
      <w:r>
        <w:t xml:space="preserve">06:46      (Speaker D)  It's starving through. </w:t>
      </w:r>
    </w:p>
    <w:p>
      <w:r>
        <w:t xml:space="preserve">06:47      (Speaker H)  Yeah, I think area is like </w:t>
      </w:r>
    </w:p>
    <w:p>
      <w:r>
        <w:t xml:space="preserve">06:53      (Speaker J)  we </w:t>
      </w:r>
    </w:p>
    <w:p>
      <w:r>
        <w:t xml:space="preserve">06:53      (Speaker H)  have plenty of areas that could probably use it. </w:t>
      </w:r>
    </w:p>
    <w:p>
      <w:r>
        <w:t xml:space="preserve">06:56      (Speaker A)  I would think we have plenty of areas that could probably. </w:t>
      </w:r>
    </w:p>
    <w:p>
      <w:r>
        <w:t xml:space="preserve">06:57      (Speaker H)  Well like right here. </w:t>
      </w:r>
    </w:p>
    <w:p>
      <w:r>
        <w:t xml:space="preserve">06:58      (Speaker D)  Yeah, no, there's plenty of areas where </w:t>
      </w:r>
    </w:p>
    <w:p>
      <w:r>
        <w:t xml:space="preserve">07:00      (Speaker H)  we have like the truck and then that. </w:t>
      </w:r>
    </w:p>
    <w:p>
      <w:r>
        <w:t xml:space="preserve">07:04      (Speaker D)  But I think the bigger issue is making sure that the irrigation is running because we put a hydro seed down and hydro seed cools. </w:t>
      </w:r>
    </w:p>
    <w:p>
      <w:r>
        <w:t xml:space="preserve">07:15      (Speaker I)  Awesome. </w:t>
      </w:r>
    </w:p>
    <w:p>
      <w:r>
        <w:t xml:space="preserve">07:15      (Speaker D)  It's great works but it doesn't work if there's not irrigation running on it in a normal setting. I think we. On top of the drought that we just had now there's some areas over here that we have hydro see that are starting to pop out. But I think they're. Irrigation is just now starting to run again on some of those areas. So I think that's the. You know and I appreciate the irrigation report in here. It is extremely hard to reach. Yeah, I have, I have no room to talk with my area and I'm not. I don't know exactly what I'm looking at but I do appreciate irrigation reporting here. But making sure that the irrigation as young and you guys noticed since you came on. My personal pet peeve is the circle around the lake right now with the grass is working. Green light. Thank you for getting all the leaks off of the day. I saw the crew out there getting the leaf off of it which will help with everything. Now the irrigation is now running. </w:t>
      </w:r>
    </w:p>
    <w:p>
      <w:r>
        <w:t xml:space="preserve">08:14      (Speaker J)  Is that I believe so we're up to date on this one. But he's not here to back me </w:t>
      </w:r>
    </w:p>
    <w:p>
      <w:r>
        <w:t xml:space="preserve">08:20      (Speaker F)  up on that definitely because I know </w:t>
      </w:r>
    </w:p>
    <w:p>
      <w:r>
        <w:t xml:space="preserve">08:22      (Speaker D)  when you guys initially took over we were told it was and so I mean I wasn't here last week. I apologize for that. But again, make sure you're getting when you guys do. When your mowers are out, what is the expectation that you guys have for picking up trash? When you guys are going into mowers, </w:t>
      </w:r>
    </w:p>
    <w:p>
      <w:r>
        <w:t xml:space="preserve">08:46      (Speaker J)  they should run over any trash and picked up within their facility. </w:t>
      </w:r>
    </w:p>
    <w:p>
      <w:r>
        <w:t xml:space="preserve">08:51      (Speaker D)  If they're buying a mulch bed, should they pick it up if they can with a stick like. Like a ball. </w:t>
      </w:r>
    </w:p>
    <w:p>
      <w:r>
        <w:t xml:space="preserve">08:57      (Speaker G)  Okay. </w:t>
      </w:r>
    </w:p>
    <w:p>
      <w:r>
        <w:t xml:space="preserve">08:58      (Speaker J)  Absolutely. </w:t>
      </w:r>
    </w:p>
    <w:p>
      <w:r>
        <w:t xml:space="preserve">08:58      (Speaker D)  Okay. </w:t>
      </w:r>
    </w:p>
    <w:p>
      <w:r>
        <w:t xml:space="preserve">08:59      (Speaker J)  Are they. </w:t>
      </w:r>
    </w:p>
    <w:p>
      <w:r>
        <w:t xml:space="preserve">08:59      (Speaker D)  Have you seen other ones? Have I seen them intentionally ignore it? No. Okay, but have I seen trash in the mulch bed and you guys mow in the trash will be there? </w:t>
      </w:r>
    </w:p>
    <w:p>
      <w:r>
        <w:t xml:space="preserve">09:10      (Speaker J)  Yes. </w:t>
      </w:r>
    </w:p>
    <w:p>
      <w:r>
        <w:t xml:space="preserve">09:11      (Speaker F)  They. </w:t>
      </w:r>
    </w:p>
    <w:p>
      <w:r>
        <w:t xml:space="preserve">09:11      (Speaker D)  Yes. That's why I wanted to ask as far as what yalls expectations are. I know we as a community have to do better making sure we're not doing. I try to pick up everything I </w:t>
      </w:r>
    </w:p>
    <w:p>
      <w:r>
        <w:t xml:space="preserve">09:22      (Speaker J)  see they should be taking trash pick </w:t>
      </w:r>
    </w:p>
    <w:p>
      <w:r>
        <w:t xml:space="preserve">09:28      (Speaker D)  because I know the last company we own in, I think it's pretty standard is they got plunket on the mower. They got the little trash picker. Obviously you clearly don't want to remove it because that makes it another couch buster. Absolutely. Oh, okay. </w:t>
      </w:r>
    </w:p>
    <w:p>
      <w:r>
        <w:t xml:space="preserve">09:44      (Speaker F)  Julia, if I may just kind of enhance the whole reason for having Daniel ask the Bermuda. Just give you an idea of cost as far as how much it would be to sod another area. I think the hydrosity. We have other areas we could add to that expanse. You know, acre. To get it up to a full acre parcel. I think there's areas we're going to have to rehydroseed. Now that we know the irrigation is working in certain areas where it wasn't working before, we may have to revisit those areas. </w:t>
      </w:r>
    </w:p>
    <w:p>
      <w:r>
        <w:t xml:space="preserve">10:14      (Speaker K)  I think. </w:t>
      </w:r>
    </w:p>
    <w:p>
      <w:r>
        <w:t xml:space="preserve">10:15      (Speaker E)  Right. </w:t>
      </w:r>
    </w:p>
    <w:p>
      <w:r>
        <w:t xml:space="preserve">10:15      (Speaker F)  Food probably give us a discount on rehydroing those areas. So now that we know, we also have assurances from the branch manager that he's going to personally take charge to make sure that the irrigation is up to snuff so that we don't have anything farther going down the line. Daniel and his crew have been great about the maintenance and every time we ask them, hey, we have a little area here that needs to be detailed or this area needs to be trimmed or can you look at this? They've been really good at it. </w:t>
      </w:r>
    </w:p>
    <w:p>
      <w:r>
        <w:t xml:space="preserve">10:42      (Speaker H)  Well, the reason I was asking too is because now that we're in a little bit. I mean, I know that we have flag football going on with amenity, but there are certainly places I think too at veterans field that we could also hydro seat a little. I don't know if that. </w:t>
      </w:r>
    </w:p>
    <w:p>
      <w:r>
        <w:t xml:space="preserve">10:57      (Speaker F)  That area I would like to hit with Bermuda. </w:t>
      </w:r>
    </w:p>
    <w:p>
      <w:r>
        <w:t xml:space="preserve">10:59      (Speaker G)  Sod. </w:t>
      </w:r>
    </w:p>
    <w:p>
      <w:r>
        <w:t xml:space="preserve">10:59      (Speaker H)  With sod. </w:t>
      </w:r>
    </w:p>
    <w:p>
      <w:r>
        <w:t xml:space="preserve">11:00      (Speaker F)  I want To I want to put the Bermuda in there and Dan is already working on the proposal for us. We've marked off that area of the field. We're gonna. Brachley's gonna recreate it, sand it and reside that area there. Get us a cool. Which I'll forward to you guys to see. </w:t>
      </w:r>
    </w:p>
    <w:p>
      <w:r>
        <w:t xml:space="preserve">11:16      (Speaker G)  So. </w:t>
      </w:r>
    </w:p>
    <w:p>
      <w:r>
        <w:t xml:space="preserve">11:16      (Speaker H)  All right. Well I was just thinking if we needed to get rid like I feel like we could extend between multiple cars. </w:t>
      </w:r>
    </w:p>
    <w:p>
      <w:r>
        <w:t xml:space="preserve">11:23      (Speaker F)  Okay. </w:t>
      </w:r>
    </w:p>
    <w:p>
      <w:r>
        <w:t xml:space="preserve">11:23      (Speaker D)  I think with, I think we're always going to have challenges with the area between the sidewalk and the street and all the troopers. I, I don't know. I, I know the. And Terry and I talked about it a little bit. The perennial beat up but I guess it needs full shade. But like if we're going to cover very low it gets yellow stuff. But it means. Or I'm sorry, not full shade. It means full sun. So it's not. Is there anything else ground cover wise? </w:t>
      </w:r>
    </w:p>
    <w:p>
      <w:r>
        <w:t xml:space="preserve">11:54      (Speaker J)  Jasmine, Asiatic jasmine can handle that shade. It's very hard to get established. </w:t>
      </w:r>
    </w:p>
    <w:p>
      <w:r>
        <w:t xml:space="preserve">12:01      (Speaker D)  Especially I was about to say we have that over here. </w:t>
      </w:r>
    </w:p>
    <w:p>
      <w:r>
        <w:t xml:space="preserve">12:03      (Speaker H)  It's not, it's not good. </w:t>
      </w:r>
    </w:p>
    <w:p>
      <w:r>
        <w:t xml:space="preserve">12:04      (Speaker J)  That's the Confederate jasmine. </w:t>
      </w:r>
    </w:p>
    <w:p>
      <w:r>
        <w:t xml:space="preserve">12:06      (Speaker D)  This confederate over here, I thought that </w:t>
      </w:r>
    </w:p>
    <w:p>
      <w:r>
        <w:t xml:space="preserve">12:07      (Speaker J)  was the confederate grows and climbs. The Asiatic is a round cover. It's very hard for us to control unless we come in really tight in there because the weeds pressure can be intense for us. But that is one solution for you </w:t>
      </w:r>
    </w:p>
    <w:p>
      <w:r>
        <w:t xml:space="preserve">12:22      (Speaker D)  because I, I mean the quotes for $19,000 for Saudi, I almost guarantee you it's not gonna stick. I'd rather give the high density in the world proper irrigation and see if we can eliminate the brownness. </w:t>
      </w:r>
    </w:p>
    <w:p>
      <w:r>
        <w:t xml:space="preserve">12:42      (Speaker F)  Yeah, it's right around 3,000 an acre, isn't it? It's right around 3,000 an Acre and </w:t>
      </w:r>
    </w:p>
    <w:p>
      <w:r>
        <w:t xml:space="preserve">12:46      (Speaker D)  that's not even high. </w:t>
      </w:r>
    </w:p>
    <w:p>
      <w:r>
        <w:t xml:space="preserve">12:48      (Speaker H)  Well, but I mean you have to consider what it is for the Bermuda. Like in square footage, how much it's going to cost. Like that's I think what we need to know the price difference like if the hydro seating versus the Bermuda. </w:t>
      </w:r>
    </w:p>
    <w:p>
      <w:r>
        <w:t xml:space="preserve">13:01      (Speaker D)  Well here it's 13,000 for the Bermuda. For the Bermuda it's 13,000. </w:t>
      </w:r>
    </w:p>
    <w:p>
      <w:r>
        <w:t xml:space="preserve">13:07      (Speaker F)  For a whole lake it would be about 3,000. </w:t>
      </w:r>
    </w:p>
    <w:p>
      <w:r>
        <w:t xml:space="preserve">13:11      (Speaker D)  Yes. To me it's a no. You hydroceed it. But before we hydroceed it to make sure the irrigation is running and it's running when it should be. So we don't waste your time, we don't waste money. </w:t>
      </w:r>
    </w:p>
    <w:p>
      <w:r>
        <w:t xml:space="preserve">13:22      (Speaker E)  Money. </w:t>
      </w:r>
    </w:p>
    <w:p>
      <w:r>
        <w:t xml:space="preserve">13:23      (Speaker D)  We're not wasting money. You guys end up eating the cost off. </w:t>
      </w:r>
    </w:p>
    <w:p>
      <w:r>
        <w:t xml:space="preserve">13:27      (Speaker H)  Right? </w:t>
      </w:r>
    </w:p>
    <w:p>
      <w:r>
        <w:t xml:space="preserve">13:29      (Speaker D)  Yeah. But to spend $19,000 on it I think is not good. Use of our president's money hydroc and then find other areas where we can put down other hydro seed to make up the one acre that we need to buy that. And then are we working on without reinventing the wheel? You guys know USA just front area with all this mulch, are we coming up with some different ideas? Different ideas to lining this area 17 yards mulch. </w:t>
      </w:r>
    </w:p>
    <w:p>
      <w:r>
        <w:t xml:space="preserve">14:14      (Speaker F)  Yes. </w:t>
      </w:r>
    </w:p>
    <w:p>
      <w:r>
        <w:t xml:space="preserve">14:14      (Speaker A)  Okay. </w:t>
      </w:r>
    </w:p>
    <w:p>
      <w:r>
        <w:t xml:space="preserve">14:18      (Speaker H)  Thank you for the thorough report. I think certainly the community will welcome the opportunity to pick up some of those flowers. Even though our I say look great, you know, like it's a good opportunity for people to get some free flowers from the community. Yeah, yeah. Appreciate it. </w:t>
      </w:r>
    </w:p>
    <w:p>
      <w:r>
        <w:t xml:space="preserve">14:36      (Speaker D)  Perfect. Thank you. </w:t>
      </w:r>
    </w:p>
    <w:p>
      <w:r>
        <w:t xml:space="preserve">14:37      (Speaker J)  Absolutely. </w:t>
      </w:r>
    </w:p>
    <w:p>
      <w:r>
        <w:t xml:space="preserve">14:40      (Speaker H)  Okay, great. Thank you. </w:t>
      </w:r>
    </w:p>
    <w:p>
      <w:r>
        <w:t xml:space="preserve">14:42      (Speaker J)  Thank you. </w:t>
      </w:r>
    </w:p>
    <w:p>
      <w:r>
        <w:t xml:space="preserve">14:44      (Speaker B)  And item five is the acceptance of fiscal year 2025 items in your agenda </w:t>
      </w:r>
    </w:p>
    <w:p>
      <w:r>
        <w:t xml:space="preserve">14:50      (Speaker C)  package </w:t>
      </w:r>
    </w:p>
    <w:p>
      <w:r>
        <w:t xml:space="preserve">14:53      (Speaker B)  is the audit report. Here from ground sources who were contracted with. I will highlight a couple things. Overall, it's a clean audit. Nothing to be concerned about. As a reminder, we are required by statute to have an independent audit performed on the District. Here on the first page. I will read a few lines here underneath the opinions. They state, in our opinion, the financial statements referred to above present fairly in all material respects the respective financial position of the governmental activities and each major fund of the district as of September 30, 2025 and the respective changes in financial position for the fiscal year then ended in accordance with the county principles generally accepted in the United States of America. Then there's many pages of what looks to be similar financial statements. And then heading back, these are the more findings in the report. I'm looking at page 26, which is the report on internal control over financial reporting. The third paragraph down from that scores the end. Here's the state to read out here. Given these limitations during our audit, we did not identify any deficiencies in internal control that we consider to be material weakness. So that's a positive statement. Flipping over to the next page, on page 28 is the Independent auditor's report on compliance with the requirements of Section 218.415 of the Florida Statutes. Requirements required by the Honorary General of the State of Florida. The second to last sentence or paragraph here. They say in our opinion, the district complied in all material respects with the aforementioned requirements for the fiscal year ending September 30, 2025, directly across from that page on 29th. Just a few more items to highlight here for boom within the management letter. The purpose of the letter the purpose of this letter is to comment on those matters required by Chapter 10.550 of the Rules of the Auditor General for the state of Florida. Accordingly, in connection with our audit of the financial statements of the district as described in the first paragraph, we report on the following, which you see items 1, 2 and 3, which carry over to the last page, which is the report to management. So there are these findings here on number one, current year findings and recommendations. The auditor has none. Number two, prior year findings and recommendations, they state none. And number three, there's many items here, but it's in compliance with the provisions of the Auditor General of the state of Florida. An important, important note to highlight to the board is item five. They state the district has not met one or more of the financial emergency conditions described in section 218.5031 of Florida Statutes. So they're saying that we haven't experienced a financial emergency. So with that, again, a good clean audit. Staff is reviewed, Council provides their input. And obviously this is the required test to be completed every year. So if there's any questions, I'd be happy to look into it. If not, I'd be looking for a motion to accept the FY25 audit report. </w:t>
      </w:r>
    </w:p>
    <w:p>
      <w:r>
        <w:t xml:space="preserve">18:33      (Speaker H)  I make a motion to approve, I'll second. </w:t>
      </w:r>
    </w:p>
    <w:p>
      <w:r>
        <w:t xml:space="preserve">18:37      (Speaker D)  All in favor? </w:t>
      </w:r>
    </w:p>
    <w:p>
      <w:r>
        <w:t xml:space="preserve">18:38      (Speaker G)  Aye. </w:t>
      </w:r>
    </w:p>
    <w:p>
      <w:r>
        <w:t xml:space="preserve">18:41      (Speaker H)  Thank you. </w:t>
      </w:r>
    </w:p>
    <w:p>
      <w:r>
        <w:t xml:space="preserve">18:43      (Speaker B)  In item six is, we talked about these positive experiences with this board over time. The update on the Comcast revenue share. So for this quarter, or I should say from January through March, we have collected a total of $5,469.19 from Comcast for just that. </w:t>
      </w:r>
    </w:p>
    <w:p>
      <w:r>
        <w:t xml:space="preserve">19:06      (Speaker D)  Cool. </w:t>
      </w:r>
    </w:p>
    <w:p>
      <w:r>
        <w:t xml:space="preserve">19:07      (Speaker B)  So again, this is one of those agreements that have been set in the very beginning stages and we've been fortunate as a district to keep that intact, which I think I've commented before. It's a rare occurrence, I will say that. So great news for the board. Good news story. And item 7 begins consideration of provision proposals. The first being Atlantic Coast High School swim team. And we have representatives here with us this evening. </w:t>
      </w:r>
    </w:p>
    <w:p>
      <w:r>
        <w:t xml:space="preserve">19:42      (Speaker I)  Hi, </w:t>
      </w:r>
    </w:p>
    <w:p>
      <w:r>
        <w:t xml:space="preserve">19:47      (Speaker B)  Yes, please </w:t>
      </w:r>
    </w:p>
    <w:p>
      <w:r>
        <w:t xml:space="preserve">19:49      (Speaker L)  introduce myself to you. My name is Lauren Williams. I'm one of the head coaches for the Atlantico swim team. This is David Cleveland, one of my assistants. We're here today to propose a continued partnership with their community center and recognize at team. Atlantic coast is one of the only public high school in that does not have a swimming pool for its one of two. So we are constantly in need of a place for our sport to function. Otherwise our team cannot exist. The past two seasons. Yes, yes, the past two seasons we have these barking springs and we've had very positive experience with you guys. We really appreciate our experiences here and Our swimmers do as well, many of who live in the community itself. </w:t>
      </w:r>
    </w:p>
    <w:p>
      <w:r>
        <w:t xml:space="preserve">20:33      (Speaker I)  So we wanted to come back to </w:t>
      </w:r>
    </w:p>
    <w:p>
      <w:r>
        <w:t xml:space="preserve">20:35      (Speaker L)  you guys this season and see if it was possible to open up another season for use. </w:t>
      </w:r>
    </w:p>
    <w:p>
      <w:r>
        <w:t xml:space="preserve">20:43      (Speaker H)  Yes. </w:t>
      </w:r>
    </w:p>
    <w:p>
      <w:r>
        <w:t xml:space="preserve">20:43      (Speaker A)  So appreciate you guys being here. </w:t>
      </w:r>
    </w:p>
    <w:p>
      <w:r>
        <w:t xml:space="preserve">20:46      (Speaker H)  I know that it's something that's positive for our community and all of our students that go to Atlantic Coast High and swimmers that are able to, you know, enjoy the amenities that also don't live here, that go to Atlantic coast because it's unfortunate that you guys don't have a pool. You know, it has always been curious to me though. Like, there are so many other communities within a 13 mile radius too, that also have pools. Right. Like, and again, I feel flattered and honored that Atlantic coast wants to choose our community. But I was just thinking, like, why have they never explored other communities? I mean, that's just, you know, that could be closer for the children. Like, so, like, I guess most high schoolers are having to drive. Right. Like, or ride a bus. And so they would either get dropped off here or drive back 13 miles from Atlantic coast. Because we're 13 miles from here. Right. So I was just curious about that. Like, have you guys explored any other </w:t>
      </w:r>
    </w:p>
    <w:p>
      <w:r>
        <w:t xml:space="preserve">21:45      (Speaker L)  between Atlantic coast that no matter what hole we choose, it's going to be about that distance. We have some students who drive to school every day 25, 30 minutes because of how large our impact zone is. So just kind of picking a rule that works for our team is the solution to that. </w:t>
      </w:r>
    </w:p>
    <w:p>
      <w:r>
        <w:t xml:space="preserve">21:59      (Speaker H)  I can speak onto that. </w:t>
      </w:r>
    </w:p>
    <w:p>
      <w:r>
        <w:t xml:space="preserve">22:01      (Speaker D)  Actually, two years ago when we first </w:t>
      </w:r>
    </w:p>
    <w:p>
      <w:r>
        <w:t xml:space="preserve">22:03      (Speaker H)  came back to bargain, I contacted eCount, which is where the school is, and </w:t>
      </w:r>
    </w:p>
    <w:p>
      <w:r>
        <w:t xml:space="preserve">22:07      (Speaker G)  they just pretty much just knew they don't have quite as big of a </w:t>
      </w:r>
    </w:p>
    <w:p>
      <w:r>
        <w:t xml:space="preserve">22:12      (Speaker H)  role as well, they have lanes, but they don't have as many. That would obviously have been great, but </w:t>
      </w:r>
    </w:p>
    <w:p>
      <w:r>
        <w:t xml:space="preserve">22:18      (Speaker I)  they just said no. </w:t>
      </w:r>
    </w:p>
    <w:p>
      <w:r>
        <w:t xml:space="preserve">22:20      (Speaker D)  The other school that we were using </w:t>
      </w:r>
    </w:p>
    <w:p>
      <w:r>
        <w:t xml:space="preserve">22:22      (Speaker H)  two years, three years ago was Sandalwood High School. The thing about using Sandalwood High School, </w:t>
      </w:r>
    </w:p>
    <w:p>
      <w:r>
        <w:t xml:space="preserve">22:27      (Speaker K)  it's just as far. </w:t>
      </w:r>
    </w:p>
    <w:p>
      <w:r>
        <w:t xml:space="preserve">22:29      (Speaker H)  And also they have a swim team themselves. So if we use Sandalwood High School, we don't start practice until two hours after. And that puts us in 7 o' </w:t>
      </w:r>
    </w:p>
    <w:p>
      <w:r>
        <w:t xml:space="preserve">22:39      (Speaker D)  clock at night, getting home, 8 o' </w:t>
      </w:r>
    </w:p>
    <w:p>
      <w:r>
        <w:t xml:space="preserve">22:40      (Speaker H)  clock at night, home. </w:t>
      </w:r>
    </w:p>
    <w:p>
      <w:r>
        <w:t xml:space="preserve">22:41      (Speaker G)  It's rough. </w:t>
      </w:r>
    </w:p>
    <w:p>
      <w:r>
        <w:t xml:space="preserve">22:42      (Speaker H)  Rough for the swimmer, it's rough for us. And then that's when we made decision </w:t>
      </w:r>
    </w:p>
    <w:p>
      <w:r>
        <w:t xml:space="preserve">22:46      (Speaker D)  we have to get back to Barton's, </w:t>
      </w:r>
    </w:p>
    <w:p>
      <w:r>
        <w:t xml:space="preserve">22:48      (Speaker G)  free if we can and yawn. </w:t>
      </w:r>
    </w:p>
    <w:p>
      <w:r>
        <w:t xml:space="preserve">22:49      (Speaker H)  Feels like bring us back the last couple of years. Sure. </w:t>
      </w:r>
    </w:p>
    <w:p>
      <w:r>
        <w:t xml:space="preserve">22:52      (Speaker D)  Other things haven't looked at before. </w:t>
      </w:r>
    </w:p>
    <w:p>
      <w:r>
        <w:t xml:space="preserve">22:54      (Speaker H)  Yeah. I was just curious. I don't know if I've ever, ever gotten that explanation before, and I think it's again, something good. Now I will tell you that we've had some costs associated with our swim team this year. Costs that were, you know, unexpected. But in the aging community they are replace all the swim blocks and which, you know, our community actually doesn't use, only our recreational swim team, which is the Bartram Springs Barracudas and then Atlantic Coast. So has anybody mentioned anything as far as a donation to Bartram Springs community? Because with other, other associations that we have, we do ask for some type of donation or revenue share program. </w:t>
      </w:r>
    </w:p>
    <w:p>
      <w:r>
        <w:t xml:space="preserve">23:35      (Speaker L)  Yeah, so our. So any type of project of that nature would have to be subject of approval for our entire athletic department. So our athletic director would need to approve that. I have come into the meeting today with a little bit of marketing power and saying that we are currently open to that kind of arrangement. But we would hope that arrangement would come with a more long term partnership. So not decades, but not a few seasons to get us going until hopefully we have our own pool built, which is probably still multiple years away. They don't have a shovel in the dirt yet, you know, so at least minimum, if we start construction this year, two years away for kind of a pool. So we are hoping somewhere between a three to five season agreement that says, hey, we can come in and use the pool during the associated hours. We can have a revamped meeting every season, make sure, hey, what do we need to fix from last season that we into this season? If we're going to contribute to something that permanently lives in this amenity center, we want to make sure that that money's coming from the swimmers, not from like the athletic department. Like we would have to fundraise for it and the swimmers would be a part of that fundraising activity. And when I take that to the parents and the swimmers, I want to show them what the value is. The value is if you come in as a freshman, you have a place to swim until your senior year. So we need to be able to market that, you know, to get. Buy in, in order to get you guys that money that you would want from us, which we want. </w:t>
      </w:r>
    </w:p>
    <w:p>
      <w:r>
        <w:t xml:space="preserve">24:50      (Speaker H)  Right. That's fair. </w:t>
      </w:r>
    </w:p>
    <w:p>
      <w:r>
        <w:t xml:space="preserve">24:52      (Speaker D)  Let me ask you this, because I know a lot of high schools in Duvall County. </w:t>
      </w:r>
    </w:p>
    <w:p>
      <w:r>
        <w:t xml:space="preserve">24:56      (Speaker A)  Of course. </w:t>
      </w:r>
    </w:p>
    <w:p>
      <w:r>
        <w:t xml:space="preserve">24:56      (Speaker D)  Do you guys even use the blocks? </w:t>
      </w:r>
    </w:p>
    <w:p>
      <w:r>
        <w:t xml:space="preserve">24:58      (Speaker I)  We do. </w:t>
      </w:r>
    </w:p>
    <w:p>
      <w:r>
        <w:t xml:space="preserve">24:59      (Speaker D)  You do. </w:t>
      </w:r>
    </w:p>
    <w:p>
      <w:r>
        <w:t xml:space="preserve">24:59      (Speaker L)  So actually another reason why we actually prefer Bartram Springs is the blocks. Because every other high school in the county, the they don't have to be insurance to have blocks. </w:t>
      </w:r>
    </w:p>
    <w:p>
      <w:r>
        <w:t xml:space="preserve">25:10      (Speaker J)  They used to. </w:t>
      </w:r>
    </w:p>
    <w:p>
      <w:r>
        <w:t xml:space="preserve">25:11      (Speaker L)  There's placing of any deck where you used to see blocks. But eventually the county decided that insurance and the diving blocks was too expensive and they didn't want to pay. So it was removed. And it is a part integral part of competition once you get to distributional and state level. So our swimmers having diving blocks in practice is an integral and essential one up on everyone else who don't get </w:t>
      </w:r>
    </w:p>
    <w:p>
      <w:r>
        <w:t xml:space="preserve">25:31      (Speaker D)  those diamond block practices and daughters. I noticed that my daughter's ones with social major. </w:t>
      </w:r>
    </w:p>
    <w:p>
      <w:r>
        <w:t xml:space="preserve">25:36      (Speaker L)  Yes. </w:t>
      </w:r>
    </w:p>
    <w:p>
      <w:r>
        <w:t xml:space="preserve">25:38      (Speaker D)  A minute. There's no blocks here. I've been on Fletcher Stampus as well. </w:t>
      </w:r>
    </w:p>
    <w:p>
      <w:r>
        <w:t xml:space="preserve">25:40      (Speaker L)  There are no blocks and all of </w:t>
      </w:r>
    </w:p>
    <w:p>
      <w:r>
        <w:t xml:space="preserve">25:43      (Speaker D)  a sudden they go to districts and then there's blocks and they. And they don't jump off the blocks. Obviously. I know the high school level is different. So that is an invention because that's what I mean I don't to redo what we. We got two new covers. We replaced all six steps and then all this other thing we read the grips. The grips are nothing but just to replace the six steps. It was 4200. Okay. So like that's just like. And so this one team, when like we have that agreement work out with them, I don't see if they're looking for more of a long term multi year deal in order to contribute to the blocks. Cuz that's where the money's going towards the blocks and the money's going towards the lane line because that's the AG part of the replace all blocks when we looked at it were 18 to $21,000. We're like we're not doing that and we're not looking at a resort amount. You guys already have in at $50 a week. </w:t>
      </w:r>
    </w:p>
    <w:p>
      <w:r>
        <w:t xml:space="preserve">26:49      (Speaker L)  That's what we were paying previous. </w:t>
      </w:r>
    </w:p>
    <w:p>
      <w:r>
        <w:t xml:space="preserve">26:50      (Speaker D)  That's what we were paying previous years. </w:t>
      </w:r>
    </w:p>
    <w:p>
      <w:r>
        <w:t xml:space="preserve">26:52      (Speaker G)  Yeah. </w:t>
      </w:r>
    </w:p>
    <w:p>
      <w:r>
        <w:t xml:space="preserve">26:52      (Speaker C)  Okay, </w:t>
      </w:r>
    </w:p>
    <w:p>
      <w:r>
        <w:t xml:space="preserve">26:55      (Speaker K)  let me ask too because I know on the you know, on the weekends the volume for the traffic is you know, very high in the tents. Is this still something that's going to be at that same capacity level or is it a smaller thing we don't </w:t>
      </w:r>
    </w:p>
    <w:p>
      <w:r>
        <w:t xml:space="preserve">27:10      (Speaker G)  use </w:t>
      </w:r>
    </w:p>
    <w:p>
      <w:r>
        <w:t xml:space="preserve">27:13      (Speaker H)  Monday through Friday just after school. And it's just practice. There's no meat. </w:t>
      </w:r>
    </w:p>
    <w:p>
      <w:r>
        <w:t xml:space="preserve">27:18      (Speaker D)  It's just practice. </w:t>
      </w:r>
    </w:p>
    <w:p>
      <w:r>
        <w:t xml:space="preserve">27:18      (Speaker K)  Okay, so it's not like a full meet. It's just like it's going to be a much smaller like I guess my. Because I know there's you know, cars parked down the the streets. Yeah, yeah. </w:t>
      </w:r>
    </w:p>
    <w:p>
      <w:r>
        <w:t xml:space="preserve">27:32      (Speaker D)  For the barrack. </w:t>
      </w:r>
    </w:p>
    <w:p>
      <w:r>
        <w:t xml:space="preserve">27:33      (Speaker K)  This is much smaller than that. </w:t>
      </w:r>
    </w:p>
    <w:p>
      <w:r>
        <w:t xml:space="preserve">27:35      (Speaker L)  No, none of that exists with our swim team because that's that kind of trap you see. And I coach in the same league as the Barracudas for a different summer league as I did this year last weekend. </w:t>
      </w:r>
    </w:p>
    <w:p>
      <w:r>
        <w:t xml:space="preserve">27:45      (Speaker H)  But we. </w:t>
      </w:r>
    </w:p>
    <w:p>
      <w:r>
        <w:t xml:space="preserve">27:47      (Speaker L)  We don't run any type of meetings like that. It's just every day on our school practice we might put seven cars in your parking lot. </w:t>
      </w:r>
    </w:p>
    <w:p>
      <w:r>
        <w:t xml:space="preserve">27:53      (Speaker A)  Okay. </w:t>
      </w:r>
    </w:p>
    <w:p>
      <w:r>
        <w:t xml:space="preserve">27:55      (Speaker H)  In the early afternoon, in the middle of the afternoon. </w:t>
      </w:r>
    </w:p>
    <w:p>
      <w:r>
        <w:t xml:space="preserve">27:57      (Speaker L)  So at least in our previous seasons there were definitely people at the pool that not at a high volume. So it didn't feel like we were in the way. And we always offer up a lane line because any resident as many lanes as the residents need. We always bring kids over and make your lanes good. Yeah, it's only $2. </w:t>
      </w:r>
    </w:p>
    <w:p>
      <w:r>
        <w:t xml:space="preserve">28:17      (Speaker D)  Have you had any issues in the past? Any conflicts or anything? </w:t>
      </w:r>
    </w:p>
    <w:p>
      <w:r>
        <w:t xml:space="preserve">28:21      (Speaker L)  No. </w:t>
      </w:r>
    </w:p>
    <w:p>
      <w:r>
        <w:t xml:space="preserve">28:21      (Speaker D)  Now I notice we're starting when the season starts which is July 28th. </w:t>
      </w:r>
    </w:p>
    <w:p>
      <w:r>
        <w:t xml:space="preserve">28:29      (Speaker L)  Yes, we wanted to speak on that. So the first two weeks. So in previous seasons we have asked for the first week of school be </w:t>
      </w:r>
    </w:p>
    <w:p>
      <w:r>
        <w:t xml:space="preserve">28:35      (Speaker H)  our first start time. </w:t>
      </w:r>
    </w:p>
    <w:p>
      <w:r>
        <w:t xml:space="preserve">28:36      (Speaker L)  If you guys don't know about the high school season, our first meet is that second week of school for Chase. We only have one week of practice before I have to have the swimmers in key. So FSHAA I think that's the correct acronym. It's the high school government organization for the state for swimming allows it to be prior start date before the start of school in order to condition and have the practice time. So that's that start date. We understand that that might the 2 to 4 might be prime hours since it would still be summer. So we would be very willing to hear like practically we're not holding because the school is practicing during those times so we can practice later outside of peak hours to still protect that full time. </w:t>
      </w:r>
    </w:p>
    <w:p>
      <w:r>
        <w:t xml:space="preserve">29:12      (Speaker D)  I think that's kind of what that's the key right there. Because it is still summer. Obviously recognize you guys need two weeks of full time. I get it. What is the non peak hours the now cause Barracudas are done. I mean what would you recommend? </w:t>
      </w:r>
    </w:p>
    <w:p>
      <w:r>
        <w:t xml:space="preserve">29:30      (Speaker H)  Well and I think the Barracudas too the reason they do their schedule in the summer the way they do it is because. Because some of those kids, the high school kids have jobs to go to. So like I don't know if that's a better fit for you guys to do it first thing in the morning when it's less busy versus we were </w:t>
      </w:r>
    </w:p>
    <w:p>
      <w:r>
        <w:t xml:space="preserve">29:45      (Speaker L)  hoping for first thing in the morning </w:t>
      </w:r>
    </w:p>
    <w:p>
      <w:r>
        <w:t xml:space="preserve">29:47      (Speaker H)  actually like don't you think that that's probably better to mind? </w:t>
      </w:r>
    </w:p>
    <w:p>
      <w:r>
        <w:t xml:space="preserve">29:51      (Speaker I)  I think so for sure. </w:t>
      </w:r>
    </w:p>
    <w:p>
      <w:r>
        <w:t xml:space="preserve">29:52      (Speaker D)  How many morning swimmers do we have? </w:t>
      </w:r>
    </w:p>
    <w:p>
      <w:r>
        <w:t xml:space="preserve">29:54      (Speaker I)  Excuse me. </w:t>
      </w:r>
    </w:p>
    <w:p>
      <w:r>
        <w:t xml:space="preserve">29:55      (Speaker D)  How many residents come over and get an early swim though. </w:t>
      </w:r>
    </w:p>
    <w:p>
      <w:r>
        <w:t xml:space="preserve">29:58      (Speaker I)  I would say two. </w:t>
      </w:r>
    </w:p>
    <w:p>
      <w:r>
        <w:t xml:space="preserve">30:01      (Speaker E)  Two. </w:t>
      </w:r>
    </w:p>
    <w:p>
      <w:r>
        <w:t xml:space="preserve">30:01      (Speaker I)  Two or three. They stagger through the morning. We have early morning, maybe two early in the morning. All five lanes are not. </w:t>
      </w:r>
    </w:p>
    <w:p>
      <w:r>
        <w:t xml:space="preserve">30:14      (Speaker H)  They have the capability to reserve lanes. So it shouldn't be a problem when we know ahead of time when they reserve the lane. So I don't think that that's a problem. I think we're just trying to make sure. We're trying to accommodate everybody. </w:t>
      </w:r>
    </w:p>
    <w:p>
      <w:r>
        <w:t xml:space="preserve">30:27      (Speaker I)  If we're accommodating lap swimmers. The later in the afternoon would be better. </w:t>
      </w:r>
    </w:p>
    <w:p>
      <w:r>
        <w:t xml:space="preserve">30:32      (Speaker H)  Oh, really? </w:t>
      </w:r>
    </w:p>
    <w:p>
      <w:r>
        <w:t xml:space="preserve">30:32      (Speaker I)  Yes, because we have. Coach Gunn has a swim program throughout the day until about three. </w:t>
      </w:r>
    </w:p>
    <w:p>
      <w:r>
        <w:t xml:space="preserve">30:42      (Speaker F)  About three, yeah. </w:t>
      </w:r>
    </w:p>
    <w:p>
      <w:r>
        <w:t xml:space="preserve">30:44      (Speaker I)  So he would be affected. And I would say our by the book routine maximum or calls in the </w:t>
      </w:r>
    </w:p>
    <w:p>
      <w:r>
        <w:t xml:space="preserve">30:53      (Speaker F)  morning, </w:t>
      </w:r>
    </w:p>
    <w:p>
      <w:r>
        <w:t xml:space="preserve">30:57      (Speaker D)  like 9 to 11. Obviously Ben would be effective. </w:t>
      </w:r>
    </w:p>
    <w:p>
      <w:r>
        <w:t xml:space="preserve">31:01      (Speaker I)  Yes, Ben would be effective. He's very accommodating as well. But with his young swimmers and him practice. </w:t>
      </w:r>
    </w:p>
    <w:p>
      <w:r>
        <w:t xml:space="preserve">31:06      (Speaker D)  But would that be. </w:t>
      </w:r>
    </w:p>
    <w:p>
      <w:r>
        <w:t xml:space="preserve">31:07      (Speaker I)  He practices after the barracudas for that reason. It's very. </w:t>
      </w:r>
    </w:p>
    <w:p>
      <w:r>
        <w:t xml:space="preserve">31:10      (Speaker D)  Barracudas is done by the time here. </w:t>
      </w:r>
    </w:p>
    <w:p>
      <w:r>
        <w:t xml:space="preserve">31:12      (Speaker I)  No, I'm saying Coach Ben does a practice during a barracuda schedule. Obviously it's very distracting from a young. He's a coach as well. But I think. I don't think Ben could have swim practice with or his lessons with the Atlantic coast swim team going on. That's too distracting for young swim lessons and children's swim lessons. I think mornings you're going to get more negative feedback from the residents. </w:t>
      </w:r>
    </w:p>
    <w:p>
      <w:r>
        <w:t xml:space="preserve">31:38      (Speaker H)  But they have to reserve the lanes, right? So like they have to reserve the lanes. They do. So I think it's ideal that if they're reserving. If it's one or two people that are reserving lanes. Okay, we can. They're happy to accommodate only using three lanes, you know, and if they're done and out of the pool before even swim lessons start, then. What time is horse. </w:t>
      </w:r>
    </w:p>
    <w:p>
      <w:r>
        <w:t xml:space="preserve">32:01      (Speaker I)  We're talking about one week. </w:t>
      </w:r>
    </w:p>
    <w:p>
      <w:r>
        <w:t xml:space="preserve">32:02      (Speaker H)  Yeah, Two. </w:t>
      </w:r>
    </w:p>
    <w:p>
      <w:r>
        <w:t xml:space="preserve">32:05      (Speaker I)  Two. So July, two weeks. The first week of August has been for the last couple years. So that was. Yeah, August 6th. </w:t>
      </w:r>
    </w:p>
    <w:p>
      <w:r>
        <w:t xml:space="preserve">32:16      (Speaker H)  So we're almost moving on date. </w:t>
      </w:r>
    </w:p>
    <w:p>
      <w:r>
        <w:t xml:space="preserve">32:18      (Speaker I)  So July 28th is one week. </w:t>
      </w:r>
    </w:p>
    <w:p>
      <w:r>
        <w:t xml:space="preserve">32:20      (Speaker L)  Yes. </w:t>
      </w:r>
    </w:p>
    <w:p>
      <w:r>
        <w:t xml:space="preserve">32:21      (Speaker I)  That would differ from previous years. We're only talking about one week. That would change. </w:t>
      </w:r>
    </w:p>
    <w:p>
      <w:r>
        <w:t xml:space="preserve">32:26      (Speaker D)  Gotcha. </w:t>
      </w:r>
    </w:p>
    <w:p>
      <w:r>
        <w:t xml:space="preserve">32:27      (Speaker K)  Okay. </w:t>
      </w:r>
    </w:p>
    <w:p>
      <w:r>
        <w:t xml:space="preserve">32:27      (Speaker D)  What's the reason? </w:t>
      </w:r>
    </w:p>
    <w:p>
      <w:r>
        <w:t xml:space="preserve">32:30      (Speaker I)  So the morning. I'm very hesitant to. I don't think mornings would work so </w:t>
      </w:r>
    </w:p>
    <w:p>
      <w:r>
        <w:t xml:space="preserve">32:36      (Speaker H)  late evening, like six to eight somewhere. </w:t>
      </w:r>
    </w:p>
    <w:p>
      <w:r>
        <w:t xml:space="preserve">32:41      (Speaker I)  The. What is the latest that you think is reasonable for. Like you said, you don't want to go the other pools of problems. </w:t>
      </w:r>
    </w:p>
    <w:p>
      <w:r>
        <w:t xml:space="preserve">32:50      (Speaker L)  What time does your traffic die in the afternoon? </w:t>
      </w:r>
    </w:p>
    <w:p>
      <w:r>
        <w:t xml:space="preserve">32:55      (Speaker I)  Yeah, for lap swimming around like dinner time, 4 o' clock is when it is all the young. It's. </w:t>
      </w:r>
    </w:p>
    <w:p>
      <w:r>
        <w:t xml:space="preserve">33:03      (Speaker L)  So instead of two to four, could we do four to six those, those two weeks? </w:t>
      </w:r>
    </w:p>
    <w:p>
      <w:r>
        <w:t xml:space="preserve">33:09      (Speaker H)  I mean my reasoning of the AM2 is because it's less visible to the community. Right. Like if they're here before the community starts coming during like normal hours, like </w:t>
      </w:r>
    </w:p>
    <w:p>
      <w:r>
        <w:t xml:space="preserve">33:21      (Speaker I)  summer camp will still be going on July 28th. </w:t>
      </w:r>
    </w:p>
    <w:p>
      <w:r>
        <w:t xml:space="preserve">33:23      (Speaker H)  Yeah, yeah, but they use, they use the recreation pool. They don't use this pool. Right. So like yes, I know it's still summer, but a majority, I feel like of the residents that like to use the lap pool would probably be coming after 9am that's what I would assume. Unless you get here at like six to do lap swimming. Like I was going to suggest even earlier. Like I don't know how early you guys want to do it, but like I feel like in my mind just, just from a logical sense to the community, all of the residents, not just two lap swimmers that reserve the lap lanes and not the rest of the people that are coming for any type of swim lessons. To me, and I'm thinking out loud here, I just think it makes more sense to do it first thing in the morning pretty much before everybody gets here and it's busy. But maybe I'm. </w:t>
      </w:r>
    </w:p>
    <w:p>
      <w:r>
        <w:t xml:space="preserve">34:22      (Speaker D)  Can you pull out the reservations from us? </w:t>
      </w:r>
    </w:p>
    <w:p>
      <w:r>
        <w:t xml:space="preserve">34:24      (Speaker G)  Sure. </w:t>
      </w:r>
    </w:p>
    <w:p>
      <w:r>
        <w:t xml:space="preserve">34:26      (Speaker D)  I would imagine a lot of reservations are from 6 to 9. </w:t>
      </w:r>
    </w:p>
    <w:p>
      <w:r>
        <w:t xml:space="preserve">34:32      (Speaker H)  Well, they're not every day. And they can move. They said they can take up three lanes instead of four. </w:t>
      </w:r>
    </w:p>
    <w:p>
      <w:r>
        <w:t xml:space="preserve">34:37      (Speaker L)  Like we think our conditioning will be from our previous team instead of new swimmers coming on. So we only expect maybe 25 kids max for conditions of. Mornings. </w:t>
      </w:r>
    </w:p>
    <w:p>
      <w:r>
        <w:t xml:space="preserve">34:54      (Speaker A)  Make sense to me, but I'll defer to the people that are actually here in the mornings and see what kind of traffic we have. </w:t>
      </w:r>
    </w:p>
    <w:p>
      <w:r>
        <w:t xml:space="preserve">35:03      (Speaker I)  Our first reservation starts at 8am we have because morning some practice with barracudas ending at 11. </w:t>
      </w:r>
    </w:p>
    <w:p>
      <w:r>
        <w:t xml:space="preserve">35:18      (Speaker H)  Yeah, but that'll be done. </w:t>
      </w:r>
    </w:p>
    <w:p>
      <w:r>
        <w:t xml:space="preserve">35:20      (Speaker I)  We only do two days. You can only reserve two days prior. So it's hard to go by what is happening now. </w:t>
      </w:r>
    </w:p>
    <w:p>
      <w:r>
        <w:t xml:space="preserve">35:27      (Speaker D)  Well, I think the only thing that would be an accurate representation for to be able to make a decision would be to go back to last year. So in July. But I don't. </w:t>
      </w:r>
    </w:p>
    <w:p>
      <w:r>
        <w:t xml:space="preserve">35:38      (Speaker H)  And the Barracudas will be done, you know, </w:t>
      </w:r>
    </w:p>
    <w:p>
      <w:r>
        <w:t xml:space="preserve">35:42      (Speaker K)  and on Mondays the pool doesn't open till what, two. </w:t>
      </w:r>
    </w:p>
    <w:p>
      <w:r>
        <w:t xml:space="preserve">35:55      (Speaker H)  And again, I was just thinking also because of these high school students, if they have jobs and they need to go to jobs, I just thought maybe morning would be better with their friends. </w:t>
      </w:r>
    </w:p>
    <w:p>
      <w:r>
        <w:t xml:space="preserve">36:05      (Speaker L)  So we Were making mornings as well will be more of a calming but </w:t>
      </w:r>
    </w:p>
    <w:p>
      <w:r>
        <w:t xml:space="preserve">36:08      (Speaker D)  they're going to give up their job in two weeks anyways for school when they start. When they start practice. </w:t>
      </w:r>
    </w:p>
    <w:p>
      <w:r>
        <w:t xml:space="preserve">36:16      (Speaker I)  High school athlete so after the barracuda season is over so I started on July 29th. The majority of our lap swimming reservations are at 9:30. We have one wing reserved at 8 and then one at 6:30pm so we're </w:t>
      </w:r>
    </w:p>
    <w:p>
      <w:r>
        <w:t xml:space="preserve">36:33      (Speaker H)  not heavily </w:t>
      </w:r>
    </w:p>
    <w:p>
      <w:r>
        <w:t xml:space="preserve">36:36      (Speaker I)  reserved as far as last night. </w:t>
      </w:r>
    </w:p>
    <w:p>
      <w:r>
        <w:t xml:space="preserve">36:38      (Speaker D)  Was that last year's? </w:t>
      </w:r>
    </w:p>
    <w:p>
      <w:r>
        <w:t xml:space="preserve">36:39      (Speaker I)  That was last year's exact same residents who reserve one at 8am and four lanes at 9:30 and then one at 2 and then that's it and then Thursday. </w:t>
      </w:r>
    </w:p>
    <w:p>
      <w:r>
        <w:t xml:space="preserve">36:55      (Speaker D)  So you can't even make a reservation </w:t>
      </w:r>
    </w:p>
    <w:p>
      <w:r>
        <w:t xml:space="preserve">36:58      (Speaker I)  is the time and now there's five lanes reserved and 11, there's three lanes reserved. </w:t>
      </w:r>
    </w:p>
    <w:p>
      <w:r>
        <w:t xml:space="preserve">37:03      (Speaker D)  So you're starting it but so make sure I understand you can't even in port reserve you can't even make a lap reservation prior to 8am 8am is the earliest you can reserve at night. </w:t>
      </w:r>
    </w:p>
    <w:p>
      <w:r>
        <w:t xml:space="preserve">37:19      (Speaker I)  Okay. </w:t>
      </w:r>
    </w:p>
    <w:p>
      <w:r>
        <w:t xml:space="preserve">37:19      (Speaker H)  But when school start time is not 9 o' clock but once school starts search just for clarification of the board and edification too for us it will be at 2:30. So this is literally we're talking about like two weeks. </w:t>
      </w:r>
    </w:p>
    <w:p>
      <w:r>
        <w:t xml:space="preserve">37:32      (Speaker K)  Yeah, I'm not seeing much of a problem once school starts. It's just that two weeks before. </w:t>
      </w:r>
    </w:p>
    <w:p>
      <w:r>
        <w:t xml:space="preserve">37:40      (Speaker H)  So I say first thing in the </w:t>
      </w:r>
    </w:p>
    <w:p>
      <w:r>
        <w:t xml:space="preserve">37:41      (Speaker D)  morning but and I think if you go 7 to 9 I think you </w:t>
      </w:r>
    </w:p>
    <w:p>
      <w:r>
        <w:t xml:space="preserve">37:44      (Speaker A)  avoid the camp issues so many years. </w:t>
      </w:r>
    </w:p>
    <w:p>
      <w:r>
        <w:t xml:space="preserve">37:47      (Speaker K)  Well she said there was one person </w:t>
      </w:r>
    </w:p>
    <w:p>
      <w:r>
        <w:t xml:space="preserve">37:49      (Speaker D)  at someone's here at 7 at 10. So like you avoided. If you say hey your practice time it's 7 9. </w:t>
      </w:r>
    </w:p>
    <w:p>
      <w:r>
        <w:t xml:space="preserve">38:06      (Speaker F)  We're usually cleaning the deck straight the </w:t>
      </w:r>
    </w:p>
    <w:p>
      <w:r>
        <w:t xml:space="preserve">38:08      (Speaker D)  deck, blowing the deck, doing all that </w:t>
      </w:r>
    </w:p>
    <w:p>
      <w:r>
        <w:t xml:space="preserve">38:10      (Speaker F)  at like seven seven three zero in the morning. So that's the only cat out there. I don't see a problem with these earlier but the only thing was the maintenance crews usually checking cams, picking it out, straighten this stuff up and then getting you know, ready blown off the deck, blowing wings going on Usually that's our maintenance time to get that 6:30 or 7 o' clock to like 7 to 8 o'. Clock. </w:t>
      </w:r>
    </w:p>
    <w:p>
      <w:r>
        <w:t xml:space="preserve">38:34      (Speaker I)  I think it being one week but </w:t>
      </w:r>
    </w:p>
    <w:p>
      <w:r>
        <w:t xml:space="preserve">38:36      (Speaker F)  only one week or two. </w:t>
      </w:r>
    </w:p>
    <w:p>
      <w:r>
        <w:t xml:space="preserve">38:37      (Speaker D)  We got to think it's two weeks. I mean is it can we make it work for two weeks? </w:t>
      </w:r>
    </w:p>
    <w:p>
      <w:r>
        <w:t xml:space="preserve">38:41      (Speaker F)  That's what I'm saying. </w:t>
      </w:r>
    </w:p>
    <w:p>
      <w:r>
        <w:t xml:space="preserve">38:42      (Speaker D)  Anyway they go to the blower. </w:t>
      </w:r>
    </w:p>
    <w:p>
      <w:r>
        <w:t xml:space="preserve">38:44      (Speaker L)  We're starting off complete. They're working while we're practicing. </w:t>
      </w:r>
    </w:p>
    <w:p>
      <w:r>
        <w:t xml:space="preserve">38:48      (Speaker I)  Do you Prefer the mornings 7:00am Our </w:t>
      </w:r>
    </w:p>
    <w:p>
      <w:r>
        <w:t xml:space="preserve">38:51      (Speaker L)  only consideration the first that first week, the week of the 27 mornings were gorgeous. We get a little worry. Bottom lines, the the week of pre planning because as teachers we have a wakeboarding time of 8:30 and Felitas but we can always do like a 7 to 8 and just do a one hour chart morning to more convenient for you guys. </w:t>
      </w:r>
    </w:p>
    <w:p>
      <w:r>
        <w:t xml:space="preserve">39:08      (Speaker H)  We really just want to do what </w:t>
      </w:r>
    </w:p>
    <w:p>
      <w:r>
        <w:t xml:space="preserve">39:10      (Speaker L)  you guys describe is best at work. </w:t>
      </w:r>
    </w:p>
    <w:p>
      <w:r>
        <w:t xml:space="preserve">39:12      (Speaker I)  Because our residence is going to be our third year. We stick with that. Since they started that average of August 6th past two years. We stick with that in the afternoons, that's what the residents are using. And then one week mornings we can adjust our maintenance and ask. </w:t>
      </w:r>
    </w:p>
    <w:p>
      <w:r>
        <w:t xml:space="preserve">39:32      (Speaker H)  Yeah, the plan was never. Like I said, the plan was never during the school year that they're still going to do the 2:30 through 4:30 during the school year. So we're talking about the time. </w:t>
      </w:r>
    </w:p>
    <w:p>
      <w:r>
        <w:t xml:space="preserve">39:40      (Speaker F)  Yeah. </w:t>
      </w:r>
    </w:p>
    <w:p>
      <w:r>
        <w:t xml:space="preserve">39:41      (Speaker I)  But August 6th we don't go back till August. </w:t>
      </w:r>
    </w:p>
    <w:p>
      <w:r>
        <w:t xml:space="preserve">39:43      (Speaker D)  But so. So okay, so what Danelle just said and this actually might work better for what you guys just said with the pre planning the first week. The August of July 27th week goes seven to nine. Adjust the maintenance schedule for one week. August 3rd. </w:t>
      </w:r>
    </w:p>
    <w:p>
      <w:r>
        <w:t xml:space="preserve">40:03      (Speaker G)  Right. </w:t>
      </w:r>
    </w:p>
    <w:p>
      <w:r>
        <w:t xml:space="preserve">40:04      (Speaker D)  Your pre planning week. Like really start your 2:30 or 4:30. August 10th or 11th, whatever that first day of school is. You're just rolling. So it's only truly the one week 79. </w:t>
      </w:r>
    </w:p>
    <w:p>
      <w:r>
        <w:t xml:space="preserve">40:15      (Speaker K)  Not a big deal. </w:t>
      </w:r>
    </w:p>
    <w:p>
      <w:r>
        <w:t xml:space="preserve">40:15      (Speaker H)  And to be clear, it's actually just </w:t>
      </w:r>
    </w:p>
    <w:p>
      <w:r>
        <w:t xml:space="preserve">40:16      (Speaker G)  four days at that one week. </w:t>
      </w:r>
    </w:p>
    <w:p>
      <w:r>
        <w:t xml:space="preserve">40:18      (Speaker H)  We only need two six Friday </w:t>
      </w:r>
    </w:p>
    <w:p>
      <w:r>
        <w:t xml:space="preserve">40:23      (Speaker L)  next. Okay, that was wonderful for us. Thank you guys. </w:t>
      </w:r>
    </w:p>
    <w:p>
      <w:r>
        <w:t xml:space="preserve">40:28      (Speaker F)  Now on the other end. </w:t>
      </w:r>
    </w:p>
    <w:p>
      <w:r>
        <w:t xml:space="preserve">40:30      (Speaker I)  On the other end. </w:t>
      </w:r>
    </w:p>
    <w:p>
      <w:r>
        <w:t xml:space="preserve">40:31      (Speaker L)  Yes. </w:t>
      </w:r>
    </w:p>
    <w:p>
      <w:r>
        <w:t xml:space="preserve">40:31      (Speaker I)  Need to talk about that the extension into two weeks into November. </w:t>
      </w:r>
    </w:p>
    <w:p>
      <w:r>
        <w:t xml:space="preserve">40:38      (Speaker L)  So that, that that extension on the. On the back end would be a very rare case that if our team has to resurrect states otherwise our season will end in mid October for normal like previous season seasons. We put that extension on because we ran into the situation where our contract ended. But we did have swimmers that are regionals and we didn't technically have a pool for them to swim in. So they didn't practice up until their regional need. And then had a swimmer make it to states and then choose to practice </w:t>
      </w:r>
    </w:p>
    <w:p>
      <w:r>
        <w:t xml:space="preserve">41:05      (Speaker H)  with her year round tee. </w:t>
      </w:r>
    </w:p>
    <w:p>
      <w:r>
        <w:t xml:space="preserve">41:05      (Speaker L)  But since she's gonna do you see what I'm saying? But if that happens, I'm not gonna say guys, right now the odds above my hold of going states negligible. </w:t>
      </w:r>
    </w:p>
    <w:p>
      <w:r>
        <w:t xml:space="preserve">41:13      (Speaker G)  It's just not brave and reduced to </w:t>
      </w:r>
    </w:p>
    <w:p>
      <w:r>
        <w:t xml:space="preserve">41:15      (Speaker L)  it would be like five bucks. So I would </w:t>
      </w:r>
    </w:p>
    <w:p>
      <w:r>
        <w:t xml:space="preserve">41:19      (Speaker D)  probably talk about a couple. You're going one lane probably Exactly. And they're the best of the best </w:t>
      </w:r>
    </w:p>
    <w:p>
      <w:r>
        <w:t xml:space="preserve">41:28      (Speaker L)  two at the very, very active. We have a fantastic season with awesome talent. And that's me being really kind of just being honest. We're in a very competitive district, so going to regionals and states is very difficult. </w:t>
      </w:r>
    </w:p>
    <w:p>
      <w:r>
        <w:t xml:space="preserve">41:42      (Speaker F)  Yeah. </w:t>
      </w:r>
    </w:p>
    <w:p>
      <w:r>
        <w:t xml:space="preserve">41:42      (Speaker D)  So now do you have an issue with that spoiling hair and possibly two </w:t>
      </w:r>
    </w:p>
    <w:p>
      <w:r>
        <w:t xml:space="preserve">41:46      (Speaker L)  on a rare, rare occasion, maybe just zero. We might just be out of your hair. </w:t>
      </w:r>
    </w:p>
    <w:p>
      <w:r>
        <w:t xml:space="preserve">41:50      (Speaker H)  It does start reducing. </w:t>
      </w:r>
    </w:p>
    <w:p>
      <w:r>
        <w:t xml:space="preserve">41:51      (Speaker D)  There's the middle of October as you're </w:t>
      </w:r>
    </w:p>
    <w:p>
      <w:r>
        <w:t xml:space="preserve">41:53      (Speaker H)  gonna be like, we go to meets. </w:t>
      </w:r>
    </w:p>
    <w:p>
      <w:r>
        <w:t xml:space="preserve">41:54      (Speaker G)  We're not here during the week. </w:t>
      </w:r>
    </w:p>
    <w:p>
      <w:r>
        <w:t xml:space="preserve">41:56      (Speaker H)  Two meets a week sometimes. And we're not here on those days. </w:t>
      </w:r>
    </w:p>
    <w:p>
      <w:r>
        <w:t xml:space="preserve">41:59      (Speaker D)  The last thing you want is somebody to work all season. Be a regional qualifier or state qualifier, then die. Things like that. That's not. </w:t>
      </w:r>
    </w:p>
    <w:p>
      <w:r>
        <w:t xml:space="preserve">42:07      (Speaker F)  Yeah. </w:t>
      </w:r>
    </w:p>
    <w:p>
      <w:r>
        <w:t xml:space="preserve">42:07      (Speaker L)  And that's just the. That was our goal last season with not having that foresight. And we just wanted to correct it coming into this season. Have that conversation. </w:t>
      </w:r>
    </w:p>
    <w:p>
      <w:r>
        <w:t xml:space="preserve">42:15      (Speaker G)  Yeah. </w:t>
      </w:r>
    </w:p>
    <w:p>
      <w:r>
        <w:t xml:space="preserve">42:16      (Speaker I)  I just asked again this year, just having coaches, the president before show up happy about the gate, knowing who the swimmers are. </w:t>
      </w:r>
    </w:p>
    <w:p>
      <w:r>
        <w:t xml:space="preserve">42:29      (Speaker H)  Is there ever an issue when you talk to us like they should not. They will be on a team if they're an issue. And I'm fine with also talking about a multi year agreement maybe at a later discussion because that's something that the board will also have to decide on. And then do we remember the amount that we were going to ask so that she can just take it back to their athletic director? We were asking for 500 a season. 500 a season is what we were thinking. </w:t>
      </w:r>
    </w:p>
    <w:p>
      <w:r>
        <w:t xml:space="preserve">43:04      (Speaker L)  Okay. Yeah, we can. That sounds within the wrong possibility. </w:t>
      </w:r>
    </w:p>
    <w:p>
      <w:r>
        <w:t xml:space="preserve">43:08      (Speaker A)  Okay. </w:t>
      </w:r>
    </w:p>
    <w:p>
      <w:r>
        <w:t xml:space="preserve">43:08      (Speaker H)  We will take it back to our </w:t>
      </w:r>
    </w:p>
    <w:p>
      <w:r>
        <w:t xml:space="preserve">43:10      (Speaker L)  director and obviously get final approval. But that sounds within the back to the conversation that we're having. And that would be we would love to know how long like you guaranteed for it. </w:t>
      </w:r>
    </w:p>
    <w:p>
      <w:r>
        <w:t xml:space="preserve">43:19      (Speaker H)  Yeah. Yeah. And I think somewhere like a multi year agreement, because of the nature of what you guys are doing, I think three to five is. Is fair. </w:t>
      </w:r>
    </w:p>
    <w:p>
      <w:r>
        <w:t xml:space="preserve">43:27      (Speaker I)  But we. </w:t>
      </w:r>
    </w:p>
    <w:p>
      <w:r>
        <w:t xml:space="preserve">43:28      (Speaker H)  We'll come up with something. All right. Thank you guys. </w:t>
      </w:r>
    </w:p>
    <w:p>
      <w:r>
        <w:t xml:space="preserve">43:33      (Speaker L)  Thank you. </w:t>
      </w:r>
    </w:p>
    <w:p>
      <w:r>
        <w:t xml:space="preserve">43:33      (Speaker H)  I hope you guys have a great season. We so ghosting ghost. </w:t>
      </w:r>
    </w:p>
    <w:p>
      <w:r>
        <w:t xml:space="preserve">43:38      (Speaker L)  Let everyone know if you guys get any for us, please. Are always available. We really appreciate you guys. </w:t>
      </w:r>
    </w:p>
    <w:p>
      <w:r>
        <w:t xml:space="preserve">43:43      (Speaker E)  Thank you so much. </w:t>
      </w:r>
    </w:p>
    <w:p>
      <w:r>
        <w:t xml:space="preserve">43:44      (Speaker L)  Thank you. </w:t>
      </w:r>
    </w:p>
    <w:p>
      <w:r>
        <w:t xml:space="preserve">43:47      (Speaker D)  Have a good night. </w:t>
      </w:r>
    </w:p>
    <w:p>
      <w:r>
        <w:t xml:space="preserve">43:48      (Speaker A)  You too. </w:t>
      </w:r>
    </w:p>
    <w:p>
      <w:r>
        <w:t xml:space="preserve">43:57      (Speaker G)  Okay. </w:t>
      </w:r>
    </w:p>
    <w:p>
      <w:r>
        <w:t xml:space="preserve">43:57      (Speaker F)  All right. </w:t>
      </w:r>
    </w:p>
    <w:p>
      <w:r>
        <w:t xml:space="preserve">43:59      (Speaker B)  And with that, do I have a motion for to approve the Atlantic Coast High school swim team as proposed? </w:t>
      </w:r>
    </w:p>
    <w:p>
      <w:r>
        <w:t xml:space="preserve">44:06      (Speaker C)  Aye. </w:t>
      </w:r>
    </w:p>
    <w:p>
      <w:r>
        <w:t xml:space="preserve">44:10      (Speaker A)  I'll second. </w:t>
      </w:r>
    </w:p>
    <w:p>
      <w:r>
        <w:t xml:space="preserve">44:11      (Speaker D)  All in favor. </w:t>
      </w:r>
    </w:p>
    <w:p>
      <w:r>
        <w:t xml:space="preserve">44:12      (Speaker G)  Aye. </w:t>
      </w:r>
    </w:p>
    <w:p>
      <w:r>
        <w:t xml:space="preserve">44:15      (Speaker B)  And with that, obviously I was expecting to maybe, you know, increase the weekly amount potentially with the increased fee to Apply towards our improvements. </w:t>
      </w:r>
    </w:p>
    <w:p>
      <w:r>
        <w:t xml:space="preserve">44:27      (Speaker H)  Yeah, but $50 times what is what like 50? How many weeks are they? </w:t>
      </w:r>
    </w:p>
    <w:p>
      <w:r>
        <w:t xml:space="preserve">44:31      (Speaker I)  Seven weeks last the previous year. So 350. </w:t>
      </w:r>
    </w:p>
    <w:p>
      <w:r>
        <w:t xml:space="preserve">44:35      (Speaker H)  So we're asking for an additional 150 and I think a flat donation per season. I think that's fair. </w:t>
      </w:r>
    </w:p>
    <w:p>
      <w:r>
        <w:t xml:space="preserve">44:43      (Speaker A)  Instead of per week or in addition to. </w:t>
      </w:r>
    </w:p>
    <w:p>
      <w:r>
        <w:t xml:space="preserve">44:45      (Speaker H)  Yeah, instead of per week flat, you know. </w:t>
      </w:r>
    </w:p>
    <w:p>
      <w:r>
        <w:t xml:space="preserve">44:49      (Speaker A)  Yeah, that sounds perfect. </w:t>
      </w:r>
    </w:p>
    <w:p>
      <w:r>
        <w:t xml:space="preserve">44:51      (Speaker F)  I thought we were gonna ask for 500 on top of 50 a week. </w:t>
      </w:r>
    </w:p>
    <w:p>
      <w:r>
        <w:t xml:space="preserve">44:55      (Speaker D)  Yes, that's what I thought. </w:t>
      </w:r>
    </w:p>
    <w:p>
      <w:r>
        <w:t xml:space="preserve">44:57      (Speaker I)  Yeah. </w:t>
      </w:r>
    </w:p>
    <w:p>
      <w:r>
        <w:t xml:space="preserve">44:59      (Speaker K)  I mean that would cover the expenses for the boards more two weeks on </w:t>
      </w:r>
    </w:p>
    <w:p>
      <w:r>
        <w:t xml:space="preserve">45:05      (Speaker I)  the end and one week. And that's what they're going to be paying. Revenue share. I mean so that would eliminate the </w:t>
      </w:r>
    </w:p>
    <w:p>
      <w:r>
        <w:t xml:space="preserve">45:11      (Speaker D)  4, 5, 6, 7, 8, 9, 10. I'm at 15 weeks. Did I just remember it? July 27, 2, 3, 4, 5, 6, 7, 8, 9, 10, 11, 12, 13, 14, 750. I'll make 14 weeks by November 1. </w:t>
      </w:r>
    </w:p>
    <w:p>
      <w:r>
        <w:t xml:space="preserve">45:39      (Speaker H)  So we'd be, we'd be shorting ourselves $250. </w:t>
      </w:r>
    </w:p>
    <w:p>
      <w:r>
        <w:t xml:space="preserve">45:43      (Speaker D)  I think the $550 of the $50 per week. I don't see why that would change. </w:t>
      </w:r>
    </w:p>
    <w:p>
      <w:r>
        <w:t xml:space="preserve">45:49      (Speaker B)  Yeah, I think they're taking the 500 back to their more. </w:t>
      </w:r>
    </w:p>
    <w:p>
      <w:r>
        <w:t xml:space="preserve">45:52      (Speaker D)  Correct. Yeah, the 500. </w:t>
      </w:r>
    </w:p>
    <w:p>
      <w:r>
        <w:t xml:space="preserve">45:56      (Speaker K)  Well it, it makes it more financially feasible to be able to cover the blocks too, you know, especially with the multi year agreement when it's time to replace them again, you're going to have. </w:t>
      </w:r>
    </w:p>
    <w:p>
      <w:r>
        <w:t xml:space="preserve">46:07      (Speaker H)  Well, hopefully we won't have to replace them every year, but yes, yes, like they lasted for what, 20 years. </w:t>
      </w:r>
    </w:p>
    <w:p>
      <w:r>
        <w:t xml:space="preserve">46:15      (Speaker D)  But that way if it's a four year agreement, we have gotten $2,000 out of that in addition to the revenue share which we already have established, which, which help with all the pool chemicals because you have all these other additional kids in there to be too separate. </w:t>
      </w:r>
    </w:p>
    <w:p>
      <w:r>
        <w:t xml:space="preserve">46:36      (Speaker H)  It's only 25 kids. But like still like I just think like it's more of. Because this is a school and I mean, I guess unless they go out and like fundraise or something like that, I don't know. </w:t>
      </w:r>
    </w:p>
    <w:p>
      <w:r>
        <w:t xml:space="preserve">46:50      (Speaker A)  And we don't know how much fundraising they have to do anyway to pay for their swimsuits, for their whatever. I don't want to take away from public school. I think either 500 flat or the 50 a week to stick with. I just. And then they pay the 50 a week even if they don't go to state maybe because that, that would be through November whenever they're talking about. They wouldn't come possibly after October, mid October. </w:t>
      </w:r>
    </w:p>
    <w:p>
      <w:r>
        <w:t xml:space="preserve">47:12      (Speaker C)  Right. </w:t>
      </w:r>
    </w:p>
    <w:p>
      <w:r>
        <w:t xml:space="preserve">47:12      (Speaker A)  So that would give us the additional. </w:t>
      </w:r>
    </w:p>
    <w:p>
      <w:r>
        <w:t xml:space="preserve">47:15      (Speaker H)  Or we just asked for like a $500 donation this year because of the blocks having to be refurbished. And then we just address it. </w:t>
      </w:r>
    </w:p>
    <w:p>
      <w:r>
        <w:t xml:space="preserve">47:27      (Speaker D)  It's the $50 a week in addition. Yeah, yeah, that's fine. I'm in this space with high schools raising money and using facilities. It is not cheap. It is extremely, extremely expensive. When Fletcher had just displaced their lacrosse teams and their soccer teams, they had to go play at another park and that park charged them $2,500 a season or sport. So we spent 2,500. Girls spend 25. So if we didn't. $50 a week is more than suitable. But because we had it in the refurbishment for the blocks, they are taking advantage and they are. That was going to be my thing. If you don't use the blocks, cool, we don't need your month. We don't need that 500. That's exactly why I said that. But they're using the blocks. No other high school in the Duval county has blocks. </w:t>
      </w:r>
    </w:p>
    <w:p>
      <w:r>
        <w:t xml:space="preserve">48:22      (Speaker I)  When I spoke to Lauren, she said they are willing to make a contribution if we go into. If they rest easy saying that they have the next three years. </w:t>
      </w:r>
    </w:p>
    <w:p>
      <w:r>
        <w:t xml:space="preserve">48:31      (Speaker D)  And that makes sense because that's an easy sell to the parents. Like, yeah, I just. </w:t>
      </w:r>
    </w:p>
    <w:p>
      <w:r>
        <w:t xml:space="preserve">48:35      (Speaker I)  So that commitment is, is worth their. </w:t>
      </w:r>
    </w:p>
    <w:p>
      <w:r>
        <w:t xml:space="preserve">48:39      (Speaker D)  You do a four, you do a four year deal and you say, hey, it's 500 to the refurbish plus whatever your $50, however many weeks you go. And that is, I would imagine jumping that any athletic director is going to jump in that because if not, they don't have another option. </w:t>
      </w:r>
    </w:p>
    <w:p>
      <w:r>
        <w:t xml:space="preserve">49:00      (Speaker K)  Yeah, I feel like. </w:t>
      </w:r>
    </w:p>
    <w:p>
      <w:r>
        <w:t xml:space="preserve">49:01      (Speaker D)  Or their option is not use blocks. </w:t>
      </w:r>
    </w:p>
    <w:p>
      <w:r>
        <w:t xml:space="preserve">49:04      (Speaker K)  Yeah, I feel like it's still a deal for them without, you know, ripping them off. And also it's somewhat covering our expenses through the years. </w:t>
      </w:r>
    </w:p>
    <w:p>
      <w:r>
        <w:t xml:space="preserve">49:13      (Speaker H)  And I think it's relative how many kids they have because the barracudas have 150 or whatever. Or whatever. </w:t>
      </w:r>
    </w:p>
    <w:p>
      <w:r>
        <w:t xml:space="preserve">49:25      (Speaker I)  I just noticed working in other communities, we're definitely an aging community, 20 years old and we need to, you know, we need that refurbishment. Whereas the other communities aren't stepping up to support the high schools and support any of athletics or teams. But Bartchard Springs does it. We're the ones who are showing our age and need that money to refurbish our things. So it's kind of like we just keep taking the brunt of other communities because they're new and they don't want to be inconvenienced or have their fields torn out. No offense among the athletics, but I work in other properties or they're you know, inconvenience their residents, but they're asking us to, so. </w:t>
      </w:r>
    </w:p>
    <w:p>
      <w:r>
        <w:t xml:space="preserve">50:21      (Speaker K)  Oh, and the residents go on paying for it. Yeah. </w:t>
      </w:r>
    </w:p>
    <w:p>
      <w:r>
        <w:t xml:space="preserve">50:28      (Speaker H)  Well, let's see. Let's see what she comes back with and says that her athletic director says, then we'll get with Wes to do a multi year agreement and bring it. </w:t>
      </w:r>
    </w:p>
    <w:p>
      <w:r>
        <w:t xml:space="preserve">50:40      (Speaker A)  Okay. </w:t>
      </w:r>
    </w:p>
    <w:p>
      <w:r>
        <w:t xml:space="preserve">50:42      (Speaker D)  Okay, Very good. </w:t>
      </w:r>
    </w:p>
    <w:p>
      <w:r>
        <w:t xml:space="preserve">50:44      (Speaker B)  Behind tabby is a consideration of the right view slot installation. </w:t>
      </w:r>
    </w:p>
    <w:p>
      <w:r>
        <w:t xml:space="preserve">50:49      (Speaker F)  So that was what we just spoke about at the side. </w:t>
      </w:r>
    </w:p>
    <w:p>
      <w:r>
        <w:t xml:space="preserve">50:52      (Speaker B)  I really wanted the. </w:t>
      </w:r>
    </w:p>
    <w:p>
      <w:r>
        <w:t xml:space="preserve">50:53      (Speaker F)  And bring that to the board so you can see what the cost would be if we stop on the swales. More for just a general information. So you know what we're looking at where I think the value there is in the hybrid seating at this time, especially with the way the trees and the crown and the roots and everything are. So that's kind of the end of the discussion. But that'll get us a cost per acre worth of hybrid seeding. </w:t>
      </w:r>
    </w:p>
    <w:p>
      <w:r>
        <w:t xml:space="preserve">51:15      (Speaker A)  What about doing the. The yard where food trucks. What about doing the yard right there? </w:t>
      </w:r>
    </w:p>
    <w:p>
      <w:r>
        <w:t xml:space="preserve">51:20      (Speaker F)  Aerated it and fertilized it. We're already starting to see some real success. In the center of it. He has a couple of sprinkler heads, which rotors which I've loaded to him, which he had to come back. And we did that walk around with the irrigation team. </w:t>
      </w:r>
    </w:p>
    <w:p>
      <w:r>
        <w:t xml:space="preserve">51:32      (Speaker A)  It seems like we need to close it off maybe every now and then, like we do the soccer fields, because it's all just a lot of dirt. </w:t>
      </w:r>
    </w:p>
    <w:p>
      <w:r>
        <w:t xml:space="preserve">51:39      (Speaker H)  And just for the audience purposes. I don't know if you're in here when we had the initial discussion with bright view in here, but there's portions of Archer Springs Parkway that, you know, the roots are exposed from the oak trees. We're not certain that the irrigation system's been working quite well out there or if it's just wear and tear and not irrigating, whatever it may be. We found out that hydro seed is </w:t>
      </w:r>
    </w:p>
    <w:p>
      <w:r>
        <w:t xml:space="preserve">52:05      (Speaker A)  only 3,000 an acre. </w:t>
      </w:r>
    </w:p>
    <w:p>
      <w:r>
        <w:t xml:space="preserve">52:07      (Speaker H)  3,000 an acre. Acre versus this Bermuda grass quote that we got is $19,199. So at this point, I think after discussing from the board, we want to look at multiple areas, including that for the community. Okay, moving on. </w:t>
      </w:r>
    </w:p>
    <w:p>
      <w:r>
        <w:t xml:space="preserve">52:36      (Speaker G)  Very good. </w:t>
      </w:r>
    </w:p>
    <w:p>
      <w:r>
        <w:t xml:space="preserve">52:37      (Speaker B)  Item C is right view tree removal proposal for some crate barrels. </w:t>
      </w:r>
    </w:p>
    <w:p>
      <w:r>
        <w:t xml:space="preserve">52:42      (Speaker F)  Yeah, there's a proposal in there C for $1,800 to fix up Racetrack Road where we have some awful looking dead crate barrels. Simple proposal there to remove the dead. </w:t>
      </w:r>
    </w:p>
    <w:p>
      <w:r>
        <w:t xml:space="preserve">52:52      (Speaker H)  Dying </w:t>
      </w:r>
    </w:p>
    <w:p>
      <w:r>
        <w:t xml:space="preserve">52:54      (Speaker F)  out in front of 7:11. Stephanie, myself, Daniel and Andy did a drive. It's been years. I've not been doing Put spruce up on. Not spend a lot of money. </w:t>
      </w:r>
    </w:p>
    <w:p>
      <w:r>
        <w:t xml:space="preserve">53:05      (Speaker A)  Yeah, they're just covered in moss. They're just covered in moss </w:t>
      </w:r>
    </w:p>
    <w:p>
      <w:r>
        <w:t xml:space="preserve">53:10      (Speaker F)  over the years by the mowers and the line. </w:t>
      </w:r>
    </w:p>
    <w:p>
      <w:r>
        <w:t xml:space="preserve">53:13      (Speaker L)  They don't look great. </w:t>
      </w:r>
    </w:p>
    <w:p>
      <w:r>
        <w:t xml:space="preserve">53:14      (Speaker F)  It's 1800. I just wanted to bring it to your attention so that you would see what we're, what we're proposing. </w:t>
      </w:r>
    </w:p>
    <w:p>
      <w:r>
        <w:t xml:space="preserve">53:19      (Speaker H)  Okay. This is like the main. My existence because every time we remove a tree and then we try to replace it with a new tree, that tree sometimes dies. Most times I'm not, We're not replacing </w:t>
      </w:r>
    </w:p>
    <w:p>
      <w:r>
        <w:t xml:space="preserve">53:34      (Speaker A)  it though with another tree. </w:t>
      </w:r>
    </w:p>
    <w:p>
      <w:r>
        <w:t xml:space="preserve">53:35      (Speaker F)  This isn't, this isn't our. This is not CDE property. So yeah, we're not replacing, we're just maintaining it. It's not. This is the median on racetrack. </w:t>
      </w:r>
    </w:p>
    <w:p>
      <w:r>
        <w:t xml:space="preserve">53:43      (Speaker H)  Why are we talking about it if it's not CDD property? Like I don't understand. </w:t>
      </w:r>
    </w:p>
    <w:p>
      <w:r>
        <w:t xml:space="preserve">53:47      (Speaker F)  Cuz it's our main. We main, we're chartered with maintaining it. </w:t>
      </w:r>
    </w:p>
    <w:p>
      <w:r>
        <w:t xml:space="preserve">53:51      (Speaker H)  It's the medians in the middle racetrack </w:t>
      </w:r>
    </w:p>
    <w:p>
      <w:r>
        <w:t xml:space="preserve">53:55      (Speaker D)  down on the far side of those, </w:t>
      </w:r>
    </w:p>
    <w:p>
      <w:r>
        <w:t xml:space="preserve">53:57      (Speaker F)  right in front of 7:11 there, kind of where the last, last landscape median is. Before you get to all the nasty looking grassy medians as you're heading east on Racetrack. It's at the end of that meeting. </w:t>
      </w:r>
    </w:p>
    <w:p>
      <w:r>
        <w:t xml:space="preserve">54:09      (Speaker A)  Yeah, we maintain the nice medians that all the other ones are. </w:t>
      </w:r>
    </w:p>
    <w:p>
      <w:r>
        <w:t xml:space="preserve">54:13      (Speaker H)  I'm only looking at tree for eighteen hundred dollars, but I serve at the pleasure of the board and board's discussion. So Supervisor Bride. </w:t>
      </w:r>
    </w:p>
    <w:p>
      <w:r>
        <w:t xml:space="preserve">54:29      (Speaker A)  And the city won't remove the county. It's the county. They. Oh, because of St. John's in it. So they won't remove. </w:t>
      </w:r>
    </w:p>
    <w:p>
      <w:r>
        <w:t xml:space="preserve">54:36      (Speaker G)  No. </w:t>
      </w:r>
    </w:p>
    <w:p>
      <w:r>
        <w:t xml:space="preserve">54:37      (Speaker F)  And they basically say yeah, we'll come and mow it, you know, once a month or twice a month. </w:t>
      </w:r>
    </w:p>
    <w:p>
      <w:r>
        <w:t xml:space="preserve">54:44      (Speaker K)  What kind of hazard is it, you know, from falling over into the. </w:t>
      </w:r>
    </w:p>
    <w:p>
      <w:r>
        <w:t xml:space="preserve">54:48      (Speaker F)  It's a little. They're just, just old nasty crape myrtles unfortunately. </w:t>
      </w:r>
    </w:p>
    <w:p>
      <w:r>
        <w:t xml:space="preserve">54:53      (Speaker A)  So yeah, I think there was a colored picture in the bright view. And number one on the right page. </w:t>
      </w:r>
    </w:p>
    <w:p>
      <w:r>
        <w:t xml:space="preserve">55:11      (Speaker H)  To section two. </w:t>
      </w:r>
    </w:p>
    <w:p>
      <w:r>
        <w:t xml:space="preserve">55:17      (Speaker A)  Yeah, it's kind of hard to tell. I mean you can see those two. There's no leaves left. And what looks like leaves is probably moss. </w:t>
      </w:r>
    </w:p>
    <w:p>
      <w:r>
        <w:t xml:space="preserve">55:28      (Speaker H)  Well, we just have to maybe like remove some of the moss or like do some fertilization around it. That could be cheaper than removing it and see if it comes back to life. </w:t>
      </w:r>
    </w:p>
    <w:p>
      <w:r>
        <w:t xml:space="preserve">55:38      (Speaker D)  They're pretty. I'm pretty. </w:t>
      </w:r>
    </w:p>
    <w:p>
      <w:r>
        <w:t xml:space="preserve">55:40      (Speaker F)  In my opinion as an arborist, they're pretty. Unfortunately, I think they've just been beaten up by the mower so badly over the years. </w:t>
      </w:r>
    </w:p>
    <w:p>
      <w:r>
        <w:t xml:space="preserve">55:46      (Speaker H)  They got what we call mower BLIGHT they got what? </w:t>
      </w:r>
    </w:p>
    <w:p>
      <w:r>
        <w:t xml:space="preserve">55:49      (Speaker F)  Mower blight. </w:t>
      </w:r>
    </w:p>
    <w:p>
      <w:r>
        <w:t xml:space="preserve">55:50      (Speaker A)  Mower blight? </w:t>
      </w:r>
    </w:p>
    <w:p>
      <w:r>
        <w:t xml:space="preserve">55:51      (Speaker F)  Mower blight. That's what we call when the mowers run over the trees all the time. </w:t>
      </w:r>
    </w:p>
    <w:p>
      <w:r>
        <w:t xml:space="preserve">55:54      (Speaker I)  Is that too basically or they haven't </w:t>
      </w:r>
    </w:p>
    <w:p>
      <w:r>
        <w:t xml:space="preserve">55:58      (Speaker H)  been pruned properly in the last three years. </w:t>
      </w:r>
    </w:p>
    <w:p>
      <w:r>
        <w:t xml:space="preserve">56:00      (Speaker A)  Like, is there any hope? Do you think they'll come back at all? Yeah, I don't think it's been a couple years, but so it doesn't look pretty bad. </w:t>
      </w:r>
    </w:p>
    <w:p>
      <w:r>
        <w:t xml:space="preserve">56:08      (Speaker F)  Over the years they've been taking out like just all the dead that's been on just. It's gradually getting smaller and smaller and smaller. But for 1800 hours we're gonna have to move that, clean up that folder and bring in some of the hay. We don't, you know, just kind of clean up that. It's also posting that nodes for visibility. When you make that left over, you </w:t>
      </w:r>
    </w:p>
    <w:p>
      <w:r>
        <w:t xml:space="preserve">56:33      (Speaker A)  know, so you just look nicer. </w:t>
      </w:r>
    </w:p>
    <w:p>
      <w:r>
        <w:t xml:space="preserve">56:37      (Speaker F)  Just wanted to bring it to your attention. </w:t>
      </w:r>
    </w:p>
    <w:p>
      <w:r>
        <w:t xml:space="preserve">56:45      (Speaker H)  Supervisor Largan. Questions? Comments? </w:t>
      </w:r>
    </w:p>
    <w:p>
      <w:r>
        <w:t xml:space="preserve">56:51      (Speaker K)  I mean, to me, I guess I consider it's is part of when you're coming into the neighborhood. Kind of like what you see gives you that impression. Also the other part, like I said, safety wise, if it doesn't necessarily propose a safety risk. I mean, they don't. I don't know. It could go either way, in my opinion, whether or not, I mean, what's that, eighteen hundred dollars to remove them? </w:t>
      </w:r>
    </w:p>
    <w:p>
      <w:r>
        <w:t xml:space="preserve">57:24      (Speaker H)  Well, it's just. I don't know, like, I don't know. </w:t>
      </w:r>
    </w:p>
    <w:p>
      <w:r>
        <w:t xml:space="preserve">57:28      (Speaker A)  Something. </w:t>
      </w:r>
    </w:p>
    <w:p>
      <w:r>
        <w:t xml:space="preserve">57:29      (Speaker H)  Something about just removing a group of crepe myrtles without replacing them with another tree is also a little like, I </w:t>
      </w:r>
    </w:p>
    <w:p>
      <w:r>
        <w:t xml:space="preserve">57:38      (Speaker F)  don't know, I could absolutely get ripe. Ridiculous cost to replace with the crepe myrtles. We have irrigation out there. I just didn't know, you know, how we figured out putting stuff on some St. John's property. </w:t>
      </w:r>
    </w:p>
    <w:p>
      <w:r>
        <w:t xml:space="preserve">57:50      (Speaker H)  Well, I mean, if we care about removing them, why wouldn't we care about replanting? Like, I just. Do you understand what I'm saying? Like, sure. </w:t>
      </w:r>
    </w:p>
    <w:p>
      <w:r>
        <w:t xml:space="preserve">57:58      (Speaker D)  I didn't know whether we. </w:t>
      </w:r>
    </w:p>
    <w:p>
      <w:r>
        <w:t xml:space="preserve">58:00      (Speaker F)  If I can absolutely get asked for a cost to get four or five </w:t>
      </w:r>
    </w:p>
    <w:p>
      <w:r>
        <w:t xml:space="preserve">58:03      (Speaker D)  replacements, how much do you think it would cost roughly to do 125 each? </w:t>
      </w:r>
    </w:p>
    <w:p>
      <w:r>
        <w:t xml:space="preserve">58:09      (Speaker K)  Do we need. </w:t>
      </w:r>
    </w:p>
    <w:p>
      <w:r>
        <w:t xml:space="preserve">58:09      (Speaker A)  So we would use that instead of the. We would need the sod then. </w:t>
      </w:r>
    </w:p>
    <w:p>
      <w:r>
        <w:t xml:space="preserve">58:12      (Speaker F)  And then we would do the side around. </w:t>
      </w:r>
    </w:p>
    <w:p>
      <w:r>
        <w:t xml:space="preserve">58:14      (Speaker D)  I mean, I think if we're gonna do it, I kind of agree with Supervisor Reynolds. You do see it as you come in from US point. So I get it. The biggest issue that we have obviously is we've had multiple years of neglect from Our previous landscape companies caused us this issue. So if we do it, making sure the current landscape company trims them the way they should be, fertilizes them the way they should be. So there's a reduction the way they should be. And if you're only talking $135 for a crape barrel, we put four there. I think that's more beneficial. Now, is there something else besides crape myrtles we can put there that would be even more visually appealing? </w:t>
      </w:r>
    </w:p>
    <w:p>
      <w:r>
        <w:t xml:space="preserve">59:02      (Speaker F)  Well, there's other crape myrtles that are doing pretty well on the other end of that aisle. So it would balance that. On the other side of the zones is another clump, four or five or six of crepe. I actually did get. </w:t>
      </w:r>
    </w:p>
    <w:p>
      <w:r>
        <w:t xml:space="preserve">59:13      (Speaker D)  And I know in the past we've talked about mulching that island to spruce that up a little bit. Like, you got to kind of trench it a little bit so it doesn't all roll out. But I think. I mean, if we're going to do something, obviously we don't need to spend a short amount of money. It's not even. </w:t>
      </w:r>
    </w:p>
    <w:p>
      <w:r>
        <w:t xml:space="preserve">59:27      (Speaker H)  Yeah. </w:t>
      </w:r>
    </w:p>
    <w:p>
      <w:r>
        <w:t xml:space="preserve">59:28      (Speaker G)  Property. </w:t>
      </w:r>
    </w:p>
    <w:p>
      <w:r>
        <w:t xml:space="preserve">59:31      (Speaker H)  Yeah. I just take a lot of room. Removing a tree and then not replacing it with something. </w:t>
      </w:r>
    </w:p>
    <w:p>
      <w:r>
        <w:t xml:space="preserve">59:34      (Speaker F)  I can absolutely add that to the proposal. It'll still be within discretionary spending. But I wanted to bring this to you guys. </w:t>
      </w:r>
    </w:p>
    <w:p>
      <w:r>
        <w:t xml:space="preserve">59:40      (Speaker D)  Yeah. </w:t>
      </w:r>
    </w:p>
    <w:p>
      <w:r>
        <w:t xml:space="preserve">59:41      (Speaker I)  And I may add your entrances, whether it be to the amenity center or into a community. </w:t>
      </w:r>
    </w:p>
    <w:p>
      <w:r>
        <w:t xml:space="preserve">59:55      (Speaker D)  I think it would be irrigation. And we do now, we feel with proper pruning, the way they should be pruned, Put four or five crepe myrtles in there and be done. </w:t>
      </w:r>
    </w:p>
    <w:p>
      <w:r>
        <w:t xml:space="preserve">01:00:07   (Speaker F)  Okay. </w:t>
      </w:r>
    </w:p>
    <w:p>
      <w:r>
        <w:t xml:space="preserve">01:00:08   (Speaker I)  Yeah. </w:t>
      </w:r>
    </w:p>
    <w:p>
      <w:r>
        <w:t xml:space="preserve">01:00:08   (Speaker A)  I've been finally trimming my crepe myrtle appropriately, and it's made a huge difference. </w:t>
      </w:r>
    </w:p>
    <w:p>
      <w:r>
        <w:t xml:space="preserve">01:00:15   (Speaker H)  Thank you. We can do that. </w:t>
      </w:r>
    </w:p>
    <w:p>
      <w:r>
        <w:t xml:space="preserve">01:00:18   (Speaker B)  Next is a proposal for irrigation repairs. </w:t>
      </w:r>
    </w:p>
    <w:p>
      <w:r>
        <w:t xml:space="preserve">01:00:21   (Speaker F)  In this quote as well, you'll see a line item for irrigation repairs. </w:t>
      </w:r>
    </w:p>
    <w:p>
      <w:r>
        <w:t xml:space="preserve">01:00:27   (Speaker E)  Right. </w:t>
      </w:r>
    </w:p>
    <w:p>
      <w:r>
        <w:t xml:space="preserve">01:00:28   (Speaker F)  View has agreed to keep the cost on irrigation repairs per our walkthrough. The only thing we'll be paying for going forward is going to be some tracking on some valves that we've discovered. So that's the cost of what we would have to pay. But I've been assured by the ranch manager he's going to cover the cost on that for us. </w:t>
      </w:r>
    </w:p>
    <w:p>
      <w:r>
        <w:t xml:space="preserve">01:00:48   (Speaker H)  6860, $69.51, plus additional items that we found. Thank you, Terry. And that's due to the due diligence of doing the walkthrough with them and asking them exactly which pipes have been replaced and which ones haven't. And I'm Assuming that this is a part of that conversation, </w:t>
      </w:r>
    </w:p>
    <w:p>
      <w:r>
        <w:t xml:space="preserve">01:01:08   (Speaker D)  make sure they don't charge from the wiring. </w:t>
      </w:r>
    </w:p>
    <w:p>
      <w:r>
        <w:t xml:space="preserve">01:01:10   (Speaker F)  Well, I know what the. I know about what the wiring's going to cost. </w:t>
      </w:r>
    </w:p>
    <w:p>
      <w:r>
        <w:t xml:space="preserve">01:01:14   (Speaker D)  Make sure they don't flip us on the back side. </w:t>
      </w:r>
    </w:p>
    <w:p>
      <w:r>
        <w:t xml:space="preserve">01:01:16   (Speaker F)  But we are looking. Eventually, once we get this all through this, you'll remember Rodney Cambris in the beginning here talking about a remote clock. Eventually we will want to move to that remote clock. But I don't want to do that now. I want to do that once we get through this stage of our affairs. So that's the good news. </w:t>
      </w:r>
    </w:p>
    <w:p>
      <w:r>
        <w:t xml:space="preserve">01:01:36   (Speaker B)  Do we need a motion on this one, Terry, to approve for the irrigation? </w:t>
      </w:r>
    </w:p>
    <w:p>
      <w:r>
        <w:t xml:space="preserve">01:01:40   (Speaker F)  No, the irredition. </w:t>
      </w:r>
    </w:p>
    <w:p>
      <w:r>
        <w:t xml:space="preserve">01:01:40   (Speaker D)  We're not paying any. </w:t>
      </w:r>
    </w:p>
    <w:p>
      <w:r>
        <w:t xml:space="preserve">01:01:42   (Speaker H)  Not paying anything. </w:t>
      </w:r>
    </w:p>
    <w:p>
      <w:r>
        <w:t xml:space="preserve">01:01:43   (Speaker F)  This is just a cost. This is basically what it would have been. </w:t>
      </w:r>
    </w:p>
    <w:p>
      <w:r>
        <w:t xml:space="preserve">01:01:46   (Speaker H)  Held them accountable. </w:t>
      </w:r>
    </w:p>
    <w:p>
      <w:r>
        <w:t xml:space="preserve">01:01:47   (Speaker F)  So then I went back and I </w:t>
      </w:r>
    </w:p>
    <w:p>
      <w:r>
        <w:t xml:space="preserve">01:01:48   (Speaker B)  said, well, show me this is what you're talking about. </w:t>
      </w:r>
    </w:p>
    <w:p>
      <w:r>
        <w:t xml:space="preserve">01:01:51   (Speaker F)  So we should be. We should be good. </w:t>
      </w:r>
    </w:p>
    <w:p>
      <w:r>
        <w:t xml:space="preserve">01:01:54   (Speaker D)  It's even better. </w:t>
      </w:r>
    </w:p>
    <w:p>
      <w:r>
        <w:t xml:space="preserve">01:01:55   (Speaker H)  Even better. </w:t>
      </w:r>
    </w:p>
    <w:p>
      <w:r>
        <w:t xml:space="preserve">01:01:57   (Speaker B)  And behind Tab E is set proposals for sidewalk and car workers. </w:t>
      </w:r>
    </w:p>
    <w:p>
      <w:r>
        <w:t xml:space="preserve">01:02:03   (Speaker F)  If it's okay with you, I'm going to let Andy take this over. Could you put this side by side together with the vendors and everything like that? </w:t>
      </w:r>
    </w:p>
    <w:p>
      <w:r>
        <w:t xml:space="preserve">01:02:10   (Speaker E)  So we have three vendors. Sidewalk Safety, Happy Days and Alpha Foundations. Sidewalk Safe is the same company that we use by the city of Jacksonville that's doing all the sidewalks grinding around the neighborhood. They have a. Do not exceed. They have a minimum of $7,000. And the Yemen do not exceed of 8,000. They just work through the money. As soon as they get to the 8,000, they stop. Their minimum is $7,000. </w:t>
      </w:r>
    </w:p>
    <w:p>
      <w:r>
        <w:t xml:space="preserve">01:02:44   (Speaker H)  So, Andy, one second for clarification. Once they get through the $8,000, they stop. </w:t>
      </w:r>
    </w:p>
    <w:p>
      <w:r>
        <w:t xml:space="preserve">01:02:53   (Speaker E)  Right. </w:t>
      </w:r>
    </w:p>
    <w:p>
      <w:r>
        <w:t xml:space="preserve">01:02:54   (Speaker H)  So if that's not enough, the projects and complete. </w:t>
      </w:r>
    </w:p>
    <w:p>
      <w:r>
        <w:t xml:space="preserve">01:02:59   (Speaker E)  So that's the deemed do not exceed of 8,000. They said. They said 7,000 would cover it. They wanted an 8,000 to not exceed. </w:t>
      </w:r>
    </w:p>
    <w:p>
      <w:r>
        <w:t xml:space="preserve">01:03:09   (Speaker D)  So they said 7,000 should cover it, though. </w:t>
      </w:r>
    </w:p>
    <w:p>
      <w:r>
        <w:t xml:space="preserve">01:03:12   (Speaker E)  They said seven should cover it, but they will ask for 8,000. </w:t>
      </w:r>
    </w:p>
    <w:p>
      <w:r>
        <w:t xml:space="preserve">01:03:15   (Speaker F)  Do not exceed. </w:t>
      </w:r>
    </w:p>
    <w:p>
      <w:r>
        <w:t xml:space="preserve">01:03:17   (Speaker K)  Is there a guarantee that they're like not going to get to that seven or $8,000 and still not be done yet? </w:t>
      </w:r>
    </w:p>
    <w:p>
      <w:r>
        <w:t xml:space="preserve">01:03:23   (Speaker D)  No, it wasn't guaranteed. </w:t>
      </w:r>
    </w:p>
    <w:p>
      <w:r>
        <w:t xml:space="preserve">01:03:25   (Speaker E)  I'm just putting it. And there's also. With each bid, there's also a side bid of the curb repairs. There's curb repairs that need to be done. So there's what, eight or nine curves that are broken? So I have from all American Concrete, the curb repair. So you'll see where it's orange, it's $4,295 for the curb repair. So you have sidewalk safety. </w:t>
      </w:r>
    </w:p>
    <w:p>
      <w:r>
        <w:t xml:space="preserve">01:03:51   (Speaker D)  The iPad makes a lot more sense on. </w:t>
      </w:r>
    </w:p>
    <w:p>
      <w:r>
        <w:t xml:space="preserve">01:03:57   (Speaker F)  Sorry. </w:t>
      </w:r>
    </w:p>
    <w:p>
      <w:r>
        <w:t xml:space="preserve">01:04:00   (Speaker A)  And so the. Which sidewalks and all this. This is not the city of Jacksonville </w:t>
      </w:r>
    </w:p>
    <w:p>
      <w:r>
        <w:t xml:space="preserve">01:04:07   (Speaker H)  just in the parking area. </w:t>
      </w:r>
    </w:p>
    <w:p>
      <w:r>
        <w:t xml:space="preserve">01:04:08   (Speaker G)  Okay. </w:t>
      </w:r>
    </w:p>
    <w:p>
      <w:r>
        <w:t xml:space="preserve">01:04:08   (Speaker F)  I just want to make sure everything that is se. </w:t>
      </w:r>
    </w:p>
    <w:p>
      <w:r>
        <w:t xml:space="preserve">01:04:11   (Speaker H)  Which I thought because there's less trees on the interior that it wasn't. I mean, I know on the exterior, but the interior right here. </w:t>
      </w:r>
    </w:p>
    <w:p>
      <w:r>
        <w:t xml:space="preserve">01:04:23   (Speaker D)  So there is quite a bit. I walk with everybody. </w:t>
      </w:r>
    </w:p>
    <w:p>
      <w:r>
        <w:t xml:space="preserve">01:04:27   (Speaker E)  And so there's also Happy Days, that this is the only company that gave me a proposal. The next company is giving fixed proposals. Happy days gave me 6,007. $6,700. And they're also doing the curb repair. They can do the curb repair as well also. So there's a one company doing everything with a 4200 for the. The curves off the foundation. And then. Sorry. </w:t>
      </w:r>
    </w:p>
    <w:p>
      <w:r>
        <w:t xml:space="preserve">01:04:54   (Speaker K)  I'm sorry. And that's with them saying, we will do this whole area and it'll be all done for this amount of money. Not we're going to stop them run out. I'm sorry. </w:t>
      </w:r>
    </w:p>
    <w:p>
      <w:r>
        <w:t xml:space="preserve">01:05:07   (Speaker E)  For 11,000. The. The total amount again. </w:t>
      </w:r>
    </w:p>
    <w:p>
      <w:r>
        <w:t xml:space="preserve">01:05:10   (Speaker K)  Yeah. For Happy Days. </w:t>
      </w:r>
    </w:p>
    <w:p>
      <w:r>
        <w:t xml:space="preserve">01:05:11   (Speaker E)  Yes. </w:t>
      </w:r>
    </w:p>
    <w:p>
      <w:r>
        <w:t xml:space="preserve">01:05:12   (Speaker K)  Okay. </w:t>
      </w:r>
    </w:p>
    <w:p>
      <w:r>
        <w:t xml:space="preserve">01:05:13   (Speaker E)  Now, both of the first two companies are drying the sidewalks. The last company on foundations is using </w:t>
      </w:r>
    </w:p>
    <w:p>
      <w:r>
        <w:t xml:space="preserve">01:05:19   (Speaker F)  a completely different system is where they're </w:t>
      </w:r>
    </w:p>
    <w:p>
      <w:r>
        <w:t xml:space="preserve">01:05:21   (Speaker E)  going to be drilling holes in the sidewalks and lifting it by putting foam underneath without shaving or doing anything else. And they also require to have American Concrete fixed first. Those two price. The last two prices are fixed. The first price is. </w:t>
      </w:r>
    </w:p>
    <w:p>
      <w:r>
        <w:t xml:space="preserve">01:05:45   (Speaker H)  Okay, I'm. I'm going to recommend we table this until Supervisor Nar Garden's here to hear this discussion. </w:t>
      </w:r>
    </w:p>
    <w:p>
      <w:r>
        <w:t xml:space="preserve">01:05:54   (Speaker A)  Does he have special insight into this? </w:t>
      </w:r>
    </w:p>
    <w:p>
      <w:r>
        <w:t xml:space="preserve">01:05:58   (Speaker H)  I mean, he's the safety guy for all things OSHA for his position, and I would like his expertise and knowing what he thinks about these proposals. </w:t>
      </w:r>
    </w:p>
    <w:p>
      <w:r>
        <w:t xml:space="preserve">01:06:08   (Speaker A)  Can we wait on this another month? Can we wait on this another month? </w:t>
      </w:r>
    </w:p>
    <w:p>
      <w:r>
        <w:t xml:space="preserve">01:06:13   (Speaker D)  We're going to go ahead and mark </w:t>
      </w:r>
    </w:p>
    <w:p>
      <w:r>
        <w:t xml:space="preserve">01:06:14   (Speaker F)  all the lifted areas so that you see them so that you know when you do anything. </w:t>
      </w:r>
    </w:p>
    <w:p>
      <w:r>
        <w:t xml:space="preserve">01:06:18   (Speaker H)  Yeah, that's what I would prefer to. Because I have not personally walked the property. Right. Wherever these are, to see exactly what the extent is as well, given that we have a supervisor that does have some more knowledge about subject matter and safety. I also would like to see the sidewalks themselves. I mean, I will tell you, I'm very clumsy and I jump over my own two feet on level sidewalk all the time. So I do think it's an issue that we need to address for the community. But I would like to table it </w:t>
      </w:r>
    </w:p>
    <w:p>
      <w:r>
        <w:t xml:space="preserve">01:06:51   (Speaker D)  I guess the only question I would have is concerned, since that meeting's not until July 20, just a little bit later, could we put supervisor Nergard in charge of it? </w:t>
      </w:r>
    </w:p>
    <w:p>
      <w:r>
        <w:t xml:space="preserve">01:07:01   (Speaker A)  And I managed to make a decision not to exceed. </w:t>
      </w:r>
    </w:p>
    <w:p>
      <w:r>
        <w:t xml:space="preserve">01:07:03   (Speaker C)  Yeah. </w:t>
      </w:r>
    </w:p>
    <w:p>
      <w:r>
        <w:t xml:space="preserve">01:07:03   (Speaker D)  Well, it would be to accept whichever proposal since he is the expert in that area. </w:t>
      </w:r>
    </w:p>
    <w:p>
      <w:r>
        <w:t xml:space="preserve">01:07:09   (Speaker B)  You can delegate Tanner to. </w:t>
      </w:r>
    </w:p>
    <w:p>
      <w:r>
        <w:t xml:space="preserve">01:07:13   (Speaker A)  He's not here. You can delegate him to whatever you want. </w:t>
      </w:r>
    </w:p>
    <w:p>
      <w:r>
        <w:t xml:space="preserve">01:07:19   (Speaker K)  How long are these proposals good for? </w:t>
      </w:r>
    </w:p>
    <w:p>
      <w:r>
        <w:t xml:space="preserve">01:07:22   (Speaker F)  I really. How long were they? 90 days. </w:t>
      </w:r>
    </w:p>
    <w:p>
      <w:r>
        <w:t xml:space="preserve">01:07:24   (Speaker E)  Yeah, no, they were 30 days. But I talked to them and when I spoke to them and said, you know, it won't make a difference, like, even. </w:t>
      </w:r>
    </w:p>
    <w:p>
      <w:r>
        <w:t xml:space="preserve">01:07:34   (Speaker H)  Well, we're already past the 30 days because this says April 16th. </w:t>
      </w:r>
    </w:p>
    <w:p>
      <w:r>
        <w:t xml:space="preserve">01:07:39   (Speaker B)  If I could interject, if we're discussing this right now in a publicly notice board meeting, I would try to do this expedited as quickly as possible. We are the board considering it. We're made aware of this. </w:t>
      </w:r>
    </w:p>
    <w:p>
      <w:r>
        <w:t xml:space="preserve">01:07:55   (Speaker H)  Did somebody trip. Sorry, Was there a trip and fall? </w:t>
      </w:r>
    </w:p>
    <w:p>
      <w:r>
        <w:t xml:space="preserve">01:07:59   (Speaker D)  No. Okay. </w:t>
      </w:r>
    </w:p>
    <w:p>
      <w:r>
        <w:t xml:space="preserve">01:08:02   (Speaker K)  Is there any. </w:t>
      </w:r>
    </w:p>
    <w:p>
      <w:r>
        <w:t xml:space="preserve">01:08:03   (Speaker F)  We saw the guys out doing. </w:t>
      </w:r>
    </w:p>
    <w:p>
      <w:r>
        <w:t xml:space="preserve">01:08:04   (Speaker A)  The. </w:t>
      </w:r>
    </w:p>
    <w:p>
      <w:r>
        <w:t xml:space="preserve">01:08:04   (Speaker F)  The way this all transpired is we saw the guys out doing the Jacksonville. So we caught up with them, we talked to them, we walked with them, asked them to come up here. They took away at this. And then I. We had another vendor. Happy days. Working on another district. And I said, something you can do? </w:t>
      </w:r>
    </w:p>
    <w:p>
      <w:r>
        <w:t xml:space="preserve">01:08:18   (Speaker B)  He goes, sure. </w:t>
      </w:r>
    </w:p>
    <w:p>
      <w:r>
        <w:t xml:space="preserve">01:08:20   (Speaker F)  So come down, get a spin. </w:t>
      </w:r>
    </w:p>
    <w:p>
      <w:r>
        <w:t xml:space="preserve">01:08:22   (Speaker E)  Yeah. They also need to be ADA compliant. </w:t>
      </w:r>
    </w:p>
    <w:p>
      <w:r>
        <w:t xml:space="preserve">01:08:25   (Speaker D)  So there's a. </w:t>
      </w:r>
    </w:p>
    <w:p>
      <w:r>
        <w:t xml:space="preserve">01:08:25   (Speaker E)  There's a level. That's where the. That's where all the number of. Of sidewalk trimmings were. Were counted by. So it was like 150. Yeah, no. 60 something. </w:t>
      </w:r>
    </w:p>
    <w:p>
      <w:r>
        <w:t xml:space="preserve">01:08:39   (Speaker I)  I mean. </w:t>
      </w:r>
    </w:p>
    <w:p>
      <w:r>
        <w:t xml:space="preserve">01:08:39   (Speaker A)  Yeah. I prefer to not wait. And if I don't want something to happen in the meantime. </w:t>
      </w:r>
    </w:p>
    <w:p>
      <w:r>
        <w:t xml:space="preserve">01:08:44   (Speaker D)  We're going to mark them tomorrow. Tomorrow we're going to mark every single one. </w:t>
      </w:r>
    </w:p>
    <w:p>
      <w:r>
        <w:t xml:space="preserve">01:08:46   (Speaker F)  You can see them if you want us to delegate. </w:t>
      </w:r>
    </w:p>
    <w:p>
      <w:r>
        <w:t xml:space="preserve">01:08:49   (Speaker K)  Is there a big difference? </w:t>
      </w:r>
    </w:p>
    <w:p>
      <w:r>
        <w:t xml:space="preserve">01:08:50   (Speaker A)  Not to exceed and let Tanner. </w:t>
      </w:r>
    </w:p>
    <w:p>
      <w:r>
        <w:t xml:space="preserve">01:08:52   (Speaker H)  He'll be back. Yeah. So he can handle it. </w:t>
      </w:r>
    </w:p>
    <w:p>
      <w:r>
        <w:t xml:space="preserve">01:08:55   (Speaker A)  But we can go ahead and approve him not to exceed. To move forward. </w:t>
      </w:r>
    </w:p>
    <w:p>
      <w:r>
        <w:t xml:space="preserve">01:08:58   (Speaker H)  Yeah. </w:t>
      </w:r>
    </w:p>
    <w:p>
      <w:r>
        <w:t xml:space="preserve">01:08:58   (Speaker G)  Right. </w:t>
      </w:r>
    </w:p>
    <w:p>
      <w:r>
        <w:t xml:space="preserve">01:08:59   (Speaker D)  I mean, I think that best course of action being the fact we've discussed </w:t>
      </w:r>
    </w:p>
    <w:p>
      <w:r>
        <w:t xml:space="preserve">01:09:03   (Speaker F)  it and they all came in very closely. </w:t>
      </w:r>
    </w:p>
    <w:p>
      <w:r>
        <w:t xml:space="preserve">01:09:06   (Speaker B)  They're all sunny. </w:t>
      </w:r>
    </w:p>
    <w:p>
      <w:r>
        <w:t xml:space="preserve">01:09:07   (Speaker H)  But just for the board's edification, too, these quotes came out on April 16th. We. You know, it's June. </w:t>
      </w:r>
    </w:p>
    <w:p>
      <w:r>
        <w:t xml:space="preserve">01:09:15   (Speaker E)  Right. </w:t>
      </w:r>
    </w:p>
    <w:p>
      <w:r>
        <w:t xml:space="preserve">01:09:16   (Speaker H)  So, like, are these still valid? </w:t>
      </w:r>
    </w:p>
    <w:p>
      <w:r>
        <w:t xml:space="preserve">01:09:20   (Speaker E)  Yeah, they were valid. So if you take the first one, for example, they said it's valid for the whole year. </w:t>
      </w:r>
    </w:p>
    <w:p>
      <w:r>
        <w:t xml:space="preserve">01:09:26   (Speaker G)  Okay. </w:t>
      </w:r>
    </w:p>
    <w:p>
      <w:r>
        <w:t xml:space="preserve">01:09:27   (Speaker E)  But I mean, it was verbal. It wasn't </w:t>
      </w:r>
    </w:p>
    <w:p>
      <w:r>
        <w:t xml:space="preserve">01:09:31   (Speaker K)  on paper. </w:t>
      </w:r>
    </w:p>
    <w:p>
      <w:r>
        <w:t xml:space="preserve">01:09:32   (Speaker A)  Yeah. And I just want to state I'm not so happy about the $8,000. And if they're not finished, they just stop. </w:t>
      </w:r>
    </w:p>
    <w:p>
      <w:r>
        <w:t xml:space="preserve">01:09:36   (Speaker K)  Yeah, no, that one's so. </w:t>
      </w:r>
    </w:p>
    <w:p>
      <w:r>
        <w:t xml:space="preserve">01:09:38   (Speaker A)  I don't, I don't. And I don't know about drilling concrete using foam to level it and all that. I don't think that's a long term solution. </w:t>
      </w:r>
    </w:p>
    <w:p>
      <w:r>
        <w:t xml:space="preserve">01:09:44   (Speaker K)  And maybe Tanner would. </w:t>
      </w:r>
    </w:p>
    <w:p>
      <w:r>
        <w:t xml:space="preserve">01:09:45   (Speaker A)  But Tanner might. Yeah. I'll just say that I personally would </w:t>
      </w:r>
    </w:p>
    <w:p>
      <w:r>
        <w:t xml:space="preserve">01:09:48   (Speaker F)  go for the happy. </w:t>
      </w:r>
    </w:p>
    <w:p>
      <w:r>
        <w:t xml:space="preserve">01:09:49   (Speaker D)  I would lean towards Happy days for Alpha. </w:t>
      </w:r>
    </w:p>
    <w:p>
      <w:r>
        <w:t xml:space="preserve">01:09:51   (Speaker A)  Yeah. </w:t>
      </w:r>
    </w:p>
    <w:p>
      <w:r>
        <w:t xml:space="preserve">01:09:51   (Speaker D)  Because the same thing with 30,000. You just don't know. Even though they said seven. </w:t>
      </w:r>
    </w:p>
    <w:p>
      <w:r>
        <w:t xml:space="preserve">01:09:56   (Speaker G)  Right. </w:t>
      </w:r>
    </w:p>
    <w:p>
      <w:r>
        <w:t xml:space="preserve">01:09:57   (Speaker D)  I would default to the expert we have here on the board. But I would. I think appointing them to get it handled as swiftly as possible is probably in the best interest. </w:t>
      </w:r>
    </w:p>
    <w:p>
      <w:r>
        <w:t xml:space="preserve">01:10:07   (Speaker A)  Okay, can we do a not to exceed 13,000? </w:t>
      </w:r>
    </w:p>
    <w:p>
      <w:r>
        <w:t xml:space="preserve">01:10:10   (Speaker H)  13,000. </w:t>
      </w:r>
    </w:p>
    <w:p>
      <w:r>
        <w:t xml:space="preserve">01:10:12   (Speaker A)  Okay, I'll make a motion. I'll make a motion to approve project. Not to exceed 13,000. Pending supervisor parent narrow gardens input. </w:t>
      </w:r>
    </w:p>
    <w:p>
      <w:r>
        <w:t xml:space="preserve">01:10:27   (Speaker B)  Delegating. </w:t>
      </w:r>
    </w:p>
    <w:p>
      <w:r>
        <w:t xml:space="preserve">01:10:36   (Speaker A)  Y' all tell them. </w:t>
      </w:r>
    </w:p>
    <w:p>
      <w:r>
        <w:t xml:space="preserve">01:10:36   (Speaker J)  Right. </w:t>
      </w:r>
    </w:p>
    <w:p>
      <w:r>
        <w:t xml:space="preserve">01:10:43   (Speaker G)  Yep. </w:t>
      </w:r>
    </w:p>
    <w:p>
      <w:r>
        <w:t xml:space="preserve">01:10:46   (Speaker A)  There. </w:t>
      </w:r>
    </w:p>
    <w:p>
      <w:r>
        <w:t xml:space="preserve">01:10:49   (Speaker B)  I have a motion for not to Exceed amount of $13,000. Delegating Supervisor Garden for final formul on the sidewalk preparation. Do I have a second? </w:t>
      </w:r>
    </w:p>
    <w:p>
      <w:r>
        <w:t xml:space="preserve">01:10:58   (Speaker K)  Second. </w:t>
      </w:r>
    </w:p>
    <w:p>
      <w:r>
        <w:t xml:space="preserve">01:10:59   (Speaker D)  All in favor. </w:t>
      </w:r>
    </w:p>
    <w:p>
      <w:r>
        <w:t xml:space="preserve">01:11:05   (Speaker H)  Amenity. </w:t>
      </w:r>
    </w:p>
    <w:p>
      <w:r>
        <w:t xml:space="preserve">01:11:10   (Speaker B)  Is a proposal from Manual Parks for discussion. </w:t>
      </w:r>
    </w:p>
    <w:p>
      <w:r>
        <w:t xml:space="preserve">01:11:33   (Speaker H)  We would just like to have the same proposals we did last year just repeated. Yeah, it's my mistake because whenever I had requested the previous contract, I thought we had agreed to a multi year term. Whenever we renegotiated the revenue share, I thought we had agreed to a three year term, but I must have been mistaken. Is that not correct? I would say we happily do that, but no, it wasn't done yet. Okay, so it was just a year to year. Okay. What's different about this from previous seasons that we need to know about? Also, have you guys reviewed it as far as rehabbing the field to make sure that we're being conscientious about, you know, when the games are played, how much time is off between seasons. </w:t>
      </w:r>
    </w:p>
    <w:p>
      <w:r>
        <w:t xml:space="preserve">01:12:23   (Speaker I)  I can say it quickly and then I'll turn it over to Terry Andy. We went over the schedule with a. The amenity schedule and there's no conflict. </w:t>
      </w:r>
    </w:p>
    <w:p>
      <w:r>
        <w:t xml:space="preserve">01:12:33   (Speaker L)  It's. </w:t>
      </w:r>
    </w:p>
    <w:p>
      <w:r>
        <w:t xml:space="preserve">01:12:35   (Speaker I)  It's fine on my side. I have, I think the schedule. I would approve the schedule for the amendment. </w:t>
      </w:r>
    </w:p>
    <w:p>
      <w:r>
        <w:t xml:space="preserve">01:12:45   (Speaker H)  And I see you guys are only going into May 22 for spring soccer. 2027 this year. Because I think this year you guys went like to Memorial. Yes, right. </w:t>
      </w:r>
    </w:p>
    <w:p>
      <w:r>
        <w:t xml:space="preserve">01:12:58   (Speaker A)  Because of rain delays. </w:t>
      </w:r>
    </w:p>
    <w:p>
      <w:r>
        <w:t xml:space="preserve">01:13:00   (Speaker C)  No, we just. We, we had a rain house, but we didn't. We didn't post like that. </w:t>
      </w:r>
    </w:p>
    <w:p>
      <w:r>
        <w:t xml:space="preserve">01:13:06   (Speaker A)  Okay. </w:t>
      </w:r>
    </w:p>
    <w:p>
      <w:r>
        <w:t xml:space="preserve">01:13:07   (Speaker C)  We didn't make up. It just. It's how Mr. Bell took Mr. Weekend off. </w:t>
      </w:r>
    </w:p>
    <w:p>
      <w:r>
        <w:t xml:space="preserve">01:13:12   (Speaker K)  Okay. </w:t>
      </w:r>
    </w:p>
    <w:p>
      <w:r>
        <w:t xml:space="preserve">01:13:13   (Speaker C)  So that's something I know we've been discussing. </w:t>
      </w:r>
    </w:p>
    <w:p>
      <w:r>
        <w:t xml:space="preserve">01:13:17   (Speaker H)  Okay. So for the board, between spring soccer and summer fl, there's four days. So games end May 22nd. Practices begin for flag May 26th. I know that summer probably isn't the best time to rehab that field because it's so hot, but I don't know, is it? </w:t>
      </w:r>
    </w:p>
    <w:p>
      <w:r>
        <w:t xml:space="preserve">01:13:41   (Speaker D)  I prefer to be working on the </w:t>
      </w:r>
    </w:p>
    <w:p>
      <w:r>
        <w:t xml:space="preserve">01:13:43   (Speaker F)  field and resting field in the June, July, August time frame, so. So ideally I'd like to set aside two separate times during the year to rehab or arrest the fields. </w:t>
      </w:r>
    </w:p>
    <w:p>
      <w:r>
        <w:t xml:space="preserve">01:13:56   (Speaker D)  So would it be feasible? I think last year we talked possibly, like with summer flag football, what those numbers look like and was it, you know, is it beneficial at this stage on where you guys are at with everything? </w:t>
      </w:r>
    </w:p>
    <w:p>
      <w:r>
        <w:t xml:space="preserve">01:14:24   (Speaker C)  That's up to you guys. I mean, I always think it's beneficial because I just love being out there. But I mean, obviously the numbers are a lot lower. But that also means we're. It's a lot less wear and tear on the fields because the numbers are like. I don't even know if you've noticed when I line the field on Friday, we're only using a very small portion of that bottom field so you could actually work off. I was able to just like the parts that are worn down pretty bad. We're not using that part at all on the bottom. More towards the school now, correct? Yes, yes. So, I mean, and there's only. There's a handful of skin practice out there, so. </w:t>
      </w:r>
    </w:p>
    <w:p>
      <w:r>
        <w:t xml:space="preserve">01:15:05   (Speaker D)  And I think that's kind of where I'm going with it. Would it be possible for us to segment? Because two weeks off that field isn't doing any good. Three weeks off that field isn't doing any good. It needs to be probably four or </w:t>
      </w:r>
    </w:p>
    <w:p>
      <w:r>
        <w:t xml:space="preserve">01:15:22   (Speaker C)  six weeks and there will be what, 75% of that field is probably maybe less than half. It's shut off, that we already shut off. </w:t>
      </w:r>
    </w:p>
    <w:p>
      <w:r>
        <w:t xml:space="preserve">01:15:31   (Speaker D)  Could we come up with a plan moving forward of, hey, the first half is when spring soccer is over on May 22nd. Whenever the field shuts down on May 23rd. Let's just say, hypothetically, the west side of the field, which is the long field going this way, parallel to Barkway, that field shut down for whatever next six weeks is. All the games are on the east side right next to the playgrounds. When that six week span is over, we then take that field and move it over here and shut down that field. I mean, what Are your thoughts on that? </w:t>
      </w:r>
    </w:p>
    <w:p>
      <w:r>
        <w:t xml:space="preserve">01:16:09   (Speaker C)  That's not a bad idea. </w:t>
      </w:r>
    </w:p>
    <w:p>
      <w:r>
        <w:t xml:space="preserve">01:16:11   (Speaker F)  I just. I'm interested in rotating the especially we're going to be sodding real soon. Those patches. I was just waiting to make sure confirm the irrigation there and I was just thinking about a rotation for resting. So we're never not used like the kids are out of school, summer campers. Whoever goes down, they'll have something to use while we're resting. One of the fields board like you're saying now, Andy's going to be caution taping off that whole north end of that field now. Now that we know you're not using </w:t>
      </w:r>
    </w:p>
    <w:p>
      <w:r>
        <w:t xml:space="preserve">01:16:39   (Speaker D)  that other part of it. </w:t>
      </w:r>
    </w:p>
    <w:p>
      <w:r>
        <w:t xml:space="preserve">01:16:40   (Speaker F)  We're going to go ahead. </w:t>
      </w:r>
    </w:p>
    <w:p>
      <w:r>
        <w:t xml:space="preserve">01:16:40   (Speaker C)  There's one. You'll see the line. There's one. </w:t>
      </w:r>
    </w:p>
    <w:p>
      <w:r>
        <w:t xml:space="preserve">01:16:42   (Speaker D)  Yeah, there's a line there. You put in a block. </w:t>
      </w:r>
    </w:p>
    <w:p>
      <w:r>
        <w:t xml:space="preserve">01:16:45   (Speaker F)  That's all. </w:t>
      </w:r>
    </w:p>
    <w:p>
      <w:r>
        <w:t xml:space="preserve">01:16:48   (Speaker C)  I mean I guess to answer the question like if we use. Because I know you asked if we would just use the top part. The only thing is then we're like probably out there till 3 o', clock, 2 o' clock in the summertime. I try to be down by 12:30 summertime because it gets too hot, you </w:t>
      </w:r>
    </w:p>
    <w:p>
      <w:r>
        <w:t xml:space="preserve">01:17:03   (Speaker G)  know what I mean? </w:t>
      </w:r>
    </w:p>
    <w:p>
      <w:r>
        <w:t xml:space="preserve">01:17:03   (Speaker F)  I wouldn't mind using that top third. </w:t>
      </w:r>
    </w:p>
    <w:p>
      <w:r>
        <w:t xml:space="preserve">01:17:05   (Speaker D)  The top seven. Well that's what I'm saying. If you do the top. If you do the east side by the playground, it's probably gonna run this way and then a third for six weeks. Yeah right. And then this whole, this whole other half, this two thirds shut down. That shut. And then with six weeks already we flip it and now we're kind of getting the best of both worlds. We get the six week window that we really need to rehab the field. </w:t>
      </w:r>
    </w:p>
    <w:p>
      <w:r>
        <w:t xml:space="preserve">01:17:33   (Speaker B)  Anything we can do to do that. </w:t>
      </w:r>
    </w:p>
    <w:p>
      <w:r>
        <w:t xml:space="preserve">01:17:34   (Speaker K)  Great. </w:t>
      </w:r>
    </w:p>
    <w:p>
      <w:r>
        <w:t xml:space="preserve">01:17:35   (Speaker F)  Yeah, fine with that. I'll work with whatever, whatever the board decides, you know, obviously. But you know I'm good with that. </w:t>
      </w:r>
    </w:p>
    <w:p>
      <w:r>
        <w:t xml:space="preserve">01:17:40   (Speaker D)  If I just think where we're going to the fields look a lot better. </w:t>
      </w:r>
    </w:p>
    <w:p>
      <w:r>
        <w:t xml:space="preserve">01:17:45   (Speaker H)  We're slowly but surely getting there but. </w:t>
      </w:r>
    </w:p>
    <w:p>
      <w:r>
        <w:t xml:space="preserve">01:17:47   (Speaker D)  And we spend way too much money. But if we're going to rehab it I think we need that four to six to seven week window where it's truly like it's off. </w:t>
      </w:r>
    </w:p>
    <w:p>
      <w:r>
        <w:t xml:space="preserve">01:17:56   (Speaker H)  But that also includes our Sunday. Our Sunday cricket players already already had </w:t>
      </w:r>
    </w:p>
    <w:p>
      <w:r>
        <w:t xml:space="preserve">01:18:03   (Speaker F)  them stay off it the week before last minute spoke to them. </w:t>
      </w:r>
    </w:p>
    <w:p>
      <w:r>
        <w:t xml:space="preserve">01:18:07   (Speaker A)  Okay. </w:t>
      </w:r>
    </w:p>
    <w:p>
      <w:r>
        <w:t xml:space="preserve">01:18:07   (Speaker H)  Because. </w:t>
      </w:r>
    </w:p>
    <w:p>
      <w:r>
        <w:t xml:space="preserve">01:18:07   (Speaker F)  Because of where they were and it was so. Well. </w:t>
      </w:r>
    </w:p>
    <w:p>
      <w:r>
        <w:t xml:space="preserve">01:18:09   (Speaker C)  So we are off. July 11th and we're off start till like tender. Yeah, we are off. </w:t>
      </w:r>
    </w:p>
    <w:p>
      <w:r>
        <w:t xml:space="preserve">01:18:18   (Speaker H)  Oh yeah. </w:t>
      </w:r>
    </w:p>
    <w:p>
      <w:r>
        <w:t xml:space="preserve">01:18:19   (Speaker D)  So that second week really wouldn't that or that second six week segment yeah. Wouldn't even really affect you guys. </w:t>
      </w:r>
    </w:p>
    <w:p>
      <w:r>
        <w:t xml:space="preserve">01:18:27   (Speaker G)  Yeah. </w:t>
      </w:r>
    </w:p>
    <w:p>
      <w:r>
        <w:t xml:space="preserve">01:18:27   (Speaker H)  Because it's July. July 10 to September 8. </w:t>
      </w:r>
    </w:p>
    <w:p>
      <w:r>
        <w:t xml:space="preserve">01:18:34   (Speaker D)  Ring was when he falls off. </w:t>
      </w:r>
    </w:p>
    <w:p>
      <w:r>
        <w:t xml:space="preserve">01:18:37   (Speaker H)  Which is why I wanted to ask the part that really needs the rehab right now, couldn't that be done now? It needs to be playing on it at all. </w:t>
      </w:r>
    </w:p>
    <w:p>
      <w:r>
        <w:t xml:space="preserve">01:18:45   (Speaker G)  Yeah. </w:t>
      </w:r>
    </w:p>
    <w:p>
      <w:r>
        <w:t xml:space="preserve">01:18:45   (Speaker F)  We're in the M. We're in the M. Yeah. </w:t>
      </w:r>
    </w:p>
    <w:p>
      <w:r>
        <w:t xml:space="preserve">01:18:49   (Speaker H)  But you could be doing a rehab now if you wanted. </w:t>
      </w:r>
    </w:p>
    <w:p>
      <w:r>
        <w:t xml:space="preserve">01:18:51   (Speaker I)  I know. </w:t>
      </w:r>
    </w:p>
    <w:p>
      <w:r>
        <w:t xml:space="preserve">01:18:53   (Speaker H)  Last guy said eight weeks. </w:t>
      </w:r>
    </w:p>
    <w:p>
      <w:r>
        <w:t xml:space="preserve">01:18:56   (Speaker F)  Yeah. So my thought is to keep. And then eventually have the rest of that laid off once the flag is </w:t>
      </w:r>
    </w:p>
    <w:p>
      <w:r>
        <w:t xml:space="preserve">01:19:02   (Speaker G)  over, </w:t>
      </w:r>
    </w:p>
    <w:p>
      <w:r>
        <w:t xml:space="preserve">01:19:04   (Speaker F)  and then we can. </w:t>
      </w:r>
    </w:p>
    <w:p>
      <w:r>
        <w:t xml:space="preserve">01:19:06   (Speaker H)  Well, because again, as mentioned, they're out July 8th, 10th until September 8th. So, like, that should give us plenty of time. </w:t>
      </w:r>
    </w:p>
    <w:p>
      <w:r>
        <w:t xml:space="preserve">01:19:15   (Speaker C)  Yeah. </w:t>
      </w:r>
    </w:p>
    <w:p>
      <w:r>
        <w:t xml:space="preserve">01:19:16   (Speaker F)  I still want to, you know, have the field available for the kids who are off school. Want to go play east field and do that? </w:t>
      </w:r>
    </w:p>
    <w:p>
      <w:r>
        <w:t xml:space="preserve">01:19:21   (Speaker H)  Yeah. </w:t>
      </w:r>
    </w:p>
    <w:p>
      <w:r>
        <w:t xml:space="preserve">01:19:21   (Speaker F)  Maybe we can rest the east field by the time Westfield has come back, and then the east field closed and let everybody Westfield just be full of sod. </w:t>
      </w:r>
    </w:p>
    <w:p>
      <w:r>
        <w:t xml:space="preserve">01:19:29   (Speaker H)  We just want to make sure that these dates are known so that, like, we keep the vendors aware of it and everything like that. Agra Pro, everything. We get sodded. Make sure the irrigation's working. Let's do it. Okay. </w:t>
      </w:r>
    </w:p>
    <w:p>
      <w:r>
        <w:t xml:space="preserve">01:19:44   (Speaker D)  And then I think moving the fields a little bit each time every couple weeks as you get goalies and whatever they just ran. I tell you exactly where he goes this year. </w:t>
      </w:r>
    </w:p>
    <w:p>
      <w:r>
        <w:t xml:space="preserve">01:19:56   (Speaker H)  How hard is that as far as moving the line? </w:t>
      </w:r>
    </w:p>
    <w:p>
      <w:r>
        <w:t xml:space="preserve">01:19:59   (Speaker C)  A very small space to do it in. I mean, I just don't think. </w:t>
      </w:r>
    </w:p>
    <w:p>
      <w:r>
        <w:t xml:space="preserve">01:20:05   (Speaker D)  Fly football is not a huge deal. </w:t>
      </w:r>
    </w:p>
    <w:p>
      <w:r>
        <w:t xml:space="preserve">01:20:06   (Speaker C)  Fly football's not. </w:t>
      </w:r>
    </w:p>
    <w:p>
      <w:r>
        <w:t xml:space="preserve">01:20:07   (Speaker D)  Soccer is soccer. </w:t>
      </w:r>
    </w:p>
    <w:p>
      <w:r>
        <w:t xml:space="preserve">01:20:09   (Speaker C)  That's where. I mean, you can tell where the goal is. You know what I mean? I mean, it's not. It's. It's definitely baseball. I can do that. And then you're still gonna get. </w:t>
      </w:r>
    </w:p>
    <w:p>
      <w:r>
        <w:t xml:space="preserve">01:20:19   (Speaker D)  You're still gonna get some. But you're just trying to eliminate it a little bit. </w:t>
      </w:r>
    </w:p>
    <w:p>
      <w:r>
        <w:t xml:space="preserve">01:20:23   (Speaker H)  But what I would task you with, Tim, is to make sure that, like, maybe after the games are done, you have your referees or whoever fill the holes with the sand after the end of that game so it has a whole week or whenever practice starts again, so that if there's lots of rain or whatever. And then I've also. We've requested that GMS at the end of every weekend go down there and check out the fields, too, and if there. There's anything that's significant that they address, too. So you know what I mean? So, like, kids come out. I know. </w:t>
      </w:r>
    </w:p>
    <w:p>
      <w:r>
        <w:t xml:space="preserve">01:20:56   (Speaker K)  Yeah. </w:t>
      </w:r>
    </w:p>
    <w:p>
      <w:r>
        <w:t xml:space="preserve">01:20:58   (Speaker C)  GMS filled up a bunch of holes during the season. </w:t>
      </w:r>
    </w:p>
    <w:p>
      <w:r>
        <w:t xml:space="preserve">01:21:00   (Speaker H)  Yeah. </w:t>
      </w:r>
    </w:p>
    <w:p>
      <w:r>
        <w:t xml:space="preserve">01:21:00   (Speaker C)  And then this past week, I went out there and filled the exact same holes. </w:t>
      </w:r>
    </w:p>
    <w:p>
      <w:r>
        <w:t xml:space="preserve">01:21:04   (Speaker H)  Well, when we have a deluge of rain too, it doesn't help because then it just. Where all those irrigation dips are. So like, some of those are irrigation dips where there's been busted pipes or whatever. And then we have a deluge of brain and then you see where all those are. So it's a combination of things in addition to the wear and tear with, you know, the athletics. But I think that as long as we're all trying to be conscientious of it and good stewards, that eventually we'll, you know, we'll see it come back better than it was before. So they. They do look great. </w:t>
      </w:r>
    </w:p>
    <w:p>
      <w:r>
        <w:t xml:space="preserve">01:21:38   (Speaker C)  And you guys get a lot of </w:t>
      </w:r>
    </w:p>
    <w:p>
      <w:r>
        <w:t xml:space="preserve">01:21:40   (Speaker H)  compliments for them now. </w:t>
      </w:r>
    </w:p>
    <w:p>
      <w:r>
        <w:t xml:space="preserve">01:21:42   (Speaker L)  Better. </w:t>
      </w:r>
    </w:p>
    <w:p>
      <w:r>
        <w:t xml:space="preserve">01:21:45   (Speaker D)  I think on the whole, I just like to put it on your radar. You guys do a great job of picking up the trash on meals. </w:t>
      </w:r>
    </w:p>
    <w:p>
      <w:r>
        <w:t xml:space="preserve">01:21:55   (Speaker C)  I saw you, I saw your communication. I took care of the. </w:t>
      </w:r>
    </w:p>
    <w:p>
      <w:r>
        <w:t xml:space="preserve">01:21:58   (Speaker D)  After that, I was like all over. So, like my son got Emerges going around picking up. </w:t>
      </w:r>
    </w:p>
    <w:p>
      <w:r>
        <w:t xml:space="preserve">01:22:08   (Speaker C)  So when you sent. Yeah, communication. So I was. </w:t>
      </w:r>
    </w:p>
    <w:p>
      <w:r>
        <w:t xml:space="preserve">01:22:11   (Speaker I)  Oh, you know how. </w:t>
      </w:r>
    </w:p>
    <w:p>
      <w:r>
        <w:t xml:space="preserve">01:22:12   (Speaker C)  Yeah. So the referees pick up everything, right? </w:t>
      </w:r>
    </w:p>
    <w:p>
      <w:r>
        <w:t xml:space="preserve">01:22:15   (Speaker D)  In the fields. There's never any issue on the fields. </w:t>
      </w:r>
    </w:p>
    <w:p>
      <w:r>
        <w:t xml:space="preserve">01:22:18   (Speaker G)  And I actually. </w:t>
      </w:r>
    </w:p>
    <w:p>
      <w:r>
        <w:t xml:space="preserve">01:22:18   (Speaker D)  You guys pick up a really good. </w:t>
      </w:r>
    </w:p>
    <w:p>
      <w:r>
        <w:t xml:space="preserve">01:22:20   (Speaker C)  I usually go to the cannons too. </w:t>
      </w:r>
    </w:p>
    <w:p>
      <w:r>
        <w:t xml:space="preserve">01:22:23   (Speaker D)  It just happened. It was all the. </w:t>
      </w:r>
    </w:p>
    <w:p>
      <w:r>
        <w:t xml:space="preserve">01:22:26   (Speaker H)  And I would just. I would just like to request, because I'm a up there every weekend that many athletics has athletic program. Those coffee trucks have been amazing. Like the one that was like the family owned coffee truck. Like, I think we need more of that and less of. I mean, I know it's hot and so the kids left the frozen whatever. But the coffee. The coffee trucks. Because you guys do that, right? You coordinate the coffee trucks coming up there. </w:t>
      </w:r>
    </w:p>
    <w:p>
      <w:r>
        <w:t xml:space="preserve">01:22:54   (Speaker J)  We do. </w:t>
      </w:r>
    </w:p>
    <w:p>
      <w:r>
        <w:t xml:space="preserve">01:22:55   (Speaker H)  Guys do it. Oh, my gosh. Yeah. But I think that. I think the coffee trucks bring more value to like the parents and stuff. And obviously Tikis bring value to their kids. But I don't know if you could be like only coffee from like 7am to like 10. And then the frozen stuff after 10, </w:t>
      </w:r>
    </w:p>
    <w:p>
      <w:r>
        <w:t xml:space="preserve">01:23:23   (Speaker C)  you know, the frozen stuff is how they get the kids to play hard too. </w:t>
      </w:r>
    </w:p>
    <w:p>
      <w:r>
        <w:t xml:space="preserve">01:23:26   (Speaker D)  Yeah. </w:t>
      </w:r>
    </w:p>
    <w:p>
      <w:r>
        <w:t xml:space="preserve">01:23:30   (Speaker H)  Which is really good because it's been hard for us to keep a parking spot. </w:t>
      </w:r>
    </w:p>
    <w:p>
      <w:r>
        <w:t xml:space="preserve">01:23:34   (Speaker D)  Yeah. </w:t>
      </w:r>
    </w:p>
    <w:p>
      <w:r>
        <w:t xml:space="preserve">01:23:34   (Speaker A)  Oh, yeah. </w:t>
      </w:r>
    </w:p>
    <w:p>
      <w:r>
        <w:t xml:space="preserve">01:23:35   (Speaker H)  So the cell phone on the field, that's gonna hit. </w:t>
      </w:r>
    </w:p>
    <w:p>
      <w:r>
        <w:t xml:space="preserve">01:23:41   (Speaker A)  Yes. </w:t>
      </w:r>
    </w:p>
    <w:p>
      <w:r>
        <w:t xml:space="preserve">01:23:41   (Speaker H)  We prefer to just have home. It's been hard to see the parking spots. I have vent signs that say do not park reserve truck like this. You just reminded me of another thing as well, as somebody who also plays at Heritage Landing, they do a great job making sure that people know where not to park. I would like to see you guys bring some of those signs here because there were people parking. They were hopping the curb which again goes back to the irrigation system. Parking right in front of the basketball court. </w:t>
      </w:r>
    </w:p>
    <w:p>
      <w:r>
        <w:t xml:space="preserve">01:24:13   (Speaker I)  Just know. </w:t>
      </w:r>
    </w:p>
    <w:p>
      <w:r>
        <w:t xml:space="preserve">01:24:14   (Speaker H)  And then somebody parked literally parallel on the sidewalk in front of the bathrooms but like on this side of like where the hedges are. </w:t>
      </w:r>
    </w:p>
    <w:p>
      <w:r>
        <w:t xml:space="preserve">01:24:23   (Speaker I)  So. </w:t>
      </w:r>
    </w:p>
    <w:p>
      <w:r>
        <w:t xml:space="preserve">01:24:23   (Speaker H)  And I always try to alert the staff when that happens, but sometimes I'm. I'm just not gonna leave my kids game to say anything. </w:t>
      </w:r>
    </w:p>
    <w:p>
      <w:r>
        <w:t xml:space="preserve">01:24:30   (Speaker C)  So like I used to. I used to put outside years ago </w:t>
      </w:r>
    </w:p>
    <w:p>
      <w:r>
        <w:t xml:space="preserve">01:24:34   (Speaker H)  that says like no parking here. Like right from the basketball courts. </w:t>
      </w:r>
    </w:p>
    <w:p>
      <w:r>
        <w:t xml:space="preserve">01:24:39   (Speaker C)  I mean I think a lot of times that's. </w:t>
      </w:r>
    </w:p>
    <w:p>
      <w:r>
        <w:t xml:space="preserve">01:24:42   (Speaker H)  I think it's fine. Where the JDA substation is. That I think is fine. But they were literally going over the curb and over the sidewalk and parking in front of. If this is where the basketball courts are and this is where Jenny Springs is, they were parked right here. </w:t>
      </w:r>
    </w:p>
    <w:p>
      <w:r>
        <w:t xml:space="preserve">01:24:58   (Speaker C)  I can, I can just put no parking signs all the way. That's what I used to do. </w:t>
      </w:r>
    </w:p>
    <w:p>
      <w:r>
        <w:t xml:space="preserve">01:25:01   (Speaker H)  All the way to this curb. </w:t>
      </w:r>
    </w:p>
    <w:p>
      <w:r>
        <w:t xml:space="preserve">01:25:03   (Speaker C)  I can do that. </w:t>
      </w:r>
    </w:p>
    <w:p>
      <w:r>
        <w:t xml:space="preserve">01:25:04   (Speaker H)  And then somebody parked like say this is Jenny Springs. Somebody parked up on the curb right next to the hedges in front of the bathroom area is like right there. Like right from the entrance. And you're like what are you. </w:t>
      </w:r>
    </w:p>
    <w:p>
      <w:r>
        <w:t xml:space="preserve">01:25:15   (Speaker L)  What are you doing? </w:t>
      </w:r>
    </w:p>
    <w:p>
      <w:r>
        <w:t xml:space="preserve">01:25:16   (Speaker A)  And once one does it all it </w:t>
      </w:r>
    </w:p>
    <w:p>
      <w:r>
        <w:t xml:space="preserve">01:25:18   (Speaker H)  takes, they all do it. Okay. I do. </w:t>
      </w:r>
    </w:p>
    <w:p>
      <w:r>
        <w:t xml:space="preserve">01:25:24   (Speaker I)  I actually have a request. I've asked it for years and years and years and years to identify yourselves. And I know you can't give the kids the buy all insurance have them on the same. I get that for coaches. If they. If you could make it mandatory that </w:t>
      </w:r>
    </w:p>
    <w:p>
      <w:r>
        <w:t xml:space="preserve">01:25:39   (Speaker C)  they wear even a band practices or practices. </w:t>
      </w:r>
    </w:p>
    <w:p>
      <w:r>
        <w:t xml:space="preserve">01:25:45   (Speaker I)  She is. They're like, I coach people out back here and I can't tell who they're with and. And then I walk up to them and there wasn't wearing athletics. They said they you know, been doing it for years. And then looking on the camera. You can't get down there and the staff don't know what you're doing. </w:t>
      </w:r>
    </w:p>
    <w:p>
      <w:r>
        <w:t xml:space="preserve">01:26:02   (Speaker F)  Everybody had a bandolier on it like this that said </w:t>
      </w:r>
    </w:p>
    <w:p>
      <w:r>
        <w:t xml:space="preserve">01:26:07   (Speaker H)  or something reflective. Like a reflective thing. </w:t>
      </w:r>
    </w:p>
    <w:p>
      <w:r>
        <w:t xml:space="preserve">01:26:14   (Speaker I)  Because we're up here not just trying to determine whether you're i9 and then </w:t>
      </w:r>
    </w:p>
    <w:p>
      <w:r>
        <w:t xml:space="preserve">01:26:18   (Speaker H)  the athletics but mentally because that's fair to you guys too. If there's people that are just make </w:t>
      </w:r>
    </w:p>
    <w:p>
      <w:r>
        <w:t xml:space="preserve">01:26:27   (Speaker I)  it mandatory and it helps us not bother you. Your coaches be like who are you with? You know, somebody's really stands out. </w:t>
      </w:r>
    </w:p>
    <w:p>
      <w:r>
        <w:t xml:space="preserve">01:26:34   (Speaker D)  So when they're looking on the cameras, </w:t>
      </w:r>
    </w:p>
    <w:p>
      <w:r>
        <w:t xml:space="preserve">01:26:36   (Speaker F)  you see what the guy's wearing. </w:t>
      </w:r>
    </w:p>
    <w:p>
      <w:r>
        <w:t xml:space="preserve">01:26:37   (Speaker D)  Looks like a Mandalorian. </w:t>
      </w:r>
    </w:p>
    <w:p>
      <w:r>
        <w:t xml:space="preserve">01:26:39   (Speaker F)  The other thing is. </w:t>
      </w:r>
    </w:p>
    <w:p>
      <w:r>
        <w:t xml:space="preserve">01:26:39   (Speaker G)  What. </w:t>
      </w:r>
    </w:p>
    <w:p>
      <w:r>
        <w:t xml:space="preserve">01:26:40   (Speaker F)  What are you thinking about the soccer goals? Are they. How many you going to rehab? The soccer goals? Redo the soccer goals. </w:t>
      </w:r>
    </w:p>
    <w:p>
      <w:r>
        <w:t xml:space="preserve">01:26:45   (Speaker C)  We're going to redo that one that snapped in half. </w:t>
      </w:r>
    </w:p>
    <w:p>
      <w:r>
        <w:t xml:space="preserve">01:26:49   (Speaker J)  But. </w:t>
      </w:r>
    </w:p>
    <w:p>
      <w:r>
        <w:t xml:space="preserve">01:26:49   (Speaker C)  Yeah, I know. Because. </w:t>
      </w:r>
    </w:p>
    <w:p>
      <w:r>
        <w:t xml:space="preserve">01:26:51   (Speaker K)  I know. </w:t>
      </w:r>
    </w:p>
    <w:p>
      <w:r>
        <w:t xml:space="preserve">01:26:52   (Speaker C)  I like the idea of putting them back after we're done on Saturday. Their schools just aren't like that all the time. So we had talked about getting wheels for them maybe. I mean, we'll look into that. </w:t>
      </w:r>
    </w:p>
    <w:p>
      <w:r>
        <w:t xml:space="preserve">01:27:06   (Speaker D)  I mean, their moves on the Westfield are moved every Sunday anyways. Even if you left them there. </w:t>
      </w:r>
    </w:p>
    <w:p>
      <w:r>
        <w:t xml:space="preserve">01:27:14   (Speaker C)  Yeah, well, the big ones we. This. This season we moved them. </w:t>
      </w:r>
    </w:p>
    <w:p>
      <w:r>
        <w:t xml:space="preserve">01:27:17   (Speaker D)  Yes. </w:t>
      </w:r>
    </w:p>
    <w:p>
      <w:r>
        <w:t xml:space="preserve">01:27:18   (Speaker C)  Little ones we kept. So they said. Yeah, that. </w:t>
      </w:r>
    </w:p>
    <w:p>
      <w:r>
        <w:t xml:space="preserve">01:27:21   (Speaker D)  But like the big. No, like the big one. Like in the past. She said they're not into the cricket players are going to move them now. </w:t>
      </w:r>
    </w:p>
    <w:p>
      <w:r>
        <w:t xml:space="preserve">01:27:28   (Speaker E)  They move them back. </w:t>
      </w:r>
    </w:p>
    <w:p>
      <w:r>
        <w:t xml:space="preserve">01:27:28   (Speaker G)  Not. </w:t>
      </w:r>
    </w:p>
    <w:p>
      <w:r>
        <w:t xml:space="preserve">01:27:30   (Speaker D)  But. </w:t>
      </w:r>
    </w:p>
    <w:p>
      <w:r>
        <w:t xml:space="preserve">01:27:34   (Speaker A)  Okay. </w:t>
      </w:r>
    </w:p>
    <w:p>
      <w:r>
        <w:t xml:space="preserve">01:27:35   (Speaker H)  Any other discussion from the board regarding the athletics schedule. And we have to ratify the agreement </w:t>
      </w:r>
    </w:p>
    <w:p>
      <w:r>
        <w:t xml:space="preserve">01:27:47   (Speaker B)  here, we would be looking to really approve the renewal. I think this is a renewal from my understanding to. As stated. </w:t>
      </w:r>
    </w:p>
    <w:p>
      <w:r>
        <w:t xml:space="preserve">01:27:57   (Speaker H)  Yeah. The only thing different is the schedule, like spring breaks differently than it was last year. Yeah. This spring will be the first time we could do aping right around spring break. </w:t>
      </w:r>
    </w:p>
    <w:p>
      <w:r>
        <w:t xml:space="preserve">01:28:09   (Speaker I)  And we have Easter. </w:t>
      </w:r>
    </w:p>
    <w:p>
      <w:r>
        <w:t xml:space="preserve">01:28:11   (Speaker G)  Easter. </w:t>
      </w:r>
    </w:p>
    <w:p>
      <w:r>
        <w:t xml:space="preserve">01:28:11   (Speaker H)  And then I noticed from some of the rosters it looks like that on the basketball it's becoming a little bit more non resident heavy than resident heavy. And that's unfortunate. I don't know why, you know, like, I don't know why. Because it's so awesome to be able to have that here. So I don't know if there's something. If it's just a outreach from a communication standpoint or if it's because. Maybe because we're like a younger children's type of program after school. But that could be. </w:t>
      </w:r>
    </w:p>
    <w:p>
      <w:r>
        <w:t xml:space="preserve">01:28:44   (Speaker L)  Yeah. </w:t>
      </w:r>
    </w:p>
    <w:p>
      <w:r>
        <w:t xml:space="preserve">01:28:44   (Speaker C)  Because they have the basketball thing up there. So you need to talk to the female. Hey. Trying to get some of them to come play. </w:t>
      </w:r>
    </w:p>
    <w:p>
      <w:r>
        <w:t xml:space="preserve">01:28:51   (Speaker H)  Yeah. Maybe it would be interested to know. To know and talk to him. Yeah, I want to talk to them. </w:t>
      </w:r>
    </w:p>
    <w:p>
      <w:r>
        <w:t xml:space="preserve">01:28:56   (Speaker F)  She. </w:t>
      </w:r>
    </w:p>
    <w:p>
      <w:r>
        <w:t xml:space="preserve">01:28:57   (Speaker L)  She did that. </w:t>
      </w:r>
    </w:p>
    <w:p>
      <w:r>
        <w:t xml:space="preserve">01:28:58   (Speaker H)  Yeah. I didn't think that was the thing. So it could be. But it's still so fun though. Yeah. Girls going to get. I just don't ever want it to be. So where it's like all non resident versus resident. That's all option to just play heritage and just play at Julieton Creek if </w:t>
      </w:r>
    </w:p>
    <w:p>
      <w:r>
        <w:t xml:space="preserve">01:29:15   (Speaker L)  you want us to do that instead. </w:t>
      </w:r>
    </w:p>
    <w:p>
      <w:r>
        <w:t xml:space="preserve">01:29:17   (Speaker H)  No, I think it's fine. And I think. I'm sure some of those kids probably play here for other athletics too. But I just want to. </w:t>
      </w:r>
    </w:p>
    <w:p>
      <w:r>
        <w:t xml:space="preserve">01:29:26   (Speaker I)  I just want. </w:t>
      </w:r>
    </w:p>
    <w:p>
      <w:r>
        <w:t xml:space="preserve">01:29:26   (Speaker H)  I noticed with that. </w:t>
      </w:r>
    </w:p>
    <w:p>
      <w:r>
        <w:t xml:space="preserve">01:29:27   (Speaker C)  So if you would. If I like did like a free basketball like clinic before the season that that could help and for all the register residency here and I try to get excited about it. </w:t>
      </w:r>
    </w:p>
    <w:p>
      <w:r>
        <w:t xml:space="preserve">01:29:38   (Speaker K)  Could you </w:t>
      </w:r>
    </w:p>
    <w:p>
      <w:r>
        <w:t xml:space="preserve">01:29:41   (Speaker D)  completely off the top of the head right here. We have a whole bunch of kids in the summer camp. </w:t>
      </w:r>
    </w:p>
    <w:p>
      <w:r>
        <w:t xml:space="preserve">01:29:51   (Speaker A)  Do something. </w:t>
      </w:r>
    </w:p>
    <w:p>
      <w:r>
        <w:t xml:space="preserve">01:29:52   (Speaker D)  Is that something you could blast out to them? </w:t>
      </w:r>
    </w:p>
    <w:p>
      <w:r>
        <w:t xml:space="preserve">01:29:54   (Speaker F)  Oh, that would be men of the athletics, of course. </w:t>
      </w:r>
    </w:p>
    <w:p>
      <w:r>
        <w:t xml:space="preserve">01:29:58   (Speaker D)  You know, just. </w:t>
      </w:r>
    </w:p>
    <w:p>
      <w:r>
        <w:t xml:space="preserve">01:30:00   (Speaker H)  Or even have them be like have them in the athletics workshop or something. </w:t>
      </w:r>
    </w:p>
    <w:p>
      <w:r>
        <w:t xml:space="preserve">01:30:05   (Speaker G)  I don't know. </w:t>
      </w:r>
    </w:p>
    <w:p>
      <w:r>
        <w:t xml:space="preserve">01:30:05   (Speaker F)  We did. </w:t>
      </w:r>
    </w:p>
    <w:p>
      <w:r>
        <w:t xml:space="preserve">01:30:06   (Speaker C)  We've done it in the summer and summertime. I'm done with it. </w:t>
      </w:r>
    </w:p>
    <w:p>
      <w:r>
        <w:t xml:space="preserve">01:30:10   (Speaker D)  Probably like a Lori deal. Yeah, I know she has like. I think she has a sports week this year. </w:t>
      </w:r>
    </w:p>
    <w:p>
      <w:r>
        <w:t xml:space="preserve">01:30:15   (Speaker F)  Yeah, sure. </w:t>
      </w:r>
    </w:p>
    <w:p>
      <w:r>
        <w:t xml:space="preserve">01:30:17   (Speaker D)  But like that's something that my foundation does. Might help out Resum. You know as well because it's in the email every week. </w:t>
      </w:r>
    </w:p>
    <w:p>
      <w:r>
        <w:t xml:space="preserve">01:30:25   (Speaker C)  Yeah, exactly. </w:t>
      </w:r>
    </w:p>
    <w:p>
      <w:r>
        <w:t xml:space="preserve">01:30:28   (Speaker D)  You know, just try to populate the numbers off. </w:t>
      </w:r>
    </w:p>
    <w:p>
      <w:r>
        <w:t xml:space="preserve">01:30:31   (Speaker I)  But. </w:t>
      </w:r>
    </w:p>
    <w:p>
      <w:r>
        <w:t xml:space="preserve">01:30:39   (Speaker D)  We do football practice and that's eliminating. </w:t>
      </w:r>
    </w:p>
    <w:p>
      <w:r>
        <w:t xml:space="preserve">01:30:43   (Speaker C)  We're off. </w:t>
      </w:r>
    </w:p>
    <w:p>
      <w:r>
        <w:t xml:space="preserve">01:30:49   (Speaker H)  Smaller area. </w:t>
      </w:r>
    </w:p>
    <w:p>
      <w:r>
        <w:t xml:space="preserve">01:30:54   (Speaker E)  Football. </w:t>
      </w:r>
    </w:p>
    <w:p>
      <w:r>
        <w:t xml:space="preserve">01:30:54   (Speaker I)  Something you can do. </w:t>
      </w:r>
    </w:p>
    <w:p>
      <w:r>
        <w:t xml:space="preserve">01:30:56   (Speaker H)  Who does it tell me have two games in one day usually two games in one day. </w:t>
      </w:r>
    </w:p>
    <w:p>
      <w:r>
        <w:t xml:space="preserve">01:31:00   (Speaker I)  I don't know. </w:t>
      </w:r>
    </w:p>
    <w:p>
      <w:r>
        <w:t xml:space="preserve">01:31:00   (Speaker D)  And if you have the snow cone thing on the field, you're that. Whoever that is going to be overhead this summer. </w:t>
      </w:r>
    </w:p>
    <w:p>
      <w:r>
        <w:t xml:space="preserve">01:31:09   (Speaker H)  Okay. Anything else from the board? </w:t>
      </w:r>
    </w:p>
    <w:p>
      <w:r>
        <w:t xml:space="preserve">01:31:14   (Speaker B)  So I've been looking for a motion to approve the renewal agreement with m athletics for 2026, 2027, and that's assuming </w:t>
      </w:r>
    </w:p>
    <w:p>
      <w:r>
        <w:t xml:space="preserve">01:31:21   (Speaker H)  there's no change in the name of the other revenue shares or anything like </w:t>
      </w:r>
    </w:p>
    <w:p>
      <w:r>
        <w:t xml:space="preserve">01:31:24   (Speaker B)  that as as stated from the previous </w:t>
      </w:r>
    </w:p>
    <w:p>
      <w:r>
        <w:t xml:space="preserve">01:31:27   (Speaker F)  year or current year. </w:t>
      </w:r>
    </w:p>
    <w:p>
      <w:r>
        <w:t xml:space="preserve">01:31:29   (Speaker H)  I make a motion just stated. </w:t>
      </w:r>
    </w:p>
    <w:p>
      <w:r>
        <w:t xml:space="preserve">01:31:32   (Speaker A)  I'll second. </w:t>
      </w:r>
    </w:p>
    <w:p>
      <w:r>
        <w:t xml:space="preserve">01:31:34   (Speaker D)  All in favor? Motion. </w:t>
      </w:r>
    </w:p>
    <w:p>
      <w:r>
        <w:t xml:space="preserve">01:31:38   (Speaker L)  Pass. </w:t>
      </w:r>
    </w:p>
    <w:p>
      <w:r>
        <w:t xml:space="preserve">01:31:38   (Speaker F)  Passes. Thank you. </w:t>
      </w:r>
    </w:p>
    <w:p>
      <w:r>
        <w:t xml:space="preserve">01:31:39   (Speaker H)  Thank you so much. </w:t>
      </w:r>
    </w:p>
    <w:p>
      <w:r>
        <w:t xml:space="preserve">01:31:40   (Speaker E)  Thank you. </w:t>
      </w:r>
    </w:p>
    <w:p>
      <w:r>
        <w:t xml:space="preserve">01:31:42   (Speaker F)  Have a good night. </w:t>
      </w:r>
    </w:p>
    <w:p>
      <w:r>
        <w:t xml:space="preserve">01:31:45   (Speaker B)  And item eight is the discussion for year 2022, the approved budget in which we may be meeting on. Today we had a budget workshop. So I feel that we as a team here have discussed this budget, but really that was an opportunity to just get other, you know, additional eyes on it. If you had any revisions that you'd like to see. As a reminder, what we can't do, what we don't want to do is increase the overall bottom line which would affect the assessments. Right now, as a recap, we have about a 40 to $45 increase on the O and M assessments per unit, which is about 2.4% considering I think the latest inflation report was still at 3.8%, </w:t>
      </w:r>
    </w:p>
    <w:p>
      <w:r>
        <w:t xml:space="preserve">01:32:39   (Speaker D)  I believe. </w:t>
      </w:r>
    </w:p>
    <w:p>
      <w:r>
        <w:t xml:space="preserve">01:32:40   (Speaker B)  I think you as a board have done a really good job of that. At our next meeting, we will also have the budget hearing to adopt the budget. That's the July 20th hearing. And again at that meeting as well. We can still move some line items around if you like. You just can't again increase. But we can always decrease or, or hey, you know what, let's allocate more money to this line where we can grab that from and we can go from there. </w:t>
      </w:r>
    </w:p>
    <w:p>
      <w:r>
        <w:t xml:space="preserve">01:33:14   (Speaker D)  I think right now on page one of mine on the iPad under the general fund. And Terry, this is more of a question for you. Irrigation repairs were closer to 15,000. There's probably no chance that is that adequate. </w:t>
      </w:r>
    </w:p>
    <w:p>
      <w:r>
        <w:t xml:space="preserve">01:33:37   (Speaker G)  We. </w:t>
      </w:r>
    </w:p>
    <w:p>
      <w:r>
        <w:t xml:space="preserve">01:33:37   (Speaker F)  Well, we also increase the landscape landscape </w:t>
      </w:r>
    </w:p>
    <w:p>
      <w:r>
        <w:t xml:space="preserve">01:33:43   (Speaker D)  without kind of dipping into the landscape contingency. Because we do want to handle these four phases out here. </w:t>
      </w:r>
    </w:p>
    <w:p>
      <w:r>
        <w:t xml:space="preserve">01:33:50   (Speaker G)  Right. </w:t>
      </w:r>
    </w:p>
    <w:p>
      <w:r>
        <w:t xml:space="preserve">01:33:51   (Speaker D)  We do want to redo this media. We want to redo all this stuff, which obviously is to going to cost. I just want to make sure what </w:t>
      </w:r>
    </w:p>
    <w:p>
      <w:r>
        <w:t xml:space="preserve">01:33:59   (Speaker F)  page </w:t>
      </w:r>
    </w:p>
    <w:p>
      <w:r>
        <w:t xml:space="preserve">01:34:02   (Speaker D)  I've had is 109 on budget. It's the second budget page under approved budget. You know, it's again, everything we want to do, land staking, contingency wise are on because there's nothing in the capital projects that I'm landscaping, if I recall. And we want to get those four phases square one is not going to be cheap. </w:t>
      </w:r>
    </w:p>
    <w:p>
      <w:r>
        <w:t xml:space="preserve">01:34:36   (Speaker H)  But our landscaping Contingency is 80,000. </w:t>
      </w:r>
    </w:p>
    <w:p>
      <w:r>
        <w:t xml:space="preserve">01:34:40   (Speaker I)  Correct. </w:t>
      </w:r>
    </w:p>
    <w:p>
      <w:r>
        <w:t xml:space="preserve">01:34:41   (Speaker H)  So between the 15 and the 80 contingent, I mean, now we're talking about removing, you know, like stuff here and there. So like, do you think that that is feasible because the irrigation can come under the landscape contingency or if we needed to, we could dip into capital reserves if it's a large amount. </w:t>
      </w:r>
    </w:p>
    <w:p>
      <w:r>
        <w:t xml:space="preserve">01:35:02   (Speaker C)  Correct. </w:t>
      </w:r>
    </w:p>
    <w:p>
      <w:r>
        <w:t xml:space="preserve">01:35:02   (Speaker D)  That's what I was just saying. Just to kind of put in perspective, last year or this current year, we're at the same thing. We were at 80, 15. But right now we are using all the landscape because there's too much. And we spent 28 hours, we're 13,000 over on the irrigation. Regards. </w:t>
      </w:r>
    </w:p>
    <w:p>
      <w:r>
        <w:t xml:space="preserve">01:35:23   (Speaker G)  Right. </w:t>
      </w:r>
    </w:p>
    <w:p>
      <w:r>
        <w:t xml:space="preserve">01:35:23   (Speaker F)  So this had to do with changing vendors, I think in the new year and with the new calendar budget year, we're not going to see this massive one time $28,000 worth of irrigation. </w:t>
      </w:r>
    </w:p>
    <w:p>
      <w:r>
        <w:t xml:space="preserve">01:35:37   (Speaker H)  Oh, he spent 6,000. </w:t>
      </w:r>
    </w:p>
    <w:p>
      <w:r>
        <w:t xml:space="preserve">01:35:39   (Speaker D)  Right. I just want to make sure. </w:t>
      </w:r>
    </w:p>
    <w:p>
      <w:r>
        <w:t xml:space="preserve">01:35:41   (Speaker F)  Yeah, the 15,000 I feel is comfortable </w:t>
      </w:r>
    </w:p>
    <w:p>
      <w:r>
        <w:t xml:space="preserve">01:35:44   (Speaker D)  to do the irrigation repairs without dipping in too much. Yep. </w:t>
      </w:r>
    </w:p>
    <w:p>
      <w:r>
        <w:t xml:space="preserve">01:35:48   (Speaker F)  And we will, we may, we may have. There May be a bigger ticket item that happens. If it was a pump station. If it was a well station. If it was something like that, I would take. That would be a capital reserve item. So we would go to reserve and use that instead of dipping into our own for that or that's what I would recommend. That's okay with you guys? </w:t>
      </w:r>
    </w:p>
    <w:p>
      <w:r>
        <w:t xml:space="preserve">01:36:10   (Speaker E)  Absolutely. </w:t>
      </w:r>
    </w:p>
    <w:p>
      <w:r>
        <w:t xml:space="preserve">01:36:11   (Speaker B)  I just want to confirm we still have about $43,000 left in contingency fund for this fiscal year. </w:t>
      </w:r>
    </w:p>
    <w:p>
      <w:r>
        <w:t xml:space="preserve">01:36:24   (Speaker D)  So good discussion. </w:t>
      </w:r>
    </w:p>
    <w:p>
      <w:r>
        <w:t xml:space="preserve">01:36:26   (Speaker B)  And really that's what this is tonight is just for discussion purposes. If the board sees anything or thought of had an aha moment between meetings. </w:t>
      </w:r>
    </w:p>
    <w:p>
      <w:r>
        <w:t xml:space="preserve">01:36:38   (Speaker F)  Just if I may just. There was one item we discussed which was removing the gym monitor from the budget from the budget description and just making it a attendant position overall. So there's no confusion when somebody's reading to it. That was the only other. Just the verbiage. It's just changing it from where it says gym owner purchase. </w:t>
      </w:r>
    </w:p>
    <w:p>
      <w:r>
        <w:t xml:space="preserve">01:37:00   (Speaker H)  Yep. </w:t>
      </w:r>
    </w:p>
    <w:p>
      <w:r>
        <w:t xml:space="preserve">01:37:04   (Speaker B)  No, I'm sorry, Terry. My hearing tonight. Gym monitor to attendant. </w:t>
      </w:r>
    </w:p>
    <w:p>
      <w:r>
        <w:t xml:space="preserve">01:37:09   (Speaker F)  Attendant. </w:t>
      </w:r>
    </w:p>
    <w:p>
      <w:r>
        <w:t xml:space="preserve">01:37:10   (Speaker B)  Facility attendant. </w:t>
      </w:r>
    </w:p>
    <w:p>
      <w:r>
        <w:t xml:space="preserve">01:37:11   (Speaker F)  Yeah, facility attendant. So when we get to them re approach the new agreement. There'll be a more clear language when we get to that point. </w:t>
      </w:r>
    </w:p>
    <w:p>
      <w:r>
        <w:t xml:space="preserve">01:37:31   (Speaker H)  Gym monitor was always a little to myself. I always thought it was weird, but </w:t>
      </w:r>
    </w:p>
    <w:p>
      <w:r>
        <w:t xml:space="preserve">01:37:37   (Speaker A)  I'm like, you'd expect to see someone </w:t>
      </w:r>
    </w:p>
    <w:p>
      <w:r>
        <w:t xml:space="preserve">01:37:39   (Speaker D)  physically there going forward. </w:t>
      </w:r>
    </w:p>
    <w:p>
      <w:r>
        <w:t xml:space="preserve">01:37:47   (Speaker F)  The gym monitor does a lot gym monitors. </w:t>
      </w:r>
    </w:p>
    <w:p>
      <w:r>
        <w:t xml:space="preserve">01:37:50   (Speaker D)  I'm aware of what I do have when I first saw it. If anybody's looking at the budget item. </w:t>
      </w:r>
    </w:p>
    <w:p>
      <w:r>
        <w:t xml:space="preserve">01:37:55   (Speaker G)  Sure. </w:t>
      </w:r>
    </w:p>
    <w:p>
      <w:r>
        <w:t xml:space="preserve">01:37:55   (Speaker D)  Right. If anybody looks at this, they're like, oh, we have a gym. </w:t>
      </w:r>
    </w:p>
    <w:p>
      <w:r>
        <w:t xml:space="preserve">01:38:00   (Speaker A)  Never seen anybody in there. </w:t>
      </w:r>
    </w:p>
    <w:p>
      <w:r>
        <w:t xml:space="preserve">01:38:01   (Speaker D)  Expect to see a gym. But we don't have a gym. Nighttime closing. Yeah, no, we understand that. I think changing that. </w:t>
      </w:r>
    </w:p>
    <w:p>
      <w:r>
        <w:t xml:space="preserve">01:38:11   (Speaker H)  I'll wait to ask question one last. </w:t>
      </w:r>
    </w:p>
    <w:p>
      <w:r>
        <w:t xml:space="preserve">01:38:17   (Speaker B)  If there's nothing further, we'll be moving into the step. </w:t>
      </w:r>
    </w:p>
    <w:p>
      <w:r>
        <w:t xml:space="preserve">01:38:20   (Speaker J)  Have reports. </w:t>
      </w:r>
    </w:p>
    <w:p>
      <w:r>
        <w:t xml:space="preserve">01:38:21   (Speaker F)  I'm sorry. </w:t>
      </w:r>
    </w:p>
    <w:p>
      <w:r>
        <w:t xml:space="preserve">01:38:23   (Speaker H)  No, no. I'll just put your stuff </w:t>
      </w:r>
    </w:p>
    <w:p>
      <w:r>
        <w:t xml:space="preserve">01:38:29   (Speaker B)  first. Is Wes. </w:t>
      </w:r>
    </w:p>
    <w:p>
      <w:r>
        <w:t xml:space="preserve">01:38:32   (Speaker D)  Yeah. </w:t>
      </w:r>
    </w:p>
    <w:p>
      <w:r>
        <w:t xml:space="preserve">01:38:33   (Speaker G)  And I don't have any report, but it sounds like maybe there's a question. </w:t>
      </w:r>
    </w:p>
    <w:p>
      <w:r>
        <w:t xml:space="preserve">01:38:35   (Speaker H)  Yeah, I was just curious. I mean, I know there's been a couple incidents. I wanted to make sure that they're. That from an insurance standpoint, we're okay. And that there's. There's not going to be a significant increase in any insurance dues or anything like that that we need to account </w:t>
      </w:r>
    </w:p>
    <w:p>
      <w:r>
        <w:t xml:space="preserve">01:38:54   (Speaker G)  for in the box. I certainly. Yeah. And I can only go off of experience, which is, you know that CBD deal with incidents. Not too dissimilar from what I think you're alluding to. And you Don't. Generally it doesn't result in any significant increase beyond what what you would typically see from your normal year to year increase from your insurance premium. So I don't anticipate that you see anything. Matt, I don't know if you've heard anything. I know you deal with CDD budgets quite frequently as well, but </w:t>
      </w:r>
    </w:p>
    <w:p>
      <w:r>
        <w:t xml:space="preserve">01:39:40   (Speaker C)  I can </w:t>
      </w:r>
    </w:p>
    <w:p>
      <w:r>
        <w:t xml:space="preserve">01:39:40   (Speaker G)  tell you that nothing that I've heard of would result in an automatic and significant increase. It's sort of just what these companies have come to expect when insuring cbd, especially ones with amenity facilities. </w:t>
      </w:r>
    </w:p>
    <w:p>
      <w:r>
        <w:t xml:space="preserve">01:39:57   (Speaker B)  That's right. </w:t>
      </w:r>
    </w:p>
    <w:p>
      <w:r>
        <w:t xml:space="preserve">01:39:58   (Speaker K)  Yeah. No, there's. </w:t>
      </w:r>
    </w:p>
    <w:p>
      <w:r>
        <w:t xml:space="preserve">01:39:59   (Speaker B)  I don't think any concern from a board standpoint of any sharp increase. I think overall this year our insurance provider has passed along actually a lot of decreases with their projected budgets. So what they do every year, it's not guaranteed, but they send us preliminary numbers going into our new annual premium. And Bartram Springs and many of my other districts have actually seen, which is crazy in this day and age, brought their premiums down, which we're not going to argue with that. Or at least that's what their projection is. And we won't get that until after our budget season as it typically goes. Right. We don't find the final true number, but I don't think that there's a need to react and increase. </w:t>
      </w:r>
    </w:p>
    <w:p>
      <w:r>
        <w:t xml:space="preserve">01:40:49   (Speaker H)  Okay. And global turning fees, Wes, you don't see that increasing either? </w:t>
      </w:r>
    </w:p>
    <w:p>
      <w:r>
        <w:t xml:space="preserve">01:40:57   (Speaker G)  I'm sorry, </w:t>
      </w:r>
    </w:p>
    <w:p>
      <w:r>
        <w:t xml:space="preserve">01:40:59   (Speaker H)  I don't. </w:t>
      </w:r>
    </w:p>
    <w:p>
      <w:r>
        <w:t xml:space="preserve">01:41:01   (Speaker G)  Yeah. I mean, there. I don't think there's anything going on that if it advances to be a problem, it's likely something that would be undertaken by a lawyer appointed by the insurance company to represent the CDD if it's not covered by our insurance, which would be a surprise to me based on everything I know about the circumstances so far. Then there may be an increase in Bill Flowers. Whether it's my office or whether I say this is, you know, this isn't CDD specific. This is another area of law. And we recommend that you consider hiring a different law firm, which, you know, we would do. You know, we're not going to just do the work just to fill the hours. But the reality is, to the extent that this requires legal work, my anticipation is that it would be covered by insurance. </w:t>
      </w:r>
    </w:p>
    <w:p>
      <w:r>
        <w:t xml:space="preserve">01:42:02   (Speaker H)  Okay. Thank you. You're welcome. </w:t>
      </w:r>
    </w:p>
    <w:p>
      <w:r>
        <w:t xml:space="preserve">01:42:06   (Speaker D)  Perfect. </w:t>
      </w:r>
    </w:p>
    <w:p>
      <w:r>
        <w:t xml:space="preserve">01:42:09   (Speaker E)  Great. </w:t>
      </w:r>
    </w:p>
    <w:p>
      <w:r>
        <w:t xml:space="preserve">01:42:09   (Speaker B)  Thank you, Wes. And moving on to district manager, I really just have a couple items for the board. Just reminder to complete your 401 through the Commission on Ethics website by July 1st. And just another reminder that there are two seats under the general election for 2026. Lacy, I was happy to see your name on their. On their website, so great job. So we still have the other seat that is currently held by Supervisor Dirigo. So if anybody has any questions, please reach out to me at any time. </w:t>
      </w:r>
    </w:p>
    <w:p>
      <w:r>
        <w:t xml:space="preserve">01:42:52   (Speaker H)  I do think it would behoove the community to know that the seats are open and up for reelection. Just guidance from Matt. Assuming that nobody runs for seat six. Is it six? I'm sorry, five? </w:t>
      </w:r>
    </w:p>
    <w:p>
      <w:r>
        <w:t xml:space="preserve">01:43:10   (Speaker A)  I don't know. </w:t>
      </w:r>
    </w:p>
    <w:p>
      <w:r>
        <w:t xml:space="preserve">01:43:11   (Speaker H)  Two. </w:t>
      </w:r>
    </w:p>
    <w:p>
      <w:r>
        <w:t xml:space="preserve">01:43:12   (Speaker G)  Four. </w:t>
      </w:r>
    </w:p>
    <w:p>
      <w:r>
        <w:t xml:space="preserve">01:43:12   (Speaker H)  I'm four. Right? </w:t>
      </w:r>
    </w:p>
    <w:p>
      <w:r>
        <w:t xml:space="preserve">01:43:15   (Speaker D)  There's gonna be two, I think. Because I think I'm one. I think it's one. Three. Five for us and two and four for you. </w:t>
      </w:r>
    </w:p>
    <w:p>
      <w:r>
        <w:t xml:space="preserve">01:43:22   (Speaker H)  Sorry, there's not six board members. </w:t>
      </w:r>
    </w:p>
    <w:p>
      <w:r>
        <w:t xml:space="preserve">01:43:28   (Speaker A)  I think I'm three. </w:t>
      </w:r>
    </w:p>
    <w:p>
      <w:r>
        <w:t xml:space="preserve">01:43:31   (Speaker H)  Seat two. Assuming that Supervisor Nier Garden doesn't. Because right now is the qualifying period. Assuming that he doesn't put his name in the hat again for that, then. And then the seat position remains open. What are the next steps as a board? I believe that he can remain in that seat for a little while until we find a replacement or point replacement. And the appointment by quorum, I'm assuming. I don't know. </w:t>
      </w:r>
    </w:p>
    <w:p>
      <w:r>
        <w:t xml:space="preserve">01:44:01   (Speaker B)  That's correct. So there's. </w:t>
      </w:r>
    </w:p>
    <w:p>
      <w:r>
        <w:t xml:space="preserve">01:44:03   (Speaker G)  Yeah, go ahead, Wes. Yeah. </w:t>
      </w:r>
    </w:p>
    <w:p>
      <w:r>
        <w:t xml:space="preserve">01:44:08   (Speaker K)  No. </w:t>
      </w:r>
    </w:p>
    <w:p>
      <w:r>
        <w:t xml:space="preserve">01:44:08   (Speaker G)  So it's a period of 90 days that you have, and the language in the statute is shall. So the board shall. So the seat is considered vacant, but supervisor Bear Garten would be considered a holdover. And for that 90 day period, he can participate in board meetings to the same degree as he always does. But at any point during that 90 day period, the board should be looking for replacement, or, you know, Supervisor Derek Garner is interested in serving again, but just, you know, didn't go and qualify for supervisor of elections, the board can appoint him to fill the vacancy. But yeah, just at a meeting where you have a quarter, so at least three, a majority vote is when you need to fill the. Basically. </w:t>
      </w:r>
    </w:p>
    <w:p>
      <w:r>
        <w:t xml:space="preserve">01:44:59   (Speaker K)  Okay, are we gonna. And Supervisor Rollitz, are you. Are you saying something to the effect that like, like an email blast? </w:t>
      </w:r>
    </w:p>
    <w:p>
      <w:r>
        <w:t xml:space="preserve">01:45:07   (Speaker H)  Yeah, I think. I mean, it doesn't include GMS to put anything out. I don't think it would need to come from one of us. I'm happy to put it out there. I don't, I mean, I don't know what. But I, I. If I can be completely honest and frank with the board, prior to being on the board myself and I was sitting in the audience, I would always announce, you know, whenever there's an election period, an open seat that was up for re election. </w:t>
      </w:r>
    </w:p>
    <w:p>
      <w:r>
        <w:t xml:space="preserve">01:45:35   (Speaker K)  So Well, I think it shows, you know, openness and trust. </w:t>
      </w:r>
    </w:p>
    <w:p>
      <w:r>
        <w:t xml:space="preserve">01:45:40   (Speaker H)  And I'm not trying to, you know, I thought about it long and hard before I went down to the supervisor elections office to put my name back in the hat for my seat. However, knowing that we might have two open board positions, I thought it was prudent to do it again. So I'm happy to put it out there. Unless another board member would like to put it out there. That's, you know, just as an educational purpose. From supervisor of elections office. This is how you do it. You pay 20, $25 to get your name on the ballot. </w:t>
      </w:r>
    </w:p>
    <w:p>
      <w:r>
        <w:t xml:space="preserve">01:46:16   (Speaker D)  And at this point. Because then Friday. Correct. </w:t>
      </w:r>
    </w:p>
    <w:p>
      <w:r>
        <w:t xml:space="preserve">01:46:19   (Speaker H)  It has to be done. </w:t>
      </w:r>
    </w:p>
    <w:p>
      <w:r>
        <w:t xml:space="preserve">01:46:20   (Speaker D)  Has to be done by Friday noon on Friday. </w:t>
      </w:r>
    </w:p>
    <w:p>
      <w:r>
        <w:t xml:space="preserve">01:46:23   (Speaker B)  Noon on Friday is the end of. And we do have a notice on the front page of the website. So if somebody were to, you know, you can always point somebody to the website. </w:t>
      </w:r>
    </w:p>
    <w:p>
      <w:r>
        <w:t xml:space="preserve">01:46:35   (Speaker D)  Yeah, I think. I don't know what that looks like. I'm always a little torn on that now that I am on the board. But now I guess that is public, that there is going to be an open seat. So I don't know. I don't know what that looks like. I think maybe one of our scene members that always comes when they put a social media blast out there that there is going to be an open </w:t>
      </w:r>
    </w:p>
    <w:p>
      <w:r>
        <w:t xml:space="preserve">01:47:02   (Speaker A)  seat or it's fine if you do it for educational purposes, not like, you </w:t>
      </w:r>
    </w:p>
    <w:p>
      <w:r>
        <w:t xml:space="preserve">01:47:05   (Speaker D)  know, no, it's just education. Like, I don't like. </w:t>
      </w:r>
    </w:p>
    <w:p>
      <w:r>
        <w:t xml:space="preserve">01:47:10   (Speaker H)  Or a neighbor that has, you know, </w:t>
      </w:r>
    </w:p>
    <w:p>
      <w:r>
        <w:t xml:space="preserve">01:47:13   (Speaker A)  because I mean, she can even supervising could even go on there and say, hey, vote for me. This is happening. That's completely legal as well. I don't think we have a grant as far as that goes on. We aren't commenting on the post. </w:t>
      </w:r>
    </w:p>
    <w:p>
      <w:r>
        <w:t xml:space="preserve">01:47:28   (Speaker H)  Right. </w:t>
      </w:r>
    </w:p>
    <w:p>
      <w:r>
        <w:t xml:space="preserve">01:47:32   (Speaker D)  I know when I went through this two years ago, people were like, well, how did you even know about us? I don't know about. I don't know about. I don't know about them. </w:t>
      </w:r>
    </w:p>
    <w:p>
      <w:r>
        <w:t xml:space="preserve">01:47:40   (Speaker G)  Yeah. </w:t>
      </w:r>
    </w:p>
    <w:p>
      <w:r>
        <w:t xml:space="preserve">01:47:40   (Speaker H)  I don't want it to appear as though we're not sharing the information. </w:t>
      </w:r>
    </w:p>
    <w:p>
      <w:r>
        <w:t xml:space="preserve">01:47:43   (Speaker D)  We're not sharing. </w:t>
      </w:r>
    </w:p>
    <w:p>
      <w:r>
        <w:t xml:space="preserve">01:47:46   (Speaker H)  I still think there's an education level there, too, because some people think we're at the HOA and it's totally different. So, you know, we could also. I just want for the board. Board to know too, that if there's an open seat, like, I feel like now we should be communicating to any residents or neighbors that we know that has an interest, that wants to be a fiduciary for the community. Like, we need to make sure that we're also rallying our community to be in a leadership position as far as a fiduciary role goes for the community. So I don't want it to appear as though we're not sharing the information with the community because that's certainly not the case. I want us to be very open and transparent about the process of it. </w:t>
      </w:r>
    </w:p>
    <w:p>
      <w:r>
        <w:t xml:space="preserve">01:48:31   (Speaker B)  And I will say it seems like this may have happened here as well. And I believe that's how I first entered my first term serving on the CED board is that I was appointed. So if nobody qualifies for a seat, as Wes just mentioned, you know, common approaches, hey, we can put out a blast gaining interest from the community. If you're interested in serving the CEP board, send us your resumes. You know, this is after the election if anybody qualifies again. So influx of resumes for people interested. Or you could have one person that may be interested and then the board ultimately can invite residents here, you know, have them speak to you and then you collaborate as we were to make that decision after the fact as well. So there's. There's options. And moving into the amenity management field operations report. </w:t>
      </w:r>
    </w:p>
    <w:p>
      <w:r>
        <w:t xml:space="preserve">01:49:38   (Speaker G)  Sure. </w:t>
      </w:r>
    </w:p>
    <w:p>
      <w:r>
        <w:t xml:space="preserve">01:49:39   (Speaker F)  So I'm going to let Danelle kick it off and Lori gave me a quick little update. She was busy at camp today, so we cut our break. Coming to the meeting tonight. She'll be back up at 6:30am tomorrow morning doing her thing. So. But I'm gonna let Danelle go first. </w:t>
      </w:r>
    </w:p>
    <w:p>
      <w:r>
        <w:t xml:space="preserve">01:49:57   (Speaker I)  Okay. Short and sweet. Summer's off to a great start. We had a full movie on on Saturday night swimming. Everything went beautifully. We are. I'm. I'm in plan to work the fourth of July for Father's Day monthly night. I've been talking to Trivia Nation to get some trivia nights, things like that. The fourth of July we're going to have another cookout, games plan slip and slide out back, other water activities and a DJ and interactive dj. </w:t>
      </w:r>
    </w:p>
    <w:p>
      <w:r>
        <w:t xml:space="preserve">01:50:42   (Speaker A)  The </w:t>
      </w:r>
    </w:p>
    <w:p>
      <w:r>
        <w:t xml:space="preserve">01:50:45   (Speaker I)  bar. It's going to be a luau bunker night. I've got a lot of signups already. That's on the 18th. Father's Day. I know I show favoritism to the </w:t>
      </w:r>
    </w:p>
    <w:p>
      <w:r>
        <w:t xml:space="preserve">01:50:56   (Speaker A)  moms, but you dunk your dad. </w:t>
      </w:r>
    </w:p>
    <w:p>
      <w:r>
        <w:t xml:space="preserve">01:50:59   (Speaker H)  I love that. </w:t>
      </w:r>
    </w:p>
    <w:p>
      <w:r>
        <w:t xml:space="preserve">01:51:01   (Speaker I)  But dads are fun and moms are fun too, but we like to. </w:t>
      </w:r>
    </w:p>
    <w:p>
      <w:r>
        <w:t xml:space="preserve">01:51:07   (Speaker A)  Well, they can come relax by the pool. Yeah, too. </w:t>
      </w:r>
    </w:p>
    <w:p>
      <w:r>
        <w:t xml:space="preserve">01:51:10   (Speaker I)  Whatever. I added a little component to it where we're going to use the grill gazebo, put the D tank out in the grass part. So it's going to incorporate everybody at the pool on Saturday I know a lot of people have plans on time, Father's Day, golfing, things like that. So Saturday it's just going to be basically a pool event. Everybody's welcome. The dad's in the dunk tank. We'll re Lord can break some other fun stuff. Prevention is going to donate the crown golf to a couple lucky dads. </w:t>
      </w:r>
    </w:p>
    <w:p>
      <w:r>
        <w:t xml:space="preserve">01:51:45   (Speaker H)  Oh, nice. </w:t>
      </w:r>
    </w:p>
    <w:p>
      <w:r>
        <w:t xml:space="preserve">01:51:46   (Speaker I)  So we're very thankful for Prudential issues were sponsored. I think we own our third event sponsoring so that's great. And like I said, we're going to Trivia Nation to get some fun music. </w:t>
      </w:r>
    </w:p>
    <w:p>
      <w:r>
        <w:t xml:space="preserve">01:52:00   (Speaker H)  That'd be fun. </w:t>
      </w:r>
    </w:p>
    <w:p>
      <w:r>
        <w:t xml:space="preserve">01:52:02   (Speaker G)  Yeah, </w:t>
      </w:r>
    </w:p>
    <w:p>
      <w:r>
        <w:t xml:space="preserve">01:52:05   (Speaker H)  I think there would be some </w:t>
      </w:r>
    </w:p>
    <w:p>
      <w:r>
        <w:t xml:space="preserve">01:52:06   (Speaker I)  nice summer activity in the evenings. Outside on front patio we were open indoors especially with views of pink out. We have one more swim team meet left. They've all gone very well. Parking has always been our issue. We put parking signs down Lakoula Starbucks Springs way </w:t>
      </w:r>
    </w:p>
    <w:p>
      <w:r>
        <w:t xml:space="preserve">01:52:34   (Speaker H)  crab. </w:t>
      </w:r>
    </w:p>
    <w:p>
      <w:r>
        <w:t xml:space="preserve">01:52:34   (Speaker I)  I always ran with the crab something Crabtree. Crab it is. </w:t>
      </w:r>
    </w:p>
    <w:p>
      <w:r>
        <w:t xml:space="preserve">01:52:38   (Speaker D)  Crab tree. </w:t>
      </w:r>
    </w:p>
    <w:p>
      <w:r>
        <w:t xml:space="preserve">01:52:38   (Speaker L)  Crab tree. </w:t>
      </w:r>
    </w:p>
    <w:p>
      <w:r>
        <w:t xml:space="preserve">01:52:40   (Speaker I)  And those parking signs I've gotten fabulous feedback about especially from the residents on farmers and cooler. It's really eliminated that double parking and everybody's been very thankful for that. </w:t>
      </w:r>
    </w:p>
    <w:p>
      <w:r>
        <w:t xml:space="preserve">01:52:55   (Speaker H)  So was there a parking lot attendant at the last meet? </w:t>
      </w:r>
    </w:p>
    <w:p>
      <w:r>
        <w:t xml:space="preserve">01:52:57   (Speaker I)  There was not and I talked to John about it, making sure this Saturday if there is, that would alleviate a couple problems we have with parking if you can have them right away. But other than that, Gary and John Gregory said it's been a very successful year on their part. Just even running clean, getting finished in time. So great swim team season so far. The tents out back now that they have the speakers out there, the the water, everything has just worked out really well. Lastly, we did Supervisor Reynolds and I met Saturday to talk about the pool furniture and I plan to come back the next meeting with a PowerPoint presentation with the options moving forward. We've narrowed it down as we talked about in previous meetings a lot and which direction we want to head in color scheme. How modern. We worked a couple hours just seeing a vision for the future. So we were excited to present that to you at the next meeting. It's a big project and as Supervisor Rams said I they can take a rush into because it does maybe incorporate some change in color of larger springs, things like that. So I'm going to work on numbers and now that we've narrowed it down and have the side by sides now that we have narrowed the cool furniture down in phases so maybe the do not exceed it. Was it 20? I believe it 20. </w:t>
      </w:r>
    </w:p>
    <w:p>
      <w:r>
        <w:t xml:space="preserve">01:54:47   (Speaker B)  Yeah. </w:t>
      </w:r>
    </w:p>
    <w:p>
      <w:r>
        <w:t xml:space="preserve">01:54:47   (Speaker H)  That may need to be that May need to be increased at this point after we figured out exactly how many chairs, loungers, tables, in addition to some more of the polywood in the middle. Like, I think that 20 is actually low. I think it's probably gonna be more like it needs probably just half of the project's probably gonna be like 30K. That's a lot of money. But you have. I think these things lasted a good. I mean, they had a good run. They had a good run. Like, you know, but it's also time to just upgrade, elevate a little bit, make it feel more resort ish. So it's a big. It's a big project, but I anticipate that it'll probably last a long time as well. So it's one of those things where it's like, you know, half. Half the plastic tray is already broken anyways. It. It was. We spent a good two hours, I think, going over everything so well. </w:t>
      </w:r>
    </w:p>
    <w:p>
      <w:r>
        <w:t xml:space="preserve">01:55:45   (Speaker D)  We'll see a PowerPoint. </w:t>
      </w:r>
    </w:p>
    <w:p>
      <w:r>
        <w:t xml:space="preserve">01:55:46   (Speaker I)  Yes. </w:t>
      </w:r>
    </w:p>
    <w:p>
      <w:r>
        <w:t xml:space="preserve">01:55:47   (Speaker D)  Next meeting. And then the phases. </w:t>
      </w:r>
    </w:p>
    <w:p>
      <w:r>
        <w:t xml:space="preserve">01:55:49   (Speaker I)  I think. </w:t>
      </w:r>
    </w:p>
    <w:p>
      <w:r>
        <w:t xml:space="preserve">01:55:50   (Speaker H)  I think it's important for the board to know what the total cost of the project is with the exact amount of chairs. We're talking about the exact amount of tables with the exact amount of. Of. Of umbrellas, water phases. So, like. </w:t>
      </w:r>
    </w:p>
    <w:p>
      <w:r>
        <w:t xml:space="preserve">01:56:11   (Speaker I)  Yeah, because if we replace. If you take down the pergolas and put hammer levers, that could reduce the </w:t>
      </w:r>
    </w:p>
    <w:p>
      <w:r>
        <w:t xml:space="preserve">01:56:16   (Speaker H)  number of tables and chairs right now. </w:t>
      </w:r>
    </w:p>
    <w:p>
      <w:r>
        <w:t xml:space="preserve">01:56:19   (Speaker I)  Yeah. So but we're going to give you the total project, and then it would probably be lower than that. </w:t>
      </w:r>
    </w:p>
    <w:p>
      <w:r>
        <w:t xml:space="preserve">01:56:26   (Speaker D)  I think even just being on the pool deck a little bit this year, somehow I think the word has gotten out when we're looking to redo stuff in Perculus and they're like, oh, yeah, let's get shade here, shave there. So I think getting that stuff shaded over there is pretty. Which then changes the number of tables because we're going to have. So that's. </w:t>
      </w:r>
    </w:p>
    <w:p>
      <w:r>
        <w:t xml:space="preserve">01:56:53   (Speaker C)  Yeah. </w:t>
      </w:r>
    </w:p>
    <w:p>
      <w:r>
        <w:t xml:space="preserve">01:56:53   (Speaker D)  If we did that all. </w:t>
      </w:r>
    </w:p>
    <w:p>
      <w:r>
        <w:t xml:space="preserve">01:56:55   (Speaker I)  And Chris is working on giving me renderings of the other properties. I saw that it collaborates with. We talked about different areas, business. We're going to have exact table, the same, exact manager, great ideas. Excited to show you what those are at the next meeting. </w:t>
      </w:r>
    </w:p>
    <w:p>
      <w:r>
        <w:t xml:space="preserve">01:57:14   (Speaker H)  And the worst. </w:t>
      </w:r>
    </w:p>
    <w:p>
      <w:r>
        <w:t xml:space="preserve">01:57:15   (Speaker L)  The worst. </w:t>
      </w:r>
    </w:p>
    <w:p>
      <w:r>
        <w:t xml:space="preserve">01:57:15   (Speaker H)  The reason I asked her to do the telephost is because the worst thing that could happen is that we start this project and then we don't finish it. And then we still have half the furniture, you know, not matching and things like that. So that's why I thought it was important to bring the total cost in the phases to the board before we move forward. </w:t>
      </w:r>
    </w:p>
    <w:p>
      <w:r>
        <w:t xml:space="preserve">01:57:37   (Speaker I)  And just wanted to let you know, we have been working with the sign vendors on different things and those QR codes to place out into the community, they are in the works and we should have. </w:t>
      </w:r>
    </w:p>
    <w:p>
      <w:r>
        <w:t xml:space="preserve">01:57:50   (Speaker B)  Absolutely. </w:t>
      </w:r>
    </w:p>
    <w:p>
      <w:r>
        <w:t xml:space="preserve">01:57:51   (Speaker I)  I had a couple other things like the slide sign and things that we need to replace. So we're going to do that all. So you should see those in the next couple weeks. </w:t>
      </w:r>
    </w:p>
    <w:p>
      <w:r>
        <w:t xml:space="preserve">01:58:00   (Speaker H)  I think just having the QR codes up front was super beneficial. And then maybe like one or two in the gym. Like, I don't want to get to the point where we're sign signs. Everywhere there's signs. Right. Like, but. But I do think that. I think it's important to have feedback from the community. And sometimes they won't read their emails. They won't whatever. They won't read the board. And so it's good for if they are up here, they can just click it and provide feedback. And I think that's also a good way to have a pulse on the community. </w:t>
      </w:r>
    </w:p>
    <w:p>
      <w:r>
        <w:t xml:space="preserve">01:58:28   (Speaker F)  So. If I could just recognize Manell's going aboard and beyond on Saturday. She worked 17, 18, 19 hours, whatever it was that day. Got here at 5 in the morning, left at midnight. So, I mean, I can attest to that. A couple weeks in a row and also help with memorial. I don't know if you all got to see the memorial bricks that were laid around the memorial stone down at Veterans Park. Those are in. Looks good. So just thanks to them. I appreciate it. I'm gonna let Andy take away a little bit. </w:t>
      </w:r>
    </w:p>
    <w:p>
      <w:r>
        <w:t xml:space="preserve">01:59:17   (Speaker J)  Or you know what? </w:t>
      </w:r>
    </w:p>
    <w:p>
      <w:r>
        <w:t xml:space="preserve">01:59:17   (Speaker F)  I should probably do Gloria's quick little update for the summer camp for you all real quick. And then I'll turn it over to Andy. </w:t>
      </w:r>
    </w:p>
    <w:p>
      <w:r>
        <w:t xml:space="preserve">01:59:22   (Speaker I)  So </w:t>
      </w:r>
    </w:p>
    <w:p>
      <w:r>
        <w:t xml:space="preserve">01:59:25   (Speaker F)  just a few things. So today was the first day of camp. 59 campers. Today we're almost full. Every single week, 62% of the campers are returning, which is just amazing to think about. We have 15 counselors. 12 of those are returning, which is also amazing to be able to retain the quality talent that we had last year. Kalia, who we recognized last year as one of our staff members in the month, she's here. She'll be unfortunately here for three weeks. And Lauren is back as the head of camp counselor. So we got to see Club Bartram and it's first day, you know, with the music bombing and the kids having a great time in the pool and stuff. So Lori's got a ton of events planned and everybody seems really psyched. And the first day went really well. And so Speaking in her steadfur. And I'm going to turn it over to Andy to tell us a little bit about a couple of things going on. </w:t>
      </w:r>
    </w:p>
    <w:p>
      <w:r>
        <w:t xml:space="preserve">02:00:27   (Speaker I)  Okay. One more thing. Believe it or not, I just like to make everybody aware because I have spoken to a couple residents about this, </w:t>
      </w:r>
    </w:p>
    <w:p>
      <w:r>
        <w:t xml:space="preserve">02:00:37   (Speaker C)  and I was like, you know what? </w:t>
      </w:r>
    </w:p>
    <w:p>
      <w:r>
        <w:t xml:space="preserve">02:00:38   (Speaker I)  That's not. That might be something people don't think about is the activities during the day for camp that. It's really hard for me to plan day activities for the rest of the residents because this room is taken like the. The pool is taken. </w:t>
      </w:r>
    </w:p>
    <w:p>
      <w:r>
        <w:t xml:space="preserve">02:00:55   (Speaker J)  The. </w:t>
      </w:r>
    </w:p>
    <w:p>
      <w:r>
        <w:t xml:space="preserve">02:00:56   (Speaker I)  The flex room. So the residents were like, oh, okay. Like, why aren't we having animal shows, you know, for the rest of the residents? Why is it just for camp? </w:t>
      </w:r>
    </w:p>
    <w:p>
      <w:r>
        <w:t xml:space="preserve">02:01:04   (Speaker H)  It's kind of hard to hear you. Sorry to know. I think it's the ice machine or something came on. But no, I just. </w:t>
      </w:r>
    </w:p>
    <w:p>
      <w:r>
        <w:t xml:space="preserve">02:01:09   (Speaker I)  In case you get that question. Question about, like, okay, so the camp is having. While on the show, why can't we have. Which we can, but in summer during those camp hours, I don't have the room. They're taking the classroom. They're taking the social hall. They're in the pool. So evenings are reserved for me. And you know that that's short run. So gan le. </w:t>
      </w:r>
    </w:p>
    <w:p>
      <w:r>
        <w:t xml:space="preserve">02:01:37   (Speaker H)  Is there a way. Is there a way to let residents know that have children that are not going to the camp, that they could participate somehow without being a part of the camp? Like, is there a way like, I don't know. </w:t>
      </w:r>
    </w:p>
    <w:p>
      <w:r>
        <w:t xml:space="preserve">02:01:51   (Speaker I)  That would go over to us because the campers do pay. </w:t>
      </w:r>
    </w:p>
    <w:p>
      <w:r>
        <w:t xml:space="preserve">02:01:55   (Speaker H)  Yeah, but they're paying. </w:t>
      </w:r>
    </w:p>
    <w:p>
      <w:r>
        <w:t xml:space="preserve">02:02:02   (Speaker I)  There's been a few. I just want to bring the board's attention that, you know, I attract. You know, the events I have is. </w:t>
      </w:r>
    </w:p>
    <w:p>
      <w:r>
        <w:t xml:space="preserve">02:02:08   (Speaker H)  But is it like some of these that have moms up here and they keep. They bring their kids and they were like, how do we participate? </w:t>
      </w:r>
    </w:p>
    <w:p>
      <w:r>
        <w:t xml:space="preserve">02:02:13   (Speaker I)  Or what? So that's all. Just aware that how much camp someone can't does utilize the space. If you were to have the question on the resident page. </w:t>
      </w:r>
    </w:p>
    <w:p>
      <w:r>
        <w:t xml:space="preserve">02:02:28   (Speaker K)  A good way to sell the summer camp for them for next year. </w:t>
      </w:r>
    </w:p>
    <w:p>
      <w:r>
        <w:t xml:space="preserve">02:02:41   (Speaker E)  All right. For operations, I'm gonna start with veterans park. Veterans park moves down the field. Soccer field maintenance. We're trying to squeeze some vinyl. We're starting to clean up the lakes and a little bit the pond. Sorry. So I have the guys walking around checking the ponds for trash and garbage. Our splash bar was having two issues. We found that the. The pump for the return had burned out. They changed the pump and we changed. Put new filters in for the. For the major, the water features, </w:t>
      </w:r>
    </w:p>
    <w:p>
      <w:r>
        <w:t xml:space="preserve">02:03:24   (Speaker J)  we </w:t>
      </w:r>
    </w:p>
    <w:p>
      <w:r>
        <w:t xml:space="preserve">02:03:24   (Speaker E)  did glue the entrance, pressure wash the rocks, we pressure wash the monuments in the front of the building and all the cobwebs in the front of the building. This last part, the. What do you call that? Pull back. </w:t>
      </w:r>
    </w:p>
    <w:p>
      <w:r>
        <w:t xml:space="preserve">02:03:46   (Speaker C)  Yes. </w:t>
      </w:r>
    </w:p>
    <w:p>
      <w:r>
        <w:t xml:space="preserve">02:03:46   (Speaker E)  The pool pack area, all the splash parts, we pressure wash all that. We prepped the veterans part ply pole and the rods for Memorial Day weekend. And we also pressure washed the bathrooms. We had a few issues with the electrical for the water fountain in the gym. We changed the plugs in there and and also for the tool pack for the competition pool. There was issues with the electrical that was all changed in the inventory centers for the bathrooms in the back. We've got new readers. We're having issues and we prepared for. </w:t>
      </w:r>
    </w:p>
    <w:p>
      <w:r>
        <w:t xml:space="preserve">02:04:33   (Speaker F)  We were preparing for </w:t>
      </w:r>
    </w:p>
    <w:p>
      <w:r>
        <w:t xml:space="preserve">02:04:36   (Speaker E)  cap so we. All bathroom tiles were acid washed. So they're all clean and they look amazing. All clean AC units for the flex room. One of the units for the inside of the flex room had the low fion and the other one in the front wasn't working properly. </w:t>
      </w:r>
    </w:p>
    <w:p>
      <w:r>
        <w:t xml:space="preserve">02:05:02   (Speaker D)  So there was a pumpkin shoe. </w:t>
      </w:r>
    </w:p>
    <w:p>
      <w:r>
        <w:t xml:space="preserve">02:05:04   (Speaker E)  And we also had another issue that it overflowed water. So that was all corrected. Upcoming projects for the gazebo in the back that we are starting to do up the rocks in the back, the decorated rocks, they're going to start either next week or the following week. Bathrooms are being scheduled right now to be painted by IPIs and also the sidewalks which require. </w:t>
      </w:r>
    </w:p>
    <w:p>
      <w:r>
        <w:t xml:space="preserve">02:05:33   (Speaker D)  Still in discussion. </w:t>
      </w:r>
    </w:p>
    <w:p>
      <w:r>
        <w:t xml:space="preserve">02:05:38   (Speaker B)  That's it. </w:t>
      </w:r>
    </w:p>
    <w:p>
      <w:r>
        <w:t xml:space="preserve">02:05:40   (Speaker H)  I have a question. At Rutland's park, it says clean up and replace the rocks. Did we like glue those rocks down or what? </w:t>
      </w:r>
    </w:p>
    <w:p>
      <w:r>
        <w:t xml:space="preserve">02:05:47   (Speaker I)  What's going on? </w:t>
      </w:r>
    </w:p>
    <w:p>
      <w:r>
        <w:t xml:space="preserve">02:05:49   (Speaker E)  Well, yeah, when we do rocks that we clean them and put new rocks inside for Memorial Day we would have, we arranged it all. </w:t>
      </w:r>
    </w:p>
    <w:p>
      <w:r>
        <w:t xml:space="preserve">02:05:57   (Speaker H)  Did you, did they like, were they glued down? </w:t>
      </w:r>
    </w:p>
    <w:p>
      <w:r>
        <w:t xml:space="preserve">02:06:00   (Speaker E)  They were not glued down. </w:t>
      </w:r>
    </w:p>
    <w:p>
      <w:r>
        <w:t xml:space="preserve">02:06:01   (Speaker H)  Okay. Cuz it can be a hazard. I'm just going to tell you. There's children that pick them up and throw them and they're heavy rocks and they're beautiful. But it's been a little bit of an issue. Like a toddler has chunked one as an adult before </w:t>
      </w:r>
    </w:p>
    <w:p>
      <w:r>
        <w:t xml:space="preserve">02:06:18   (Speaker I)  because I use those rocks to lay out my, my papers, to circle the military circle, to take a picture. And as I was looking down at my phone after an hour of trying to figure it out how the kid came home or to start kicking. </w:t>
      </w:r>
    </w:p>
    <w:p>
      <w:r>
        <w:t xml:space="preserve">02:06:32   (Speaker H)  I mean, I mean they're beautiful, but even somebody thought they were like some weird river rock and thought they could take it home one day. And I was like, no, those Are part of a. </w:t>
      </w:r>
    </w:p>
    <w:p>
      <w:r>
        <w:t xml:space="preserve">02:06:45   (Speaker E)  The reason why you're right. It has to be down. The reason why they weren't cooled down </w:t>
      </w:r>
    </w:p>
    <w:p>
      <w:r>
        <w:t xml:space="preserve">02:06:49   (Speaker D)  is because we had to clean it up. </w:t>
      </w:r>
    </w:p>
    <w:p>
      <w:r>
        <w:t xml:space="preserve">02:06:50   (Speaker E)  And I was trying to make an array work. But the reason why we have to fix it because kids are taking those </w:t>
      </w:r>
    </w:p>
    <w:p>
      <w:r>
        <w:t xml:space="preserve">02:06:56   (Speaker D)  rocks on your right. </w:t>
      </w:r>
    </w:p>
    <w:p>
      <w:r>
        <w:t xml:space="preserve">02:06:57   (Speaker H)  Yeah. </w:t>
      </w:r>
    </w:p>
    <w:p>
      <w:r>
        <w:t xml:space="preserve">02:06:57   (Speaker D)  They disappear. </w:t>
      </w:r>
    </w:p>
    <w:p>
      <w:r>
        <w:t xml:space="preserve">02:06:58   (Speaker E)  They're throwing all over the fields. </w:t>
      </w:r>
    </w:p>
    <w:p>
      <w:r>
        <w:t xml:space="preserve">02:07:00   (Speaker D)  I collect them from me too. Can we make sure. I know with camp all summer there's people coming and going and all that stuff. The kids weren't changing. I went in to try to use the sauna did my car and turn green. But the door wouldn't open. It wasn't dead voltage. </w:t>
      </w:r>
    </w:p>
    <w:p>
      <w:r>
        <w:t xml:space="preserve">02:07:26   (Speaker E)  So there is a delay somewhere. No. </w:t>
      </w:r>
    </w:p>
    <w:p>
      <w:r>
        <w:t xml:space="preserve">02:07:31   (Speaker D)  It was not dead bolted. </w:t>
      </w:r>
    </w:p>
    <w:p>
      <w:r>
        <w:t xml:space="preserve">02:07:32   (Speaker F)  It was not dead bolted. </w:t>
      </w:r>
    </w:p>
    <w:p>
      <w:r>
        <w:t xml:space="preserve">02:07:33   (Speaker D)  So the kids weren't changing. Four times. </w:t>
      </w:r>
    </w:p>
    <w:p>
      <w:r>
        <w:t xml:space="preserve">02:07:41   (Speaker K)  Really. </w:t>
      </w:r>
    </w:p>
    <w:p>
      <w:r>
        <w:t xml:space="preserve">02:07:41   (Speaker D)  After waiting. That's there with flash screen. Uhhuh. Right. And then try to open it up. And this was at 4:30 tonight. So just we call back up ask </w:t>
      </w:r>
    </w:p>
    <w:p>
      <w:r>
        <w:t xml:space="preserve">02:07:56   (Speaker F)  security 101 fix that so that we. You're having problems where they could just </w:t>
      </w:r>
    </w:p>
    <w:p>
      <w:r>
        <w:t xml:space="preserve">02:08:00   (Speaker D)  access the door and you can see it wasn't dead bolted. </w:t>
      </w:r>
    </w:p>
    <w:p>
      <w:r>
        <w:t xml:space="preserve">02:08:02   (Speaker G)  Cuz you. </w:t>
      </w:r>
    </w:p>
    <w:p>
      <w:r>
        <w:t xml:space="preserve">02:08:02   (Speaker D)  I mean if it's. They bolted you can see. </w:t>
      </w:r>
    </w:p>
    <w:p>
      <w:r>
        <w:t xml:space="preserve">02:08:04   (Speaker E)  Right. </w:t>
      </w:r>
    </w:p>
    <w:p>
      <w:r>
        <w:t xml:space="preserve">02:08:05   (Speaker D)  It wasn't that. So I didn't know if anybody else had said that today at all. I haven't heard anything about it. I'll go try it when we leave especially. </w:t>
      </w:r>
    </w:p>
    <w:p>
      <w:r>
        <w:t xml:space="preserve">02:08:14   (Speaker F)  Yeah sure. The kick on that was our issue is you had to swipe it two times to get it to and then it was staying open. </w:t>
      </w:r>
    </w:p>
    <w:p>
      <w:r>
        <w:t xml:space="preserve">02:08:30   (Speaker H)  Thanks for Andy. </w:t>
      </w:r>
    </w:p>
    <w:p>
      <w:r>
        <w:t xml:space="preserve">02:08:34   (Speaker B)  And next begins supervisor comments or audience comments? </w:t>
      </w:r>
    </w:p>
    <w:p>
      <w:r>
        <w:t xml:space="preserve">02:08:39   (Speaker H)  Audience comments. My only comment is I thank you for the mic. When there are a lot of people here I hear them say the same thing. I can be Matt. I can be Joel. </w:t>
      </w:r>
    </w:p>
    <w:p>
      <w:r>
        <w:t xml:space="preserve">02:08:49   (Speaker I)  I can be Lacey. I can't be anybody else. </w:t>
      </w:r>
    </w:p>
    <w:p>
      <w:r>
        <w:t xml:space="preserve">02:08:52   (Speaker H)  When you were explaining and Teresa I appreciate it and I know Terry said so if you can use. </w:t>
      </w:r>
    </w:p>
    <w:p>
      <w:r>
        <w:t xml:space="preserve">02:09:03   (Speaker F)  Absolutely sure. </w:t>
      </w:r>
    </w:p>
    <w:p>
      <w:r>
        <w:t xml:space="preserve">02:09:06   (Speaker H)  So thank you. This move is difficult for boosters. </w:t>
      </w:r>
    </w:p>
    <w:p>
      <w:r>
        <w:t xml:space="preserve">02:09:09   (Speaker G)  Very difficult. </w:t>
      </w:r>
    </w:p>
    <w:p>
      <w:r>
        <w:t xml:space="preserve">02:09:11   (Speaker H)  I'm eating. Love your glasses. </w:t>
      </w:r>
    </w:p>
    <w:p>
      <w:r>
        <w:t xml:space="preserve">02:09:15   (Speaker A)  Thank you. </w:t>
      </w:r>
    </w:p>
    <w:p>
      <w:r>
        <w:t xml:space="preserve">02:09:15   (Speaker H)  And you won't see me now in October. </w:t>
      </w:r>
    </w:p>
    <w:p>
      <w:r>
        <w:t xml:space="preserve">02:09:24   (Speaker G)  Yeah. </w:t>
      </w:r>
    </w:p>
    <w:p>
      <w:r>
        <w:t xml:space="preserve">02:09:24   (Speaker H)  Got it. Thank you for your attendance. Y </w:t>
      </w:r>
    </w:p>
    <w:p>
      <w:r>
        <w:t xml:space="preserve">02:09:30   (Speaker F)  Pretty good. She was worried you guys are going to point her board. That's. </w:t>
      </w:r>
    </w:p>
    <w:p>
      <w:r>
        <w:t xml:space="preserve">02:09:34   (Speaker D)  Yeah. </w:t>
      </w:r>
    </w:p>
    <w:p>
      <w:r>
        <w:t xml:space="preserve">02:09:34   (Speaker H)  She didn't complain about the movie. She didn't complain about the movie. She's on that side of Cherry Lake and we're concerned about the. The Saturday night movie about those residents. Cuz it was loud but it was perfect. Cuz you could actually hear it from. </w:t>
      </w:r>
    </w:p>
    <w:p>
      <w:r>
        <w:t xml:space="preserve">02:09:53   (Speaker B)  Supervisor's request. </w:t>
      </w:r>
    </w:p>
    <w:p>
      <w:r>
        <w:t xml:space="preserve">02:09:55   (Speaker H)  Yes. I'll start with Supervisor Brighton. </w:t>
      </w:r>
    </w:p>
    <w:p>
      <w:r>
        <w:t xml:space="preserve">02:09:59   (Speaker G)  Okay. </w:t>
      </w:r>
    </w:p>
    <w:p>
      <w:r>
        <w:t xml:space="preserve">02:10:02   (Speaker D)  I think everything's been phenomenal. There's no need to keep repeating it. But I also feel that it doesn't need to be recognized. With all the staff and the job you guys do and all that. </w:t>
      </w:r>
    </w:p>
    <w:p>
      <w:r>
        <w:t xml:space="preserve">02:10:15   (Speaker E)  I think. </w:t>
      </w:r>
    </w:p>
    <w:p>
      <w:r>
        <w:t xml:space="preserve">02:10:18   (Speaker D)  Is there any feedback? Is there anything different? I think graduation manager do shit. But I also think being the fact that we just got done, I think this is a good time to kind of reflect and say, hey, what could we possibly do different next year to continue to improve it? Is there anything from your side, from residents, from any other board members, that while it's kind of fresh in our mind because we just went through it, I think it's something we thousand percent continue to do. But what could we possibly think about changing for next year? </w:t>
      </w:r>
    </w:p>
    <w:p>
      <w:r>
        <w:t xml:space="preserve">02:10:51   (Speaker I)  I think that if we're to continue utilizing those poles, it would be a change in. </w:t>
      </w:r>
    </w:p>
    <w:p>
      <w:r>
        <w:t xml:space="preserve">02:10:57   (Speaker H)  Well, and certainly starting making sure that it goes up first of May. Right. Like, I know that that was not anybody's thought, right? But I think getting a full month and we had talked about extending it a little bit, and then the next banners that we're gonna put up are gonna be like Fourth of July banners. Okay. </w:t>
      </w:r>
    </w:p>
    <w:p>
      <w:r>
        <w:t xml:space="preserve">02:11:14   (Speaker D)  So I think the banners and the medium were awesome. They're just the general generic ones. My personal thoughts is I think we can put them lower to where it's not as. Like, if you're driving, like, whenever you </w:t>
      </w:r>
    </w:p>
    <w:p>
      <w:r>
        <w:t xml:space="preserve">02:11:34   (Speaker G)  look up, </w:t>
      </w:r>
    </w:p>
    <w:p>
      <w:r>
        <w:t xml:space="preserve">02:11:36   (Speaker D)  obviously you can't go too low. I don't know what it looks like with the trees and all that stuff. </w:t>
      </w:r>
    </w:p>
    <w:p>
      <w:r>
        <w:t xml:space="preserve">02:11:44   (Speaker A)  I think there's more. </w:t>
      </w:r>
    </w:p>
    <w:p>
      <w:r>
        <w:t xml:space="preserve">02:11:45   (Speaker H)  There's more trees that block the view in the middle. </w:t>
      </w:r>
    </w:p>
    <w:p>
      <w:r>
        <w:t xml:space="preserve">02:11:48   (Speaker D)  That block the view in the middle, </w:t>
      </w:r>
    </w:p>
    <w:p>
      <w:r>
        <w:t xml:space="preserve">02:11:49   (Speaker H)  which is why we kind of chose the top. And I think it worked out nicely with the exception of a few. I think there was just some that may have blocked more than others. Why we decided to start under certain poles where they did, I don't know, because there were other poles also that were plenty time. So I think as long as, again, we're trimming some of the trees and stuff like that, I think it'll be good. And I hope that it's well received next year and welcomed because I think it's a great little way to honor, you know, the seniors in the community. And some communities do big banners up front. Like they could have put a big banner right here. But I just. I thought it was great, and I hope it continues and I'll be able to put my son up there someday, you know, four years from now. </w:t>
      </w:r>
    </w:p>
    <w:p>
      <w:r>
        <w:t xml:space="preserve">02:12:46   (Speaker D)  As long as we don't mess with it. </w:t>
      </w:r>
    </w:p>
    <w:p>
      <w:r>
        <w:t xml:space="preserve">02:12:47   (Speaker F)  The Crape rows are kind of like a non starter as long as we don't mess around with it. Crepe petals are. Because there, there's really no nothing to cut out of the center of those. If you look at all the other trees, I did notice that we could probably on a couple of the poles, move the banners lower and have, you know, more access and then we just have the tree guys just trim around like we do in other districts. </w:t>
      </w:r>
    </w:p>
    <w:p>
      <w:r>
        <w:t xml:space="preserve">02:13:07   (Speaker A)  See I'm just. For whatever reason, I thought they would be more at eye level. Yeah, that's what I, I didn't know they would be way up there. </w:t>
      </w:r>
    </w:p>
    <w:p>
      <w:r>
        <w:t xml:space="preserve">02:13:18   (Speaker F)  But on the ones where we can go mid band, like in some of the districts down south, they go about like 15, 16ft off the ground. </w:t>
      </w:r>
    </w:p>
    <w:p>
      <w:r>
        <w:t xml:space="preserve">02:13:27   (Speaker H)  You could maybe do like the light. Are there light posts on the outside districts down south? </w:t>
      </w:r>
    </w:p>
    <w:p>
      <w:r>
        <w:t xml:space="preserve">02:13:33   (Speaker F)  They're like, like they were. They have them coming out to the sides like that. </w:t>
      </w:r>
    </w:p>
    <w:p>
      <w:r>
        <w:t xml:space="preserve">02:13:37   (Speaker I)  So light arms. </w:t>
      </w:r>
    </w:p>
    <w:p>
      <w:r>
        <w:t xml:space="preserve">02:13:39   (Speaker F)  Lighting arms like that. They were coming out with very similar. I think the idea of seasonal banners is awesome. A lot of other districts I work with, you know, use them and it's great. </w:t>
      </w:r>
    </w:p>
    <w:p>
      <w:r>
        <w:t xml:space="preserve">02:13:50   (Speaker I)  I saw another community where there a lot of ground. There are actual poles in the ground and they're about five feet high. </w:t>
      </w:r>
    </w:p>
    <w:p>
      <w:r>
        <w:t xml:space="preserve">02:14:00   (Speaker A)  Yeah, I thought we were doing like the yard signs at one point we </w:t>
      </w:r>
    </w:p>
    <w:p>
      <w:r>
        <w:t xml:space="preserve">02:14:03   (Speaker E)  discussed, </w:t>
      </w:r>
    </w:p>
    <w:p>
      <w:r>
        <w:t xml:space="preserve">02:14:06   (Speaker I)  but they're in the ground so. </w:t>
      </w:r>
    </w:p>
    <w:p>
      <w:r>
        <w:t xml:space="preserve">02:14:08   (Speaker D)  So like the wind flags. </w:t>
      </w:r>
    </w:p>
    <w:p>
      <w:r>
        <w:t xml:space="preserve">02:14:11   (Speaker I)  Yeah. </w:t>
      </w:r>
    </w:p>
    <w:p>
      <w:r>
        <w:t xml:space="preserve">02:14:11   (Speaker F)  The only issue with that is I </w:t>
      </w:r>
    </w:p>
    <w:p>
      <w:r>
        <w:t xml:space="preserve">02:14:15   (Speaker H)  think that's hard to do a seasonal. So the reason I, I personally suggested the top of the post is also because I thought we could carry it throughout the community throughout the season. So Christmas. Maybe we could do some cute little. Like it doesn't have to be like a banner, but because those posts are up there now, you could do, do something, I don't know, like Green Coast Springs. Have you ever seen it when you go through and they have like. It's like a old ornamental, like just looks like like a candle or something. You know what I mean? Or holidays. You can do different things with that by putting them up that high. </w:t>
      </w:r>
    </w:p>
    <w:p>
      <w:r>
        <w:t xml:space="preserve">02:14:48   (Speaker I)  The, the pools that like that are out now on those are map waters that we paid for. So that's a part of the van purchase. So we have all the poles. </w:t>
      </w:r>
    </w:p>
    <w:p>
      <w:r>
        <w:t xml:space="preserve">02:14:58   (Speaker H)  Yeah, that's what I'm saying. So whereas if you just had the ones that you stick in the ground, that would be hard to like if </w:t>
      </w:r>
    </w:p>
    <w:p>
      <w:r>
        <w:t xml:space="preserve">02:15:06   (Speaker A)  we're only doing them for like a couple weeks. Like that's why I thought like it'd be nice because we're gonna end up having Hopefully a lot more. And we're gonna be running out of poles. So I mean just having them kind of in the ground for a couple weeks, week, even graduation week, you know, and they get to take them after. </w:t>
      </w:r>
    </w:p>
    <w:p>
      <w:r>
        <w:t xml:space="preserve">02:15:24   (Speaker I)  It would have to sort of like tree turning everything because it happens. </w:t>
      </w:r>
    </w:p>
    <w:p>
      <w:r>
        <w:t xml:space="preserve">02:15:30   (Speaker A)  I just don't want to demolish trees. </w:t>
      </w:r>
    </w:p>
    <w:p>
      <w:r>
        <w:t xml:space="preserve">02:15:32   (Speaker I)  The plan. Start much earlier. </w:t>
      </w:r>
    </w:p>
    <w:p>
      <w:r>
        <w:t xml:space="preserve">02:15:46   (Speaker H)  Yeah. </w:t>
      </w:r>
    </w:p>
    <w:p>
      <w:r>
        <w:t xml:space="preserve">02:15:50   (Speaker D)  This time on the TR special at night. The fact that we got the warranty with the lights, that's awesome. Great job. My 13 year old daughter who is in a mood and you're a teenager right now, even made a comment the other day we were talking. Oh, that's pretty. </w:t>
      </w:r>
    </w:p>
    <w:p>
      <w:r>
        <w:t xml:space="preserve">02:16:05   (Speaker G)  That's awesome. </w:t>
      </w:r>
    </w:p>
    <w:p>
      <w:r>
        <w:t xml:space="preserve">02:16:06   (Speaker D)  So if we're impressing her right now, great job. The fact the main valer here with the lights, the white right now are white. Right. Which actually looks for good at night. If you, if you've seen it, it looks awesome. I've had some other residents say the same thing. So great job on that. The fountain in front of the neighborhood on the west side, it is working. We have done extensive repairs for that over years. And I think part of the issue in discussing with Terry, the main spout is not down. If we look at it, it trickles down all the way over towards the bridge. But there's not a lot of water because from my understanding right now this lake doctors has it programmed to where we're not going to burn through the engine because that was. I feel what was happening in the passenger were burning through that engine. Come to find out, I think there's supposed to be two engines that run that and that might be something we need to look at as a board to order in order to restore that west side hunt. So the strip wall next above us, right. To get that fountain up to what it probably should be is to look at a second pump for that one. Because it was initially made to run on two pumps. I feel some of the reason why we've had so much breakage over the years was because we were putting all that pressure on one pump and we constantly would have breaks. We repair it, we repaired, we band Aid it and band aid it. Blocking two pumps. Half the output makes it a little bit better. Just something to put on the radar. Last thing I feel the hours of operation are posted. They're posted for the pool, they're posted for the gym. We don't have any hours of operation necessarily posted or visible for this space, the library or technically the songs. I think I do think it should be a very black and white deal. I don't think there should be much gray area. Well, they're doing this. They're fine. Because then it puts GMS in a bind on what can be enforced, what cannot be enforced. If it's closing time, it's closing time. It's time to go whatever that closing time is. I think if it's stacked to 11 because we're always staffed to 11, is that correct? I think like at 10pm all this area up here is shut down at 10. I don't know but I think because I know we've talked about it in the past like oh well, it's here is staffed. We have to make sure I think it's. We have. We have times on the pool. We have type on J. I think we need times on this area the library and is the sauna part of the pool? How does that work? </w:t>
      </w:r>
    </w:p>
    <w:p>
      <w:r>
        <w:t xml:space="preserve">02:19:25   (Speaker E)  I don't know. </w:t>
      </w:r>
    </w:p>
    <w:p>
      <w:r>
        <w:t xml:space="preserve">02:19:28   (Speaker H)  Is part of the gym and the library and this room and the flex room are part of the amenity center. So the amenity center hours, right? If I'm not mistaken. Unless you're hosting a party. Well that's so like if there wasn't a party and this wasn't rented, this would be closed at 9, right? </w:t>
      </w:r>
    </w:p>
    <w:p>
      <w:r>
        <w:t xml:space="preserve">02:19:46   (Speaker L)  Yes. </w:t>
      </w:r>
    </w:p>
    <w:p>
      <w:r>
        <w:t xml:space="preserve">02:19:48   (Speaker I)  So we have discussed that at length for the last couple years and just hearing resident feedback the saunas and volumes that expect so and you have to </w:t>
      </w:r>
    </w:p>
    <w:p>
      <w:r>
        <w:t xml:space="preserve">02:20:06   (Speaker D)  use your key card to get in there. So I'll Google it. The library initially is a key card in so we don't know who's in and who's out. </w:t>
      </w:r>
    </w:p>
    <w:p>
      <w:r>
        <w:t xml:space="preserve">02:20:14   (Speaker I)  So we're having parties until 10 in this social where we feel is can somebody come in and sit down and elsewhere at 10 o' clock do we want to say it's only open until 10 parties close the nine. Jim close at 11. Do we close the amenity center nine along the pool and then just PR the exception they have already 10 minutes. They're, they're here, they're. There's. I mean there's some activity until 10 o' clock for lunch parties like we have have people who like to sit in the librarians. Few residents work with their most minus manageable as you can see right now I'm super quiet but I agree there needs to be a finance I just </w:t>
      </w:r>
    </w:p>
    <w:p>
      <w:r>
        <w:t xml:space="preserve">02:21:22   (Speaker D)  want it to be cycle back in conversation we had a year or so ago. I want it to be black and white to where it's easy for DMS to enforce and there is no subjectivity with it. If it's 9 o', clock, it's 9 o'. </w:t>
      </w:r>
    </w:p>
    <w:p>
      <w:r>
        <w:t xml:space="preserve">02:21:36   (Speaker G)  Clock. </w:t>
      </w:r>
    </w:p>
    <w:p>
      <w:r>
        <w:t xml:space="preserve">02:21:36   (Speaker C)  Cool. </w:t>
      </w:r>
    </w:p>
    <w:p>
      <w:r>
        <w:t xml:space="preserve">02:21:37   (Speaker D)  As long as we're all on the same page. Everything up here close at 9 o' clock but the song is in the gym because you need key cards so we know who's coming and going. Awesome man. It's 10 o'. </w:t>
      </w:r>
    </w:p>
    <w:p>
      <w:r>
        <w:t xml:space="preserve">02:21:45   (Speaker G)  Clock. </w:t>
      </w:r>
    </w:p>
    <w:p>
      <w:r>
        <w:t xml:space="preserve">02:21:45   (Speaker D)  It's 10 o'. </w:t>
      </w:r>
    </w:p>
    <w:p>
      <w:r>
        <w:t xml:space="preserve">02:21:46   (Speaker I)  Clock. </w:t>
      </w:r>
    </w:p>
    <w:p>
      <w:r>
        <w:t xml:space="preserve">02:21:46   (Speaker D)  I just. I was not aware that it was not o'. </w:t>
      </w:r>
    </w:p>
    <w:p>
      <w:r>
        <w:t xml:space="preserve">02:21:51   (Speaker G)  Clock. </w:t>
      </w:r>
    </w:p>
    <w:p>
      <w:r>
        <w:t xml:space="preserve">02:21:53   (Speaker D)  So that's all. So is it. Is it nine o'? </w:t>
      </w:r>
    </w:p>
    <w:p>
      <w:r>
        <w:t xml:space="preserve">02:21:59   (Speaker G)  Clock? </w:t>
      </w:r>
    </w:p>
    <w:p>
      <w:r>
        <w:t xml:space="preserve">02:22:00   (Speaker I)  Well, which part? </w:t>
      </w:r>
    </w:p>
    <w:p>
      <w:r>
        <w:t xml:space="preserve">02:22:02   (Speaker D)  Everything I heard on the song that's </w:t>
      </w:r>
    </w:p>
    <w:p>
      <w:r>
        <w:t xml:space="preserve">02:22:04   (Speaker I)  what we've asked for direction for quite some time is because I would recommend gone and the trend is for the last couple years nobody but not an on top. If there is it may be a teenager or it may be one person. The slide wasn't at 8:30. It's sort of comfortably. There's no. There's no kids coming after 8:30. They're home in bed. They're not using the slide. Temperatures are real hot at night time. So the we recommend the whole place at 9. Sauce goes like the number 11. The question we have is if we close the amenities at 9 meaning the library must room exceptional parties when you have 50 non residents using this room for a party start to tell resident they can't go sit down in the library or wow. Come on. </w:t>
      </w:r>
    </w:p>
    <w:p>
      <w:r>
        <w:t xml:space="preserve">02:23:08   (Speaker G)  No I </w:t>
      </w:r>
    </w:p>
    <w:p>
      <w:r>
        <w:t xml:space="preserve">02:23:11   (Speaker D)  so parties on 10 or 11. </w:t>
      </w:r>
    </w:p>
    <w:p>
      <w:r>
        <w:t xml:space="preserve">02:23:13   (Speaker I)  It's feeling great. </w:t>
      </w:r>
    </w:p>
    <w:p>
      <w:r>
        <w:t xml:space="preserve">02:23:14   (Speaker H)  Wasn't it because you guys I. I believe the staffing and the hours also changed then. So like somebody is leaving and then the gym monitor used to come in or the night attendant used to come in from later hours like they were here. Right. So like I thought that was it like because literally the staff that works the amenity portion unless there's paid for extra staff by the party they're leaving at night because there's the nighttime attendant that comes in for to close down </w:t>
      </w:r>
    </w:p>
    <w:p>
      <w:r>
        <w:t xml:space="preserve">02:23:53   (Speaker D)  the gym close close down. </w:t>
      </w:r>
    </w:p>
    <w:p>
      <w:r>
        <w:t xml:space="preserve">02:23:56   (Speaker I)  So I be closing the events and are would alleviate a lot of problems. It's very straightforward. The party has a paid party amendment. The office closes the time the amendment and then that 9 to 11 person could be watching the song. </w:t>
      </w:r>
    </w:p>
    <w:p>
      <w:r>
        <w:t xml:space="preserve">02:24:16   (Speaker D)  Is it going to be beneficial to add as much as the chair lady does not want to sign signs hey this will the nightmare cuz like I could. I could not tell you what time this place closes and and the library closes. </w:t>
      </w:r>
    </w:p>
    <w:p>
      <w:r>
        <w:t xml:space="preserve">02:24:33   (Speaker H)  It's always been nine. The amenity center always closes at nine. Like I don't think that there's ever been a doubt and it says it right there on the big board. Right. </w:t>
      </w:r>
    </w:p>
    <w:p>
      <w:r>
        <w:t xml:space="preserve">02:24:40   (Speaker I)  It says just his office. </w:t>
      </w:r>
    </w:p>
    <w:p>
      <w:r>
        <w:t xml:space="preserve">02:24:43   (Speaker C)  Okay. </w:t>
      </w:r>
    </w:p>
    <w:p>
      <w:r>
        <w:t xml:space="preserve">02:24:44   (Speaker I)  That was where we were confused. Is DRS coming in? Because it said Mr. Office and then the gym monitor was 90, 11%. </w:t>
      </w:r>
    </w:p>
    <w:p>
      <w:r>
        <w:t xml:space="preserve">02:24:59   (Speaker H)  I would love to have the pool open until 11. You guys, don't ask me this question because you're gonna get a different answer. Like, I want all this open till 11. You know, like, I, like, residents are paying for it. I want lifeguards here till 11. Like, you know, like, and I don't </w:t>
      </w:r>
    </w:p>
    <w:p>
      <w:r>
        <w:t xml:space="preserve">02:25:17   (Speaker A)  know what it comes. </w:t>
      </w:r>
    </w:p>
    <w:p>
      <w:r>
        <w:t xml:space="preserve">02:25:19   (Speaker H)  Well, we're still paying for them either way. </w:t>
      </w:r>
    </w:p>
    <w:p>
      <w:r>
        <w:t xml:space="preserve">02:25:21   (Speaker L)  We're still paying for stuff. </w:t>
      </w:r>
    </w:p>
    <w:p>
      <w:r>
        <w:t xml:space="preserve">02:25:22   (Speaker H)  We're still talking about them anyways, but you know what I mean. I'm just saying, like, that's, that's, that's, you know, but again, if it just means putting it on the doors or whatever so that the, the residents know who we know. </w:t>
      </w:r>
    </w:p>
    <w:p>
      <w:r>
        <w:t xml:space="preserve">02:25:40   (Speaker I)  I mean, if we were, if we were at this. Right, I would understand and I would say, you know, we have more staff, but we. There is nobody else. It's very quiet. It's very quiet. </w:t>
      </w:r>
    </w:p>
    <w:p>
      <w:r>
        <w:t xml:space="preserve">02:25:55   (Speaker D)  Very quiet. Let's be real. I completely understand where you're coming from. Odds are they're up here at 10, 10, 10:30, 11:00'. </w:t>
      </w:r>
    </w:p>
    <w:p>
      <w:r>
        <w:t xml:space="preserve">02:26:10   (Speaker I)  Clock. </w:t>
      </w:r>
    </w:p>
    <w:p>
      <w:r>
        <w:t xml:space="preserve">02:26:10   (Speaker D)  Trying to use the pool is probably going to cause more headaches than anything else. </w:t>
      </w:r>
    </w:p>
    <w:p>
      <w:r>
        <w:t xml:space="preserve">02:26:14   (Speaker K)  Yeah, that was my first. That was my first. </w:t>
      </w:r>
    </w:p>
    <w:p>
      <w:r>
        <w:t xml:space="preserve">02:26:19   (Speaker D)  But I think the whole point of me bringing this up was to make sure that GMS can operate in a black and white picture of, hey, this area up here, with the exception of the sauna, closes at 9 o'. Clock, the pool closes at 9 o', clock, and it's, it's in here. Like you, you blast out the hours for the slide, the hours for the pool. But I think that's just again, to alleviate situations where it might put you guys in an awkward spot that I think that's just when it comes to rules and opening and closing time and who uses facility, who doesn't. And it needs to be white. </w:t>
      </w:r>
    </w:p>
    <w:p>
      <w:r>
        <w:t xml:space="preserve">02:26:59   (Speaker I)  I think you all know right now that I love activity and I love being around residents. That's, that's my happy place. That's where I dress up. If we were busy and there were families out there having a great time using the braille and I, I would be all for it. It's just, it's just not. </w:t>
      </w:r>
    </w:p>
    <w:p>
      <w:r>
        <w:t xml:space="preserve">02:27:18   (Speaker H)  Yeah, it's. </w:t>
      </w:r>
    </w:p>
    <w:p>
      <w:r>
        <w:t xml:space="preserve">02:27:19   (Speaker I)  So you can look out right now. </w:t>
      </w:r>
    </w:p>
    <w:p>
      <w:r>
        <w:t xml:space="preserve">02:27:22   (Speaker E)  Yeah. </w:t>
      </w:r>
    </w:p>
    <w:p>
      <w:r>
        <w:t xml:space="preserve">02:27:23   (Speaker D)  And then nobody utilizes it. </w:t>
      </w:r>
    </w:p>
    <w:p>
      <w:r>
        <w:t xml:space="preserve">02:27:26   (Speaker I)  And it's keeping a beautiful. But you were probably going to be when you first came on. I came after you as a teenager. </w:t>
      </w:r>
    </w:p>
    <w:p>
      <w:r>
        <w:t xml:space="preserve">02:27:37   (Speaker D)  So are we good board wise at night? Okay. Last thing. The staffing on the weekends in this time of year, seasonally, I understand is probably a real challenge. I came up here yesterday and it was, it was processing. It wasn't for lack of triumph in your opinion. As we enter the summer months, it's probably a little later this year, but Friday night it's probably pretty busy. Saturday has obviously slammed. Sunday is usually slammed at parties. So the party attendant do we need to look at going forward? It's like a staffing. Another staffing issue for the weekends to where like in activities like whoever that person is, quote unquote. But to better staff you guys. So you're not having to work a 17 hour man a day. That's ridiculous. Right. Is to try to alleviate some of the pressure off of you to say hey, I understand it might be a challenge to hire some of these seasonally as I try to do it in my business. Like it's a challenge. But if we can figure it out to where we need to bring somebody else in on Friday night where it's not just one person. </w:t>
      </w:r>
    </w:p>
    <w:p>
      <w:r>
        <w:t xml:space="preserve">02:29:02   (Speaker H)  Well, I think too because you're down to staff members with Lori working camp. Right. Plus we removed the night attendant who typically would do that because of an incident. </w:t>
      </w:r>
    </w:p>
    <w:p>
      <w:r>
        <w:t xml:space="preserve">02:29:13   (Speaker D)  But I still think it's really big. </w:t>
      </w:r>
    </w:p>
    <w:p>
      <w:r>
        <w:t xml:space="preserve">02:29:16   (Speaker I)  We have brought Fletcher on our second for Friday night. Our Fletcher work wonderfully. Super happy Friday night. Saturday is our second and we've been in communication with GMS about where this hour. If it was up to me, in my world we have to stack on during the summer every shift. It's just, it's just a big property </w:t>
      </w:r>
    </w:p>
    <w:p>
      <w:r>
        <w:t xml:space="preserve">02:29:46   (Speaker D)  and that's my point. </w:t>
      </w:r>
    </w:p>
    <w:p>
      <w:r>
        <w:t xml:space="preserve">02:29:52   (Speaker I)  The other person just walking, walking, walking and then they swap. That person goes to the gate or they walk there. </w:t>
      </w:r>
    </w:p>
    <w:p>
      <w:r>
        <w:t xml:space="preserve">02:30:01   (Speaker L)  There's. </w:t>
      </w:r>
    </w:p>
    <w:p>
      <w:r>
        <w:t xml:space="preserve">02:30:01   (Speaker I)  I don't. I've noticed a drastic decrease in fence hopping just overall rating with the, the staff we have and adding that second staff on Friday night and then the previous summer. </w:t>
      </w:r>
    </w:p>
    <w:p>
      <w:r>
        <w:t xml:space="preserve">02:30:22   (Speaker D)  But just to be clear, we don't have that second staff on Saturday or Sunday. </w:t>
      </w:r>
    </w:p>
    <w:p>
      <w:r>
        <w:t xml:space="preserve">02:30:25   (Speaker I)  Correct? </w:t>
      </w:r>
    </w:p>
    <w:p>
      <w:r>
        <w:t xml:space="preserve">02:30:26   (Speaker K)  Saturday. </w:t>
      </w:r>
    </w:p>
    <w:p>
      <w:r>
        <w:t xml:space="preserve">02:30:26   (Speaker F)  Just on Sunday. </w:t>
      </w:r>
    </w:p>
    <w:p>
      <w:r>
        <w:t xml:space="preserve">02:30:27   (Speaker D)  Just not on Sunday. </w:t>
      </w:r>
    </w:p>
    <w:p>
      <w:r>
        <w:t xml:space="preserve">02:30:29   (Speaker I)  So we're trying to pinpoint where all those busy times are and I would never say too much staff also for the court benefit us and it's hard to retain a seasonal staff when you don't have enough hours to retain them after I, I get many applicants that want full time positions or for 30 hours a week and then we can't retain them in the winter. So definitely something GMS and we've been </w:t>
      </w:r>
    </w:p>
    <w:p>
      <w:r>
        <w:t xml:space="preserve">02:31:00   (Speaker L)  talking </w:t>
      </w:r>
    </w:p>
    <w:p>
      <w:r>
        <w:t xml:space="preserve">02:31:04   (Speaker H)  and for the board's knowledge and Supervisor Brighton has got a valid Comment. But just so you know, too, the prior property management company did close down at 7 on Friday nights because it was a point of contention because food trucks were still here and there was no. There was only a gym attendant, but all the lights were off in the office. So, like, we did extend those hours when GMS came on board to have the Amenities center close at 9 because it was closing at 7 and that gym attendant was never anywhere to be found from seven, you know, whenever there was food trucks here or people wouldn't use the restroom or whatever. So I appreciate you guys being on honest with us about the staffing, and I appreciate the fact that you guys are like, hey, we're looking for direction regarding the time, but I. I think if there's a FTE equivalent that we need to put in the budget for, because you guys are understaffed for whatever reason, then we need to do it </w:t>
      </w:r>
    </w:p>
    <w:p>
      <w:r>
        <w:t xml:space="preserve">02:32:02   (Speaker D)  because, I mean, here's. And I also come from a burnout perspective, to be completely honest and frank with you. I know how much hours you guys put in. Right. The last thing you want anything to do is to burn out and to leave. And I think if we need to come up with that, whatever that looks like, I think it's. As a board, I think we need to do that. And whatever that looks like, that's way low. </w:t>
      </w:r>
    </w:p>
    <w:p>
      <w:r>
        <w:t xml:space="preserve">02:32:35   (Speaker H)  The lights, the Christmas lights. Don't take away her lights. </w:t>
      </w:r>
    </w:p>
    <w:p>
      <w:r>
        <w:t xml:space="preserve">02:32:53   (Speaker I)  That's what we're doing. </w:t>
      </w:r>
    </w:p>
    <w:p>
      <w:r>
        <w:t xml:space="preserve">02:32:54   (Speaker H)  That's fair. </w:t>
      </w:r>
    </w:p>
    <w:p>
      <w:r>
        <w:t xml:space="preserve">02:32:55   (Speaker I)  Otherwise, I think we. </w:t>
      </w:r>
    </w:p>
    <w:p>
      <w:r>
        <w:t xml:space="preserve">02:32:57   (Speaker D)  I see </w:t>
      </w:r>
    </w:p>
    <w:p>
      <w:r>
        <w:t xml:space="preserve">02:33:00   (Speaker I)  in the summers and the weekends and. But overall, the winter, I think we manage with our. </w:t>
      </w:r>
    </w:p>
    <w:p>
      <w:r>
        <w:t xml:space="preserve">02:33:09   (Speaker D)  Yes. </w:t>
      </w:r>
    </w:p>
    <w:p>
      <w:r>
        <w:t xml:space="preserve">02:33:10   (Speaker I)  Yeah, it's just. It could just be. And we had this discussion a lot this past year with GMS about where we can. Where the hours are needed. </w:t>
      </w:r>
    </w:p>
    <w:p>
      <w:r>
        <w:t xml:space="preserve">02:33:22   (Speaker F)  Ownership's really supportive, basically, given now, and I pretty much free reign to fill in the gaps as needed. If you need an additional person to do it, we'll figure out how to work with it. So there's been no pushback when it's come to that, when it's come to additional staffing to do operational things or do grounds things, no pushback whatsoever. </w:t>
      </w:r>
    </w:p>
    <w:p>
      <w:r>
        <w:t xml:space="preserve">02:33:45   (Speaker D)  I'm done. Thank you very much. </w:t>
      </w:r>
    </w:p>
    <w:p>
      <w:r>
        <w:t xml:space="preserve">02:33:50   (Speaker L)  Okay. </w:t>
      </w:r>
    </w:p>
    <w:p>
      <w:r>
        <w:t xml:space="preserve">02:33:50   (Speaker A)  Supervisor McKinney, I don't have anything really. I just think that we should do some sort of email blast about the open seat and let everyone know that, you know, you got to put in your name before Friday at noon. Just because we haven't had anyone put their name in. I think it's. </w:t>
      </w:r>
    </w:p>
    <w:p>
      <w:r>
        <w:t xml:space="preserve">02:34:08   (Speaker B)  What's that? </w:t>
      </w:r>
    </w:p>
    <w:p>
      <w:r>
        <w:t xml:space="preserve">02:34:08   (Speaker A)  I'm sorry, can we do some sort of email blast? About the open seat. </w:t>
      </w:r>
    </w:p>
    <w:p>
      <w:r>
        <w:t xml:space="preserve">02:34:14   (Speaker B)  We typically don't. We just rarely, you know, would do that. </w:t>
      </w:r>
    </w:p>
    <w:p>
      <w:r>
        <w:t xml:space="preserve">02:34:21   (Speaker H)  But it's posted on our website. </w:t>
      </w:r>
    </w:p>
    <w:p>
      <w:r>
        <w:t xml:space="preserve">02:34:23   (Speaker B)  It is posted on our website. You go to the website. So that's what I was kind of referencing earlier. The information is there. </w:t>
      </w:r>
    </w:p>
    <w:p>
      <w:r>
        <w:t xml:space="preserve">02:34:30   (Speaker I)  Yeah. </w:t>
      </w:r>
    </w:p>
    <w:p>
      <w:r>
        <w:t xml:space="preserve">02:34:30   (Speaker A)  I just want to make sure we get that. Just because there's nobody signed up yet. It's not saying, you know, we're over one candidate or the other, but just to get the information out there, since we have nobody. </w:t>
      </w:r>
    </w:p>
    <w:p>
      <w:r>
        <w:t xml:space="preserve">02:34:43   (Speaker I)  A resident saying, hey, did you know that actually reaches more people than the resume is. Gets more red than our. </w:t>
      </w:r>
    </w:p>
    <w:p>
      <w:r>
        <w:t xml:space="preserve">02:34:52   (Speaker A)  So maybe we all need to make sure we. As long as another supervisor hasn't posted. Not. We can't comment on the same thing that someone's posted, and we can't. We can do our separate post and not. Yeah, we can do. We can each do one. </w:t>
      </w:r>
    </w:p>
    <w:p>
      <w:r>
        <w:t xml:space="preserve">02:35:08   (Speaker D)  Do you want to wait? Do we want to wait until after or do we want to make a post tomorrow by. Ah, man, I really don't care because I got. </w:t>
      </w:r>
    </w:p>
    <w:p>
      <w:r>
        <w:t xml:space="preserve">02:35:17   (Speaker J)  Really. </w:t>
      </w:r>
    </w:p>
    <w:p>
      <w:r>
        <w:t xml:space="preserve">02:35:19   (Speaker L)  You're. </w:t>
      </w:r>
    </w:p>
    <w:p>
      <w:r>
        <w:t xml:space="preserve">02:35:20   (Speaker H)  You're educating the. </w:t>
      </w:r>
    </w:p>
    <w:p>
      <w:r>
        <w:t xml:space="preserve">02:35:21   (Speaker D)  You're educating, but I also don't want to overstep Supervisor Nergarden's bike. Nobody's gonna. </w:t>
      </w:r>
    </w:p>
    <w:p>
      <w:r>
        <w:t xml:space="preserve">02:35:28   (Speaker H)  No, no, no. All you're. All you would say is that it's now open for anybody who wants to run for a position on the board. Seat four or seat two, you know, are open seats. So, like, anybody can challenge me or anybody can challenge Tanner. I. You know, assuming he's rerunning, but if he's not rerunning, then they can also nominate himself someone. They'll. They'll basically go in the ballot. </w:t>
      </w:r>
    </w:p>
    <w:p>
      <w:r>
        <w:t xml:space="preserve">02:35:59   (Speaker K)  I think it helps, too, like I said, with the community just feeling that trust and honesty from us as a board and letting them know, hey, this is what's going on. You know, like, be involved if you want to be involved if you don't. At least you've seen it. I have. </w:t>
      </w:r>
    </w:p>
    <w:p>
      <w:r>
        <w:t xml:space="preserve">02:36:15   (Speaker D)  I have no problem doing it. I just don't want. </w:t>
      </w:r>
    </w:p>
    <w:p>
      <w:r>
        <w:t xml:space="preserve">02:36:18   (Speaker H)  You're not endorsing anybody. You're not. </w:t>
      </w:r>
    </w:p>
    <w:p>
      <w:r>
        <w:t xml:space="preserve">02:36:22   (Speaker D)  I just don't want any ill feelings on. On either. </w:t>
      </w:r>
    </w:p>
    <w:p>
      <w:r>
        <w:t xml:space="preserve">02:36:28   (Speaker H)  I would love it if somebody broadcasts me. I encourage it. </w:t>
      </w:r>
    </w:p>
    <w:p>
      <w:r>
        <w:t xml:space="preserve">02:36:35   (Speaker A)  Yeah. </w:t>
      </w:r>
    </w:p>
    <w:p>
      <w:r>
        <w:t xml:space="preserve">02:36:35   (Speaker H)  For the record, </w:t>
      </w:r>
    </w:p>
    <w:p>
      <w:r>
        <w:t xml:space="preserve">02:36:38   (Speaker A)  I just don't want us to be in the position where we have to pick somebody because nobody runs for any. </w:t>
      </w:r>
    </w:p>
    <w:p>
      <w:r>
        <w:t xml:space="preserve">02:36:43   (Speaker D)  Does that fall in if I do that tomorrow? </w:t>
      </w:r>
    </w:p>
    <w:p>
      <w:r>
        <w:t xml:space="preserve">02:36:45   (Speaker B)  Oh, there's no problem from a. If you're concerned about the sunshine or anything, you know, I don't think this order is going to. To go back and forth and, you know, Something that's going to come before the board for a vote. You're just saying, hey, if you're not aware, and I will remind the board of who you have in the audience right now, there may not be a great deal of interest, you know, to serve on a board, but I just want the board to realize that we have noticed being published on board website. You know, those are opportunities. </w:t>
      </w:r>
    </w:p>
    <w:p>
      <w:r>
        <w:t xml:space="preserve">02:37:23   (Speaker H)  Anything else, Supervisor McKinney? </w:t>
      </w:r>
    </w:p>
    <w:p>
      <w:r>
        <w:t xml:space="preserve">02:37:26   (Speaker A)  Yeah, I would just like just to look at the graduation banners being, you know, something lower to the ground if at all possible. I just think they were way too high and once we start getting hopefully an excessive amount of graduates that want to do it, we're going to run out of polls. So that was the only, my only concern. That's all I got. And great job by everything. Y' all are wonderful. </w:t>
      </w:r>
    </w:p>
    <w:p>
      <w:r>
        <w:t xml:space="preserve">02:37:46   (Speaker K)  Supervisor Largan, I have two things there might not be, you know, much we can do about or maybe it will be, I don't know. First one, you know, it's summertime. My kids have been going to the pool with my wife just about every day. I know the pool gets cleaned once </w:t>
      </w:r>
    </w:p>
    <w:p>
      <w:r>
        <w:t xml:space="preserve">02:38:05   (Speaker D)  a week, but it seems like that pool over there is just halfway through, through the week. </w:t>
      </w:r>
    </w:p>
    <w:p>
      <w:r>
        <w:t xml:space="preserve">02:38:09   (Speaker K)  Just seems to get dirty. Like hairballs. I don't know. Like. Yeah, the, the rec side. I don't know if there's anything like cleaning wise that can be done more to have it just be a little bit cooler like in the pool. Like in the, like if you go in the pool and you have on </w:t>
      </w:r>
    </w:p>
    <w:p>
      <w:r>
        <w:t xml:space="preserve">02:38:31   (Speaker D)  goggles, it's, it's, it's. </w:t>
      </w:r>
    </w:p>
    <w:p>
      <w:r>
        <w:t xml:space="preserve">02:38:33   (Speaker K)  Yeah, it doesn't, you can, it doesn't look very clean, you know. Yeah. So like I said, I don't know if there's anything that can be done about that, but wanted to bring that up. Second one. And again, you know, this may be more of a, you know, like I said, I know we've had a few incidences and just trying to make the residents feel a little bit, I'm not gonna say safer, but I don't know if maybe the staff at the office and you know, around the pool area, not necessarily the lifeguards, but if they could perhaps have name tags just to kind of add that, you know, hey, instead of, hey, can you help me? Hey, you know, Andy, how you doing? Can I, can you help me? I don't know, I just feel like it might give a little bit more of a. </w:t>
      </w:r>
    </w:p>
    <w:p>
      <w:r>
        <w:t xml:space="preserve">02:39:32   (Speaker H)  Awesome. </w:t>
      </w:r>
    </w:p>
    <w:p>
      <w:r>
        <w:t xml:space="preserve">02:39:32   (Speaker G)  Awesome. </w:t>
      </w:r>
    </w:p>
    <w:p>
      <w:r>
        <w:t xml:space="preserve">02:39:33   (Speaker K)  Yeah, no, I think that we don't </w:t>
      </w:r>
    </w:p>
    <w:p>
      <w:r>
        <w:t xml:space="preserve">02:39:35   (Speaker I)  know who they are. </w:t>
      </w:r>
    </w:p>
    <w:p>
      <w:r>
        <w:t xml:space="preserve">02:39:36   (Speaker K)  Yeah, yeah, I think that it gives a kind of A name to the face, you know, for anybody that you're talking to when you come up here. I just think that that would be a good idea. And you know, just to repeat the sentiment of everybody else, I think you can. You guys are doing a great job. You know, I think that really staying on top of the landscaping company, it </w:t>
      </w:r>
    </w:p>
    <w:p>
      <w:r>
        <w:t xml:space="preserve">02:39:58   (Speaker D)  is working and </w:t>
      </w:r>
    </w:p>
    <w:p>
      <w:r>
        <w:t xml:space="preserve">02:40:02   (Speaker K)  just crossing the T's and dotting the I's when it comes to them, I think is, you know, showing a positive impact on making the community look better. </w:t>
      </w:r>
    </w:p>
    <w:p>
      <w:r>
        <w:t xml:space="preserve">02:40:13   (Speaker D)  So appreciate it. </w:t>
      </w:r>
    </w:p>
    <w:p>
      <w:r>
        <w:t xml:space="preserve">02:40:16   (Speaker H)  Yeah, that's all I had for clarification. Is the pool only being cleaned once a week during the summer? Three times a week? </w:t>
      </w:r>
    </w:p>
    <w:p>
      <w:r>
        <w:t xml:space="preserve">02:40:25   (Speaker K)  Yeah. </w:t>
      </w:r>
    </w:p>
    <w:p>
      <w:r>
        <w:t xml:space="preserve">02:40:26   (Speaker E)  Monday, Wednesday and Friday. </w:t>
      </w:r>
    </w:p>
    <w:p>
      <w:r>
        <w:t xml:space="preserve">02:40:28   (Speaker H)  I mean, does it hurt to up it to five days a week during the summer? I mean, like, somebody literally just goes in with like a net and like it's a part of your schedule. Like the maintenance guys, like, I know Seabuzz is clean. Sea Buzz cleaning it, like so Sea Buzz cleans it three times a week per the contract with them. But then like Andy or whoever else, it gets here early. The other maintenance guy is literally going by using like the net and cleaning it out. Or, or if they see something, you know, that needs attention, we call Seabus out because it needs attention. But like in between Sea Bus being here, like, we still need to be doing a job to maintain our pools, like to keep them clean, especially the busier they are, you know. So maybe three days a week isn't enough by seab. If we're not supplementing that GMS or GMS is supplementing it, then maybe it is enough. I don't know. </w:t>
      </w:r>
    </w:p>
    <w:p>
      <w:r>
        <w:t xml:space="preserve">02:41:27   (Speaker F)  We do pool chem seven days a week. The maintenance crew that's here does what we call the daily walk around. We have a text that goes between the whole staff, daily photos of the high visibility areas, the ice machine, the pool panels, the filters. And so we have a running text every single day from whoever the earliest maintenance person is called. Daily walk around. Daily walk around person. One of the things they check is </w:t>
      </w:r>
    </w:p>
    <w:p>
      <w:r>
        <w:t xml:space="preserve">02:41:56   (Speaker E)  the cool pack area. </w:t>
      </w:r>
    </w:p>
    <w:p>
      <w:r>
        <w:t xml:space="preserve">02:41:57   (Speaker F)  Make sure there's nothing leaking up there, spill. Make sure the filters are running. Nothing's cavitating, nothing's causing an issue because that's such an expensive appliance. And then, then the pool is the skimmer, which you see on the outside. The skimmer is one of those things that they. So there's been plenty of texture though. Get a picture of the skimmer and there's much of the brain. Skimmer, whatever it was when we had the ducks on the other with the ducks and whole mess, the guys are in there skimming, and they're cleaning out, running the ducts off, that kind of thing. So the maintenance crew, usually it's Tom, John, whoever, is doing that daily walk around. </w:t>
      </w:r>
    </w:p>
    <w:p>
      <w:r>
        <w:t xml:space="preserve">02:42:34   (Speaker H)  Okay. </w:t>
      </w:r>
    </w:p>
    <w:p>
      <w:r>
        <w:t xml:space="preserve">02:42:35   (Speaker F)  First thing in the morning. And then with the swim team being so, you know, involved, the sea bus has been coming out on Saturdays for us, too. He's been making an additional trip at no charge to us to check the filters. Concerned about filters. So. So far, so good. I haven't seen any issues with the pool. Got lots of compromise stuff, condition pool. We are coming in the new hotel that we come here all the time. Like, they're really happy with the condition compared to previous, so. </w:t>
      </w:r>
    </w:p>
    <w:p>
      <w:r>
        <w:t xml:space="preserve">02:43:11   (Speaker E)  Well. </w:t>
      </w:r>
    </w:p>
    <w:p>
      <w:r>
        <w:t xml:space="preserve">02:43:11   (Speaker H)  And Terry, just so you know. So you weren't in here when Supervisor Largan had the comment that, like, his children have been up here pretty much every day. And I guess, like, you can see stuff in the pool when you have bubbles on looking in the pool. So that's where that. That came from. So I want to make sure that we're. </w:t>
      </w:r>
    </w:p>
    <w:p>
      <w:r>
        <w:t xml:space="preserve">02:43:27   (Speaker F)  We'll take a picture of it, get somebody out. </w:t>
      </w:r>
    </w:p>
    <w:p>
      <w:r>
        <w:t xml:space="preserve">02:43:29   (Speaker H)  And the lifeguards are trained to also, like, test, like, the. The chemicals and the ph and to make sure it's clean and everything like that. </w:t>
      </w:r>
    </w:p>
    <w:p>
      <w:r>
        <w:t xml:space="preserve">02:43:35   (Speaker G)  Okay. </w:t>
      </w:r>
    </w:p>
    <w:p>
      <w:r>
        <w:t xml:space="preserve">02:43:36   (Speaker F)  They do that on their ship. And we have a sheet in the blue pack area. That whole department. </w:t>
      </w:r>
    </w:p>
    <w:p>
      <w:r>
        <w:t xml:space="preserve">02:43:40   (Speaker H)  I was gonna say there's. I'm sure. I'm pretty certain there's standards for Health department, that in order to keep continuing to operate as a pool, you have to, you know, meet minimum standards by. </w:t>
      </w:r>
    </w:p>
    <w:p>
      <w:r>
        <w:t xml:space="preserve">02:43:52   (Speaker D)  So I'm sure it's tough. </w:t>
      </w:r>
    </w:p>
    <w:p>
      <w:r>
        <w:t xml:space="preserve">02:43:53   (Speaker K)  You know, I've seen, like, band aids and, you know, just like, clumps of hair and, you know, I don't know what can be done to constantly keep it clean. You know, but like I said, it's just. And if people have been saying, hey, </w:t>
      </w:r>
    </w:p>
    <w:p>
      <w:r>
        <w:t xml:space="preserve">02:44:06   (Speaker D)  it looks good, you know, </w:t>
      </w:r>
    </w:p>
    <w:p>
      <w:r>
        <w:t xml:space="preserve">02:44:16   (Speaker I)  My kids </w:t>
      </w:r>
    </w:p>
    <w:p>
      <w:r>
        <w:t xml:space="preserve">02:44:17   (Speaker A)  always have Band aids in the middle. </w:t>
      </w:r>
    </w:p>
    <w:p>
      <w:r>
        <w:t xml:space="preserve">02:44:23   (Speaker H)  Okay, thank you, Supervisor Morgan. I just wanted to say, I know you guys have been faced with a bunch of issues recently, and you handled them stellar. I know that customer service is your job, and you are here to appease the residents. And sometimes you also have to be the bad guy to the residents, and I know that cannot be an easy feat. I would personally like an update on the resident that had interactions with. With one of our employee or one of the GMS employees and where we're at with that, because I don't know if the board at this point is unaware of what is happening. So if you could update us, that would be great. </w:t>
      </w:r>
    </w:p>
    <w:p>
      <w:r>
        <w:t xml:space="preserve">02:45:12   (Speaker B)  I could take this. You know, I'll be brief about this meeting as there could potentially be litigation in this matter that our investigation is still on record. So really, at this point, there's been no action with that. We are treading those waters. I will say that. We had a call again this morning. We spoke with Wes legal counsel on this as well, and we're still gathering, you know, looking at everything that's being brought in. We have made our insurance company aware of this and taking all those proper steps. </w:t>
      </w:r>
    </w:p>
    <w:p>
      <w:r>
        <w:t xml:space="preserve">02:45:55   (Speaker H)  So at this time, there's no decision needed from the board regarding suspension of privileges? </w:t>
      </w:r>
    </w:p>
    <w:p>
      <w:r>
        <w:t xml:space="preserve">02:46:01   (Speaker B)  There is not at this point. If there is. If there is, then we will certainly make the board aware of that. </w:t>
      </w:r>
    </w:p>
    <w:p>
      <w:r>
        <w:t xml:space="preserve">02:46:10   (Speaker F)  And then, </w:t>
      </w:r>
    </w:p>
    <w:p>
      <w:r>
        <w:t xml:space="preserve">02:46:13   (Speaker B)  like any situation at the last meeting that we had at the Aces and Restrooms, we would make that determination. Obviously, we confer with the chair and with that. We would make that determination if the suspension is warranted and the board could consider that term of suspension as warranty. </w:t>
      </w:r>
    </w:p>
    <w:p>
      <w:r>
        <w:t xml:space="preserve">02:46:39   (Speaker H)  Have there been any other instances where residents are, you know, have been worn, three strikes, you're out type of thing, or. It sounds like you said that it's gotten better as far as, like, the rule following and, you know, you don't see a bunch of teenagers jumping fences or anything like that this summer as of right now. </w:t>
      </w:r>
    </w:p>
    <w:p>
      <w:r>
        <w:t xml:space="preserve">02:46:59   (Speaker G)  Okay. Yeah. </w:t>
      </w:r>
    </w:p>
    <w:p>
      <w:r>
        <w:t xml:space="preserve">02:47:08   (Speaker H)  Okay. </w:t>
      </w:r>
    </w:p>
    <w:p>
      <w:r>
        <w:t xml:space="preserve">02:47:09   (Speaker I)  Okay. </w:t>
      </w:r>
    </w:p>
    <w:p>
      <w:r>
        <w:t xml:space="preserve">02:47:09   (Speaker H)  And then I would just say, you know, while we certainly love being a facility that caters to their residents, we also need to have, again, some compassion and concern for gms when incidents like this occur, because they are also humans and they don't deserve to be treated poorly. And I think just as a matter of fact, when we went through our new policies and procedures, I thought that we had decided we had a zero tolerance violence policy in there. So I want to just. Just remind the board members of that and that we keep to that whenever an incident does occur that involves violence, that we want to make sure that we're cognizant of that. And we should have a new violence policy. </w:t>
      </w:r>
    </w:p>
    <w:p>
      <w:r>
        <w:t xml:space="preserve">02:47:55   (Speaker A)  Especially repeat offenders. </w:t>
      </w:r>
    </w:p>
    <w:p>
      <w:r>
        <w:t xml:space="preserve">02:47:56   (Speaker H)  Especially with the offenders. And that goes for the lifeguards, too. I know previous summers we've had residents think that it's okay to talk disrespectfully to children or try to bend or break the rules as it appeases them. And I just want to make sure that, you know, you know, that you have the full backing of the board when it comes to policing the policies, procedures that we put into place. Okay. All right, so with that being said, I appreciate all that you guys knew I was up here when such an event may have occurred or a non event, we'll just say occurred. I wasn't trying to look over GMS's shoulder. I literally was bringing somebody up there to use the restroom. To use the restroom. Because it was after 8 o' clock and I knew that, that the facilities down at Veterans park were closed. But I paid somebody to paint the rock for my daughter and I was a teenager, she had to use the bathroom. So I came up here. It was after 8:30, lights were off in the office and it had a note that said, attendant will be with you shortly. If you guys are going to put that note up and come back, I think we should probably leave the lights on. Alright, so. So I don't know if that is like something where it goes off when somebody leaves the office for so long, but I think if an attendant will be back with you shortly, you shouldn't have all the lights off. Okay. Just as a reference point, because in my eyes it looked like nobody was home. Like it looked like nobody was home. Nobody was coming back. Right. So luckily somebody from the gym had. I didn't have my key card. I'm guilty of it as a resident and as a chair, I did not have my key card with me. So that was the reason that I even noticed that nobody was in there and the lights were off because I had to wait for somebody from the gym to let me in the gate, got in the gate, helped the young lady to the restroom, and then I was just looking for somebody. I knew that it was a very important weekend for Dinelle and Terry. I just wanted to make sure that we, we were adequately staffed. So I sent a text and I said, hey, who's working? I just want to make sure everything's okay. And they said, oh, I think they're down at the gym. So then I just went and I looked in the library to see if they were in there and all the lights were off and there was a resident in there. I said, are you okay? They said yes. I said, have you seen the attendant? They said no. And that was it for my interaction. I, I then got the message from Terry. Oh, maybe they're in the gym. So I went to the gym. I'm like, I don't know. I don't see anybody here. So just for edification for the board, that's exactly what transpired. I never asked anybody to leave the premises, never said anything else. That was all of the communication I had with the said resident. And I also was not trying to micromanage gms. I was literally just trying to make sure somebody was working because we do owe it to our community to make sure that GMS is doing their job. And when the lights are off and the set attendant will be with me shortly, certainly was a little alarming. But that said attendant did come back just in time and I was like, oh, hey, great to see you. And then I left. And that was pretty much the extent of our interaction. So I just want the board to know that, you know, again, things happen. I get it. But we also have a fiduciary responsibility to make sure that GMS is doing their job. And when I didn't see anybody working and didn't see anybody in here, and there were a ton of people here, by the way. There was people in the flex room, playing cards, I think canasta or something. There were a ton of people in the gym and there was probably like a handful of people in the pool still. Okay, so there was a lot of people here. So it was just a concern of mine because I knew it was a busy weekend in for Dinelle and Terry, that perhaps we were not staffed, but that staffing issue was rectified. So kudos to you guys. You handled it. You take great care of our community. I can attest that Danelle was here for 18 or a 19 hour day on Saturday as well. I think that the movie at the pool was a hit and I think it was well received by all the residents were here. I would love to see something more for maybe adults where we can take out the lap lanes and the Jaws pool. You know, wouldn't that be great and put on, yeah, an adult movie and let us like float around and floaties, you know, like see how putting a </w:t>
      </w:r>
    </w:p>
    <w:p>
      <w:r>
        <w:t xml:space="preserve">02:52:32   (Speaker I)  dog movie on with every room with children walking fast. </w:t>
      </w:r>
    </w:p>
    <w:p>
      <w:r>
        <w:t xml:space="preserve">02:52:35   (Speaker H)  Well, not maybe just. I was just saying, like PG13, jaws are one. But I think it's a hit. And I think a trivia night would also be welcome. You know, where it's like trivia at the pool, then you win something. I don't know. So great job. Kudos to that. Keep up the good work. I know that sometimes, you know, it's a thankless job, especially because you have to hear the good with the bad. But you guys are doing great. Thank you for the hard work with the landscape contract and getting that $6,000. </w:t>
      </w:r>
    </w:p>
    <w:p>
      <w:r>
        <w:t xml:space="preserve">02:53:09   (Speaker L)  That's. </w:t>
      </w:r>
    </w:p>
    <w:p>
      <w:r>
        <w:t xml:space="preserve">02:53:10   (Speaker H)  That's amazing. We really appreciate it. Andy, you're doing a great job getting the multiple quotes for us. Keep it up. You know, we want to make sure that again, we're doing the best by the residents with their money. So, you know, just. Just continue to do what you guys are doing. And I know that, you know, the community appreciates all your hard work. So thank you. </w:t>
      </w:r>
    </w:p>
    <w:p>
      <w:r>
        <w:t xml:space="preserve">02:53:31   (Speaker D)  Thank you. </w:t>
      </w:r>
    </w:p>
    <w:p>
      <w:r>
        <w:t xml:space="preserve">02:53:34   (Speaker H)  And breaking news. I did file my form one and I will be officially putting my name in the hat for a seat for again. </w:t>
      </w:r>
    </w:p>
    <w:p>
      <w:r>
        <w:t xml:space="preserve">02:53:43   (Speaker G)  So </w:t>
      </w:r>
    </w:p>
    <w:p>
      <w:r>
        <w:t xml:space="preserve">02:53:47   (Speaker H)  that's it for me so we can move on. </w:t>
      </w:r>
    </w:p>
    <w:p>
      <w:r>
        <w:t xml:space="preserve">02:53:49   (Speaker G)  Very good. </w:t>
      </w:r>
    </w:p>
    <w:p>
      <w:r>
        <w:t xml:space="preserve">02:53:50   (Speaker B)  Thank you all. Moving on to the financial statements, including your agenda package or your unaudited financial statement through April 30th. Overall, we're showing a positive variance of about $32,000. So you're in great shape halfway through the year, the fiscal year, if you will. Behind tab B is the assessment receipt schedule showing that we are 98.95% collected. Then behind tab C is the check register. Be looking for a motion to approve. Unless there's any questions. I don't see any unusual variances. Total for the check register is $112,251.57. </w:t>
      </w:r>
    </w:p>
    <w:p>
      <w:r>
        <w:t xml:space="preserve">02:54:35   (Speaker H)  I make a motion to approve the check register as stated. </w:t>
      </w:r>
    </w:p>
    <w:p>
      <w:r>
        <w:t xml:space="preserve">02:54:39   (Speaker A)  I'll second. </w:t>
      </w:r>
    </w:p>
    <w:p>
      <w:r>
        <w:t xml:space="preserve">02:54:40   (Speaker D)  All in favor? </w:t>
      </w:r>
    </w:p>
    <w:p>
      <w:r>
        <w:t xml:space="preserve">02:54:41   (Speaker C)  Aye. </w:t>
      </w:r>
    </w:p>
    <w:p>
      <w:r>
        <w:t xml:space="preserve">02:54:44   (Speaker B)  Thank you. And just for the record, we do not have any. Anybody in attendance in the audience. We will be moving into a closed session for discussion of security cameras. </w:t>
      </w:r>
    </w:p>
    <w:p>
      <w:r>
        <w:t xml:space="preserve">02:55:00   (Speaker H)  Okay. And this is not to continue to wait until supervisor near her back. But I do think that another consideration that we need in these proposals, Andy, is I think it would behoove us to have some time type of audio at the front desk. Right here. Just at the front desk because. And as long as we have it posted, this entrance is monitored by audio video. I think it's. It's allowed from my statement. </w:t>
      </w:r>
    </w:p>
    <w:p>
      <w:r>
        <w:t xml:space="preserve">02:55:32   (Speaker B)  That's correct. </w:t>
      </w:r>
    </w:p>
    <w:p>
      <w:r>
        <w:t xml:space="preserve">02:55:32   (Speaker G)  Yeah. </w:t>
      </w:r>
    </w:p>
    <w:p>
      <w:r>
        <w:t xml:space="preserve">02:55:33   (Speaker B)  Council chimed in. I think Terry, you brought it up. And then I can't remember if it was Wesley or Katie had one meeting. As long as it's posted at that area and any areas to where the audio may be picked up that everybody has noticed, it's allowable. </w:t>
      </w:r>
    </w:p>
    <w:p>
      <w:r>
        <w:t xml:space="preserve">02:55:56   (Speaker H)  Other than that, is there any discussion from the board and I hate to table it again until Supervisor Nirenburn is here, but is there further discussion from the board that we need to discuss on this very. Excuse me, expensive project? </w:t>
      </w:r>
    </w:p>
    <w:p>
      <w:r>
        <w:t xml:space="preserve">02:56:14   (Speaker D)  I think the only thing is I do now this. Some of this stuff. I don't understand the. I do think we should be able to go away from access parts in the near future and I think we should be able to use folks do in order to Gain entry into the facility, to gain entry to the sauna, to gain entry to wherever the control access ports are. Do both of these. Because I see in this one, am I reading this correct? Is that mobile credentials? Like mobile credentials? That's for everybody to be able to have it. So we can do away with the access cards and I can just tap my phone again for everything else. So. And I write that we don't. Vk VK No VK VKA VKA has that high tech. </w:t>
      </w:r>
    </w:p>
    <w:p>
      <w:r>
        <w:t xml:space="preserve">02:57:13   (Speaker E)  They both have. </w:t>
      </w:r>
    </w:p>
    <w:p>
      <w:r>
        <w:t xml:space="preserve">02:57:14   (Speaker F)  They both have the ability to go with the phone platform. </w:t>
      </w:r>
    </w:p>
    <w:p>
      <w:r>
        <w:t xml:space="preserve">02:57:17   (Speaker D)  Okay, but subscription need an automotive user. What is that? What does it look like cost wise for high tech? </w:t>
      </w:r>
    </w:p>
    <w:p>
      <w:r>
        <w:t xml:space="preserve">02:57:29   (Speaker E)  Okay, so one is, is. Okay, give me one second. </w:t>
      </w:r>
    </w:p>
    <w:p>
      <w:r>
        <w:t xml:space="preserve">02:57:33   (Speaker D)  Sorry, Access. </w:t>
      </w:r>
    </w:p>
    <w:p>
      <w:r>
        <w:t xml:space="preserve">02:57:44   (Speaker F)  One second. Sorry. </w:t>
      </w:r>
    </w:p>
    <w:p>
      <w:r>
        <w:t xml:space="preserve">02:57:46   (Speaker D)  Access control here. </w:t>
      </w:r>
    </w:p>
    <w:p>
      <w:r>
        <w:t xml:space="preserve">02:57:49   (Speaker E)  Okay, so they both have access on a phone. Mobile credit credentials. </w:t>
      </w:r>
    </w:p>
    <w:p>
      <w:r>
        <w:t xml:space="preserve">02:57:56   (Speaker K)  Yes. </w:t>
      </w:r>
    </w:p>
    <w:p>
      <w:r>
        <w:t xml:space="preserve">02:57:59   (Speaker D)  What is that? </w:t>
      </w:r>
    </w:p>
    <w:p>
      <w:r>
        <w:t xml:space="preserve">02:57:59   (Speaker H)  Subscription one subscription needed one. 16 cents a month. </w:t>
      </w:r>
    </w:p>
    <w:p>
      <w:r>
        <w:t xml:space="preserve">02:58:03   (Speaker D)  Correct. </w:t>
      </w:r>
    </w:p>
    <w:p>
      <w:r>
        <w:t xml:space="preserve">02:58:03   (Speaker F)  60 cents a month. </w:t>
      </w:r>
    </w:p>
    <w:p>
      <w:r>
        <w:t xml:space="preserve">02:58:04   (Speaker D)  And the other one, what does that cost look like? </w:t>
      </w:r>
    </w:p>
    <w:p>
      <w:r>
        <w:t xml:space="preserve">02:58:08   (Speaker H)  So is that $0.16 per resident? </w:t>
      </w:r>
    </w:p>
    <w:p>
      <w:r>
        <w:t xml:space="preserve">02:58:10   (Speaker E)  Per resident, Right. For mobile credentials. </w:t>
      </w:r>
    </w:p>
    <w:p>
      <w:r>
        <w:t xml:space="preserve">02:58:16   (Speaker D)  So is, is a household level predictable </w:t>
      </w:r>
    </w:p>
    <w:p>
      <w:r>
        <w:t xml:space="preserve">02:58:20   (Speaker F)  or is it each card? Each card, each phone, each card. You want to have that card in order to have that application? </w:t>
      </w:r>
    </w:p>
    <w:p>
      <w:r>
        <w:t xml:space="preserve">02:58:33   (Speaker H)  $0.16. Hypothetically, we have 3,300 voters in the neighborhood. Correct? </w:t>
      </w:r>
    </w:p>
    <w:p>
      <w:r>
        <w:t xml:space="preserve">02:58:46   (Speaker D)  But that would also because we already spent about what, a thousand bucks a year? </w:t>
      </w:r>
    </w:p>
    <w:p>
      <w:r>
        <w:t xml:space="preserve">02:58:49   (Speaker I)  $528 a month. </w:t>
      </w:r>
    </w:p>
    <w:p>
      <w:r>
        <w:t xml:space="preserve">02:58:52   (Speaker K)  Is that something technically we could say to the residents, hey, if you want </w:t>
      </w:r>
    </w:p>
    <w:p>
      <w:r>
        <w:t xml:space="preserve">02:58:56   (Speaker H)  this, that doesn't include any additional household members, right? Like well, and that's not times two. That's just 3,300 voted voter registration. So it's $528 a month. </w:t>
      </w:r>
    </w:p>
    <w:p>
      <w:r>
        <w:t xml:space="preserve">02:59:10   (Speaker D)  Right, but I think that's the thing. </w:t>
      </w:r>
    </w:p>
    <w:p>
      <w:r>
        <w:t xml:space="preserve">02:59:13   (Speaker H)  $6,000 a year. </w:t>
      </w:r>
    </w:p>
    <w:p>
      <w:r>
        <w:t xml:space="preserve">02:59:16   (Speaker D)  What is that? </w:t>
      </w:r>
    </w:p>
    <w:p>
      <w:r>
        <w:t xml:space="preserve">02:59:17   (Speaker H)  Which we could use maybe part of our revenue share from podcast to pay for that. Just thinking. </w:t>
      </w:r>
    </w:p>
    <w:p>
      <w:r>
        <w:t xml:space="preserve">02:59:24   (Speaker G)  Alcohol. </w:t>
      </w:r>
    </w:p>
    <w:p>
      <w:r>
        <w:t xml:space="preserve">02:59:26   (Speaker D)  What is that, Terry, what is that? Are we disregarding this or is that kind of what it is? </w:t>
      </w:r>
    </w:p>
    <w:p>
      <w:r>
        <w:t xml:space="preserve">02:59:34   (Speaker J)  And </w:t>
      </w:r>
    </w:p>
    <w:p>
      <w:r>
        <w:t xml:space="preserve">02:59:37   (Speaker D)  if a house has two access cards, but now we put them on two cell phones, is that still sufficient for me to give my eventually 16 year old daughter a card to get in here? Or she can just tap her phone </w:t>
      </w:r>
    </w:p>
    <w:p>
      <w:r>
        <w:t xml:space="preserve">02:59:50   (Speaker H)  or you may never get enough people to sign up. </w:t>
      </w:r>
    </w:p>
    <w:p>
      <w:r>
        <w:t xml:space="preserve">02:59:53   (Speaker E)  She gets a card, the kids get a card, they don't get an accident. Phone access is only on the adults. And additionally you can use both systems, cards and phones. So kids, minors that don't have phones can have a card. If they have a phone, they can have access on the phone. </w:t>
      </w:r>
    </w:p>
    <w:p>
      <w:r>
        <w:t xml:space="preserve">03:00:11   (Speaker H)  Minors are cards adults? </w:t>
      </w:r>
    </w:p>
    <w:p>
      <w:r>
        <w:t xml:space="preserve">03:00:13   (Speaker K)  No. Is it out of the realm to put that cost like on the resident if they want phone access. I mean it's not that expensive. </w:t>
      </w:r>
    </w:p>
    <w:p>
      <w:r>
        <w:t xml:space="preserve">03:00:20   (Speaker A)  You know they pay for their cars initially. </w:t>
      </w:r>
    </w:p>
    <w:p>
      <w:r>
        <w:t xml:space="preserve">03:00:23   (Speaker K)  Yeah, I mean how you pay what like 10 bucks a year, three people to have phone access? I don't know. I was just thinking. </w:t>
      </w:r>
    </w:p>
    <w:p>
      <w:r>
        <w:t xml:space="preserve">03:00:33   (Speaker D)  And so it's so to put it on the residence. Right. If they do two car, if they do two access points. </w:t>
      </w:r>
    </w:p>
    <w:p>
      <w:r>
        <w:t xml:space="preserve">03:00:40   (Speaker E)  Right. </w:t>
      </w:r>
    </w:p>
    <w:p>
      <w:r>
        <w:t xml:space="preserve">03:00:40   (Speaker D)  Two cell phones, it's $3.94 for the </w:t>
      </w:r>
    </w:p>
    <w:p>
      <w:r>
        <w:t xml:space="preserve">03:00:44   (Speaker L)  year </w:t>
      </w:r>
    </w:p>
    <w:p>
      <w:r>
        <w:t xml:space="preserve">03:00:46   (Speaker D)  compared to if we burned them back. That's $60,000. Yeah, it's pretty, it's pretty cheap. It's pretty cheap. $4. </w:t>
      </w:r>
    </w:p>
    <w:p>
      <w:r>
        <w:t xml:space="preserve">03:00:57   (Speaker H)  I don't know how to do that though. </w:t>
      </w:r>
    </w:p>
    <w:p>
      <w:r>
        <w:t xml:space="preserve">03:01:01   (Speaker K)  But, but also how do they. </w:t>
      </w:r>
    </w:p>
    <w:p>
      <w:r>
        <w:t xml:space="preserve">03:01:03   (Speaker D)  How are you going to. </w:t>
      </w:r>
    </w:p>
    <w:p>
      <w:r>
        <w:t xml:space="preserve">03:01:04   (Speaker K)  I would imagine that the residents have to, going to have to come up to here to the office anyway to say hey, I want the mobile access. Cuz you're not just going to be able to give it out to everybody. So they're going to have to, there's going to be, have to be some process for them to register to get that </w:t>
      </w:r>
    </w:p>
    <w:p>
      <w:r>
        <w:t xml:space="preserve">03:01:20   (Speaker D)  25 bucks. Two accesses on their phone where they can just tap it. </w:t>
      </w:r>
    </w:p>
    <w:p>
      <w:r>
        <w:t xml:space="preserve">03:01:29   (Speaker I)  New residents get two, two cards and then if they lose. </w:t>
      </w:r>
    </w:p>
    <w:p>
      <w:r>
        <w:t xml:space="preserve">03:01:34   (Speaker D)  Yes. </w:t>
      </w:r>
    </w:p>
    <w:p>
      <w:r>
        <w:t xml:space="preserve">03:01:36   (Speaker A)  But if someone comes in and wants to use their phone for access, charging like okay, it's X amount of money </w:t>
      </w:r>
    </w:p>
    <w:p>
      <w:r>
        <w:t xml:space="preserve">03:01:40   (Speaker D)  be able to tap your phone, sign the other. </w:t>
      </w:r>
    </w:p>
    <w:p>
      <w:r>
        <w:t xml:space="preserve">03:01:42   (Speaker K)  Or is it even. I don't know. Do they have an app that they, the resident can go on and say hey, I want to do this, here's my information, pay here. Boom. I have the access. Like I don't know. </w:t>
      </w:r>
    </w:p>
    <w:p>
      <w:r>
        <w:t xml:space="preserve">03:02:00   (Speaker F)  It's a simple. Either the person who's not tech comes in, sits with the clubhouse manager and they walk through it or they else. </w:t>
      </w:r>
    </w:p>
    <w:p>
      <w:r>
        <w:t xml:space="preserve">03:02:17   (Speaker K)  And who, who pays for the like is the community, you know the, there's the CDD paying for it. If they come. Save some money, </w:t>
      </w:r>
    </w:p>
    <w:p>
      <w:r>
        <w:t xml:space="preserve">03:02:47   (Speaker H)  They send you an email. </w:t>
      </w:r>
    </w:p>
    <w:p>
      <w:r>
        <w:t xml:space="preserve">03:02:48   (Speaker E)  Basically the manager, the person at the desk will send you an email, </w:t>
      </w:r>
    </w:p>
    <w:p>
      <w:r>
        <w:t xml:space="preserve">03:02:54   (Speaker H)  send </w:t>
      </w:r>
    </w:p>
    <w:p>
      <w:r>
        <w:t xml:space="preserve">03:02:54   (Speaker E)  you an email, you registered and then I say you can use it. </w:t>
      </w:r>
    </w:p>
    <w:p>
      <w:r>
        <w:t xml:space="preserve">03:02:56   (Speaker H)  That's a freebie. </w:t>
      </w:r>
    </w:p>
    <w:p>
      <w:r>
        <w:t xml:space="preserve">03:02:57   (Speaker E)  And you scan it for. </w:t>
      </w:r>
    </w:p>
    <w:p>
      <w:r>
        <w:t xml:space="preserve">03:02:59   (Speaker D)  Because it works with the nfc. </w:t>
      </w:r>
    </w:p>
    <w:p>
      <w:r>
        <w:t xml:space="preserve">03:03:07   (Speaker G)  Yeah. </w:t>
      </w:r>
    </w:p>
    <w:p>
      <w:r>
        <w:t xml:space="preserve">03:03:08   (Speaker A)  You just learn how to use that. </w:t>
      </w:r>
    </w:p>
    <w:p>
      <w:r>
        <w:t xml:space="preserve">03:03:10   (Speaker D)  Yeah. </w:t>
      </w:r>
    </w:p>
    <w:p>
      <w:r>
        <w:t xml:space="preserve">03:03:10   (Speaker K)  I mean if it's like a Play Store subscription or something like for the, that for the app. I mean that kind of eliminates the cost for the community to have to pay for people that aren't. </w:t>
      </w:r>
    </w:p>
    <w:p>
      <w:r>
        <w:t xml:space="preserve">03:03:20   (Speaker A)  That's my question. </w:t>
      </w:r>
    </w:p>
    <w:p>
      <w:r>
        <w:t xml:space="preserve">03:03:23   (Speaker D)  17 cents. </w:t>
      </w:r>
    </w:p>
    <w:p>
      <w:r>
        <w:t xml:space="preserve">03:03:24   (Speaker K)  Well, you're saying if you like download the, the app, it's a subscription, you know, for on the app that when you Download it, you would pay for it. Like if it's Google Play you say okay, I don't know if we have </w:t>
      </w:r>
    </w:p>
    <w:p>
      <w:r>
        <w:t xml:space="preserve">03:03:34   (Speaker A)  the capabilities or something like that. </w:t>
      </w:r>
    </w:p>
    <w:p>
      <w:r>
        <w:t xml:space="preserve">03:03:35   (Speaker D)  Well that just when they have to come up here, they're not just access, </w:t>
      </w:r>
    </w:p>
    <w:p>
      <w:r>
        <w:t xml:space="preserve">03:03:44   (Speaker F)  maybe they take a picture of. </w:t>
      </w:r>
    </w:p>
    <w:p>
      <w:r>
        <w:t xml:space="preserve">03:03:48   (Speaker E)  Well they're all different systems. So one system send me an email. The man, the amendment, the amenities will send you an email. You register and then have access to the account through a, their, their process. </w:t>
      </w:r>
    </w:p>
    <w:p>
      <w:r>
        <w:t xml:space="preserve">03:04:02   (Speaker D)  So you can put the, you can put the link to the PayPal to make sure they pay the four bucks. They can't get the code until they pay your four bucks. </w:t>
      </w:r>
    </w:p>
    <w:p>
      <w:r>
        <w:t xml:space="preserve">03:04:10   (Speaker A)  Apple Pay Cash app. </w:t>
      </w:r>
    </w:p>
    <w:p>
      <w:r>
        <w:t xml:space="preserve">03:04:11   (Speaker E)  Well they going to have to pay you before they use it under the email. </w:t>
      </w:r>
    </w:p>
    <w:p>
      <w:r>
        <w:t xml:space="preserve">03:04:13   (Speaker A)  Yeah. </w:t>
      </w:r>
    </w:p>
    <w:p>
      <w:r>
        <w:t xml:space="preserve">03:04:19   (Speaker D)  Am I reading this correctly again? I could be reading it wrong. Is hitech a five year agreement? </w:t>
      </w:r>
    </w:p>
    <w:p>
      <w:r>
        <w:t xml:space="preserve">03:04:27   (Speaker E)  No. </w:t>
      </w:r>
    </w:p>
    <w:p>
      <w:r>
        <w:t xml:space="preserve">03:04:28   (Speaker J)  So </w:t>
      </w:r>
    </w:p>
    <w:p>
      <w:r>
        <w:t xml:space="preserve">03:04:30   (Speaker E)  I was just breaking it down what it would cost. But see this, this the problem with VKA and high tech right now. I didn't get VKA's information this afternoon like so I was asking them to give me a little breakdown of what it would cost on an annual basis, what it would cost the service for us to obtain the service. So if you've seen the last page, I have $1,175 a month for cameras, monitoring and access, the access control. That would be the overall cost on a monthly basis for vka. I just got it this afternoon. I just calculated here that what theirs would be was 15, 111509 versus 1175.99. </w:t>
      </w:r>
    </w:p>
    <w:p>
      <w:r>
        <w:t xml:space="preserve">03:05:20   (Speaker D)  It was, it was what, what was it? </w:t>
      </w:r>
    </w:p>
    <w:p>
      <w:r>
        <w:t xml:space="preserve">03:05:22   (Speaker E)  Total 15 VK was $1509 a month. </w:t>
      </w:r>
    </w:p>
    <w:p>
      <w:r>
        <w:t xml:space="preserve">03:05:27   (Speaker D)  Okay. </w:t>
      </w:r>
    </w:p>
    <w:p>
      <w:r>
        <w:t xml:space="preserve">03:05:28   (Speaker E)  And high deck was $1175.99. </w:t>
      </w:r>
    </w:p>
    <w:p>
      <w:r>
        <w:t xml:space="preserve">03:05:32   (Speaker D)  Is it a multi year agreement? </w:t>
      </w:r>
    </w:p>
    <w:p>
      <w:r>
        <w:t xml:space="preserve">03:05:35   (Speaker E)  No, it's, it's not a multi year agreement but it's a service that's offered on a monthly basis. </w:t>
      </w:r>
    </w:p>
    <w:p>
      <w:r>
        <w:t xml:space="preserve">03:05:40   (Speaker D)  Now because the last thing I want to do is sign a multi year agreement and the boards are over and we're sticking a new board with something they didn't necessarily sign up with. Right. </w:t>
      </w:r>
    </w:p>
    <w:p>
      <w:r>
        <w:t xml:space="preserve">03:05:52   (Speaker E)  So either company, whether you sign up, </w:t>
      </w:r>
    </w:p>
    <w:p>
      <w:r>
        <w:t xml:space="preserve">03:05:55   (Speaker D)  there's no multi year agreement. </w:t>
      </w:r>
    </w:p>
    <w:p>
      <w:r>
        <w:t xml:space="preserve">03:05:57   (Speaker E)  It's the first year they're offering you. So you have a warranty. With high tech it's a one year warranty, parts of labor and two years warranty. I think it was with two year, two year equipment. </w:t>
      </w:r>
    </w:p>
    <w:p>
      <w:r>
        <w:t xml:space="preserve">03:06:13   (Speaker H)  What he's asking is the contract term. It's 60 months for, for high tech and it is month to month on vka that's what we want to know. </w:t>
      </w:r>
    </w:p>
    <w:p>
      <w:r>
        <w:t xml:space="preserve">03:06:27   (Speaker D)  I think if it's 60 months for high Tech, it might have been. I don't think it's better to stick another board within an agreement that they might or might not like. </w:t>
      </w:r>
    </w:p>
    <w:p>
      <w:r>
        <w:t xml:space="preserve">03:06:39   (Speaker E)  When I spoke to Brian from High Tech, he said if you don't like us, you can change to another company that can support the system. So there was no conversation of a six year contract. </w:t>
      </w:r>
    </w:p>
    <w:p>
      <w:r>
        <w:t xml:space="preserve">03:06:52   (Speaker H)  Can we double? Well, I mean, down on that. Yeah, just double down because that's very important. </w:t>
      </w:r>
    </w:p>
    <w:p>
      <w:r>
        <w:t xml:space="preserve">03:06:58   (Speaker E)  Okay. </w:t>
      </w:r>
    </w:p>
    <w:p>
      <w:r>
        <w:t xml:space="preserve">03:06:58   (Speaker H)  And we don't want to have to pay an attorney to get us out of the contract. </w:t>
      </w:r>
    </w:p>
    <w:p>
      <w:r>
        <w:t xml:space="preserve">03:07:01   (Speaker E)  Right. </w:t>
      </w:r>
    </w:p>
    <w:p>
      <w:r>
        <w:t xml:space="preserve">03:07:03   (Speaker H)  Which is what. Which is what actually was. Just so you know, the. The lady that represented you during the last meeting pointed that out to us, which is helpful. </w:t>
      </w:r>
    </w:p>
    <w:p>
      <w:r>
        <w:t xml:space="preserve">03:07:16   (Speaker G)  Okay. </w:t>
      </w:r>
    </w:p>
    <w:p>
      <w:r>
        <w:t xml:space="preserve">03:07:22   (Speaker B)  All right. </w:t>
      </w:r>
    </w:p>
    <w:p>
      <w:r>
        <w:t xml:space="preserve">03:07:22   (Speaker A)  Are we tabling a decision on. </w:t>
      </w:r>
    </w:p>
    <w:p>
      <w:r>
        <w:t xml:space="preserve">03:07:24   (Speaker H)  Yes. </w:t>
      </w:r>
    </w:p>
    <w:p>
      <w:r>
        <w:t xml:space="preserve">03:07:24   (Speaker L)  Okay. </w:t>
      </w:r>
    </w:p>
    <w:p>
      <w:r>
        <w:t xml:space="preserve">03:07:26   (Speaker A)  We're at. </w:t>
      </w:r>
    </w:p>
    <w:p>
      <w:r>
        <w:t xml:space="preserve">03:07:26   (Speaker H)  We're having three hours at this point. So this discussion will be table until the next. </w:t>
      </w:r>
    </w:p>
    <w:p>
      <w:r>
        <w:t xml:space="preserve">03:07:38   (Speaker G)  Very good. </w:t>
      </w:r>
    </w:p>
    <w:p>
      <w:r>
        <w:t xml:space="preserve">03:07:39   (Speaker B)  Move back into the regular meeting here. Just to say the next day is July 20th here at Barto Springs Amenity Center. We'll have the. The two hearings for budget and then rules and procedure update. With that we have a motion to adjourn. </w:t>
      </w:r>
    </w:p>
    <w:p>
      <w:r>
        <w:t xml:space="preserve">03:07:56   (Speaker H)  I make a motion to adjourn. </w:t>
      </w:r>
    </w:p>
    <w:p>
      <w:r>
        <w:t xml:space="preserve">03:07:59   (Speaker A)  Second. </w:t>
      </w:r>
    </w:p>
    <w:p>
      <w:r>
        <w:t xml:space="preserve">03:07:59   (Speaker D)  All in favor? Aye. </w:t>
      </w:r>
    </w:p>
    <w:p>
      <w:r>
        <w:t xml:space="preserve">03:08:03   (Speaker K)  Thank you. </w:t>
      </w:r>
    </w:p>
    <w:p>
      <w:r>
        <w:t xml:space="preserve">03:08:09   (Speaker D)  So I'll make a post tomorrow. No. Investigating any book? </w:t>
      </w:r>
    </w:p>
    <w:p>
      <w:r>
        <w:t xml:space="preserve">03:08:12   (Speaker G)  No. </w:t>
      </w:r>
    </w:p>
    <w:p>
      <w:r>
        <w:t xml:space="preserve">03:08:12   (Speaker I)  Oh my God. </w:t>
      </w:r>
    </w:p>
    <w:p>
      <w:r>
        <w:t xml:space="preserve">03:08:14   (Speaker K)  Thanks. </w:t>
      </w:r>
    </w:p>
    <w:p>
      <w:r>
        <w:t xml:space="preserve">03:08:15   (Speaker F)  You. </w:t>
      </w:r>
    </w:p>
    <w:p>
      <w:r>
        <w:t xml:space="preserve">03:08:15   (Speaker A)  You've done a pretty good job. </w:t>
      </w:r>
    </w:p>
    <w:p>
      <w:r>
        <w:t xml:space="preserve">03:08:17   (Speaker K)  What's up? </w:t>
      </w:r>
    </w:p>
    <w:p>
      <w:r>
        <w:t xml:space="preserve">03:08:17   (Speaker A)  You've done a pretty good job at making post. </w:t>
      </w:r>
    </w:p>
    <w:p>
      <w:r>
        <w:t xml:space="preserve">03:08:19   (Speaker I)  Stopping. </w:t>
      </w:r>
    </w:p>
    <w:p>
      <w:r>
        <w:t xml:space="preserve">03:08:19   (Speaker H)  I think I found a part of operation like.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