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WE</w:t>
        <w:br/>
        <w:br/>
        <w:br/>
      </w:r>
    </w:p>
    <w:p>
      <w:r>
        <w:t>START AND END TIME OF THE CDD MEETING FILE:</w:t>
      </w:r>
      <w:r>
        <w:rPr>
          <w:b/>
          <w:color w:val="FF0000"/>
        </w:rPr>
        <w:br/>
        <w:tab/>
        <w:tab/>
        <w:tab/>
        <w:tab/>
        <w:t xml:space="preserve"> February 24, 2026 at 09:00 AM</w:t>
      </w:r>
      <w:r>
        <w:rPr>
          <w:b/>
          <w:color w:val="FF0000"/>
        </w:rPr>
        <w:br/>
        <w:tab/>
        <w:tab/>
        <w:tab/>
        <w:tab/>
        <w:t xml:space="preserve"> February 24, 2026 at 10:00 AM</w:t>
        <w:br/>
        <w:br/>
        <w:br/>
      </w:r>
    </w:p>
    <w:p>
      <w:r>
        <w:t>AUDIO FILE NAME, FILE SIZE:</w:t>
      </w:r>
      <w:r>
        <w:rPr>
          <w:b/>
          <w:color w:val="FF0000"/>
        </w:rPr>
        <w:br/>
        <w:tab/>
        <w:tab/>
        <w:tab/>
        <w:tab/>
        <w:t xml:space="preserve"> WE_022626.m4a</w:t>
      </w:r>
      <w:r>
        <w:rPr>
          <w:b/>
          <w:color w:val="FF0000"/>
        </w:rPr>
        <w:br/>
        <w:tab/>
        <w:tab/>
        <w:tab/>
        <w:tab/>
        <w:t xml:space="preserve"> 74082314</w:t>
        <w:br/>
        <w:br/>
        <w:br/>
      </w:r>
    </w:p>
    <w:p>
      <w:r>
        <w:t>DATE AUDIO FILE SUBMITTED TO THE GAT SYSTEM:</w:t>
      </w:r>
      <w:r>
        <w:rPr>
          <w:b/>
          <w:color w:val="FF0000"/>
        </w:rPr>
        <w:br/>
        <w:tab/>
        <w:tab/>
        <w:tab/>
        <w:tab/>
        <w:t xml:space="preserve"> March 11, 2026 at 08:05 AM</w:t>
        <w:br/>
        <w:br/>
        <w:br/>
      </w:r>
    </w:p>
    <w:p>
      <w:r>
        <w:t>DATE AUDIO FILE COMPLETED BY THE GAT SYSTEM:</w:t>
      </w:r>
      <w:r>
        <w:rPr>
          <w:b/>
          <w:color w:val="FF0000"/>
        </w:rPr>
        <w:br/>
        <w:tab/>
        <w:tab/>
        <w:tab/>
        <w:tab/>
        <w:t xml:space="preserve"> March 11, 2026 at 08:07 AM</w:t>
      </w:r>
      <w:r>
        <w:rPr>
          <w:b/>
          <w:color w:val="FF0000"/>
        </w:rPr>
        <w:br/>
        <w:tab/>
        <w:tab/>
        <w:tab/>
        <w:tab/>
        <w:t xml:space="preserve"> 01:54 ELAPSED TIME</w:t>
        <w:br/>
        <w:br/>
        <w:br/>
      </w:r>
    </w:p>
    <w:p>
      <w:r>
        <w:t>MEETING AGENDA:</w:t>
      </w:r>
      <w:r>
        <w:rPr>
          <w:b/>
          <w:color w:val="FF0000"/>
        </w:rPr>
        <w:br/>
        <w:br/>
        <w:br/>
        <w:tab/>
        <w:tab/>
        <w:tab/>
        <w:tab/>
        <w:t xml:space="preserve">  </w:t>
        <w:br/>
        <w:br/>
        <w:br/>
      </w:r>
    </w:p>
    <w:p>
      <w:r>
        <w:t xml:space="preserve">00:04      (Speaker A)  And it wasn't. She had this. What's that? So. </w:t>
      </w:r>
    </w:p>
    <w:p>
      <w:r>
        <w:t xml:space="preserve">00:16      (Speaker B)  Wonder if she's bringing it. </w:t>
      </w:r>
    </w:p>
    <w:p>
      <w:r>
        <w:t xml:space="preserve">00:18      (Speaker A)  I doubt. Adopted. Both of our kids could. We couldn't have children. </w:t>
      </w:r>
    </w:p>
    <w:p>
      <w:r>
        <w:t xml:space="preserve">00:30      (Speaker B)  You guys couldn't either. </w:t>
      </w:r>
    </w:p>
    <w:p>
      <w:r>
        <w:t xml:space="preserve">00:36      (Speaker A)  It was. The adoption process in itself was interesting. We found an attorney. </w:t>
      </w:r>
    </w:p>
    <w:p>
      <w:r>
        <w:t xml:space="preserve">00:47      (Speaker B)  Brian </w:t>
      </w:r>
    </w:p>
    <w:p>
      <w:r>
        <w:t xml:space="preserve">00:51      (Speaker A)  helped us talk about it. </w:t>
      </w:r>
    </w:p>
    <w:p>
      <w:r>
        <w:t xml:space="preserve">00:56      (Speaker B)  When we're not in the record. </w:t>
      </w:r>
    </w:p>
    <w:p>
      <w:r>
        <w:t xml:space="preserve">00:57      (Speaker A)  Yeah. </w:t>
      </w:r>
    </w:p>
    <w:p>
      <w:r>
        <w:t xml:space="preserve">00:58      (Speaker B)  Hey, Brian. How are you? </w:t>
      </w:r>
    </w:p>
    <w:p>
      <w:r>
        <w:t xml:space="preserve">01:02      (Speaker A)  I'm good. </w:t>
      </w:r>
    </w:p>
    <w:p>
      <w:r>
        <w:t xml:space="preserve">01:02      (Speaker C)  Just got off. </w:t>
      </w:r>
    </w:p>
    <w:p>
      <w:r>
        <w:t xml:space="preserve">01:04      (Speaker B)  You should be here. </w:t>
      </w:r>
    </w:p>
    <w:p>
      <w:r>
        <w:t xml:space="preserve">01:05      (Speaker C)  Yeah, well, </w:t>
      </w:r>
    </w:p>
    <w:p>
      <w:r>
        <w:t xml:space="preserve">01:09      (Speaker A)  you. </w:t>
      </w:r>
    </w:p>
    <w:p>
      <w:r>
        <w:t xml:space="preserve">01:09      (Speaker B)  You can try that. That golf cart of yours over here. </w:t>
      </w:r>
    </w:p>
    <w:p>
      <w:r>
        <w:t xml:space="preserve">01:12      (Speaker C)  Oh, I could, but </w:t>
      </w:r>
    </w:p>
    <w:p>
      <w:r>
        <w:t xml:space="preserve">01:16      (Speaker A)  kind of close. </w:t>
      </w:r>
    </w:p>
    <w:p>
      <w:r>
        <w:t xml:space="preserve">01:17      (Speaker C)  And then I wouldn't be able to </w:t>
      </w:r>
    </w:p>
    <w:p>
      <w:r>
        <w:t xml:space="preserve">01:18      (Speaker A)  eat and then I'd be dying. Nobody wants to see me die in the middle of the meeting. Well, maybe some would, but you know, I don't. We're waiting on the quorum. </w:t>
      </w:r>
    </w:p>
    <w:p>
      <w:r>
        <w:t xml:space="preserve">01:31      (Speaker B)  Yeah, we're waiting. </w:t>
      </w:r>
    </w:p>
    <w:p>
      <w:r>
        <w:t xml:space="preserve">01:34      (Speaker A)  We don't have. Are you kidding me? Stacy is allegedly coming this way, so. All right. </w:t>
      </w:r>
    </w:p>
    <w:p>
      <w:r>
        <w:t xml:space="preserve">01:41      (Speaker B)  She text me that she's coming. She might just be coming in on two wheels. </w:t>
      </w:r>
    </w:p>
    <w:p>
      <w:r>
        <w:t xml:space="preserve">01:46      (Speaker A)  Oh Lord. You know, right at 8 or 6 o'. Clock. We'll see. </w:t>
      </w:r>
    </w:p>
    <w:p>
      <w:r>
        <w:t xml:space="preserve">02:00      (Speaker B)  I. </w:t>
      </w:r>
    </w:p>
    <w:p>
      <w:r>
        <w:t xml:space="preserve">02:04      (Speaker A)  At least I come early. </w:t>
      </w:r>
    </w:p>
    <w:p>
      <w:r>
        <w:t xml:space="preserve">02:08      (Speaker B)  Well, when you come. Right? Yeah, we'll throw that out since you didn't want to see us in person. </w:t>
      </w:r>
    </w:p>
    <w:p>
      <w:r>
        <w:t xml:space="preserve">02:17      (Speaker A)  Oh, I do. Sometimes. Thursdays are hard for me. I got like meeting after meeting after meeting after meeting all day long up until 6 o' clock and then it's like this, you know? </w:t>
      </w:r>
    </w:p>
    <w:p>
      <w:r>
        <w:t xml:space="preserve">02:28      (Speaker B)  Yeah, I get it. </w:t>
      </w:r>
    </w:p>
    <w:p>
      <w:r>
        <w:t xml:space="preserve">02:31      (Speaker A)  Wednesdays are that way performance too though. So I guess </w:t>
      </w:r>
    </w:p>
    <w:p>
      <w:r>
        <w:t xml:space="preserve">02:37      (Speaker B)  if we change the meeting date then Monday and Tuesday would also be not good days for you too. </w:t>
      </w:r>
    </w:p>
    <w:p>
      <w:r>
        <w:t xml:space="preserve">02:45      (Speaker C)  Well, I think almost the entire board </w:t>
      </w:r>
    </w:p>
    <w:p>
      <w:r>
        <w:t xml:space="preserve">02:47      (Speaker A)  is retired or something like that. We could have them during the day. It'd probably work better for me to have a drink. </w:t>
      </w:r>
    </w:p>
    <w:p>
      <w:r>
        <w:t xml:space="preserve">02:53      (Speaker B)  Hey, I'm all about that. </w:t>
      </w:r>
    </w:p>
    <w:p>
      <w:r>
        <w:t xml:space="preserve">02:56      (Speaker A)  We could have a. A noon to one meeting I've been just fine with, So. </w:t>
      </w:r>
    </w:p>
    <w:p>
      <w:r>
        <w:t xml:space="preserve">03:11      (Speaker C)  By all means, Greg, you can explore </w:t>
      </w:r>
    </w:p>
    <w:p>
      <w:r>
        <w:t xml:space="preserve">03:13      (Speaker A)  that all you want. </w:t>
      </w:r>
    </w:p>
    <w:p>
      <w:r>
        <w:t xml:space="preserve">03:14      (Speaker C)  I be more than happy to do </w:t>
      </w:r>
    </w:p>
    <w:p>
      <w:r>
        <w:t xml:space="preserve">03:15      (Speaker A)  like 11 to 1 or a 12 to 1. </w:t>
      </w:r>
    </w:p>
    <w:p>
      <w:r>
        <w:t xml:space="preserve">03:21      (Speaker B)  Greg's like in one ear and out the other. </w:t>
      </w:r>
    </w:p>
    <w:p>
      <w:r>
        <w:t xml:space="preserve">03:23      (Speaker A)  I think right now there never going to be time for everybody, so. But you did confirm she's on our way, right? </w:t>
      </w:r>
    </w:p>
    <w:p>
      <w:r>
        <w:t xml:space="preserve">03:53      (Speaker B)  Yeah, I just text her </w:t>
      </w:r>
    </w:p>
    <w:p>
      <w:r>
        <w:t xml:space="preserve">03:57      (Speaker A)  if I need to. I could hurry up and finish my dinner real quick, but. Then. </w:t>
      </w:r>
    </w:p>
    <w:p>
      <w:r>
        <w:t xml:space="preserve">04:34      (Speaker B)  No, I told him no rush. But we need you to start the meeting. </w:t>
      </w:r>
    </w:p>
    <w:p>
      <w:r>
        <w:t xml:space="preserve">04:39      (Speaker A)  Amanda, I really do appreciate your status reports. That's good. </w:t>
      </w:r>
    </w:p>
    <w:p>
      <w:r>
        <w:t xml:space="preserve">04:43      (Speaker B)  Okay. You're welcome. It's nice because it, you know, it reminds me too of things that we're working on and the status of them. So every week like last Week. I don't always send them every Friday, especially with me putting them in the package, you know, last week. But I try to do them as much as I can. Five minutes. Stacy said, Huh? We can't. We can't open up the meeting without a quorum. It doesn't count. It has to be in person. </w:t>
      </w:r>
    </w:p>
    <w:p>
      <w:r>
        <w:t xml:space="preserve">05:30      (Speaker A)  Yeah, Yeah. </w:t>
      </w:r>
    </w:p>
    <w:p>
      <w:r>
        <w:t xml:space="preserve">05:38      (Speaker C)  It's all those crazy Florida laws. </w:t>
      </w:r>
    </w:p>
    <w:p>
      <w:r>
        <w:t xml:space="preserve">05:40      (Speaker A)  They got all kinds of stipulations and things. They need to get rid of half all that stuff. Like, it is the year 2026, not 1806. It's like, come on now. </w:t>
      </w:r>
    </w:p>
    <w:p>
      <w:r>
        <w:t xml:space="preserve">05:54      (Speaker B)  I guess we have to be thankful that they even have Zoom, though, that they let that. Because, you know, before co. They didn't even let you have Zoom. </w:t>
      </w:r>
    </w:p>
    <w:p>
      <w:r>
        <w:t xml:space="preserve">06:02      (Speaker A)  That. </w:t>
      </w:r>
    </w:p>
    <w:p>
      <w:r>
        <w:t xml:space="preserve">06:03      (Speaker C)  That doesn't really reflect well on them. </w:t>
      </w:r>
    </w:p>
    <w:p>
      <w:r>
        <w:t xml:space="preserve">06:06      (Speaker A)  No, Just means we're we the times. It. You probably can't get on the right road. </w:t>
      </w:r>
    </w:p>
    <w:p>
      <w:r>
        <w:t xml:space="preserve">06:50      (Speaker B)  I left early to come from Palmetto because I don't know what was going on there, but it was way backed up. So I come the long way. </w:t>
      </w:r>
    </w:p>
    <w:p>
      <w:r>
        <w:t xml:space="preserve">06:59      (Speaker A)  But, </w:t>
      </w:r>
    </w:p>
    <w:p>
      <w:r>
        <w:t xml:space="preserve">07:02      (Speaker B)  yeah, I don't know if it was just road construction or what was going on, but there she is anymore. </w:t>
      </w:r>
    </w:p>
    <w:p>
      <w:r>
        <w:t xml:space="preserve">07:09      (Speaker A)  Just take one hiccup. </w:t>
      </w:r>
    </w:p>
    <w:p>
      <w:r>
        <w:t xml:space="preserve">07:12      (Speaker B)  Well, they've been closing it down to one lane because I think they're doing some pavement work. But they're also. I think they're putting the grocery store in there behind the new McDonald's that they built on 41 in Palmetto. Right before you get on 75, they put Dunkin Donuts and then a gas station. McDonald's gas. </w:t>
      </w:r>
    </w:p>
    <w:p>
      <w:r>
        <w:t xml:space="preserve">07:40      (Speaker A)  I mean, a grocery store going in there. </w:t>
      </w:r>
    </w:p>
    <w:p>
      <w:r>
        <w:t xml:space="preserve">07:42      (Speaker B)  That's what I read someone posted. I don't know if it's Publix, probably, so that's just going to make even more congestion. Yeah, he's on. He's on Zoom, too. You want to do them before supervisor stuff or an audience comments or after? Might as well do it after. </w:t>
      </w:r>
    </w:p>
    <w:p>
      <w:r>
        <w:t xml:space="preserve">08:38      (Speaker A)  Just go ahead and get it done. I love this. </w:t>
      </w:r>
    </w:p>
    <w:p>
      <w:r>
        <w:t xml:space="preserve">08:51      (Speaker B)  Oh, come to me. Not feeling good. So. Oh, I tried to leave and we had issues, but we're here. We're here. </w:t>
      </w:r>
    </w:p>
    <w:p>
      <w:r>
        <w:t xml:space="preserve">08:57      (Speaker A)  Now you smile. </w:t>
      </w:r>
    </w:p>
    <w:p>
      <w:r>
        <w:t xml:space="preserve">09:00      (Speaker B)  Okay, let me make sure I'm recording. </w:t>
      </w:r>
    </w:p>
    <w:p>
      <w:r>
        <w:t xml:space="preserve">09:06      (Speaker A)  Okay. </w:t>
      </w:r>
    </w:p>
    <w:p>
      <w:r>
        <w:t xml:space="preserve">09:07      (Speaker B)  We are recording. All right. Welcome to the Water's Edge Community Development District Board of Supervisors meeting. Tonight is Thursday, February 26th. It's 6:07pm we're at the fire. Fire station and parish. We'll start with roll call. If we can start with Mr. Burbank. Larry Burbank, Greg Cassella, Stacy Jesse, and </w:t>
      </w:r>
    </w:p>
    <w:p>
      <w:r>
        <w:t xml:space="preserve">09:32      (Speaker D)  on Zoom, Brian Holiday, Chelsea Sluzer. </w:t>
      </w:r>
    </w:p>
    <w:p>
      <w:r>
        <w:t xml:space="preserve">09:38      (Speaker B)  Thank you. I'm I'm Amanda Ferguson with GMS make shepherd gms. We also have West Haber District council and Phil Chang, district engineer. </w:t>
      </w:r>
    </w:p>
    <w:p>
      <w:r>
        <w:t xml:space="preserve">09:50      (Speaker E)  Yes, good evening. </w:t>
      </w:r>
    </w:p>
    <w:p>
      <w:r>
        <w:t xml:space="preserve">09:52      (Speaker A)  Good evening. </w:t>
      </w:r>
    </w:p>
    <w:p>
      <w:r>
        <w:t xml:space="preserve">09:54      (Speaker B)  We also have some representatives from Juniper as well. And then next item, we'll get to Phil's report in one second. We'll just check for supervisors request and audience comments. Larry, did you have any supervisor's request? </w:t>
      </w:r>
    </w:p>
    <w:p>
      <w:r>
        <w:t xml:space="preserve">10:12      (Speaker A)  No. I see. Other than. </w:t>
      </w:r>
    </w:p>
    <w:p>
      <w:r>
        <w:t xml:space="preserve">10:16      (Speaker B)  No, not for now. Okay. Any audience comments? None. Okay, we'll start with district engineers report as he. So he can jump on and jump off. Do we want to start with the discussion of the bill or Reinhardt? </w:t>
      </w:r>
    </w:p>
    <w:p>
      <w:r>
        <w:t xml:space="preserve">10:36      (Speaker A)  Yeah, yeah, let's. Let me frame that issue. As we all know, we. The bridge got damaged with the storm. We pursued through the insurance agency insurance company and they've denied our claim. We didn't task structural engineer to look at it. Gave us the opinion. They gave us their opinion that the damage to the print to the bridge wasn't related to the storm but related to just normal wear and tear. So we got a proposal but believe that the bridge could be repaired and not necessarily have to be replaced. So we got a proposal from the structural engineer that did the evaluation and they've come back and given us a proposal and they've got it in four different buckets. But it's. They want to get gathered information and then subsequently do the design improvements. And then they got services during construction and subsequently the construction services phase. Stacy and I, Amanda and Phil and I discuss this. I'm okay with the first two components of this. The data collection as well as construction documents. That's 17,300. The bidding and negotiation phase, they reduced it from their original scope. And then the construction services phase is. Is to me is a little high. But I'm good with at least letting them proceed with gathering the information and doing the construction documents. We'll go to. To the market, see what this is going to cost to repair it versus replace it and then we can go from there. If we get blown completely out of the water with the quotes from the contracting community, then we won't even proceed into construction. So I do understand that the data collection is somewhat fluid because they need to do some pile integrity testing. In my mind, the structural integrity of the pilings is probably the most critical component of this whole work. To make sure it's not the handrails. It's not, you know, the stuff that we can see, but the stuff we can't see. So Phil, I don't know if you want to add anything to it. </w:t>
      </w:r>
    </w:p>
    <w:p>
      <w:r>
        <w:t xml:space="preserve">13:17      (Speaker F)  No, you, you, you did a great job, Greg. You know, as, as far as, you know, the other two, the last two buckets as you put it, I'm in agreement with you. We don't, I don't, I don't think we necessarily need to have them proceed with those at this time. And, and you know, quite possibly, you know, the, either, either myself or GMS could, could probably, or together we could probably handle those two for a much, much lower, much lower effort. So. Completely in agreement with you. </w:t>
      </w:r>
    </w:p>
    <w:p>
      <w:r>
        <w:t xml:space="preserve">14:00      (Speaker A)  You know, I think we're at a point on this bridge is we got what I call the three R's. We're going to either repair it, replace it or remove it. I mean there's, I mean we've been, it is 15 months since this bridge got damaged. But, and we, I think we know more information, but we don't, we don't have any definitive direction. So in my mind let's get construction drawings together. Let's go out the market. If it's in that 30, 40, $50,000 to fix the bridge and we can go about fixing, if it's 80, 90, 200, then we're back to debt, you know, ground zero. So Bill, the data collection component of that proposal is open ended. Can you give us some idea of what the tests they want to do on the pilings may cost? </w:t>
      </w:r>
    </w:p>
    <w:p>
      <w:r>
        <w:t xml:space="preserve">15:02      (Speaker F)  Where it's, it's, that type of, that type of testing typically is, is on a, on a daily basis but, or it's, it's daily or you know, a time basis as opposed to a per, you know, per pile basis. So what, what they would try to do is, is get as many as they can, you know, in a, in a, you know, in a day if, if that's what it takes. And that's, that can be anywhere from one to $2,000 a day. But ideally what, what will happen is once they start to collect their data, they'll be able to identify the piles that only the piles that definitely need, you know, need the analysis. And then you know, so those will be the, the priority piles. And then you know, if there are a couple that are questionable, then, then they may add that to the, you know, to the, to the list so to speak of, of the testing. </w:t>
      </w:r>
    </w:p>
    <w:p>
      <w:r>
        <w:t xml:space="preserve">16:13      (Speaker D)  What are we talking about for how much it would cost though? Because it says on there that the fee for the data collection phase does not include the cost of the pile integrity testing. </w:t>
      </w:r>
    </w:p>
    <w:p>
      <w:r>
        <w:t xml:space="preserve">16:25      (Speaker F)  Right. So, so it could be another, another couple thousand dollars </w:t>
      </w:r>
    </w:p>
    <w:p>
      <w:r>
        <w:t xml:space="preserve">16:31      (Speaker A)  and we would have that in addition to the 3,000 addition. 14, 3 you would have the, the cost of, in ensuring the integrity of the pilings. I mean, we know we've got pilings that have been compromised by the waters when they go into the water, but we also have decay on top of those pilings, which is another concern. So in fairness, they need to demonstrate, they need to be able to prove that those pilings have structural integrity. If not, we're just wasting our money. </w:t>
      </w:r>
    </w:p>
    <w:p>
      <w:r>
        <w:t xml:space="preserve">17:07      (Speaker D)  I guess what I don't like is that there's not a cost like listed here. So we're kind of like in the dark or for how much that portion is going to cost in addition to the 3,000. </w:t>
      </w:r>
    </w:p>
    <w:p>
      <w:r>
        <w:t xml:space="preserve">17:20      (Speaker A)  I don't disagree with it. In the perfect world would have much, but we're just going to have to trust they're going to use their professional judgments and try to keep that cost as low as possible. So what's the direction for? You want to move forward with it? You want to get some quotes to have it removed? You know, this isn't, This isn't a municipal, I mean a terrific bridge. This is a pretty ordinary damn wooden bridge. We're getting a lot of money tied in it. Money that we don't have. Money that's going to come out of the reserve. It's not budgeted for. No, that's not true. Money is in the reserves or ultimately replacing the bridge for that part. Now do we have money in the reserves to replace the bridge? No. Would we potentially have money in the reserves to repair the bridge? Depending on what that cost is, we could. Okay, so to say it's not in the reserve study is not correct. It is in the reserve that is a portion of it. They expected this bridge to have a life cycle of 30 years. It's now 20 year old bridge and we've got wear and tear. So like I say, we go back to the issue of repairing it, replacing it or removing it. So you're going to have cost no matter what we do. I'm not recommending at this point to replace the bridge, but absent concrete information what it's going to cost to repair it. We've got a quote from a marine contractor that said he could go out there for $20,000 and fix the bridge. His definition of fixing the bridge is basically realigning the pilings and trying to tie it back with some additional cross bracing that might work. It may not work. My biggest concern all along is the liability is that if we don't make sure this bridge has structural integrity and people continue to use it and we shut it, but People are continuing to use it and somebody gets hurt, we're going to get sued. So again, guys, what do y' all want to do? I will make the motion to accept the data collection phase and the construction documents phase and proceed with at least gathering that information. </w:t>
      </w:r>
    </w:p>
    <w:p>
      <w:r>
        <w:t xml:space="preserve">20:03      (Speaker B)  That's at a total of $17,300. </w:t>
      </w:r>
    </w:p>
    <w:p>
      <w:r>
        <w:t xml:space="preserve">20:06      (Speaker A)  Knowing that there may be some additional costs to demonstrate the integrity of the piles. I'll second it. </w:t>
      </w:r>
    </w:p>
    <w:p>
      <w:r>
        <w:t xml:space="preserve">20:16      (Speaker B)  Do we have any discussion? But I understand Larry's concern and I think if it comes back and it's going to be a full blown, you know, there's lots of issues then, then yeah, we take it out and people want to figure out how to cross that stream on their own, then then they're welcome to do it. But at least then we have, we have done our due diligence. This is what it would cost us to do it. It is cost prohibitive. Yeah, we've put, you know, a lot of money into figuring this out, but hey, we can't do it at this time. </w:t>
      </w:r>
    </w:p>
    <w:p>
      <w:r>
        <w:t xml:space="preserve">20:42      (Speaker A)  The. </w:t>
      </w:r>
    </w:p>
    <w:p>
      <w:r>
        <w:t xml:space="preserve">20:43      (Speaker C)  Well, let me ask. </w:t>
      </w:r>
    </w:p>
    <w:p>
      <w:r>
        <w:t xml:space="preserve">20:45      (Speaker A)  Go ahead. Well, I was just going to ask if you're using a marine contractor, what kind of due diligence do they do? What kind of guarantees do they make? </w:t>
      </w:r>
    </w:p>
    <w:p>
      <w:r>
        <w:t xml:space="preserve">20:54      (Speaker C)  I guess I'm just trying to figure out do we need the engineering componen </w:t>
      </w:r>
    </w:p>
    <w:p>
      <w:r>
        <w:t xml:space="preserve">20:57      (Speaker A)  this or do these companies that go out and do this type of work </w:t>
      </w:r>
    </w:p>
    <w:p>
      <w:r>
        <w:t xml:space="preserve">21:01      (Speaker C)  carry that kind of due diligence that would satisfy what we need to say </w:t>
      </w:r>
    </w:p>
    <w:p>
      <w:r>
        <w:t xml:space="preserve">21:06      (Speaker A)  that it's structurally sound. Well, you're, you, you really, you, you. When you've got structural engineers are going to design something and they're going to. There's going to be a little bit of over design in that, there's no doubt about it. But they want to make sure that that bridge performs pursuant to the specifications. A marine contractor is going to be a little bit more flexible I'll use that word, flexible than a structural engineer who has a license and so forth. It's just that you do have some apples and oranges there. You know, in my career I've used both. If I remember, Phil, correct me that the structural engineer did believe the bridge could be repaired. That's what kind of got us on this path. </w:t>
      </w:r>
    </w:p>
    <w:p>
      <w:r>
        <w:t xml:space="preserve">21:57      (Speaker F)  Yes, that's correct. </w:t>
      </w:r>
    </w:p>
    <w:p>
      <w:r>
        <w:t xml:space="preserve">21:59      (Speaker A)  Didn't have to be replaced. Now the wild card is what is it going to cost to repair it? And we don't know yet, unfortunately. We have to spend close to $20,000 to get more information to be able to make an informed decision. </w:t>
      </w:r>
    </w:p>
    <w:p>
      <w:r>
        <w:t xml:space="preserve">22:14      (Speaker B)  Right. Any further discussion? </w:t>
      </w:r>
    </w:p>
    <w:p>
      <w:r>
        <w:t xml:space="preserve">22:19      (Speaker D)  Or we could spend 20,000 with the Marine contractor and Hope it's up to the par. </w:t>
      </w:r>
    </w:p>
    <w:p>
      <w:r>
        <w:t xml:space="preserve">22:27      (Speaker A)  Hope. Hope is a four letter word. I call the motion. </w:t>
      </w:r>
    </w:p>
    <w:p>
      <w:r>
        <w:t xml:space="preserve">22:35      (Speaker B)  Okay. All those in favor? </w:t>
      </w:r>
    </w:p>
    <w:p>
      <w:r>
        <w:t xml:space="preserve">22:37      (Speaker A)  Aye. Aye. </w:t>
      </w:r>
    </w:p>
    <w:p>
      <w:r>
        <w:t xml:space="preserve">22:42      (Speaker B)  Brian. </w:t>
      </w:r>
    </w:p>
    <w:p>
      <w:r>
        <w:t xml:space="preserve">22:48      (Speaker C)  Oh, sorry, Nate. </w:t>
      </w:r>
    </w:p>
    <w:p>
      <w:r>
        <w:t xml:space="preserve">22:53      (Speaker B)  Motion pass, three to one. </w:t>
      </w:r>
    </w:p>
    <w:p>
      <w:r>
        <w:t xml:space="preserve">22:55      (Speaker A)  Chelsea. </w:t>
      </w:r>
    </w:p>
    <w:p>
      <w:r>
        <w:t xml:space="preserve">22:57      (Speaker B)  Sorry. Chelsea. Chelsea. </w:t>
      </w:r>
    </w:p>
    <w:p>
      <w:r>
        <w:t xml:space="preserve">23:00      (Speaker D)  Sorry. My thing's not unmuting. </w:t>
      </w:r>
    </w:p>
    <w:p>
      <w:r>
        <w:t xml:space="preserve">23:03      (Speaker B)  It wasn't my fault then. </w:t>
      </w:r>
    </w:p>
    <w:p>
      <w:r>
        <w:t xml:space="preserve">23:08      (Speaker D)  Yeah, yeah, we. </w:t>
      </w:r>
    </w:p>
    <w:p>
      <w:r>
        <w:t xml:space="preserve">23:09      (Speaker B)  Yeah, okay. </w:t>
      </w:r>
    </w:p>
    <w:p>
      <w:r>
        <w:t xml:space="preserve">23:11      (Speaker D)  Reluctantly, </w:t>
      </w:r>
    </w:p>
    <w:p>
      <w:r>
        <w:t xml:space="preserve">23:14      (Speaker A)  I think we're all reluctant. Nobody's ecstatic about this one, so. </w:t>
      </w:r>
    </w:p>
    <w:p>
      <w:r>
        <w:t xml:space="preserve">23:20      (Speaker C)  No, we're not. </w:t>
      </w:r>
    </w:p>
    <w:p>
      <w:r>
        <w:t xml:space="preserve">23:21      (Speaker B)  All right. Motion pass, four to one. </w:t>
      </w:r>
    </w:p>
    <w:p>
      <w:r>
        <w:t xml:space="preserve">23:25      (Speaker A)  All right. </w:t>
      </w:r>
    </w:p>
    <w:p>
      <w:r>
        <w:t xml:space="preserve">23:27      (Speaker B)  Okay. </w:t>
      </w:r>
    </w:p>
    <w:p>
      <w:r>
        <w:t xml:space="preserve">23:27      (Speaker A)  Before we lose Phil, we've got. Let's talk about the proposals to do these. Phase one, Phase two, stormwater improvements for our permitting. </w:t>
      </w:r>
    </w:p>
    <w:p>
      <w:r>
        <w:t xml:space="preserve">23:40      (Speaker B)  Yeah. And I also put them in your agenda package. So if you go to the. Your iPads, they're on there as well. But you received proposals for stormwater system repairs from Fin Outdoor, Cross Creek Environmental and Sitemasters. Did you. I can go over pricing. Did you want to elaborate on that, Philosopher? </w:t>
      </w:r>
    </w:p>
    <w:p>
      <w:r>
        <w:t xml:space="preserve">24:10      (Speaker F)  Yes or. Mick, I, I can do that. Sorry, I was having a hard time with my mute button. So basically the, the reason we have these. These quotes or these proposals is because we, and I think we discussed this at the previous, at the last meeting where, you know, we. And I, and I say we. I mean, the district, you know, we have to perform inspections on the storm system that was permitted by Swift Mud when, you know, the community was originally developed. So. And it's. And it, it varies in terms of the number of years and I forget which one it is, but what. One of them. One of the phases is five years, and the other one I think is for. I don't remember exactly off the top of my head. But. So we are required to perform inspections as required by Swift Mud as a condition of our permit for each of the phases. And as part of that, assuming we determine that, you know, the system is operating as. As it should, then it's a very simple process. We just submit. We submit the forms that Swift Mud requires of us and, you know, we. And indicating that the system is performing as. As expected. Unfortunately, we did find several locations where there was erosion and other issues. We, we did provide, I think at the last meeting, we did provide the information on phase one, the, you know, our observations and the recommended repairs. And then we also went ahead and looked at phase two because phase two is also coming up this year as far as a requirement by Spliff Mud to perform an inspection. And so we did also identify a number of locations where there was also erosion around the ponds. So based on, you know, based on the phase one and phase two observations, requests were made to contractors for quotes to. To, you know, make repairs. Based on these observations, we did receive three quotes, as was mentioned earlier, from Cross Creek, Cross Creek Environmental, Fin Outdoor and. And Site Masters. Did Mandy, did you want me to go over the. The prices or. </w:t>
      </w:r>
    </w:p>
    <w:p>
      <w:r>
        <w:t xml:space="preserve">27:11      (Speaker B)  Yeah, yeah. So you go with that. Yeah. So Finn Outdoor. Well, I guess we could start with Site Masters being the. The low bid was their two proposals for both phases were 26,400 and 7,600, which equals 34,000 for their total. Next would be Finn Outdoor at 7,200 31,500, which is a total of 38,700 and Cross Creek Environmental was 39,850. So you got 34,038. 7 and 39. 8. And this is one of those things that you have to do. Where does this money come out of? </w:t>
      </w:r>
    </w:p>
    <w:p>
      <w:r>
        <w:t xml:space="preserve">28:02      (Speaker A)  We're going to have come out of reserves and we're going to have to figure out. Okay. I mean it's, it is a regulatory requirements part of Granted. </w:t>
      </w:r>
    </w:p>
    <w:p>
      <w:r>
        <w:t xml:space="preserve">28:09      (Speaker B)  We can't get around it. </w:t>
      </w:r>
    </w:p>
    <w:p>
      <w:r>
        <w:t xml:space="preserve">28:10      (Speaker A)  Yeah. So I make the motion to approve the proposal from Sitemasters. </w:t>
      </w:r>
    </w:p>
    <w:p>
      <w:r>
        <w:t xml:space="preserve">28:14      (Speaker B)  Okay. Second, </w:t>
      </w:r>
    </w:p>
    <w:p>
      <w:r>
        <w:t xml:space="preserve">28:17      (Speaker D)  are we. Have we been happy with Sitemasters work? I feel like they've had to come back out a couple of times to like fix things after the fact. </w:t>
      </w:r>
    </w:p>
    <w:p>
      <w:r>
        <w:t xml:space="preserve">28:26      (Speaker A)  Yeah, they came. They're currently out now working on the Hickory View settling issues. And I will say I, I've been pleased with the work. They are going out to the issue over on Westover that has continued to settle and they're correct me if I'm wrong, Amanda, but they said they will make it good. </w:t>
      </w:r>
    </w:p>
    <w:p>
      <w:r>
        <w:t xml:space="preserve">28:51      (Speaker B)  Yeah. </w:t>
      </w:r>
    </w:p>
    <w:p>
      <w:r>
        <w:t xml:space="preserve">28:52      (Speaker A)  So they understand that. We hired them in January, I think 21 to assess that issue to remedy it. And now we had additional settling. So they're going out there tomorrow morning and their commitment is they're going to make it good. </w:t>
      </w:r>
    </w:p>
    <w:p>
      <w:r>
        <w:t xml:space="preserve">29:07      (Speaker B)  Yep. They said they stand behind their products so they're going to go back out there at their cost. </w:t>
      </w:r>
    </w:p>
    <w:p>
      <w:r>
        <w:t xml:space="preserve">29:12      (Speaker A)  The issue on HIC review and issue on Westover is two different issues, similar consequences. It peers issue on HIC review is that when this community was developed in the 2003, 4, 5, they must have buried some organic material underneath that road bed, those swell areas because that's what's causing. There's not under drains Westover there is under drains two. Two different. We thought they were two different. Same issue, but they're not. We can't find any evidence of. Of of under drains on Hickory View, but Westover there definitely is. Those are about three feet deep. They're going to have to determine why those have gotten compromised. But Hickory View is in four, four, five locations. They took potholes and dug down four or five feet and then took probes all the way. There's eight foot deep. </w:t>
      </w:r>
    </w:p>
    <w:p>
      <w:r>
        <w:t xml:space="preserve">30:19      (Speaker B)  Oh, my gosh. And they pulled out. I was over there yesterday and they pulled out big roots and stuff from down in there. </w:t>
      </w:r>
    </w:p>
    <w:p>
      <w:r>
        <w:t xml:space="preserve">30:27      (Speaker A)  Got buried there. </w:t>
      </w:r>
    </w:p>
    <w:p>
      <w:r>
        <w:t xml:space="preserve">30:30      (Speaker B)  We blame Neil. </w:t>
      </w:r>
    </w:p>
    <w:p>
      <w:r>
        <w:t xml:space="preserve">30:31      (Speaker A)  You can blame Neil, but unfortunately there's nothing. There's no legal recourse you can do at this point. </w:t>
      </w:r>
    </w:p>
    <w:p>
      <w:r>
        <w:t xml:space="preserve">30:39      (Speaker B)  Right. </w:t>
      </w:r>
    </w:p>
    <w:p>
      <w:r>
        <w:t xml:space="preserve">30:39      (Speaker A)  Wow. But it's. It totally different issues. But it's amazing once they've took that probe and there's no resistance. </w:t>
      </w:r>
    </w:p>
    <w:p>
      <w:r>
        <w:t xml:space="preserve">30:50      (Speaker B)  So that's scary. </w:t>
      </w:r>
    </w:p>
    <w:p>
      <w:r>
        <w:t xml:space="preserve">30:52      (Speaker A)  Hopefully it's isolated in those locations, but there's no guarantee of that. So. But that's a separate issue than the motion was that. Yeah, that was. </w:t>
      </w:r>
    </w:p>
    <w:p>
      <w:r>
        <w:t xml:space="preserve">31:02      (Speaker B)  Yeah. This is. </w:t>
      </w:r>
    </w:p>
    <w:p>
      <w:r>
        <w:t xml:space="preserve">31:03      (Speaker C)  This is too out of curiosity, though, If. If organic material ended up underneath somebody's pad of their house, did you end </w:t>
      </w:r>
    </w:p>
    <w:p>
      <w:r>
        <w:t xml:space="preserve">31:12      (Speaker A)  up with the same situation? Absolutely. Well, you won't. Probably wouldn't notice it under the pad of your house because you got your concrete layers of. But you. If you notice Brian there on Hickory View, it was underneath the Miami. Yeah, I saw that there. So it doesn't mean that the hole couldn't be developed. It's just you may not notice it because you got four inches of concrete. </w:t>
      </w:r>
    </w:p>
    <w:p>
      <w:r>
        <w:t xml:space="preserve">31:42      (Speaker F)  Right. </w:t>
      </w:r>
    </w:p>
    <w:p>
      <w:r>
        <w:t xml:space="preserve">31:43      (Speaker A)  You in that hole. Yep. So. Yep. Okay. </w:t>
      </w:r>
    </w:p>
    <w:p>
      <w:r>
        <w:t xml:space="preserve">31:49      (Speaker E)  Interesting. </w:t>
      </w:r>
    </w:p>
    <w:p>
      <w:r>
        <w:t xml:space="preserve">31:50      (Speaker A)  But when you're raising that natural elevation 12 to 15ft, a lot of material gets, you know, buried. But it's definitely a totally different situation on Hickory View than was sitting over there on Westover. </w:t>
      </w:r>
    </w:p>
    <w:p>
      <w:r>
        <w:t xml:space="preserve">32:08      (Speaker B)  So we have a motion from Greg. A second by Stacy. </w:t>
      </w:r>
    </w:p>
    <w:p>
      <w:r>
        <w:t xml:space="preserve">32:12      (Speaker A)  I've got a question about that. Okay. We've got no choice because we have to do this. Okay. So did we just fail to budget this or do we fail to put it in reserve, or did we not know this was coming? </w:t>
      </w:r>
    </w:p>
    <w:p>
      <w:r>
        <w:t xml:space="preserve">32:30      (Speaker B)  That was before. I didn't. That was with Jason. I could ask him. </w:t>
      </w:r>
    </w:p>
    <w:p>
      <w:r>
        <w:t xml:space="preserve">32:34      (Speaker A)  But the issue is the letter came in the spring of last year on phase one. And we didn't know about it until September, October of this year. Okay. </w:t>
      </w:r>
    </w:p>
    <w:p>
      <w:r>
        <w:t xml:space="preserve">32:44      (Speaker B)  After budget season. </w:t>
      </w:r>
    </w:p>
    <w:p>
      <w:r>
        <w:t xml:space="preserve">32:45      (Speaker A)  But we didn't see notice that we needed to do the evaluation. So an impression GMS task build firm to go out and do the evaluation. And that's when I asked. Wait a minute. What's all this? I didn't. </w:t>
      </w:r>
    </w:p>
    <w:p>
      <w:r>
        <w:t xml:space="preserve">33:06      (Speaker B)  Right. The invoice. You started questioning. </w:t>
      </w:r>
    </w:p>
    <w:p>
      <w:r>
        <w:t xml:space="preserve">33:09      (Speaker A)  I didn't know we had to do this. So that's the issue. We have to do it. It's not budgeted none of the ponds are in the. In the reserve study. That's part of the issue too, is that we. We got 20 different palms out there. </w:t>
      </w:r>
    </w:p>
    <w:p>
      <w:r>
        <w:t xml:space="preserve">33:30      (Speaker B)  Why wasn't something like that in the reserve study? </w:t>
      </w:r>
    </w:p>
    <w:p>
      <w:r>
        <w:t xml:space="preserve">33:32      (Speaker A)  I don't know. It's not right. I mean, are the. </w:t>
      </w:r>
    </w:p>
    <w:p>
      <w:r>
        <w:t xml:space="preserve">33:38      (Speaker C)  Well, the ponds aren't really a capital asset, are they? </w:t>
      </w:r>
    </w:p>
    <w:p>
      <w:r>
        <w:t xml:space="preserve">33:41      (Speaker A)  I mean, this. </w:t>
      </w:r>
    </w:p>
    <w:p>
      <w:r>
        <w:t xml:space="preserve">33:42      (Speaker C)  It would be all operational expense. </w:t>
      </w:r>
    </w:p>
    <w:p>
      <w:r>
        <w:t xml:space="preserve">33:44      (Speaker B)  Right? That's what I was thinking. </w:t>
      </w:r>
    </w:p>
    <w:p>
      <w:r>
        <w:t xml:space="preserve">33:46      (Speaker D)  But if this is something that we have to do every five years, then it's something that we should be budgeting. </w:t>
      </w:r>
    </w:p>
    <w:p>
      <w:r>
        <w:t xml:space="preserve">33:52      (Speaker C)  We should budget it through opex. </w:t>
      </w:r>
    </w:p>
    <w:p>
      <w:r>
        <w:t xml:space="preserve">33:53      (Speaker A)  Yeah. Should put in any operating budget. You are correct. So we now know that. </w:t>
      </w:r>
    </w:p>
    <w:p>
      <w:r>
        <w:t xml:space="preserve">33:57      (Speaker B)  I noted that for the. </w:t>
      </w:r>
    </w:p>
    <w:p>
      <w:r>
        <w:t xml:space="preserve">33:59      (Speaker A)  We should be setting at least $6,000 a year for $30,000 because we know in five years. Do it again. We're going to see it again. No, in the meantime, the reserve. It hit reserves. We've got a lot of damaged landscaping that we're going to want to replace because of the freeze. Guys, we're spending money we don't have. There's. There's no doubt. </w:t>
      </w:r>
    </w:p>
    <w:p>
      <w:r>
        <w:t xml:space="preserve">34:24      (Speaker D)  Well, I saved some money. Larry, just a heads up. I'll get to that. </w:t>
      </w:r>
    </w:p>
    <w:p>
      <w:r>
        <w:t xml:space="preserve">34:33      (Speaker A)  All right. </w:t>
      </w:r>
    </w:p>
    <w:p>
      <w:r>
        <w:t xml:space="preserve">34:34      (Speaker B)  Do we have any further discussion before we take a vote? So we have a motion and a second. All those in favor? Motion passed. I noted to include that in the budget in the future. </w:t>
      </w:r>
    </w:p>
    <w:p>
      <w:r>
        <w:t xml:space="preserve">34:48      (Speaker A)  All right. </w:t>
      </w:r>
    </w:p>
    <w:p>
      <w:r>
        <w:t xml:space="preserve">34:49      (Speaker B)  Okay. </w:t>
      </w:r>
    </w:p>
    <w:p>
      <w:r>
        <w:t xml:space="preserve">34:49      (Speaker A)  Bill? I don't know. We. Do we have anything else for Phil? </w:t>
      </w:r>
    </w:p>
    <w:p>
      <w:r>
        <w:t xml:space="preserve">34:52      (Speaker B)  I don't think we do. I think that was it for. For Phil. We can let you hop off Phil and go enjoy your dinner. </w:t>
      </w:r>
    </w:p>
    <w:p>
      <w:r>
        <w:t xml:space="preserve">35:00      (Speaker F)  Okay, I will enjoy it. Thank you. </w:t>
      </w:r>
    </w:p>
    <w:p>
      <w:r>
        <w:t xml:space="preserve">35:02      (Speaker B)  Okay. </w:t>
      </w:r>
    </w:p>
    <w:p>
      <w:r>
        <w:t xml:space="preserve">35:03      (Speaker D)  Thank you. </w:t>
      </w:r>
    </w:p>
    <w:p>
      <w:r>
        <w:t xml:space="preserve">35:04      (Speaker F)  Have a good rest of your meeting. </w:t>
      </w:r>
    </w:p>
    <w:p>
      <w:r>
        <w:t xml:space="preserve">35:06      (Speaker B)  Thank you. Bye bye. All right, back on the agenda. We are back to approval of the minutes for the January 22, 2026 meeting. I haven't received any changes as for a motion to approve. </w:t>
      </w:r>
    </w:p>
    <w:p>
      <w:r>
        <w:t xml:space="preserve">35:23      (Speaker A)  So move. </w:t>
      </w:r>
    </w:p>
    <w:p>
      <w:r>
        <w:t xml:space="preserve">35:25      (Speaker B)  Second, any discussion? All those in favor? </w:t>
      </w:r>
    </w:p>
    <w:p>
      <w:r>
        <w:t xml:space="preserve">35:30      (Speaker A)  Aye. </w:t>
      </w:r>
    </w:p>
    <w:p>
      <w:r>
        <w:t xml:space="preserve">35:31      (Speaker B)  Motion passed. All right, we're to. Staff reports. We just finished with engineer. So now we're at landscape manager. We do have some representatives here from Juniper. I don't know if you all are going to talk or if there's going to be one main. </w:t>
      </w:r>
    </w:p>
    <w:p>
      <w:r>
        <w:t xml:space="preserve">35:46      (Speaker A)  Good evening, everybody. </w:t>
      </w:r>
    </w:p>
    <w:p>
      <w:r>
        <w:t xml:space="preserve">35:47      (Speaker B)  Good evening. </w:t>
      </w:r>
    </w:p>
    <w:p>
      <w:r>
        <w:t xml:space="preserve">35:48      (Speaker A)  Diego, associate branch manager for univers. This is Todd Ronch, manager. Behind me you have Andrew Watson, who is our. Who has been our point of contact in Ryan's absence. And then we've added Aaron Garcia to the team. He will be in the district. Point of contact. You can continue to include all of us in any communication. That way we can we won't drop them off. Are all of you who usually the. The emergency stuff is on irrigation. Okay. Who's. Who. One of you smiling face is going to be the irrigation. We have a irrigation manager. Okay. He's not here, but you can continue any emergency contact. Myself, Andrew and Aaron and mix got all your numbers? Yeah. Mick. Yes, we've had communication with Mick and Chelsea and some communication. Okay. Because that's usually when we get like we had, you know that. That water leak and that was. </w:t>
      </w:r>
    </w:p>
    <w:p>
      <w:r>
        <w:t xml:space="preserve">36:53      (Speaker B)  Yeah, yeah, that was like a. The perfect storm happened because Ryan had just announced his departure and then all that kind of came up and we were kind of not knowing who to contact. So in the future is there. Have you figured out who's going to be the. The lead landscape manager? Okay. </w:t>
      </w:r>
    </w:p>
    <w:p>
      <w:r>
        <w:t xml:space="preserve">37:16      (Speaker A)  But that's. You know that we can get a vacation on community and get back on track. </w:t>
      </w:r>
    </w:p>
    <w:p>
      <w:r>
        <w:t xml:space="preserve">37:21      (Speaker B)  Okay. </w:t>
      </w:r>
    </w:p>
    <w:p>
      <w:r>
        <w:t xml:space="preserve">37:23      (Speaker A)  Before. And we don't need to do it now. But at some point we need to talk about that reclaim meter sitting on Ry Road because I know that meter has been very difficult to close and it should be pretty seamless to close it for that valve. So we're going to have to do. We're going to have to make some repairs there. </w:t>
      </w:r>
    </w:p>
    <w:p>
      <w:r>
        <w:t xml:space="preserve">37:49      (Speaker B)  And do we need to do a walk through at some point with. I mean Ryan knew the community been here a long time. Do we do a walk through on our priorities? </w:t>
      </w:r>
    </w:p>
    <w:p>
      <w:r>
        <w:t xml:space="preserve">37:58      (Speaker A)  Oh, you did? </w:t>
      </w:r>
    </w:p>
    <w:p>
      <w:r>
        <w:t xml:space="preserve">37:58      (Speaker B)  Yeah, they did great. </w:t>
      </w:r>
    </w:p>
    <w:p>
      <w:r>
        <w:t xml:space="preserve">38:00      (Speaker G)  Yeah, we did that a couple weeks ago. We had met with Chelsea on site to go over a lot of the landscape enhancements up front. And then me and the guys drove around, went over some areas of interest and just kind of went from there. It was. It was a really good on site meeting that we had. </w:t>
      </w:r>
    </w:p>
    <w:p>
      <w:r>
        <w:t xml:space="preserve">38:17      (Speaker A)  Awesome. I. I believe we set up another meeting for next month. </w:t>
      </w:r>
    </w:p>
    <w:p>
      <w:r>
        <w:t xml:space="preserve">38:24      (Speaker G)  Yes. Yes, we did. </w:t>
      </w:r>
    </w:p>
    <w:p>
      <w:r>
        <w:t xml:space="preserve">38:27      (Speaker A)  You're going to do that before our board meetings? </w:t>
      </w:r>
    </w:p>
    <w:p>
      <w:r>
        <w:t xml:space="preserve">38:30      (Speaker G)  Yeah, yeah, we always schedule it before the board meetings. </w:t>
      </w:r>
    </w:p>
    <w:p>
      <w:r>
        <w:t xml:space="preserve">38:34      (Speaker A)  Okay. </w:t>
      </w:r>
    </w:p>
    <w:p>
      <w:r>
        <w:t xml:space="preserve">38:34      (Speaker G)  We'll have an update. </w:t>
      </w:r>
    </w:p>
    <w:p>
      <w:r>
        <w:t xml:space="preserve">38:35      (Speaker A)  Yep. We'll continue to do that monthly until we don't feel necessary. </w:t>
      </w:r>
    </w:p>
    <w:p>
      <w:r>
        <w:t xml:space="preserve">38:40      (Speaker B)  Okay. So the next item under that is discussion of landscape maintenance services. Did the board have anything else to discuss with Juniper here? </w:t>
      </w:r>
    </w:p>
    <w:p>
      <w:r>
        <w:t xml:space="preserve">38:52      (Speaker A)  I think the. Y' all have agreed to do the sod replacement by the cemetery. Yes. Okay. If I understood that correctly. And we got some proposals here to do some replacement warranty, some damage issues that got damaged with these freezes. So I don't know how y' all want to handle these. </w:t>
      </w:r>
    </w:p>
    <w:p>
      <w:r>
        <w:t xml:space="preserve">39:18      (Speaker D)  Greg, if I can just real quick, just a heads up. So everybody knows with the landscape that we had added up front along Rye. I think previously, the last meeting when we approved the proposal, we thought there was four spaces. There's actually only three. So that saved some money. But I also changed some plants around with Ryan previously. So instead of 12,000, we ended up spending around $7,450. While we were out there with them walking, like a week or two ago, I had asked them to give us a proposal to replace some of the plants at the front entrance sign because those had been dead before the frost. So that is what that is. And then they also have the proposal for sod insulation for the sidewalk beds along the front by Rye. I don't think that we need to do that, but I'll let you guys kind of discuss it and why. </w:t>
      </w:r>
    </w:p>
    <w:p>
      <w:r>
        <w:t xml:space="preserve">40:30      (Speaker B)  We looked at it yesterday. I looked at it yesterday when I was out with Chelsea. </w:t>
      </w:r>
    </w:p>
    <w:p>
      <w:r>
        <w:t xml:space="preserve">40:35      (Speaker G)  Yeah, I can kind of throwing a little. </w:t>
      </w:r>
    </w:p>
    <w:p>
      <w:r>
        <w:t xml:space="preserve">40:36      (Speaker B)  Yeah, go ahead. </w:t>
      </w:r>
    </w:p>
    <w:p>
      <w:r>
        <w:t xml:space="preserve">40:38      (Speaker G)  So a lot of it. So it would be on the. What is that? That would be the east. East side of the sidewalk. There were a lot of those dead. Dead bushes and whatnot that were on that one side. And basically after reviewing it with them, what we wanted to do is when they're going to rip those out, you're basically just going to have dirt in those areas, nothing else. So we were looking at getting a proposal which we have to put. Just saw it in those areas now. I believe a lot of that on that side, closer to the sidewalk. Not the road, but closer to the sidewalk. A lot of that St. Augustine. Most of it is St. Augustine. So that's. </w:t>
      </w:r>
    </w:p>
    <w:p>
      <w:r>
        <w:t xml:space="preserve">41:16      (Speaker D)  Mick. It's like it's St. Augustine closer to the front sign and then the grass. Yeah, it's to being like not looking very nice. So in my opinion, I don't think that we should spend the money on St. Augustine. I think obviously it's a long way down the road, but eventually they will be hopefully expanding Rye. So at that point, all that stuff's going to get ripped out anyway. So I don't know that we should be putting our budget into the St. Augustine, but that is up to everybody else. But that's my. </w:t>
      </w:r>
    </w:p>
    <w:p>
      <w:r>
        <w:t xml:space="preserve">41:54      (Speaker A)  You're not. You're not suggesting leaving it not sodded. </w:t>
      </w:r>
    </w:p>
    <w:p>
      <w:r>
        <w:t xml:space="preserve">41:59      (Speaker D)  Well, no. </w:t>
      </w:r>
    </w:p>
    <w:p>
      <w:r>
        <w:t xml:space="preserve">42:01      (Speaker C)  Which side of the sidewalk are we talking? </w:t>
      </w:r>
    </w:p>
    <w:p>
      <w:r>
        <w:t xml:space="preserve">42:05      (Speaker G)  Yeah, it's on the roadside. </w:t>
      </w:r>
    </w:p>
    <w:p>
      <w:r>
        <w:t xml:space="preserve">42:06      (Speaker C)  The roadside. I think that's all Manatee County. </w:t>
      </w:r>
    </w:p>
    <w:p>
      <w:r>
        <w:t xml:space="preserve">42:09      (Speaker A)  No, it is Manatee county, but we've got irrigation in there. And originally, Neil, on St. Augustine throughout that section. </w:t>
      </w:r>
    </w:p>
    <w:p>
      <w:r>
        <w:t xml:space="preserve">42:20      (Speaker C)  Okay. Because I thought that was Manatee County's job to maintain from the Bridge over. </w:t>
      </w:r>
    </w:p>
    <w:p>
      <w:r>
        <w:t xml:space="preserve">42:25      (Speaker A)  No, they. Technically, it is everything to. On the west side of the sidewalk to the. To the road. All of that is Manatee County. Right away, the sidewalk is Manatee County. When we did the work back on the. By the back gate, we went in there. And when they did all that, instead of replacing it with St. Augustine, we removed all the irrigation and moved it to the west of the sidewalk and we told him to replace it with Bahia to be done with it. So, yeah, we weren't going to maintain anything to the east of the sidewalk any longer. </w:t>
      </w:r>
    </w:p>
    <w:p>
      <w:r>
        <w:t xml:space="preserve">43:07      (Speaker D)  And that's why I think. And that's why I think we should do Bahia there instead. </w:t>
      </w:r>
    </w:p>
    <w:p>
      <w:r>
        <w:t xml:space="preserve">43:12      (Speaker G)  Yeah. And another thing that we could possibly do, I mean, if we're anticipating this all to be ripped up to save costs, I mean, we can even seed it. You know, we could seed it at some point instead of. Because that'll save you costs if we're. Instead of laying Bahia. I mean, we could seed it and, you know, it'll eventually take. </w:t>
      </w:r>
    </w:p>
    <w:p>
      <w:r>
        <w:t xml:space="preserve">43:32      (Speaker D)  So I think that's the way to go. </w:t>
      </w:r>
    </w:p>
    <w:p>
      <w:r>
        <w:t xml:space="preserve">43:34      (Speaker G)  That's another option, too. </w:t>
      </w:r>
    </w:p>
    <w:p>
      <w:r>
        <w:t xml:space="preserve">43:37      (Speaker A)  What is Yalls recommendation? Bahia or cedar? </w:t>
      </w:r>
    </w:p>
    <w:p>
      <w:r>
        <w:t xml:space="preserve">43:41      (Speaker B)  What's your recommendations? </w:t>
      </w:r>
    </w:p>
    <w:p>
      <w:r>
        <w:t xml:space="preserve">43:42      (Speaker A)  As Greg, we don't typically see here in Florida. Usually it's a likely chance that it's not going to take because especially in the drop or anything, probably Bahia is the best way to go. Would that. How much would. How much would that reduce this cost? We'd have to go back to the office and take a look at. I can't say. But make. Those bushes were already removed. </w:t>
      </w:r>
    </w:p>
    <w:p>
      <w:r>
        <w:t xml:space="preserve">44:11      (Speaker G)  Yeah, yeah, I know. </w:t>
      </w:r>
    </w:p>
    <w:p>
      <w:r>
        <w:t xml:space="preserve">44:12      (Speaker A)  So, yeah. But I don't disagree. Removing the bushes, that's fine. But you do have a gap there that needs either. And. And I agree with juniper that seating is an option, but I just don't think it's going to take us. If you guys really want to save money, we're going into the growing season. So now we've seen girls fairly quickly. That area may fill in. </w:t>
      </w:r>
    </w:p>
    <w:p>
      <w:r>
        <w:t xml:space="preserve">44:36      (Speaker B)  That's what I was telling Chelsea once. </w:t>
      </w:r>
    </w:p>
    <w:p>
      <w:r>
        <w:t xml:space="preserve">44:40      (Speaker A)  So you want to leave it for a little while maybe? </w:t>
      </w:r>
    </w:p>
    <w:p>
      <w:r>
        <w:t xml:space="preserve">44:42      (Speaker G)  Potentially, </w:t>
      </w:r>
    </w:p>
    <w:p>
      <w:r>
        <w:t xml:space="preserve">44:45      (Speaker B)  huh? </w:t>
      </w:r>
    </w:p>
    <w:p>
      <w:r>
        <w:t xml:space="preserve">44:45      (Speaker D)  I mean, right now it's. </w:t>
      </w:r>
    </w:p>
    <w:p>
      <w:r>
        <w:t xml:space="preserve">44:47      (Speaker B)  It. </w:t>
      </w:r>
    </w:p>
    <w:p>
      <w:r>
        <w:t xml:space="preserve">44:48      (Speaker D)  It looks way better than it did with those horrible plants. Even just dirt right now is what it is, but it looks a million times better than what was there before. So, I mean, I think that with everything else that we're spending money on, I think that this is something that we should try and do as cheaply as possible because eventually the grass will grow in or we can try to do like the Bahia, you know, just </w:t>
      </w:r>
    </w:p>
    <w:p>
      <w:r>
        <w:t xml:space="preserve">45:19      (Speaker A)  why don't we do the. Why don't we see if the St. Augustine will grow it in and not do anything now we'll evaluate it in 60 to 90 days before with </w:t>
      </w:r>
    </w:p>
    <w:p>
      <w:r>
        <w:t xml:space="preserve">45:31      (Speaker B)  pod before fills in looks. </w:t>
      </w:r>
    </w:p>
    <w:p>
      <w:r>
        <w:t xml:space="preserve">45:36      (Speaker A)  Nick. </w:t>
      </w:r>
    </w:p>
    <w:p>
      <w:r>
        <w:t xml:space="preserve">45:37      (Speaker F)  What? </w:t>
      </w:r>
    </w:p>
    <w:p>
      <w:r>
        <w:t xml:space="preserve">45:37      (Speaker A)  Did you say something? </w:t>
      </w:r>
    </w:p>
    <w:p>
      <w:r>
        <w:t xml:space="preserve">45:38      (Speaker G)  No, I was just saying I think that's a good idea. I think we can. We could review it again in 60 to 90 days, see where we're at. I think that's a good idea. </w:t>
      </w:r>
    </w:p>
    <w:p>
      <w:r>
        <w:t xml:space="preserve">45:46      (Speaker A)  You guys good with that? </w:t>
      </w:r>
    </w:p>
    <w:p>
      <w:r>
        <w:t xml:space="preserve">45:47      (Speaker D)  And then just as long as the landscape crew doesn't go through and edge those areas like they're still a. A planting area. </w:t>
      </w:r>
    </w:p>
    <w:p>
      <w:r>
        <w:t xml:space="preserve">45:59      (Speaker A)  Did we want to move forward with the proposal for the crowd? </w:t>
      </w:r>
    </w:p>
    <w:p>
      <w:r>
        <w:t xml:space="preserve">46:03      (Speaker G)  Yeah, so the. Yeah, go ahead. Chelsea, if you were going to say something. </w:t>
      </w:r>
    </w:p>
    <w:p>
      <w:r>
        <w:t xml:space="preserve">46:08      (Speaker B)  No, that was me. Go ahead. </w:t>
      </w:r>
    </w:p>
    <w:p>
      <w:r>
        <w:t xml:space="preserve">46:09      (Speaker G)  Oh no, I was just going to say. So when we were there on site, we had gone through and Chelsea really pointed this out, but there was a lot of dead Crohn's up at the front. Like she stated, they were dead prior to this freeze. So basically what this will do is this will just fill that area back up. I don't really know the reason behind them dying because some of them lived, some of them didn't. But I mean you can clearly tell that. That they are not coming back. So. But it's a lot of it's just still in the area. It's. It's a lot of it's right. Right in front of the monuments on both sides. </w:t>
      </w:r>
    </w:p>
    <w:p>
      <w:r>
        <w:t xml:space="preserve">46:42      (Speaker A)  Is this, Is this the proposal for the 1376? </w:t>
      </w:r>
    </w:p>
    <w:p>
      <w:r>
        <w:t xml:space="preserve">46:46      (Speaker G)  Yes. </w:t>
      </w:r>
    </w:p>
    <w:p>
      <w:r>
        <w:t xml:space="preserve">46:48      (Speaker A)  All right. Chelsea, did I hear you make that motion? </w:t>
      </w:r>
    </w:p>
    <w:p>
      <w:r>
        <w:t xml:space="preserve">46:53      (Speaker D)  Yeah, I can make. I can make that motion. </w:t>
      </w:r>
    </w:p>
    <w:p>
      <w:r>
        <w:t xml:space="preserve">46:55      (Speaker C)  Okay. </w:t>
      </w:r>
    </w:p>
    <w:p>
      <w:r>
        <w:t xml:space="preserve">46:56      (Speaker B)  Do we have a second? </w:t>
      </w:r>
    </w:p>
    <w:p>
      <w:r>
        <w:t xml:space="preserve">46:57      (Speaker A)  Okay. </w:t>
      </w:r>
    </w:p>
    <w:p>
      <w:r>
        <w:t xml:space="preserve">46:59      (Speaker B)  Any further discussion? All those in favor? Aye Aye asked. Okay, then we. We have the proposal in here for the cemetery turf warranty. But that's just for our records, right? Nothing to. Nothing to consider there. </w:t>
      </w:r>
    </w:p>
    <w:p>
      <w:r>
        <w:t xml:space="preserve">47:20      (Speaker C)  Okay. </w:t>
      </w:r>
    </w:p>
    <w:p>
      <w:r>
        <w:t xml:space="preserve">47:20      (Speaker A)  And since we have that proposal approved for the com and the Barum, we will go ahead and schedule that at the same time. So within two weeks of receiving Ver GR approved, you can just respond to an email and say approved. </w:t>
      </w:r>
    </w:p>
    <w:p>
      <w:r>
        <w:t xml:space="preserve">47:35      (Speaker B)  Yep, we'll get you the. We'll get you the proposal over for sign. </w:t>
      </w:r>
    </w:p>
    <w:p>
      <w:r>
        <w:t xml:space="preserve">47:41      (Speaker D)  Amanda, just a note too for the. The juniper guys. So I know you guys said that we. You moved all of the pine tree saplings. </w:t>
      </w:r>
    </w:p>
    <w:p>
      <w:r>
        <w:t xml:space="preserve">47:52      (Speaker G)  So </w:t>
      </w:r>
    </w:p>
    <w:p>
      <w:r>
        <w:t xml:space="preserve">47:54      (Speaker D)  as long as you guys didn't notice it within the last week, there is still one lingering on the side of Rye Road. It's like almost directly across from where that neighborhood entrance is. Gosh, I don't remember what the Name of the neighborhood is. It's not. It's not in front of our main entrance. It's further down. Not. Not right across from our exit. But it's that neighborhood that's like up a little bit further. </w:t>
      </w:r>
    </w:p>
    <w:p>
      <w:r>
        <w:t xml:space="preserve">48:28      (Speaker B)  Yeah, right. </w:t>
      </w:r>
    </w:p>
    <w:p>
      <w:r>
        <w:t xml:space="preserve">48:29      (Speaker A)  For sure. </w:t>
      </w:r>
    </w:p>
    <w:p>
      <w:r>
        <w:t xml:space="preserve">48:31      (Speaker D)  So I don't know if. If you guys spot that next time you're out. It's just one lonely sapling that got left that. </w:t>
      </w:r>
    </w:p>
    <w:p>
      <w:r>
        <w:t xml:space="preserve">48:40      (Speaker G)  Is that south of the boardwalk? </w:t>
      </w:r>
    </w:p>
    <w:p>
      <w:r>
        <w:t xml:space="preserve">48:42      (Speaker D)  Yeah. </w:t>
      </w:r>
    </w:p>
    <w:p>
      <w:r>
        <w:t xml:space="preserve">48:43      (Speaker G)  Okay. </w:t>
      </w:r>
    </w:p>
    <w:p>
      <w:r>
        <w:t xml:space="preserve">48:45      (Speaker D)  Sorry. I don't remember what the neighborhood is, but it's pretty much like across the street directly from there. Maybe like a little bit south of it. </w:t>
      </w:r>
    </w:p>
    <w:p>
      <w:r>
        <w:t xml:space="preserve">48:53      (Speaker A)  So first one is R Preserve, I believe. </w:t>
      </w:r>
    </w:p>
    <w:p>
      <w:r>
        <w:t xml:space="preserve">48:58      (Speaker B)  R Crossing. I think they're both right. Crossing everything. </w:t>
      </w:r>
    </w:p>
    <w:p>
      <w:r>
        <w:t xml:space="preserve">49:01      (Speaker A)  They're connected. They're connected. </w:t>
      </w:r>
    </w:p>
    <w:p>
      <w:r>
        <w:t xml:space="preserve">49:03      (Speaker B)  I think now same. </w:t>
      </w:r>
    </w:p>
    <w:p>
      <w:r>
        <w:t xml:space="preserve">49:05      (Speaker D)  Yeah. It's not the entrance that. That's directly across from our exit. It's the. </w:t>
      </w:r>
    </w:p>
    <w:p>
      <w:r>
        <w:t xml:space="preserve">49:09      (Speaker B)  The next detected at your. All right. Do we. Do we have anything else? Do you have anything else to report? Sure. </w:t>
      </w:r>
    </w:p>
    <w:p>
      <w:r>
        <w:t xml:space="preserve">49:20      (Speaker A)  Our last meeting with Chelsea and I </w:t>
      </w:r>
    </w:p>
    <w:p>
      <w:r>
        <w:t xml:space="preserve">49:23      (Speaker C)  noticed that the dwarf resort at the </w:t>
      </w:r>
    </w:p>
    <w:p>
      <w:r>
        <w:t xml:space="preserve">49:25      (Speaker A)  entrance are also declining. I'm not sure that they're going to recover. So if I'm not, would you guys want us to just remove those or would you like proposal to replace those as well? </w:t>
      </w:r>
    </w:p>
    <w:p>
      <w:r>
        <w:t xml:space="preserve">49:37      (Speaker G)  I. I think we should wait, to be honest. I mean, I think we should wait. Reason being is a lot of. A lot of districts with, you know, with the freeze that had happened and whatnot, some stuff has been coming back, some hasn't. So I. I would at least wait till the next meeting. I mean we can at least get a number, but I think we should wait. </w:t>
      </w:r>
    </w:p>
    <w:p>
      <w:r>
        <w:t xml:space="preserve">49:59      (Speaker B)  Okay. Thank you. </w:t>
      </w:r>
    </w:p>
    <w:p>
      <w:r>
        <w:t xml:space="preserve">50:03      (Speaker A)  Welcome to stay. </w:t>
      </w:r>
    </w:p>
    <w:p>
      <w:r>
        <w:t xml:space="preserve">50:04      (Speaker B)  Yeah, no, please do. Thanks for coming. Thanks, </w:t>
      </w:r>
    </w:p>
    <w:p>
      <w:r>
        <w:t xml:space="preserve">50:13      (Speaker A)  Larry, Greg, Stacy, thanks. </w:t>
      </w:r>
    </w:p>
    <w:p>
      <w:r>
        <w:t xml:space="preserve">50:17      (Speaker B)  See y'. </w:t>
      </w:r>
    </w:p>
    <w:p>
      <w:r>
        <w:t xml:space="preserve">50:18      (Speaker C)  All. </w:t>
      </w:r>
    </w:p>
    <w:p>
      <w:r>
        <w:t xml:space="preserve">50:21      (Speaker B)  All right, next item is scitech aquatics report. We here he was. He knew that to be here. Mick said he reached out and he thinks he's stuck at a job in Lakeland. Is that correct? </w:t>
      </w:r>
    </w:p>
    <w:p>
      <w:r>
        <w:t xml:space="preserve">50:36      (Speaker C)  Mick? </w:t>
      </w:r>
    </w:p>
    <w:p>
      <w:r>
        <w:t xml:space="preserve">50:37      (Speaker G)  Yeah, he. He was tied up at another job in Lakeland. One of the machines had broken down. </w:t>
      </w:r>
    </w:p>
    <w:p>
      <w:r>
        <w:t xml:space="preserve">50:42      (Speaker B)  So we're going to have to bring back the sitex proposals to add the plants to the next agenda. </w:t>
      </w:r>
    </w:p>
    <w:p>
      <w:r>
        <w:t xml:space="preserve">50:47      (Speaker C)  Yeah. </w:t>
      </w:r>
    </w:p>
    <w:p>
      <w:r>
        <w:t xml:space="preserve">50:48      (Speaker G)  And to be honest with you, I think it's probably better that way too. Because if we're going to be discussing mandate, correct me if I'm wrong if we're doing it in March or April, but for the proposed budget, I think it would be good to have those numbers in front of us when we do that. </w:t>
      </w:r>
    </w:p>
    <w:p>
      <w:r>
        <w:t xml:space="preserve">51:02      (Speaker B)  I think we're shooting for April for the proposal. </w:t>
      </w:r>
    </w:p>
    <w:p>
      <w:r>
        <w:t xml:space="preserve">51:06      (Speaker A)  April. Okay, while we're on that discussion we need. We'll make sure the board's currents. Since the big ticket item on the capital side next year is resurfacing Hickory View, River Reach and Ormond. We need. We need some proposals for that budget discussion. Larry's correct. I mean, we are. We are bleeding through the reserves bridge and stormwater issues that we hadn't planned for. Seems like even though we escape hurricanes and then we all have a whole different kind of issue, so. </w:t>
      </w:r>
    </w:p>
    <w:p>
      <w:r>
        <w:t xml:space="preserve">51:45      (Speaker G)  Hey, Greg, if it, if it's cool with you, I. I'd like to meet on site just so I can make a map of the exact areas, because the one that did it before was PLS Parking Lot Services. They're the ones that did the main boulevard when we did that a couple years back. But again, we don't have to use them if we don't want to. But I, I'll, I'll still get three </w:t>
      </w:r>
    </w:p>
    <w:p>
      <w:r>
        <w:t xml:space="preserve">52:03      (Speaker A)  other bidders but want to meet. Let's. Let's give me some time and we'll meet and we'll make sure that we. We're resurfacing everything that we need to resurface. Yeah, basically this is phase one, resurfacing the stuff that was built back in the, you know, 2004, 2005. So. </w:t>
      </w:r>
    </w:p>
    <w:p>
      <w:r>
        <w:t xml:space="preserve">52:23      (Speaker B)  Okay, next item we're at is the consideration of proposals again for the gate access control. Oh, oh, Thomas just joined us. I forgot to text him that we were going to talk about this. Thomas, thanks for jumping on. We literally just mentioned this. </w:t>
      </w:r>
    </w:p>
    <w:p>
      <w:r>
        <w:t xml:space="preserve">52:50      (Speaker A)  Hi. Let me just. Okay, I. And Brian and Chelsea, y' all aren't seeing this, but I passed out to the Ford. I went through the reserve study and tried to capture all the different dollars over during the life cycle of the reserve study that we have budgeted for the gates. Okay, we've got a total between now and 2041 of $133,153. This year we got 46,125. The buckets. That is. Is the gate entry system north entrance. They gate operators north and South. In 2031, we have additional 23,000 to do the gate vehicle north entrance and then gate vehicle south exit in 2041. Just the gate do what? That's just the gate. I, I'm not sure what's all in these definitions, but I wanted y' all to see what was in the study because it was. Got confusing trying to pull that stuff out of the reserve study, but I could be wrong, but I, I think that that describes the gate itself, the white gate, which. </w:t>
      </w:r>
    </w:p>
    <w:p>
      <w:r>
        <w:t xml:space="preserve">54:21      (Speaker C)  Well, when it says. All right, so, yeah, so when it says entry system, that's the. The electronics operator. Yeah. And the operators are the things on the ground that are actually moving the gates. </w:t>
      </w:r>
    </w:p>
    <w:p>
      <w:r>
        <w:t xml:space="preserve">54:33      (Speaker A)  Yeah, that's opening and closing them. </w:t>
      </w:r>
    </w:p>
    <w:p>
      <w:r>
        <w:t xml:space="preserve">54:35      (Speaker C)  And then the vehicle entrance and vehicle south. Those are the actual gates themselves. </w:t>
      </w:r>
    </w:p>
    <w:p>
      <w:r>
        <w:t xml:space="preserve">54:40      (Speaker A)  Right. </w:t>
      </w:r>
    </w:p>
    <w:p>
      <w:r>
        <w:t xml:space="preserve">54:41      (Speaker C)  So you have three components. You have the. You have the operators that move the gates, you have the gates themselves, and then you have the electronic components that compute. Control it. </w:t>
      </w:r>
    </w:p>
    <w:p>
      <w:r>
        <w:t xml:space="preserve">54:51      (Speaker A)  Right. So the gates itself are scheduled either in 2000. The physical gate itself is out, scheduled in 2031 or 2041. The things that we're considering is the gate operating system and then the gate operators, as Brian said, are the mechanical things that we see when those gate open and close. So that is scheduled for this year based on the reserve study. When we have maintenance problems on the gate, is it typically the operator or is it typically the electronics, the box? My understanding is no, it is frequently one or the other. Yeah, it's. Sometimes it's the elect, what I call electronics. Other times it's the mechanical components. Would you agree with that, Brian? </w:t>
      </w:r>
    </w:p>
    <w:p>
      <w:r>
        <w:t xml:space="preserve">55:53      (Speaker C)  Yeah, yeah, it's. It's either one or the other. It's. It's been a mixture. </w:t>
      </w:r>
    </w:p>
    <w:p>
      <w:r>
        <w:t xml:space="preserve">55:57      (Speaker A)  Yeah, yeah. I don't. Sometimes it's a simple thing where plants grow in front of the, you know, the eye, and other times it could be something binding in the. The operator itself. </w:t>
      </w:r>
    </w:p>
    <w:p>
      <w:r>
        <w:t xml:space="preserve">56:12      (Speaker C)  And, and to be in the. Be quite frank, and not to bring up the illustrious speed signs, but knowing the amount of traffic now that we have coming in the neighborhood, they're actually operating very efficiently. </w:t>
      </w:r>
    </w:p>
    <w:p>
      <w:r>
        <w:t xml:space="preserve">56:24      (Speaker A)  Yeah, I mean, I know we get a lot of comments on Facebook that these things are. Are challenged, but overall they operate a lot. I mean. </w:t>
      </w:r>
    </w:p>
    <w:p>
      <w:r>
        <w:t xml:space="preserve">56:37      (Speaker B)  Yeah, I think compared to other districts, I don't see the. At least on my end, the concern for the operators right now, the mechanical components, the. Other than the hinges. </w:t>
      </w:r>
    </w:p>
    <w:p>
      <w:r>
        <w:t xml:space="preserve">56:55      (Speaker A)  Yeah, I mean the hinges on the. On the front gate, not the back gate. If you look at those mechanically, those should be replaced. We got a proposal from main gate to do that for what, 5,000? </w:t>
      </w:r>
    </w:p>
    <w:p>
      <w:r>
        <w:t xml:space="preserve">57:07      (Speaker B)  Yeah, 49, 44. </w:t>
      </w:r>
    </w:p>
    <w:p>
      <w:r>
        <w:t xml:space="preserve">57:10      (Speaker A)  Originally they were. They recommended doing the back gate. Those gates, just looking at them, are newer gates and don't need the, you know, the attention that those front gates. Because those front gates are the ones that's getting. </w:t>
      </w:r>
    </w:p>
    <w:p>
      <w:r>
        <w:t xml:space="preserve">57:23      (Speaker B)  Yeah, they're rough, so they're falling apart. So with that being said, did you have anything else to talk about the reserve study? </w:t>
      </w:r>
    </w:p>
    <w:p>
      <w:r>
        <w:t xml:space="preserve">57:33      (Speaker A)  I just wanted to frame this issue, put this in context. Let me. Before we jump into the conversations on the gates. Let me take, I'm going to just express my frustration. Is it not being a gate expert, not being an electronics expert, all that. We've completely got an apples and oranges and apricots and peaches comparison here. You know, we've had a lot of discussions about, you know, the reserve study and the accuracy of the reserve study is in. The reserve study is predicated on to the most part replacing whatever that capital component is with like component, not upgrading the component. </w:t>
      </w:r>
    </w:p>
    <w:p>
      <w:r>
        <w:t xml:space="preserve">58:25      (Speaker C)  I think what we're finding out is, is that most of these companies have moved to a new model whereas their, their boxes no longer function like the one we have and now they're more like a subscription based system. That's why all these proposals now look very similar. </w:t>
      </w:r>
    </w:p>
    <w:p>
      <w:r>
        <w:t xml:space="preserve">58:43      (Speaker B)  And even your current vendor is not coming back with Dorking, which is what's on there now. People have just upgraded. </w:t>
      </w:r>
    </w:p>
    <w:p>
      <w:r>
        <w:t xml:space="preserve">58:49      (Speaker A)  But it is, it is. You know, we, I think we got to kind of keep ourselves focused is if we're comparing the base model or we're comparing something beyond the base model. One of the reason I produce these numbers because we, we know what we have budgeted of $46,125 to replace basically the base model. So if we're going to go beyond that, which is fine, those are dollars are going to be eventually have to be found too. </w:t>
      </w:r>
    </w:p>
    <w:p>
      <w:r>
        <w:t xml:space="preserve">59:20      (Speaker D)  So I think we also need to decide as far as like what is everything that we want to be covered because it seems like to me looking through these different proposals, they cover different things. Whereas like the complete, it looks like it covers everything. The gate entry system, the gates, the cameras and some of the other ones don't cover as much of that. If that, if I'm correct on that, Amanda. </w:t>
      </w:r>
    </w:p>
    <w:p>
      <w:r>
        <w:t xml:space="preserve">59:50      (Speaker A)  I think you are correct. </w:t>
      </w:r>
    </w:p>
    <w:p>
      <w:r>
        <w:t xml:space="preserve">59:51      (Speaker B)  Yeah, you are. Sorry, I was reading my notes from the last meeting. Thomas is also on the line from complete it. If we had any questions. </w:t>
      </w:r>
    </w:p>
    <w:p>
      <w:r>
        <w:t xml:space="preserve">01:00:00   (Speaker D)  The. What's in the packet for this? My Q. Yeah. What, what does that go with? Does that go with main gate or. </w:t>
      </w:r>
    </w:p>
    <w:p>
      <w:r>
        <w:t xml:space="preserve">01:00:13   (Speaker B)  That does go with maingate. And the problem was they didn't put it in their proposal. They had it separate, separated out. So I had to get with them. But then looking at it, you know, their three year reoccurring fee would be $44,496. The, the three year reoccurring fee for complete it would be 10,000 MHDs, 43,000 Sarasota gates, 21,000. So complete it is longer on the RE or lower on the reoccurring fees by, you know, a long way, but </w:t>
      </w:r>
    </w:p>
    <w:p>
      <w:r>
        <w:t xml:space="preserve">01:00:53   (Speaker A)  they are before you do. Okay, but are those numbers </w:t>
      </w:r>
    </w:p>
    <w:p>
      <w:r>
        <w:t xml:space="preserve">01:00:58   (Speaker C)  similar? </w:t>
      </w:r>
    </w:p>
    <w:p>
      <w:r>
        <w:t xml:space="preserve">01:01:01   (Speaker A)  I hear your numbers, but are they similar to what we're buying? I mean it seems to me that these proposals are so much different. You can't really just say well we're gonna go with low bid or low cost. </w:t>
      </w:r>
    </w:p>
    <w:p>
      <w:r>
        <w:t xml:space="preserve">01:01:16   (Speaker D)  I mean the, for the complete it for example, the total that's listed on Amanda's like project summary. The 25000 doesn't necessarily include everything. I think we figured out last time that the, depending on if we get the like thing that attaches to the dash or the button clicker or whatever that's going to change the price. But they're also the annual fee is way, is way lower. </w:t>
      </w:r>
    </w:p>
    <w:p>
      <w:r>
        <w:t xml:space="preserve">01:01:48   (Speaker B)  Did this for myself. Elsie talked about it like she kind of. I think it's in the, is it in the email. </w:t>
      </w:r>
    </w:p>
    <w:p>
      <w:r>
        <w:t xml:space="preserve">01:01:54   (Speaker D)  It's section, section four. It says district manager report. </w:t>
      </w:r>
    </w:p>
    <w:p>
      <w:r>
        <w:t xml:space="preserve">01:01:59   (Speaker B)  Oh. </w:t>
      </w:r>
    </w:p>
    <w:p>
      <w:r>
        <w:t xml:space="preserve">01:02:00   (Speaker A)  Oh, it is there. Okay. </w:t>
      </w:r>
    </w:p>
    <w:p>
      <w:r>
        <w:t xml:space="preserve">01:02:01   (Speaker B)  Like where are you seeing this? </w:t>
      </w:r>
    </w:p>
    <w:p>
      <w:r>
        <w:t xml:space="preserve">01:02:03   (Speaker D)  Sorry. She just had it like nicely like typed up so you can see everything. </w:t>
      </w:r>
    </w:p>
    <w:p>
      <w:r>
        <w:t xml:space="preserve">01:02:07   (Speaker A)  Right. </w:t>
      </w:r>
    </w:p>
    <w:p>
      <w:r>
        <w:t xml:space="preserve">01:02:07   (Speaker B)  Well I'm saying we're looking at it. So. </w:t>
      </w:r>
    </w:p>
    <w:p>
      <w:r>
        <w:t xml:space="preserve">01:02:12   (Speaker C)  So basically the only way to get back to what we have now is we would have to find a, the Door King dealer that will sell us the basic box they have. I mean I don't, I think they're the only company left that even sells such a thing. Mainly because the rest of the world has moved on to digital and you know, app based systems that work with your iPhones and Android. So it's, it's. The question is do we want to remain in the cave or do we want to come out of the cave and build a fire and you know, those kind of things. But you know we, we could possibly find a Dorking replacement. But it is exactly what it is. </w:t>
      </w:r>
    </w:p>
    <w:p>
      <w:r>
        <w:t xml:space="preserve">01:02:59   (Speaker B)  And so when Maingate responded back to me with their proposal, they said they, they wouldn't suggest us going with a Door King system so they didn't send one over. </w:t>
      </w:r>
    </w:p>
    <w:p>
      <w:r>
        <w:t xml:space="preserve">01:03:13   (Speaker C)  Well, it's because a lot of them are getting away from that. I mean dorking, they're dying as a company. So yeah, you know it's, it's, it's, it's going to be lift masters. Door King will still make operators but the, the basic telephone entry system, nobody buys that anymore. You go to any neighborhood in Florida and you're not going to find one unless the neighborhood's over 10 years old. I mean that's just a fact. So I mean you know we could try to do that and try to put the same thing back in and just, you know, keep moving along. But at the same time, you know, we have had complaints about, you know, people come up, they can't find people in the system. It's, it's, it's, it's, it's old and dated. So </w:t>
      </w:r>
    </w:p>
    <w:p>
      <w:r>
        <w:t xml:space="preserve">01:04:01   (Speaker A)  part of, part of it, part of this issue, at least in my little brain, is that we've got these installation costs and then we have these ongoing annual maintenance costs. US what we know is we've got theoretically $46,000 sitting in reserves to replace the north and back gate, the, the operating systems. So. </w:t>
      </w:r>
    </w:p>
    <w:p>
      <w:r>
        <w:t xml:space="preserve">01:04:26   (Speaker C)  Well, there's no, there's no. Are you talking about the operators or the electronics? </w:t>
      </w:r>
    </w:p>
    <w:p>
      <w:r>
        <w:t xml:space="preserve">01:04:30   (Speaker A)  I'm talking about. You got the 46,000 is dealing with gate entry for 9,200 gate operators, 24,600. </w:t>
      </w:r>
    </w:p>
    <w:p>
      <w:r>
        <w:t xml:space="preserve">01:04:42   (Speaker G)  Okay. </w:t>
      </w:r>
    </w:p>
    <w:p>
      <w:r>
        <w:t xml:space="preserve">01:04:42   (Speaker A)  And so we got a combination. </w:t>
      </w:r>
    </w:p>
    <w:p>
      <w:r>
        <w:t xml:space="preserve">01:04:45   (Speaker E)  Yeah. </w:t>
      </w:r>
    </w:p>
    <w:p>
      <w:r>
        <w:t xml:space="preserve">01:04:46   (Speaker C)  And so you're close. I mean, you're close on those proposals at least, at least from Maingate. Maingate was like $11,000. The only thing that we haven't factored in is that there's a new reoccurring cost per resident. But you know, a lot of security systems, oftentimes that cost is passed on to the resident. So like if it's $4 a month and you want to join my queue, then that's what they pay. But that's kind of a different discussion. But either way that, that is kind of the norm now for all communities. But I, I, you know, I looked online and Dorking still makes some old telephone entry boxes, but they're just as clunky as what we have now. </w:t>
      </w:r>
    </w:p>
    <w:p>
      <w:r>
        <w:t xml:space="preserve">01:05:34   (Speaker B)  Yeah, it's kind of like you want to upgrade. </w:t>
      </w:r>
    </w:p>
    <w:p>
      <w:r>
        <w:t xml:space="preserve">01:05:41   (Speaker D)  I know, I know we're talking about the like entry system per se, but I, my thought is, which I was hoping that the other proposals that we would see from these other companies would be more all encompassing. So yes, the complete. It is, I would say a big upgrade in the technology and it is more expensive. But it also, we have the option to keep everything under the same like roof between the cameras, the front gates, how do you get in? And then are we not using them for the, the pool entry as well? </w:t>
      </w:r>
    </w:p>
    <w:p>
      <w:r>
        <w:t xml:space="preserve">01:06:20   (Speaker B)  Correct, we are. </w:t>
      </w:r>
    </w:p>
    <w:p>
      <w:r>
        <w:t xml:space="preserve">01:06:23   (Speaker A)  The is. Let me ask a question. Is it complete? It does that. That just a technology and not the mechanical. </w:t>
      </w:r>
    </w:p>
    <w:p>
      <w:r>
        <w:t xml:space="preserve">01:06:34   (Speaker C)  Yeah, the last time I checked, I think that was just going to be for replacing the electronic component, not the operators. But I'm also, but I'm also saying that I, I think I'm with Amanda. I think Amanda was Talking about it, I don't know that we need to replace our operators this year. I think we can continue to maintain them probably for a good two to three more years at a minimum. We do need to replace the hinges though or. </w:t>
      </w:r>
    </w:p>
    <w:p>
      <w:r>
        <w:t xml:space="preserve">01:07:06   (Speaker A)  So the of the all of these proposals is just technology. None of it's mechanical. </w:t>
      </w:r>
    </w:p>
    <w:p>
      <w:r>
        <w:t xml:space="preserve">01:07:13   (Speaker C)  Mine is, yeah, that's my understanding of all of them. They're just the, they're just the call box piece of the, of the pie. </w:t>
      </w:r>
    </w:p>
    <w:p>
      <w:r>
        <w:t xml:space="preserve">01:07:21   (Speaker B)  Right. </w:t>
      </w:r>
    </w:p>
    <w:p>
      <w:r>
        <w:t xml:space="preserve">01:07:21   (Speaker A)  That's going to allow our residents and visitors ingress egress into the neighborhood. It's not going to, it will tell the gate operators open and close, but it's not going to actually physically open and close them. </w:t>
      </w:r>
    </w:p>
    <w:p>
      <w:r>
        <w:t xml:space="preserve">01:07:37   (Speaker D)  Correct. So under, so under the complete it. The number that the 25,000 doesn't include that. But under their proposal they have the front gate access control and then we would have to decide if we want the wireless sticker system or the clicker and that's going to increase the cost. But then on the next page it does have gate operators. It says optional main gate entrance and exit exit. New Viking F1 gate operators. That is $18,960. And then it says optional secondary gates exit only. New Viking operators $9,480. So they do have that option in there if that's what we're looking to </w:t>
      </w:r>
    </w:p>
    <w:p>
      <w:r>
        <w:t xml:space="preserve">01:08:20   (Speaker B)  replace, </w:t>
      </w:r>
    </w:p>
    <w:p>
      <w:r>
        <w:t xml:space="preserve">01:08:24   (Speaker D)  which I don't see it on any other proposal. </w:t>
      </w:r>
    </w:p>
    <w:p>
      <w:r>
        <w:t xml:space="preserve">01:08:28   (Speaker A)  So the reserves, the reserve study budgeting 24 at least according to maingate, as well as 12 for the back gate is, is fairly consistent. So that number is adequate. It's where the technology is. Whether or not we go with it, doesn't appear that we can replace any of this for $9,200. No, no. </w:t>
      </w:r>
    </w:p>
    <w:p>
      <w:r>
        <w:t xml:space="preserve">01:08:53   (Speaker D)  Right now we're looking at, well if we did complete it, it's 13,000 plus 11 for the wireless sticker or 13,000 plus 21 for the clicker system. </w:t>
      </w:r>
    </w:p>
    <w:p>
      <w:r>
        <w:t xml:space="preserve">01:09:05   (Speaker A)  Clicker reader plus monthly fees of $312. Correct. </w:t>
      </w:r>
    </w:p>
    <w:p>
      <w:r>
        <w:t xml:space="preserve">01:09:12   (Speaker B)  Their install was 25,328. </w:t>
      </w:r>
    </w:p>
    <w:p>
      <w:r>
        <w:t xml:space="preserve">01:09:16   (Speaker A)  Is that including sticker versus </w:t>
      </w:r>
    </w:p>
    <w:p>
      <w:r>
        <w:t xml:space="preserve">01:09:20   (Speaker D)  that's Amanda that had the, that had just the front gate access and then it had guardhouse cameras and then the surge protector. That's where you're getting, I think the 25. </w:t>
      </w:r>
    </w:p>
    <w:p>
      <w:r>
        <w:t xml:space="preserve">01:09:30   (Speaker B)  Okay. Yeah, yeah, </w:t>
      </w:r>
    </w:p>
    <w:p>
      <w:r>
        <w:t xml:space="preserve">01:09:34   (Speaker C)  yeah. And something to think about. I don't know that anybody in the community is going to want to move to sticker based entry. They're so used to the clickers. Clickers are very easy and convenient. So I don't know that you would have a huge appetite for moving to that. Also, keep in mind that the Liftmaster system that maingate proposed uses MyQ, so everybody in the neighborhood who has a Chamberlain or a Liftmaster garage door opener at their house probably already is familiar with MyQ. So there would be a. A huge, you know, familiarity thing there to think about. And. But there is, but there is a yearly component to almost all these things. So it's. It's something to think about. But we could. We could go back and ask, you know, whomever that has a Dorking, you know, relationship to. To basically say, hey, give me the same box I have now, or whatever the replacement was for it. But keeping in mind it's going to look like an old telephone with, you know, a. A poorly lit screen that is hard to manage for the visitors. You know, most of the people right now, they go up to the box, they look at it, then they just wait for somebody to open the gate. </w:t>
      </w:r>
    </w:p>
    <w:p>
      <w:r>
        <w:t xml:space="preserve">01:10:52   (Speaker D)  And. Amanda, are we not trying to get. I guess who is the company that maintenances the gates right now? Is it main gate? </w:t>
      </w:r>
    </w:p>
    <w:p>
      <w:r>
        <w:t xml:space="preserve">01:11:00   (Speaker A)  Yes. </w:t>
      </w:r>
    </w:p>
    <w:p>
      <w:r>
        <w:t xml:space="preserve">01:11:02   (Speaker B)  Yep. </w:t>
      </w:r>
    </w:p>
    <w:p>
      <w:r>
        <w:t xml:space="preserve">01:11:02   (Speaker D)  Which we're not exactly thrilled with. </w:t>
      </w:r>
    </w:p>
    <w:p>
      <w:r>
        <w:t xml:space="preserve">01:11:05   (Speaker B)  No, no. It takes me a month to two months to get a proposal or response back, so I'm not. I wouldn't. That's why we also have in your package the proposal for maintenance, quarterly maintenance services for the gates. But I, I don't want you guys to approve that until we figure out what we're doing with the whole gate system, because obviously we wouldn't go with them. But, yeah, their response time is. Is not good. And if I get someone even with an open house, that's probably. That's kind of why I would like to go with a system that I can access, because trying to get an open house scheduled for a residence takes me a week to two weeks. </w:t>
      </w:r>
    </w:p>
    <w:p>
      <w:r>
        <w:t xml:space="preserve">01:11:48   (Speaker A)  The. And I understand it. I mean, I see the email traffic. I mean, it baffles me that the company took 30 to 45 days to finally, at the last minute to send a proposal in. When you're recruiting, you know, asking them to send it to you, but they're one of four. We got three others. And I don't know. You know, when I look at these numbers, you know, complete, it is </w:t>
      </w:r>
    </w:p>
    <w:p>
      <w:r>
        <w:t xml:space="preserve">01:12:17   (Speaker B)  four </w:t>
      </w:r>
    </w:p>
    <w:p>
      <w:r>
        <w:t xml:space="preserve">01:12:18   (Speaker A)  to two times higher than the other two. But is that. Yeah, we understand that main gauge, that's maybe old technology, obsolete or. But help me understand, guys, the difference between complete, it MHD, Sarasota gate and access. One saying they can do it for 6400. One says 13, one says complete. It says 29. </w:t>
      </w:r>
    </w:p>
    <w:p>
      <w:r>
        <w:t xml:space="preserve">01:12:51   (Speaker C)  Yeah, so like, like Sarasota Gates and Main Gate for sure are just selling you a, what I call cots. It's a commercial off the shelf product. It's something they bought from Liftmaster or Cell Gate and they're just reselling it to you. They're installing it and plugging it in and making it work, complete. It has kind of put together, not a proprietary system but it's, it's something more unique than what those other guys are putting together. It's not really a commercial off the shelf product. It's kind of something combined with a access control system that's cloud based, you know, so on and so forth. And they're more of an IT company specialized in that kind of stuff. Plus they offer more features all the way around. So they're more of a boutique kind of. They've got, you know, more options. But I don't know that we're looking for more options. I think we're looking for pragmatic kind of how do we get this back in, you know, operation at a steady state? So that's kind of the way I look at it. </w:t>
      </w:r>
    </w:p>
    <w:p>
      <w:r>
        <w:t xml:space="preserve">01:13:57   (Speaker A)  What about mh? Mhd? </w:t>
      </w:r>
    </w:p>
    <w:p>
      <w:r>
        <w:t xml:space="preserve">01:14:01   (Speaker C)  They're similar. I forget I have to look at theirs again. </w:t>
      </w:r>
    </w:p>
    <w:p>
      <w:r>
        <w:t xml:space="preserve">01:14:06   (Speaker B)  They have pretty expensive reoccurring costs, right? To me that's cost prohibitive. Yeah, I think that the recurring fees. </w:t>
      </w:r>
    </w:p>
    <w:p>
      <w:r>
        <w:t xml:space="preserve">01:14:14   (Speaker A)  Yeah, right. </w:t>
      </w:r>
    </w:p>
    <w:p>
      <w:r>
        <w:t xml:space="preserve">01:14:15   (Speaker B)  Way too much. </w:t>
      </w:r>
    </w:p>
    <w:p>
      <w:r>
        <w:t xml:space="preserve">01:14:16   (Speaker A)  I'm just trying to understand technology wise. So are they similar to a technology enhancement? </w:t>
      </w:r>
    </w:p>
    <w:p>
      <w:r>
        <w:t xml:space="preserve">01:14:25   (Speaker B)  They use the Butterfly MX system. </w:t>
      </w:r>
    </w:p>
    <w:p>
      <w:r>
        <w:t xml:space="preserve">01:14:28   (Speaker A)  That's so. </w:t>
      </w:r>
    </w:p>
    <w:p>
      <w:r>
        <w:t xml:space="preserve">01:14:29   (Speaker C)  So, yeah, so ButterflyMX is another. They're. They're an up and coming company that is really taken off in the condominium and high rise business and they've been getting into gate systems. They have a few deployed around the area. I haven't heard really reviews on it, but it's probably more than what we need. </w:t>
      </w:r>
    </w:p>
    <w:p>
      <w:r>
        <w:t xml:space="preserve">01:14:52   (Speaker A)  Brian, I got a question. I want to follow up with what Chelsea was saying. As I understand that we've got cameras at the pool and at the gates now and yet we've never ne' er do well doing anything. Are these new what we're looking at? If we had these cameras, are there going to be better at catching the nerdy wells? </w:t>
      </w:r>
    </w:p>
    <w:p>
      <w:r>
        <w:t xml:space="preserve">01:15:18   (Speaker C)  Well, probably, yeah. Our cameras are pretty old. The cameras at the pool aren't recording. So we have, we haven't addressed that issue. So in the midst of all this we definitely need to address that piece of the puzzle because they're just on, they're not recording. The front gate is recording but they're older and so anything that we do that's newer is going to be more clear. It's going to be, you know, better when it comes to investigations and things like that. But is it a hundred percent necessary? Maybe, maybe not. But at some point we'll have to address it because they're gonna, they're gonna die on the vine at some point. </w:t>
      </w:r>
    </w:p>
    <w:p>
      <w:r>
        <w:t xml:space="preserve">01:15:59   (Speaker A)  Well, I guess my, my question is do we need them? I mean, we've got them. </w:t>
      </w:r>
    </w:p>
    <w:p>
      <w:r>
        <w:t xml:space="preserve">01:16:05   (Speaker C)  Yeah. I think, I think most communities with gates, especially because of the opportunity for the gates to get hit and things like that, I think it's definitely in our best interest to have cameras that are recording that are watching those expensive gates. It's also good for crime. If somebody's house gets broke into or something happens, we at least can check that the entrance for who came in, who, who left. It's, it's good for law enforcement investigation, things like that. I think it's definitely worth the money. It's, it's. Think of it as insurance which, that </w:t>
      </w:r>
    </w:p>
    <w:p>
      <w:r>
        <w:t xml:space="preserve">01:16:38   (Speaker B)  just happened at Palm. Someone came through in the middle of the night, broke their gate arm. We were able to get video of it the, and was able to get their license plate and so we went and made a police report and I've gone through the insurance company of the driver. </w:t>
      </w:r>
    </w:p>
    <w:p>
      <w:r>
        <w:t xml:space="preserve">01:16:54   (Speaker C)  Yeah. And we've had that happen here and we were able to capture it on video and get our money back for the gate damage as well. So it's, it's definitely in our best interest to have it. </w:t>
      </w:r>
    </w:p>
    <w:p>
      <w:r>
        <w:t xml:space="preserve">01:17:03   (Speaker B)  Yep. </w:t>
      </w:r>
    </w:p>
    <w:p>
      <w:r>
        <w:t xml:space="preserve">01:17:05   (Speaker D)  Just real quick, I did some math real quick, but if you're looking at between like Sarasota gate versus complete it pretty much even though Sarasota gate is obviously a lot lower, they pretty much come to the same amount of money spent within seven years. But then obviously we have that big difference after that for the annual fee. </w:t>
      </w:r>
    </w:p>
    <w:p>
      <w:r>
        <w:t xml:space="preserve">01:17:29   (Speaker C)  Well, that's, and look everybody, that's kind of how these models work. There's either going to be a huge upfront cost and a lower monthly cost or there's going to be a low upfront cost and a higher monthly cost. Every company has to make a margin at some point and it's either going to be through a three year payback to themselves or it's going to be up front and then lower monthly costs. I mean it's going to be one way or the other. And you're right, that was a great, great review because that, that's exactly what happens. At some point it's going to break even regardless of which direction we go. </w:t>
      </w:r>
    </w:p>
    <w:p>
      <w:r>
        <w:t xml:space="preserve">01:18:04   (Speaker B)  And by the time it breaks even It'll be time to redo it again. </w:t>
      </w:r>
    </w:p>
    <w:p>
      <w:r>
        <w:t xml:space="preserve">01:18:07   (Speaker C)  Oh my gosh. </w:t>
      </w:r>
    </w:p>
    <w:p>
      <w:r>
        <w:t xml:space="preserve">01:18:08   (Speaker D)  Hopefully not Amanda, </w:t>
      </w:r>
    </w:p>
    <w:p>
      <w:r>
        <w:t xml:space="preserve">01:18:13   (Speaker C)  But. But yes. No, I mean these Systems should last 10 to 15 years. I mean they, you know, that's, that's on the long end but you know, proper maintenance, staying on top of things, you know. So I, I don't know. Like I said earlier, all these, all these companies have gone to a subscription based type model again. We probably could get a Door King model installed. That's just like what we have. But does that really make sense in the year 2026? Probably not. So the problem is is that I. Here's what I would suggest. And this is just me. I would suggest let's pick what we're going to do. And what is this? This is already February. We're going to be doing budgeting here in about five, six months. I would, I would look at maybe doing an installation towards July or August. That way we can budget the reoccurring part of it into the next year's budget. We'll have the capital to get it installed. And if we time it all right, I think it'll all work out just fine. </w:t>
      </w:r>
    </w:p>
    <w:p>
      <w:r>
        <w:t xml:space="preserve">01:19:21   (Speaker A)  Is help me again with these numbers. Complete it. The total cost out the door. Feel like I'm buying a car here. </w:t>
      </w:r>
    </w:p>
    <w:p>
      <w:r>
        <w:t xml:space="preserve">01:19:34   (Speaker B)  I know. </w:t>
      </w:r>
    </w:p>
    <w:p>
      <w:r>
        <w:t xml:space="preserve">01:19:35   (Speaker A)  So what is the total cost out the door? With the clickers, not the stickers. </w:t>
      </w:r>
    </w:p>
    <w:p>
      <w:r>
        <w:t xml:space="preserve">01:19:43   (Speaker D)  So you're gonna have 13,240 plus 2167. So that just base amount is $34,910. And then there's also going to be the surge protection. That is 2,800. So that puts us at 37 $710. </w:t>
      </w:r>
    </w:p>
    <w:p>
      <w:r>
        <w:t xml:space="preserve">01:20:05   (Speaker C)  Well, real quick, that guy's on the phone. Why are the clickers currently have not compatible with his system? Like we already have the radios, we already have all the stuff installed. So like what's the difference? I guess that part kind of escaped me. </w:t>
      </w:r>
    </w:p>
    <w:p>
      <w:r>
        <w:t xml:space="preserve">01:20:18   (Speaker B)  Thomas, I'm here. </w:t>
      </w:r>
    </w:p>
    <w:p>
      <w:r>
        <w:t xml:space="preserve">01:20:22   (Speaker A)  Hey. </w:t>
      </w:r>
    </w:p>
    <w:p>
      <w:r>
        <w:t xml:space="preserve">01:20:22   (Speaker B)  How are you? </w:t>
      </w:r>
    </w:p>
    <w:p>
      <w:r>
        <w:t xml:space="preserve">01:20:23   (Speaker A)  I'm good. So if I'm not mistaken, we apologize about talking about you. It's fine. It's fine. Okay. So if I'm not mistaken, the. The reason why we can't use the same clickers is because the Door King system you currently have the database, they never program the facility code. So there's no way for us to migrate that database over to reuse the clickers. Some of the old style Door King clickers as well, they aren't facility code based. They're actually like PIN code based. Like when you got. It's like, like the Old Liftmasters where you take the back off and you. </w:t>
      </w:r>
    </w:p>
    <w:p>
      <w:r>
        <w:t xml:space="preserve">01:21:09   (Speaker C)  Oh, and you do the switches. </w:t>
      </w:r>
    </w:p>
    <w:p>
      <w:r>
        <w:t xml:space="preserve">01:21:12   (Speaker G)  Yeah. </w:t>
      </w:r>
    </w:p>
    <w:p>
      <w:r>
        <w:t xml:space="preserve">01:21:13   (Speaker A)  So I, unfortunately, your systems, you know, it's been there for a while. You probably have a combination of both, to be honest. But there's just no way for us to transfer facilico. Like, we had another location in Lakeland. It was just a pool pavilion, but their database, they had entered in the facilico the entire time over the past five years. We were able to migrate that whole thing over so they could reuse their, their key fobs. But yeah, that's why we can't reuse the clickers that you currently have. The door king. </w:t>
      </w:r>
    </w:p>
    <w:p>
      <w:r>
        <w:t xml:space="preserve">01:21:45   (Speaker C)  Yeah, and I'm not even sure the door king system that we have even uses a facility code, so it might, I don't, I would have to check into it. It's, it's pretty ancient. It probably uses the dip switches with some type of code. </w:t>
      </w:r>
    </w:p>
    <w:p>
      <w:r>
        <w:t xml:space="preserve">01:21:57   (Speaker A)  Yeah, that's what, that's kind of what we figured. But I, I, we, we know that you guys are used to clickers. </w:t>
      </w:r>
    </w:p>
    <w:p>
      <w:r>
        <w:t xml:space="preserve">01:22:08   (Speaker C)  Hard to wean people off those. I, I've seen community switch, and it's hell to pay. </w:t>
      </w:r>
    </w:p>
    <w:p>
      <w:r>
        <w:t xml:space="preserve">01:22:15   (Speaker A)  Yes, agree. Is the Chelsea, the, the 37,000, when we add the clickers and everything, what is the reoccurring monthly cost then? </w:t>
      </w:r>
    </w:p>
    <w:p>
      <w:r>
        <w:t xml:space="preserve">01:22:30   (Speaker D)  That's, I think that's the $312. </w:t>
      </w:r>
    </w:p>
    <w:p>
      <w:r>
        <w:t xml:space="preserve">01:22:35   (Speaker B)  Is that, is that correct, Thomas? </w:t>
      </w:r>
    </w:p>
    <w:p>
      <w:r>
        <w:t xml:space="preserve">01:22:40   (Speaker D)  Amanda, you had like 3,600. </w:t>
      </w:r>
    </w:p>
    <w:p>
      <w:r>
        <w:t xml:space="preserve">01:22:45   (Speaker A)  Yeah. We're asking you, Thomas, is that the 37, which is, which is out the door with the clickers, and then you got 3600, 3624 annual costs. So that's. We're all the same 34. So she, she put everything in annual costs for you, but everything on my proposal is monthly. So I, I gotta do some calculations real quick. Are you talking about just access control, no cameras? </w:t>
      </w:r>
    </w:p>
    <w:p>
      <w:r>
        <w:t xml:space="preserve">01:23:23   (Speaker D)  Yes, as of right. As of right now, we have not discussed adding cameras. But if you can. Okay, what's the monthly cost without it and with cameras. </w:t>
      </w:r>
    </w:p>
    <w:p>
      <w:r>
        <w:t xml:space="preserve">01:23:33   (Speaker A)  Okay, I can do that real quick for you. This, this 37 out the door doesn't include cameras. </w:t>
      </w:r>
    </w:p>
    <w:p>
      <w:r>
        <w:t xml:space="preserve">01:23:40   (Speaker D)  No, it doesn't. The cameras are 9,000 and change. </w:t>
      </w:r>
    </w:p>
    <w:p>
      <w:r>
        <w:t xml:space="preserve">01:23:46   (Speaker A)  Okay. So I'm coming to. For just the access control, clickers and surge is 37,710 out the door. And then the month, the annually would be. The annual would be $2,928. Oh, sorry. I'm sorry. They've come out to be 244 monthly, which is. Looks like it's $2,928 annually. </w:t>
      </w:r>
    </w:p>
    <w:p>
      <w:r>
        <w:t xml:space="preserve">01:24:34   (Speaker C)  Yeah, so. So that's what I was talking about earlier. See, he's lower on the annual, but higher on the front end. But. And that's fine. I mean, that's just one model, but </w:t>
      </w:r>
    </w:p>
    <w:p>
      <w:r>
        <w:t xml:space="preserve">01:24:42   (Speaker A)  then you got cameras. An additional 9,000. </w:t>
      </w:r>
    </w:p>
    <w:p>
      <w:r>
        <w:t xml:space="preserve">01:24:46   (Speaker C)  Yeah, and I'm, I'm not saying we do cameras this year. I'm thinking let's focus on the AT access control system or the visitor control system this year. Probably even postpone the operators do the hinges and then maybe focus next year on a little bit of the, you know, camera system and the operators or even postpone that again, depending on how well they perform. Just my two cents. </w:t>
      </w:r>
    </w:p>
    <w:p>
      <w:r>
        <w:t xml:space="preserve">01:25:19   (Speaker A)  Might sound like a broken record, but there's only $9,000 in the reserve for this. I, that's, I'm sorry. </w:t>
      </w:r>
    </w:p>
    <w:p>
      <w:r>
        <w:t xml:space="preserve">01:25:28   (Speaker D)  I think that unless you're going to </w:t>
      </w:r>
    </w:p>
    <w:p>
      <w:r>
        <w:t xml:space="preserve">01:25:30   (Speaker C)  go to a swap meet, I don't know where we're going to find one for $9,000. </w:t>
      </w:r>
    </w:p>
    <w:p>
      <w:r>
        <w:t xml:space="preserve">01:25:35   (Speaker D)  I mean, honestly, to me, I think what Brian was saying earlier about trying to push this out towards the summer so we can put it onto the next year's budget. Obviously the 13,000 is a little bit over the 9,000 for the access the entry, but if the clickers cost $38.80, then maybe that needs to be built into the budget to pay for the clickers next year for each. </w:t>
      </w:r>
    </w:p>
    <w:p>
      <w:r>
        <w:t xml:space="preserve">01:26:12   (Speaker C)  Yeah, it's gonna have to be some type of model like that </w:t>
      </w:r>
    </w:p>
    <w:p>
      <w:r>
        <w:t xml:space="preserve">01:26:16   (Speaker A)  we keep, and we keep punting this ball and maybe rightfully so. </w:t>
      </w:r>
    </w:p>
    <w:p>
      <w:r>
        <w:t xml:space="preserve">01:26:25   (Speaker C)  Well, we're not up against the wall because the system continues to perform decently. So so far we're backs are not against the wall, but we know the time clock is ticking, right? </w:t>
      </w:r>
    </w:p>
    <w:p>
      <w:r>
        <w:t xml:space="preserve">01:26:38   (Speaker A)  Yeah, I mean, I just, I just want us get, you know, at some point we get out of this quagmire because it just seemed like every meeting we're talking about gates and we're not necessarily, we're getting a little clarity, but not necessarily any progress. So. </w:t>
      </w:r>
    </w:p>
    <w:p>
      <w:r>
        <w:t xml:space="preserve">01:26:56   (Speaker C)  Well, there's, there's a lot of options, unfortunately. And you know, it's changed a lot since this was originally installed. Installed. So, you know, I think let's, let's. If we can get to the first order of, of it. Do we want to try to replace what we have with what we have which may be available, May not. We'd have to find a company that can sell us one. </w:t>
      </w:r>
    </w:p>
    <w:p>
      <w:r>
        <w:t xml:space="preserve">01:27:20   (Speaker A)  Well, and I'm not, I'm not advocating for that. I'm just what I was, what I was trying to do by presenting it is to make, you know, we, we criticize the reserve study as not being an accurate representation, but it sounds like it actually is an accurate representation. But we want something different. </w:t>
      </w:r>
    </w:p>
    <w:p>
      <w:r>
        <w:t xml:space="preserve">01:27:43   (Speaker C)  Well, it did, it did not take into account evolving technology, which in my opinion was a mistake of the reserve study folks. I mean, you know, things change. Electronics, cameras, everything's always evolving in the electronics world. </w:t>
      </w:r>
    </w:p>
    <w:p>
      <w:r>
        <w:t xml:space="preserve">01:27:59   (Speaker B)  And unfortunately, adding the reoccurring charges, you know, it's different if you pay a one time fee. </w:t>
      </w:r>
    </w:p>
    <w:p>
      <w:r>
        <w:t xml:space="preserve">01:28:05   (Speaker C)  Yeah. Very few do that anymore. </w:t>
      </w:r>
    </w:p>
    <w:p>
      <w:r>
        <w:t xml:space="preserve">01:28:08   (Speaker B)  Right. </w:t>
      </w:r>
    </w:p>
    <w:p>
      <w:r>
        <w:t xml:space="preserve">01:28:09   (Speaker D)  That's where I think we'll have to budget for the reoccurring charges for next year. But also. </w:t>
      </w:r>
    </w:p>
    <w:p>
      <w:r>
        <w:t xml:space="preserve">01:28:15   (Speaker A)  Yeah. </w:t>
      </w:r>
    </w:p>
    <w:p>
      <w:r>
        <w:t xml:space="preserve">01:28:16   (Speaker D)  I mean, a part of our budget is. Needs to be the $21,670 for the clickers. </w:t>
      </w:r>
    </w:p>
    <w:p>
      <w:r>
        <w:t xml:space="preserve">01:28:23   (Speaker A)  Yeah. </w:t>
      </w:r>
    </w:p>
    <w:p>
      <w:r>
        <w:t xml:space="preserve">01:28:24   (Speaker D)  Because that, I mean, that is going to go directly to each person in the neighborhood. </w:t>
      </w:r>
    </w:p>
    <w:p>
      <w:r>
        <w:t xml:space="preserve">01:28:32   (Speaker C)  Yeah. </w:t>
      </w:r>
    </w:p>
    <w:p>
      <w:r>
        <w:t xml:space="preserve">01:28:33   (Speaker A)  Yeah. </w:t>
      </w:r>
    </w:p>
    <w:p>
      <w:r>
        <w:t xml:space="preserve">01:28:33   (Speaker C)  And. And so that kind of changes the landscape. Now, I didn't hear from Maingate. Does the lift master system see, like, are we, are we going to run into the same issue there? They didn't even address that. So that concerns me. </w:t>
      </w:r>
    </w:p>
    <w:p>
      <w:r>
        <w:t xml:space="preserve">01:28:50   (Speaker B)  Yeah. And they just sent me their proposal today. So honestly, honestly, I hadn't had a chance to really dive in and look at it other than put the cost on a paper. </w:t>
      </w:r>
    </w:p>
    <w:p>
      <w:r>
        <w:t xml:space="preserve">01:28:58   (Speaker C)  Yeah, I'll probably go up there tomorrow. I need to see what kind of antenna system we have. That will tell me a lot more about what's going on. </w:t>
      </w:r>
    </w:p>
    <w:p>
      <w:r>
        <w:t xml:space="preserve">01:29:07   (Speaker A)  All right, so y' all want to table this to our April budget discussion. You want to table it to the, to the March meeting so we get some additional clarity? </w:t>
      </w:r>
    </w:p>
    <w:p>
      <w:r>
        <w:t xml:space="preserve">01:29:16   (Speaker C)  Well, here's my opinion, and this is just my two cents again. We, whatever we're going to do needs to be closer to the next budget anyways because of the reoccurring cost. Things like that that we're going to have to factor in. So I, I would say, you know, yes, April probably would make sense. </w:t>
      </w:r>
    </w:p>
    <w:p>
      <w:r>
        <w:t xml:space="preserve">01:29:35   (Speaker A)  Well, but I mean, if we try to. Part of my concern is we try to mush this into the budget discussion. I mean, I would rather have, you know, we've got two wild cards right now is the gate system and that bridge. You know, we, we authorize in the </w:t>
      </w:r>
    </w:p>
    <w:p>
      <w:r>
        <w:t xml:space="preserve">01:29:54   (Speaker B)  streets, in the roadway. </w:t>
      </w:r>
    </w:p>
    <w:p>
      <w:r>
        <w:t xml:space="preserve">01:29:55   (Speaker A)  In the roadway. Those, those three issues are we got to get our hands around and we got to have clarity in a perfect world would have clarity of that when we're sitting trying to brainstorm how we're going to balance this fiscal year 2627 budget and what the proposed assessment may be. And so whatever we can do to get more information between now and April, I think would be beneficial. So what was the monthly </w:t>
      </w:r>
    </w:p>
    <w:p>
      <w:r>
        <w:t xml:space="preserve">01:30:25   (Speaker B)  Sarasota Gate? </w:t>
      </w:r>
    </w:p>
    <w:p>
      <w:r>
        <w:t xml:space="preserve">01:30:26   (Speaker C)  Well, and it sounds like, based on your discussions, we don't want to replace what we have with some archaic technology. So if that's the case, then we need to bring all these proposals up to like, for. Like, which we can do. And then probably by. Even by the next meeting or April, we can probably have all of them. Like for like. Exactly. </w:t>
      </w:r>
    </w:p>
    <w:p>
      <w:r>
        <w:t xml:space="preserve">01:30:50   (Speaker A)  That's what I would like to do is the three proposals that, that we want, at least those are apples to apples. Or at least maybe the. Which was the second one. The. It sounds like, and correct me if I'm wrong, that the MHD and Complete IT are similar. One one's taking more dollars up front, the other is amortizing into the monthly costs. Correct? Yep. But are they, Are they similar technology? </w:t>
      </w:r>
    </w:p>
    <w:p>
      <w:r>
        <w:t xml:space="preserve">01:31:27   (Speaker C)  Yeah, they're all very similar. They're all going to have a updated call or entry box that's going to be modernized. It's going to work with your iPhones and things like that. </w:t>
      </w:r>
    </w:p>
    <w:p>
      <w:r>
        <w:t xml:space="preserve">01:31:38   (Speaker A)  That includes Sarasota Gate. Or is that Sarasota? </w:t>
      </w:r>
    </w:p>
    <w:p>
      <w:r>
        <w:t xml:space="preserve">01:31:41   (Speaker C)  No, that one does too. That's cell gate. And it works with your iPhone and things like that. </w:t>
      </w:r>
    </w:p>
    <w:p>
      <w:r>
        <w:t xml:space="preserve">01:31:46   (Speaker D)  All right, so just keep, just keep in mind that while we're looking at these prices with MHD versus complete it, just one year of MHD is 28,000. </w:t>
      </w:r>
    </w:p>
    <w:p>
      <w:r>
        <w:t xml:space="preserve">01:31:58   (Speaker C)  I would honestly, I would discard MHD. </w:t>
      </w:r>
    </w:p>
    <w:p>
      <w:r>
        <w:t xml:space="preserve">01:32:01   (Speaker G)  Yeah. </w:t>
      </w:r>
    </w:p>
    <w:p>
      <w:r>
        <w:t xml:space="preserve">01:32:02   (Speaker C)  ButterflyMX is way beyond what we need. </w:t>
      </w:r>
    </w:p>
    <w:p>
      <w:r>
        <w:t xml:space="preserve">01:32:05   (Speaker D)  I think the recurring fee is going to be way too much long term. </w:t>
      </w:r>
    </w:p>
    <w:p>
      <w:r>
        <w:t xml:space="preserve">01:32:10   (Speaker C)  Yeah. And it's just way beyond what we're needing to do here. We're only 309 houses. We don't need Butterfly. I mean, it's really cool. Don't get me wrong. It's great technology. They're, they're, they're up and coming, but it's, it's more geared towards condominium. Big condominiums, high rises and big communities. And we're not that. </w:t>
      </w:r>
    </w:p>
    <w:p>
      <w:r>
        <w:t xml:space="preserve">01:32:29   (Speaker A)  All right, let me ask a question again for us non tech people on this or non gate people is so Sarasota. So we can get to a point in our March meeting that we can compare Sarasota Gate and Complete it. And that's similar technology. Not identical, but similar. </w:t>
      </w:r>
    </w:p>
    <w:p>
      <w:r>
        <w:t xml:space="preserve">01:32:52   (Speaker B)  And Brian, I have a question about Sarasota Gate. It appears that theirs includes cameras. Is that right? </w:t>
      </w:r>
    </w:p>
    <w:p>
      <w:r>
        <w:t xml:space="preserve">01:32:58   (Speaker C)  I didn't. </w:t>
      </w:r>
    </w:p>
    <w:p>
      <w:r>
        <w:t xml:space="preserve">01:33:00   (Speaker B)  Sarasota Gate did not really provide. </w:t>
      </w:r>
    </w:p>
    <w:p>
      <w:r>
        <w:t xml:space="preserve">01:33:03   (Speaker C)  Right. </w:t>
      </w:r>
    </w:p>
    <w:p>
      <w:r>
        <w:t xml:space="preserve">01:33:04   (Speaker B)  It says the Watchman XL access control bundle includes entry system with live streaming video and three inputs. And then like they're, they're. </w:t>
      </w:r>
    </w:p>
    <w:p>
      <w:r>
        <w:t xml:space="preserve">01:33:13   (Speaker D)  I think that's just the actual like gate thing. Like as you come in, Stacy, not </w:t>
      </w:r>
    </w:p>
    <w:p>
      <w:r>
        <w:t xml:space="preserve">01:33:17   (Speaker B)  the cameras because their next page, it shows what looked to be security cameras. So I was trying to figure out if that was all included or not. But yeah, it's not very clear. </w:t>
      </w:r>
    </w:p>
    <w:p>
      <w:r>
        <w:t xml:space="preserve">01:33:27   (Speaker C)  No, not for that price it's not. Let's put it this way. An actual individual camera is not going to be less than a thousand dollars each. So you know, you're talking four or five cameras, you're talking five or six thousand dollars just for the cameras. Probably another 5,000 to install them. </w:t>
      </w:r>
    </w:p>
    <w:p>
      <w:r>
        <w:t xml:space="preserve">01:33:44   (Speaker A)  So. All right, so can we get to point, Brian, since you are the expert on this issue. </w:t>
      </w:r>
    </w:p>
    <w:p>
      <w:r>
        <w:t xml:space="preserve">01:33:54   (Speaker B)  Yeah. </w:t>
      </w:r>
    </w:p>
    <w:p>
      <w:r>
        <w:t xml:space="preserve">01:33:55   (Speaker A)  Can you, can you bring us a apples to apples comparison of Sarasota gate and complete it for our March meeting so that we can make an informed decision? </w:t>
      </w:r>
    </w:p>
    <w:p>
      <w:r>
        <w:t xml:space="preserve">01:34:09   (Speaker C)  Yeah, we can do that. Work close. </w:t>
      </w:r>
    </w:p>
    <w:p>
      <w:r>
        <w:t xml:space="preserve">01:34:12   (Speaker A)  Yep. And then the board can decide what we want to buy when we buy it this year, how do we want to budget and so forth. Larry, Good. </w:t>
      </w:r>
    </w:p>
    <w:p>
      <w:r>
        <w:t xml:space="preserve">01:34:23   (Speaker B)  With that March meeting. Right. </w:t>
      </w:r>
    </w:p>
    <w:p>
      <w:r>
        <w:t xml:space="preserve">01:34:25   (Speaker A)  We're going to do it in March. So I don't want to, I want to keep the April meeting. </w:t>
      </w:r>
    </w:p>
    <w:p>
      <w:r>
        <w:t xml:space="preserve">01:34:29   (Speaker B)  Excellent. I think I won't be. </w:t>
      </w:r>
    </w:p>
    <w:p>
      <w:r>
        <w:t xml:space="preserve">01:34:32   (Speaker A)  No is you're going to be here. Lucky that. </w:t>
      </w:r>
    </w:p>
    <w:p>
      <w:r>
        <w:t xml:space="preserve">01:34:36   (Speaker B)  Okay, that'll work. I'll get with you on that, Brian. Well, I'll touch base back with both. So we get every little detail. </w:t>
      </w:r>
    </w:p>
    <w:p>
      <w:r>
        <w:t xml:space="preserve">01:34:45   (Speaker C)  Yeah, let's, let's just put an hour or so together and we'll, we'll go over it and just kind of carve out exactly what we think. </w:t>
      </w:r>
    </w:p>
    <w:p>
      <w:r>
        <w:t xml:space="preserve">01:34:51   (Speaker A)  We're down to two. </w:t>
      </w:r>
    </w:p>
    <w:p>
      <w:r>
        <w:t xml:space="preserve">01:34:53   (Speaker B)  Right. We're down to. </w:t>
      </w:r>
    </w:p>
    <w:p>
      <w:r>
        <w:t xml:space="preserve">01:34:54   (Speaker A)  We're down to two. And we're down to two. That's going to. Not identical, but similar technology and similar features. Am I saying that correctly? </w:t>
      </w:r>
    </w:p>
    <w:p>
      <w:r>
        <w:t xml:space="preserve">01:35:01   (Speaker C)  Yeah, yeah, yeah. </w:t>
      </w:r>
    </w:p>
    <w:p>
      <w:r>
        <w:t xml:space="preserve">01:35:03   (Speaker A)  Those non tech people. </w:t>
      </w:r>
    </w:p>
    <w:p>
      <w:r>
        <w:t xml:space="preserve">01:35:04   (Speaker C)  Yeah, no, that's it. We just want to say, hey, this is exactly what we, we're looking for this round. That's all we want you to quote. Yep. </w:t>
      </w:r>
    </w:p>
    <w:p>
      <w:r>
        <w:t xml:space="preserve">01:35:11   (Speaker B)  Okay. </w:t>
      </w:r>
    </w:p>
    <w:p>
      <w:r>
        <w:t xml:space="preserve">01:35:12   (Speaker A)  Because at some point the community, the 309 smiling faces that we have out there are going to want to know where their money went. So. </w:t>
      </w:r>
    </w:p>
    <w:p>
      <w:r>
        <w:t xml:space="preserve">01:35:22   (Speaker C)  Well, I think they were asking for another speed sign. </w:t>
      </w:r>
    </w:p>
    <w:p>
      <w:r>
        <w:t xml:space="preserve">01:35:26   (Speaker B)  Oh, right in front of your house. </w:t>
      </w:r>
    </w:p>
    <w:p>
      <w:r>
        <w:t xml:space="preserve">01:35:30   (Speaker C)  Right. They just want to, they just want to know how fast they're going. </w:t>
      </w:r>
    </w:p>
    <w:p>
      <w:r>
        <w:t xml:space="preserve">01:35:33   (Speaker A)  Come on. Several of them told me where they went to put that next one, but yeah, not in the dirt. </w:t>
      </w:r>
    </w:p>
    <w:p>
      <w:r>
        <w:t xml:space="preserve">01:35:43   (Speaker C)  I'll tell you, the rose down is the winner though. That is the fastest road in the community. </w:t>
      </w:r>
    </w:p>
    <w:p>
      <w:r>
        <w:t xml:space="preserve">01:35:48   (Speaker A)  Is that. </w:t>
      </w:r>
    </w:p>
    <w:p>
      <w:r>
        <w:t xml:space="preserve">01:35:49   (Speaker C)  Oh yeah, that's a disaster over there. I wouldn't want to live over there. </w:t>
      </w:r>
    </w:p>
    <w:p>
      <w:r>
        <w:t xml:space="preserve">01:35:53   (Speaker A)  Well, and that's why I wanted it over there because I've been getting this. We. </w:t>
      </w:r>
    </w:p>
    <w:p>
      <w:r>
        <w:t xml:space="preserve">01:35:58   (Speaker C)  While the speeding percentages are similar, the speed. Speed itself is way higher. </w:t>
      </w:r>
    </w:p>
    <w:p>
      <w:r>
        <w:t xml:space="preserve">01:36:03   (Speaker A)  Well, it's a straight shot. </w:t>
      </w:r>
    </w:p>
    <w:p>
      <w:r>
        <w:t xml:space="preserve">01:36:05   (Speaker F)  Yeah. </w:t>
      </w:r>
    </w:p>
    <w:p>
      <w:r>
        <w:t xml:space="preserve">01:36:05   (Speaker C)  Yeah, I've seen some. At 45 and stuff, it's pretty bad. </w:t>
      </w:r>
    </w:p>
    <w:p>
      <w:r>
        <w:t xml:space="preserve">01:36:09   (Speaker B)  All right, the next item on the agenda is the main gate preventative maintenance agreement. We're going to hold on that until we figure out what. What. </w:t>
      </w:r>
    </w:p>
    <w:p>
      <w:r>
        <w:t xml:space="preserve">01:36:17   (Speaker C)  Yeah, also you need to ask them why it's. It's almost double what it was the last time. Yeah, last time it was like 900 bucks and now it's like 2100. </w:t>
      </w:r>
    </w:p>
    <w:p>
      <w:r>
        <w:t xml:space="preserve">01:36:29   (Speaker B)  Do. </w:t>
      </w:r>
    </w:p>
    <w:p>
      <w:r>
        <w:t xml:space="preserve">01:36:29   (Speaker A)  Do we want to do the gate? Do we want to do the hinges? You want to wait? </w:t>
      </w:r>
    </w:p>
    <w:p>
      <w:r>
        <w:t xml:space="preserve">01:36:32   (Speaker B)  Oh, yeah. </w:t>
      </w:r>
    </w:p>
    <w:p>
      <w:r>
        <w:t xml:space="preserve">01:36:33   (Speaker C)  We honestly, we need to just go ahead and do the hinges at some point. It ain't going to matter when we do, but we probably need to get it done. </w:t>
      </w:r>
    </w:p>
    <w:p>
      <w:r>
        <w:t xml:space="preserve">01:36:41   (Speaker B)  Yeah. </w:t>
      </w:r>
    </w:p>
    <w:p>
      <w:r>
        <w:t xml:space="preserve">01:36:41   (Speaker C)  So pretty bad. </w:t>
      </w:r>
    </w:p>
    <w:p>
      <w:r>
        <w:t xml:space="preserve">01:36:43   (Speaker B)  I did get and pass out to the board. And it's also in the agenda package is the proposal from main gate I got today for the total of H8 hinge replacements. I can't say that it's for $4,944. </w:t>
      </w:r>
    </w:p>
    <w:p>
      <w:r>
        <w:t xml:space="preserve">01:36:59   (Speaker A)  So move second. Okay. That was quick. </w:t>
      </w:r>
    </w:p>
    <w:p>
      <w:r>
        <w:t xml:space="preserve">01:37:05   (Speaker C)  Sorry, I couldn't help myself. </w:t>
      </w:r>
    </w:p>
    <w:p>
      <w:r>
        <w:t xml:space="preserve">01:37:08   (Speaker B)  All those in favor? </w:t>
      </w:r>
    </w:p>
    <w:p>
      <w:r>
        <w:t xml:space="preserve">01:37:10   (Speaker C)  All right. </w:t>
      </w:r>
    </w:p>
    <w:p>
      <w:r>
        <w:t xml:space="preserve">01:37:15   (Speaker A)  Okay. </w:t>
      </w:r>
    </w:p>
    <w:p>
      <w:r>
        <w:t xml:space="preserve">01:37:16   (Speaker B)  Sorry. I wasn't ready for that to go so quickly. All right. </w:t>
      </w:r>
    </w:p>
    <w:p>
      <w:r>
        <w:t xml:space="preserve">01:37:21   (Speaker C)  Well, they're pretty bad. </w:t>
      </w:r>
    </w:p>
    <w:p>
      <w:r>
        <w:t xml:space="preserve">01:37:26   (Speaker A)  Is looks a lot better just the. </w:t>
      </w:r>
    </w:p>
    <w:p>
      <w:r>
        <w:t xml:space="preserve">01:37:30   (Speaker C)  On that and the people that live by it have to listen to that. </w:t>
      </w:r>
    </w:p>
    <w:p>
      <w:r>
        <w:t xml:space="preserve">01:37:36   (Speaker B)  And then I was just letting you know we were moving on. Sorry, Brian. Under district manager report. I have a copy of that included in your agenda package is just kind of like a highlight for you of different things. Also, with Jackson Custom Pools, their resurfacing date for the pool is set for April 15th to start that Chelsea did go. </w:t>
      </w:r>
    </w:p>
    <w:p>
      <w:r>
        <w:t xml:space="preserve">01:38:05   (Speaker A)  Before we leave that how. Correct me. Remind me, how quickly are they going to get done? </w:t>
      </w:r>
    </w:p>
    <w:p>
      <w:r>
        <w:t xml:space="preserve">01:38:11   (Speaker B)  They said. They said a week max. Two weeks. But a week? If everything goes smoothly, two weeks max. </w:t>
      </w:r>
    </w:p>
    <w:p>
      <w:r>
        <w:t xml:space="preserve">01:38:21   (Speaker A)  I've gotten a little feedback from some of the residents. They would prefer. They would like to push it into the winter months. And then it interferes with the prime swimming. To me, it's a week or two. We've got a proposal. </w:t>
      </w:r>
    </w:p>
    <w:p>
      <w:r>
        <w:t xml:space="preserve">01:38:44   (Speaker B)  We have the agreement. </w:t>
      </w:r>
    </w:p>
    <w:p>
      <w:r>
        <w:t xml:space="preserve">01:38:45   (Speaker A)  We have an agreement. </w:t>
      </w:r>
    </w:p>
    <w:p>
      <w:r>
        <w:t xml:space="preserve">01:38:46   (Speaker B)  They already applied for the permit. </w:t>
      </w:r>
    </w:p>
    <w:p>
      <w:r>
        <w:t xml:space="preserve">01:38:49   (Speaker A)  We. </w:t>
      </w:r>
    </w:p>
    <w:p>
      <w:r>
        <w:t xml:space="preserve">01:38:50   (Speaker B)  Yeah, we could end up stuck in this limbo. I mean, next year, I say let's just. </w:t>
      </w:r>
    </w:p>
    <w:p>
      <w:r>
        <w:t xml:space="preserve">01:38:56   (Speaker D)  Yeah, I was. I was against it originally to be in, like, March or April, but at this point, like, we are putting off pressure washing until this pool gets done, and the community looks horrible. So we. We can't keep pushing. Pushing this off. So I think we just need to go ahead and do it. </w:t>
      </w:r>
    </w:p>
    <w:p>
      <w:r>
        <w:t xml:space="preserve">01:39:12   (Speaker C)  That's a good point, because I got to send out violations here soon for all that. So we. We want to make sure. </w:t>
      </w:r>
    </w:p>
    <w:p>
      <w:r>
        <w:t xml:space="preserve">01:39:19   (Speaker A)  I, I. I know Mr. Burbank will have to vote against this motion, but I can. I support moving forward on April 15 and getting done a week or two, so. Okay. You good with that, Lar? </w:t>
      </w:r>
    </w:p>
    <w:p>
      <w:r>
        <w:t xml:space="preserve">01:39:32   (Speaker B)  They can get all five of us. Yeah. They can hate all five of us. Yeah. </w:t>
      </w:r>
    </w:p>
    <w:p>
      <w:r>
        <w:t xml:space="preserve">01:39:37   (Speaker A)  It needs. It needs to be done. It's. You're never gonna. With 309. You're never gonna make everybody happy. It's. And then if we could have got it done earlier, but in fairness to this pool contractor, I've never. When they got a response from the health department was, we'll tell you sometime in the middle of February how you may go about permitting was crazy. </w:t>
      </w:r>
    </w:p>
    <w:p>
      <w:r>
        <w:t xml:space="preserve">01:40:01   (Speaker C)  That's. Yeah, that's pretty messed up. </w:t>
      </w:r>
    </w:p>
    <w:p>
      <w:r>
        <w:t xml:space="preserve">01:40:03   (Speaker B)  And even though they haven't done any work for the pool yet, they've been really good to deal with. I'm very happy with them so far. </w:t>
      </w:r>
    </w:p>
    <w:p>
      <w:r>
        <w:t xml:space="preserve">01:40:11   (Speaker A)  Before we leave that, I understand that we've got. </w:t>
      </w:r>
    </w:p>
    <w:p>
      <w:r>
        <w:t xml:space="preserve">01:40:14   (Speaker B)  Yeah. </w:t>
      </w:r>
    </w:p>
    <w:p>
      <w:r>
        <w:t xml:space="preserve">01:40:14   (Speaker A)  Garnet and gold. </w:t>
      </w:r>
    </w:p>
    <w:p>
      <w:r>
        <w:t xml:space="preserve">01:40:17   (Speaker D)  Yeah. </w:t>
      </w:r>
    </w:p>
    <w:p>
      <w:r>
        <w:t xml:space="preserve">01:40:18   (Speaker G)  No. </w:t>
      </w:r>
    </w:p>
    <w:p>
      <w:r>
        <w:t xml:space="preserve">01:40:18   (Speaker D)  Orange and green anywhere. No. So I did go and pick out the tile. Unfortunately, the ones that I think will be the best are a little bit extra. So most of the glass tile was, I would say, more like greens and bright blues and teals. The one that I picked out was a little bit more like, muted blue, and it had grays and blacks, obviously, to kind of, like, go with the colors that are out there already. </w:t>
      </w:r>
    </w:p>
    <w:p>
      <w:r>
        <w:t xml:space="preserve">01:40:54   (Speaker A)  Additional 500, 470. </w:t>
      </w:r>
    </w:p>
    <w:p>
      <w:r>
        <w:t xml:space="preserve">01:40:57   (Speaker B)  Yep. </w:t>
      </w:r>
    </w:p>
    <w:p>
      <w:r>
        <w:t xml:space="preserve">01:40:58   (Speaker A)  All right. </w:t>
      </w:r>
    </w:p>
    <w:p>
      <w:r>
        <w:t xml:space="preserve">01:40:59   (Speaker B)  They have a motion to approve. </w:t>
      </w:r>
    </w:p>
    <w:p>
      <w:r>
        <w:t xml:space="preserve">01:41:01   (Speaker A)  I thought st Was making. </w:t>
      </w:r>
    </w:p>
    <w:p>
      <w:r>
        <w:t xml:space="preserve">01:41:03   (Speaker B)  Yeah, make that motion. </w:t>
      </w:r>
    </w:p>
    <w:p>
      <w:r>
        <w:t xml:space="preserve">01:41:05   (Speaker A)  Second. Second. You good with that, Chelsea? </w:t>
      </w:r>
    </w:p>
    <w:p>
      <w:r>
        <w:t xml:space="preserve">01:41:09   (Speaker D)  Yes, please. Thanks. </w:t>
      </w:r>
    </w:p>
    <w:p>
      <w:r>
        <w:t xml:space="preserve">01:41:11   (Speaker B)  All in favor? Motion passed. Okay, that's it on mine. I forgot. I moved over. Mix report. So, Mick Aroni. </w:t>
      </w:r>
    </w:p>
    <w:p>
      <w:r>
        <w:t xml:space="preserve">01:41:27   (Speaker C)  Yep, I'm here. </w:t>
      </w:r>
    </w:p>
    <w:p>
      <w:r>
        <w:t xml:space="preserve">01:41:29   (Speaker G)  All right, so a couple things. A lot of this we already talked about, but, like the landscape enhancements along Rye Road. Chelsea and I met with Juniper on site, went over all of that and everything that needed to be done, and they took care of those items accordingly. The sidewalk repairs. Those have been completed. </w:t>
      </w:r>
    </w:p>
    <w:p>
      <w:r>
        <w:t xml:space="preserve">01:41:49   (Speaker C)  The only thing, too. </w:t>
      </w:r>
    </w:p>
    <w:p>
      <w:r>
        <w:t xml:space="preserve">01:41:51   (Speaker G)  Yeah. </w:t>
      </w:r>
    </w:p>
    <w:p>
      <w:r>
        <w:t xml:space="preserve">01:41:52   (Speaker C)  And. And you fixed the drainage problem on Westover by the park. I watched the sprinklers run at the neighbor's house. There and nothing pooled. It ran off. That's the first time I've seen that in four years. </w:t>
      </w:r>
    </w:p>
    <w:p>
      <w:r>
        <w:t xml:space="preserve">01:42:06   (Speaker G)  Yeah, that's. That was. That was a big key that we wanted to do and then. </w:t>
      </w:r>
    </w:p>
    <w:p>
      <w:r>
        <w:t xml:space="preserve">01:42:09   (Speaker C)  That's great. </w:t>
      </w:r>
    </w:p>
    <w:p>
      <w:r>
        <w:t xml:space="preserve">01:42:10   (Speaker G)  Yeah. When we talked about it on site. So. </w:t>
      </w:r>
    </w:p>
    <w:p>
      <w:r>
        <w:t xml:space="preserve">01:42:12   (Speaker C)  But accomplished. </w:t>
      </w:r>
    </w:p>
    <w:p>
      <w:r>
        <w:t xml:space="preserve">01:42:15   (Speaker G)  Yeah. </w:t>
      </w:r>
    </w:p>
    <w:p>
      <w:r>
        <w:t xml:space="preserve">01:42:15   (Speaker A)  And I think the only thing they </w:t>
      </w:r>
    </w:p>
    <w:p>
      <w:r>
        <w:t xml:space="preserve">01:42:16   (Speaker G)  need to do is pull the framing on those. The. The two by fours that may have </w:t>
      </w:r>
    </w:p>
    <w:p>
      <w:r>
        <w:t xml:space="preserve">01:42:20   (Speaker C)  been by there today. Today. </w:t>
      </w:r>
    </w:p>
    <w:p>
      <w:r>
        <w:t xml:space="preserve">01:42:22   (Speaker G)  Okay. Yeah, that may have been done already. </w:t>
      </w:r>
    </w:p>
    <w:p>
      <w:r>
        <w:t xml:space="preserve">01:42:25   (Speaker C)  Well, they moved all the. The caution tape today at least. </w:t>
      </w:r>
    </w:p>
    <w:p>
      <w:r>
        <w:t xml:space="preserve">01:42:30   (Speaker G)  Oh, okay, good. A couple other things of the landscape light up the front near the. Near the pedestrian gate that has been replaced. The stormwater structure repairs. We restored received proposals for those. We already discussed that. And then the speed. The additional speed signage pole that was installed on Rose Down. We initially put it a little too close to someone's house. So we. We moved it back and. And put it in a better area. </w:t>
      </w:r>
    </w:p>
    <w:p>
      <w:r>
        <w:t xml:space="preserve">01:42:57   (Speaker C)  They were very happy about that by the way. </w:t>
      </w:r>
    </w:p>
    <w:p>
      <w:r>
        <w:t xml:space="preserve">01:42:59   (Speaker G)  Good. </w:t>
      </w:r>
    </w:p>
    <w:p>
      <w:r>
        <w:t xml:space="preserve">01:43:01   (Speaker A)  Those rumblings have quieted down since we moved it more closer to the. Yeah. Section. </w:t>
      </w:r>
    </w:p>
    <w:p>
      <w:r>
        <w:t xml:space="preserve">01:43:07   (Speaker G)  Yeah. </w:t>
      </w:r>
    </w:p>
    <w:p>
      <w:r>
        <w:t xml:space="preserve">01:43:08   (Speaker F)  Yeah. </w:t>
      </w:r>
    </w:p>
    <w:p>
      <w:r>
        <w:t xml:space="preserve">01:43:08   (Speaker C)  No they're all very happy over there. They're fine. </w:t>
      </w:r>
    </w:p>
    <w:p>
      <w:r>
        <w:t xml:space="preserve">01:43:10   (Speaker G)  Yeah. </w:t>
      </w:r>
    </w:p>
    <w:p>
      <w:r>
        <w:t xml:space="preserve">01:43:11   (Speaker A)  Yeah. </w:t>
      </w:r>
    </w:p>
    <w:p>
      <w:r>
        <w:t xml:space="preserve">01:43:11   (Speaker D)  So. </w:t>
      </w:r>
    </w:p>
    <w:p>
      <w:r>
        <w:t xml:space="preserve">01:43:11   (Speaker G)  But yeah, kind of like you said, I mean it. That that road does get a lot of speed. A lot because it. It just a straight shot, you know, down. Down that way towards the. The exit gate. The cemetery sod replacement. We already discussed that with Juniper. That's being done. </w:t>
      </w:r>
    </w:p>
    <w:p>
      <w:r>
        <w:t xml:space="preserve">01:43:27   (Speaker C)  And thank. And thank you guys for following through on that. That was. That was quite a concern. And so thank you for following up and getting that done. Because that's important to us. </w:t>
      </w:r>
    </w:p>
    <w:p>
      <w:r>
        <w:t xml:space="preserve">01:43:39   (Speaker G)  No, I agree. I agree. Because that was. That was replaced quite a while or not. Not too long ago. And for it to be in that. That condition it needed to be replaced. So met with Sidex on site for the pond plans. We're gonna have that proposal at the next meeting. And then the bathroom doors. We kind of looking at it a couple weeks ago. We. We wanted to do another coat of paint. So that was done on Monday. The guys went through there and put another coat of painted. We should be good now on those doors for. For quite a while. </w:t>
      </w:r>
    </w:p>
    <w:p>
      <w:r>
        <w:t xml:space="preserve">01:44:10   (Speaker A)  Nick. Nick. On the. On the pool we've got a couple. We did a good job between the two pillars. Those grates. Yeah. But got a couple other. A couple of them that are loose </w:t>
      </w:r>
    </w:p>
    <w:p>
      <w:r>
        <w:t xml:space="preserve">01:44:24   (Speaker G)  like the ones the ones that we put in or different ones? </w:t>
      </w:r>
    </w:p>
    <w:p>
      <w:r>
        <w:t xml:space="preserve">01:44:27   (Speaker A)  Different ones. </w:t>
      </w:r>
    </w:p>
    <w:p>
      <w:r>
        <w:t xml:space="preserve">01:44:28   (Speaker G)  Okay. </w:t>
      </w:r>
    </w:p>
    <w:p>
      <w:r>
        <w:t xml:space="preserve">01:44:28   (Speaker A)  One. One is between where we stopped and the pillar and then one is on the other side of the pillar back toward the. The road. You'll see it. It's real obvious which ones are loose. Shouldn't. Your guys should be able to replace them relatively quickly. They just need two. Two grades to be able to do that. </w:t>
      </w:r>
    </w:p>
    <w:p>
      <w:r>
        <w:t xml:space="preserve">01:44:47   (Speaker G)  Perfect. Yeah. What I think I'll do is when you and I schedule to look at the roads may. Maybe we'll take a peek at that as well. </w:t>
      </w:r>
    </w:p>
    <w:p>
      <w:r>
        <w:t xml:space="preserve">01:44:54   (Speaker A)  Yeah, there's. And since they're now doing this thing on April 15, it's not. We work it into their schedule. So. </w:t>
      </w:r>
    </w:p>
    <w:p>
      <w:r>
        <w:t xml:space="preserve">01:45:01   (Speaker C)  Yep. </w:t>
      </w:r>
    </w:p>
    <w:p>
      <w:r>
        <w:t xml:space="preserve">01:45:02   (Speaker G)  Yep. Works for me. And that's. That's really all that I had. Like I said, a lot of this we. We already discussed. I'm glad we got the sidewalks done and. And got that done and out of the way. </w:t>
      </w:r>
    </w:p>
    <w:p>
      <w:r>
        <w:t xml:space="preserve">01:45:13   (Speaker A)  So in the. I sent out a Facebook post but the pool heater spawn pool heaters are back on so we'll see how those. I'm hoping by midday tomorrow that the. I know the spa will be back to temperature, but this pool heater takes about 36 hours to get back so. </w:t>
      </w:r>
    </w:p>
    <w:p>
      <w:r>
        <w:t xml:space="preserve">01:45:36   (Speaker G)  Well, one other thing, Greg, now that we're speaking about the pool, I know that we tabled the proposals for the breaker replacement. That clot in the. In the pool room. Do we want to revisit that? Do we want to bring it back in April during the budget? </w:t>
      </w:r>
    </w:p>
    <w:p>
      <w:r>
        <w:t xml:space="preserve">01:45:50   (Speaker A)  I think we bring it back in April on the budget because that's an additional. </w:t>
      </w:r>
    </w:p>
    <w:p>
      <w:r>
        <w:t xml:space="preserve">01:45:54   (Speaker G)  Yeah, let. Let's do that. </w:t>
      </w:r>
    </w:p>
    <w:p>
      <w:r>
        <w:t xml:space="preserve">01:45:55   (Speaker A)  Trying to avoid having Mr. Burbank die of a heart attack here. So </w:t>
      </w:r>
    </w:p>
    <w:p>
      <w:r>
        <w:t xml:space="preserve">01:46:01   (Speaker C)  just get. Just give him a Xanax. He'll be fine. </w:t>
      </w:r>
    </w:p>
    <w:p>
      <w:r>
        <w:t xml:space="preserve">01:46:08   (Speaker B)  All right. Anything else for Mick? Next is district council's report. Wes, did you have anything to add tonight? </w:t>
      </w:r>
    </w:p>
    <w:p>
      <w:r>
        <w:t xml:space="preserve">01:46:17   (Speaker E)  Just a quick update. I think some of you may know we're in the legislative session here in Tallahassee, so some of the bills that are still moving so we don't know whether they'll pass or not, but will have a direct impact on cdds. Are you may have heard there's a bill that will presently only the governor can remove a board member from office. There's a bill being considered that will allow residents to </w:t>
      </w:r>
    </w:p>
    <w:p>
      <w:r>
        <w:t xml:space="preserve">01:46:49   (Speaker A)  have a. </w:t>
      </w:r>
    </w:p>
    <w:p>
      <w:r>
        <w:t xml:space="preserve">01:46:50   (Speaker E)  An election recall process if a board member really commits particular act. </w:t>
      </w:r>
    </w:p>
    <w:p>
      <w:r>
        <w:t xml:space="preserve">01:46:59   (Speaker A)  And. </w:t>
      </w:r>
    </w:p>
    <w:p>
      <w:r>
        <w:t xml:space="preserve">01:46:59   (Speaker E)  And while the bill is still being drafted, there are the specific things that could result in board member being subject to recall or are delineated in the statute. So it'll be interesting to see if that passes it. It's really stemming out of a CDD in Osceola county where some board members are being accused of stealing CDD money and then not holding meetings. And CDD residents are really have been left with difficulty in trying to address the issue. Another one that we're seeing is that they're considering allowing special districts including CDDs use their own websites for legal notices. So that would save the district some money and that you would, yeah, you wouldn't have to use the newspaper anymore. So yeah, that, that looks like it actually has some legs. So hopefully that one passes another one </w:t>
      </w:r>
    </w:p>
    <w:p>
      <w:r>
        <w:t xml:space="preserve">01:48:09   (Speaker F)  that </w:t>
      </w:r>
    </w:p>
    <w:p>
      <w:r>
        <w:t xml:space="preserve">01:48:11   (Speaker E)  may impact you. </w:t>
      </w:r>
    </w:p>
    <w:p>
      <w:r>
        <w:t xml:space="preserve">01:48:12   (Speaker A)  I don't know if any of you </w:t>
      </w:r>
    </w:p>
    <w:p>
      <w:r>
        <w:t xml:space="preserve">01:48:13   (Speaker E)  have ever failed to, just because you forget file your Form 1 financial disclosure. But as you may know, there's automatic penalty in a fee if you do fail to do that. They're considering a one time waiver of that penalty just to sort of acknowledging that people make mistakes and give an opportunity to sort of learn from that. And then like every other legislative session, largely pushed by the plaintiffs lawyers, there's a push to try and increase the sovereign immunity limits that governments, including CDDs benefit from for certain claims, largely around negligence. Those have not had tremendous success in the past and we'll just have to see if they do in this session and, and one session is over. We'll certainly provide you an update on where these land and if any others come about that we think will have an impact on you. So that's it. Happy to answer any questions on that or just any other items in general? </w:t>
      </w:r>
    </w:p>
    <w:p>
      <w:r>
        <w:t xml:space="preserve">01:49:29   (Speaker C)  No, just one question. I didn't hear anything about the Wesley CDD Public Roads Act. </w:t>
      </w:r>
    </w:p>
    <w:p>
      <w:r>
        <w:t xml:space="preserve">01:49:36   (Speaker E)  You know, the reality is the, the Wesley CDD Public Roads act is a federal law so that would not be impacted by the state legislature. </w:t>
      </w:r>
    </w:p>
    <w:p>
      <w:r>
        <w:t xml:space="preserve">01:49:46   (Speaker C)  Oh come on. </w:t>
      </w:r>
    </w:p>
    <w:p>
      <w:r>
        <w:t xml:space="preserve">01:49:50   (Speaker A)  How, how early can you File your Form 1? </w:t>
      </w:r>
    </w:p>
    <w:p>
      <w:r>
        <w:t xml:space="preserve">01:49:54   (Speaker C)  It's like March, isn't it? </w:t>
      </w:r>
    </w:p>
    <w:p>
      <w:r>
        <w:t xml:space="preserve">01:49:57   (Speaker B)  It's all done by emails now. </w:t>
      </w:r>
    </w:p>
    <w:p>
      <w:r>
        <w:t xml:space="preserve">01:49:59   (Speaker A)  So. </w:t>
      </w:r>
    </w:p>
    <w:p>
      <w:r>
        <w:t xml:space="preserve">01:49:59   (Speaker C)  Yeah, they send you a notice in </w:t>
      </w:r>
    </w:p>
    <w:p>
      <w:r>
        <w:t xml:space="preserve">01:50:01   (Speaker E)  March, I think and forgive me, I don't know the answer to that off </w:t>
      </w:r>
    </w:p>
    <w:p>
      <w:r>
        <w:t xml:space="preserve">01:50:05   (Speaker A)  top my head, but I don't either. </w:t>
      </w:r>
    </w:p>
    <w:p>
      <w:r>
        <w:t xml:space="preserve">01:50:06   (Speaker C)  I'll find out. Hang on, give me a second. </w:t>
      </w:r>
    </w:p>
    <w:p>
      <w:r>
        <w:t xml:space="preserve">01:50:09   (Speaker A)  That's fine. I'll research it, see. When do we, calendar wise, when do we begin budgeting? April. </w:t>
      </w:r>
    </w:p>
    <w:p>
      <w:r>
        <w:t xml:space="preserve">01:50:22   (Speaker B)  Yeah, we'll bring the proposed budget back. Back to your April meeting. </w:t>
      </w:r>
    </w:p>
    <w:p>
      <w:r>
        <w:t xml:space="preserve">01:50:26   (Speaker A)  Yeah, I want, selfishly I'm going to be gone for the May, June and July meeting. So I'd like to have that conversation. </w:t>
      </w:r>
    </w:p>
    <w:p>
      <w:r>
        <w:t xml:space="preserve">01:50:34   (Speaker B)  Yeah. How are you going to put in your intention to run again for reelection? </w:t>
      </w:r>
    </w:p>
    <w:p>
      <w:r>
        <w:t xml:space="preserve">01:50:41   (Speaker C)  It's due, it's due by July 1st. </w:t>
      </w:r>
    </w:p>
    <w:p>
      <w:r>
        <w:t xml:space="preserve">01:50:45   (Speaker A)  Oh, I know it's due by July 1st. Can you do it at any time? Form one, it. </w:t>
      </w:r>
    </w:p>
    <w:p>
      <w:r>
        <w:t xml:space="preserve">01:50:52   (Speaker C)  No, some. It doesn't really say. I'll find out. </w:t>
      </w:r>
    </w:p>
    <w:p>
      <w:r>
        <w:t xml:space="preserve">01:50:57   (Speaker A)  Okay. </w:t>
      </w:r>
    </w:p>
    <w:p>
      <w:r>
        <w:t xml:space="preserve">01:50:58   (Speaker B)  Yeah, it is for the prior. Yeah. </w:t>
      </w:r>
    </w:p>
    <w:p>
      <w:r>
        <w:t xml:space="preserve">01:51:02   (Speaker A)  That's. </w:t>
      </w:r>
    </w:p>
    <w:p>
      <w:r>
        <w:t xml:space="preserve">01:51:05   (Speaker B)  All right. Next is financial reports. Included in your agenda package is a copy of the check register, the balance sheet and income statement, and your special assessment receipt schedule. You're at 95% collected on the tax rule. </w:t>
      </w:r>
    </w:p>
    <w:p>
      <w:r>
        <w:t xml:space="preserve">01:51:22   (Speaker A)  Yeah, there's. And go ahead. I won't. I don't need answers to that. But there's a couple questions that jumped on me when I was looking at that. There is a. The debt service payment. It says special call payment. And you don't. I know. I don't expect you to have the answer. </w:t>
      </w:r>
    </w:p>
    <w:p>
      <w:r>
        <w:t xml:space="preserve">01:51:42   (Speaker B)  Okay. </w:t>
      </w:r>
    </w:p>
    <w:p>
      <w:r>
        <w:t xml:space="preserve">01:51:43   (Speaker A)  But it's a special call payment or debt service. 11125 of 18,000. Could you ask them what that is? </w:t>
      </w:r>
    </w:p>
    <w:p>
      <w:r>
        <w:t xml:space="preserve">01:51:52   (Speaker B)  You got long term debt. </w:t>
      </w:r>
    </w:p>
    <w:p>
      <w:r>
        <w:t xml:space="preserve">01:51:54   (Speaker A)  Yeah. </w:t>
      </w:r>
    </w:p>
    <w:p>
      <w:r>
        <w:t xml:space="preserve">01:51:56   (Speaker B)  Okay. </w:t>
      </w:r>
    </w:p>
    <w:p>
      <w:r>
        <w:t xml:space="preserve">01:51:57   (Speaker A)  Okay. </w:t>
      </w:r>
    </w:p>
    <w:p>
      <w:r>
        <w:t xml:space="preserve">01:51:57   (Speaker B)  Yep. </w:t>
      </w:r>
    </w:p>
    <w:p>
      <w:r>
        <w:t xml:space="preserve">01:51:59   (Speaker A)  Anytime I see. Anytime I see the word special, I get a little bit. </w:t>
      </w:r>
    </w:p>
    <w:p>
      <w:r>
        <w:t xml:space="preserve">01:52:04   (Speaker C)  So the form one is open. It says it opens January 1st. </w:t>
      </w:r>
    </w:p>
    <w:p>
      <w:r>
        <w:t xml:space="preserve">01:52:08   (Speaker A)  Okay. So we can file it anytime between now and July 1st. </w:t>
      </w:r>
    </w:p>
    <w:p>
      <w:r>
        <w:t xml:space="preserve">01:52:11   (Speaker C)  That's what it says. </w:t>
      </w:r>
    </w:p>
    <w:p>
      <w:r>
        <w:t xml:space="preserve">01:52:12   (Speaker A)  Okay, that's fine. </w:t>
      </w:r>
    </w:p>
    <w:p>
      <w:r>
        <w:t xml:space="preserve">01:52:13   (Speaker B)  Special call. </w:t>
      </w:r>
    </w:p>
    <w:p>
      <w:r>
        <w:t xml:space="preserve">01:52:14   (Speaker A)  All right. And there was. So we are collection of the assessments. We're at 95%. So we still have about $49,000 of assessments to collect, which is. </w:t>
      </w:r>
    </w:p>
    <w:p>
      <w:r>
        <w:t xml:space="preserve">01:52:35   (Speaker B)  Was that normal? Is that just when they come out from. </w:t>
      </w:r>
    </w:p>
    <w:p>
      <w:r>
        <w:t xml:space="preserve">01:52:37   (Speaker A)  Yeah, all of that. Look at it. Some people don't. For whatever reasons, they don't pay until January, February, March. They pay a premium by waiting that long. Or you could get in a situation where you have arrears and then you're dealing with a whole different set of issues. </w:t>
      </w:r>
    </w:p>
    <w:p>
      <w:r>
        <w:t xml:space="preserve">01:52:53   (Speaker B)  Some. Some people don't have a mortgage and escrow, so they're not paying the early, you know, payment. And they're waiting to the last minute. Could be financial. Could be in, you know, income tax. Any questions on the check register? A motion to approve. </w:t>
      </w:r>
    </w:p>
    <w:p>
      <w:r>
        <w:t xml:space="preserve">01:53:14   (Speaker A)  So move. Ch. </w:t>
      </w:r>
    </w:p>
    <w:p>
      <w:r>
        <w:t xml:space="preserve">01:53:18   (Speaker B)  All those in favor? Motion passed. Chelsea did have to hop off, so. And Mick hopped off, too. Supervisors request and general audience comments. Do we have any supervisors request? </w:t>
      </w:r>
    </w:p>
    <w:p>
      <w:r>
        <w:t xml:space="preserve">01:53:34   (Speaker C)  I missed the part on the landscaping. Did they start addressing the dollar weed at the lift station on Rose Down? </w:t>
      </w:r>
    </w:p>
    <w:p>
      <w:r>
        <w:t xml:space="preserve">01:53:41   (Speaker B)  No, that wasn't brought up. But they were emailed. I've emailed them a couple times over that. </w:t>
      </w:r>
    </w:p>
    <w:p>
      <w:r>
        <w:t xml:space="preserve">01:53:46   (Speaker C)  Okay. </w:t>
      </w:r>
    </w:p>
    <w:p>
      <w:r>
        <w:t xml:space="preserve">01:53:50   (Speaker B)  I can email them again if you want me to and see if they treated it yet. </w:t>
      </w:r>
    </w:p>
    <w:p>
      <w:r>
        <w:t xml:space="preserve">01:53:54   (Speaker C)  Yeah, and I didn't really hear anything about the other common areas, like along Rose down and stuff. They're pretty. I sent you some pictures. They're. They're bad. Like, they're bad. </w:t>
      </w:r>
    </w:p>
    <w:p>
      <w:r>
        <w:t xml:space="preserve">01:54:08   (Speaker B)  Okay. </w:t>
      </w:r>
    </w:p>
    <w:p>
      <w:r>
        <w:t xml:space="preserve">01:54:09   (Speaker C)  Chock full of Weeds and the grass is little to none. I mean either way I, I meant to bring that up earlier but I, I wanted to. </w:t>
      </w:r>
    </w:p>
    <w:p>
      <w:r>
        <w:t xml:space="preserve">01:54:17   (Speaker B)  I was surprised. I, I figured you, you were going to jump in when Juniper. </w:t>
      </w:r>
    </w:p>
    <w:p>
      <w:r>
        <w:t xml:space="preserve">01:54:21   (Speaker C)  Well, I mean I wanna, I wanna see what they're gonna do because they're new Ish. </w:t>
      </w:r>
    </w:p>
    <w:p>
      <w:r>
        <w:t xml:space="preserve">01:54:29   (Speaker B)  Right. </w:t>
      </w:r>
    </w:p>
    <w:p>
      <w:r>
        <w:t xml:space="preserve">01:54:30   (Speaker C)  They're, you know, I'm trying to see kind of what their plan of attack is before I jump down their throat. But, but our, our grounds are in bad shape weed wise so. And that's all the common areas like along the roads and stuff. So. But that's just something we just got to make sure we keep on them and see what they. </w:t>
      </w:r>
    </w:p>
    <w:p>
      <w:r>
        <w:t xml:space="preserve">01:54:52   (Speaker A)  Amanda? </w:t>
      </w:r>
    </w:p>
    <w:p>
      <w:r>
        <w:t xml:space="preserve">01:54:53   (Speaker B)  Yes sir. </w:t>
      </w:r>
    </w:p>
    <w:p>
      <w:r>
        <w:t xml:space="preserve">01:54:54   (Speaker A)  As GMS thinks strategically, have you given any thoughts about. I'm sure this will never happen but if Florida decided that they are not going to have real estate taxes, how will cdds collect non ad valorem assessments? </w:t>
      </w:r>
    </w:p>
    <w:p>
      <w:r>
        <w:t xml:space="preserve">01:55:22   (Speaker E)  I don't think the, the lack of real estate taxes will necessarily mean that there won't be a collection process for other assessments that are collected using the tax roll. So it's, it's possible that a bill will still be sent in November using the uniform method of collection that's provided by Florida law. It just may not include the portion of, you know, the most substantial portion of the bill which is the avalorum tax. </w:t>
      </w:r>
    </w:p>
    <w:p>
      <w:r>
        <w:t xml:space="preserve">01:55:58   (Speaker A)  Well, at warm. And school taxes are not being impacted by. If I understand correct. </w:t>
      </w:r>
    </w:p>
    <w:p>
      <w:r>
        <w:t xml:space="preserve">01:56:06   (Speaker C)  Yeah, I don't think any of that's going to go anywhere anyway. I mean how are you going to make up the difference of all that money? </w:t>
      </w:r>
    </w:p>
    <w:p>
      <w:r>
        <w:t xml:space="preserve">01:56:13   (Speaker A)  But the, but the tax collector. I mean their revenue streams are predicated on. </w:t>
      </w:r>
    </w:p>
    <w:p>
      <w:r>
        <w:t xml:space="preserve">01:56:19   (Speaker C)  Oh absolutely. I just, I don't understand what they're trying to accomplish here. It's just doesn't make sense. </w:t>
      </w:r>
    </w:p>
    <w:p>
      <w:r>
        <w:t xml:space="preserve">01:56:24   (Speaker A)  I think they're still going to have tax collectors still going to send a bill. It's just. </w:t>
      </w:r>
    </w:p>
    <w:p>
      <w:r>
        <w:t xml:space="preserve">01:56:28   (Speaker C)  Yeah. </w:t>
      </w:r>
    </w:p>
    <w:p>
      <w:r>
        <w:t xml:space="preserve">01:56:29   (Speaker A)  This pass, it wouldn't include the ador component but it would do the non ador as well as the school tax. </w:t>
      </w:r>
    </w:p>
    <w:p>
      <w:r>
        <w:t xml:space="preserve">01:56:39   (Speaker B)  All right. Any other supervisors requests, audience comments? </w:t>
      </w:r>
    </w:p>
    <w:p>
      <w:r>
        <w:t xml:space="preserve">01:56:45   (Speaker A)  Okay. </w:t>
      </w:r>
    </w:p>
    <w:p>
      <w:r>
        <w:t xml:space="preserve">01:56:47   (Speaker B)  Do I have a motion to adjourn? </w:t>
      </w:r>
    </w:p>
    <w:p>
      <w:r>
        <w:t xml:space="preserve">01:56:50   (Speaker C)  It's Miller. </w:t>
      </w:r>
    </w:p>
    <w:p>
      <w:r>
        <w:t xml:space="preserve">01:56:56   (Speaker D)  Favor. </w:t>
      </w:r>
    </w:p>
    <w:p>
      <w:r>
        <w:t xml:space="preserve">01:56:56   (Speaker B)  It's motion and meeting adjourned at 7:55. Thank you guys. </w:t>
      </w:r>
    </w:p>
    <w:p>
      <w:r>
        <w:t xml:space="preserve">01:57:03   (Speaker C)  Thank you. </w:t>
      </w:r>
    </w:p>
    <w:p>
      <w:r>
        <w:t xml:space="preserve">01:57:05   (Speaker B)  Okay. Bye Brian. Bye Wes. </w:t>
      </w:r>
    </w:p>
    <w:p>
      <w:r>
        <w:t xml:space="preserve">01:57:07   (Speaker C)  Bye bye. </w:t>
      </w:r>
    </w:p>
    <w:p>
      <w:r>
        <w:t xml:space="preserve">01:57:08   (Speaker E)  Thank you. </w:t>
      </w:r>
    </w:p>
    <w:p>
      <w:r>
        <w:t xml:space="preserve">01:57:09   (Speaker B)  Thanks.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