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Ventana </w:t>
        <w:br/>
        <w:br/>
        <w:br/>
      </w:r>
    </w:p>
    <w:p>
      <w:r>
        <w:t>START AND END TIME OF THE CDD MEETING FILE:</w:t>
      </w:r>
      <w:r>
        <w:rPr>
          <w:b/>
          <w:color w:val="FF0000"/>
        </w:rPr>
        <w:br/>
        <w:tab/>
        <w:tab/>
        <w:tab/>
        <w:tab/>
        <w:t xml:space="preserve"> November 04, 2025 at 10:00 AM</w:t>
      </w:r>
      <w:r>
        <w:rPr>
          <w:b/>
          <w:color w:val="FF0000"/>
        </w:rPr>
        <w:br/>
        <w:tab/>
        <w:tab/>
        <w:tab/>
        <w:tab/>
        <w:t xml:space="preserve"> November 04, 2025 at 10:51 AM</w:t>
        <w:br/>
        <w:br/>
        <w:br/>
      </w:r>
    </w:p>
    <w:p>
      <w:r>
        <w:t>AUDIO FILE NAME, FILE SIZE:</w:t>
      </w:r>
      <w:r>
        <w:rPr>
          <w:b/>
          <w:color w:val="FF0000"/>
        </w:rPr>
        <w:br/>
        <w:tab/>
        <w:tab/>
        <w:tab/>
        <w:tab/>
        <w:t xml:space="preserve"> Ventana_CDD_3.11.26_BOS_Meeting.m4a</w:t>
      </w:r>
      <w:r>
        <w:rPr>
          <w:b/>
          <w:color w:val="FF0000"/>
        </w:rPr>
        <w:br/>
        <w:tab/>
        <w:tab/>
        <w:tab/>
        <w:tab/>
        <w:t xml:space="preserve"> 106880178</w:t>
        <w:br/>
        <w:br/>
        <w:br/>
      </w:r>
    </w:p>
    <w:p>
      <w:r>
        <w:t>DATE AUDIO FILE SUBMITTED TO THE GAT SYSTEM:</w:t>
      </w:r>
      <w:r>
        <w:rPr>
          <w:b/>
          <w:color w:val="FF0000"/>
        </w:rPr>
        <w:br/>
        <w:tab/>
        <w:tab/>
        <w:tab/>
        <w:tab/>
        <w:t xml:space="preserve"> March 20, 2026 at 11:10 AM</w:t>
        <w:br/>
        <w:br/>
        <w:br/>
      </w:r>
    </w:p>
    <w:p>
      <w:r>
        <w:t>DATE AUDIO FILE COMPLETED BY THE GAT SYSTEM:</w:t>
      </w:r>
      <w:r>
        <w:rPr>
          <w:b/>
          <w:color w:val="FF0000"/>
        </w:rPr>
        <w:br/>
        <w:tab/>
        <w:tab/>
        <w:tab/>
        <w:tab/>
        <w:t xml:space="preserve"> March 20, 2026 at 11:13 AM</w:t>
      </w:r>
      <w:r>
        <w:rPr>
          <w:b/>
          <w:color w:val="FF0000"/>
        </w:rPr>
        <w:br/>
        <w:tab/>
        <w:tab/>
        <w:tab/>
        <w:tab/>
        <w:t xml:space="preserve"> 03:17 ELAPSED TIME</w:t>
        <w:br/>
        <w:br/>
        <w:br/>
      </w:r>
    </w:p>
    <w:p>
      <w:r>
        <w:t>MEETING AGENDA:</w:t>
      </w:r>
      <w:r>
        <w:rPr>
          <w:b/>
          <w:color w:val="FF0000"/>
        </w:rPr>
        <w:br/>
        <w:br/>
        <w:br/>
        <w:tab/>
        <w:tab/>
        <w:tab/>
        <w:tab/>
        <w:t xml:space="preserve"> Tesoro   Seat 5: John Vogt  – C   </w:t>
        <w:br/>
        <w:t xml:space="preserve">Seat 4: B. Allen Borden  – V.C.   </w:t>
        <w:br/>
        <w:t xml:space="preserve">Community Development District  Seat 1: Emily Jones  – A.S.   </w:t>
        <w:br/>
        <w:t xml:space="preserve">Seat 2: Rosemary Jones  – A.S.   </w:t>
        <w:br/>
        <w:t xml:space="preserve">Agenda  Seat 3: Michael Ferrucci – A.S.  </w:t>
        <w:br/>
        <w:t xml:space="preserve">  </w:t>
        <w:br/>
        <w:t xml:space="preserve">Tuesday               2000 SE Via Tesoro Blvd., Port St. Lucie, FL.  </w:t>
        <w:br/>
        <w:t xml:space="preserve">November 4, 2025     Microsoft Teams  </w:t>
        <w:br/>
        <w:t xml:space="preserve">11:00 a.m.  Meeting ID:  252 745 534 891 8  Passcode:  EN2H9ao9   </w:t>
        <w:br/>
        <w:t xml:space="preserve"> 1 872 -240-4685 and Phone Conference ID:  234 498 143#   </w:t>
        <w:br/>
        <w:t xml:space="preserve">  </w:t>
        <w:br/>
        <w:t xml:space="preserve">Segment I:  </w:t>
        <w:br/>
        <w:t xml:space="preserve">1. Roll Call  DA Jennifer, Lindsay , ENG Roberto , Field Matt, Rony, Public Anne Vogt,  Zach </w:t>
        <w:br/>
        <w:t xml:space="preserve">Welington  </w:t>
        <w:br/>
        <w:t xml:space="preserve"> </w:t>
        <w:br/>
        <w:t xml:space="preserve">2. Public Comments - No comments  </w:t>
        <w:br/>
        <w:t xml:space="preserve"> </w:t>
        <w:br/>
        <w:t xml:space="preserve">3. Approval of Minutes of the September 30, 2025 Meeting  – Page 4 </w:t>
        <w:br/>
        <w:t xml:space="preserve">M-RJ S -JV&gt;ALL  </w:t>
        <w:br/>
        <w:t xml:space="preserve">4. Consideration of  </w:t>
        <w:br/>
        <w:t xml:space="preserve">A. Resolution #2026 -01 Budget  Amendment for FY25  – Page 22 </w:t>
        <w:br/>
        <w:t xml:space="preserve">M-JV S -AB&gt;ALL  </w:t>
        <w:br/>
        <w:t xml:space="preserve">B. Engagement Letter with Dibartolomeo, Mcbee , Hartley &amp; Barnes, P.A. to perform the Audit </w:t>
        <w:br/>
        <w:t xml:space="preserve">for Fiscal Year Ending September 30, 2025  – Page 25 </w:t>
        <w:br/>
        <w:t xml:space="preserve">M-JV S -RJ&gt;ALL  </w:t>
        <w:br/>
        <w:t xml:space="preserve">5. Staff Reports  </w:t>
        <w:br/>
        <w:t xml:space="preserve">A. Attorney  </w:t>
        <w:br/>
        <w:t xml:space="preserve"> </w:t>
        <w:br/>
        <w:t xml:space="preserve">B. Engineer  -ROBERTO TO REVIU PERMITS REQUIRMENTS FOR BMAP  </w:t>
        <w:br/>
        <w:t xml:space="preserve"> </w:t>
        <w:br/>
        <w:t xml:space="preserve">C. Field  </w:t>
        <w:br/>
        <w:t xml:space="preserve">1) Discussion of Landscape Maintenance Proposal s: – Page 30 </w:t>
        <w:br/>
        <w:t xml:space="preserve">a. Ground Up Landscaping  APPROVED M-RJ S -JV&gt; 3YES 2 NO (EMILY, MICHAEL ) </w:t>
        <w:br/>
        <w:t xml:space="preserve">TERMINATION WITH WELLINGTON – M-JV S -RJ&gt;4 YES 1 NO (MICHAEL ) </w:t>
        <w:br/>
        <w:t xml:space="preserve">JENIFFER / LINDSAY  TO PROVIDE TERMINATION LETTER AND AGREEMENT </w:t>
        <w:br/>
        <w:t xml:space="preserve">WITH GROUND UP  </w:t>
        <w:br/>
        <w:t xml:space="preserve">2) Lake &amp; Wetland Assessment Report – Page 35 </w:t>
        <w:br/>
        <w:t xml:space="preserve"> </w:t>
        <w:br/>
        <w:t xml:space="preserve">D. Manager – Final Approval of the FY2024 – FY2025 Report Performance Measures and </w:t>
        <w:br/>
        <w:t xml:space="preserve">Standards  – Page 37 </w:t>
        <w:br/>
        <w:t xml:space="preserve">M-JV S -MF&gt;ALL  </w:t>
        <w:br/>
        <w:t xml:space="preserve"> </w:t>
        <w:br/>
        <w:t xml:space="preserve">6. Financial Reports  </w:t>
        <w:br/>
        <w:t xml:space="preserve">A.  Approval of Check Register  – Page 42   M-RJ S -JV&gt;ALL  </w:t>
        <w:br/>
        <w:t xml:space="preserve">B.  Acceptance of Unaudited Financials  – Page 46 </w:t>
        <w:br/>
        <w:t xml:space="preserve">7. Supervisors Requests  </w:t>
        <w:br/>
        <w:t xml:space="preserve"> </w:t>
        <w:br/>
        <w:t xml:space="preserve">MOTION TO OPEN SHADE SESSION – M-AB S -MF&gt;ALL  </w:t>
        <w:br/>
        <w:t xml:space="preserve">Segment I I: </w:t>
        <w:br/>
        <w:t xml:space="preserve">8. Announcement/Commencement of The Shade Session  </w:t>
        <w:br/>
        <w:t xml:space="preserve">(The Attorney -Client Shade Session, Which Is Closed to the Public, Is Being Held Pursuant to Section 286.011(8), Florida </w:t>
        <w:br/>
        <w:t xml:space="preserve">Statutes, And Relates to Advice on Pending Litigation Expenditures and Litigation Strategy Only)  </w:t>
        <w:br/>
        <w:t xml:space="preserve"> </w:t>
        <w:br/>
        <w:t xml:space="preserve">9. Closure of Shade Session  M-JV S -MF&gt;ALL  </w:t>
        <w:br/>
        <w:t xml:space="preserve"> </w:t>
        <w:br/>
        <w:t xml:space="preserve">10. Business Items Related to Shade Session (If Any)  </w:t>
        <w:br/>
        <w:t xml:space="preserve"> </w:t>
        <w:br/>
        <w:t xml:space="preserve">MOTION TO CONDUCT A SURVEY - M-RJ S -JV&gt;ALL  </w:t>
        <w:br/>
        <w:t xml:space="preserve">SHADE SESSION REQUESTED FOR JAN 20, 2026, 11AM. M -RJ S -JV&gt;ALL  </w:t>
        <w:br/>
        <w:t xml:space="preserve"> </w:t>
        <w:br/>
        <w:t xml:space="preserve">11. Supervisor Requests  </w:t>
        <w:br/>
        <w:t xml:space="preserve"> </w:t>
        <w:br/>
        <w:t xml:space="preserve"> </w:t>
        <w:br/>
        <w:t xml:space="preserve">12. Adjournment  </w:t>
        <w:br/>
        <w:t xml:space="preserve">M-MF S -RJ&gt;ALL  </w:t>
        <w:br/>
        <w:t xml:space="preserve"> </w:t>
        <w:br/>
        <w:t xml:space="preserve">Meetings are open to the public and may be continued to a time, date, and place certain.  For more information </w:t>
        <w:br/>
        <w:t xml:space="preserve">regarding this CDD please visit the website:  https://www.tesorocdd.com/  </w:t>
        <w:br/>
        <w:t xml:space="preserve"> </w:t>
        <w:br/>
        <w:br/>
        <w:br/>
      </w:r>
    </w:p>
    <w:p>
      <w:r>
        <w:t xml:space="preserve">00:48      (Speaker A)  Is Kelly coming? </w:t>
      </w:r>
    </w:p>
    <w:p>
      <w:r>
        <w:t xml:space="preserve">00:49      (Speaker B)  We did not get a confirmation from Kelly, but we do have form. </w:t>
      </w:r>
    </w:p>
    <w:p>
      <w:r>
        <w:t xml:space="preserve">00:52      (Speaker C)  Right. </w:t>
      </w:r>
    </w:p>
    <w:p>
      <w:r>
        <w:t xml:space="preserve">00:53      (Speaker B)  All right, </w:t>
      </w:r>
    </w:p>
    <w:p>
      <w:r>
        <w:t xml:space="preserve">00:55      (Speaker D)  I'd like to call order </w:t>
      </w:r>
    </w:p>
    <w:p>
      <w:r>
        <w:t xml:space="preserve">00:57      (Speaker B)  to the Ventana Community Development District Supervisor meeting. Today is Wednesday, March 11, 2026. The time is 6:01pm first up, we're going to go ahead and do jump into our audit committee meeting. We're going to do vocal. So it's going to be a little bit different today. We're not going to do pledge of allegiance right away. We'll wait till we get to the regular meeting, we'll get to the public and all that good stuff. So first off, we're going to jump into the audit committee meeting. First off, I'm going to do roll call, start with myself and move to my right. Brian Young, GMS Acres, James Jones, Michael </w:t>
      </w:r>
    </w:p>
    <w:p>
      <w:r>
        <w:t xml:space="preserve">01:28      (Speaker C)  Rapovich, Gregory for you. </w:t>
      </w:r>
    </w:p>
    <w:p>
      <w:r>
        <w:t xml:space="preserve">01:30      (Speaker B)  Awesome. We also have Matt Azrael on the line with gms. Is that right? </w:t>
      </w:r>
    </w:p>
    <w:p>
      <w:r>
        <w:t xml:space="preserve">01:33      (Speaker E)  Yes, sir. Matt Azriel, GMS Field manager. </w:t>
      </w:r>
    </w:p>
    <w:p>
      <w:r>
        <w:t xml:space="preserve">01:37      (Speaker B)  We also have Whitney Salsa with SRB on the line. Is that right? </w:t>
      </w:r>
    </w:p>
    <w:p>
      <w:r>
        <w:t xml:space="preserve">01:41      (Speaker F)  Yes, I'm here. Hello? </w:t>
      </w:r>
    </w:p>
    <w:p>
      <w:r>
        <w:t xml:space="preserve">01:43      (Speaker B)  Awesome. We also have Jonathan Forte on the line from all book to talk to us today a little bit later. Jonathan, are you there? </w:t>
      </w:r>
    </w:p>
    <w:p>
      <w:r>
        <w:t xml:space="preserve">01:49      (Speaker C)  Yeah, I'm here. </w:t>
      </w:r>
    </w:p>
    <w:p>
      <w:r>
        <w:t xml:space="preserve">01:50      (Speaker B)  What's up, guys? Awesome, thanks. Also in attendance, we also have Jason. I don't want to put your last name with Advanced Aquatics. And we have Christian with Yellowstone. Forgot your name on the end. Right. Rodis. Rodis with Yellowstone as well. All right, moving on. We have the selection of the audit evaluation criteria. Did anyone have any questions on that? So basically just to kind of give you an overview, this is a basic standard form. You grade the auditors based on this criteria. When it comes time, you guys will do a scoring. You guys can either do individual, individual scoring when that time comes or we can do a collective scoring between all the board members. Obviously we're not going to do that part today, but if you guys did read this and wanted to use this as your criteria for the grading of the, the auditing, the auditors, you know, we would just, you know, be looking to move on from this. </w:t>
      </w:r>
    </w:p>
    <w:p>
      <w:r>
        <w:t xml:space="preserve">02:38      (Speaker C)  So is that motion to approve? </w:t>
      </w:r>
    </w:p>
    <w:p>
      <w:r>
        <w:t xml:space="preserve">02:40      (Speaker B)  So we wouldn't motion it here, but this is. </w:t>
      </w:r>
    </w:p>
    <w:p>
      <w:r>
        <w:t xml:space="preserve">02:43      (Speaker D)  You just said. </w:t>
      </w:r>
    </w:p>
    <w:p>
      <w:r>
        <w:t xml:space="preserve">02:44      (Speaker B)  Well, it's later on in the meeting. </w:t>
      </w:r>
    </w:p>
    <w:p>
      <w:r>
        <w:t xml:space="preserve">02:45      (Speaker D)  Yeah, no, it's all good. </w:t>
      </w:r>
    </w:p>
    <w:p>
      <w:r>
        <w:t xml:space="preserve">02:48      (Speaker B)  We'll get there. We'll get there. So right now we're just reviewing it. If you have any questions, you want to make any edits, if anything, if everything looks good, we'll just go ahead and move on. </w:t>
      </w:r>
    </w:p>
    <w:p>
      <w:r>
        <w:t xml:space="preserve">02:56      (Speaker D)  This is the auditor selection evaluation criteria. </w:t>
      </w:r>
    </w:p>
    <w:p>
      <w:r>
        <w:t xml:space="preserve">02:58      (Speaker B)  Correct selection of the audit. And then when we go down, you'll see on the agenda we have. Where is it here? Report of audit committee. So at that point, the audit committee would be reporting the recommendation to approve the criteria as recommended by the audit committee. At that point, that's when we would motion to approve it. Okay. </w:t>
      </w:r>
    </w:p>
    <w:p>
      <w:r>
        <w:t xml:space="preserve">03:20      (Speaker D)  Have we defined the audit committee already? </w:t>
      </w:r>
    </w:p>
    <w:p>
      <w:r>
        <w:t xml:space="preserve">03:23      (Speaker B)  Yes. Last meeting the board. </w:t>
      </w:r>
    </w:p>
    <w:p>
      <w:r>
        <w:t xml:space="preserve">03:25      (Speaker C)  Okay. </w:t>
      </w:r>
    </w:p>
    <w:p>
      <w:r>
        <w:t xml:space="preserve">03:26      (Speaker D)  Okay, thank you. </w:t>
      </w:r>
    </w:p>
    <w:p>
      <w:r>
        <w:t xml:space="preserve">03:27      (Speaker B)  Of course. So everything looked good to you guys? All right, moving on to other business. There probably isn't any other business regarding this, but it's the requirement put that on there as an agenda item. So we would just be looking for a motion to adjourn the audit committee meeting. </w:t>
      </w:r>
    </w:p>
    <w:p>
      <w:r>
        <w:t xml:space="preserve">03:43      (Speaker D)  Motion to adjourn. </w:t>
      </w:r>
    </w:p>
    <w:p>
      <w:r>
        <w:t xml:space="preserve">03:46      (Speaker B)  Second person, James, second from JC Any. All in favor? All right, very simple. That's a very simple standard process. Now we're just going to go right into our regular Board of Supervisors meeting. So we're going to essentially kind of start all over. So I'm going to call the. Call the order and we're going to do a roll call with myself, Brian Young, gms, Jesse Raised D. Jones, Gregory. </w:t>
      </w:r>
    </w:p>
    <w:p>
      <w:r>
        <w:t xml:space="preserve">04:11      (Speaker E)  All right, gms. Sorry, Brian. </w:t>
      </w:r>
    </w:p>
    <w:p>
      <w:r>
        <w:t xml:space="preserve">04:15      (Speaker B)  All good. We also have Whitney St. With SRV and Jonathan Forte with all booked on the line. Also in person, we have Jason with Advanced aquatics, Chris with Yellowstone, Ro. Ro with Yellowstone as well. So moving on to the Pledge of Allegiance. I pledge allegiance to the flag of the United States of America and to the Republic for which it stands, one nation under God, indivisible, with liberty and justice for all. Beautiful play. Awesome, awesome, awesome. So next up, we do have audience comments. Do we have any audience comments in the room? </w:t>
      </w:r>
    </w:p>
    <w:p>
      <w:r>
        <w:t xml:space="preserve">04:58      (Speaker G)  No. </w:t>
      </w:r>
    </w:p>
    <w:p>
      <w:r>
        <w:t xml:space="preserve">04:58      (Speaker B)  Do we have any audience comments on the zoom? </w:t>
      </w:r>
    </w:p>
    <w:p>
      <w:r>
        <w:t xml:space="preserve">05:01      (Speaker G)  You sure you don't want to. What you sent me. You don't want to ask about that. </w:t>
      </w:r>
    </w:p>
    <w:p>
      <w:r>
        <w:t xml:space="preserve">05:07      (Speaker C)  That was going to be addressed. </w:t>
      </w:r>
    </w:p>
    <w:p>
      <w:r>
        <w:t xml:space="preserve">05:08      (Speaker D)  Okay. </w:t>
      </w:r>
    </w:p>
    <w:p>
      <w:r>
        <w:t xml:space="preserve">05:08      (Speaker G)  No, I just figured let's do it now. </w:t>
      </w:r>
    </w:p>
    <w:p>
      <w:r>
        <w:t xml:space="preserve">05:10      (Speaker B)  Yeah. </w:t>
      </w:r>
    </w:p>
    <w:p>
      <w:r>
        <w:t xml:space="preserve">05:11      (Speaker H)  Just a couple of things that the erosion. That's looks like it's happening on the pond where the rocks were. </w:t>
      </w:r>
    </w:p>
    <w:p>
      <w:r>
        <w:t xml:space="preserve">05:19      (Speaker C)  Yep. </w:t>
      </w:r>
    </w:p>
    <w:p>
      <w:r>
        <w:t xml:space="preserve">05:20      (Speaker B)  Worse. The rains didn't help that. </w:t>
      </w:r>
    </w:p>
    <w:p>
      <w:r>
        <w:t xml:space="preserve">05:24      (Speaker D)  And the other thing, just the. </w:t>
      </w:r>
    </w:p>
    <w:p>
      <w:r>
        <w:t xml:space="preserve">05:25      (Speaker H)  The small trees that look like beaks. </w:t>
      </w:r>
    </w:p>
    <w:p>
      <w:r>
        <w:t xml:space="preserve">05:27      (Speaker G)  They're all around the. </w:t>
      </w:r>
    </w:p>
    <w:p>
      <w:r>
        <w:t xml:space="preserve">05:30      (Speaker D)  Are you referring to actual weeds or are you talking about. Yeah, yeah. </w:t>
      </w:r>
    </w:p>
    <w:p>
      <w:r>
        <w:t xml:space="preserve">05:32      (Speaker B)  Okay. Yep. </w:t>
      </w:r>
    </w:p>
    <w:p>
      <w:r>
        <w:t xml:space="preserve">05:35      (Speaker G)  Absolutely. Noted on both. He knows. I think he's gotten attacked by just about all of us, or at least he has and he should be doing that. </w:t>
      </w:r>
    </w:p>
    <w:p>
      <w:r>
        <w:t xml:space="preserve">05:47      (Speaker B)  Matt's works with him a little bit more than I do, but yes, he's been a middleware. </w:t>
      </w:r>
    </w:p>
    <w:p>
      <w:r>
        <w:t xml:space="preserve">05:52      (Speaker G)  I did receive. I sent that picture to the District Engineer. He's not online. That's why I'm gonna say something. He said that it did not look like it was critical as far as what, what was sent and it was normal. He's referring to pom pour right back here. Both sides have extra like soil dug out. And it's just from it being so low, rain coming in, it's, it kind of causes that. But he said nothing, nothing is in danger with any of that. So he said it should be just, he should be able to just kind of move the soil around and it should be fine because it's not affecting the inlet or outlet or whatever. </w:t>
      </w:r>
    </w:p>
    <w:p>
      <w:r>
        <w:t xml:space="preserve">06:33      (Speaker C)  Yes. </w:t>
      </w:r>
    </w:p>
    <w:p>
      <w:r>
        <w:t xml:space="preserve">06:33      (Speaker H)  Let's just make sure because the one, this thing down here where they put the rock in. </w:t>
      </w:r>
    </w:p>
    <w:p>
      <w:r>
        <w:t xml:space="preserve">06:37      (Speaker G)  Yeah, it's a little bit further down. Yeah. So that one, that one, he said he's coming by tomorrow just to double check, but he said it wasn't close enough to make it critical. So we'll see. </w:t>
      </w:r>
    </w:p>
    <w:p>
      <w:r>
        <w:t xml:space="preserve">06:51      (Speaker D)  Yeah, sure. Please. </w:t>
      </w:r>
    </w:p>
    <w:p>
      <w:r>
        <w:t xml:space="preserve">06:54      (Speaker G)  Excellent. </w:t>
      </w:r>
    </w:p>
    <w:p>
      <w:r>
        <w:t xml:space="preserve">06:54      (Speaker C)  Perfect. </w:t>
      </w:r>
    </w:p>
    <w:p>
      <w:r>
        <w:t xml:space="preserve">06:55      (Speaker B)  Okay. </w:t>
      </w:r>
    </w:p>
    <w:p>
      <w:r>
        <w:t xml:space="preserve">06:56      (Speaker C)  I saw it's for some reason the </w:t>
      </w:r>
    </w:p>
    <w:p>
      <w:r>
        <w:t xml:space="preserve">06:59      (Speaker B)  water, I don't know, the heavy rain </w:t>
      </w:r>
    </w:p>
    <w:p>
      <w:r>
        <w:t xml:space="preserve">07:01      (Speaker C)  right at the ground. You can walk in and it's all going into like this 10 inch wide path and it's going over the, through the landscaping and down the pond and just hitting this one spot. </w:t>
      </w:r>
    </w:p>
    <w:p>
      <w:r>
        <w:t xml:space="preserve">07:17      (Speaker B)  Yep. </w:t>
      </w:r>
    </w:p>
    <w:p>
      <w:r>
        <w:t xml:space="preserve">07:18      (Speaker D)  Okay. </w:t>
      </w:r>
    </w:p>
    <w:p>
      <w:r>
        <w:t xml:space="preserve">07:18      (Speaker C)  So we're going to pull the fabric back, trench it in, bring some dirt, some extra rock and just fix that little spot. But to your point where the sediments moved on the exposed bank, that's just an aesthetic thing. That's just because there's no water there to hold that static back pressure to keep that sediment in place for when you do get that sheet flow going into the pond. But it's just more of an aesthetic thing. </w:t>
      </w:r>
    </w:p>
    <w:p>
      <w:r>
        <w:t xml:space="preserve">07:37      (Speaker H)  I'm gonna fix the toe edge. </w:t>
      </w:r>
    </w:p>
    <w:p>
      <w:r>
        <w:t xml:space="preserve">07:39      (Speaker D)  When, when he mentions space underneath the rock, are you referring to like the, the rocks that look like rocks or like the cement concrete? </w:t>
      </w:r>
    </w:p>
    <w:p>
      <w:r>
        <w:t xml:space="preserve">07:48      (Speaker B)  Okay. </w:t>
      </w:r>
    </w:p>
    <w:p>
      <w:r>
        <w:t xml:space="preserve">07:49      (Speaker D)  Okay. </w:t>
      </w:r>
    </w:p>
    <w:p>
      <w:r>
        <w:t xml:space="preserve">07:50      (Speaker H)  Couple of weeks ago actually we placed </w:t>
      </w:r>
    </w:p>
    <w:p>
      <w:r>
        <w:t xml:space="preserve">07:52      (Speaker B)  a lot of the rocks they had </w:t>
      </w:r>
    </w:p>
    <w:p>
      <w:r>
        <w:t xml:space="preserve">07:53      (Speaker H)  fallen and they were gone towards the water. </w:t>
      </w:r>
    </w:p>
    <w:p>
      <w:r>
        <w:t xml:space="preserve">07:57      (Speaker B)  Put them all back up. </w:t>
      </w:r>
    </w:p>
    <w:p>
      <w:r>
        <w:t xml:space="preserve">07:58      (Speaker D)  Gotcha. </w:t>
      </w:r>
    </w:p>
    <w:p>
      <w:r>
        <w:t xml:space="preserve">07:59      (Speaker H)  Back up against there. But the concern would be now I'm sure you're aware, is it, it looks </w:t>
      </w:r>
    </w:p>
    <w:p>
      <w:r>
        <w:t xml:space="preserve">08:04      (Speaker B)  like it's going to start too much rain. </w:t>
      </w:r>
    </w:p>
    <w:p>
      <w:r>
        <w:t xml:space="preserve">08:08      (Speaker H)  We're going to entrench it even further </w:t>
      </w:r>
    </w:p>
    <w:p>
      <w:r>
        <w:t xml:space="preserve">08:10      (Speaker B)  and the rocks are going to slide </w:t>
      </w:r>
    </w:p>
    <w:p>
      <w:r>
        <w:t xml:space="preserve">08:11      (Speaker H)  further off that, that embankment and then </w:t>
      </w:r>
    </w:p>
    <w:p>
      <w:r>
        <w:t xml:space="preserve">08:14      (Speaker C)  we're going to have a problem with all of this army. </w:t>
      </w:r>
    </w:p>
    <w:p>
      <w:r>
        <w:t xml:space="preserve">08:18      (Speaker G)  Okay, well once he does that, if you see anything like that before you touch him, take a picture and that way we, we see what's happening. And then we. We can go from there. </w:t>
      </w:r>
    </w:p>
    <w:p>
      <w:r>
        <w:t xml:space="preserve">08:28      (Speaker B)  Took the words out of my mouth. I don't know if you have my. My email or anything. Please feel free to email in in between meetings and we'll get this over to. To Jason and we'll just figure it out. </w:t>
      </w:r>
    </w:p>
    <w:p>
      <w:r>
        <w:t xml:space="preserve">08:37      (Speaker G)  All right. </w:t>
      </w:r>
    </w:p>
    <w:p>
      <w:r>
        <w:t xml:space="preserve">08:38      (Speaker B)  Any other I do have. You're the only one. </w:t>
      </w:r>
    </w:p>
    <w:p>
      <w:r>
        <w:t xml:space="preserve">08:40      (Speaker G)  We got to say something. </w:t>
      </w:r>
    </w:p>
    <w:p>
      <w:r>
        <w:t xml:space="preserve">08:41      (Speaker B)  Looks like we do have someone on zoom, Ma', am, if you or sir, sorry. If you had a question or comment, just please use the raise your hand feature. You can find that in the react feature at the bottom of the screen. Doesn't look like they do. Okay, so moving on, we have staff reports. A quantity for. </w:t>
      </w:r>
    </w:p>
    <w:p>
      <w:r>
        <w:t xml:space="preserve">09:07      (Speaker H)  Thank you. </w:t>
      </w:r>
    </w:p>
    <w:p>
      <w:r>
        <w:t xml:space="preserve">09:08      (Speaker B)  Of course. </w:t>
      </w:r>
    </w:p>
    <w:p>
      <w:r>
        <w:t xml:space="preserve">09:09      (Speaker C)  Evening board. </w:t>
      </w:r>
    </w:p>
    <w:p>
      <w:r>
        <w:t xml:space="preserve">09:10      (Speaker G)  Hi. </w:t>
      </w:r>
    </w:p>
    <w:p>
      <w:r>
        <w:t xml:space="preserve">09:11      (Speaker C)  Does anybody have any questions, concerns, comments on the report? Yellow pals look great. Other than just pond one. </w:t>
      </w:r>
    </w:p>
    <w:p>
      <w:r>
        <w:t xml:space="preserve">09:20      (Speaker G)  You. You identified an erosion thing on pine one. </w:t>
      </w:r>
    </w:p>
    <w:p>
      <w:r>
        <w:t xml:space="preserve">09:25      (Speaker C)  Yes. So on that one was coming from Finn. You should have proposed me this meeting for next meeting for one having a structure on one and then that big washout that was on pond on three that we discussed last meeting for the whole structure. </w:t>
      </w:r>
    </w:p>
    <w:p>
      <w:r>
        <w:t xml:space="preserve">09:43      (Speaker G)  Yeah. And three we approved. So that should be getting done. </w:t>
      </w:r>
    </w:p>
    <w:p>
      <w:r>
        <w:t xml:space="preserve">09:46      (Speaker D)  Right. </w:t>
      </w:r>
    </w:p>
    <w:p>
      <w:r>
        <w:t xml:space="preserve">09:46      (Speaker C)  One should have been included. But Matt and I did our ride around. He was talking with Finn as we were lying around for palm one because I think. </w:t>
      </w:r>
    </w:p>
    <w:p>
      <w:r>
        <w:t xml:space="preserve">09:55      (Speaker G)  I think pond one was never in the equation. I think it was three. </w:t>
      </w:r>
    </w:p>
    <w:p>
      <w:r>
        <w:t xml:space="preserve">09:58      (Speaker B)  And there was that. There was that hiccup last time where the invoice. I'm sorry, the estimate had the wrong pond number on it. So I think that's what we're referring to now. It had pound one on it, but it was really pond four. Right. Or was it the opposite around it was pond four. </w:t>
      </w:r>
    </w:p>
    <w:p>
      <w:r>
        <w:t xml:space="preserve">10:11      (Speaker C)  We never touched pond three. So pawn three was going to be to fin there bread and butter. The structure was floating in case the collar needed to be fixed and stuff like that. </w:t>
      </w:r>
    </w:p>
    <w:p>
      <w:r>
        <w:t xml:space="preserve">10:21      (Speaker G)  Got it. </w:t>
      </w:r>
    </w:p>
    <w:p>
      <w:r>
        <w:t xml:space="preserve">10:22      (Speaker B)  I do see that Matt has his hand raised. Matt, did you have something you wanted to add? </w:t>
      </w:r>
    </w:p>
    <w:p>
      <w:r>
        <w:t xml:space="preserve">10:26      (Speaker E)  Yes, guys, I have reached out to Rob actually multiple times this week. So, yes, Rob and Finn Outdoor was handling the repairs like Jason mentioned on one. And I believe it was three that was listed on that prior proposal. And I have not heard back from him yet. I'm going to call him actually tomorrow morning and try to follow up with him. But I've. I've sent multiple emails and I haven't heard back from him as of yet. And. And Brian, what Brian's referring to with the incorrect pawn, I think that was the one that Jason and his team previously repaired and And I believe that that's completed already. </w:t>
      </w:r>
    </w:p>
    <w:p>
      <w:r>
        <w:t xml:space="preserve">11:03      (Speaker G)  Did we approve that? </w:t>
      </w:r>
    </w:p>
    <w:p>
      <w:r>
        <w:t xml:space="preserve">11:04      (Speaker C)  The minutes from last meeting. So then outdoors on 1 3, 3700. </w:t>
      </w:r>
    </w:p>
    <w:p>
      <w:r>
        <w:t xml:space="preserve">11:11      (Speaker G)  Okay. So then. </w:t>
      </w:r>
    </w:p>
    <w:p>
      <w:r>
        <w:t xml:space="preserve">11:12      (Speaker C)  Yeah, it's approved. </w:t>
      </w:r>
    </w:p>
    <w:p>
      <w:r>
        <w:t xml:space="preserve">11:14      (Speaker G)  That's correct. </w:t>
      </w:r>
    </w:p>
    <w:p>
      <w:r>
        <w:t xml:space="preserve">11:14      (Speaker B)  That's correct. </w:t>
      </w:r>
    </w:p>
    <w:p>
      <w:r>
        <w:t xml:space="preserve">11:15      (Speaker G)  All right, so we just need to get it done. </w:t>
      </w:r>
    </w:p>
    <w:p>
      <w:r>
        <w:t xml:space="preserve">11:18      (Speaker C)  Yeah. </w:t>
      </w:r>
    </w:p>
    <w:p>
      <w:r>
        <w:t xml:space="preserve">11:21      (Speaker B)  We'll follow up with, with Finn. I know at this time of the year they're, they're rather busy but either way we'll follow up and make sure that they're. They're putting at the top of their list. </w:t>
      </w:r>
    </w:p>
    <w:p>
      <w:r>
        <w:t xml:space="preserve">11:31      (Speaker D)  Yeah. </w:t>
      </w:r>
    </w:p>
    <w:p>
      <w:r>
        <w:t xml:space="preserve">11:31      (Speaker C)  Unfortunately with the low pond levels and these little spurts of rain with a lot of these communities where that has the sugar sand, there's erosion happening. </w:t>
      </w:r>
    </w:p>
    <w:p>
      <w:r>
        <w:t xml:space="preserve">11:40      (Speaker B)  They're not the only ones. </w:t>
      </w:r>
    </w:p>
    <w:p>
      <w:r>
        <w:t xml:space="preserve">11:44      (Speaker G)  The way they love to build around here fast. Yeah, but I mean that's the only question I had as far as the, the inspection report. </w:t>
      </w:r>
    </w:p>
    <w:p>
      <w:r>
        <w:t xml:space="preserve">11:54      (Speaker C)  Perfect. </w:t>
      </w:r>
    </w:p>
    <w:p>
      <w:r>
        <w:t xml:space="preserve">11:54      (Speaker B)  Yeah. </w:t>
      </w:r>
    </w:p>
    <w:p>
      <w:r>
        <w:t xml:space="preserve">11:55      (Speaker C)  I mean all the falls are great. No algae, no floating submerse, just no water. </w:t>
      </w:r>
    </w:p>
    <w:p>
      <w:r>
        <w:t xml:space="preserve">12:00      (Speaker B)  So. Yeah. </w:t>
      </w:r>
    </w:p>
    <w:p>
      <w:r>
        <w:t xml:space="preserve">12:01      (Speaker C)  How much would it be to get water? </w:t>
      </w:r>
    </w:p>
    <w:p>
      <w:r>
        <w:t xml:space="preserve">12:08      (Speaker D)  All these waterways are all interconnected. Right. So I mean if even if we were to I don't jokingly say get water but if we were to fill them, it's just going to wash out to other. </w:t>
      </w:r>
    </w:p>
    <w:p>
      <w:r>
        <w:t xml:space="preserve">12:20      (Speaker C)  It's gonna go from pond upon upon. I mean you can stop it form. You know, it overflows into weird. But with the Waterloo being slow, the aquifers being so low, the water is so big. </w:t>
      </w:r>
    </w:p>
    <w:p>
      <w:r>
        <w:t xml:space="preserve">12:30      (Speaker B)  Yeah. </w:t>
      </w:r>
    </w:p>
    <w:p>
      <w:r>
        <w:t xml:space="preserve">12:30      (Speaker C)  Down to the ground and evaporate faster than you could probably film. </w:t>
      </w:r>
    </w:p>
    <w:p>
      <w:r>
        <w:t xml:space="preserve">12:33      (Speaker G)  Yeah, that's gross. </w:t>
      </w:r>
    </w:p>
    <w:p>
      <w:r>
        <w:t xml:space="preserve">12:36      (Speaker C)  So it's. The ground is just so dry too. We're having a lot of issues with these. Like I said, these rain spurts the ground like concrete swallows channeling, hitting the toe of the pond and just washing </w:t>
      </w:r>
    </w:p>
    <w:p>
      <w:r>
        <w:t xml:space="preserve">12:46      (Speaker A)  everything it's not soaking in. </w:t>
      </w:r>
    </w:p>
    <w:p>
      <w:r>
        <w:t xml:space="preserve">12:48      (Speaker C)  Now if you look back there where all the water went where it channeled all the organics which is sitting on the side, you can just follow it all the way down to the pond. </w:t>
      </w:r>
    </w:p>
    <w:p>
      <w:r>
        <w:t xml:space="preserve">12:56      (Speaker B)  Yeah. </w:t>
      </w:r>
    </w:p>
    <w:p>
      <w:r>
        <w:t xml:space="preserve">12:57      (Speaker H)  Hey Jason. </w:t>
      </w:r>
    </w:p>
    <w:p>
      <w:r>
        <w:t xml:space="preserve">13:00      (Speaker D)  Sorry guys. </w:t>
      </w:r>
    </w:p>
    <w:p>
      <w:r>
        <w:t xml:space="preserve">13:01      (Speaker E)  I something I noticed today when we were actually making some repairs to the landscaping lights at Fern Hill and Field blend the, the two ponds that surround the entrance there, we were starting to get a little bit of a smell. If we can just have the guys just check on that and make sure we're just getting those two treated if </w:t>
      </w:r>
    </w:p>
    <w:p>
      <w:r>
        <w:t xml:space="preserve">13:18      (Speaker C)  possible and I'll check them for some platonic algae blooms. </w:t>
      </w:r>
    </w:p>
    <w:p>
      <w:r>
        <w:t xml:space="preserve">13:22      (Speaker D)  We'll get it taken care of. </w:t>
      </w:r>
    </w:p>
    <w:p>
      <w:r>
        <w:t xml:space="preserve">13:23      (Speaker E)  Thank you sir. </w:t>
      </w:r>
    </w:p>
    <w:p>
      <w:r>
        <w:t xml:space="preserve">13:25      (Speaker B)  Thank you for the heads up </w:t>
      </w:r>
    </w:p>
    <w:p>
      <w:r>
        <w:t xml:space="preserve">13:28      (Speaker D)  while I'm thinking about it. So just to confirm that the pond numbers that we have on his aquatics map are the same ones that the other vendors use. Right. So we're not having any. </w:t>
      </w:r>
    </w:p>
    <w:p>
      <w:r>
        <w:t xml:space="preserve">13:39      (Speaker B)  Yeah, absolutely. </w:t>
      </w:r>
    </w:p>
    <w:p>
      <w:r>
        <w:t xml:space="preserve">13:40      (Speaker D)  Mix ups between. </w:t>
      </w:r>
    </w:p>
    <w:p>
      <w:r>
        <w:t xml:space="preserve">13:41      (Speaker H)  Should be. </w:t>
      </w:r>
    </w:p>
    <w:p>
      <w:r>
        <w:t xml:space="preserve">13:42      (Speaker B)  We provide vendors with the map that advanced gives us just to keep everyone on the same page. </w:t>
      </w:r>
    </w:p>
    <w:p>
      <w:r>
        <w:t xml:space="preserve">13:47      (Speaker H)  Yes, it would be so cool. </w:t>
      </w:r>
    </w:p>
    <w:p>
      <w:r>
        <w:t xml:space="preserve">13:48      (Speaker D)  It would be helpful kind of feature casting. Look at this Yellowstone stuff. You know they say they're regrading and sodding during a play by the play area. If we could break up or coordinate other parts of the community. Say this invoice took place in, you know, A1 or B, you know, whatever. That way we know where that actually took us. </w:t>
      </w:r>
    </w:p>
    <w:p>
      <w:r>
        <w:t xml:space="preserve">14:08      (Speaker B)  Okay, so like almost creating a referencing map. Yeah, we can kind of point to it. </w:t>
      </w:r>
    </w:p>
    <w:p>
      <w:r>
        <w:t xml:space="preserve">14:12      (Speaker D)  Yeah. If we wanted to say like entrance four and we know exactly where entrance four is. </w:t>
      </w:r>
    </w:p>
    <w:p>
      <w:r>
        <w:t xml:space="preserve">14:15      (Speaker C)  We want some bad ships set up a one direct hit submarine on T3. </w:t>
      </w:r>
    </w:p>
    <w:p>
      <w:r>
        <w:t xml:space="preserve">14:24      (Speaker B)  Yeah, no problem. I think that's a great idea. </w:t>
      </w:r>
    </w:p>
    <w:p>
      <w:r>
        <w:t xml:space="preserve">14:28      (Speaker E)  I do too. I agree. </w:t>
      </w:r>
    </w:p>
    <w:p>
      <w:r>
        <w:t xml:space="preserve">14:31      (Speaker D)  Thank you. </w:t>
      </w:r>
    </w:p>
    <w:p>
      <w:r>
        <w:t xml:space="preserve">14:33      (Speaker B)  Joking. Prefer </w:t>
      </w:r>
    </w:p>
    <w:p>
      <w:r>
        <w:t xml:space="preserve">14:36      (Speaker C)  just make sure we leave all, you know, the other games. </w:t>
      </w:r>
    </w:p>
    <w:p>
      <w:r>
        <w:t xml:space="preserve">14:40      (Speaker D)  Okay. </w:t>
      </w:r>
    </w:p>
    <w:p>
      <w:r>
        <w:t xml:space="preserve">14:41      (Speaker C)  Be like a one through. </w:t>
      </w:r>
    </w:p>
    <w:p>
      <w:r>
        <w:t xml:space="preserve">14:43      (Speaker B)  All right. </w:t>
      </w:r>
    </w:p>
    <w:p>
      <w:r>
        <w:t xml:space="preserve">14:43      (Speaker D)  Anything else for aquatics right now? </w:t>
      </w:r>
    </w:p>
    <w:p>
      <w:r>
        <w:t xml:space="preserve">14:46      (Speaker B)  No, that was it. </w:t>
      </w:r>
    </w:p>
    <w:p>
      <w:r>
        <w:t xml:space="preserve">14:46      (Speaker C)  Unless the board has anything. </w:t>
      </w:r>
    </w:p>
    <w:p>
      <w:r>
        <w:t xml:space="preserve">14:49      (Speaker B)  Any other questions for Jason Once we </w:t>
      </w:r>
    </w:p>
    <w:p>
      <w:r>
        <w:t xml:space="preserve">14:51      (Speaker C)  get done with the repair, I'll have to keep an eye out. I'll get you some updated photos. </w:t>
      </w:r>
    </w:p>
    <w:p>
      <w:r>
        <w:t xml:space="preserve">14:55      (Speaker B)  Yeah, that'd be great. Yeah, I'll get it out to the board. Yeah, no problem. </w:t>
      </w:r>
    </w:p>
    <w:p>
      <w:r>
        <w:t xml:space="preserve">14:58      (Speaker D)  Appreciate it. </w:t>
      </w:r>
    </w:p>
    <w:p>
      <w:r>
        <w:t xml:space="preserve">14:59      (Speaker B)  Okay, thanks, Jason. Thank you. </w:t>
      </w:r>
    </w:p>
    <w:p>
      <w:r>
        <w:t xml:space="preserve">15:00      (Speaker G)  Thanks, man. </w:t>
      </w:r>
    </w:p>
    <w:p>
      <w:r>
        <w:t xml:space="preserve">15:01      (Speaker D)  We'll talk to you too. </w:t>
      </w:r>
    </w:p>
    <w:p>
      <w:r>
        <w:t xml:space="preserve">15:02      (Speaker C)  Have a great night. </w:t>
      </w:r>
    </w:p>
    <w:p>
      <w:r>
        <w:t xml:space="preserve">15:04      (Speaker B)  All right, I guess we're moving right along. Next up we have landscape maintenance monthly report. </w:t>
      </w:r>
    </w:p>
    <w:p>
      <w:r>
        <w:t xml:space="preserve">15:10      (Speaker H)  So a couple of updates. Palm trees are scheduled for the 23rd and the 24th of this month. Kind of works in our favor because the seed pods are coming out a little further. So it's one of those that as we're cutting everything, we don't have anything that's still within the part of the palm that's still trying to grow. Did notice that you have two dead palms that are one on this island and then one on the opposite side so we can remove them. We'll remove them at the same time that we're here to. To do the long running. So to remove both of them, I have. I still have to write it up. I got the quotes while I was sitting in the parking lot for $1,150. And then if you like me to stump ride them also 8 inches below the grave, it'd be $1,450. </w:t>
      </w:r>
    </w:p>
    <w:p>
      <w:r>
        <w:t xml:space="preserve">16:04      (Speaker G)  So in addition or. Yeah, in addition. </w:t>
      </w:r>
    </w:p>
    <w:p>
      <w:r>
        <w:t xml:space="preserve">16:08      (Speaker D)  In addition. </w:t>
      </w:r>
    </w:p>
    <w:p>
      <w:r>
        <w:t xml:space="preserve">16:09      (Speaker B)  So is there any opportunity for replacement? </w:t>
      </w:r>
    </w:p>
    <w:p>
      <w:r>
        <w:t xml:space="preserve">16:12      (Speaker G)  Yeah, exactly. You know how I feel about just removing. </w:t>
      </w:r>
    </w:p>
    <w:p>
      <w:r>
        <w:t xml:space="preserve">16:16      (Speaker H)  So I'll have this back on the, on the agenda. </w:t>
      </w:r>
    </w:p>
    <w:p>
      <w:r>
        <w:t xml:space="preserve">16:18      (Speaker G)  Yeah, please. Because I mean, if it makes sense and it's not going to leave like there's six of them now there's five of them. Right, right. If it aesthetically makes sense. I don't think we, we, we'd have an issue with removing one if it made sense. But like every time it's just, oh, we're removing another, removing another, eventually we won't have enough. </w:t>
      </w:r>
    </w:p>
    <w:p>
      <w:r>
        <w:t xml:space="preserve">16:38      (Speaker H)  So I bring this up because while the guys, the true guys are here on site, I can get these at much lesser price because we don't have to dispatch the trucks. </w:t>
      </w:r>
    </w:p>
    <w:p>
      <w:r>
        <w:t xml:space="preserve">16:47      (Speaker B)  I'm going to say the time, should </w:t>
      </w:r>
    </w:p>
    <w:p>
      <w:r>
        <w:t xml:space="preserve">16:48      (Speaker D)  you choose to replace them. What are you going to do with the, what's existing there now? Like how do you, what do you reveal? </w:t>
      </w:r>
    </w:p>
    <w:p>
      <w:r>
        <w:t xml:space="preserve">16:55      (Speaker H)  It would cut down, move and then you come back next month with a replacement. </w:t>
      </w:r>
    </w:p>
    <w:p>
      <w:r>
        <w:t xml:space="preserve">16:59      (Speaker D)  Right. So but do you have to stump grind or would you dig it out is the question. </w:t>
      </w:r>
    </w:p>
    <w:p>
      <w:r>
        <w:t xml:space="preserve">17:03      (Speaker B)  I guess I would take. Yeah. </w:t>
      </w:r>
    </w:p>
    <w:p>
      <w:r>
        <w:t xml:space="preserve">17:07      (Speaker G)  And is that the same price in the removal? </w:t>
      </w:r>
    </w:p>
    <w:p>
      <w:r>
        <w:t xml:space="preserve">17:11      (Speaker H)  So the remove it without stump grinding it and. </w:t>
      </w:r>
    </w:p>
    <w:p>
      <w:r>
        <w:t xml:space="preserve">17:15      (Speaker B)  No. </w:t>
      </w:r>
    </w:p>
    <w:p>
      <w:r>
        <w:t xml:space="preserve">17:15      (Speaker H)  And for the replacement you're looking at 1,155. </w:t>
      </w:r>
    </w:p>
    <w:p>
      <w:r>
        <w:t xml:space="preserve">17:20      (Speaker B)  And do you guys cut it down before you do the route? </w:t>
      </w:r>
    </w:p>
    <w:p>
      <w:r>
        <w:t xml:space="preserve">17:24      (Speaker H)  Yeah, we'll cut it down and remove it. And then next month I will come in with a proposal for the replacement. </w:t>
      </w:r>
    </w:p>
    <w:p>
      <w:r>
        <w:t xml:space="preserve">17:30      (Speaker B)  So. Okay, so right now, right now we're looking to just get the removal done and then at the next month we can talk about getting that. </w:t>
      </w:r>
    </w:p>
    <w:p>
      <w:r>
        <w:t xml:space="preserve">17:38      (Speaker H)  You would figure like mobilizing the trucks a second time. You're probably looking another two, maybe 300. </w:t>
      </w:r>
    </w:p>
    <w:p>
      <w:r>
        <w:t xml:space="preserve">17:43      (Speaker G)  Well, that's what I'm saying. Like he's trying to save us money. He's trying to save us money by getting it done when they. </w:t>
      </w:r>
    </w:p>
    <w:p>
      <w:r>
        <w:t xml:space="preserve">17:49      (Speaker D)  Yeah, I think that makes sense. </w:t>
      </w:r>
    </w:p>
    <w:p>
      <w:r>
        <w:t xml:space="preserve">17:52      (Speaker G)  My question is, okay, so we have removal 1000, whatever, stump grind 1000, whatever. What is it just for. </w:t>
      </w:r>
    </w:p>
    <w:p>
      <w:r>
        <w:t xml:space="preserve">17:59      (Speaker D)  That's per tree removal for both. Okay. </w:t>
      </w:r>
    </w:p>
    <w:p>
      <w:r>
        <w:t xml:space="preserve">18:02      (Speaker G)  Removal with the, the ball so that you can put the other one in. What would that price? </w:t>
      </w:r>
    </w:p>
    <w:p>
      <w:r>
        <w:t xml:space="preserve">18:07      (Speaker D)  So digging the ball out. </w:t>
      </w:r>
    </w:p>
    <w:p>
      <w:r>
        <w:t xml:space="preserve">18:09      (Speaker C)  Yeah. </w:t>
      </w:r>
    </w:p>
    <w:p>
      <w:r>
        <w:t xml:space="preserve">18:09      (Speaker H)  And the tree would be on the proposal. It wouldn't be part of this. When you remove the flush, when you </w:t>
      </w:r>
    </w:p>
    <w:p>
      <w:r>
        <w:t xml:space="preserve">18:18      (Speaker D)  remove the root ball, do you do that with the tree still intact or do you do that? So you're going to cut the tree down no matter what </w:t>
      </w:r>
    </w:p>
    <w:p>
      <w:r>
        <w:t xml:space="preserve">18:26      (Speaker H)  down one way or another? </w:t>
      </w:r>
    </w:p>
    <w:p>
      <w:r>
        <w:t xml:space="preserve">18:27      (Speaker B)  Yeah. Okay. </w:t>
      </w:r>
    </w:p>
    <w:p>
      <w:r>
        <w:t xml:space="preserve">18:27      (Speaker H)  Now I can mobilize a second time and do, and cut it when we go to do the replacement. But then like I Said it would cost you an extra two to $300 because I'm mobilizing the trucks a second. </w:t>
      </w:r>
    </w:p>
    <w:p>
      <w:r>
        <w:t xml:space="preserve">18:41      (Speaker B)  So either. So either. And please correct me if I'm wrong. No matter what the process is, the </w:t>
      </w:r>
    </w:p>
    <w:p>
      <w:r>
        <w:t xml:space="preserve">18:45      (Speaker C)  trees have to be cut. </w:t>
      </w:r>
    </w:p>
    <w:p>
      <w:r>
        <w:t xml:space="preserve">18:46      (Speaker B)  Yeah. </w:t>
      </w:r>
    </w:p>
    <w:p>
      <w:r>
        <w:t xml:space="preserve">18:47      (Speaker C)  Right. </w:t>
      </w:r>
    </w:p>
    <w:p>
      <w:r>
        <w:t xml:space="preserve">18:47      (Speaker B)  So we're, what we're contemplating right now is whether we save two or three hundred dollars and get them cut during that process, or we wait until they can replace it and they cut it at that time and your price goes up about $300 is what he's saying. So that's, that's where we're at. Does the board want to approve for them to give them a. Not to exceed of $1,150 to remove the two palm trees without stump grinding, without taking the. The root. The roots out. And then at the next meeting they're going to provide a proposal to us to remove the roots and that's correct. </w:t>
      </w:r>
    </w:p>
    <w:p>
      <w:r>
        <w:t xml:space="preserve">19:16      (Speaker G)  But at that point it would be two to $300 more. </w:t>
      </w:r>
    </w:p>
    <w:p>
      <w:r>
        <w:t xml:space="preserve">19:19      (Speaker B)  No, no. </w:t>
      </w:r>
    </w:p>
    <w:p>
      <w:r>
        <w:t xml:space="preserve">19:23      (Speaker G)  You're saying you can save us money if we approve it now and get it done. When they're here on the 23rd, they </w:t>
      </w:r>
    </w:p>
    <w:p>
      <w:r>
        <w:t xml:space="preserve">19:30      (Speaker D)  do the, the, the hallway, not the grinding. Grinding is separate, I assume. </w:t>
      </w:r>
    </w:p>
    <w:p>
      <w:r>
        <w:t xml:space="preserve">19:34      (Speaker B)  Yes. </w:t>
      </w:r>
    </w:p>
    <w:p>
      <w:r>
        <w:t xml:space="preserve">19:34      (Speaker D)  Okay. So grinding is going to be whatever that cost. So either way, if we're going to </w:t>
      </w:r>
    </w:p>
    <w:p>
      <w:r>
        <w:t xml:space="preserve">19:38      (Speaker H)  replace, we're not going to grind. </w:t>
      </w:r>
    </w:p>
    <w:p>
      <w:r>
        <w:t xml:space="preserve">19:40      (Speaker B)  Right. </w:t>
      </w:r>
    </w:p>
    <w:p>
      <w:r>
        <w:t xml:space="preserve">19:41      (Speaker H)  Because I need to do. </w:t>
      </w:r>
    </w:p>
    <w:p>
      <w:r>
        <w:t xml:space="preserve">19:42      (Speaker B)  Right. </w:t>
      </w:r>
    </w:p>
    <w:p>
      <w:r>
        <w:t xml:space="preserve">19:42      (Speaker H)  Okay. So we're not even. </w:t>
      </w:r>
    </w:p>
    <w:p>
      <w:r>
        <w:t xml:space="preserve">19:45      (Speaker B)  Let's. </w:t>
      </w:r>
    </w:p>
    <w:p>
      <w:r>
        <w:t xml:space="preserve">19:46      (Speaker D)  What you're trying. The money savings goes in cutting and removing the tree now does not have to do with the grinding or replacement. Okay. </w:t>
      </w:r>
    </w:p>
    <w:p>
      <w:r>
        <w:t xml:space="preserve">19:54      (Speaker G)  Because when we replace the tree, it's </w:t>
      </w:r>
    </w:p>
    <w:p>
      <w:r>
        <w:t xml:space="preserve">19:56      (Speaker B)  going to be cheaper. </w:t>
      </w:r>
    </w:p>
    <w:p>
      <w:r>
        <w:t xml:space="preserve">19:57      (Speaker G)  Right. And by cheaper, how much is a tree of that size? Usually around ballpark. Not, not going to hold it to 100, right? </w:t>
      </w:r>
    </w:p>
    <w:p>
      <w:r>
        <w:t xml:space="preserve">20:05      (Speaker H)  Yeah, probably like a thousand or two. </w:t>
      </w:r>
    </w:p>
    <w:p>
      <w:r>
        <w:t xml:space="preserve">20:08      (Speaker G)  Probably like. </w:t>
      </w:r>
    </w:p>
    <w:p>
      <w:r>
        <w:t xml:space="preserve">20:09      (Speaker H)  Yeah. </w:t>
      </w:r>
    </w:p>
    <w:p>
      <w:r>
        <w:t xml:space="preserve">20:09      (Speaker G)  1500. Let's put it in the middle of somewhere around there. So about the same price that it would cost to grind. Roughly. Get another tree. You're going to pay for a replacement tree. </w:t>
      </w:r>
    </w:p>
    <w:p>
      <w:r>
        <w:t xml:space="preserve">20:19      (Speaker D)  You're including the removal of the root ball with the install of the new tree? </w:t>
      </w:r>
    </w:p>
    <w:p>
      <w:r>
        <w:t xml:space="preserve">20:23      (Speaker G)  No. </w:t>
      </w:r>
    </w:p>
    <w:p>
      <w:r>
        <w:t xml:space="preserve">20:23      (Speaker D)  Or is there. </w:t>
      </w:r>
    </w:p>
    <w:p>
      <w:r>
        <w:t xml:space="preserve">20:24      (Speaker H)  I don't have that pricing right now. So this is just the removals. </w:t>
      </w:r>
    </w:p>
    <w:p>
      <w:r>
        <w:t xml:space="preserve">20:28      (Speaker D)  Gotcha. </w:t>
      </w:r>
    </w:p>
    <w:p>
      <w:r>
        <w:t xml:space="preserve">20:30      (Speaker H)  This is just above ground level. </w:t>
      </w:r>
    </w:p>
    <w:p>
      <w:r>
        <w:t xml:space="preserve">20:34      (Speaker A)  And then when you come back, you're going to dig up that roof ball and pop next. Okay, so the next proposals will include palms and the new. </w:t>
      </w:r>
    </w:p>
    <w:p>
      <w:r>
        <w:t xml:space="preserve">20:45      (Speaker G)  So then what. But then you, you mentioned the 23rd and 24th of this month. </w:t>
      </w:r>
    </w:p>
    <w:p>
      <w:r>
        <w:t xml:space="preserve">20:50      (Speaker H)  That's when they're gonna. </w:t>
      </w:r>
    </w:p>
    <w:p>
      <w:r>
        <w:t xml:space="preserve">20:51      (Speaker B)  That's when they're gonna prune that's when they're coming in. </w:t>
      </w:r>
    </w:p>
    <w:p>
      <w:r>
        <w:t xml:space="preserve">20:55      (Speaker G)  But if we buy them, then they're cheaper. </w:t>
      </w:r>
    </w:p>
    <w:p>
      <w:r>
        <w:t xml:space="preserve">20:57      (Speaker H)  You said if we cut them down </w:t>
      </w:r>
    </w:p>
    <w:p>
      <w:r>
        <w:t xml:space="preserve">21:00      (Speaker B)  while they're already here. </w:t>
      </w:r>
    </w:p>
    <w:p>
      <w:r>
        <w:t xml:space="preserve">21:01      (Speaker H)  While they're here pruning. Yes, 2 to $300 cheaper. </w:t>
      </w:r>
    </w:p>
    <w:p>
      <w:r>
        <w:t xml:space="preserve">21:05      (Speaker G)  Okay. </w:t>
      </w:r>
    </w:p>
    <w:p>
      <w:r>
        <w:t xml:space="preserve">21:06      (Speaker H)  If you want, we can wait for the replacement. </w:t>
      </w:r>
    </w:p>
    <w:p>
      <w:r>
        <w:t xml:space="preserve">21:10      (Speaker G)  Oh, okay. I thought you were talking about the purchasing of the. And doing the whole thing then. Okay, so you're talking about just cutting it down while you're here. Okay, never mind. </w:t>
      </w:r>
    </w:p>
    <w:p>
      <w:r>
        <w:t xml:space="preserve">21:18      (Speaker B)  Okay, my bad. So just 1150, right? </w:t>
      </w:r>
    </w:p>
    <w:p>
      <w:r>
        <w:t xml:space="preserve">21:24      (Speaker H)  That is correct. </w:t>
      </w:r>
    </w:p>
    <w:p>
      <w:r>
        <w:t xml:space="preserve">21:24      (Speaker B)  All right. So I think what they're asking for right now, the not to exceed a 1,150R for the removal of the two policies. </w:t>
      </w:r>
    </w:p>
    <w:p>
      <w:r>
        <w:t xml:space="preserve">21:31      (Speaker D)  Yes. But my one caveat is, are we sure that that's the only two that. Are you out of the whole block? Those are the only two that need to be done. </w:t>
      </w:r>
    </w:p>
    <w:p>
      <w:r>
        <w:t xml:space="preserve">21:38      (Speaker G)  Yeah, those are the two that are dead. </w:t>
      </w:r>
    </w:p>
    <w:p>
      <w:r>
        <w:t xml:space="preserve">21:41      (Speaker D)  There's one in the median here. This one's both on Bentona. Gross. </w:t>
      </w:r>
    </w:p>
    <w:p>
      <w:r>
        <w:t xml:space="preserve">21:47      (Speaker G)  Yeah. </w:t>
      </w:r>
    </w:p>
    <w:p>
      <w:r>
        <w:t xml:space="preserve">21:47      (Speaker D)  Yep. </w:t>
      </w:r>
    </w:p>
    <w:p>
      <w:r>
        <w:t xml:space="preserve">21:47      (Speaker H)  Okay, so this one here has no. No bomb bronze. The heart of it is off. </w:t>
      </w:r>
    </w:p>
    <w:p>
      <w:r>
        <w:t xml:space="preserve">21:53      (Speaker D)  I asked because I'm pretty sure there's one over on field blood, but I'm not 100 at this moment in time. If it's still there or not. </w:t>
      </w:r>
    </w:p>
    <w:p>
      <w:r>
        <w:t xml:space="preserve">22:01      (Speaker G)  I don't remember seeing it. </w:t>
      </w:r>
    </w:p>
    <w:p>
      <w:r>
        <w:t xml:space="preserve">22:02      (Speaker E)  I thought there was on the exit side of field blend. I believe there may have been one that was starting to go. Chris, if we can please get eyes on that. I believe James is correct. </w:t>
      </w:r>
    </w:p>
    <w:p>
      <w:r>
        <w:t xml:space="preserve">22:13      (Speaker D)  So. And then that adjusts are not to exceed. So obviously. So I want to make sure we. If we were to throw that third </w:t>
      </w:r>
    </w:p>
    <w:p>
      <w:r>
        <w:t xml:space="preserve">22:21      (Speaker G)  tree, would that be same price, just add another one. </w:t>
      </w:r>
    </w:p>
    <w:p>
      <w:r>
        <w:t xml:space="preserve">22:27      (Speaker B)  250 divided by two. </w:t>
      </w:r>
    </w:p>
    <w:p>
      <w:r>
        <w:t xml:space="preserve">22:28      (Speaker C)  So. </w:t>
      </w:r>
    </w:p>
    <w:p>
      <w:r>
        <w:t xml:space="preserve">22:29      (Speaker B)  And then. </w:t>
      </w:r>
    </w:p>
    <w:p>
      <w:r>
        <w:t xml:space="preserve">22:29      (Speaker G)  Yeah, that's what I'm. I'm saying. No. </w:t>
      </w:r>
    </w:p>
    <w:p>
      <w:r>
        <w:t xml:space="preserve">22:32      (Speaker B)  No price grading. </w:t>
      </w:r>
    </w:p>
    <w:p>
      <w:r>
        <w:t xml:space="preserve">22:33      (Speaker H)  So if there is a three, it would be 1725. </w:t>
      </w:r>
    </w:p>
    <w:p>
      <w:r>
        <w:t xml:space="preserve">22:39      (Speaker B)  Okay. Okay. </w:t>
      </w:r>
    </w:p>
    <w:p>
      <w:r>
        <w:t xml:space="preserve">22:40      (Speaker H)  For the three eyes on it before. </w:t>
      </w:r>
    </w:p>
    <w:p>
      <w:r>
        <w:t xml:space="preserve">22:43      (Speaker D)  Yeah, sure. </w:t>
      </w:r>
    </w:p>
    <w:p>
      <w:r>
        <w:t xml:space="preserve">22:43      (Speaker H)  Yeah. </w:t>
      </w:r>
    </w:p>
    <w:p>
      <w:r>
        <w:t xml:space="preserve">22:44      (Speaker D)  Make sure everything. </w:t>
      </w:r>
    </w:p>
    <w:p>
      <w:r>
        <w:t xml:space="preserve">22:44      (Speaker B)  At least you have the not. So that would be. We'd be looking for a motion for not to exceed of $1,725 for the move of possibly three for the removal of two palm trees with a third one being evaluated as a possibility removal. </w:t>
      </w:r>
    </w:p>
    <w:p>
      <w:r>
        <w:t xml:space="preserve">23:03      (Speaker D)  As long as we're not paying something. </w:t>
      </w:r>
    </w:p>
    <w:p>
      <w:r>
        <w:t xml:space="preserve">23:05      (Speaker G)  Exactly. </w:t>
      </w:r>
    </w:p>
    <w:p>
      <w:r>
        <w:t xml:space="preserve">23:07      (Speaker D)  Yeah. </w:t>
      </w:r>
    </w:p>
    <w:p>
      <w:r>
        <w:t xml:space="preserve">23:09      (Speaker G)  For two at that number. 1150 for three at that number. </w:t>
      </w:r>
    </w:p>
    <w:p>
      <w:r>
        <w:t xml:space="preserve">23:12      (Speaker C)  Should we just go ahead and not if there's another one found during this time because on. Are we sure that everything's found? Like we only have three? </w:t>
      </w:r>
    </w:p>
    <w:p>
      <w:r>
        <w:t xml:space="preserve">23:21      (Speaker B)  I hope so. </w:t>
      </w:r>
    </w:p>
    <w:p>
      <w:r>
        <w:t xml:space="preserve">23:24      (Speaker G)  That's a good thing. </w:t>
      </w:r>
    </w:p>
    <w:p>
      <w:r>
        <w:t xml:space="preserve">23:24      (Speaker C)  I mean, if we're. They're gonna Be here. We may as well be on the safe side. </w:t>
      </w:r>
    </w:p>
    <w:p>
      <w:r>
        <w:t xml:space="preserve">23:28      (Speaker D)  So you're saying 575 for the third tree. Can we assume a fourth tree might be 575 as well? Okay. </w:t>
      </w:r>
    </w:p>
    <w:p>
      <w:r>
        <w:t xml:space="preserve">23:34      (Speaker B)  Yeah. </w:t>
      </w:r>
    </w:p>
    <w:p>
      <w:r>
        <w:t xml:space="preserve">23:34      (Speaker D)  So 575 per tree. </w:t>
      </w:r>
    </w:p>
    <w:p>
      <w:r>
        <w:t xml:space="preserve">23:36      (Speaker C)  Yeah, so we just say that. Okay. Trees at 575. </w:t>
      </w:r>
    </w:p>
    <w:p>
      <w:r>
        <w:t xml:space="preserve">23:47      (Speaker G)  I think, I think I write that in because we don't know how much is going to be. </w:t>
      </w:r>
    </w:p>
    <w:p>
      <w:r>
        <w:t xml:space="preserve">23:51      (Speaker B)  Whitney, can we have an open ended motion like that? Almost. </w:t>
      </w:r>
    </w:p>
    <w:p>
      <w:r>
        <w:t xml:space="preserve">23:59      (Speaker F)  So I mean, I would recommend you put a. Not to exceed, but you can kind of put it, you know, higher obviously than what, what you're expecting. But if, and if the board is comfortable with having it open ended and up to, you know, discretion, you can still put some parameters on it. And it's what the, you know, it's ultimately what the board wants to authorize. </w:t>
      </w:r>
    </w:p>
    <w:p>
      <w:r>
        <w:t xml:space="preserve">24:29      (Speaker B)  Perfect. Thank you so much, Whitney. So what I'm getting from the board now is they want to motion to. For not to exceed of $2300 for the removal of. Of some possibly four palm trees. </w:t>
      </w:r>
    </w:p>
    <w:p>
      <w:r>
        <w:t xml:space="preserve">24:42      (Speaker G)  $4000. </w:t>
      </w:r>
    </w:p>
    <w:p>
      <w:r>
        <w:t xml:space="preserve">24:44      (Speaker B)  Okay, $4000. </w:t>
      </w:r>
    </w:p>
    <w:p>
      <w:r>
        <w:t xml:space="preserve">24:45      (Speaker G)  No, no, 4000. </w:t>
      </w:r>
    </w:p>
    <w:p>
      <w:r>
        <w:t xml:space="preserve">24:47      (Speaker B)  4000. </w:t>
      </w:r>
    </w:p>
    <w:p>
      <w:r>
        <w:t xml:space="preserve">24:47      (Speaker G)  4000. That covers the possible removal of at 575 for tree. Yeah. 575. Yeah, like six or seven. </w:t>
      </w:r>
    </w:p>
    <w:p>
      <w:r>
        <w:t xml:space="preserve">24:56      (Speaker B)  And then would you like to. </w:t>
      </w:r>
    </w:p>
    <w:p>
      <w:r>
        <w:t xml:space="preserve">24:58      (Speaker D)  Whose discretion is going to be. </w:t>
      </w:r>
    </w:p>
    <w:p>
      <w:r>
        <w:t xml:space="preserve">24:59      (Speaker B)  Yes, so is it my discretion? Is it JC's discretion? Is it? Greg, you want me to work on you guys? Yeah, so discretion. Okay, so I'd be looking for a first on that motion. So the motion is not to exceed $4,000 for the removal of the palm trees at $575 per tree at the district manager's discretion. There you go. </w:t>
      </w:r>
    </w:p>
    <w:p>
      <w:r>
        <w:t xml:space="preserve">25:22      (Speaker G)  All right. </w:t>
      </w:r>
    </w:p>
    <w:p>
      <w:r>
        <w:t xml:space="preserve">25:23      (Speaker B)  Martha. </w:t>
      </w:r>
    </w:p>
    <w:p>
      <w:r>
        <w:t xml:space="preserve">25:24      (Speaker G)  Second. </w:t>
      </w:r>
    </w:p>
    <w:p>
      <w:r>
        <w:t xml:space="preserve">25:24      (Speaker C)  I'll second it from Greg. </w:t>
      </w:r>
    </w:p>
    <w:p>
      <w:r>
        <w:t xml:space="preserve">25:26      (Speaker B)  Any further discussion? </w:t>
      </w:r>
    </w:p>
    <w:p>
      <w:r>
        <w:t xml:space="preserve">25:28      (Speaker H)  No. </w:t>
      </w:r>
    </w:p>
    <w:p>
      <w:r>
        <w:t xml:space="preserve">25:28      (Speaker B)  All in favor? Aye. All right, motion passes. Four to zero. </w:t>
      </w:r>
    </w:p>
    <w:p>
      <w:r>
        <w:t xml:space="preserve">25:32      (Speaker G)  Awesome. </w:t>
      </w:r>
    </w:p>
    <w:p>
      <w:r>
        <w:t xml:space="preserve">25:33      (Speaker B)  Anything else, Denise? </w:t>
      </w:r>
    </w:p>
    <w:p>
      <w:r>
        <w:t xml:space="preserve">25:35      (Speaker D)  Yes. </w:t>
      </w:r>
    </w:p>
    <w:p>
      <w:r>
        <w:t xml:space="preserve">25:36      (Speaker H)  So I know it was brought up during the audience comments. So community, look, this month is an extremely hard month for us because we have the cold, we have the hot. We have the cold, we have the hot. What ends up happening when we're hot? We get the rains. Those rains come down and what grows, because they're not dormant is the beats. So that pop offs for the. And then with you guys being on a bi weekly schedule, everything pops and everything looks really tall because it's the only thing growing. Your turf is actually starting to come in nicely. I know that was something that was reached out and I was asked about as far as you do have some areas that is freeze or freeze damage as far as the turf. And it's something that we're evaluating. I'm not sure Greg, if you noticed my first pest control, they were out there, they were doing the treatments and they were fertilizing. At the same time, we're making sure that any of the pests, any diseases, especially the hot Nicole, the hot cold, it is very prominent as far as what we call take off or brown patch in our industry. So it's a fungus basically that affects the root balls of their, you're saying August. So we're, we're trying to be proactive, trying to put everything down in a couple of weeks here will be every week. But once the temperatures stop because even the next couple of cold fronts, depending on how harsh they are, they'll end up stunting the growth of the grass again and then the weeds will just continue to grow. So we do apologize on that. But historically this month is really bad for us as far as the look of the turf. The other thing that I wanted to bring up because of the freeze, we've been watching the plants on all of the new. I have sat down and I talked to Lewis and obviously we value the relationship between Ventana and Yellowstone. And what we've discussed is that </w:t>
      </w:r>
    </w:p>
    <w:p>
      <w:r>
        <w:t xml:space="preserve">27:43      (Speaker D)  no </w:t>
      </w:r>
    </w:p>
    <w:p>
      <w:r>
        <w:t xml:space="preserve">27:43      (Speaker H)  matter how it looks like, whether as an example, you pay for the plants that need to be replaced because it was an act of God and that's not something that you're warranty and we take care of labor. We're here for you. It's an open discussion. So we are again monitoring everything. We check the plants before we come up with a count. And I would expect next month I'll have the plant count as far as like what didn't make it, what made it okay. Plants that were hit hard but are still living. It's going to look ugly for a little bit because we're going to have to cut them down so that they can start their growth. Because what's been burnt and frozen that we've left there to protect the rest of or the heart of the plant, it's just something that we're going to end up having to cut down below so it's going to look kind of ugly until it starts to grow again. You get the new leaves and everything looks good. But I do want to make sure that you understand that it's going to look ugly. </w:t>
      </w:r>
    </w:p>
    <w:p>
      <w:r>
        <w:t xml:space="preserve">28:43      (Speaker D)  Yeah, you know, just real quick to that, to that comment. I understand the whole act of God stuff and whatnot, but the looking at, I, I pass by these two over here. Yes, a lot. And some of the more front foliage that was there before. We had two different real big phrases before that. They were looking kind of crummy. So I just want to have you take that into account. I don't know if we can go back and look at our photos and stuff too, but. Yeah, okay. </w:t>
      </w:r>
    </w:p>
    <w:p>
      <w:r>
        <w:t xml:space="preserve">29:16      (Speaker H)  And I know definitely had some irrigation issues. </w:t>
      </w:r>
    </w:p>
    <w:p>
      <w:r>
        <w:t xml:space="preserve">29:18      (Speaker D)  No, not the, not the line ties. And surprisingly, I think the ones that you most recently printed, they. They look pretty good compared to the ones that are. My yard look like sticks. </w:t>
      </w:r>
    </w:p>
    <w:p>
      <w:r>
        <w:t xml:space="preserve">29:26      (Speaker B)  Right. </w:t>
      </w:r>
    </w:p>
    <w:p>
      <w:r>
        <w:t xml:space="preserve">29:27      (Speaker D)  But. But the, the shorter green ones that were the base of the front. Little johns. Little johns. Some of those were looking not too good even freeze. </w:t>
      </w:r>
    </w:p>
    <w:p>
      <w:r>
        <w:t xml:space="preserve">29:37      (Speaker H)  So we'll take that. </w:t>
      </w:r>
    </w:p>
    <w:p>
      <w:r>
        <w:t xml:space="preserve">29:40      (Speaker A)  I will say this week I'm just now starting to see green coming in on. On a lot of my shrubs and things like that that took a hit. </w:t>
      </w:r>
    </w:p>
    <w:p>
      <w:r>
        <w:t xml:space="preserve">29:49      (Speaker G)  So. </w:t>
      </w:r>
    </w:p>
    <w:p>
      <w:r>
        <w:t xml:space="preserve">29:49      (Speaker C)  Yeah. </w:t>
      </w:r>
    </w:p>
    <w:p>
      <w:r>
        <w:t xml:space="preserve">29:49      (Speaker H)  And I'll be honest with you right around. I think the vast majority of it will probably be right there on Fern Hill on that back road. And, and there's a couple of things that we can do do with that. We can look to replace it. We can cut them in half. You know, we can remove them. But there's a lot that. Because they're out in the open, there was nothing to protect them from wind wise. And then where there was tree blockage across the street from the wind. They're nice and green, you know, but that's just something that we. We can put turf in, which will be the cheaper route for. For the community. And again, that's just something that we can talk about next month. </w:t>
      </w:r>
    </w:p>
    <w:p>
      <w:r>
        <w:t xml:space="preserve">30:34      (Speaker B)  Yeah. What. </w:t>
      </w:r>
    </w:p>
    <w:p>
      <w:r>
        <w:t xml:space="preserve">30:35      (Speaker D)  What can we do? Is there anything that we can do? You know, tell. Strengthen those before if we know we got a cold. I mean, obviously at home we know people put blankets on top of their stuff. Right. We're not gonna blanket everything here. But is there something else we can do or is there something. </w:t>
      </w:r>
    </w:p>
    <w:p>
      <w:r>
        <w:t xml:space="preserve">30:50      (Speaker H)  There's free spot that we can do? Free spot. It's kind of like if an account. If you want next year we can set up. Okay. This is the price of a free squad. 3 by 15 by 500 yards. You're looking probably about $6,000. </w:t>
      </w:r>
    </w:p>
    <w:p>
      <w:r>
        <w:t xml:space="preserve">31:20      (Speaker D)  Counter to counter to that. Is there. I mean, is there any type of insurance on that type of stuff? </w:t>
      </w:r>
    </w:p>
    <w:p>
      <w:r>
        <w:t xml:space="preserve">31:23      (Speaker B)  I mean, like not really. </w:t>
      </w:r>
    </w:p>
    <w:p>
      <w:r>
        <w:t xml:space="preserve">31:25      (Speaker G)  And unfortunately, I was gonna say act of God. </w:t>
      </w:r>
    </w:p>
    <w:p>
      <w:r>
        <w:t xml:space="preserve">31:27      (Speaker E)  Yeah. </w:t>
      </w:r>
    </w:p>
    <w:p>
      <w:r>
        <w:t xml:space="preserve">31:28      (Speaker B)  Your roof isn't even protected. So. </w:t>
      </w:r>
    </w:p>
    <w:p>
      <w:r>
        <w:t xml:space="preserve">31:33      (Speaker H)  So there is free squat that we can provide and labor that on top. That's why I said usually communities are like. Well, when you have to just take. </w:t>
      </w:r>
    </w:p>
    <w:p>
      <w:r>
        <w:t xml:space="preserve">31:41      (Speaker D)  Yeah, sure. </w:t>
      </w:r>
    </w:p>
    <w:p>
      <w:r>
        <w:t xml:space="preserve">31:44      (Speaker H)  Taking a gamble. Of course. As far as the Price of what's lost. </w:t>
      </w:r>
    </w:p>
    <w:p>
      <w:r>
        <w:t xml:space="preserve">31:47      (Speaker D)  Sure. Even with the freeze cloth, there's no guarantee it's gonna. Well the walk. </w:t>
      </w:r>
    </w:p>
    <w:p>
      <w:r>
        <w:t xml:space="preserve">31:52      (Speaker H)  You're going to have cold damage, but </w:t>
      </w:r>
    </w:p>
    <w:p>
      <w:r>
        <w:t xml:space="preserve">31:54      (Speaker B)  you won't lose plants so bad. </w:t>
      </w:r>
    </w:p>
    <w:p>
      <w:r>
        <w:t xml:space="preserve">32:00      (Speaker H)  Couple of last things that I have for you. Actually, I'm gna let Ros take over from here as far as the proposal that's in front of me. </w:t>
      </w:r>
    </w:p>
    <w:p>
      <w:r>
        <w:t xml:space="preserve">32:10      (Speaker C)  Okay, so hold of for the re of the. On the playground, it's the regrade and the new install. </w:t>
      </w:r>
    </w:p>
    <w:p>
      <w:r>
        <w:t xml:space="preserve">32:24      (Speaker B)  And this is. </w:t>
      </w:r>
    </w:p>
    <w:p>
      <w:r>
        <w:t xml:space="preserve">32:31      (Speaker D)  What preempted this </w:t>
      </w:r>
    </w:p>
    <w:p>
      <w:r>
        <w:t xml:space="preserve">32:34      (Speaker H)  proposal. </w:t>
      </w:r>
    </w:p>
    <w:p>
      <w:r>
        <w:t xml:space="preserve">32:34      (Speaker D)  Like who. Who do you guys are you guys bring this to us or did we ask for it? </w:t>
      </w:r>
    </w:p>
    <w:p>
      <w:r>
        <w:t xml:space="preserve">32:38      (Speaker H)  So this was something that was me and Matt discussed before last month's meeting. We were brought over there and it was brought to Matt's attention as far as like, you know, not being happy. As far as like the way it looks, you have. As you go down toward the. From the parking lot, you go towards. You have the right side that's extremely high. You see all the rocks. The grass isn't really grass. It's more weeds than anything else. And then it's kind of the same thing on the other side where it's a little lower, but you have more weeds than you do grass. So I suggested Matt that if we're going to regrade, then why not just replace the grass that's supposed to be there? </w:t>
      </w:r>
    </w:p>
    <w:p>
      <w:r>
        <w:t xml:space="preserve">33:19      (Speaker D)  Yeah. </w:t>
      </w:r>
    </w:p>
    <w:p>
      <w:r>
        <w:t xml:space="preserve">33:20      (Speaker G)  Now all that area is Bahia. Right. Now it's not sand because there's no irrigation in that area. </w:t>
      </w:r>
    </w:p>
    <w:p>
      <w:r>
        <w:t xml:space="preserve">33:29      (Speaker H)  There is actually irrigation on that side. </w:t>
      </w:r>
    </w:p>
    <w:p>
      <w:r>
        <w:t xml:space="preserve">33:31      (Speaker D)  No, over here. </w:t>
      </w:r>
    </w:p>
    <w:p>
      <w:r>
        <w:t xml:space="preserve">33:32      (Speaker G)  Over there. </w:t>
      </w:r>
    </w:p>
    <w:p>
      <w:r>
        <w:t xml:space="preserve">33:33      (Speaker D)  I think there was because we had </w:t>
      </w:r>
    </w:p>
    <w:p>
      <w:r>
        <w:t xml:space="preserve">33:34      (Speaker B)  to move it when we did the. </w:t>
      </w:r>
    </w:p>
    <w:p>
      <w:r>
        <w:t xml:space="preserve">33:35      (Speaker G)  Okay, so that's. This side doesn't have. </w:t>
      </w:r>
    </w:p>
    <w:p>
      <w:r>
        <w:t xml:space="preserve">33:38      (Speaker C)  That doesn't matter. That's making sense. That's the side that people love to try, like talk about. </w:t>
      </w:r>
    </w:p>
    <w:p>
      <w:r>
        <w:t xml:space="preserve">33:43      (Speaker G)  Yeah. Okay, so then this side over here. Okay, never mind. </w:t>
      </w:r>
    </w:p>
    <w:p>
      <w:r>
        <w:t xml:space="preserve">33:47      (Speaker B)  Keep going. </w:t>
      </w:r>
    </w:p>
    <w:p>
      <w:r>
        <w:t xml:space="preserve">33:51      (Speaker G)  Like I said, I didn't drink my coffee today. </w:t>
      </w:r>
    </w:p>
    <w:p>
      <w:r>
        <w:t xml:space="preserve">33:55      (Speaker E)  You too? </w:t>
      </w:r>
    </w:p>
    <w:p>
      <w:r>
        <w:t xml:space="preserve">33:56      (Speaker G)  Yeah, that's. </w:t>
      </w:r>
    </w:p>
    <w:p>
      <w:r>
        <w:t xml:space="preserve">34:01      (Speaker D)  Is any of this a result of when we input the sidewalk? </w:t>
      </w:r>
    </w:p>
    <w:p>
      <w:r>
        <w:t xml:space="preserve">34:04      (Speaker G)  Yeah, yeah. I mean, it's the. </w:t>
      </w:r>
    </w:p>
    <w:p>
      <w:r>
        <w:t xml:space="preserve">34:06      (Speaker D)  The. </w:t>
      </w:r>
    </w:p>
    <w:p>
      <w:r>
        <w:t xml:space="preserve">34:07      (Speaker H)  If you're walking towards playground on the right side, there's a lot of large rocks, you know, a concrete that was broke up. It was like they basically took the side that. Where the sidewalk was and they just placed it on top. </w:t>
      </w:r>
    </w:p>
    <w:p>
      <w:r>
        <w:t xml:space="preserve">34:21      (Speaker B)  Sure. </w:t>
      </w:r>
    </w:p>
    <w:p>
      <w:r>
        <w:t xml:space="preserve">34:21      (Speaker H)  And that was it. </w:t>
      </w:r>
    </w:p>
    <w:p>
      <w:r>
        <w:t xml:space="preserve">34:22      (Speaker D)  So now that's high and this is low, right? </w:t>
      </w:r>
    </w:p>
    <w:p>
      <w:r>
        <w:t xml:space="preserve">34:24      (Speaker B)  Yeah. </w:t>
      </w:r>
    </w:p>
    <w:p>
      <w:r>
        <w:t xml:space="preserve">34:25      (Speaker D)  To the. To that effort or to the conversation. I honestly haven't been over there in a long time. So help. It would be helpful for proposal. We have proposals if we can get some Photos with it as well. I don't know if that's big or not. I think that would be helpful. </w:t>
      </w:r>
    </w:p>
    <w:p>
      <w:r>
        <w:t xml:space="preserve">34:40      (Speaker E)  I should have some photos already of that area, James and I could easily send those over to you buddy, as soon as I get them pulled up here. </w:t>
      </w:r>
    </w:p>
    <w:p>
      <w:r>
        <w:t xml:space="preserve">34:48      (Speaker H)  Thank you, Matt. </w:t>
      </w:r>
    </w:p>
    <w:p>
      <w:r>
        <w:t xml:space="preserve">34:50      (Speaker G)  Yes, sir. </w:t>
      </w:r>
    </w:p>
    <w:p>
      <w:r>
        <w:t xml:space="preserve">34:57      (Speaker B)  So it looks like we do have a proposal in front of us for $5920. Is the board inclined to approve this? So. </w:t>
      </w:r>
    </w:p>
    <w:p>
      <w:r>
        <w:t xml:space="preserve">35:07      (Speaker C)  So we can discuss. </w:t>
      </w:r>
    </w:p>
    <w:p>
      <w:r>
        <w:t xml:space="preserve">35:09      (Speaker B)  Yes, absolutely. </w:t>
      </w:r>
    </w:p>
    <w:p>
      <w:r>
        <w:t xml:space="preserve">35:10      (Speaker G)  Our motion to approve. </w:t>
      </w:r>
    </w:p>
    <w:p>
      <w:r>
        <w:t xml:space="preserve">35:12      (Speaker D)  All right, I'll second for discussion purposes. </w:t>
      </w:r>
    </w:p>
    <w:p>
      <w:r>
        <w:t xml:space="preserve">35:14      (Speaker B)  All right, so we got first from JC a second from James. All right, that's further discussion. </w:t>
      </w:r>
    </w:p>
    <w:p>
      <w:r>
        <w:t xml:space="preserve">35:20      (Speaker G)  So a couple of parents have messaged me saying that they're scared that the kid's gonna fall and trip on the side there, even though it's not the sidewalk. But for that reason I think that we have to entertain getting it done sooner rather than later. It's something that we didn't really account for when we decided to put the thing in the. The sidewalkin which everyone loves. But yeah, it's a </w:t>
      </w:r>
    </w:p>
    <w:p>
      <w:r>
        <w:t xml:space="preserve">35:58      (Speaker B)  by product of that. </w:t>
      </w:r>
    </w:p>
    <w:p>
      <w:r>
        <w:t xml:space="preserve">36:01      (Speaker D)  So do we have a separate. </w:t>
      </w:r>
    </w:p>
    <w:p>
      <w:r>
        <w:t xml:space="preserve">36:05      (Speaker G)  This would have to come out of </w:t>
      </w:r>
    </w:p>
    <w:p>
      <w:r>
        <w:t xml:space="preserve">36:06      (Speaker D)  cap prepared document from Matt in regards to that. I know he said he's going to send over some photos, but I'm looking for the. The normal report and I'm not seeing it in the packet that I have. </w:t>
      </w:r>
    </w:p>
    <w:p>
      <w:r>
        <w:t xml:space="preserve">36:21      (Speaker B)  Yeah, Matt provided an action item list here and it looks like he did put together a. A report. I don't know if it's on your screens here, but Matt, did you have anything that you wanted to add on this topic of. Regarding the regrading inside in the play playground area? </w:t>
      </w:r>
    </w:p>
    <w:p>
      <w:r>
        <w:t xml:space="preserve">36:36      (Speaker E)  I'm actually searching my photos as we speak to see if I have the specific areas. Sorry, guys. No, I mean is definitely a valid. It's something that JC and I both put eyes on when we did a quick walk through a few weeks back. It's something that as we get closer to the summertime, that area is only going to get more and more use. So we want to make sure that we're not putting ourselves in any type of liability. </w:t>
      </w:r>
    </w:p>
    <w:p>
      <w:r>
        <w:t xml:space="preserve">37:02      (Speaker B)  And I remember seeing that area as well. It did look like it could use some. Some tlc. </w:t>
      </w:r>
    </w:p>
    <w:p>
      <w:r>
        <w:t xml:space="preserve">37:08      (Speaker G)  Greg's been calling it out for a year now. </w:t>
      </w:r>
    </w:p>
    <w:p>
      <w:r>
        <w:t xml:space="preserve">37:10      (Speaker C)  No, that's just. </w:t>
      </w:r>
    </w:p>
    <w:p>
      <w:r>
        <w:t xml:space="preserve">37:13      (Speaker G)  You're talking further down. </w:t>
      </w:r>
    </w:p>
    <w:p>
      <w:r>
        <w:t xml:space="preserve">37:14      (Speaker C)  Yeah, yeah. Over by where we put the sidewalk. Looks fine to me. And if I'll be honest, if someone's concerned about it, they're more than welcome to come here so that way all of us can hear it because Right now I have to go off of your word. </w:t>
      </w:r>
    </w:p>
    <w:p>
      <w:r>
        <w:t xml:space="preserve">37:29      (Speaker D)  Yeah. </w:t>
      </w:r>
    </w:p>
    <w:p>
      <w:r>
        <w:t xml:space="preserve">37:29      (Speaker C)  I'm trying to say I don't trust. At the same time, I can't make a judgment to say, let's spend $6,000 on a Facebook message. </w:t>
      </w:r>
    </w:p>
    <w:p>
      <w:r>
        <w:t xml:space="preserve">37:37      (Speaker G)  Yeah. </w:t>
      </w:r>
    </w:p>
    <w:p>
      <w:r>
        <w:t xml:space="preserve">37:38      (Speaker C)  I haven't. I can't see. </w:t>
      </w:r>
    </w:p>
    <w:p>
      <w:r>
        <w:t xml:space="preserve">37:39      (Speaker B)  Yep. </w:t>
      </w:r>
    </w:p>
    <w:p>
      <w:r>
        <w:t xml:space="preserve">37:40      (Speaker D)  So I understand. </w:t>
      </w:r>
    </w:p>
    <w:p>
      <w:r>
        <w:t xml:space="preserve">37:41      (Speaker C)  And I'm not trying it. </w:t>
      </w:r>
    </w:p>
    <w:p>
      <w:r>
        <w:t xml:space="preserve">37:43      (Speaker G)  No, no, I. I completely get it. </w:t>
      </w:r>
    </w:p>
    <w:p>
      <w:r>
        <w:t xml:space="preserve">37:44      (Speaker B)  Trust me. </w:t>
      </w:r>
    </w:p>
    <w:p>
      <w:r>
        <w:t xml:space="preserve">37:45      (Speaker D)  Short of having photos I'm going to look at, how can I go outside go look at it? How do we want to handle that? </w:t>
      </w:r>
    </w:p>
    <w:p>
      <w:r>
        <w:t xml:space="preserve">37:50      (Speaker B)  Matt, can you text me over those pictures? </w:t>
      </w:r>
    </w:p>
    <w:p>
      <w:r>
        <w:t xml:space="preserve">37:52      (Speaker E)  I'm actually searching right now. You know what? I have pictures further down the walkway where we installed the edging already, but not of that specific area that we're talking about, of the grading. I'm sorry, guys, but I would say </w:t>
      </w:r>
    </w:p>
    <w:p>
      <w:r>
        <w:t xml:space="preserve">38:04      (Speaker B)  that we do need to keep quorum. So we do need to keep three people in here at least. But if one of you wanted to go take a look real quick, you know, we can pause the meeting real </w:t>
      </w:r>
    </w:p>
    <w:p>
      <w:r>
        <w:t xml:space="preserve">38:12      (Speaker D)  quick if everybody's okay with it. I'll go outside and go take some quick photos. And we're just talking about the. Along the side of the face again right after the. </w:t>
      </w:r>
    </w:p>
    <w:p>
      <w:r>
        <w:t xml:space="preserve">38:23      (Speaker B)  Pretty sure I have pictures as well. </w:t>
      </w:r>
    </w:p>
    <w:p>
      <w:r>
        <w:t xml:space="preserve">38:24      (Speaker G)  I'm looking. </w:t>
      </w:r>
    </w:p>
    <w:p>
      <w:r>
        <w:t xml:space="preserve">38:26      (Speaker E)  And. </w:t>
      </w:r>
    </w:p>
    <w:p>
      <w:r>
        <w:t xml:space="preserve">38:29      (Speaker B)  Go ahead. </w:t>
      </w:r>
    </w:p>
    <w:p>
      <w:r>
        <w:t xml:space="preserve">38:31      (Speaker E)  Sorry. That was me. I was talking to my daughter. Sorry. </w:t>
      </w:r>
    </w:p>
    <w:p>
      <w:r>
        <w:t xml:space="preserve">38:35      (Speaker B)  No worries. </w:t>
      </w:r>
    </w:p>
    <w:p>
      <w:r>
        <w:t xml:space="preserve">38:38      (Speaker E)  And while I have you guys, I'm sorry for not being there tonight. Just taking care of some personal stuff at home, but I'm fully invested. </w:t>
      </w:r>
    </w:p>
    <w:p>
      <w:r>
        <w:t xml:space="preserve">38:45      (Speaker G)  All good. </w:t>
      </w:r>
    </w:p>
    <w:p>
      <w:r>
        <w:t xml:space="preserve">38:46      (Speaker D)  Understood. Understood. </w:t>
      </w:r>
    </w:p>
    <w:p>
      <w:r>
        <w:t xml:space="preserve">38:47      (Speaker B)  Thanks, man. </w:t>
      </w:r>
    </w:p>
    <w:p>
      <w:r>
        <w:t xml:space="preserve">38:53      (Speaker G)  I know. I'm taking pictures of. </w:t>
      </w:r>
    </w:p>
    <w:p>
      <w:r>
        <w:t xml:space="preserve">38:55      (Speaker B)  How about this weather? </w:t>
      </w:r>
    </w:p>
    <w:p>
      <w:r>
        <w:t xml:space="preserve">38:56      (Speaker G)  Hey. </w:t>
      </w:r>
    </w:p>
    <w:p>
      <w:r>
        <w:t xml:space="preserve">38:57      (Speaker F)  Hey, Brian, it's Whitney. If those photos are going to be circulated and as a topic of conversation, I would recommend they're shared by email. That way you can preserve them as a record and maybe incorporate them into the meeting minutes as well, because those are. Those are going to be public record if they're, you know, discussed as the topic on the agenda. </w:t>
      </w:r>
    </w:p>
    <w:p>
      <w:r>
        <w:t xml:space="preserve">39:26      (Speaker G)  Yeah, absolutely. </w:t>
      </w:r>
    </w:p>
    <w:p>
      <w:r>
        <w:t xml:space="preserve">39:27      (Speaker B)  I'll make sure that I get that in email form. </w:t>
      </w:r>
    </w:p>
    <w:p>
      <w:r>
        <w:t xml:space="preserve">39:29      (Speaker F)  Perfect. </w:t>
      </w:r>
    </w:p>
    <w:p>
      <w:r>
        <w:t xml:space="preserve">39:31      (Speaker B)  Thank you. I know Matt's probably going to report this on his report, but this place looks a lot better with the power washing we did around the amenities. And I don't know if you guys noticed, but I was so. Yeah, I was so pleased after they got that done. </w:t>
      </w:r>
    </w:p>
    <w:p>
      <w:r>
        <w:t xml:space="preserve">40:03      (Speaker D)  Yeah, there's. </w:t>
      </w:r>
    </w:p>
    <w:p>
      <w:r>
        <w:t xml:space="preserve">40:04      (Speaker E)  There's still one more phase coming, which is inside the pool area and all the barbecues and all the furniture. That's next week's rotation. </w:t>
      </w:r>
    </w:p>
    <w:p>
      <w:r>
        <w:t xml:space="preserve">40:16      (Speaker G)  Yeah, no, it looks good. </w:t>
      </w:r>
    </w:p>
    <w:p>
      <w:r>
        <w:t xml:space="preserve">40:26      (Speaker B)  I would move on to you, Matt, now, since we do have corn, but I know that James has questions for you. </w:t>
      </w:r>
    </w:p>
    <w:p>
      <w:r>
        <w:t xml:space="preserve">40:30      (Speaker D)  Yeah, for sure. </w:t>
      </w:r>
    </w:p>
    <w:p>
      <w:r>
        <w:t xml:space="preserve">40:31      (Speaker B)  Not a problem. </w:t>
      </w:r>
    </w:p>
    <w:p>
      <w:r>
        <w:t xml:space="preserve">40:32      (Speaker E)  You're good. </w:t>
      </w:r>
    </w:p>
    <w:p>
      <w:r>
        <w:t xml:space="preserve">40:34      (Speaker B)  Hang tight for a minute. </w:t>
      </w:r>
    </w:p>
    <w:p>
      <w:r>
        <w:t xml:space="preserve">40:40      (Speaker H)  Yeah, maybe should have put the meeting </w:t>
      </w:r>
    </w:p>
    <w:p>
      <w:r>
        <w:t xml:space="preserve">40:42      (Speaker B)  in a recess for 10 minutes, but. </w:t>
      </w:r>
    </w:p>
    <w:p>
      <w:r>
        <w:t xml:space="preserve">40:45      (Speaker C)  All right. </w:t>
      </w:r>
    </w:p>
    <w:p>
      <w:r>
        <w:t xml:space="preserve">41:31      (Speaker G)  Have a picture of every other area </w:t>
      </w:r>
    </w:p>
    <w:p>
      <w:r>
        <w:t xml:space="preserve">41:34      (Speaker B)  literally had taken on my walks. </w:t>
      </w:r>
    </w:p>
    <w:p>
      <w:r>
        <w:t xml:space="preserve">41:37      (Speaker G)  I'm like, picture. </w:t>
      </w:r>
    </w:p>
    <w:p>
      <w:r>
        <w:t xml:space="preserve">41:50      (Speaker C)  I mean, I have something I can ask Whitney, but I don't know if that would be against anything. </w:t>
      </w:r>
    </w:p>
    <w:p>
      <w:r>
        <w:t xml:space="preserve">41:55      (Speaker B)  Yeah, we're in the wrinkle meeting, and we have a forum, so. </w:t>
      </w:r>
    </w:p>
    <w:p>
      <w:r>
        <w:t xml:space="preserve">41:57      (Speaker C)  So, Whitney, there is a resident who is push. Who is actually disposing of their yard in CBD property. Is that something that we need to send a letter to them or how do we let them know? Like, hey, stop this crap. </w:t>
      </w:r>
    </w:p>
    <w:p>
      <w:r>
        <w:t xml:space="preserve">42:15      (Speaker F)  Yeah, you can definitely send a letter. You can either have it come from. From management if you want to kind of take a little more friendly approach to the resident. Just letting them know, hey, this is district property. This is an unauthorized action on district property, like a cease and desist, essentially. But if. If you want it to go from management, I can put eyes on it before it goes out, or I can draft something for management to send out, or I can send it out on my legal letterhead. But if you have, like, photos or kind of, like, proof of that, that would be ideal to kind of have that to back up anything we send out. </w:t>
      </w:r>
    </w:p>
    <w:p>
      <w:r>
        <w:t xml:space="preserve">42:58      (Speaker C)  Okay, and then is there any, like, what can we. Is there any, like, fines or anything we can do if they keep doing it? Or how does that work? Because I don't think. Or how can we make them pay to do the removal of the grass and your plants that are destroyed because of it? </w:t>
      </w:r>
    </w:p>
    <w:p>
      <w:r>
        <w:t xml:space="preserve">43:16      (Speaker F)  So we don't. We don't have a lot of enforcement power. You know, we can certainly see, say that, you know, if. If we have to engage a vendor to do cleanup, that we will hold them responsible for paying for that, and then we can, you know, follow up with them to seek payment. But, you know, if they. If they don't pay, really, we're kind of looking at going to small claims court. We don't really have, you know, any other power. You know, it's kind of similar to, like, if someone did that to your, like, home property. The CDD doesn't really have anything. Any other special powers to enforce that. </w:t>
      </w:r>
    </w:p>
    <w:p>
      <w:r>
        <w:t xml:space="preserve">44:08      (Speaker C)  Okay, I'm going to send them. I'm gonna send them to Brian, please. </w:t>
      </w:r>
    </w:p>
    <w:p>
      <w:r>
        <w:t xml:space="preserve">44:13      (Speaker E)  I was just gonna say that. If you can just include me, please, so I can at least document the area and then we can take the proper steps from. </w:t>
      </w:r>
    </w:p>
    <w:p>
      <w:r>
        <w:t xml:space="preserve">44:21      (Speaker C)  Okay, so just send them to you, because email on the phone is a pain. It only goes through my contacts, not the contacts I've actually emailed. </w:t>
      </w:r>
    </w:p>
    <w:p>
      <w:r>
        <w:t xml:space="preserve">44:28      (Speaker B)  So it's okay. Yeah, yeah, go ahead and email me. I think, you know, just kind of dealing with this in the past, what we usually do is we, we give the resident an opportunity to rectify the situation themselves while keeping the CDD involved. Obviously. Who are you going to use? How are they going to fix it? Blah, blah, blah. Yeah, but we give them that opportunity. If they don't take that opportunity. That's usually when we kind of hit a bit, little, little bit harder with getting Whitney involved. But there are, there are certain steps that you can take throughout that process to kind of hit a little bit without the legal theme kind of hitting it pretty hard. So. Yeah, I'll work with Greg on that outside of the meeting. We'll, we'll, we'll figure that out. </w:t>
      </w:r>
    </w:p>
    <w:p>
      <w:r>
        <w:t xml:space="preserve">45:03      (Speaker D)  Sorry. Just for my quick application. I know you guys kept going without me. What was that about? </w:t>
      </w:r>
    </w:p>
    <w:p>
      <w:r>
        <w:t xml:space="preserve">45:07      (Speaker C)  There's a resident who's put putting grass clippings on and CBD property. They're dumping it over. </w:t>
      </w:r>
    </w:p>
    <w:p>
      <w:r>
        <w:t xml:space="preserve">45:12      (Speaker D)  Over their yard. Is this the resident green harvest or whatever? </w:t>
      </w:r>
    </w:p>
    <w:p>
      <w:r>
        <w:t xml:space="preserve">45:15      (Speaker C)  No. </w:t>
      </w:r>
    </w:p>
    <w:p>
      <w:r>
        <w:t xml:space="preserve">45:16      (Speaker D)  Okay. That was around a year ago. </w:t>
      </w:r>
    </w:p>
    <w:p>
      <w:r>
        <w:t xml:space="preserve">45:17      (Speaker C)  Yeah, yeah, that one I don't think anyone sees. This one's literally on the major. </w:t>
      </w:r>
    </w:p>
    <w:p>
      <w:r>
        <w:t xml:space="preserve">45:21      (Speaker D)  Gotcha. </w:t>
      </w:r>
    </w:p>
    <w:p>
      <w:r>
        <w:t xml:space="preserve">45:21      (Speaker B)  Okay. </w:t>
      </w:r>
    </w:p>
    <w:p>
      <w:r>
        <w:t xml:space="preserve">45:24      (Speaker D)  Okay. So thank you for that. </w:t>
      </w:r>
    </w:p>
    <w:p>
      <w:r>
        <w:t xml:space="preserve">45:28      (Speaker G)  Perfect. </w:t>
      </w:r>
    </w:p>
    <w:p>
      <w:r>
        <w:t xml:space="preserve">45:28      (Speaker B)  So just kind of going back to this motion that we have. So the motion on the table to approve Yellowstone proposal for regrade inside in the play area for $5,920. We did take a quick break from that just so that James could go get a couple of pictures and. And take those. James, I will need you to email me those. </w:t>
      </w:r>
    </w:p>
    <w:p>
      <w:r>
        <w:t xml:space="preserve">45:46      (Speaker D)  Sure. </w:t>
      </w:r>
    </w:p>
    <w:p>
      <w:r>
        <w:t xml:space="preserve">45:46      (Speaker B)  Later if you don't mind. But you know all the board wants to take some time to look at these pictures and finish the motion. </w:t>
      </w:r>
    </w:p>
    <w:p>
      <w:r>
        <w:t xml:space="preserve">45:52      (Speaker D)  You're from out there. </w:t>
      </w:r>
    </w:p>
    <w:p>
      <w:r>
        <w:t xml:space="preserve">45:53      (Speaker B)  Yeah. </w:t>
      </w:r>
    </w:p>
    <w:p>
      <w:r>
        <w:t xml:space="preserve">45:55      (Speaker D)  So this is the pool area. </w:t>
      </w:r>
    </w:p>
    <w:p>
      <w:r>
        <w:t xml:space="preserve">45:57      (Speaker H)  Oh, sorry. </w:t>
      </w:r>
    </w:p>
    <w:p>
      <w:r>
        <w:t xml:space="preserve">46:00      (Speaker D)  Pool area over here. This playground area over here. You know, I would say that there's a lot of missing grass. This, this sand that's up here was from the trenching that they did for this pole. But it seems to be there's like a washout or something right here. </w:t>
      </w:r>
    </w:p>
    <w:p>
      <w:r>
        <w:t xml:space="preserve">46:14      (Speaker C)  And then. </w:t>
      </w:r>
    </w:p>
    <w:p>
      <w:r>
        <w:t xml:space="preserve">46:15      (Speaker D)  So this is the area that they're talking about. </w:t>
      </w:r>
    </w:p>
    <w:p>
      <w:r>
        <w:t xml:space="preserve">46:18      (Speaker H)  Including. </w:t>
      </w:r>
    </w:p>
    <w:p>
      <w:r>
        <w:t xml:space="preserve">46:20      (Speaker D)  I've got another photo where he's like back to. Basically this area is really talking about. There's this big hill that's here. That would not be a part of </w:t>
      </w:r>
    </w:p>
    <w:p>
      <w:r>
        <w:t xml:space="preserve">46:25      (Speaker H)  the regrade from my understanding. </w:t>
      </w:r>
    </w:p>
    <w:p>
      <w:r>
        <w:t xml:space="preserve">46:28      (Speaker D)  But basically this area from that edge. Yeah. </w:t>
      </w:r>
    </w:p>
    <w:p>
      <w:r>
        <w:t xml:space="preserve">46:30      (Speaker H)  Leading up. </w:t>
      </w:r>
    </w:p>
    <w:p>
      <w:r>
        <w:t xml:space="preserve">46:31      (Speaker A)  What is this? This green. </w:t>
      </w:r>
    </w:p>
    <w:p>
      <w:r>
        <w:t xml:space="preserve">46:33      (Speaker D)  It's like clover. It's. It's a weed. </w:t>
      </w:r>
    </w:p>
    <w:p>
      <w:r>
        <w:t xml:space="preserve">46:35      (Speaker G)  Oh, it is a weed. </w:t>
      </w:r>
    </w:p>
    <w:p>
      <w:r>
        <w:t xml:space="preserve">46:36      (Speaker B)  It's a weed. </w:t>
      </w:r>
    </w:p>
    <w:p>
      <w:r>
        <w:t xml:space="preserve">46:37      (Speaker D)  So all that was basically. It does need to be. It does need to be. Does need to be replaced with grass. But yeah, it does look lush. </w:t>
      </w:r>
    </w:p>
    <w:p>
      <w:r>
        <w:t xml:space="preserve">46:45      (Speaker B)  Right. </w:t>
      </w:r>
    </w:p>
    <w:p>
      <w:r>
        <w:t xml:space="preserve">46:45      (Speaker D)  But it's, it's super soft. And then you know, continuing on down here, you know, basically it's very barren. My. One of my concerns was about if we were to regrade this. The existing fence line's already there. Right. So are we talking about how high are we talking about going? Because we don't want to go above where their fence is at. Positive damage there. There's other. There are major patches where grass is certainly missing. And then this is a shot of the sidewalk where you can see there is a little bit of a ledge there. I don't think that, you know, if I was to misstep I could potentially twist my ankle. But so I think there's maybe some area of concern there as far as getting new grass. But I don't know that from my personal opinion. I regretted the entire areas in order. But maybe. But there are certainly grass that needs </w:t>
      </w:r>
    </w:p>
    <w:p>
      <w:r>
        <w:t xml:space="preserve">47:38      (Speaker G)  to be just just the ice. I would say it's just just the area to get it like level. Like it doesn't need to open waying back like from the fence naturally. </w:t>
      </w:r>
    </w:p>
    <w:p>
      <w:r>
        <w:t xml:space="preserve">47:47      (Speaker D)  We've got where the pool area is at to where the. To where the sidewalk is at, to where the fence is at. It's. They're not on the same plane. Right. So do you. How do you kind of level them without. </w:t>
      </w:r>
    </w:p>
    <w:p>
      <w:r>
        <w:t xml:space="preserve">47:59      (Speaker B)  I don't know. </w:t>
      </w:r>
    </w:p>
    <w:p>
      <w:r>
        <w:t xml:space="preserve">48:00      (Speaker D)  I think a kid could play there outside the sidewalk issue. I think a kid could play over there. No problem. We'll put under grass. </w:t>
      </w:r>
    </w:p>
    <w:p>
      <w:r>
        <w:t xml:space="preserve">48:04      (Speaker A)  It's more important to level around the sidewalk. </w:t>
      </w:r>
    </w:p>
    <w:p>
      <w:r>
        <w:t xml:space="preserve">48:07      (Speaker D)  Yeah, I think that's the. That's. </w:t>
      </w:r>
    </w:p>
    <w:p>
      <w:r>
        <w:t xml:space="preserve">48:08      (Speaker G)  Yeah. </w:t>
      </w:r>
    </w:p>
    <w:p>
      <w:r>
        <w:t xml:space="preserve">48:09      (Speaker A)  That out a little bit. </w:t>
      </w:r>
    </w:p>
    <w:p>
      <w:r>
        <w:t xml:space="preserve">48:10      (Speaker B)  Yeah. </w:t>
      </w:r>
    </w:p>
    <w:p>
      <w:r>
        <w:t xml:space="preserve">48:10      (Speaker A)  Like that was my fear with that sidewalk. </w:t>
      </w:r>
    </w:p>
    <w:p>
      <w:r>
        <w:t xml:space="preserve">48:13      (Speaker G)  Bringing just the sidewalk. </w:t>
      </w:r>
    </w:p>
    <w:p>
      <w:r>
        <w:t xml:space="preserve">48:15      (Speaker D)  The writing. Depending on where you're going. The one sided sidewalk that's closer to the pool area level is fine in my opinion. It's. It's really the side that's closer to. </w:t>
      </w:r>
    </w:p>
    <w:p>
      <w:r>
        <w:t xml:space="preserve">48:25      (Speaker G)  That's inside the tire though, right. </w:t>
      </w:r>
    </w:p>
    <w:p>
      <w:r>
        <w:t xml:space="preserve">48:26      (Speaker A)  That sticks up high. </w:t>
      </w:r>
    </w:p>
    <w:p>
      <w:r>
        <w:t xml:space="preserve">48:28      (Speaker D)  This is the side that is by the. So this side. </w:t>
      </w:r>
    </w:p>
    <w:p>
      <w:r>
        <w:t xml:space="preserve">48:33      (Speaker C)  Yeah. </w:t>
      </w:r>
    </w:p>
    <w:p>
      <w:r>
        <w:t xml:space="preserve">48:33      (Speaker D)  Is the resident side and this is the club outside. </w:t>
      </w:r>
    </w:p>
    <w:p>
      <w:r>
        <w:t xml:space="preserve">48:36      (Speaker G)  Okay. So the clubhouse side. There's an area where it's literally higher than the sidewalk. </w:t>
      </w:r>
    </w:p>
    <w:p>
      <w:r>
        <w:t xml:space="preserve">48:43      (Speaker D)  What is the ground? </w:t>
      </w:r>
    </w:p>
    <w:p>
      <w:r>
        <w:t xml:space="preserve">48:44      (Speaker G)  Is the, the ground on the side is like. Yeah, I think it's towards the beginning. Actually it is higher at the beginning there than it is. As you walk down it goes. It goes lower, but there's a piece that, like he was saying, they just put the grass on top of the rock that was already there. So that needs to get. Right, that needs to get brought down. </w:t>
      </w:r>
    </w:p>
    <w:p>
      <w:r>
        <w:t xml:space="preserve">49:03      (Speaker D)  Gotcha. </w:t>
      </w:r>
    </w:p>
    <w:p>
      <w:r>
        <w:t xml:space="preserve">49:05      (Speaker G)  So, yeah, I agree. We don't need to go. In my opinion, we don't need to go resaw that entire area. I think fixing my. My suggestion would be fixed the area directly touching or no, slightly going out of that area with the regrading so that it doesn't, you know, go down or up and then let's see how the rain or whatever brings the rest of the grass back in. St. Augustine is a weed, right? It. It should grow. It should spread across. Yeah, right. It should spread out. It does take a long time. Yeah, it does take a long time. </w:t>
      </w:r>
    </w:p>
    <w:p>
      <w:r>
        <w:t xml:space="preserve">49:48      (Speaker B)  We do have a motion on the table to approve this with a person. Jc, second from James, when I'm here, it doesn't really sound like we want </w:t>
      </w:r>
    </w:p>
    <w:p>
      <w:r>
        <w:t xml:space="preserve">49:56      (Speaker D)  to move forward with this. To me. It sounds not the entire thing. Right. </w:t>
      </w:r>
    </w:p>
    <w:p>
      <w:r>
        <w:t xml:space="preserve">50:01      (Speaker B)  Okay. </w:t>
      </w:r>
    </w:p>
    <w:p>
      <w:r>
        <w:t xml:space="preserve">50:01      (Speaker D)  I think the, the. Can we go back to the drawing board to get a better understanding of what's going to be. Need to be regraded. </w:t>
      </w:r>
    </w:p>
    <w:p>
      <w:r>
        <w:t xml:space="preserve">50:06      (Speaker H)  So the regrading is basically right here making both sides of the side, the </w:t>
      </w:r>
    </w:p>
    <w:p>
      <w:r>
        <w:t xml:space="preserve">50:11      (Speaker B)  sidewalk all the way from the beginning </w:t>
      </w:r>
    </w:p>
    <w:p>
      <w:r>
        <w:t xml:space="preserve">50:14      (Speaker G)  to the end not having a ledge. </w:t>
      </w:r>
    </w:p>
    <w:p>
      <w:r>
        <w:t xml:space="preserve">50:15      (Speaker H)  Because when you. As you're walking down the sidewalk toward where the pool entry is, that's where the. Because of the way that the fence is. And as close as it is, you. You have that lip that's right there. </w:t>
      </w:r>
    </w:p>
    <w:p>
      <w:r>
        <w:t xml:space="preserve">50:27      (Speaker D)  Okay. </w:t>
      </w:r>
    </w:p>
    <w:p>
      <w:r>
        <w:t xml:space="preserve">50:28      (Speaker H)  So that needs to be graded to where if somebody steps, it's not like, oh, I just slipped off that ledge. </w:t>
      </w:r>
    </w:p>
    <w:p>
      <w:r>
        <w:t xml:space="preserve">50:33      (Speaker D)  So the regrade was not necessarily in reference to more plainy or open areas. </w:t>
      </w:r>
    </w:p>
    <w:p>
      <w:r>
        <w:t xml:space="preserve">50:38      (Speaker C)  No, no. </w:t>
      </w:r>
    </w:p>
    <w:p>
      <w:r>
        <w:t xml:space="preserve">50:38      (Speaker B)  Okay. </w:t>
      </w:r>
    </w:p>
    <w:p>
      <w:r>
        <w:t xml:space="preserve">50:39      (Speaker H)  That was just the solid replacement. </w:t>
      </w:r>
    </w:p>
    <w:p>
      <w:r>
        <w:t xml:space="preserve">50:41      (Speaker D)  Got you. </w:t>
      </w:r>
    </w:p>
    <w:p>
      <w:r>
        <w:t xml:space="preserve">50:41      (Speaker B)  Because once way I. </w:t>
      </w:r>
    </w:p>
    <w:p>
      <w:r>
        <w:t xml:space="preserve">50:43      (Speaker H)  When we put the proposal together, it's going to have brand new St. Augustine. And yes, over time it's going to grow. But you're going to have a strip here and maybe one or two strips on the other side of the sidewall to kind of help keep everything graded in place. But then you're not going to have nothing that's going to look fun. So obviously it is up to the board and we're here depletion. So if you say we're only going to do two strips and we're going to do two strips. </w:t>
      </w:r>
    </w:p>
    <w:p>
      <w:r>
        <w:t xml:space="preserve">51:15      (Speaker G)  How much of this was the Saint Augustine? </w:t>
      </w:r>
    </w:p>
    <w:p>
      <w:r>
        <w:t xml:space="preserve">51:17      (Speaker H)  What's that? </w:t>
      </w:r>
    </w:p>
    <w:p>
      <w:r>
        <w:t xml:space="preserve">51:18      (Speaker G)  How much of this was the Saint Augustine compared to the regrading of. Now that we know that it's not the grading from like the fence back. Right. </w:t>
      </w:r>
    </w:p>
    <w:p>
      <w:r>
        <w:t xml:space="preserve">51:26      (Speaker D)  How much he's asking for the special sauce. Break down your formula. </w:t>
      </w:r>
    </w:p>
    <w:p>
      <w:r>
        <w:t xml:space="preserve">51:29      (Speaker G)  Yeah. How much of this goes to St. Augustine? If we're not going to do all this St. Augustine, are we really saving money or are we just talking about a couple hundred bucks here? So the main cost is the regrading that we agree needs to happen. </w:t>
      </w:r>
    </w:p>
    <w:p>
      <w:r>
        <w:t xml:space="preserve">51:43      (Speaker H)  Oh, no, the St. Augustine is that you're the. </w:t>
      </w:r>
    </w:p>
    <w:p>
      <w:r>
        <w:t xml:space="preserve">51:48      (Speaker G)  The regrading is not the cost. Okay. So it's the other way around. Okay, gotcha. </w:t>
      </w:r>
    </w:p>
    <w:p>
      <w:r>
        <w:t xml:space="preserve">51:57      (Speaker B)  So is it your professional opinion that this is the solution for the district to get that fixed or do you think that there's another worker? </w:t>
      </w:r>
    </w:p>
    <w:p>
      <w:r>
        <w:t xml:space="preserve">52:07      (Speaker H)  As far as the grading is concerned, yes. Whether we change it from St. Augustine to Bahia or to Bermuda, you know, one, one strip on either side, two strips. To me, that the regrading is not professional. You know, I do advise this happen. </w:t>
      </w:r>
    </w:p>
    <w:p>
      <w:r>
        <w:t xml:space="preserve">52:25      (Speaker D)  Sure. </w:t>
      </w:r>
    </w:p>
    <w:p>
      <w:r>
        <w:t xml:space="preserve">52:27      (Speaker H)  As far as the turf, you know, obviously that's the board's choice. </w:t>
      </w:r>
    </w:p>
    <w:p>
      <w:r>
        <w:t xml:space="preserve">52:32      (Speaker D)  On your proposal, you have a quantity of 3,200. </w:t>
      </w:r>
    </w:p>
    <w:p>
      <w:r>
        <w:t xml:space="preserve">52:35      (Speaker H)  That's 3,200 square feet. </w:t>
      </w:r>
    </w:p>
    <w:p>
      <w:r>
        <w:t xml:space="preserve">52:38      (Speaker D)  Square feet. </w:t>
      </w:r>
    </w:p>
    <w:p>
      <w:r>
        <w:t xml:space="preserve">52:39      (Speaker G)  Okay. </w:t>
      </w:r>
    </w:p>
    <w:p>
      <w:r>
        <w:t xml:space="preserve">52:39      (Speaker B)  Yep. So we do have a first from jc, second from James. I do think we've had some healthy discussion here. We'd be looking for an all in favor. </w:t>
      </w:r>
    </w:p>
    <w:p>
      <w:r>
        <w:t xml:space="preserve">52:52      (Speaker G)  I'm looking at the budget to see </w:t>
      </w:r>
    </w:p>
    <w:p>
      <w:r>
        <w:t xml:space="preserve">52:54      (Speaker D)  where this would go. </w:t>
      </w:r>
    </w:p>
    <w:p>
      <w:r>
        <w:t xml:space="preserve">52:54      (Speaker B)  Yeah. </w:t>
      </w:r>
    </w:p>
    <w:p>
      <w:r>
        <w:t xml:space="preserve">52:58      (Speaker G)  The only place that I could see that we would take it from be tapping again. Capital. </w:t>
      </w:r>
    </w:p>
    <w:p>
      <w:r>
        <w:t xml:space="preserve">53:04      (Speaker D)  First, my other concern is, you know, how high traffic is this area. You know, new sod is very particular. And if kids are going to be running all over this area, is it going to lessen the possibility of the sod will stick? And also, frankly, there's other areas in this community that have crappy grass as well. And so are we opening the door for those areas, say, hey, this guy replaced mine on this area. And also maybe those areas are even in worst case than this. I do agree with the grading though. I, you know, I said it myself. So </w:t>
      </w:r>
    </w:p>
    <w:p>
      <w:r>
        <w:t xml:space="preserve">53:45      (Speaker G)  whatever from juice. Nothing saying we can't say, hey, we fixed it. They put the strips of grass that are pertinent to it and then. Sorry, you're getting. </w:t>
      </w:r>
    </w:p>
    <w:p>
      <w:r>
        <w:t xml:space="preserve">53:56      (Speaker C)  No, no, no. </w:t>
      </w:r>
    </w:p>
    <w:p>
      <w:r>
        <w:t xml:space="preserve">53:56      (Speaker G)  I'm not trying to. </w:t>
      </w:r>
    </w:p>
    <w:p>
      <w:r>
        <w:t xml:space="preserve">53:57      (Speaker C)  Rude. </w:t>
      </w:r>
    </w:p>
    <w:p>
      <w:r>
        <w:t xml:space="preserve">53:57      (Speaker G)  No, no, I know. I see you're getting nailed. Yeah, just this one and just putting off the rest of the grass. Only putting down the grass that is necessary to regrade and along the edge and let it look weird. If it looks that damn weird, we can always. I'd Readdress. </w:t>
      </w:r>
    </w:p>
    <w:p>
      <w:r>
        <w:t xml:space="preserve">54:12      (Speaker A)  Well, I mean it's the difference between a safety issue and aesthetics. </w:t>
      </w:r>
    </w:p>
    <w:p>
      <w:r>
        <w:t xml:space="preserve">54:16      (Speaker B)  Right. </w:t>
      </w:r>
    </w:p>
    <w:p>
      <w:r>
        <w:t xml:space="preserve">54:16      (Speaker F)  Correct. </w:t>
      </w:r>
    </w:p>
    <w:p>
      <w:r>
        <w:t xml:space="preserve">54:18      (Speaker A)  You know, and at this price, I think I can forego the aesthetics. Not that it's a bad price. I honestly don't know. </w:t>
      </w:r>
    </w:p>
    <w:p>
      <w:r>
        <w:t xml:space="preserve">54:26      (Speaker B)  But. </w:t>
      </w:r>
    </w:p>
    <w:p>
      <w:r>
        <w:t xml:space="preserve">54:27      (Speaker A)  But I think the grading is the most important thing. And if we can get a quote for just strips along both sides of the sidewalk, I think that's the direction. </w:t>
      </w:r>
    </w:p>
    <w:p>
      <w:r>
        <w:t xml:space="preserve">54:39      (Speaker G)  But we need to do another seat so we can go ahead and get it fixed. </w:t>
      </w:r>
    </w:p>
    <w:p>
      <w:r>
        <w:t xml:space="preserve">54:42      (Speaker D)  Yeah, I agree. </w:t>
      </w:r>
    </w:p>
    <w:p>
      <w:r>
        <w:t xml:space="preserve">54:43      (Speaker G)  So in your professional opinion, what would be a safe number to say 800. </w:t>
      </w:r>
    </w:p>
    <w:p>
      <w:r>
        <w:t xml:space="preserve">54:52      (Speaker A)  800 square feet or 800. </w:t>
      </w:r>
    </w:p>
    <w:p>
      <w:r>
        <w:t xml:space="preserve">54:55      (Speaker H)  $800. </w:t>
      </w:r>
    </w:p>
    <w:p>
      <w:r>
        <w:t xml:space="preserve">54:55      (Speaker D)  Yeah. </w:t>
      </w:r>
    </w:p>
    <w:p>
      <w:r>
        <w:t xml:space="preserve">54:56      (Speaker H)  To cover the label and then just </w:t>
      </w:r>
    </w:p>
    <w:p>
      <w:r>
        <w:t xml:space="preserve">54:59      (Speaker D)  put strips along the. Along the sidewalk. </w:t>
      </w:r>
    </w:p>
    <w:p>
      <w:r>
        <w:t xml:space="preserve">55:02      (Speaker B)  So before we go too far, we do have this motion. </w:t>
      </w:r>
    </w:p>
    <w:p>
      <w:r>
        <w:t xml:space="preserve">55:04      (Speaker G)  Prove it. </w:t>
      </w:r>
    </w:p>
    <w:p>
      <w:r>
        <w:t xml:space="preserve">55:06      (Speaker B)  We have to address this motion after n. All in favor. So motion does not pass. Zero to four. </w:t>
      </w:r>
    </w:p>
    <w:p>
      <w:r>
        <w:t xml:space="preserve">55:14      (Speaker C)  It's the legal. </w:t>
      </w:r>
    </w:p>
    <w:p>
      <w:r>
        <w:t xml:space="preserve">55:16      (Speaker B)  So now go ahead with your motion. </w:t>
      </w:r>
    </w:p>
    <w:p>
      <w:r>
        <w:t xml:space="preserve">55:18      (Speaker E)  G.C. </w:t>
      </w:r>
    </w:p>
    <w:p>
      <w:r>
        <w:t xml:space="preserve">55:19      (Speaker B)  all right. </w:t>
      </w:r>
    </w:p>
    <w:p>
      <w:r>
        <w:t xml:space="preserve">55:19      (Speaker G)  Motion to approve Yellowstone for $800 to. </w:t>
      </w:r>
    </w:p>
    <w:p>
      <w:r>
        <w:t xml:space="preserve">55:23      (Speaker B)  Not to exceed. </w:t>
      </w:r>
    </w:p>
    <w:p>
      <w:r>
        <w:t xml:space="preserve">55:23      (Speaker G)  Not to exceed. $800 to grade and put. Just saw it on the grading. </w:t>
      </w:r>
    </w:p>
    <w:p>
      <w:r>
        <w:t xml:space="preserve">55:33      (Speaker B)  All right, so I got a person, J.C. second. Second for Martha. </w:t>
      </w:r>
    </w:p>
    <w:p>
      <w:r>
        <w:t xml:space="preserve">55:38      (Speaker D)  Is there any work that's going to need done with the sprinklers when you go to reside or regrade that area? I mean I don't know where the sprinklers run over there. </w:t>
      </w:r>
    </w:p>
    <w:p>
      <w:r>
        <w:t xml:space="preserve">55:46      (Speaker H)  So the sprinklers removed. And I'll make sure that they're all applied and everything else like that. </w:t>
      </w:r>
    </w:p>
    <w:p>
      <w:r>
        <w:t xml:space="preserve">55:53      (Speaker B)  But. </w:t>
      </w:r>
    </w:p>
    <w:p>
      <w:r>
        <w:t xml:space="preserve">55:53      (Speaker D)  But then obviously with the new side, we need to make sure that they're getting watered appropriately. </w:t>
      </w:r>
    </w:p>
    <w:p>
      <w:r>
        <w:t xml:space="preserve">55:56      (Speaker H)  So we'll make sure. </w:t>
      </w:r>
    </w:p>
    <w:p>
      <w:r>
        <w:t xml:space="preserve">55:57      (Speaker B)  Okay, perfect. </w:t>
      </w:r>
    </w:p>
    <w:p>
      <w:r>
        <w:t xml:space="preserve">55:58      (Speaker H)  And I won't if they say anything else. We're waiting on a proposal for irrigation. </w:t>
      </w:r>
    </w:p>
    <w:p>
      <w:r>
        <w:t xml:space="preserve">56:06      (Speaker D)  Yeah. </w:t>
      </w:r>
    </w:p>
    <w:p>
      <w:r>
        <w:t xml:space="preserve">56:06      (Speaker H)  You know, work. </w:t>
      </w:r>
    </w:p>
    <w:p>
      <w:r>
        <w:t xml:space="preserve">56:07      (Speaker B)  I won't saw that. I won't grade it. </w:t>
      </w:r>
    </w:p>
    <w:p>
      <w:r>
        <w:t xml:space="preserve">56:10      (Speaker D)  Gotcha. </w:t>
      </w:r>
    </w:p>
    <w:p>
      <w:r>
        <w:t xml:space="preserve">56:12      (Speaker B)  So we got a motion to approve Yellowstone not to exceed for 800 degreed inside areas around the play area. I got a first from JC second from Martha and any further discussion? No. All in favor? All right, motion pass is three to one. All right. </w:t>
      </w:r>
    </w:p>
    <w:p>
      <w:r>
        <w:t xml:space="preserve">56:36      (Speaker D)  Anything else from Yellowstone at this time? </w:t>
      </w:r>
    </w:p>
    <w:p>
      <w:r>
        <w:t xml:space="preserve">56:39      (Speaker B)  All good. Do we have any questions for Yellowstone? </w:t>
      </w:r>
    </w:p>
    <w:p>
      <w:r>
        <w:t xml:space="preserve">56:41      (Speaker D)  You mentioned pest control. Does that cover ants? </w:t>
      </w:r>
    </w:p>
    <w:p>
      <w:r>
        <w:t xml:space="preserve">56:45      (Speaker H)  Yes, ants. All we do is treat them. Use the shaker. Now we can do what's called top choice square footage wise and bars and everything else like that. </w:t>
      </w:r>
    </w:p>
    <w:p>
      <w:r>
        <w:t xml:space="preserve">56:58      (Speaker D)  It's fairly cheap. </w:t>
      </w:r>
    </w:p>
    <w:p>
      <w:r>
        <w:t xml:space="preserve">56:59      (Speaker H)  Now we do warranty for a year. No ant problems. There's only one default to that is if you have somebody and it breaks the surface. You basically open up a hole and it'll allow the ants to come in. So it's. </w:t>
      </w:r>
    </w:p>
    <w:p>
      <w:r>
        <w:t xml:space="preserve">57:17      (Speaker D)  I've seen. I've seen about a dozen ants mounds, maybe this big. </w:t>
      </w:r>
    </w:p>
    <w:p>
      <w:r>
        <w:t xml:space="preserve">57:21      (Speaker H)  So even bigger when you have the weather that we do when it's hot and then. Or cold and it's dry and then kind of that cement like Jason was talking about, it drives the ants down low. When we start getting rain and that water table starts to come up, it starts to drive the ants back up. </w:t>
      </w:r>
    </w:p>
    <w:p>
      <w:r>
        <w:t xml:space="preserve">57:39      (Speaker C)  Okay. </w:t>
      </w:r>
    </w:p>
    <w:p>
      <w:r>
        <w:t xml:space="preserve">57:40      (Speaker H)  So right now we're just taking the shaders, we're treating them. </w:t>
      </w:r>
    </w:p>
    <w:p>
      <w:r>
        <w:t xml:space="preserve">57:43      (Speaker D)  Okay. </w:t>
      </w:r>
    </w:p>
    <w:p>
      <w:r>
        <w:t xml:space="preserve">57:43      (Speaker H)  And then we'll knock down the pilots as they die. </w:t>
      </w:r>
    </w:p>
    <w:p>
      <w:r>
        <w:t xml:space="preserve">57:46      (Speaker D)  Okay. </w:t>
      </w:r>
    </w:p>
    <w:p>
      <w:r>
        <w:t xml:space="preserve">57:46      (Speaker B)  All right. </w:t>
      </w:r>
    </w:p>
    <w:p>
      <w:r>
        <w:t xml:space="preserve">57:48      (Speaker D)  And then on a similar note, pre. Like, you know, at home we put down a pre. Emergent for our weeds and stuff like that. What are we doing that for that in the community? </w:t>
      </w:r>
    </w:p>
    <w:p>
      <w:r>
        <w:t xml:space="preserve">57:56      (Speaker H)  So it is. I'd have to check to see how much you're. Or what the schedule is. I'm not sure if you're on a 4, 2 schedule or like a 4, 2 schedule, but that will pertain to. </w:t>
      </w:r>
    </w:p>
    <w:p>
      <w:r>
        <w:t xml:space="preserve">58:11      (Speaker D)  Okay. </w:t>
      </w:r>
    </w:p>
    <w:p>
      <w:r>
        <w:t xml:space="preserve">58:12      (Speaker B)  Right. </w:t>
      </w:r>
    </w:p>
    <w:p>
      <w:r>
        <w:t xml:space="preserve">58:12      (Speaker D)  Because I know there's. I know there's certain windows of time. Right. Like you, you can spray during these times. You can't during these times because the rainy season or whatever. </w:t>
      </w:r>
    </w:p>
    <w:p>
      <w:r>
        <w:t xml:space="preserve">58:19      (Speaker H)  So. </w:t>
      </w:r>
    </w:p>
    <w:p>
      <w:r>
        <w:t xml:space="preserve">58:19      (Speaker B)  Right. </w:t>
      </w:r>
    </w:p>
    <w:p>
      <w:r>
        <w:t xml:space="preserve">58:20      (Speaker D)  My, my concern I guess is really that we're doing that and that our grass. Our weeds are going down and our grass can be better over time. Right. Because since I've lived in this community, we have not had quality grass in a lot of areas or should say we've had non quality grass in a lot of areas and so fields of just weeds. And I'm tired of it, frankly. So that's what. </w:t>
      </w:r>
    </w:p>
    <w:p>
      <w:r>
        <w:t xml:space="preserve">58:47      (Speaker B)  I'm sorry. </w:t>
      </w:r>
    </w:p>
    <w:p>
      <w:r>
        <w:t xml:space="preserve">58:49      (Speaker D)  Yeah, I know. Versus irrigation. But then we said we weren't going to do the irrigation until we could do this or we couldn't do the. We couldn't spray until we irrigation because you got to water it in. </w:t>
      </w:r>
    </w:p>
    <w:p>
      <w:r>
        <w:t xml:space="preserve">58:56      (Speaker B)  Yeah. </w:t>
      </w:r>
    </w:p>
    <w:p>
      <w:r>
        <w:t xml:space="preserve">58:56      (Speaker C)  Now we're in a full snow. 1. </w:t>
      </w:r>
    </w:p>
    <w:p>
      <w:r>
        <w:t xml:space="preserve">58:59      (Speaker H)  One of the things and one of the reasons why this beginning of this month looks so bad is the cold was so low this year. </w:t>
      </w:r>
    </w:p>
    <w:p>
      <w:r>
        <w:t xml:space="preserve">59:08      (Speaker D)  Yeah. </w:t>
      </w:r>
    </w:p>
    <w:p>
      <w:r>
        <w:t xml:space="preserve">59:09      (Speaker H)  That we none of us knew it was going to be that sure. </w:t>
      </w:r>
    </w:p>
    <w:p>
      <w:r>
        <w:t xml:space="preserve">59:13      (Speaker G)  Right. </w:t>
      </w:r>
    </w:p>
    <w:p>
      <w:r>
        <w:t xml:space="preserve">59:14      (Speaker H)  At least for those five days. I mean, what's the big joke before this winter is only three days. Yeah, yeah, yeah. So with it being so cold, it's stressing the turf out as much as it did. Basically postponed our spraying schedule as far as like the turf, weeds and everything else like that. Which is why one of the reasons why it's been so noticeable in the </w:t>
      </w:r>
    </w:p>
    <w:p>
      <w:r>
        <w:t xml:space="preserve">59:36      (Speaker C)  last couple of weeks Right. </w:t>
      </w:r>
    </w:p>
    <w:p>
      <w:r>
        <w:t xml:space="preserve">59:38      (Speaker H)  So. But again, he was out yesterday, he was out today. They were spraying for the pre emergent. They're putting down pest control and their fertilization or herbicide. </w:t>
      </w:r>
    </w:p>
    <w:p>
      <w:r>
        <w:t xml:space="preserve">59:50      (Speaker D)  Okay. </w:t>
      </w:r>
    </w:p>
    <w:p>
      <w:r>
        <w:t xml:space="preserve">59:51      (Speaker C)  Fertilization. </w:t>
      </w:r>
    </w:p>
    <w:p>
      <w:r>
        <w:t xml:space="preserve">59:52      (Speaker B)  Okay. </w:t>
      </w:r>
    </w:p>
    <w:p>
      <w:r>
        <w:t xml:space="preserve">59:53      (Speaker D)  Yeah. I mean, I just think about, like areas that have unfortunately not been maintained well. I don't mean that person gets you just like, it takes time. I get that. But. But there's areas that have, what I call, you know, gaps in the turf, and that's where your weeds are going to grow and then they're gonna. They're gonna emerge and they're just gonna not allow turf to grow. So I just want to see us progress forward. That's the biggest thing I understand. </w:t>
      </w:r>
    </w:p>
    <w:p>
      <w:r>
        <w:t xml:space="preserve">01:00:16   (Speaker B)  Yeah. </w:t>
      </w:r>
    </w:p>
    <w:p>
      <w:r>
        <w:t xml:space="preserve">01:00:17   (Speaker D)  It's tough to see. I mean, we might be doing it. It's just tough for me to do it enough. </w:t>
      </w:r>
    </w:p>
    <w:p>
      <w:r>
        <w:t xml:space="preserve">01:00:21   (Speaker H)  No, it's real easy. What I can do is I'll get my burp manager and take some soil centers. Yeah, we'll send it in. And we use the lab over at University of Florida. Everybody does. </w:t>
      </w:r>
    </w:p>
    <w:p>
      <w:r>
        <w:t xml:space="preserve">01:00:33   (Speaker D)  Yeah. </w:t>
      </w:r>
    </w:p>
    <w:p>
      <w:r>
        <w:t xml:space="preserve">01:00:34   (Speaker H)  In the industry. </w:t>
      </w:r>
    </w:p>
    <w:p>
      <w:r>
        <w:t xml:space="preserve">01:00:34   (Speaker D)  Yeah. </w:t>
      </w:r>
    </w:p>
    <w:p>
      <w:r>
        <w:t xml:space="preserve">01:00:35   (Speaker H)  We send it over there, we can </w:t>
      </w:r>
    </w:p>
    <w:p>
      <w:r>
        <w:t xml:space="preserve">01:00:36   (Speaker B)  see what it says. </w:t>
      </w:r>
    </w:p>
    <w:p>
      <w:r>
        <w:t xml:space="preserve">01:00:37   (Speaker H)  If we need to defer the program or change the program, we can always come to you and say, look, this is what our results are showing. This is how we get the better graphs. </w:t>
      </w:r>
    </w:p>
    <w:p>
      <w:r>
        <w:t xml:space="preserve">01:00:48   (Speaker D)  Right, right. </w:t>
      </w:r>
    </w:p>
    <w:p>
      <w:r>
        <w:t xml:space="preserve">01:00:49   (Speaker B)  Right. </w:t>
      </w:r>
    </w:p>
    <w:p>
      <w:r>
        <w:t xml:space="preserve">01:00:50   (Speaker H)  And if we need to amend the contract, if we need to talk about the contract, we can always have that discussion. Not be okay. It's not anything that we can't do. </w:t>
      </w:r>
    </w:p>
    <w:p>
      <w:r>
        <w:t xml:space="preserve">01:01:00   (Speaker D)  Sure. </w:t>
      </w:r>
    </w:p>
    <w:p>
      <w:r>
        <w:t xml:space="preserve">01:01:01   (Speaker H)  You know, we need to. If there's too much ph and we need to stop putting PH down. And that's something that we do. </w:t>
      </w:r>
    </w:p>
    <w:p>
      <w:r>
        <w:t xml:space="preserve">01:01:07   (Speaker B)  Right. </w:t>
      </w:r>
    </w:p>
    <w:p>
      <w:r>
        <w:t xml:space="preserve">01:01:08   (Speaker H)  And we change weight without knowing what the ph or what. </w:t>
      </w:r>
    </w:p>
    <w:p>
      <w:r>
        <w:t xml:space="preserve">01:01:14   (Speaker D)  What it looks like. </w:t>
      </w:r>
    </w:p>
    <w:p>
      <w:r>
        <w:t xml:space="preserve">01:01:15   (Speaker H)  That's why we take the soil samples. We'll send them in. Please do it is one of those. It takes four weeks, four to six weeks before we get the results back. It takes time. </w:t>
      </w:r>
    </w:p>
    <w:p>
      <w:r>
        <w:t xml:space="preserve">01:01:26   (Speaker D)  Yeah. </w:t>
      </w:r>
    </w:p>
    <w:p>
      <w:r>
        <w:t xml:space="preserve">01:01:27   (Speaker H)  Because UF is usually. I can't say usually. It is the only lab that anyone trusts in our industry. </w:t>
      </w:r>
    </w:p>
    <w:p>
      <w:r>
        <w:t xml:space="preserve">01:01:34   (Speaker B)  Gotcha. </w:t>
      </w:r>
    </w:p>
    <w:p>
      <w:r>
        <w:t xml:space="preserve">01:01:35   (Speaker H)  All our directors come from the University of Florida being such a big part of agriculture. So, you know, once we get it back, we'll let you know. </w:t>
      </w:r>
    </w:p>
    <w:p>
      <w:r>
        <w:t xml:space="preserve">01:01:45   (Speaker D)  Sweet. </w:t>
      </w:r>
    </w:p>
    <w:p>
      <w:r>
        <w:t xml:space="preserve">01:01:46   (Speaker B)  Thank you. </w:t>
      </w:r>
    </w:p>
    <w:p>
      <w:r>
        <w:t xml:space="preserve">01:01:47   (Speaker C)  You will. </w:t>
      </w:r>
    </w:p>
    <w:p>
      <w:r>
        <w:t xml:space="preserve">01:01:49   (Speaker B)  Anything else for Yellowstone? Yeah. </w:t>
      </w:r>
    </w:p>
    <w:p>
      <w:r>
        <w:t xml:space="preserve">01:01:52   (Speaker C)  Have we done an irrigation before? </w:t>
      </w:r>
    </w:p>
    <w:p>
      <w:r>
        <w:t xml:space="preserve">01:01:55   (Speaker H)  Irrigation was done today. I'll have the report out tomorrow. </w:t>
      </w:r>
    </w:p>
    <w:p>
      <w:r>
        <w:t xml:space="preserve">01:01:59   (Speaker B)  Okay. </w:t>
      </w:r>
    </w:p>
    <w:p>
      <w:r>
        <w:t xml:space="preserve">01:01:59   (Speaker H)  I'll have it sent out to everyone. </w:t>
      </w:r>
    </w:p>
    <w:p>
      <w:r>
        <w:t xml:space="preserve">01:02:01   (Speaker B)  You might just. </w:t>
      </w:r>
    </w:p>
    <w:p>
      <w:r>
        <w:t xml:space="preserve">01:02:02   (Speaker D)  You can just send that. </w:t>
      </w:r>
    </w:p>
    <w:p>
      <w:r>
        <w:t xml:space="preserve">01:02:03   (Speaker B)  You can send that to me and I'll get it out. Yeah, yeah. </w:t>
      </w:r>
    </w:p>
    <w:p>
      <w:r>
        <w:t xml:space="preserve">01:02:05   (Speaker H)  I usually send it to Matt. </w:t>
      </w:r>
    </w:p>
    <w:p>
      <w:r>
        <w:t xml:space="preserve">01:02:06   (Speaker B)  Okay. </w:t>
      </w:r>
    </w:p>
    <w:p>
      <w:r>
        <w:t xml:space="preserve">01:02:07   (Speaker H)  And I have him Disperse it whichever way. </w:t>
      </w:r>
    </w:p>
    <w:p>
      <w:r>
        <w:t xml:space="preserve">01:02:09   (Speaker B)  Yeah, that works great. </w:t>
      </w:r>
    </w:p>
    <w:p>
      <w:r>
        <w:t xml:space="preserve">01:02:11   (Speaker H)  The inspection was done. I know they were here today doing it. Not sure if they're complete. </w:t>
      </w:r>
    </w:p>
    <w:p>
      <w:r>
        <w:t xml:space="preserve">01:02:15   (Speaker B)  Okay. </w:t>
      </w:r>
    </w:p>
    <w:p>
      <w:r>
        <w:t xml:space="preserve">01:02:16   (Speaker H)  But once it's done, I'll get it out. </w:t>
      </w:r>
    </w:p>
    <w:p>
      <w:r>
        <w:t xml:space="preserve">01:02:18   (Speaker C)  Okay. </w:t>
      </w:r>
    </w:p>
    <w:p>
      <w:r>
        <w:t xml:space="preserve">01:02:18   (Speaker D)  So barring that report are we. Is irrigation good as far as I'm </w:t>
      </w:r>
    </w:p>
    <w:p>
      <w:r>
        <w:t xml:space="preserve">01:02:23   (Speaker H)  okay until I see this report. </w:t>
      </w:r>
    </w:p>
    <w:p>
      <w:r>
        <w:t xml:space="preserve">01:02:29   (Speaker G)  What was the issue? </w:t>
      </w:r>
    </w:p>
    <w:p>
      <w:r>
        <w:t xml:space="preserve">01:02:30   (Speaker C)  This was over by Burn Hill. There's a. There's an island like a extreme tree island. And the irrigation pipes or like drip line is literally hanging through the weed the tree. So it's been an issue since brought up pretty much the first time I got into the meetings. </w:t>
      </w:r>
    </w:p>
    <w:p>
      <w:r>
        <w:t xml:space="preserve">01:02:54   (Speaker G)  Yeah. </w:t>
      </w:r>
    </w:p>
    <w:p>
      <w:r>
        <w:t xml:space="preserve">01:02:55   (Speaker B)  It's never been fixed. </w:t>
      </w:r>
    </w:p>
    <w:p>
      <w:r>
        <w:t xml:space="preserve">01:02:56   (Speaker C)  So I was like nope. We are going to get this place. I don't want to be very stern about this. I want irrigation. I want. We need to have irrigation fixed. </w:t>
      </w:r>
    </w:p>
    <w:p>
      <w:r>
        <w:t xml:space="preserve">01:03:03   (Speaker D)  Sorry. One last thing while you here did Summit turn off the water the. </w:t>
      </w:r>
    </w:p>
    <w:p>
      <w:r>
        <w:t xml:space="preserve">01:03:10   (Speaker B)  Yeah. </w:t>
      </w:r>
    </w:p>
    <w:p>
      <w:r>
        <w:t xml:space="preserve">01:03:11   (Speaker G)  Who put those things down? You see the thing that. </w:t>
      </w:r>
    </w:p>
    <w:p>
      <w:r>
        <w:t xml:space="preserve">01:03:14   (Speaker D)  Yeah. </w:t>
      </w:r>
    </w:p>
    <w:p>
      <w:r>
        <w:t xml:space="preserve">01:03:15   (Speaker G)  We. </w:t>
      </w:r>
    </w:p>
    <w:p>
      <w:r>
        <w:t xml:space="preserve">01:03:15   (Speaker H)  We did. </w:t>
      </w:r>
    </w:p>
    <w:p>
      <w:r>
        <w:t xml:space="preserve">01:03:16   (Speaker G)  Okay. </w:t>
      </w:r>
    </w:p>
    <w:p>
      <w:r>
        <w:t xml:space="preserve">01:03:17   (Speaker D)  I talked to dreams. I think she had a miscommunication as to where you wanted them placed. </w:t>
      </w:r>
    </w:p>
    <w:p>
      <w:r>
        <w:t xml:space="preserve">01:03:21   (Speaker G)  Yeah. </w:t>
      </w:r>
    </w:p>
    <w:p>
      <w:r>
        <w:t xml:space="preserve">01:03:22   (Speaker D)  You wanted it over on Field Blend. </w:t>
      </w:r>
    </w:p>
    <w:p>
      <w:r>
        <w:t xml:space="preserve">01:03:23   (Speaker C)  Field Blend. </w:t>
      </w:r>
    </w:p>
    <w:p>
      <w:r>
        <w:t xml:space="preserve">01:03:24   (Speaker G)  Yeah. I have more signs. I can give her more signs left over from the last time we put signs out. </w:t>
      </w:r>
    </w:p>
    <w:p>
      <w:r>
        <w:t xml:space="preserve">01:03:29   (Speaker B)  Are they working? </w:t>
      </w:r>
    </w:p>
    <w:p>
      <w:r>
        <w:t xml:space="preserve">01:03:30   (Speaker D)  Nobody parks there. They're there, but that's not where they need to be. </w:t>
      </w:r>
    </w:p>
    <w:p>
      <w:r>
        <w:t xml:space="preserve">01:03:34   (Speaker B)  Are they still there? </w:t>
      </w:r>
    </w:p>
    <w:p>
      <w:r>
        <w:t xml:space="preserve">01:03:34   (Speaker D)  Yeah, the. The so on Cone Grove. On Cone Grove at Fernhill. They should be on Field Blend. Or should they be on Fernhill? </w:t>
      </w:r>
    </w:p>
    <w:p>
      <w:r>
        <w:t xml:space="preserve">01:03:46   (Speaker G)  Yeah, they should be right up. Right over here. </w:t>
      </w:r>
    </w:p>
    <w:p>
      <w:r>
        <w:t xml:space="preserve">01:03:47   (Speaker D)  But you want them on the Field Blend side. Like the Fernhill side. </w:t>
      </w:r>
    </w:p>
    <w:p>
      <w:r>
        <w:t xml:space="preserve">01:03:49   (Speaker G)  Field Blend side. Because that's really. </w:t>
      </w:r>
    </w:p>
    <w:p>
      <w:r>
        <w:t xml:space="preserve">01:03:51   (Speaker D)  Field Blend. </w:t>
      </w:r>
    </w:p>
    <w:p>
      <w:r>
        <w:t xml:space="preserve">01:03:52   (Speaker G)  That's where they park. </w:t>
      </w:r>
    </w:p>
    <w:p>
      <w:r>
        <w:t xml:space="preserve">01:03:52   (Speaker D)  Yeah. </w:t>
      </w:r>
    </w:p>
    <w:p>
      <w:r>
        <w:t xml:space="preserve">01:03:53   (Speaker B)  Yeah. </w:t>
      </w:r>
    </w:p>
    <w:p>
      <w:r>
        <w:t xml:space="preserve">01:03:54   (Speaker G)  Right. </w:t>
      </w:r>
    </w:p>
    <w:p>
      <w:r>
        <w:t xml:space="preserve">01:03:54   (Speaker D)  Exit and entrance. And exit. </w:t>
      </w:r>
    </w:p>
    <w:p>
      <w:r>
        <w:t xml:space="preserve">01:03:56   (Speaker G)  I just found the same. </w:t>
      </w:r>
    </w:p>
    <w:p>
      <w:r>
        <w:t xml:space="preserve">01:03:57   (Speaker E)  The signs are there. I was there this morning. </w:t>
      </w:r>
    </w:p>
    <w:p>
      <w:r>
        <w:t xml:space="preserve">01:04:01   (Speaker B)  Okay. </w:t>
      </w:r>
    </w:p>
    <w:p>
      <w:r>
        <w:t xml:space="preserve">01:04:02   (Speaker C)  Especially when it's like the high school I think is when they really park a lot. </w:t>
      </w:r>
    </w:p>
    <w:p>
      <w:r>
        <w:t xml:space="preserve">01:04:06   (Speaker D)  Yeah. </w:t>
      </w:r>
    </w:p>
    <w:p>
      <w:r>
        <w:t xml:space="preserve">01:04:06   (Speaker B)  Okay. Yep. </w:t>
      </w:r>
    </w:p>
    <w:p>
      <w:r>
        <w:t xml:space="preserve">01:04:09   (Speaker D)  Is when they're there to that effort not to forget about the enclave. I'm sure that there's cars that probably park over there too. </w:t>
      </w:r>
    </w:p>
    <w:p>
      <w:r>
        <w:t xml:space="preserve">01:04:17   (Speaker G)  And she did put those over there. </w:t>
      </w:r>
    </w:p>
    <w:p>
      <w:r>
        <w:t xml:space="preserve">01:04:18   (Speaker D)  Okay. With the fh. </w:t>
      </w:r>
    </w:p>
    <w:p>
      <w:r>
        <w:t xml:space="preserve">01:04:19   (Speaker C)  Well we park right in the corner. </w:t>
      </w:r>
    </w:p>
    <w:p>
      <w:r>
        <w:t xml:space="preserve">01:04:22   (Speaker D)  Yes. </w:t>
      </w:r>
    </w:p>
    <w:p>
      <w:r>
        <w:t xml:space="preserve">01:04:22   (Speaker C)  But we need to make sure that's not going to strip our there. </w:t>
      </w:r>
    </w:p>
    <w:p>
      <w:r>
        <w:t xml:space="preserve">01:04:25   (Speaker G)  Just the further down they go. All the way down. That's rip. It's crazy. </w:t>
      </w:r>
    </w:p>
    <w:p>
      <w:r>
        <w:t xml:space="preserve">01:04:31   (Speaker B)  Awesome. Anything else for Yellowstone? </w:t>
      </w:r>
    </w:p>
    <w:p>
      <w:r>
        <w:t xml:space="preserve">01:04:32   (Speaker C)  Can we let him. Good. </w:t>
      </w:r>
    </w:p>
    <w:p>
      <w:r>
        <w:t xml:space="preserve">01:04:33   (Speaker B)  Have a good night. All right guys. </w:t>
      </w:r>
    </w:p>
    <w:p>
      <w:r>
        <w:t xml:space="preserve">01:04:35   (Speaker C)  Sounds good. </w:t>
      </w:r>
    </w:p>
    <w:p>
      <w:r>
        <w:t xml:space="preserve">01:04:35   (Speaker D)  Thank you. </w:t>
      </w:r>
    </w:p>
    <w:p>
      <w:r>
        <w:t xml:space="preserve">01:04:37   (Speaker B)  Yeah. We'll talk to you soon. </w:t>
      </w:r>
    </w:p>
    <w:p>
      <w:r>
        <w:t xml:space="preserve">01:04:38   (Speaker C)  Thanks. </w:t>
      </w:r>
    </w:p>
    <w:p>
      <w:r>
        <w:t xml:space="preserve">01:04:48   (Speaker B)  Beautiful. </w:t>
      </w:r>
    </w:p>
    <w:p>
      <w:r>
        <w:t xml:space="preserve">01:04:48   (Speaker G)  Appreciate it. </w:t>
      </w:r>
    </w:p>
    <w:p>
      <w:r>
        <w:t xml:space="preserve">01:04:49   (Speaker H)  Thank you. </w:t>
      </w:r>
    </w:p>
    <w:p>
      <w:r>
        <w:t xml:space="preserve">01:04:49   (Speaker B)  Thanks. </w:t>
      </w:r>
    </w:p>
    <w:p>
      <w:r>
        <w:t xml:space="preserve">01:04:52   (Speaker C)  Sent to you Brian. </w:t>
      </w:r>
    </w:p>
    <w:p>
      <w:r>
        <w:t xml:space="preserve">01:04:53   (Speaker E)  Sorry. </w:t>
      </w:r>
    </w:p>
    <w:p>
      <w:r>
        <w:t xml:space="preserve">01:04:54   (Speaker C)  I try. I sent pictures to you. I Have no clue if it's sent. I'm. I've like downsized them and everything. You wouldn't let me send it from the CBD email, so I attached it to both. </w:t>
      </w:r>
    </w:p>
    <w:p>
      <w:r>
        <w:t xml:space="preserve">01:05:03   (Speaker B)  I got it. Yes. Okay. That should be like a video. I don't see a picture. Actually, there should be two. Oh, there it is. Should be like. </w:t>
      </w:r>
    </w:p>
    <w:p>
      <w:r>
        <w:t xml:space="preserve">01:05:10   (Speaker C)  Of course there's not all the pictures, but that's. </w:t>
      </w:r>
    </w:p>
    <w:p>
      <w:r>
        <w:t xml:space="preserve">01:05:13   (Speaker B)  Yeah. Awesome. I'll make sure that we get this with Matt and we'll get that figured out. All right, moving on. We do have field manager Matt. I'm just going to hand this off to you, bud. </w:t>
      </w:r>
    </w:p>
    <w:p>
      <w:r>
        <w:t xml:space="preserve">01:05:25   (Speaker E)  Hey team. How are you guys again? Thank you for allowing me not to be there tonight. It's getting some personal stuff done, but yeah, we've. We've done a lot of work in the past few days and over the past month, as you can kind of see in the report and probably as you walked in, our GMS field staff did get the entire front of the amenity. Power washed, walkways, pillars. So phase one one is, what I call it is, is completed the exterior. I do have a, A separate work order for the guys to come out to clean up the pool area. All the pool furniture, the barbecues and all that stuff in the pool area. That'll be the next wave as far as the large depression that is right across on Sage Cannon. And thank you, Jane, for bringing that to my attention last meeting. I have reached out to Hillsborough county and as of the 3rd of the month they have an active work order with public Works. Yesterday I sent a follow up with some additional photos to them and I'm still waiting for an ETA. It does say that it could potentially take about 15 days to get back to us. So we're still within that time frame. Once I hear something, I'll keep you guys in the loop right away. </w:t>
      </w:r>
    </w:p>
    <w:p>
      <w:r>
        <w:t xml:space="preserve">01:06:41   (Speaker B)  I appreciate that they're actually going to </w:t>
      </w:r>
    </w:p>
    <w:p>
      <w:r>
        <w:t xml:space="preserve">01:06:42   (Speaker G)  do something because Sims is still a mess. </w:t>
      </w:r>
    </w:p>
    <w:p>
      <w:r>
        <w:t xml:space="preserve">01:06:47   (Speaker E)  I actually met one of their field technicians this morning out there. I noticed that there was somebody in the area. So I, I approached and he said that they are actively getting all the materials ready and within the next few weeks we should see them out there making the repairs. My biggest concern was making sure that everything was put back to satisfaction with all the sod and the area looks like it was untouched. And he assured me that yes, sod and all that stuff will be replaced. </w:t>
      </w:r>
    </w:p>
    <w:p>
      <w:r>
        <w:t xml:space="preserve">01:07:16   (Speaker C)  Pretty sure we had a controller get destroyed out there. </w:t>
      </w:r>
    </w:p>
    <w:p>
      <w:r>
        <w:t xml:space="preserve">01:07:18   (Speaker E)  I'm sorry, one more time. </w:t>
      </w:r>
    </w:p>
    <w:p>
      <w:r>
        <w:t xml:space="preserve">01:07:21   (Speaker D)  A valve or something. </w:t>
      </w:r>
    </w:p>
    <w:p>
      <w:r>
        <w:t xml:space="preserve">01:07:22   (Speaker C)  Yeah, we had a valve or A controller for our, our irrigation got dug up during that the whole debacle for the last two or three years. </w:t>
      </w:r>
    </w:p>
    <w:p>
      <w:r>
        <w:t xml:space="preserve">01:07:31   (Speaker B)  Yeah, yeah. </w:t>
      </w:r>
    </w:p>
    <w:p>
      <w:r>
        <w:t xml:space="preserve">01:07:33   (Speaker G)  Deal with Yellowstone. They, they have the, the record of fixing that. </w:t>
      </w:r>
    </w:p>
    <w:p>
      <w:r>
        <w:t xml:space="preserve">01:07:37   (Speaker H)  Can. </w:t>
      </w:r>
    </w:p>
    <w:p>
      <w:r>
        <w:t xml:space="preserve">01:07:38   (Speaker D)  Can you also Matt? Can when you get with Yellowstone obviously once they do the project to reinstall the sod you want to make sure that it gets watered in properly. </w:t>
      </w:r>
    </w:p>
    <w:p>
      <w:r>
        <w:t xml:space="preserve">01:07:46   (Speaker E)  Yes sir. </w:t>
      </w:r>
    </w:p>
    <w:p>
      <w:r>
        <w:t xml:space="preserve">01:07:47   (Speaker D)  Make sure it's. All points are on top of that </w:t>
      </w:r>
    </w:p>
    <w:p>
      <w:r>
        <w:t xml:space="preserve">01:07:51   (Speaker G)  100 and Matt, there's. There's a couple of poles. </w:t>
      </w:r>
    </w:p>
    <w:p>
      <w:r>
        <w:t xml:space="preserve">01:07:54   (Speaker E)  There's one or two sticking up right. </w:t>
      </w:r>
    </w:p>
    <w:p>
      <w:r>
        <w:t xml:space="preserve">01:07:58   (Speaker G)  They're sticking out of the ground. Like one of them is not even like the regular like PVC stuff. It's like a metal pole so sticking out. </w:t>
      </w:r>
    </w:p>
    <w:p>
      <w:r>
        <w:t xml:space="preserve">01:08:04   (Speaker E)  I noticed it today. We were gonna have the guys come out and make sure that there was nothing that would have been affected and we were gonna cut those out. As long as there's. There's no electrical being affected or anything. You know vent wise that's being affected. We will have those addressed on our next visit for sure. </w:t>
      </w:r>
    </w:p>
    <w:p>
      <w:r>
        <w:t xml:space="preserve">01:08:21   (Speaker B)  Yeah. </w:t>
      </w:r>
    </w:p>
    <w:p>
      <w:r>
        <w:t xml:space="preserve">01:08:23   (Speaker E)  As far as landscape lighting which I know is a big topic for us we have gotten. So I'll start off pretty, pretty straightforward. Sims and Ventana groves. The entrance right there. Coming in. We initially had only one side working, one side not working. We got the GFI outlet which was burnt up on the out on the side that was out replaced. We did also find that the timer was completely set incorrectly on that. It was set to come on at weird times and go off at weird times. I reset the all, all that. I currently have it set to go on at 6pm and off at 7:30am if you guys have any changes on that that can easily be done within seconds of me going there. But I feel like that's a pretty good time to have those up and running. </w:t>
      </w:r>
    </w:p>
    <w:p>
      <w:r>
        <w:t xml:space="preserve">01:09:09   (Speaker H)  All of. </w:t>
      </w:r>
    </w:p>
    <w:p>
      <w:r>
        <w:t xml:space="preserve">01:09:11   (Speaker B)  I think sunset time's around 7:30 right now. Okay. So if we want to adjust it to a little bit later than 6 I think that's probably okay. </w:t>
      </w:r>
    </w:p>
    <w:p>
      <w:r>
        <w:t xml:space="preserve">01:09:20   (Speaker E)  So I'll make a note right that right now so actually swing by and get that adjusted really really easily and make that change easy. </w:t>
      </w:r>
    </w:p>
    <w:p>
      <w:r>
        <w:t xml:space="preserve">01:09:28   (Speaker C)  Sunrise is around like eight. </w:t>
      </w:r>
    </w:p>
    <w:p>
      <w:r>
        <w:t xml:space="preserve">01:09:30   (Speaker E)  Okay. </w:t>
      </w:r>
    </w:p>
    <w:p>
      <w:r>
        <w:t xml:space="preserve">01:09:30   (Speaker B)  So would, would, would 30 is probably appropriate. </w:t>
      </w:r>
    </w:p>
    <w:p>
      <w:r>
        <w:t xml:space="preserve">01:09:34   (Speaker A)  Is it by sunset or is it by. I thought it was by 6:00pm after 6:00pm what, what Hillsboro County's rules for </w:t>
      </w:r>
    </w:p>
    <w:p>
      <w:r>
        <w:t xml:space="preserve">01:09:43   (Speaker B)  turning on their landscaping wise. </w:t>
      </w:r>
    </w:p>
    <w:p>
      <w:r>
        <w:t xml:space="preserve">01:09:45   (Speaker C)  Oh you're thinking of the pool. </w:t>
      </w:r>
    </w:p>
    <w:p>
      <w:r>
        <w:t xml:space="preserve">01:09:48   (Speaker G)  You're thinking about pool. Yeah, we're on well around then so we don't have to abide by that. </w:t>
      </w:r>
    </w:p>
    <w:p>
      <w:r>
        <w:t xml:space="preserve">01:09:55   (Speaker D)  Yeah, that's true. </w:t>
      </w:r>
    </w:p>
    <w:p>
      <w:r>
        <w:t xml:space="preserve">01:09:57   (Speaker C)  Thankfully Well, I have no clue how good the well is right now. </w:t>
      </w:r>
    </w:p>
    <w:p>
      <w:r>
        <w:t xml:space="preserve">01:10:00   (Speaker D)  Does the. The lighting doesn't have a auto sunset or photocell on it on that one? </w:t>
      </w:r>
    </w:p>
    <w:p>
      <w:r>
        <w:t xml:space="preserve">01:10:09   (Speaker E)  It does not. That was something that I was actually going to explore with our team. I'm pretty sure we should be able to get a photo cell added there because on the actual timer box it gives you multiple options. One to feed off a photo cell and to feed off a timer. So yeah, I mean we. We could easily explore that right now I have it on on timer but photo cells are readily available. </w:t>
      </w:r>
    </w:p>
    <w:p>
      <w:r>
        <w:t xml:space="preserve">01:10:32   (Speaker D)  I only ask because I think I thought I recall the others being on photocell and to that effort I also want to make sure that their. The other lighting gets timed appropriate with it so it's not one coming on, you know, going off. So whatever you set it to, I need to know so that we can set the other lighting accordingly. </w:t>
      </w:r>
    </w:p>
    <w:p>
      <w:r>
        <w:t xml:space="preserve">01:10:50   (Speaker E)  Well, I. That would be my. My next. When you say other lighting, you mean the lighting at the individual monuments at like bariessa stuff like that. </w:t>
      </w:r>
    </w:p>
    <w:p>
      <w:r>
        <w:t xml:space="preserve">01:10:59   (Speaker D)  The colorful lighting that we have. </w:t>
      </w:r>
    </w:p>
    <w:p>
      <w:r>
        <w:t xml:space="preserve">01:11:01   (Speaker E)  Oh, I. I got you. Okay, 100. So now those are actually all technically on the same electrical. So once that photocell triggers it actually puts power to the landscaping at that point and then. </w:t>
      </w:r>
    </w:p>
    <w:p>
      <w:r>
        <w:t xml:space="preserve">01:11:14   (Speaker D)  Right, so those have a separate smart hub tied in with them. </w:t>
      </w:r>
    </w:p>
    <w:p>
      <w:r>
        <w:t xml:space="preserve">01:11:19   (Speaker E)  Correct, Correct. </w:t>
      </w:r>
    </w:p>
    <w:p>
      <w:r>
        <w:t xml:space="preserve">01:11:19   (Speaker D)  Which they should have. That hub should have. Excuse me, let me correct myself. That hub needs to have power regardless of whether or not the photocell is active because the hub needs to stay on for timing purposes. And. And </w:t>
      </w:r>
    </w:p>
    <w:p>
      <w:r>
        <w:t xml:space="preserve">01:11:37   (Speaker E)  so based on everything that I've done over there, the gemstone lighting does not activate until the photocell turns on. </w:t>
      </w:r>
    </w:p>
    <w:p>
      <w:r>
        <w:t xml:space="preserve">01:11:48   (Speaker D)  Okay. That was not the case like a month at least on. On two or three of them. Because I know I've gone out there in the day and I've configured the gems of lighting well, so like that. </w:t>
      </w:r>
    </w:p>
    <w:p>
      <w:r>
        <w:t xml:space="preserve">01:11:56   (Speaker E)  So and I'm. And I'm just talking about the location on Sims and Ventana and you are </w:t>
      </w:r>
    </w:p>
    <w:p>
      <w:r>
        <w:t xml:space="preserve">01:12:04   (Speaker D)  on the right hand side. Correct? </w:t>
      </w:r>
    </w:p>
    <w:p>
      <w:r>
        <w:t xml:space="preserve">01:12:06   (Speaker E)  Correct. </w:t>
      </w:r>
    </w:p>
    <w:p>
      <w:r>
        <w:t xml:space="preserve">01:12:07   (Speaker B)  Now. </w:t>
      </w:r>
    </w:p>
    <w:p>
      <w:r>
        <w:t xml:space="preserve">01:12:07   (Speaker E)  Now you are correct at the location at Fern Hill and Field Blend that is on a photo cell currently and does have a separate setup over there. So yes. </w:t>
      </w:r>
    </w:p>
    <w:p>
      <w:r>
        <w:t xml:space="preserve">01:12:19   (Speaker D)  However they need to be configured. I would like them to have the gemstone lighting be independent from the photo cell. Okay. </w:t>
      </w:r>
    </w:p>
    <w:p>
      <w:r>
        <w:t xml:space="preserve">01:12:28   (Speaker E)  Okay. So we can. I'm gonna make some notes for that gemstone lighting. </w:t>
      </w:r>
    </w:p>
    <w:p>
      <w:r>
        <w:t xml:space="preserve">01:12:34   (Speaker B)  Separate. </w:t>
      </w:r>
    </w:p>
    <w:p>
      <w:r>
        <w:t xml:space="preserve">01:12:35   (Speaker D)  Not a problem. </w:t>
      </w:r>
    </w:p>
    <w:p>
      <w:r>
        <w:t xml:space="preserve">01:12:37   (Speaker E)  Yeah, because I was able to log in and actually change any type of stuff that. Well, not really change, but view all the gemstone because we use it in all of our properties. As of right now, the one on Sims and Ventana should be up and running. We are about 85% complete. On Fern Hill and Field Blend, we had to change out the low voltage box this morning. Previous box was completely fried. Once we put that box in, all of our lighting came on, aside from about half of the lights at the front of the monument. After further digging, we found some broken wires underground. We're gonna come back and get some wiring ran directly, new wiring, and that should all be up and running in the next few days, but we have a clear path for that as well. </w:t>
      </w:r>
    </w:p>
    <w:p>
      <w:r>
        <w:t xml:space="preserve">01:13:29   (Speaker D)  That was at which monument? </w:t>
      </w:r>
    </w:p>
    <w:p>
      <w:r>
        <w:t xml:space="preserve">01:13:30   (Speaker H)  I'm sorry? </w:t>
      </w:r>
    </w:p>
    <w:p>
      <w:r>
        <w:t xml:space="preserve">01:13:30   (Speaker E)  That was on Field Blend and Fern Hill. </w:t>
      </w:r>
    </w:p>
    <w:p>
      <w:r>
        <w:t xml:space="preserve">01:13:33   (Speaker D)  Okay. </w:t>
      </w:r>
    </w:p>
    <w:p>
      <w:r>
        <w:t xml:space="preserve">01:13:34   (Speaker E)  Yeah, I know. Like the, those are our, like, big entrances. And then once I get those established, I'm then, then going to start working on the smaller entrances per se, like the smaller monuments, you know, stuff like that. But I really want to get the front of the property lit up and, and, and looking good so that we can have some light up there and keep everybody happy. </w:t>
      </w:r>
    </w:p>
    <w:p>
      <w:r>
        <w:t xml:space="preserve">01:13:55   (Speaker D)  When, when we get to the point of doing the smaller monuments and look at that, it may make sense to do an inventory of what lighting is out there. </w:t>
      </w:r>
    </w:p>
    <w:p>
      <w:r>
        <w:t xml:space="preserve">01:14:05   (Speaker B)  Yep. </w:t>
      </w:r>
    </w:p>
    <w:p>
      <w:r>
        <w:t xml:space="preserve">01:14:06   (Speaker D)  Because when we, when we redid all the smaller monuments, I think they replaced them into the ground, but I don't think they got wired up. So I just want to make sure we don't start. You know, we've got one that's got a lot of them, we build it </w:t>
      </w:r>
    </w:p>
    <w:p>
      <w:r>
        <w:t xml:space="preserve">01:14:17   (Speaker H)  out and then we get to another </w:t>
      </w:r>
    </w:p>
    <w:p>
      <w:r>
        <w:t xml:space="preserve">01:14:18   (Speaker D)  one doesn't have anything. So just keep that in mind. </w:t>
      </w:r>
    </w:p>
    <w:p>
      <w:r>
        <w:t xml:space="preserve">01:14:21   (Speaker E)  Yes, sir. 100%. I'm making notes right now. </w:t>
      </w:r>
    </w:p>
    <w:p>
      <w:r>
        <w:t xml:space="preserve">01:14:25   (Speaker B)  Awesome. </w:t>
      </w:r>
    </w:p>
    <w:p>
      <w:r>
        <w:t xml:space="preserve">01:14:27   (Speaker E)  Let me run back to my list here. And then like I said, as far as the, the, the rest of the items on, on the property which we got done over the past few days. The. If, if you guys came into the property right between the mailbox today, between the mailbox and clubhouse, there was initially a cone in that area which was covering in a open pipe. PVC pipe. That is a vent pipe for the watering system. No really need to have that cone there. My guys have already capped it off with a vented cap. So that is safe, no issues. I have moved that cone into storage for any further use that we may need at the property. But that area has been addressed. There was a book station directly outside side of the clubhouse for the adult books. We have the plexiglass replaced on that. So now both of the bookstations look uniform. That's all been taken care of as well today. </w:t>
      </w:r>
    </w:p>
    <w:p>
      <w:r>
        <w:t xml:space="preserve">01:15:23   (Speaker D)  Oh, man. </w:t>
      </w:r>
    </w:p>
    <w:p>
      <w:r>
        <w:t xml:space="preserve">01:15:23   (Speaker E)  We got a lot done. Trying to think anything else that may have popped up. Any questions that you guys may have directly right now. I have one ask away. </w:t>
      </w:r>
    </w:p>
    <w:p>
      <w:r>
        <w:t xml:space="preserve">01:15:35   (Speaker D)  It's probably not the one everyone's thinking. </w:t>
      </w:r>
    </w:p>
    <w:p>
      <w:r>
        <w:t xml:space="preserve">01:15:36   (Speaker B)  I'm gonna ask you. </w:t>
      </w:r>
    </w:p>
    <w:p>
      <w:r>
        <w:t xml:space="preserve">01:15:38   (Speaker G)  Let me ask that real quick. First, do the signs that we talked about. Remember, not adult books. Not adult books. Yeah, like PG 13. </w:t>
      </w:r>
    </w:p>
    <w:p>
      <w:r>
        <w:t xml:space="preserve">01:15:48   (Speaker C)  No, just. Yeah, this is. I'm glancing my mom and. Oh my gosh. </w:t>
      </w:r>
    </w:p>
    <w:p>
      <w:r>
        <w:t xml:space="preserve">01:15:55   (Speaker G)  Yeah. Like. Yeah, we talk about two different signs, but just no matter what, please don't put it. </w:t>
      </w:r>
    </w:p>
    <w:p>
      <w:r>
        <w:t xml:space="preserve">01:16:01   (Speaker E)  No, no, no. It's weird. </w:t>
      </w:r>
    </w:p>
    <w:p>
      <w:r>
        <w:t xml:space="preserve">01:16:05   (Speaker D)  We can work on. </w:t>
      </w:r>
    </w:p>
    <w:p>
      <w:r>
        <w:t xml:space="preserve">01:16:06   (Speaker C)  I mean, if we want to go on the news, that's great. </w:t>
      </w:r>
    </w:p>
    <w:p>
      <w:r>
        <w:t xml:space="preserve">01:16:10   (Speaker B)  Way we got a first class ticket right there. </w:t>
      </w:r>
    </w:p>
    <w:p>
      <w:r>
        <w:t xml:space="preserve">01:16:12   (Speaker G)  Do that </w:t>
      </w:r>
    </w:p>
    <w:p>
      <w:r>
        <w:t xml:space="preserve">01:16:15   (Speaker H)  easily. </w:t>
      </w:r>
    </w:p>
    <w:p>
      <w:r>
        <w:t xml:space="preserve">01:16:16   (Speaker E)  What I'll do is once I get that made up, I'll just get your. Your okay from that JC and. And then we can just get that installed. </w:t>
      </w:r>
    </w:p>
    <w:p>
      <w:r>
        <w:t xml:space="preserve">01:16:22   (Speaker G)  I'm sure Brian will take care of it. </w:t>
      </w:r>
    </w:p>
    <w:p>
      <w:r>
        <w:t xml:space="preserve">01:16:24   (Speaker B)  Yep. </w:t>
      </w:r>
    </w:p>
    <w:p>
      <w:r>
        <w:t xml:space="preserve">01:16:27   (Speaker C)  Can we please just have it for </w:t>
      </w:r>
    </w:p>
    <w:p>
      <w:r>
        <w:t xml:space="preserve">01:16:28   (Speaker B)  like a minute so that way someone </w:t>
      </w:r>
    </w:p>
    <w:p>
      <w:r>
        <w:t xml:space="preserve">01:16:31   (Speaker C)  can post it on Facebook? </w:t>
      </w:r>
    </w:p>
    <w:p>
      <w:r>
        <w:t xml:space="preserve">01:16:34   (Speaker G)  That would be fun. </w:t>
      </w:r>
    </w:p>
    <w:p>
      <w:r>
        <w:t xml:space="preserve">01:16:35   (Speaker D)  That just take highlighter to it like it's a neon signer. </w:t>
      </w:r>
    </w:p>
    <w:p>
      <w:r>
        <w:t xml:space="preserve">01:16:37   (Speaker C)  Yeah. Oh, my God. That. </w:t>
      </w:r>
    </w:p>
    <w:p>
      <w:r>
        <w:t xml:space="preserve">01:16:38   (Speaker B)  What was your question? </w:t>
      </w:r>
    </w:p>
    <w:p>
      <w:r>
        <w:t xml:space="preserve">01:16:39   (Speaker D)  So I brought this up to Dream, actually a couple weeks ago, and then I brought it up to her again this past week at the entrance of Sims Road and Ventana Groves on the southwest corner or south, you know, the south. South side corner or west side of the street, rather, there is a. Like a telecommunications, for lack of a better term, manhole. </w:t>
      </w:r>
    </w:p>
    <w:p>
      <w:r>
        <w:t xml:space="preserve">01:17:10   (Speaker B)  Okay. </w:t>
      </w:r>
    </w:p>
    <w:p>
      <w:r>
        <w:t xml:space="preserve">01:17:11   (Speaker D)  That has a thin plastic top to it that is broken. Okay. And is a liability. We need to get asap. We need to get some type of things around it. And also we need to figure out who needs to get fixed. </w:t>
      </w:r>
    </w:p>
    <w:p>
      <w:r>
        <w:t xml:space="preserve">01:17:25   (Speaker G)  Absolutely. </w:t>
      </w:r>
    </w:p>
    <w:p>
      <w:r>
        <w:t xml:space="preserve">01:17:26   (Speaker E)  Yes, sir. </w:t>
      </w:r>
    </w:p>
    <w:p>
      <w:r>
        <w:t xml:space="preserve">01:17:26   (Speaker G)  Yes, sir. </w:t>
      </w:r>
    </w:p>
    <w:p>
      <w:r>
        <w:t xml:space="preserve">01:17:27   (Speaker E)  Not a problem. And I'm making my notes for that right now. </w:t>
      </w:r>
    </w:p>
    <w:p>
      <w:r>
        <w:t xml:space="preserve">01:17:30   (Speaker B)  Did you make you aware of that, man? </w:t>
      </w:r>
    </w:p>
    <w:p>
      <w:r>
        <w:t xml:space="preserve">01:17:32   (Speaker E)  I. We. We honestly briefly spoke about it this morning, and I was. I've been so focused on landscaping, I. I honestly let it slip my mind. But I will 100 get that addressed. But yeah, she made me this morning. </w:t>
      </w:r>
    </w:p>
    <w:p>
      <w:r>
        <w:t xml:space="preserve">01:17:45   (Speaker B)  All right, thank you. </w:t>
      </w:r>
    </w:p>
    <w:p>
      <w:r>
        <w:t xml:space="preserve">01:17:48   (Speaker G)  Same thing. You can use those cones that you. That you have on. Yeah, but like on my list here, on the list that you have the. The concern list, there's additional pvc. There's. There's. There's the cable box, whatever the heck it is over there. Just. We. Those things have been like that for like two years now. We need to get those addressed, please. Yeah, it's not you guys, the previous company just ignored it. </w:t>
      </w:r>
    </w:p>
    <w:p>
      <w:r>
        <w:t xml:space="preserve">01:18:10   (Speaker E)  We will get it done. I, I, it's definitely on my list right now and I'm slowly working through all this stuff but with, with everything in mind I want to make sure we prioritize everything and, and that to me be my next priority. </w:t>
      </w:r>
    </w:p>
    <w:p>
      <w:r>
        <w:t xml:space="preserve">01:18:23   (Speaker D)  Sounds good. So what I was speaking, what I was referring to earlier I'm thinking was an inframark thing and not a you guys thing and that was we used to get a report that had tons of photos all throughout the community. Here's this issue so, and so this is delegated to Yellowstone. It was recorded on March 3. Here's this other issue. Etc. So do you guys, the field manager report, do you guys not do something like that or. I really like that report frankly. </w:t>
      </w:r>
    </w:p>
    <w:p>
      <w:r>
        <w:t xml:space="preserve">01:18:53   (Speaker B)  Sure. I mean it's not something that we standardly provide to our districts but if it's something that the board would like, I mean I'm sure we can put something together if you guys have a copy of what you used to get. Yeah, I'm sure I can find it </w:t>
      </w:r>
    </w:p>
    <w:p>
      <w:r>
        <w:t xml:space="preserve">01:19:05   (Speaker G)  looks very similar to what he is doing here. </w:t>
      </w:r>
    </w:p>
    <w:p>
      <w:r>
        <w:t xml:space="preserve">01:19:07   (Speaker E)  I can honestly do something for you </w:t>
      </w:r>
    </w:p>
    <w:p>
      <w:r>
        <w:t xml:space="preserve">01:19:09   (Speaker G)  guys differently, very similar to this with </w:t>
      </w:r>
    </w:p>
    <w:p>
      <w:r>
        <w:t xml:space="preserve">01:19:12   (Speaker B)  a little bit more assignments and, and kind of where yeah in these meetings </w:t>
      </w:r>
    </w:p>
    <w:p>
      <w:r>
        <w:t xml:space="preserve">01:19:17   (Speaker C)  like we can visually see what it is because there's a lot of times where obviously we have entrances on both sides so. </w:t>
      </w:r>
    </w:p>
    <w:p>
      <w:r>
        <w:t xml:space="preserve">01:19:24   (Speaker B)  Yeah, yeah, yeah, </w:t>
      </w:r>
    </w:p>
    <w:p>
      <w:r>
        <w:t xml:space="preserve">01:19:27   (Speaker C)  yeah. </w:t>
      </w:r>
    </w:p>
    <w:p>
      <w:r>
        <w:t xml:space="preserve">01:19:28   (Speaker B)  We can update the reports a little bit to be a little bit more forthcoming with issues that we found and who we're assigning those issues to. A lot of the times our maintenance team is able to just kind of come over and take care of it real quick. </w:t>
      </w:r>
    </w:p>
    <w:p>
      <w:r>
        <w:t xml:space="preserve">01:19:40   (Speaker D)  Yeah, yeah. </w:t>
      </w:r>
    </w:p>
    <w:p>
      <w:r>
        <w:t xml:space="preserve">01:19:40   (Speaker B)  You know that's a lot of the times where you will, we won't kind of see that kind of delegation but yeah we can update this to kind of make it a little bit more interactive in that, in that sense this </w:t>
      </w:r>
    </w:p>
    <w:p>
      <w:r>
        <w:t xml:space="preserve">01:19:48   (Speaker D)  goes really to the whole like this grass over here. Right. If, if the pictures. Yeah if I had some pictures I wouldn't have to go out there and do it. </w:t>
      </w:r>
    </w:p>
    <w:p>
      <w:r>
        <w:t xml:space="preserve">01:19:55   (Speaker B)  Well I was actually going to ask Chris, you know when you're, you're providing these quotes can you write a second page with the pictures of what you're referring to? Because another thing is I didn't even see that quote before he brought it to me today and it, so Matt sent an email while we've been sitting here. We really need to get our eyes on those types of quotes before it's even to going presented to you guys so we can we can be the ones to tell you if it's needed or not. </w:t>
      </w:r>
    </w:p>
    <w:p>
      <w:r>
        <w:t xml:space="preserve">01:20:16   (Speaker D)  Right? </w:t>
      </w:r>
    </w:p>
    <w:p>
      <w:r>
        <w:t xml:space="preserve">01:20:17   (Speaker B)  Yeah. It's hard for us to make that evaluation when we're seeing the, the quote the same times you guys are. We haven't had the time. So, you know, Matt sent an email over to Chris saying, hey, we need this at least seven days before, just one, so we can get it in your agenda packet. We're not bringing you guys a bunch of paper like you have in front of you right now. And two, we need time to evaluate those, those areas. So. Yeah, I think that's an easy adjustment. </w:t>
      </w:r>
    </w:p>
    <w:p>
      <w:r>
        <w:t xml:space="preserve">01:20:39   (Speaker E)  Yeah, for sure. I mean, we've previously with GMS have, you know, used different types of, of reporting, so I could easily accommodate that. And, and the way I would do that would be kind of pairing it, you know, landscaping, aquatics, you know, gms, and kind of breaking it down with the photos throughout the property. That's not a problem at all. It's a, it's a small adjustment on my end. </w:t>
      </w:r>
    </w:p>
    <w:p>
      <w:r>
        <w:t xml:space="preserve">01:21:01   (Speaker B)  Yeah, we'll get it. We'll get what they used to have. Matt. We'll kind of try to. </w:t>
      </w:r>
    </w:p>
    <w:p>
      <w:r>
        <w:t xml:space="preserve">01:21:05   (Speaker H)  Yep. </w:t>
      </w:r>
    </w:p>
    <w:p>
      <w:r>
        <w:t xml:space="preserve">01:21:05   (Speaker B)  I don't want to say match it because. Yeah, no. </w:t>
      </w:r>
    </w:p>
    <w:p>
      <w:r>
        <w:t xml:space="preserve">01:21:07   (Speaker D)  And there was some overlap. Like the stuff that's in the advanced quads report kind of overlapped with it. And the seventh and yellow still kind of overlap with it, but yeah, it makes sense. Yeah, it's just helpful. </w:t>
      </w:r>
    </w:p>
    <w:p>
      <w:r>
        <w:t xml:space="preserve">01:21:16   (Speaker E)  Yeah, no problem. Not a problem. </w:t>
      </w:r>
    </w:p>
    <w:p>
      <w:r>
        <w:t xml:space="preserve">01:21:18   (Speaker B)  Anything else from the reports or did you want to jump right into the county public works depression? </w:t>
      </w:r>
    </w:p>
    <w:p>
      <w:r>
        <w:t xml:space="preserve">01:21:23   (Speaker C)  Email? </w:t>
      </w:r>
    </w:p>
    <w:p>
      <w:r>
        <w:t xml:space="preserve">01:21:24   (Speaker E)  I mean, we kind of touched on it really quick. I mean, nothing that I particularly may have right now. I mean, I'm sorry. Aside from anything else was just some minor stuff the guys got done in and around the clubhouse today was the bathroom stalls. The bathroom sinks were pretty loose. We got those rectified, secured, everything's working. All of our automatic hand soap dispensers weren't working. Amanda, help us out today with our, our on site staff. So everybody's working together right now to better the property. She was actually really busy today because there was a lot of residents in the pool and getting key cards and stuff. So it was definitely a nice team effort today. But we love this property and we're going to do better and better every week. </w:t>
      </w:r>
    </w:p>
    <w:p>
      <w:r>
        <w:t xml:space="preserve">01:22:09   (Speaker G)  Well, good. I put him. I put a message out about the key card, so. </w:t>
      </w:r>
    </w:p>
    <w:p>
      <w:r>
        <w:t xml:space="preserve">01:22:14   (Speaker B)  Oh, we've got, we got hit hard. </w:t>
      </w:r>
    </w:p>
    <w:p>
      <w:r>
        <w:t xml:space="preserve">01:22:16   (Speaker G)  You got hit hard. Okay. All right. </w:t>
      </w:r>
    </w:p>
    <w:p>
      <w:r>
        <w:t xml:space="preserve">01:22:19   (Speaker D)  To the effort. A lot of people been asking, you know, where can I get the key card? Etc. Thank you Jason, for doing that. What are your hours here? </w:t>
      </w:r>
    </w:p>
    <w:p>
      <w:r>
        <w:t xml:space="preserve">01:22:26   (Speaker B)  10 to 6. </w:t>
      </w:r>
    </w:p>
    <w:p>
      <w:r>
        <w:t xml:space="preserve">01:22:27   (Speaker G)  I always put 10:30 to 5:30 so that they don't show up. Right. They weren't there at 10:00am or they're keeping. They walk in at 5:59 and. </w:t>
      </w:r>
    </w:p>
    <w:p>
      <w:r>
        <w:t xml:space="preserve">01:22:35   (Speaker B)  Right. </w:t>
      </w:r>
    </w:p>
    <w:p>
      <w:r>
        <w:t xml:space="preserve">01:22:35   (Speaker G)  Well you got to stay that. That's not cool either. </w:t>
      </w:r>
    </w:p>
    <w:p>
      <w:r>
        <w:t xml:space="preserve">01:22:37   (Speaker D)  Yeah. Because I know at one point time I thought it wasn't on Mondays, was like Tuesday through Friday or something like that. </w:t>
      </w:r>
    </w:p>
    <w:p>
      <w:r>
        <w:t xml:space="preserve">01:22:41   (Speaker B)  So. </w:t>
      </w:r>
    </w:p>
    <w:p>
      <w:r>
        <w:t xml:space="preserve">01:22:41   (Speaker D)  Yeah, I, I honestly didn't know and I, I didn't want to respond. </w:t>
      </w:r>
    </w:p>
    <w:p>
      <w:r>
        <w:t xml:space="preserve">01:22:45   (Speaker B)  But </w:t>
      </w:r>
    </w:p>
    <w:p>
      <w:r>
        <w:t xml:space="preserve">01:22:48   (Speaker D)  two months ago, not this last meeting where I was on phone, but the one that was here last, I asked for us to put some hours on the door and that's still not there. Can we make that happen please? </w:t>
      </w:r>
    </w:p>
    <w:p>
      <w:r>
        <w:t xml:space="preserve">01:22:57   (Speaker B)  It'll be there tomorrow. Thank you. </w:t>
      </w:r>
    </w:p>
    <w:p>
      <w:r>
        <w:t xml:space="preserve">01:22:59   (Speaker H)  Absolutely. </w:t>
      </w:r>
    </w:p>
    <w:p>
      <w:r>
        <w:t xml:space="preserve">01:23:00   (Speaker B)  Before we go any further, any questions for Matt while we got him, can we kind of let him get off and attend? </w:t>
      </w:r>
    </w:p>
    <w:p>
      <w:r>
        <w:t xml:space="preserve">01:23:05   (Speaker E)  I did have one addition, Brian, if you don't mind something that was a, a big point for us, which is a big eyesore. The doors. I have reached out to vendors, one of our preferred vendors. Unfortunately he was unable to source anything with that type of door. When he looked out for, you know, complete replacements, he would have needed permits and stuff like that. So I am still working on other vendors to get this, these doors rectified and I will have something by next meeting 100. </w:t>
      </w:r>
    </w:p>
    <w:p>
      <w:r>
        <w:t xml:space="preserve">01:23:37   (Speaker B)  I'm diligently sorry to interrupt you. Just so you know. I received two quotes from lrin yesterday and I have them printed out in front of the board right now. So I'll make sure that I forward those to you. I'm not sure. Is the board inclined to just approve what LRI has in front of us or are we looking to kind of get some comparisons, to be very frank? </w:t>
      </w:r>
    </w:p>
    <w:p>
      <w:r>
        <w:t xml:space="preserve">01:24:02   (Speaker D)  Yeah, comparisons. </w:t>
      </w:r>
    </w:p>
    <w:p>
      <w:r>
        <w:t xml:space="preserve">01:24:03   (Speaker B)  Okay. That's, that's what I assumed. But I had this. I wanted to show it to you guys and make sure that you got a question. Sure. </w:t>
      </w:r>
    </w:p>
    <w:p>
      <w:r>
        <w:t xml:space="preserve">01:24:10   (Speaker A)  If they're quoting for eight double outswing door units, are these considered two? </w:t>
      </w:r>
    </w:p>
    <w:p>
      <w:r>
        <w:t xml:space="preserve">01:24:18   (Speaker G)  Yes. </w:t>
      </w:r>
    </w:p>
    <w:p>
      <w:r>
        <w:t xml:space="preserve">01:24:18   (Speaker A)  Really? </w:t>
      </w:r>
    </w:p>
    <w:p>
      <w:r>
        <w:t xml:space="preserve">01:24:19   (Speaker G)  Yeah. </w:t>
      </w:r>
    </w:p>
    <w:p>
      <w:r>
        <w:t xml:space="preserve">01:24:20   (Speaker A)  I thought it was one. </w:t>
      </w:r>
    </w:p>
    <w:p>
      <w:r>
        <w:t xml:space="preserve">01:24:21   (Speaker B)  Unfortunately they're doubles. </w:t>
      </w:r>
    </w:p>
    <w:p>
      <w:r>
        <w:t xml:space="preserve">01:24:23   (Speaker E)  Yeah. </w:t>
      </w:r>
    </w:p>
    <w:p>
      <w:r>
        <w:t xml:space="preserve">01:24:24   (Speaker G)  And then those are the two singles. </w:t>
      </w:r>
    </w:p>
    <w:p>
      <w:r>
        <w:t xml:space="preserve">01:24:25   (Speaker D)  So. Yeah, that's two doors there. </w:t>
      </w:r>
    </w:p>
    <w:p>
      <w:r>
        <w:t xml:space="preserve">01:24:27   (Speaker C)  One. </w:t>
      </w:r>
    </w:p>
    <w:p>
      <w:r>
        <w:t xml:space="preserve">01:24:28   (Speaker B)  Two. </w:t>
      </w:r>
    </w:p>
    <w:p>
      <w:r>
        <w:t xml:space="preserve">01:24:28   (Speaker A)  It's two. </w:t>
      </w:r>
    </w:p>
    <w:p>
      <w:r>
        <w:t xml:space="preserve">01:24:28   (Speaker B)  I just assumed that they were seven, cuz you guys changed that one. Those ones don't need to be changed. So every other door has a crack in. You can see the cracks in the windows. </w:t>
      </w:r>
    </w:p>
    <w:p>
      <w:r>
        <w:t xml:space="preserve">01:24:39   (Speaker C)  I kind of say how much is it just to get new doors? </w:t>
      </w:r>
    </w:p>
    <w:p>
      <w:r>
        <w:t xml:space="preserve">01:24:42   (Speaker H)  Because these things like not. </w:t>
      </w:r>
    </w:p>
    <w:p>
      <w:r>
        <w:t xml:space="preserve">01:24:43   (Speaker G)  Yeah, no, that's, that's what that's what </w:t>
      </w:r>
    </w:p>
    <w:p>
      <w:r>
        <w:t xml:space="preserve">01:24:45   (Speaker D)  this is how comparable to what we have now. </w:t>
      </w:r>
    </w:p>
    <w:p>
      <w:r>
        <w:t xml:space="preserve">01:24:49   (Speaker B)  Like, is it the same brand? </w:t>
      </w:r>
    </w:p>
    <w:p>
      <w:r>
        <w:t xml:space="preserve">01:24:51   (Speaker D)  Yeah. Is it the same door? </w:t>
      </w:r>
    </w:p>
    <w:p>
      <w:r>
        <w:t xml:space="preserve">01:24:51   (Speaker H)  It should be. </w:t>
      </w:r>
    </w:p>
    <w:p>
      <w:r>
        <w:t xml:space="preserve">01:24:52   (Speaker G)  This is the same exact door. Yes, from what I was told, it's exact. Exact same door. But I asked was, is there something with less glass that still has glass, but less glass? Because obviously these break like crazy. </w:t>
      </w:r>
    </w:p>
    <w:p>
      <w:r>
        <w:t xml:space="preserve">01:25:03   (Speaker D)  My understanding. Yeah. My understanding was the breaking was happening because they weren't tensioned properly. That's what we've been told. Some. Someone told us that over the time. Correct. </w:t>
      </w:r>
    </w:p>
    <w:p>
      <w:r>
        <w:t xml:space="preserve">01:25:11   (Speaker G)  And they have. They have not broken further since the adjustment has been done, which I'm a </w:t>
      </w:r>
    </w:p>
    <w:p>
      <w:r>
        <w:t xml:space="preserve">01:25:17   (Speaker B)  little surprised about with the. The weather that we've been having, the cold of the warm. That's usually when those stress crack happens. </w:t>
      </w:r>
    </w:p>
    <w:p>
      <w:r>
        <w:t xml:space="preserve">01:25:22   (Speaker G)  Yeah. Ever since he adjusted the tension, we haven't had further cracking, but they were already cracked. </w:t>
      </w:r>
    </w:p>
    <w:p>
      <w:r>
        <w:t xml:space="preserve">01:25:29   (Speaker B)  So it's. </w:t>
      </w:r>
    </w:p>
    <w:p>
      <w:r>
        <w:t xml:space="preserve">01:25:29   (Speaker E)  Yeah, more so. My. My biggest concern is security for the front door right now because it's not lining up properly. I really want to get addressed. </w:t>
      </w:r>
    </w:p>
    <w:p>
      <w:r>
        <w:t xml:space="preserve">01:25:38   (Speaker G)  Yeah, we don't need to go through them, but we need to go through somebody and it needs to be sooner rather than later. That door, when you go to try to close that door. Right now, it takes three women, apparently, </w:t>
      </w:r>
    </w:p>
    <w:p>
      <w:r>
        <w:t xml:space="preserve">01:25:53   (Speaker B)  or one dreamer or. </w:t>
      </w:r>
    </w:p>
    <w:p>
      <w:r>
        <w:t xml:space="preserve">01:25:55   (Speaker G)  Or one dreamer, but three residents to close that door. I. I got a phone call about. Because they couldn't close the door, but they. Yeah, because of the way that they don't line up. </w:t>
      </w:r>
    </w:p>
    <w:p>
      <w:r>
        <w:t xml:space="preserve">01:26:09   (Speaker H)  Right. </w:t>
      </w:r>
    </w:p>
    <w:p>
      <w:r>
        <w:t xml:space="preserve">01:26:09   (Speaker G)  Because we move the doors. </w:t>
      </w:r>
    </w:p>
    <w:p>
      <w:r>
        <w:t xml:space="preserve">01:26:10   (Speaker D)  Right. </w:t>
      </w:r>
    </w:p>
    <w:p>
      <w:r>
        <w:t xml:space="preserve">01:26:11   (Speaker G)  And then that middle section there is. They have to. You have to push from the inside, then go out the side. It's. It's just a mess. </w:t>
      </w:r>
    </w:p>
    <w:p>
      <w:r>
        <w:t xml:space="preserve">01:26:17   (Speaker B)  It is quite wonky. </w:t>
      </w:r>
    </w:p>
    <w:p>
      <w:r>
        <w:t xml:space="preserve">01:26:18   (Speaker E)  It's wonky. </w:t>
      </w:r>
    </w:p>
    <w:p>
      <w:r>
        <w:t xml:space="preserve">01:26:19   (Speaker D)  We only replaced the one for one there. </w:t>
      </w:r>
    </w:p>
    <w:p>
      <w:r>
        <w:t xml:space="preserve">01:26:21   (Speaker G)  Correct. </w:t>
      </w:r>
    </w:p>
    <w:p>
      <w:r>
        <w:t xml:space="preserve">01:26:22   (Speaker D)  Does that other one match up better with it, does it not? </w:t>
      </w:r>
    </w:p>
    <w:p>
      <w:r>
        <w:t xml:space="preserve">01:26:24   (Speaker B)  Oh, yeah, that door matches up perfectly with that door. No. 1. Oh, you're talking about this side. </w:t>
      </w:r>
    </w:p>
    <w:p>
      <w:r>
        <w:t xml:space="preserve">01:26:29   (Speaker D)  This side that we did not move. Should we have moved both of those. A pair together? </w:t>
      </w:r>
    </w:p>
    <w:p>
      <w:r>
        <w:t xml:space="preserve">01:26:33   (Speaker C)  Oh, that's another 200. </w:t>
      </w:r>
    </w:p>
    <w:p>
      <w:r>
        <w:t xml:space="preserve">01:26:40   (Speaker D)  Did they previously match? I don't know. The distance between them? I don't know. </w:t>
      </w:r>
    </w:p>
    <w:p>
      <w:r>
        <w:t xml:space="preserve">01:26:45   (Speaker B)  And he said that they. </w:t>
      </w:r>
    </w:p>
    <w:p>
      <w:r>
        <w:t xml:space="preserve">01:26:47   (Speaker H)  They're not exact. </w:t>
      </w:r>
    </w:p>
    <w:p>
      <w:r>
        <w:t xml:space="preserve">01:26:48   (Speaker G)  Yeah, they're very close, but they're not exact. That's why there's that. That's why there's that pushing factor that has to happen. </w:t>
      </w:r>
    </w:p>
    <w:p>
      <w:r>
        <w:t xml:space="preserve">01:26:55   (Speaker B)  Every single one of these doors is custom. </w:t>
      </w:r>
    </w:p>
    <w:p>
      <w:r>
        <w:t xml:space="preserve">01:26:57   (Speaker H)  Yeah, great. </w:t>
      </w:r>
    </w:p>
    <w:p>
      <w:r>
        <w:t xml:space="preserve">01:26:58   (Speaker C)  Love it. </w:t>
      </w:r>
    </w:p>
    <w:p>
      <w:r>
        <w:t xml:space="preserve">01:26:59   (Speaker B)  There's no problem. That's why it's so expensive. </w:t>
      </w:r>
    </w:p>
    <w:p>
      <w:r>
        <w:t xml:space="preserve">01:27:02   (Speaker A)  Can I get standard doors somehow or. </w:t>
      </w:r>
    </w:p>
    <w:p>
      <w:r>
        <w:t xml:space="preserve">01:27:06   (Speaker B)  Well, you can look in options. I mean, certainly if you guys are looking at replacement of these stores. Exactly. Right. Or if you guys want to look at other options, we can explore that. </w:t>
      </w:r>
    </w:p>
    <w:p>
      <w:r>
        <w:t xml:space="preserve">01:27:18   (Speaker E)  What I'm doing. </w:t>
      </w:r>
    </w:p>
    <w:p>
      <w:r>
        <w:t xml:space="preserve">01:27:18   (Speaker B)  Yeah, Matt, is we're just having trouble finding a capable vendor who's able to get you guys these exact doors. But if you guys are opening that up to, like, give us options, that might make the process a little bit easier. </w:t>
      </w:r>
    </w:p>
    <w:p>
      <w:r>
        <w:t xml:space="preserve">01:27:31   (Speaker A)  I mean, if we could get more standardized doors, if something happens in the future, it won't be such a big deal trying to license. </w:t>
      </w:r>
    </w:p>
    <w:p>
      <w:r>
        <w:t xml:space="preserve">01:27:39   (Speaker B)  Absolutely. </w:t>
      </w:r>
    </w:p>
    <w:p>
      <w:r>
        <w:t xml:space="preserve">01:27:39   (Speaker D)  I don't want to go too far. From my perspective, I don't want to go too far crazy off of what we got. But you definitely got some leeway. </w:t>
      </w:r>
    </w:p>
    <w:p>
      <w:r>
        <w:t xml:space="preserve">01:27:45   (Speaker B)  Absolutely. I mean, this is a beautiful setup, having this. You know, you got a party in here. You got these beautiful sunsets right now. I mean, you don't want to change it too? </w:t>
      </w:r>
    </w:p>
    <w:p>
      <w:r>
        <w:t xml:space="preserve">01:27:52   (Speaker D)  No, we love. </w:t>
      </w:r>
    </w:p>
    <w:p>
      <w:r>
        <w:t xml:space="preserve">01:27:52   (Speaker A)  Look, I think I love the glass. I. I know we need tint over here, but I love the glass, the openness. </w:t>
      </w:r>
    </w:p>
    <w:p>
      <w:r>
        <w:t xml:space="preserve">01:28:01   (Speaker B)  You need glass by the feet, you know. </w:t>
      </w:r>
    </w:p>
    <w:p>
      <w:r>
        <w:t xml:space="preserve">01:28:02   (Speaker G)  Yeah. Well, the whole reason there was just so that whoever's in here can view the entire thing going by there. But that might just be the side doors, you know? Yeah, but I've seen doors that have, like, bottom quarter of it is. Is wood, and then everything else is still glass. I mean, those are nice, too. </w:t>
      </w:r>
    </w:p>
    <w:p>
      <w:r>
        <w:t xml:space="preserve">01:28:18   (Speaker B)  Yeah. Matt, can we just kind of broaden our. Our search here to just see some options? What can they do? What can't they do? </w:t>
      </w:r>
    </w:p>
    <w:p>
      <w:r>
        <w:t xml:space="preserve">01:28:25   (Speaker D)  What. </w:t>
      </w:r>
    </w:p>
    <w:p>
      <w:r>
        <w:t xml:space="preserve">01:28:26   (Speaker B)  I mean, it's probably going to take a contractor to come out here, do all these measurements, do a lot of research to kind of find the right solution. But, you know, I think, you know, we started that process. Now we might as well open the door. </w:t>
      </w:r>
    </w:p>
    <w:p>
      <w:r>
        <w:t xml:space="preserve">01:28:38   (Speaker E)  Yes, sir. I would agree with that. I mean, I've already started reaching out to vendors, and I've already asked for two separate options. One being a direct replacement of what we have, and at least two other options with pictures so that I can provide you guys a full report of all the photos and options that you need and kind of make a detailed decision based on what we need. </w:t>
      </w:r>
    </w:p>
    <w:p>
      <w:r>
        <w:t xml:space="preserve">01:29:02   (Speaker B)  Yeah, thanks. I just kind of manage expectations. I know, Matt, you said it. Have it in a month. I think that's going to be hard, so just kind of let you guys know. It's probably going to be very, very difficult for us to get those types of posts, but we'll. We'll keep the process going and make sure that we're on the same page </w:t>
      </w:r>
    </w:p>
    <w:p>
      <w:r>
        <w:t xml:space="preserve">01:29:18   (Speaker C)  that we were going to change out all the doors to a new model that it's not going to crack. That's f. I agree. </w:t>
      </w:r>
    </w:p>
    <w:p>
      <w:r>
        <w:t xml:space="preserve">01:29:25   (Speaker G)  Now, in the meantime, we're probably going to need to have someone come and help fix the door so it's not such a pain in the ass. </w:t>
      </w:r>
    </w:p>
    <w:p>
      <w:r>
        <w:t xml:space="preserve">01:29:32   (Speaker B)  Do we. </w:t>
      </w:r>
    </w:p>
    <w:p>
      <w:r>
        <w:t xml:space="preserve">01:29:33   (Speaker C)  Do you know anyone? </w:t>
      </w:r>
    </w:p>
    <w:p>
      <w:r>
        <w:t xml:space="preserve">01:29:33   (Speaker G)  But he can fix. He can get that done within his. Yeah. </w:t>
      </w:r>
    </w:p>
    <w:p>
      <w:r>
        <w:t xml:space="preserve">01:29:39   (Speaker D)  Correct. Would the board be opposed to having, like, three glass panels as opposed to doors? Like a sliding panel. Yeah. A slider wall. </w:t>
      </w:r>
    </w:p>
    <w:p>
      <w:r>
        <w:t xml:space="preserve">01:29:53   (Speaker C)  Well, do we even need three doors? </w:t>
      </w:r>
    </w:p>
    <w:p>
      <w:r>
        <w:t xml:space="preserve">01:29:57   (Speaker B)  I was. Yeah. </w:t>
      </w:r>
    </w:p>
    <w:p>
      <w:r>
        <w:t xml:space="preserve">01:29:58   (Speaker D)  My other option was. Hey, break it off. </w:t>
      </w:r>
    </w:p>
    <w:p>
      <w:r>
        <w:t xml:space="preserve">01:30:01   (Speaker C)  Can we just do the middle door and then two glass. Glass windows? </w:t>
      </w:r>
    </w:p>
    <w:p>
      <w:r>
        <w:t xml:space="preserve">01:30:04   (Speaker B)  At that point, I was gonna almost suggest that. I don't see the need for three doors on your back. You had that one with you that you had today. But other than. </w:t>
      </w:r>
    </w:p>
    <w:p>
      <w:r>
        <w:t xml:space="preserve">01:30:14   (Speaker C)  Well, the thing is that. </w:t>
      </w:r>
    </w:p>
    <w:p>
      <w:r>
        <w:t xml:space="preserve">01:30:16   (Speaker B)  Do we technically. </w:t>
      </w:r>
    </w:p>
    <w:p>
      <w:r>
        <w:t xml:space="preserve">01:30:17   (Speaker C)  Do we. Because we don't. The clubhouse doesn't allow you onto this. So that on the pool. </w:t>
      </w:r>
    </w:p>
    <w:p>
      <w:r>
        <w:t xml:space="preserve">01:30:24   (Speaker D)  When you heard that, maybe we should </w:t>
      </w:r>
    </w:p>
    <w:p>
      <w:r>
        <w:t xml:space="preserve">01:30:26   (Speaker G)  just do it technically, though, remember, we did talk about entertaining later. Not for this year. Entertaining. The allowing of moving out to this area by the fence. We talked about briefly saying that's something that we might consider later. </w:t>
      </w:r>
    </w:p>
    <w:p>
      <w:r>
        <w:t xml:space="preserve">01:30:40   (Speaker B)  But you got. You got a gate right here that you can access through there. They don't necessarily have to come through </w:t>
      </w:r>
    </w:p>
    <w:p>
      <w:r>
        <w:t xml:space="preserve">01:30:45   (Speaker C)  the clubhouse to get there. </w:t>
      </w:r>
    </w:p>
    <w:p>
      <w:r>
        <w:t xml:space="preserve">01:30:46   (Speaker G)  Yeah, true. </w:t>
      </w:r>
    </w:p>
    <w:p>
      <w:r>
        <w:t xml:space="preserve">01:30:48   (Speaker B)  You know, there's. There's solutions and there's options. </w:t>
      </w:r>
    </w:p>
    <w:p>
      <w:r>
        <w:t xml:space="preserve">01:30:51   (Speaker C)  Right. </w:t>
      </w:r>
    </w:p>
    <w:p>
      <w:r>
        <w:t xml:space="preserve">01:30:51   (Speaker B)  I think first step is let's. Let's see what we can get out of the contractors that we find. Yeah. And then go from there. </w:t>
      </w:r>
    </w:p>
    <w:p>
      <w:r>
        <w:t xml:space="preserve">01:30:57   (Speaker A)  Suggestions of their own. </w:t>
      </w:r>
    </w:p>
    <w:p>
      <w:r>
        <w:t xml:space="preserve">01:30:58   (Speaker D)  Yeah. </w:t>
      </w:r>
    </w:p>
    <w:p>
      <w:r>
        <w:t xml:space="preserve">01:30:58   (Speaker B)  Honestly, we'll probably lean on them for their professional opinion. </w:t>
      </w:r>
    </w:p>
    <w:p>
      <w:r>
        <w:t xml:space="preserve">01:31:02   (Speaker D)  I mean, it's a big number. </w:t>
      </w:r>
    </w:p>
    <w:p>
      <w:r>
        <w:t xml:space="preserve">01:31:03   (Speaker B)  Yeah, no, yeah, absolutely. It takes. It takes a lot of consideration here. </w:t>
      </w:r>
    </w:p>
    <w:p>
      <w:r>
        <w:t xml:space="preserve">01:31:06   (Speaker G)  So anything of the actual doors. I would personally say it's probably not a good idea. No. Because we're going to do the windows. </w:t>
      </w:r>
    </w:p>
    <w:p>
      <w:r>
        <w:t xml:space="preserve">01:31:16   (Speaker B)  Yeah. </w:t>
      </w:r>
    </w:p>
    <w:p>
      <w:r>
        <w:t xml:space="preserve">01:31:16   (Speaker G)  And it's going to be three different shades and it's going to look like. It's going to look really weird. So why. I'd say get it without the tint. And then we do the aftermarket tint and we go all the way around. </w:t>
      </w:r>
    </w:p>
    <w:p>
      <w:r>
        <w:t xml:space="preserve">01:31:25   (Speaker B)  I agree. You guys considered blinds? </w:t>
      </w:r>
    </w:p>
    <w:p>
      <w:r>
        <w:t xml:space="preserve">01:31:29   (Speaker G)  Yes, we. Oh, yes. We went down. </w:t>
      </w:r>
    </w:p>
    <w:p>
      <w:r>
        <w:t xml:space="preserve">01:31:33   (Speaker B)  You guys don't like them or. </w:t>
      </w:r>
    </w:p>
    <w:p>
      <w:r>
        <w:t xml:space="preserve">01:31:35   (Speaker G)  Some of us didn't like them. Some of us. Well, I think we pretty much all agreed that the wear and tear of them is going to happen very fast. Somebody's gonna pull it, it's gonna break. Right now. We don't hold anyone accountable for anything. So I don't see anyone getting fine for that. So you would assume that's where we came down to it. </w:t>
      </w:r>
    </w:p>
    <w:p>
      <w:r>
        <w:t xml:space="preserve">01:31:58   (Speaker B)  They're inside. They're probably renting the facility. </w:t>
      </w:r>
    </w:p>
    <w:p>
      <w:r>
        <w:t xml:space="preserve">01:32:00   (Speaker G)  Exactly. We have the video. </w:t>
      </w:r>
    </w:p>
    <w:p>
      <w:r>
        <w:t xml:space="preserve">01:32:02   (Speaker C)  Yes. </w:t>
      </w:r>
    </w:p>
    <w:p>
      <w:r>
        <w:t xml:space="preserve">01:32:02   (Speaker B)  Yeah. </w:t>
      </w:r>
    </w:p>
    <w:p>
      <w:r>
        <w:t xml:space="preserve">01:32:03   (Speaker G)  Today. We've never done any of that. </w:t>
      </w:r>
    </w:p>
    <w:p>
      <w:r>
        <w:t xml:space="preserve">01:32:05   (Speaker D)  We'd also looked at curtains for over here, but we. It blocked the emergency exit sign, which was part of the issue. </w:t>
      </w:r>
    </w:p>
    <w:p>
      <w:r>
        <w:t xml:space="preserve">01:32:11   (Speaker G)  That was part of it. </w:t>
      </w:r>
    </w:p>
    <w:p>
      <w:r>
        <w:t xml:space="preserve">01:32:12   (Speaker D)  I personally do want them to put blinds in the. In the office area in there. They previously had had like a plastic. Thin plastic shoe that just kind of blocked us. </w:t>
      </w:r>
    </w:p>
    <w:p>
      <w:r>
        <w:t xml:space="preserve">01:32:20   (Speaker B)  Yeah, I removed those for today. Yeah. </w:t>
      </w:r>
    </w:p>
    <w:p>
      <w:r>
        <w:t xml:space="preserve">01:32:22   (Speaker D)  I'm like, they're so tacky. </w:t>
      </w:r>
    </w:p>
    <w:p>
      <w:r>
        <w:t xml:space="preserve">01:32:23   (Speaker B)  Yeah. </w:t>
      </w:r>
    </w:p>
    <w:p>
      <w:r>
        <w:t xml:space="preserve">01:32:24   (Speaker D)  So. So I. I would like to see </w:t>
      </w:r>
    </w:p>
    <w:p>
      <w:r>
        <w:t xml:space="preserve">01:32:25   (Speaker G)  blinds in those that are either blinds or like a privacy or a curtain. Privacy could even do that if you don't go. </w:t>
      </w:r>
    </w:p>
    <w:p>
      <w:r>
        <w:t xml:space="preserve">01:32:31   (Speaker H)  Yeah. </w:t>
      </w:r>
    </w:p>
    <w:p>
      <w:r>
        <w:t xml:space="preserve">01:32:31   (Speaker B)  Yeah, for sure. Okay. </w:t>
      </w:r>
    </w:p>
    <w:p>
      <w:r>
        <w:t xml:space="preserve">01:32:36   (Speaker D)  Opportunities. </w:t>
      </w:r>
    </w:p>
    <w:p>
      <w:r>
        <w:t xml:space="preserve">01:32:39   (Speaker E)  I think I covered everything, guys. I think that the last thing was the doors. And if there's anything else that pops up, obviously, I'll keep you guys in the loop. Brian and. </w:t>
      </w:r>
    </w:p>
    <w:p>
      <w:r>
        <w:t xml:space="preserve">01:32:47   (Speaker G)  And the team, we're all agreeing so that we want them to move forward with fixing. </w:t>
      </w:r>
    </w:p>
    <w:p>
      <w:r>
        <w:t xml:space="preserve">01:32:53   (Speaker B)  Yeah. Yeah, that's what I got. Hopefully get that realigned or whatever it takes to get that. </w:t>
      </w:r>
    </w:p>
    <w:p>
      <w:r>
        <w:t xml:space="preserve">01:32:58   (Speaker G)  Yeah. </w:t>
      </w:r>
    </w:p>
    <w:p>
      <w:r>
        <w:t xml:space="preserve">01:32:59   (Speaker B)  Working. Yeah. </w:t>
      </w:r>
    </w:p>
    <w:p>
      <w:r>
        <w:t xml:space="preserve">01:32:59   (Speaker C)  Because if people are going to have issues where I'm sure we're about to hit crazy rental season with graduation parties and all that fun. </w:t>
      </w:r>
    </w:p>
    <w:p>
      <w:r>
        <w:t xml:space="preserve">01:33:08   (Speaker B)  Sure. </w:t>
      </w:r>
    </w:p>
    <w:p>
      <w:r>
        <w:t xml:space="preserve">01:33:09   (Speaker D)  While we were on. </w:t>
      </w:r>
    </w:p>
    <w:p>
      <w:r>
        <w:t xml:space="preserve">01:33:10   (Speaker E)  On site today, before the GMS team did leave, we stopped at the clubhouse and we did take a quick peek at that door. There is a preliminary game plan to get that one adjusted on our next visit. So I'm hoping by at least. </w:t>
      </w:r>
    </w:p>
    <w:p>
      <w:r>
        <w:t xml:space="preserve">01:33:22   (Speaker D)  Awesome. </w:t>
      </w:r>
    </w:p>
    <w:p>
      <w:r>
        <w:t xml:space="preserve">01:33:23   (Speaker B)  Yeah. </w:t>
      </w:r>
    </w:p>
    <w:p>
      <w:r>
        <w:t xml:space="preserve">01:33:24   (Speaker G)  Can we. </w:t>
      </w:r>
    </w:p>
    <w:p>
      <w:r>
        <w:t xml:space="preserve">01:33:24   (Speaker B)  Can we let Matt go for the night? </w:t>
      </w:r>
    </w:p>
    <w:p>
      <w:r>
        <w:t xml:space="preserve">01:33:26   (Speaker G)  Good night. </w:t>
      </w:r>
    </w:p>
    <w:p>
      <w:r>
        <w:t xml:space="preserve">01:33:27   (Speaker B)  My house, Matt. We'll talk later. </w:t>
      </w:r>
    </w:p>
    <w:p>
      <w:r>
        <w:t xml:space="preserve">01:33:29   (Speaker E)  Thank you guys very much. God bless. Have a good night, everybody. </w:t>
      </w:r>
    </w:p>
    <w:p>
      <w:r>
        <w:t xml:space="preserve">01:33:36   (Speaker B)  All right. Moving on into district Engineer. I did receive an email today. He said that the only update he has for tonight's meeting is that swift mud permit number 4133 6.003, phase two, aim to be, is due for recertification on May 25, 2026. They will be performing the field inspection in late April, early May, and it will include three of the community store water pounds. So if you guys had any questions for him, I can certainly take it back. But that was the report that he. He advised me. </w:t>
      </w:r>
    </w:p>
    <w:p>
      <w:r>
        <w:t xml:space="preserve">01:34:05   (Speaker D)  That's for three out of the ten ponds? </w:t>
      </w:r>
    </w:p>
    <w:p>
      <w:r>
        <w:t xml:space="preserve">01:34:08   (Speaker B)  Looks like it. Yes. </w:t>
      </w:r>
    </w:p>
    <w:p>
      <w:r>
        <w:t xml:space="preserve">01:34:09   (Speaker D)  Not any of the creeks or. </w:t>
      </w:r>
    </w:p>
    <w:p>
      <w:r>
        <w:t xml:space="preserve">01:34:11   (Speaker G)  And that was how much? </w:t>
      </w:r>
    </w:p>
    <w:p>
      <w:r>
        <w:t xml:space="preserve">01:34:13   (Speaker B)  He did not provide a price. </w:t>
      </w:r>
    </w:p>
    <w:p>
      <w:r>
        <w:t xml:space="preserve">01:34:15   (Speaker A)  Is it just a sampling of the ponds I mean, or is there a specific three pawns that they're helping there? </w:t>
      </w:r>
    </w:p>
    <w:p>
      <w:r>
        <w:t xml:space="preserve">01:34:22   (Speaker G)  It looks like from what that email said. It says it's a sampling of just </w:t>
      </w:r>
    </w:p>
    <w:p>
      <w:r>
        <w:t xml:space="preserve">01:34:27   (Speaker B)  the palms of the thread. Yeah, I can get additional information from him and, and circulate that to you guys. But this was a very. A short update. He didn't really explain too in depth. They were just checking. Yeah, well, it's due for recertification. </w:t>
      </w:r>
    </w:p>
    <w:p>
      <w:r>
        <w:t xml:space="preserve">01:34:41   (Speaker G)  Yeah. </w:t>
      </w:r>
    </w:p>
    <w:p>
      <w:r>
        <w:t xml:space="preserve">01:34:42   (Speaker B)  So we have to get those specific ACE 2A and 2B. We need to get them recertified. So you guys are in complete lines. </w:t>
      </w:r>
    </w:p>
    <w:p>
      <w:r>
        <w:t xml:space="preserve">01:34:49   (Speaker G)  Oh, and that's with the swift mud. </w:t>
      </w:r>
    </w:p>
    <w:p>
      <w:r>
        <w:t xml:space="preserve">01:34:53   (Speaker B)  Yeah, swift mud, all that good stuff. So it's. It's something that needs to be done. He just didn't really go into too much detail in the email initially. So I can, I can grab some more information and kind of circulate that. </w:t>
      </w:r>
    </w:p>
    <w:p>
      <w:r>
        <w:t xml:space="preserve">01:35:03   (Speaker G)  And he's going to be here next week in the area. And he's been at that point. He's going to look at the ponds, the erosion, but he's going to be fixing whatever next week. I mean, tomorrow then that should already be good. So we have to worry about at least pond four on one price. </w:t>
      </w:r>
    </w:p>
    <w:p>
      <w:r>
        <w:t xml:space="preserve">01:35:24   (Speaker C)  Or whatever the other company has Fin Outdoors. They have. </w:t>
      </w:r>
    </w:p>
    <w:p>
      <w:r>
        <w:t xml:space="preserve">01:35:29   (Speaker G)  Yeah, they have the, the. </w:t>
      </w:r>
    </w:p>
    <w:p>
      <w:r>
        <w:t xml:space="preserve">01:35:30   (Speaker B)  The. </w:t>
      </w:r>
    </w:p>
    <w:p>
      <w:r>
        <w:t xml:space="preserve">01:35:30   (Speaker G)  The. Yeah, they're. They're the more advanced one. </w:t>
      </w:r>
    </w:p>
    <w:p>
      <w:r>
        <w:t xml:space="preserve">01:35:33   (Speaker C)  Yeah. </w:t>
      </w:r>
    </w:p>
    <w:p>
      <w:r>
        <w:t xml:space="preserve">01:35:33   (Speaker B)  Yes. All right, moving on. Next up we have District council. Whitney, the floor is yours. </w:t>
      </w:r>
    </w:p>
    <w:p>
      <w:r>
        <w:t xml:space="preserve">01:35:41   (Speaker F)  Yep. I don't have too much to update the board on since the last meeting. I did complete a couple agreements for y' all for the 813 security services and for your web hosting services. So those should all be in order now. But I'm happy to answer any questions on anything else if you have anything for me. </w:t>
      </w:r>
    </w:p>
    <w:p>
      <w:r>
        <w:t xml:space="preserve">01:36:07   (Speaker C)  Did we ever get a hold of the resident with the iPhone issue? </w:t>
      </w:r>
    </w:p>
    <w:p>
      <w:r>
        <w:t xml:space="preserve">01:36:13   (Speaker B)  She was the one that was here. Go over that in the on site manager report. So we sent her multiple phone calls, multiple emails with no response. Okay. So she showed up here today. I unfortunately didn't have too much time to talk to her, but she talked to one of our on site staff, said that she's having email phone issues. And pretty much what we told her is I can't do my part without you doing your part. </w:t>
      </w:r>
    </w:p>
    <w:p>
      <w:r>
        <w:t xml:space="preserve">01:36:35   (Speaker D)  Yeah. </w:t>
      </w:r>
    </w:p>
    <w:p>
      <w:r>
        <w:t xml:space="preserve">01:36:36   (Speaker B)  So we're just waiting and obviously she left. Wasn't that important. So, you know, as soon as we get a reply back, I'll get Whitney involved. D involved and we'll see what, if anything, we can do. I. I really don't think that the cdd. Well, not Going to say too much. I really don't think that we should be entertaining. Yeah, no, no. </w:t>
      </w:r>
    </w:p>
    <w:p>
      <w:r>
        <w:t xml:space="preserve">01:36:54   (Speaker C)  That's why I wanted to see if Whitney had heard anything or if she was. Yeah, this isn't our fault. </w:t>
      </w:r>
    </w:p>
    <w:p>
      <w:r>
        <w:t xml:space="preserve">01:36:59   (Speaker B)  Yeah, no, she has it because we haven't had the communication from her. So. </w:t>
      </w:r>
    </w:p>
    <w:p>
      <w:r>
        <w:t xml:space="preserve">01:37:03   (Speaker D)  Yeah, we've asked her for a letter outlining this. </w:t>
      </w:r>
    </w:p>
    <w:p>
      <w:r>
        <w:t xml:space="preserve">01:37:05   (Speaker B)  Yeah, we asked her for an email, even like a phone call, write a Word document, write a handle, write anything. And she just bonuses on her. Yeah, okay. </w:t>
      </w:r>
    </w:p>
    <w:p>
      <w:r>
        <w:t xml:space="preserve">01:37:14   (Speaker F)  Yeah. And I would also say, you know, we need like a receipt if you want us to pay for something. You know, get. Get a receipt of what it is that they want us to reimburse too. </w:t>
      </w:r>
    </w:p>
    <w:p>
      <w:r>
        <w:t xml:space="preserve">01:37:24   (Speaker B)  But yeah, two months later as well. So, you know, I don't know. Any information we do find on this is going to be able to help her at it. </w:t>
      </w:r>
    </w:p>
    <w:p>
      <w:r>
        <w:t xml:space="preserve">01:37:33   (Speaker C)  When it comes to items left by our previous company, such as the monitors and the laptop sitting in the office. When do they turn into our property? </w:t>
      </w:r>
    </w:p>
    <w:p>
      <w:r>
        <w:t xml:space="preserve">01:37:44   (Speaker G)  It's still there. The laptop. I know the monitors are still there. I didn't know. </w:t>
      </w:r>
    </w:p>
    <w:p>
      <w:r>
        <w:t xml:space="preserve">01:37:48   (Speaker B)  I reached out to Heather and I. She said that she was going to come back and pick it up. </w:t>
      </w:r>
    </w:p>
    <w:p>
      <w:r>
        <w:t xml:space="preserve">01:37:53   (Speaker C)  When do we just start saying they're ours </w:t>
      </w:r>
    </w:p>
    <w:p>
      <w:r>
        <w:t xml:space="preserve">01:37:57   (Speaker G)  legally? </w:t>
      </w:r>
    </w:p>
    <w:p>
      <w:r>
        <w:t xml:space="preserve">01:37:57   (Speaker C)  Well, you know, like, yes, that's a legal question. I want to know because at this point that's something that we. </w:t>
      </w:r>
    </w:p>
    <w:p>
      <w:r>
        <w:t xml:space="preserve">01:38:02   (Speaker G)  When did it become. </w:t>
      </w:r>
    </w:p>
    <w:p>
      <w:r>
        <w:t xml:space="preserve">01:38:03   (Speaker C)  When does become our possession? </w:t>
      </w:r>
    </w:p>
    <w:p>
      <w:r>
        <w:t xml:space="preserve">01:38:06   (Speaker D)  They're all noticed that they are here. </w:t>
      </w:r>
    </w:p>
    <w:p>
      <w:r>
        <w:t xml:space="preserve">01:38:08   (Speaker H)  Yeah. </w:t>
      </w:r>
    </w:p>
    <w:p>
      <w:r>
        <w:t xml:space="preserve">01:38:08   (Speaker B)  Okay. I've sent that email. I can. I would. Please allow me to send another follow up. </w:t>
      </w:r>
    </w:p>
    <w:p>
      <w:r>
        <w:t xml:space="preserve">01:38:15   (Speaker C)  This is my dig at Info Mark, so I want to know what legally we can do to them. </w:t>
      </w:r>
    </w:p>
    <w:p>
      <w:r>
        <w:t xml:space="preserve">01:38:19   (Speaker B)  Whitney, do you have any guidance? </w:t>
      </w:r>
    </w:p>
    <w:p>
      <w:r>
        <w:t xml:space="preserve">01:38:22   (Speaker F)  I mean, I would need to look into it. I don't know. I mean, it's not something off the top of my head that I can advise on, but if, if the board wants me to look into that, I can. </w:t>
      </w:r>
    </w:p>
    <w:p>
      <w:r>
        <w:t xml:space="preserve">01:38:31   (Speaker G)  But when is property considered abandoned and can be. </w:t>
      </w:r>
    </w:p>
    <w:p>
      <w:r>
        <w:t xml:space="preserve">01:38:34   (Speaker C)  Well, I didn't know because then we have to pay legal fee for like, for research. </w:t>
      </w:r>
    </w:p>
    <w:p>
      <w:r>
        <w:t xml:space="preserve">01:38:37   (Speaker D)  So. </w:t>
      </w:r>
    </w:p>
    <w:p>
      <w:r>
        <w:t xml:space="preserve">01:38:38   (Speaker C)  Yeah, we'll skip. We'll just. </w:t>
      </w:r>
    </w:p>
    <w:p>
      <w:r>
        <w:t xml:space="preserve">01:38:39   (Speaker G)  We'll see what happens. </w:t>
      </w:r>
    </w:p>
    <w:p>
      <w:r>
        <w:t xml:space="preserve">01:38:40   (Speaker B)  Yeah, yeah, let me. Let me write that, that email to him, get him a second notice and </w:t>
      </w:r>
    </w:p>
    <w:p>
      <w:r>
        <w:t xml:space="preserve">01:38:45   (Speaker C)  then this will be almost their fourth. </w:t>
      </w:r>
    </w:p>
    <w:p>
      <w:r>
        <w:t xml:space="preserve">01:38:47   (Speaker B)  I feel like it might be. Yeah, we'll get it. We'll try to get it figured out. I mean, they do need to come pick it up. I don't want to be responsible for it. </w:t>
      </w:r>
    </w:p>
    <w:p>
      <w:r>
        <w:t xml:space="preserve">01:38:53   (Speaker C)  So that's the thing. </w:t>
      </w:r>
    </w:p>
    <w:p>
      <w:r>
        <w:t xml:space="preserve">01:38:55   (Speaker G)  Yeah. If not, it'll become the part of the rental over here. </w:t>
      </w:r>
    </w:p>
    <w:p>
      <w:r>
        <w:t xml:space="preserve">01:38:58   (Speaker B)  Yeah, there you go. Anything else, Wendy? </w:t>
      </w:r>
    </w:p>
    <w:p>
      <w:r>
        <w:t xml:space="preserve">01:39:02   (Speaker F)  Nothing else on my end. </w:t>
      </w:r>
    </w:p>
    <w:p>
      <w:r>
        <w:t xml:space="preserve">01:39:03   (Speaker C)  I. </w:t>
      </w:r>
    </w:p>
    <w:p>
      <w:r>
        <w:t xml:space="preserve">01:39:05   (Speaker G)  Should we discuss the thing there. There was a land. I got me to squash it. </w:t>
      </w:r>
    </w:p>
    <w:p>
      <w:r>
        <w:t xml:space="preserve">01:39:10   (Speaker B)  Yeah, we can just. I was going to move past. Okay. When we got there. We're not quite there yet. </w:t>
      </w:r>
    </w:p>
    <w:p>
      <w:r>
        <w:t xml:space="preserve">01:39:13   (Speaker G)  Okay. </w:t>
      </w:r>
    </w:p>
    <w:p>
      <w:r>
        <w:t xml:space="preserve">01:39:13   (Speaker B)  But yeah, I was going to just kind of move past that. </w:t>
      </w:r>
    </w:p>
    <w:p>
      <w:r>
        <w:t xml:space="preserve">01:39:15   (Speaker G)  Okay, cool. </w:t>
      </w:r>
    </w:p>
    <w:p>
      <w:r>
        <w:t xml:space="preserve">01:39:17   (Speaker B)  All right, next up we have on site manager. So good thing, good news. I was able to find a good candidate for your location. Her name is Stefan Noel. She will start on April 6th. She is currently an assistant manager with Rosetta. So she made the switch? Yeah, she made the switch. She's coming over to GMS and she is ready to start working for you guys. So we're just waiting for her to use up some of her vacation time and her two week notice. She'll be, she'll be off and running as soon as April 6th. April 6th is her start date, obviously. In between then you guys got dream on here, you got Ginger over here, you got Amanda over here. Team. Yeah, they're, they're great. So you guys are set? No, no, you know, laps and coverage on that side. Moving further on into it, she bid have a couple of updates for you guys. As of right now. It's actually a little bit more as of right now because we did get an influx of residents. But when she wrote this seven days ago is 300 residents were entered into brevo. What we tend to see is that when spring break or summer comes along, you get more people coming up onto their pool cards. So that number will grow. Usually what we do is once we have a good number in your brevo, you know, 500, 600 people, every meeting will bring you guys a number of how many people actually came to your location. It's, it's a round, it's a guesstimate number because it doesn't account for guests that come in any events that you know, people who are letting them in. But it does give you a good outlook of how many people are attending your amenity center. So we'll, we'll start including that to your next into your next next next meetings. Apple iPad. You know, Greg, I don't know if you want to go into that, but pretty much, you know, we looked at the iPads. Greg wanted us to wait because there was a new iPad coming out. Now there's a MacBook Neo. </w:t>
      </w:r>
    </w:p>
    <w:p>
      <w:r>
        <w:t xml:space="preserve">01:41:06   (Speaker C)  So MacBook Neo, which has a cell phone chip in it and it's basically designed for college students and that's basically what this job needs. Yep. </w:t>
      </w:r>
    </w:p>
    <w:p>
      <w:r>
        <w:t xml:space="preserve">01:41:15   (Speaker B)  So and it's around the same price, the 600 saying. So I think. Did you want to get approved? Did you want to get like a lot of the. </w:t>
      </w:r>
    </w:p>
    <w:p>
      <w:r>
        <w:t xml:space="preserve">01:41:24   (Speaker C)  James is looking it up. I think now. I mean it's pretty much we can do that over to the iPad. The same cost. The only difference is It's a laptop versus an iPad. </w:t>
      </w:r>
    </w:p>
    <w:p>
      <w:r>
        <w:t xml:space="preserve">01:41:34   (Speaker B)  Perfect. </w:t>
      </w:r>
    </w:p>
    <w:p>
      <w:r>
        <w:t xml:space="preserve">01:41:35   (Speaker C)  And depending on what our. What we use for security company and all the other stuff. If it's an. If an app is better than the website, then we can pick between the two. I don't use. I don't have access to any of the sites or anything. So I have no clue what works best. </w:t>
      </w:r>
    </w:p>
    <w:p>
      <w:r>
        <w:t xml:space="preserve">01:41:51   (Speaker D)  Yeah. My only consideration. I don't. I mean cheap. Cheapness across is fine. My only consideration is like the. Was it Eagle Eye? The tools that we're using that are app based as long as they have a comparable web equivalent that the laptop can use. </w:t>
      </w:r>
    </w:p>
    <w:p>
      <w:r>
        <w:t xml:space="preserve">01:42:12   (Speaker C)  I think that was something that Rio </w:t>
      </w:r>
    </w:p>
    <w:p>
      <w:r>
        <w:t xml:space="preserve">01:42:15   (Speaker D)  is included in that. </w:t>
      </w:r>
    </w:p>
    <w:p>
      <w:r>
        <w:t xml:space="preserve">01:42:16   (Speaker B)  Yeah. I mean they're all browser based. Yeah. </w:t>
      </w:r>
    </w:p>
    <w:p>
      <w:r>
        <w:t xml:space="preserve">01:42:18   (Speaker C)  Those two. </w:t>
      </w:r>
    </w:p>
    <w:p>
      <w:r>
        <w:t xml:space="preserve">01:42:19   (Speaker B)  So anything we can get a browser on, we should be able to. </w:t>
      </w:r>
    </w:p>
    <w:p>
      <w:r>
        <w:t xml:space="preserve">01:42:22   (Speaker C)  I think Dreamy even called them because she was trying to figure out if you could save video from the camera system onto an iPad. She wasn't sure about that and he wasn't sure where it would save to. </w:t>
      </w:r>
    </w:p>
    <w:p>
      <w:r>
        <w:t xml:space="preserve">01:42:34   (Speaker D)  Yeah. </w:t>
      </w:r>
    </w:p>
    <w:p>
      <w:r>
        <w:t xml:space="preserve">01:42:35   (Speaker C)  So the. The Neo might be the better option. Then we know exactly where it's getting stored and then we can do the $2 a month for cloud storage. So we have a backup. </w:t>
      </w:r>
    </w:p>
    <w:p>
      <w:r>
        <w:t xml:space="preserve">01:42:45   (Speaker B)  And I mean, well, if you guys ever needed video storage, it's usually not for a good reason. When that kind of stuff happens. When that kind of happens, I usually kind of step in. I grab that video. </w:t>
      </w:r>
    </w:p>
    <w:p>
      <w:r>
        <w:t xml:space="preserve">01:42:58   (Speaker C)  No, they only need to know it's computer backup. So in case like. Oh, got it. That's. I wasn't. No, not for storage of that. Because it was more of just. That's just a backup of the laptop in case something goes wrong. And that makes sense. </w:t>
      </w:r>
    </w:p>
    <w:p>
      <w:r>
        <w:t xml:space="preserve">01:43:08   (Speaker B)  Yeah. </w:t>
      </w:r>
    </w:p>
    <w:p>
      <w:r>
        <w:t xml:space="preserve">01:43:09   (Speaker C)  Do a clown backup of it instead of a local one. And also if we decide to change something or anything now we have a file backup that we don't even have to have the office person. </w:t>
      </w:r>
    </w:p>
    <w:p>
      <w:r>
        <w:t xml:space="preserve">01:43:20   (Speaker B)  Exactly. Perfect. Okay. Just going through the report a little bit more. Rentals. We've had several inquiries about rentals where services are provided. We wanted to kind of get your guys's input on this. There was one last week where charity organization came to us wanting to run a facility to collect money for South America. America. We typically tell our districts that that's not A good idea however, you know, or decision which services are provided. So services are proud of. So it could be anything like a yoga class. Yoga instructor wants to provide yoga. In this case, it was a charity who wanted to start collecting money from your residents to support something in South America. Wasn't really sure. He wasn't too forthcoming with that information. </w:t>
      </w:r>
    </w:p>
    <w:p>
      <w:r>
        <w:t xml:space="preserve">01:43:59   (Speaker D)  What do you mean collecting from our residents? </w:t>
      </w:r>
    </w:p>
    <w:p>
      <w:r>
        <w:t xml:space="preserve">01:44:01   (Speaker B)  Like, so if you wanted to essentially hold an event up here as a charity organization and kind of, you know, get money from them to donate to, </w:t>
      </w:r>
    </w:p>
    <w:p>
      <w:r>
        <w:t xml:space="preserve">01:44:11   (Speaker D)  but it would be up to them to come up here. I mean there's no. </w:t>
      </w:r>
    </w:p>
    <w:p>
      <w:r>
        <w:t xml:space="preserve">01:44:14   (Speaker B)  Yeah, they're not. </w:t>
      </w:r>
    </w:p>
    <w:p>
      <w:r>
        <w:t xml:space="preserve">01:44:14   (Speaker C)  Yeah. </w:t>
      </w:r>
    </w:p>
    <w:p>
      <w:r>
        <w:t xml:space="preserve">01:44:15   (Speaker D)  Solicit them. </w:t>
      </w:r>
    </w:p>
    <w:p>
      <w:r>
        <w:t xml:space="preserve">01:44:17   (Speaker B)  Yeah, I mean, I think we're not </w:t>
      </w:r>
    </w:p>
    <w:p>
      <w:r>
        <w:t xml:space="preserve">01:44:18   (Speaker G)  even going to host it. </w:t>
      </w:r>
    </w:p>
    <w:p>
      <w:r>
        <w:t xml:space="preserve">01:44:19   (Speaker B)  Yeah. I think the hard part about that is that you don't want to host an event where there's someone in here approaching your residents who are about to use the pool. </w:t>
      </w:r>
    </w:p>
    <w:p>
      <w:r>
        <w:t xml:space="preserve">01:44:26   (Speaker D)  Yeah, no, I think that would need to be negotiated in the. In the agreement. Right. </w:t>
      </w:r>
    </w:p>
    <w:p>
      <w:r>
        <w:t xml:space="preserve">01:44:30   (Speaker H)  Like. </w:t>
      </w:r>
    </w:p>
    <w:p>
      <w:r>
        <w:t xml:space="preserve">01:44:30   (Speaker D)  But the reason I'm questioning this is because Summerfield has a couple of programs I would call them that are quality, which is like they have a quarterly or biannual or something like that CPR class. </w:t>
      </w:r>
    </w:p>
    <w:p>
      <w:r>
        <w:t xml:space="preserve">01:44:42   (Speaker G)  Right? </w:t>
      </w:r>
    </w:p>
    <w:p>
      <w:r>
        <w:t xml:space="preserve">01:44:43   (Speaker B)  Oh, that's. That's stuff we can do. No problem. Yeah, that's completely different. So when, when we're talking about services, massage, follow yoga instructors, eye stroll, for example, we get. It's just a thing that's in the Postborough area where it's for. It's a workout program for new mothers. And so they have a workout program. </w:t>
      </w:r>
    </w:p>
    <w:p>
      <w:r>
        <w:t xml:space="preserve">01:45:03   (Speaker D)  So yeah. So I mean that's pretty cool. What's the babies and man, I can't think something like I scroll like if a group like that wanted hysterics, why we couldn't do that? </w:t>
      </w:r>
    </w:p>
    <w:p>
      <w:r>
        <w:t xml:space="preserve">01:45:15   (Speaker B)  No, you absolutely can. It's a little bit different of a process. Yeah, yeah. </w:t>
      </w:r>
    </w:p>
    <w:p>
      <w:r>
        <w:t xml:space="preserve">01:45:20   (Speaker G)  This one, like if they're going to do it here, they're providing it. </w:t>
      </w:r>
    </w:p>
    <w:p>
      <w:r>
        <w:t xml:space="preserve">01:45:24   (Speaker D)  So it's. </w:t>
      </w:r>
    </w:p>
    <w:p>
      <w:r>
        <w:t xml:space="preserve">01:45:24   (Speaker B)  It's a different. It's different. When someone is renting your facility for the purpose of collecting funds or providing a surface service, it then it is for the district to give a life. Enter into a license agreement with a service provider to provide a service to your residents. You typically don't make them rent the facility for that. However, you do put a 10 profit share in the license agreement so that when they do host here, they do collect money from you. </w:t>
      </w:r>
    </w:p>
    <w:p>
      <w:r>
        <w:t xml:space="preserve">01:45:50   (Speaker D)  So if they had a CPR class </w:t>
      </w:r>
    </w:p>
    <w:p>
      <w:r>
        <w:t xml:space="preserve">01:45:51   (Speaker B)  when we food we would get 10. Or what other communities have done is said, hey, we don't want the 10. Give that 10 discount to our residents. </w:t>
      </w:r>
    </w:p>
    <w:p>
      <w:r>
        <w:t xml:space="preserve">01:46:00   (Speaker D)  Yeah, I. I don't know. Eight months ago, something like that. I attended a course at HCC where it's like how to write wills and grants and trusts and stuff like that. Preparing for death and stuff like that. I would love to have something like that here. I'm not going to host it, but if I was to reach out to that company. </w:t>
      </w:r>
    </w:p>
    <w:p>
      <w:r>
        <w:t xml:space="preserve">01:46:19   (Speaker G)  We allowed that, though. We allowed somebody to do that. </w:t>
      </w:r>
    </w:p>
    <w:p>
      <w:r>
        <w:t xml:space="preserve">01:46:23   (Speaker D)  I think they were resident, weren't they? </w:t>
      </w:r>
    </w:p>
    <w:p>
      <w:r>
        <w:t xml:space="preserve">01:46:24   (Speaker G)  They're a resident. Yeah. They were providing a free knowledge. Knowledge of finances thing. They were not soliciting. They were not charging. They were doing what. So it was a free class. </w:t>
      </w:r>
    </w:p>
    <w:p>
      <w:r>
        <w:t xml:space="preserve">01:46:35   (Speaker D)  But if they, if the person decided later to become their client. </w:t>
      </w:r>
    </w:p>
    <w:p>
      <w:r>
        <w:t xml:space="preserve">01:46:39   (Speaker G)  Yeah. There was no happening. There was no requirement. </w:t>
      </w:r>
    </w:p>
    <w:p>
      <w:r>
        <w:t xml:space="preserve">01:46:41   (Speaker D)  Yeah. </w:t>
      </w:r>
    </w:p>
    <w:p>
      <w:r>
        <w:t xml:space="preserve">01:46:42   (Speaker G)  No requirement. No. </w:t>
      </w:r>
    </w:p>
    <w:p>
      <w:r>
        <w:t xml:space="preserve">01:46:43   (Speaker D)  I'm trying to figure out where the line is drawn. </w:t>
      </w:r>
    </w:p>
    <w:p>
      <w:r>
        <w:t xml:space="preserve">01:46:45   (Speaker B)  I mean, if you guys are looking for, like, more of a lifestyle management type of reality center where there are programs here, I mean, maybe even pickleball instructor, swimming instructor, CPR classes. I mean, the list goes on. We've done it all. </w:t>
      </w:r>
    </w:p>
    <w:p>
      <w:r>
        <w:t xml:space="preserve">01:46:55   (Speaker D)  I would love to learn how to play pickleball, but I mean, I don't know. I don't know where these, like, community development. When I first started this, I want to engage the community. It's not just maintaining the facility. </w:t>
      </w:r>
    </w:p>
    <w:p>
      <w:r>
        <w:t xml:space="preserve">01:47:07   (Speaker B)  Absolutely. </w:t>
      </w:r>
    </w:p>
    <w:p>
      <w:r>
        <w:t xml:space="preserve">01:47:08   (Speaker D)  But engaging the community. </w:t>
      </w:r>
    </w:p>
    <w:p>
      <w:r>
        <w:t xml:space="preserve">01:47:09   (Speaker B)  Absolutely. </w:t>
      </w:r>
    </w:p>
    <w:p>
      <w:r>
        <w:t xml:space="preserve">01:47:09   (Speaker G)  So we should have a. A swimming, you know, thing in the. </w:t>
      </w:r>
    </w:p>
    <w:p>
      <w:r>
        <w:t xml:space="preserve">01:47:15   (Speaker B)  We know at least three in this direct area. I mean, you know, I manage so many amenity centers in this area that we. I swear I have all the. </w:t>
      </w:r>
    </w:p>
    <w:p>
      <w:r>
        <w:t xml:space="preserve">01:47:21   (Speaker D)  All those types of things. </w:t>
      </w:r>
    </w:p>
    <w:p>
      <w:r>
        <w:t xml:space="preserve">01:47:22   (Speaker B)  Yeah, exactly. </w:t>
      </w:r>
    </w:p>
    <w:p>
      <w:r>
        <w:t xml:space="preserve">01:47:23   (Speaker A)  So swimming classes at. At one point, for the little ones, </w:t>
      </w:r>
    </w:p>
    <w:p>
      <w:r>
        <w:t xml:space="preserve">01:47:28   (Speaker G)  that guy was doing it on his own without asking. </w:t>
      </w:r>
    </w:p>
    <w:p>
      <w:r>
        <w:t xml:space="preserve">01:47:31   (Speaker B)  Oh, I think I know. Urban, probably. Older gentlemen. </w:t>
      </w:r>
    </w:p>
    <w:p>
      <w:r>
        <w:t xml:space="preserve">01:47:34   (Speaker G)  Yes, older gentleman. </w:t>
      </w:r>
    </w:p>
    <w:p>
      <w:r>
        <w:t xml:space="preserve">01:47:35   (Speaker B)  That's urban. Urban knows the rules. I've had many a contact with. </w:t>
      </w:r>
    </w:p>
    <w:p>
      <w:r>
        <w:t xml:space="preserve">01:47:38   (Speaker G)  Yes. </w:t>
      </w:r>
    </w:p>
    <w:p>
      <w:r>
        <w:t xml:space="preserve">01:47:39   (Speaker B)  Everything to try to avoid it. But anytime he comes on CDB property, he knows about him. Golf, he's. He's not into. So, yeah, he's a good guy. He's really, really nice. And he's very, very good at what he does. However, he's. He's older. He's like, I want to say 80s. And so he's just not up to speed with like, the technology. So getting the documents from him is very hard. So most of the time he just kind of says, I'll sneak in when I can. And then, you know. But he's. He's a nice guy. Just does it. </w:t>
      </w:r>
    </w:p>
    <w:p>
      <w:r>
        <w:t xml:space="preserve">01:48:04   (Speaker D)  Long story short, I Don't want to cheat ourselves in the foot. I don't make a rule that's going to restrict this in the future. </w:t>
      </w:r>
    </w:p>
    <w:p>
      <w:r>
        <w:t xml:space="preserve">01:48:10   (Speaker B)  We're just. We're bringing this to your attention so that you guys can provide us guidance on that. We want to make sure that we're servicing your amenity center and your residents </w:t>
      </w:r>
    </w:p>
    <w:p>
      <w:r>
        <w:t xml:space="preserve">01:48:17   (Speaker G)  the way that you guys, as they come bring it to us. </w:t>
      </w:r>
    </w:p>
    <w:p>
      <w:r>
        <w:t xml:space="preserve">01:48:20   (Speaker C)  All right. </w:t>
      </w:r>
    </w:p>
    <w:p>
      <w:r>
        <w:t xml:space="preserve">01:48:22   (Speaker D)  Yeah. </w:t>
      </w:r>
    </w:p>
    <w:p>
      <w:r>
        <w:t xml:space="preserve">01:48:22   (Speaker B)  You know, just kind of going through this a little bit quick. </w:t>
      </w:r>
    </w:p>
    <w:p>
      <w:r>
        <w:t xml:space="preserve">01:48:24   (Speaker H)  I know We're. </w:t>
      </w:r>
    </w:p>
    <w:p>
      <w:r>
        <w:t xml:space="preserve">01:48:25   (Speaker B)  We're about 8 o'. Clock. </w:t>
      </w:r>
    </w:p>
    <w:p>
      <w:r>
        <w:t xml:space="preserve">01:48:28   (Speaker D)  Yeah. </w:t>
      </w:r>
    </w:p>
    <w:p>
      <w:r>
        <w:t xml:space="preserve">01:48:28   (Speaker B)  So the patio chairs. We did get a quote from Admiral, which I believe is sitting up there. </w:t>
      </w:r>
    </w:p>
    <w:p>
      <w:r>
        <w:t xml:space="preserve">01:48:33   (Speaker G)  20 chairs disappear. </w:t>
      </w:r>
    </w:p>
    <w:p>
      <w:r>
        <w:t xml:space="preserve">01:48:34   (Speaker C)  What? </w:t>
      </w:r>
    </w:p>
    <w:p>
      <w:r>
        <w:t xml:space="preserve">01:48:35   (Speaker G)  20 chairs? </w:t>
      </w:r>
    </w:p>
    <w:p>
      <w:r>
        <w:t xml:space="preserve">01:48:36   (Speaker C)  How did they disappear? </w:t>
      </w:r>
    </w:p>
    <w:p>
      <w:r>
        <w:t xml:space="preserve">01:48:38   (Speaker A)  Like, are people just walking off? </w:t>
      </w:r>
    </w:p>
    <w:p>
      <w:r>
        <w:t xml:space="preserve">01:48:41   (Speaker G)  I don't know. But that's where. That's where the inventory goes now. And when you come in, there's 20 chairs. Okay, there's 19 chairs. Look at the camera. </w:t>
      </w:r>
    </w:p>
    <w:p>
      <w:r>
        <w:t xml:space="preserve">01:48:52   (Speaker B)  Yeah, yeah. </w:t>
      </w:r>
    </w:p>
    <w:p>
      <w:r>
        <w:t xml:space="preserve">01:48:53   (Speaker D)  What the hell? </w:t>
      </w:r>
    </w:p>
    <w:p>
      <w:r>
        <w:t xml:space="preserve">01:48:54   (Speaker G)  But unfortunately, we don't have that accountability now. And we got 20 chairs missing at $243. </w:t>
      </w:r>
    </w:p>
    <w:p>
      <w:r>
        <w:t xml:space="preserve">01:48:59   (Speaker D)  We sure we didn't send them off when they never came back. </w:t>
      </w:r>
    </w:p>
    <w:p>
      <w:r>
        <w:t xml:space="preserve">01:49:02   (Speaker G)  Everything that was. We even shipping, remember, they all came to. They all came. </w:t>
      </w:r>
    </w:p>
    <w:p>
      <w:r>
        <w:t xml:space="preserve">01:49:05   (Speaker C)  They came here. They recently trusting Chris to do that, which was. </w:t>
      </w:r>
    </w:p>
    <w:p>
      <w:r>
        <w:t xml:space="preserve">01:49:10   (Speaker B)  Yeah, great. Admiral is honestly the only company that will come on site and do that. So they usually take that route so they don't have to take anything off your site. </w:t>
      </w:r>
    </w:p>
    <w:p>
      <w:r>
        <w:t xml:space="preserve">01:49:19   (Speaker G)  So these are not exactly the same. They're very close. So it would be like setting these. These 20 would need to be together in whatever area so they don't have the exact. </w:t>
      </w:r>
    </w:p>
    <w:p>
      <w:r>
        <w:t xml:space="preserve">01:49:30   (Speaker D)  How many of this closeness chair do we have out there now? </w:t>
      </w:r>
    </w:p>
    <w:p>
      <w:r>
        <w:t xml:space="preserve">01:49:35   (Speaker G)  Everything like last month, honestly, more than two. </w:t>
      </w:r>
    </w:p>
    <w:p>
      <w:r>
        <w:t xml:space="preserve">01:49:39   (Speaker C)  But a lot of chairs. </w:t>
      </w:r>
    </w:p>
    <w:p>
      <w:r>
        <w:t xml:space="preserve">01:49:42   (Speaker B)  You guys have a lot of furniture. </w:t>
      </w:r>
    </w:p>
    <w:p>
      <w:r>
        <w:t xml:space="preserve">01:49:43   (Speaker G)  Yeah, yeah. We have tables right now that have no chairs. Yeah, we have tables that don't have chairs. We have over there. On a good weekend here. Every single one of these tables and chairs is used now. This is when we were missing some still now, but before we became a graveyard when we were missing a couple. Every single one of these things. I was insanely amazed walking in here and looking at. </w:t>
      </w:r>
    </w:p>
    <w:p>
      <w:r>
        <w:t xml:space="preserve">01:50:10   (Speaker B)  At. </w:t>
      </w:r>
    </w:p>
    <w:p>
      <w:r>
        <w:t xml:space="preserve">01:50:11   (Speaker G)  At how many people were actually in here on. And during the summer break. That would look happy. </w:t>
      </w:r>
    </w:p>
    <w:p>
      <w:r>
        <w:t xml:space="preserve">01:50:17   (Speaker B)  We've done that at one of our locations. And we only did that because they kept throwing the floor furniture in the board. </w:t>
      </w:r>
    </w:p>
    <w:p>
      <w:r>
        <w:t xml:space="preserve">01:50:27   (Speaker G)  Knock on W. That doesn't continue to happen. </w:t>
      </w:r>
    </w:p>
    <w:p>
      <w:r>
        <w:t xml:space="preserve">01:50:31   (Speaker B)  And I can get you more quotes. I'm pretty confident that I can probably get this cheaper. Okay. </w:t>
      </w:r>
    </w:p>
    <w:p>
      <w:r>
        <w:t xml:space="preserve">01:50:37   (Speaker A)  Okay. </w:t>
      </w:r>
    </w:p>
    <w:p>
      <w:r>
        <w:t xml:space="preserve">01:50:38   (Speaker D)  I'd like to see. </w:t>
      </w:r>
    </w:p>
    <w:p>
      <w:r>
        <w:t xml:space="preserve">01:50:38   (Speaker C)  I'll trust you with that one. </w:t>
      </w:r>
    </w:p>
    <w:p>
      <w:r>
        <w:t xml:space="preserve">01:50:41   (Speaker D)  What are we going to do about furniture for the cabanas when they get done? </w:t>
      </w:r>
    </w:p>
    <w:p>
      <w:r>
        <w:t xml:space="preserve">01:50:46   (Speaker B)  I was, I wasn't saying I. I was assuming that just a couple of loungers go in there with like a side table. </w:t>
      </w:r>
    </w:p>
    <w:p>
      <w:r>
        <w:t xml:space="preserve">01:50:52   (Speaker G)  It's. </w:t>
      </w:r>
    </w:p>
    <w:p>
      <w:r>
        <w:t xml:space="preserve">01:50:53   (Speaker B)  Can we not do lounger. </w:t>
      </w:r>
    </w:p>
    <w:p>
      <w:r>
        <w:t xml:space="preserve">01:50:54   (Speaker G)  Loungers and a table is what we </w:t>
      </w:r>
    </w:p>
    <w:p>
      <w:r>
        <w:t xml:space="preserve">01:50:56   (Speaker C)  just do, like chairs. I don't want to lounger in there because then they become shaggy huts. </w:t>
      </w:r>
    </w:p>
    <w:p>
      <w:r>
        <w:t xml:space="preserve">01:51:01   (Speaker B)  Well, I would almost recommend that you guys don't put the walls on. Yeah. So just by doing that, four chairs </w:t>
      </w:r>
    </w:p>
    <w:p>
      <w:r>
        <w:t xml:space="preserve">01:51:09   (Speaker C)  will be way better than four than allowing. </w:t>
      </w:r>
    </w:p>
    <w:p>
      <w:r>
        <w:t xml:space="preserve">01:51:11   (Speaker B)  And then you guys have. You guys have increased your staffing as well, so. </w:t>
      </w:r>
    </w:p>
    <w:p>
      <w:r>
        <w:t xml:space="preserve">01:51:16   (Speaker C)  Yeah. When is the bandage? </w:t>
      </w:r>
    </w:p>
    <w:p>
      <w:r>
        <w:t xml:space="preserve">01:51:20   (Speaker G)  Yeah, she sent an email last week. </w:t>
      </w:r>
    </w:p>
    <w:p>
      <w:r>
        <w:t xml:space="preserve">01:51:22   (Speaker B)  Yeah. </w:t>
      </w:r>
    </w:p>
    <w:p>
      <w:r>
        <w:t xml:space="preserve">01:51:23   (Speaker G)  Every Friday. </w:t>
      </w:r>
    </w:p>
    <w:p>
      <w:r>
        <w:t xml:space="preserve">01:51:24   (Speaker B)  Yeah. </w:t>
      </w:r>
    </w:p>
    <w:p>
      <w:r>
        <w:t xml:space="preserve">01:51:25   (Speaker G)  You want to go to the last one? </w:t>
      </w:r>
    </w:p>
    <w:p>
      <w:r>
        <w:t xml:space="preserve">01:51:27   (Speaker B)  Yeah. </w:t>
      </w:r>
    </w:p>
    <w:p>
      <w:r>
        <w:t xml:space="preserve">01:51:27   (Speaker G)  Let me. </w:t>
      </w:r>
    </w:p>
    <w:p>
      <w:r>
        <w:t xml:space="preserve">01:51:28   (Speaker B)  What are we. </w:t>
      </w:r>
    </w:p>
    <w:p>
      <w:r>
        <w:t xml:space="preserve">01:51:28   (Speaker C)  What are we getting called now? It's going to cost us an extra 5,000. </w:t>
      </w:r>
    </w:p>
    <w:p>
      <w:r>
        <w:t xml:space="preserve">01:51:31   (Speaker G)  No, no additional price. It's just they are on track. Remember, the clock was set about six weeks ago. </w:t>
      </w:r>
    </w:p>
    <w:p>
      <w:r>
        <w:t xml:space="preserve">01:51:38   (Speaker C)  Six weeks ago. </w:t>
      </w:r>
    </w:p>
    <w:p>
      <w:r>
        <w:t xml:space="preserve">01:51:39   (Speaker B)  Because the last update. </w:t>
      </w:r>
    </w:p>
    <w:p>
      <w:r>
        <w:t xml:space="preserve">01:51:43   (Speaker C)  I thought it was supposed to be this one was our last month. </w:t>
      </w:r>
    </w:p>
    <w:p>
      <w:r>
        <w:t xml:space="preserve">01:51:47   (Speaker G)  Yeah, it's coming up. It's coming up. Just kind of like the movie house. </w:t>
      </w:r>
    </w:p>
    <w:p>
      <w:r>
        <w:t xml:space="preserve">01:51:55   (Speaker A)  Two weeks. </w:t>
      </w:r>
    </w:p>
    <w:p>
      <w:r>
        <w:t xml:space="preserve">01:51:58   (Speaker D)  Yeah. </w:t>
      </w:r>
    </w:p>
    <w:p>
      <w:r>
        <w:t xml:space="preserve">01:51:59   (Speaker C)  Oh, yeah. </w:t>
      </w:r>
    </w:p>
    <w:p>
      <w:r>
        <w:t xml:space="preserve">01:52:00   (Speaker B)  All Ashley said is that you guys are still on track. </w:t>
      </w:r>
    </w:p>
    <w:p>
      <w:r>
        <w:t xml:space="preserve">01:52:03   (Speaker C)  That is completely useless for before seven. </w:t>
      </w:r>
    </w:p>
    <w:p>
      <w:r>
        <w:t xml:space="preserve">01:52:06   (Speaker G)  So last week, weird two weeks out. </w:t>
      </w:r>
    </w:p>
    <w:p>
      <w:r>
        <w:t xml:space="preserve">01:52:09   (Speaker C)  So just a heads up, they lri also damaged the pool deck when they </w:t>
      </w:r>
    </w:p>
    <w:p>
      <w:r>
        <w:t xml:space="preserve">01:52:15   (Speaker D)  re put down the GRA for the tiles. </w:t>
      </w:r>
    </w:p>
    <w:p>
      <w:r>
        <w:t xml:space="preserve">01:52:17   (Speaker G)  Yeah. So supposed to. </w:t>
      </w:r>
    </w:p>
    <w:p>
      <w:r>
        <w:t xml:space="preserve">01:52:19   (Speaker D)  They're supposed to pressure wash it. And I think they did, but I don't think it. It came up. </w:t>
      </w:r>
    </w:p>
    <w:p>
      <w:r>
        <w:t xml:space="preserve">01:52:24   (Speaker C)  That's one of those things. If you look over there, there's that. That's from ele. </w:t>
      </w:r>
    </w:p>
    <w:p>
      <w:r>
        <w:t xml:space="preserve">01:52:28   (Speaker D)  Right. </w:t>
      </w:r>
    </w:p>
    <w:p>
      <w:r>
        <w:t xml:space="preserve">01:52:29   (Speaker C)  That's what I was going to bring up when it came to the pressure washing that we were going to do for the pool deck. </w:t>
      </w:r>
    </w:p>
    <w:p>
      <w:r>
        <w:t xml:space="preserve">01:52:33   (Speaker G)  Because </w:t>
      </w:r>
    </w:p>
    <w:p>
      <w:r>
        <w:t xml:space="preserve">01:52:36   (Speaker C)  I don't want us to pay for that. And I'm honestly tired of lri dragging their feet like this. I know they come. They have another company doing it, but we've heard this so many times. </w:t>
      </w:r>
    </w:p>
    <w:p>
      <w:r>
        <w:t xml:space="preserve">01:52:46   (Speaker B)  I will say that it kind of sounds like they did kind of catch the short end of the stick when it came to the vendors. </w:t>
      </w:r>
    </w:p>
    <w:p>
      <w:r>
        <w:t xml:space="preserve">01:52:52   (Speaker C)  Everything has been just. </w:t>
      </w:r>
    </w:p>
    <w:p>
      <w:r>
        <w:t xml:space="preserve">01:52:54   (Speaker B)  By the way they explained it to me. Am I overly happy with the communication? Not really. However, from my understanding, it does sound like they're going through some turnaround right now. Their project manager left and it seems like Ashley's taking on more responsibility. So I'm trying to be a little bit lenient on that front. Just to kind of give her some breathing room. However, he's in our main contact the whole entire time. Oh, yeah, yeah. So this is. </w:t>
      </w:r>
    </w:p>
    <w:p>
      <w:r>
        <w:t xml:space="preserve">01:53:18   (Speaker C)  To me. Yeah, this has been a. </w:t>
      </w:r>
    </w:p>
    <w:p>
      <w:r>
        <w:t xml:space="preserve">01:53:21   (Speaker G)  She offloaded that about six weeks ago because they did get somebody else, and then they. And then she left, so. </w:t>
      </w:r>
    </w:p>
    <w:p>
      <w:r>
        <w:t xml:space="preserve">01:53:29   (Speaker B)  Got it. Okay. That part wasn't explained to me. When she explained it to me, it made it seem like this. This other lady has been your point of contact for quite some time. </w:t>
      </w:r>
    </w:p>
    <w:p>
      <w:r>
        <w:t xml:space="preserve">01:53:38   (Speaker C)  Ashley's been coming. </w:t>
      </w:r>
    </w:p>
    <w:p>
      <w:r>
        <w:t xml:space="preserve">01:53:39   (Speaker B)  She was trying to catch up on her. </w:t>
      </w:r>
    </w:p>
    <w:p>
      <w:r>
        <w:t xml:space="preserve">01:53:41   (Speaker G)  Her workload. </w:t>
      </w:r>
    </w:p>
    <w:p>
      <w:r>
        <w:t xml:space="preserve">01:53:42   (Speaker B)  Ashley has come. If it's only for six weeks, she's </w:t>
      </w:r>
    </w:p>
    <w:p>
      <w:r>
        <w:t xml:space="preserve">01:53:45   (Speaker G)  been going to her and asking her, and then she tells us when she lives here. </w:t>
      </w:r>
    </w:p>
    <w:p>
      <w:r>
        <w:t xml:space="preserve">01:53:49   (Speaker B)  Okay, okay, okay. I get what's going on. Okay. All right. So I'm going to go ahead and get more quotes for the chairs. </w:t>
      </w:r>
    </w:p>
    <w:p>
      <w:r>
        <w:t xml:space="preserve">01:54:02   (Speaker C)  Then I would almost suggest start looking for another General. Not General, but another cabana, because I feel like we're going to get told it's not going to be ready. </w:t>
      </w:r>
    </w:p>
    <w:p>
      <w:r>
        <w:t xml:space="preserve">01:54:13   (Speaker G)  Well, I mean, we have. If it's two weeks, we have another week and a half. </w:t>
      </w:r>
    </w:p>
    <w:p>
      <w:r>
        <w:t xml:space="preserve">01:54:17   (Speaker B)  Yeah. If it's two weeks out, let's wait the two weeks, see what happens. At that point, if they're saying, hey, it's still a delay, I'll say. I'll say, hey, I'm gonna start looking for new vendors. And if that's the case, that might speed them up. Yeah, it might light a fire. </w:t>
      </w:r>
    </w:p>
    <w:p>
      <w:r>
        <w:t xml:space="preserve">01:54:29   (Speaker D)  I don't. </w:t>
      </w:r>
    </w:p>
    <w:p>
      <w:r>
        <w:t xml:space="preserve">01:54:29   (Speaker G)  They did offer six weeks ago. They did offer for us to do that, too. So. </w:t>
      </w:r>
    </w:p>
    <w:p>
      <w:r>
        <w:t xml:space="preserve">01:54:33   (Speaker D)  To find a new vendor. </w:t>
      </w:r>
    </w:p>
    <w:p>
      <w:r>
        <w:t xml:space="preserve">01:54:34   (Speaker G)  Yeah. They would pay us all the money back. That did. </w:t>
      </w:r>
    </w:p>
    <w:p>
      <w:r>
        <w:t xml:space="preserve">01:54:36   (Speaker D)  Right. Because they wanted out of it. </w:t>
      </w:r>
    </w:p>
    <w:p>
      <w:r>
        <w:t xml:space="preserve">01:54:38   (Speaker G)  Because they were like, hey, we understand you guys are mad, and we don't want to make you even more mad. Do you want to continue? Like, at that point, we've been. </w:t>
      </w:r>
    </w:p>
    <w:p>
      <w:r>
        <w:t xml:space="preserve">01:54:45   (Speaker D)  We said we've been in for a year already. </w:t>
      </w:r>
    </w:p>
    <w:p>
      <w:r>
        <w:t xml:space="preserve">01:54:48   (Speaker G)  Continue. </w:t>
      </w:r>
    </w:p>
    <w:p>
      <w:r>
        <w:t xml:space="preserve">01:54:48   (Speaker B)  So especially. </w:t>
      </w:r>
    </w:p>
    <w:p>
      <w:r>
        <w:t xml:space="preserve">01:54:51   (Speaker G)  Exactly. Exactly. </w:t>
      </w:r>
    </w:p>
    <w:p>
      <w:r>
        <w:t xml:space="preserve">01:54:52   (Speaker B)  The. </w:t>
      </w:r>
    </w:p>
    <w:p>
      <w:r>
        <w:t xml:space="preserve">01:54:53   (Speaker G)  The cost is only going to go up because materials have gone up. At this point, We're. We're locked in at that price. </w:t>
      </w:r>
    </w:p>
    <w:p>
      <w:r>
        <w:t xml:space="preserve">01:54:57   (Speaker B)  We're. Yeah, exactly. </w:t>
      </w:r>
    </w:p>
    <w:p>
      <w:r>
        <w:t xml:space="preserve">01:55:00   (Speaker G)  We're not going to get at the same price. Yeah. </w:t>
      </w:r>
    </w:p>
    <w:p>
      <w:r>
        <w:t xml:space="preserve">01:55:01   (Speaker B)  All right, so I'll get the quotes. Just kind of moving on. Shelving blower. We got a couple quotes. Moving on from there. </w:t>
      </w:r>
    </w:p>
    <w:p>
      <w:r>
        <w:t xml:space="preserve">01:55:06   (Speaker C)  The blower. Can we get a ego one instead of. </w:t>
      </w:r>
    </w:p>
    <w:p>
      <w:r>
        <w:t xml:space="preserve">01:55:09   (Speaker B)  We can get whatever you'd like. Ego. </w:t>
      </w:r>
    </w:p>
    <w:p>
      <w:r>
        <w:t xml:space="preserve">01:55:10   (Speaker C)  That brand is very good. Unfortunately, they don't sell at Home Depot. Install that Ace Hardware and Lowe's. </w:t>
      </w:r>
    </w:p>
    <w:p>
      <w:r>
        <w:t xml:space="preserve">01:55:16   (Speaker B)  Ego. </w:t>
      </w:r>
    </w:p>
    <w:p>
      <w:r>
        <w:t xml:space="preserve">01:55:17   (Speaker C)  Ego. </w:t>
      </w:r>
    </w:p>
    <w:p>
      <w:r>
        <w:t xml:space="preserve">01:55:17   (Speaker G)  Yeah, I know. </w:t>
      </w:r>
    </w:p>
    <w:p>
      <w:r>
        <w:t xml:space="preserve">01:55:18   (Speaker C)  That's. </w:t>
      </w:r>
    </w:p>
    <w:p>
      <w:r>
        <w:t xml:space="preserve">01:55:19   (Speaker G)  I. </w:t>
      </w:r>
    </w:p>
    <w:p>
      <w:r>
        <w:t xml:space="preserve">01:55:19   (Speaker C)  For all my mowing Equipment and I've had it for five years and my batteries are still good. </w:t>
      </w:r>
    </w:p>
    <w:p>
      <w:r>
        <w:t xml:space="preserve">01:55:23   (Speaker G)  Nice. Okay. Okay. </w:t>
      </w:r>
    </w:p>
    <w:p>
      <w:r>
        <w:t xml:space="preserve">01:55:26   (Speaker B)  Yeah, we can. Absolutely. </w:t>
      </w:r>
    </w:p>
    <w:p>
      <w:r>
        <w:t xml:space="preserve">01:55:27   (Speaker G)  We're good with this. You guys are in agreements for the shelving in there, right? </w:t>
      </w:r>
    </w:p>
    <w:p>
      <w:r>
        <w:t xml:space="preserve">01:55:31   (Speaker D)  Oh, yeah, yeah, yeah. Just a reminder, several months ago, I had asked about this. Any vendor that we have moving forward that has, you know, some timeline to their thing, we want that timeline as a part of the proposal and we want to. I want to hold them accountable to that timeline. You know, similar. Like they would hold us accountable to net terms on payment. Of course we want to hold them accountable. </w:t>
      </w:r>
    </w:p>
    <w:p>
      <w:r>
        <w:t xml:space="preserve">01:55:53   (Speaker B)  Absolutely. </w:t>
      </w:r>
    </w:p>
    <w:p>
      <w:r>
        <w:t xml:space="preserve">01:55:54   (Speaker G)  So. Yeah. </w:t>
      </w:r>
    </w:p>
    <w:p>
      <w:r>
        <w:t xml:space="preserve">01:55:55   (Speaker B)  Has that been a problem in the past? </w:t>
      </w:r>
    </w:p>
    <w:p>
      <w:r>
        <w:t xml:space="preserve">01:55:56   (Speaker C)  Yes. </w:t>
      </w:r>
    </w:p>
    <w:p>
      <w:r>
        <w:t xml:space="preserve">01:55:56   (Speaker D)  That's particular with this vendor that we just talked about. That's. That's my main motivation for that. They're. They're from my opinion and I'll put this on the record. I'm not going to vote for a single proposal from them until this gets done. </w:t>
      </w:r>
    </w:p>
    <w:p>
      <w:r>
        <w:t xml:space="preserve">01:56:09   (Speaker B)  The cabanas. </w:t>
      </w:r>
    </w:p>
    <w:p>
      <w:r>
        <w:t xml:space="preserve">01:56:09   (Speaker E)  Yeah. </w:t>
      </w:r>
    </w:p>
    <w:p>
      <w:r>
        <w:t xml:space="preserve">01:56:10   (Speaker B)  Okay. Okay. </w:t>
      </w:r>
    </w:p>
    <w:p>
      <w:r>
        <w:t xml:space="preserve">01:56:11   (Speaker D)  So any proposal they put forward to meet you. </w:t>
      </w:r>
    </w:p>
    <w:p>
      <w:r>
        <w:t xml:space="preserve">01:56:13   (Speaker B)  Negative. Pray. Nope. It makes complete sense and it is not a problem. All right, so I got the note for the shelving. I got the note for the ego blower. So we can just kind of move right on. Any questions for amenities, for dream, Anything that I can take back? Anything you guys want us to work on other than what we've already kind of spoken about? No, no, no. All right, great. So we're just going to move on to business items. So this is the report of the audit committee. As you know, their auto committee did recommend that the board approve the audit committee criteria. So I'd just be looking for a motion to approve the recommended audit committee criteria. First from Martha, second. Second from JC. Any discussion? No. All in favor? Okay. Do we. </w:t>
      </w:r>
    </w:p>
    <w:p>
      <w:r>
        <w:t xml:space="preserve">01:56:56   (Speaker C)  I. I love how we just approved ourselves to do our own audit on ourselves. </w:t>
      </w:r>
    </w:p>
    <w:p>
      <w:r>
        <w:t xml:space="preserve">01:57:00   (Speaker B)  It feels weird, but it's a standard. Yeah. </w:t>
      </w:r>
    </w:p>
    <w:p>
      <w:r>
        <w:t xml:space="preserve">01:57:03   (Speaker C)  That is the dumbest, greatest thing in the world. </w:t>
      </w:r>
    </w:p>
    <w:p>
      <w:r>
        <w:t xml:space="preserve">01:57:07   (Speaker B)  Next up, we have discussion of resident events. Jc, did you want to touch on </w:t>
      </w:r>
    </w:p>
    <w:p>
      <w:r>
        <w:t xml:space="preserve">01:57:12   (Speaker H)  this a little bit? </w:t>
      </w:r>
    </w:p>
    <w:p>
      <w:r>
        <w:t xml:space="preserve">01:57:13   (Speaker D)  Yeah. </w:t>
      </w:r>
    </w:p>
    <w:p>
      <w:r>
        <w:t xml:space="preserve">01:57:14   (Speaker G)  So we have a resident right now that's asking for to reserve the clubhouse next weekend. Next weekend? Yeah. Not this weekend, the weekend after. It is not currently booked. However, our current policy says that they have to give us two weeks notice. I personally don't see why we should have to hold them through it. I talked to Brian about it. He did present his case. Right now they have to take payment, they have to get the check. They have. They only deposit on Fridays. Just logistics wise right now. It doesn't make sense. To allow on a just willy nilly everybody basis. It's up to us. We want to allow a one off. However, that does say the presidents is </w:t>
      </w:r>
    </w:p>
    <w:p>
      <w:r>
        <w:t xml:space="preserve">01:57:58   (Speaker D)  just a normal rental. </w:t>
      </w:r>
    </w:p>
    <w:p>
      <w:r>
        <w:t xml:space="preserve">01:57:59   (Speaker G)  It's just a normal rental. </w:t>
      </w:r>
    </w:p>
    <w:p>
      <w:r>
        <w:t xml:space="preserve">01:58:00   (Speaker B)  Rental for someone who wants to throw. I forgot what kind of party, but it's a party for his family, I believe. </w:t>
      </w:r>
    </w:p>
    <w:p>
      <w:r>
        <w:t xml:space="preserve">01:58:04   (Speaker G)  It's a, It's a, it's a Indian holiday. </w:t>
      </w:r>
    </w:p>
    <w:p>
      <w:r>
        <w:t xml:space="preserve">01:58:07   (Speaker B)  So yeah, right now the, the date is available. What we run into is the following. And I explained this to JC a little bit earlier is he's right. We, we make deposits once a week on Fridays. Our accountants get all the checks together. They make. They go to each bank and they put deposits in for free. Each community. We like to get the money in the account before the event because it's much harder to collect the money after event than it is before. Additionally, you guys deserve. </w:t>
      </w:r>
    </w:p>
    <w:p>
      <w:r>
        <w:t xml:space="preserve">01:58:33   (Speaker C)  It's. </w:t>
      </w:r>
    </w:p>
    <w:p>
      <w:r>
        <w:t xml:space="preserve">01:58:33   (Speaker B)  It's the, the rental amount. You guys deserve that in your bank account. It's just kind of standard operating procedure. The second big thing is presidents, you do it for one. Historically you have to do it for all. </w:t>
      </w:r>
    </w:p>
    <w:p>
      <w:r>
        <w:t xml:space="preserve">01:58:45   (Speaker C)  There. </w:t>
      </w:r>
    </w:p>
    <w:p>
      <w:r>
        <w:t xml:space="preserve">01:58:45   (Speaker B)  There's. It's not like a pick and choose who you can do it for. One person gets the, the accommodation. We have to do it for everyone if they ask for it. </w:t>
      </w:r>
    </w:p>
    <w:p>
      <w:r>
        <w:t xml:space="preserve">01:58:54   (Speaker C)  So go ahead. What's the. Are they trying not to pay right now? </w:t>
      </w:r>
    </w:p>
    <w:p>
      <w:r>
        <w:t xml:space="preserve">01:58:58   (Speaker D)  No, it's within the two weeks. </w:t>
      </w:r>
    </w:p>
    <w:p>
      <w:r>
        <w:t xml:space="preserve">01:59:03   (Speaker C)  I didn't know that we had that two weeks before. </w:t>
      </w:r>
    </w:p>
    <w:p>
      <w:r>
        <w:t xml:space="preserve">01:59:04   (Speaker G)  I didn't realize that wasn't the policy either. </w:t>
      </w:r>
    </w:p>
    <w:p>
      <w:r>
        <w:t xml:space="preserve">01:59:06   (Speaker B)  It's pretty standard across all of our districts. I mean, I even have one. </w:t>
      </w:r>
    </w:p>
    <w:p>
      <w:r>
        <w:t xml:space="preserve">01:59:11   (Speaker G)  It's in our balls. </w:t>
      </w:r>
    </w:p>
    <w:p>
      <w:r>
        <w:t xml:space="preserve">01:59:12   (Speaker C)  It's in our policy. </w:t>
      </w:r>
    </w:p>
    <w:p>
      <w:r>
        <w:t xml:space="preserve">01:59:13   (Speaker G)  Apparently it's in our policy. </w:t>
      </w:r>
    </w:p>
    <w:p>
      <w:r>
        <w:t xml:space="preserve">01:59:14   (Speaker C)  How do we say that? </w:t>
      </w:r>
    </w:p>
    <w:p>
      <w:r>
        <w:t xml:space="preserve">01:59:16   (Speaker B)  I don't know. </w:t>
      </w:r>
    </w:p>
    <w:p>
      <w:r>
        <w:t xml:space="preserve">01:59:16   (Speaker C)  I thought it was two weeks to cancel. </w:t>
      </w:r>
    </w:p>
    <w:p>
      <w:r>
        <w:t xml:space="preserve">01:59:18   (Speaker B)  72 hours to cancel. </w:t>
      </w:r>
    </w:p>
    <w:p>
      <w:r>
        <w:t xml:space="preserve">01:59:21   (Speaker C)  So it takes. You can cancel faster than you can rent it. </w:t>
      </w:r>
    </w:p>
    <w:p>
      <w:r>
        <w:t xml:space="preserve">01:59:25   (Speaker D)  I don't have a problem with. I, I would honestly say within your discretion. You guys are the ones who are managing it. </w:t>
      </w:r>
    </w:p>
    <w:p>
      <w:r>
        <w:t xml:space="preserve">01:59:30   (Speaker B)  We honestly, we don't mind either way. But when your policy states something, that's what we follow. </w:t>
      </w:r>
    </w:p>
    <w:p>
      <w:r>
        <w:t xml:space="preserve">01:59:34   (Speaker D)  Yeah. </w:t>
      </w:r>
    </w:p>
    <w:p>
      <w:r>
        <w:t xml:space="preserve">01:59:35   (Speaker G)  So real quick, what I was going to say with that is to alleviate because I'm. I obviously don't want to put them in a bad position either. </w:t>
      </w:r>
    </w:p>
    <w:p>
      <w:r>
        <w:t xml:space="preserve">01:59:42   (Speaker C)  Right. </w:t>
      </w:r>
    </w:p>
    <w:p>
      <w:r>
        <w:t xml:space="preserve">01:59:42   (Speaker G)  In accounting and all that. We're, we're about to have a conversation about the booking system which is going to allow this to be immediate processing. Whatever. Now it might not be immediate. We might have to process stripe payments from one bank account to another. But still faster than. </w:t>
      </w:r>
    </w:p>
    <w:p>
      <w:r>
        <w:t xml:space="preserve">01:59:54   (Speaker D)  Yeah. </w:t>
      </w:r>
    </w:p>
    <w:p>
      <w:r>
        <w:t xml:space="preserve">01:59:54   (Speaker G)  Waiting for someone to go do the check and. </w:t>
      </w:r>
    </w:p>
    <w:p>
      <w:r>
        <w:t xml:space="preserve">01:59:56   (Speaker D)  Sure. </w:t>
      </w:r>
    </w:p>
    <w:p>
      <w:r>
        <w:t xml:space="preserve">01:59:56   (Speaker G)  So that might reduce that time a little bit right there. That's one, and then two. No, that's. That's basically was just that point that it. That will reduce that time. I personally. If it's available, I hate to say no. </w:t>
      </w:r>
    </w:p>
    <w:p>
      <w:r>
        <w:t xml:space="preserve">02:00:13   (Speaker D)  Right. </w:t>
      </w:r>
    </w:p>
    <w:p>
      <w:r>
        <w:t xml:space="preserve">02:00:14   (Speaker G)  I hate to say no. Now I understand making presidents. And if it's available, I hate to say no. They still have to ask. It's not going to be like just everybody can just do it. </w:t>
      </w:r>
    </w:p>
    <w:p>
      <w:r>
        <w:t xml:space="preserve">02:00:24   (Speaker D)  Whatever. </w:t>
      </w:r>
    </w:p>
    <w:p>
      <w:r>
        <w:t xml:space="preserve">02:00:24   (Speaker C)  Are they. Are they breaking it? Besides the. The two weeks or have they rented the clubhouse? </w:t>
      </w:r>
    </w:p>
    <w:p>
      <w:r>
        <w:t xml:space="preserve">02:00:29   (Speaker G)  Nope. </w:t>
      </w:r>
    </w:p>
    <w:p>
      <w:r>
        <w:t xml:space="preserve">02:00:30   (Speaker C)  Okay, so they haven't gotten that one. There's. They're only allow us to. I'm assuming. So what do we. I mean, besides the tweaks, is there any other reason? </w:t>
      </w:r>
    </w:p>
    <w:p>
      <w:r>
        <w:t xml:space="preserve">02:00:40   (Speaker B)  No. </w:t>
      </w:r>
    </w:p>
    <w:p>
      <w:r>
        <w:t xml:space="preserve">02:00:40   (Speaker C)  Okay. </w:t>
      </w:r>
    </w:p>
    <w:p>
      <w:r>
        <w:t xml:space="preserve">02:00:41   (Speaker B)  So. Yeah, residents. I think that's a. </w:t>
      </w:r>
    </w:p>
    <w:p>
      <w:r>
        <w:t xml:space="preserve">02:00:44   (Speaker C)  Well, I just wasn't. I wasn't sure if it was going to be like if it's a person that's done the clubhouse multiple times and then they were like, oh, hey, this one's open. </w:t>
      </w:r>
    </w:p>
    <w:p>
      <w:r>
        <w:t xml:space="preserve">02:00:51   (Speaker G)  It's not the church. </w:t>
      </w:r>
    </w:p>
    <w:p>
      <w:r>
        <w:t xml:space="preserve">02:00:54   (Speaker D)  Yeah. Yeah. </w:t>
      </w:r>
    </w:p>
    <w:p>
      <w:r>
        <w:t xml:space="preserve">02:00:54   (Speaker B)  So I just. We are perfectly okay with doing whatever the board wants. If you guys want to approve it, deny it, whatever the case, as long </w:t>
      </w:r>
    </w:p>
    <w:p>
      <w:r>
        <w:t xml:space="preserve">02:01:01   (Speaker C)  as the check is. </w:t>
      </w:r>
    </w:p>
    <w:p>
      <w:r>
        <w:t xml:space="preserve">02:01:01   (Speaker B)  We just. I just want to make it very clear on the record, if we approve this today, I have to approve it every single time that someone asks for it. It is not a pick and choose. </w:t>
      </w:r>
    </w:p>
    <w:p>
      <w:r>
        <w:t xml:space="preserve">02:01:11   (Speaker G)  As long as. </w:t>
      </w:r>
    </w:p>
    <w:p>
      <w:r>
        <w:t xml:space="preserve">02:01:12   (Speaker B)  As long as it's available, but as </w:t>
      </w:r>
    </w:p>
    <w:p>
      <w:r>
        <w:t xml:space="preserve">02:01:14   (Speaker G)  long as it's available and as long as they're not banned from the amenity center, which will be blanket. </w:t>
      </w:r>
    </w:p>
    <w:p>
      <w:r>
        <w:t xml:space="preserve">02:01:19   (Speaker B)  Yeah. </w:t>
      </w:r>
    </w:p>
    <w:p>
      <w:r>
        <w:t xml:space="preserve">02:01:20   (Speaker G)  And as long as they have physically paid. </w:t>
      </w:r>
    </w:p>
    <w:p>
      <w:r>
        <w:t xml:space="preserve">02:01:22   (Speaker C)  Is it a cashier's check that we're doing for this one? </w:t>
      </w:r>
    </w:p>
    <w:p>
      <w:r>
        <w:t xml:space="preserve">02:01:24   (Speaker B)  For these, it would be check or money order. Okay. </w:t>
      </w:r>
    </w:p>
    <w:p>
      <w:r>
        <w:t xml:space="preserve">02:01:27   (Speaker C)  And it's. Okay. So some cashiers check with columns and basically money order. </w:t>
      </w:r>
    </w:p>
    <w:p>
      <w:r>
        <w:t xml:space="preserve">02:01:33   (Speaker B)  Yeah. </w:t>
      </w:r>
    </w:p>
    <w:p>
      <w:r>
        <w:t xml:space="preserve">02:01:33   (Speaker C)  But you can't do a person. You can do a personal check and then it can bounce. </w:t>
      </w:r>
    </w:p>
    <w:p>
      <w:r>
        <w:t xml:space="preserve">02:01:37   (Speaker B)  Anything can balance. Yeah. I mean, besides. I guess. Yeah. </w:t>
      </w:r>
    </w:p>
    <w:p>
      <w:r>
        <w:t xml:space="preserve">02:01:42   (Speaker G)  But if you did it tomorrow. </w:t>
      </w:r>
    </w:p>
    <w:p>
      <w:r>
        <w:t xml:space="preserve">02:01:44   (Speaker B)  Yeah. </w:t>
      </w:r>
    </w:p>
    <w:p>
      <w:r>
        <w:t xml:space="preserve">02:01:44   (Speaker G)  Thursday. Technically, it would be deposited on Friday or not. </w:t>
      </w:r>
    </w:p>
    <w:p>
      <w:r>
        <w:t xml:space="preserve">02:01:48   (Speaker B)  No, no. And so here's the problem. Yeah. The following Friday. Because I got to get someone out here to pick it up, bring it back to the office, and I'm not going to be accountant for Friday, so. </w:t>
      </w:r>
    </w:p>
    <w:p>
      <w:r>
        <w:t xml:space="preserve">02:01:58   (Speaker A)  So if we. So if we say that. Yes, we'll allow this. Set a precedent. I understand. But require that payment has to be done in money order. </w:t>
      </w:r>
    </w:p>
    <w:p>
      <w:r>
        <w:t xml:space="preserve">02:02:10   (Speaker B)  I don't think that you and Whitney please step in. But since Your policy state that you can accept and you know, the money order or the check. I don't think that we can specifically dictate him to pay one way or the other. </w:t>
      </w:r>
    </w:p>
    <w:p>
      <w:r>
        <w:t xml:space="preserve">02:02:20   (Speaker A)  Even though they're outside of. Yeah, they're outside of that two week window. </w:t>
      </w:r>
    </w:p>
    <w:p>
      <w:r>
        <w:t xml:space="preserve">02:02:25   (Speaker B)  Yeah. That's kind of the problem that you get into when. When we get deal with these situations is that there's this what ifs and what if this and then you kind of have to. You're setting that president to kind of move forward like that for the entirety of Ventanas life. </w:t>
      </w:r>
    </w:p>
    <w:p>
      <w:r>
        <w:t xml:space="preserve">02:02:39   (Speaker C)  So one good thing is that if they're a resident that they don't pay, we can just block them from the pool. </w:t>
      </w:r>
    </w:p>
    <w:p>
      <w:r>
        <w:t xml:space="preserve">02:02:44   (Speaker D)  What does it mean? </w:t>
      </w:r>
    </w:p>
    <w:p>
      <w:r>
        <w:t xml:space="preserve">02:02:46   (Speaker G)  The gentleman just messaged me and said he is willing to pay with the money or no problem. </w:t>
      </w:r>
    </w:p>
    <w:p>
      <w:r>
        <w:t xml:space="preserve">02:02:50   (Speaker C)  Oh well. Oh well, we stop to prove it and then it has to be allowed from now on. I mean hold on everyone here. Adam, are you good with that? </w:t>
      </w:r>
    </w:p>
    <w:p>
      <w:r>
        <w:t xml:space="preserve">02:03:03   (Speaker H)  I'm. </w:t>
      </w:r>
    </w:p>
    <w:p>
      <w:r>
        <w:t xml:space="preserve">02:03:03   (Speaker B)  I'm good with you guys making money. </w:t>
      </w:r>
    </w:p>
    <w:p>
      <w:r>
        <w:t xml:space="preserve">02:03:06   (Speaker G)  Yeah. He says he was. He, he, he would talk but he can't unmute himself. </w:t>
      </w:r>
    </w:p>
    <w:p>
      <w:r>
        <w:t xml:space="preserve">02:03:09   (Speaker D)  What is it, what does it take </w:t>
      </w:r>
    </w:p>
    <w:p>
      <w:r>
        <w:t xml:space="preserve">02:03:10   (Speaker B)  for allow people to unmute themselves on the zoom? </w:t>
      </w:r>
    </w:p>
    <w:p>
      <w:r>
        <w:t xml:space="preserve">02:03:13   (Speaker G)  Yeah. </w:t>
      </w:r>
    </w:p>
    <w:p>
      <w:r>
        <w:t xml:space="preserve">02:03:13   (Speaker D)  What does it take for us to amend the two week policy? </w:t>
      </w:r>
    </w:p>
    <w:p>
      <w:r>
        <w:t xml:space="preserve">02:03:19   (Speaker G)  Well that's part of the bigger. </w:t>
      </w:r>
    </w:p>
    <w:p>
      <w:r>
        <w:t xml:space="preserve">02:03:20   (Speaker C)  That's where the all we need to. </w:t>
      </w:r>
    </w:p>
    <w:p>
      <w:r>
        <w:t xml:space="preserve">02:03:23   (Speaker G)  Once we get we figure out this all book thing then we need to go back and amend it regardless because of one times have to change on that. On that policy. Since we did it last and we did this price. We. We talked about possibly reducing the digital key fob to either nothing or $5 like that instead of the 25 price that the physical fob came from and </w:t>
      </w:r>
    </w:p>
    <w:p>
      <w:r>
        <w:t xml:space="preserve">02:03:44   (Speaker F)  then </w:t>
      </w:r>
    </w:p>
    <w:p>
      <w:r>
        <w:t xml:space="preserve">02:03:46   (Speaker G)  time that this. So we have several changes that need to be made. Luckily from what it looks like we don't have anything that is going to require us to advertise as you know before we're coming down. </w:t>
      </w:r>
    </w:p>
    <w:p>
      <w:r>
        <w:t xml:space="preserve">02:03:58   (Speaker C)  Right. </w:t>
      </w:r>
    </w:p>
    <w:p>
      <w:r>
        <w:t xml:space="preserve">02:03:59   (Speaker B)  Okay. </w:t>
      </w:r>
    </w:p>
    <w:p>
      <w:r>
        <w:t xml:space="preserve">02:03:59   (Speaker G)  Yes, yes, </w:t>
      </w:r>
    </w:p>
    <w:p>
      <w:r>
        <w:t xml:space="preserve">02:04:02   (Speaker B)  exactly. When you're going up, that's when you have to set up public here. </w:t>
      </w:r>
    </w:p>
    <w:p>
      <w:r>
        <w:t xml:space="preserve">02:04:06   (Speaker G)  So but we still have to send this to lawyer. So he's going to take a look at everything, get it all good then send it to it reduces our amount of legal since we're way the hell over on it. </w:t>
      </w:r>
    </w:p>
    <w:p>
      <w:r>
        <w:t xml:space="preserve">02:04:15   (Speaker C)  That's why I didn't try to push all. </w:t>
      </w:r>
    </w:p>
    <w:p>
      <w:r>
        <w:t xml:space="preserve">02:04:18   (Speaker B)  Yeah, smart. </w:t>
      </w:r>
    </w:p>
    <w:p>
      <w:r>
        <w:t xml:space="preserve">02:04:20   (Speaker G)  So that's that whole backstory there. So for this one, doesn't our policy </w:t>
      </w:r>
    </w:p>
    <w:p>
      <w:r>
        <w:t xml:space="preserve">02:04:24   (Speaker D)  say that the board can approve any event in any ways? </w:t>
      </w:r>
    </w:p>
    <w:p>
      <w:r>
        <w:t xml:space="preserve">02:04:26   (Speaker G)  It does have a caveat in there at the end. From what I remember, you guys, you </w:t>
      </w:r>
    </w:p>
    <w:p>
      <w:r>
        <w:t xml:space="preserve">02:04:31   (Speaker B)  guys can approve whatever. </w:t>
      </w:r>
    </w:p>
    <w:p>
      <w:r>
        <w:t xml:space="preserve">02:04:32   (Speaker D)  No, I know. I'm saying without having. Setting some type of president or something like that. </w:t>
      </w:r>
    </w:p>
    <w:p>
      <w:r>
        <w:t xml:space="preserve">02:04:38   (Speaker B)  Whitney, do you have thoughts on this by chance? Is there. Am I saying anything wrong? </w:t>
      </w:r>
    </w:p>
    <w:p>
      <w:r>
        <w:t xml:space="preserve">02:04:42   (Speaker G)  Do you. </w:t>
      </w:r>
    </w:p>
    <w:p>
      <w:r>
        <w:t xml:space="preserve">02:04:43   (Speaker B)  What do you think? </w:t>
      </w:r>
    </w:p>
    <w:p>
      <w:r>
        <w:t xml:space="preserve">02:04:45   (Speaker F)  So you do have discretion. But, you know, if, if you are going to be approving something like this, you know, it really should be unless there's a. A significant different reason in the future for denying a similar request. You know, it's really just a matter of trying to prevent people from raising a complaint. Just kind of for purposes of the board preventing people raising complaints that they're not being provided, you know, equal access essentially, since it is a public, you know, a public place that you should be, you know, using your discretion in best efforts to, you know, equitably allow people to use the facilities. </w:t>
      </w:r>
    </w:p>
    <w:p>
      <w:r>
        <w:t xml:space="preserve">02:05:48   (Speaker G)  Yeah, no, for sure. And that's the whole process. The whole purpose of this is to allow, not to deny. </w:t>
      </w:r>
    </w:p>
    <w:p>
      <w:r>
        <w:t xml:space="preserve">02:05:55   (Speaker C)  We're saying yes to this one because it doesn't break any rules besides the two. </w:t>
      </w:r>
    </w:p>
    <w:p>
      <w:r>
        <w:t xml:space="preserve">02:05:59   (Speaker D)  As long as it doesn't put any more stress on your plate on top of it. </w:t>
      </w:r>
    </w:p>
    <w:p>
      <w:r>
        <w:t xml:space="preserve">02:06:02   (Speaker B)  Anything last minute puts. Puts stress on our plate, but we're willing to sacrifice our stress levels if it's what the board wants. As long as we, as long as we have that tough conversation is like when we do put GMS in that tough spot of we need you to work and work quickly through this process. It. You know, things get dropped. You know, things tend when you rush through stuff. Not to say that we're not perfect. You know, I like to say that we're pretty on. </w:t>
      </w:r>
    </w:p>
    <w:p>
      <w:r>
        <w:t xml:space="preserve">02:06:27   (Speaker D)  Hold on one second. Sorry, Let me pause real quick. </w:t>
      </w:r>
    </w:p>
    <w:p>
      <w:r>
        <w:t xml:space="preserve">02:06:29   (Speaker B)  Okay. </w:t>
      </w:r>
    </w:p>
    <w:p>
      <w:r>
        <w:t xml:space="preserve">02:06:30   (Speaker D)  How much stress is this putting on your plate to have somebody? </w:t>
      </w:r>
    </w:p>
    <w:p>
      <w:r>
        <w:t xml:space="preserve">02:06:32   (Speaker B)  Not much. </w:t>
      </w:r>
    </w:p>
    <w:p>
      <w:r>
        <w:t xml:space="preserve">02:06:33   (Speaker D)  Okay. </w:t>
      </w:r>
    </w:p>
    <w:p>
      <w:r>
        <w:t xml:space="preserve">02:06:33   (Speaker B)  No, you're. </w:t>
      </w:r>
    </w:p>
    <w:p>
      <w:r>
        <w:t xml:space="preserve">02:06:34   (Speaker D)  You're making it sound like it's a bigger deal than, than I'm in general. Sure. </w:t>
      </w:r>
    </w:p>
    <w:p>
      <w:r>
        <w:t xml:space="preserve">02:06:38   (Speaker B)  I understand last minute stuff. </w:t>
      </w:r>
    </w:p>
    <w:p>
      <w:r>
        <w:t xml:space="preserve">02:06:39   (Speaker D)  I understand last minute change is never good. I get it. But it does not seem like this is going to be anything. </w:t>
      </w:r>
    </w:p>
    <w:p>
      <w:r>
        <w:t xml:space="preserve">02:06:45   (Speaker B)  I've maintained that. No, it's. It's not a process. Okay. </w:t>
      </w:r>
    </w:p>
    <w:p>
      <w:r>
        <w:t xml:space="preserve">02:06:48   (Speaker C)  All help with that, right? </w:t>
      </w:r>
    </w:p>
    <w:p>
      <w:r>
        <w:t xml:space="preserve">02:06:50   (Speaker D)  Hopefully. </w:t>
      </w:r>
    </w:p>
    <w:p>
      <w:r>
        <w:t xml:space="preserve">02:06:51   (Speaker B)  Yeah. </w:t>
      </w:r>
    </w:p>
    <w:p>
      <w:r>
        <w:t xml:space="preserve">02:06:51   (Speaker G)  And you're pres. You're. You're being compared against having a desk drawer full of checks. So, I mean, you're doing better than that already. </w:t>
      </w:r>
    </w:p>
    <w:p>
      <w:r>
        <w:t xml:space="preserve">02:07:00   (Speaker H)  Yeah. </w:t>
      </w:r>
    </w:p>
    <w:p>
      <w:r>
        <w:t xml:space="preserve">02:07:01   (Speaker D)  I make a motion to allow. What do we need to do here? </w:t>
      </w:r>
    </w:p>
    <w:p>
      <w:r>
        <w:t xml:space="preserve">02:07:04   (Speaker G)  Second. </w:t>
      </w:r>
    </w:p>
    <w:p>
      <w:r>
        <w:t xml:space="preserve">02:07:05   (Speaker B)  Just give me a step here. </w:t>
      </w:r>
    </w:p>
    <w:p>
      <w:r>
        <w:t xml:space="preserve">02:07:05   (Speaker H)  Yeah, guys. </w:t>
      </w:r>
    </w:p>
    <w:p>
      <w:r>
        <w:t xml:space="preserve">02:07:06   (Speaker C)  Yeah, yeah, we'll work with him. </w:t>
      </w:r>
    </w:p>
    <w:p>
      <w:r>
        <w:t xml:space="preserve">02:07:08   (Speaker B)  I'm sure he's listening right now. </w:t>
      </w:r>
    </w:p>
    <w:p>
      <w:r>
        <w:t xml:space="preserve">02:07:10   (Speaker G)  Yes. </w:t>
      </w:r>
    </w:p>
    <w:p>
      <w:r>
        <w:t xml:space="preserve">02:07:10   (Speaker C)  Come on. </w:t>
      </w:r>
    </w:p>
    <w:p>
      <w:r>
        <w:t xml:space="preserve">02:07:11   (Speaker B)  In tomorrow to the amenity center. I'll tell my. My staff to. To accommodate your. Your request. </w:t>
      </w:r>
    </w:p>
    <w:p>
      <w:r>
        <w:t xml:space="preserve">02:07:16   (Speaker G)  You good, Rice? </w:t>
      </w:r>
    </w:p>
    <w:p>
      <w:r>
        <w:t xml:space="preserve">02:07:20   (Speaker C)  I gotta. </w:t>
      </w:r>
    </w:p>
    <w:p>
      <w:r>
        <w:t xml:space="preserve">02:07:21   (Speaker G)  I got a happy face. Okay, that's good. </w:t>
      </w:r>
    </w:p>
    <w:p>
      <w:r>
        <w:t xml:space="preserve">02:07:23   (Speaker C)  All right, cool. </w:t>
      </w:r>
    </w:p>
    <w:p>
      <w:r>
        <w:t xml:space="preserve">02:07:24   (Speaker B)  So we'll go. </w:t>
      </w:r>
    </w:p>
    <w:p>
      <w:r>
        <w:t xml:space="preserve">02:07:24   (Speaker D)  Happy holidays, whatever you're celebrating episode as well. </w:t>
      </w:r>
    </w:p>
    <w:p>
      <w:r>
        <w:t xml:space="preserve">02:07:31   (Speaker C)  What holiday is it? </w:t>
      </w:r>
    </w:p>
    <w:p>
      <w:r>
        <w:t xml:space="preserve">02:07:32   (Speaker G)  I. It's done. I don't remember the exact name. </w:t>
      </w:r>
    </w:p>
    <w:p>
      <w:r>
        <w:t xml:space="preserve">02:07:35   (Speaker C)  Yeah, I don't know what it is. </w:t>
      </w:r>
    </w:p>
    <w:p>
      <w:r>
        <w:t xml:space="preserve">02:07:37   (Speaker G)  Eid. </w:t>
      </w:r>
    </w:p>
    <w:p>
      <w:r>
        <w:t xml:space="preserve">02:07:40   (Speaker C)  Okay. </w:t>
      </w:r>
    </w:p>
    <w:p>
      <w:r>
        <w:t xml:space="preserve">02:07:41   (Speaker H)  Yeah. </w:t>
      </w:r>
    </w:p>
    <w:p>
      <w:r>
        <w:t xml:space="preserve">02:07:42   (Speaker C)  Isn't that a place in downtown in Disney Springs? </w:t>
      </w:r>
    </w:p>
    <w:p>
      <w:r>
        <w:t xml:space="preserve">02:07:45   (Speaker G)  What? </w:t>
      </w:r>
    </w:p>
    <w:p>
      <w:r>
        <w:t xml:space="preserve">02:07:45   (Speaker D)  I don't know. </w:t>
      </w:r>
    </w:p>
    <w:p>
      <w:r>
        <w:t xml:space="preserve">02:07:45   (Speaker G)  I think it is. Maybe. </w:t>
      </w:r>
    </w:p>
    <w:p>
      <w:r>
        <w:t xml:space="preserve">02:07:47   (Speaker C)  I did one in. </w:t>
      </w:r>
    </w:p>
    <w:p>
      <w:r>
        <w:t xml:space="preserve">02:07:48   (Speaker B)  Yeah. </w:t>
      </w:r>
    </w:p>
    <w:p>
      <w:r>
        <w:t xml:space="preserve">02:07:48   (Speaker G)  Anywho. Yeah. </w:t>
      </w:r>
    </w:p>
    <w:p>
      <w:r>
        <w:t xml:space="preserve">02:07:49   (Speaker B)  Just moving on. We do have a discussion next. We do have discussion of district council. I'd like to just go ahead and table that. I think we kind of got that figured out between meetings. I don't think needs to be addressed anymore. </w:t>
      </w:r>
    </w:p>
    <w:p>
      <w:r>
        <w:t xml:space="preserve">02:07:58   (Speaker A)  Yes, correct. </w:t>
      </w:r>
    </w:p>
    <w:p>
      <w:r>
        <w:t xml:space="preserve">02:07:59   (Speaker B)  Unless the board had something that they wanted. </w:t>
      </w:r>
    </w:p>
    <w:p>
      <w:r>
        <w:t xml:space="preserve">02:08:01   (Speaker G)  That was what I brought up about wanting to consider new council. I have since talked to the council and expressed why I brought that up. We are on the same page that she is. The wording in her communication was </w:t>
      </w:r>
    </w:p>
    <w:p>
      <w:r>
        <w:t xml:space="preserve">02:08:20   (Speaker B)  kind </w:t>
      </w:r>
    </w:p>
    <w:p>
      <w:r>
        <w:t xml:space="preserve">02:08:20   (Speaker G)  of just on a narrow basis and not trying to find a solution for us instead of just saying no. And she apologized for that and said that we're in agreements that she wants to make sure that we are good and not, you know, legally good. </w:t>
      </w:r>
    </w:p>
    <w:p>
      <w:r>
        <w:t xml:space="preserve">02:08:35   (Speaker D)  Yes. </w:t>
      </w:r>
    </w:p>
    <w:p>
      <w:r>
        <w:t xml:space="preserve">02:08:35   (Speaker G)  Protecting us and still trying to find a way to. </w:t>
      </w:r>
    </w:p>
    <w:p>
      <w:r>
        <w:t xml:space="preserve">02:08:39   (Speaker B)  If. </w:t>
      </w:r>
    </w:p>
    <w:p>
      <w:r>
        <w:t xml:space="preserve">02:08:39   (Speaker C)  If. </w:t>
      </w:r>
    </w:p>
    <w:p>
      <w:r>
        <w:t xml:space="preserve">02:08:40   (Speaker G)  If there is a possible way, then she will present that as well, and she will continue to do that going forward. </w:t>
      </w:r>
    </w:p>
    <w:p>
      <w:r>
        <w:t xml:space="preserve">02:08:44   (Speaker B)  So sweet. </w:t>
      </w:r>
    </w:p>
    <w:p>
      <w:r>
        <w:t xml:space="preserve">02:08:45   (Speaker H)  Thank you. </w:t>
      </w:r>
    </w:p>
    <w:p>
      <w:r>
        <w:t xml:space="preserve">02:08:51   (Speaker B)  Next up, we have consideration of Resolution 2026 09, opening of a State Board reserve account. This is something that we. We're bringing to you guys. What a lot of our other districts do is one of two things. They either put their excess money in a money market account or a SBA account. What we're proposing to you guys is the SBA account. Right now, your money's sitting in your bank account for probably less than 1% interest. This would allow you to have 3 to 4%. I'm not exactly sure. I think it's at about 3.8% interest right now. But essentially what we'd be doing is taking all of your money, putting into the account, keeping three months of operating into your regular bank account, and it's easy enough to transfer back and forth that we can kind of just keep the money in there while you guys are going throughout your year. </w:t>
      </w:r>
    </w:p>
    <w:p>
      <w:r>
        <w:t xml:space="preserve">02:09:33   (Speaker C)  Is there any fees associated with transferring money out? </w:t>
      </w:r>
    </w:p>
    <w:p>
      <w:r>
        <w:t xml:space="preserve">02:09:35   (Speaker B)  No, it's very. It's very liquid. </w:t>
      </w:r>
    </w:p>
    <w:p>
      <w:r>
        <w:t xml:space="preserve">02:09:38   (Speaker C)  Is there like a ton? Like, is there a Long holding period or anything? </w:t>
      </w:r>
    </w:p>
    <w:p>
      <w:r>
        <w:t xml:space="preserve">02:09:42   (Speaker D)  Nope. </w:t>
      </w:r>
    </w:p>
    <w:p>
      <w:r>
        <w:t xml:space="preserve">02:09:43   (Speaker B)  The only thing, it is not FDIC insured. </w:t>
      </w:r>
    </w:p>
    <w:p>
      <w:r>
        <w:t xml:space="preserve">02:09:45   (Speaker D)  However. </w:t>
      </w:r>
    </w:p>
    <w:p>
      <w:r>
        <w:t xml:space="preserve">02:09:46   (Speaker B)  However, when the economy collapsed way back when, all those years ago, every single CDD got their alternate back. So. </w:t>
      </w:r>
    </w:p>
    <w:p>
      <w:r>
        <w:t xml:space="preserve">02:10:00   (Speaker G)  Florida prime testing service for public funds. </w:t>
      </w:r>
    </w:p>
    <w:p>
      <w:r>
        <w:t xml:space="preserve">02:10:07   (Speaker A)  And I'm sorry, was there a, there, was there a time limit on this? Like money has to stay in a year? </w:t>
      </w:r>
    </w:p>
    <w:p>
      <w:r>
        <w:t xml:space="preserve">02:10:13   (Speaker B)  No, but it's extremely liquid. You know, it's, it's very easy. This is why one of the reasons why we we pronot promoted for our districts. One, your money's making money. It's working for you. And two, it's so easy to transfer the funds back and forth that it literally no laps in coverage. </w:t>
      </w:r>
    </w:p>
    <w:p>
      <w:r>
        <w:t xml:space="preserve">02:10:26   (Speaker G)  The only thing that when, when we got this packet and I talked to him about it, I went and kind of did my research on. The only thing that I saw was that it was not FDIC insured. But it's, it's a. </w:t>
      </w:r>
    </w:p>
    <w:p>
      <w:r>
        <w:t xml:space="preserve">02:10:36   (Speaker C)  Do we know what state. Do we know what it is? I mean, I know I. If I know the interest rate, I mean, at this point we can. It's going to sound really dumb and probably against the law, but there's Robin. But accounts where you can do gold for five bucks a month and then that gets. That's FDIC insured and it can go up to 200. Well, I know we have one 250,000, but. </w:t>
      </w:r>
    </w:p>
    <w:p>
      <w:r>
        <w:t xml:space="preserve">02:10:56   (Speaker B)  Well, there are things that CDDS can and can't do and I'm not sure about. </w:t>
      </w:r>
    </w:p>
    <w:p>
      <w:r>
        <w:t xml:space="preserve">02:11:01   (Speaker D)  If it's not FDIC insured, what type of insurance or coverage is there? What is the. If there's some issue, I mean, what, what do we predict is a catastrophe or what. What's the downside, Potential downside? You said, you said the markets collapsed a couple years ago. </w:t>
      </w:r>
    </w:p>
    <w:p>
      <w:r>
        <w:t xml:space="preserve">02:11:18   (Speaker B)  Yeah, 2000. Yeah, 2008. When all that happened, you know, every. It really wasn't an issue. So I've never had to deal with it. I've never been told what happens. In that case it wasn't an issue because the CBDs, I think there was like a couple of weeks where there was like some questions on whether they can get their money out. But it was a really, really quick turnaround. So either way, this doesn't have to be approved tonight. If you guys aren't comfortable with it without getting that additional information, whether it be the rate, you know, what the rate is, what is insured, what's the worst case scenario, we can gather that information so you guys can make a better educated decision at the next meeting. </w:t>
      </w:r>
    </w:p>
    <w:p>
      <w:r>
        <w:t xml:space="preserve">02:11:54   (Speaker D)  And what. Also what amount of Funds are talking. You said three months worth of operating expense is going to be out. </w:t>
      </w:r>
    </w:p>
    <w:p>
      <w:r>
        <w:t xml:space="preserve">02:11:59   (Speaker B)  We would literally take all of your money. Everything but three months worth of operating. </w:t>
      </w:r>
    </w:p>
    <w:p>
      <w:r>
        <w:t xml:space="preserve">02:12:03   (Speaker H)  Yeah. </w:t>
      </w:r>
    </w:p>
    <w:p>
      <w:r>
        <w:t xml:space="preserve">02:12:04   (Speaker B)  So I can get you what you guys are spending on a monthly basis. Times that by three. That would be what would be in your regular bank account as opposed to what's in the sba. </w:t>
      </w:r>
    </w:p>
    <w:p>
      <w:r>
        <w:t xml:space="preserve">02:12:12   (Speaker A)  Didn't we previously move all our funds </w:t>
      </w:r>
    </w:p>
    <w:p>
      <w:r>
        <w:t xml:space="preserve">02:12:14   (Speaker B)  out of one account? </w:t>
      </w:r>
    </w:p>
    <w:p>
      <w:r>
        <w:t xml:space="preserve">02:12:15   (Speaker G)  With one account higher interest, higher interest rate. Yeah, but it was like, I mean, since then, at one point, savings are getting us like 5%. Now we're back down to like 3. </w:t>
      </w:r>
    </w:p>
    <w:p>
      <w:r>
        <w:t xml:space="preserve">02:12:27   (Speaker C)  I mean, that's what. </w:t>
      </w:r>
    </w:p>
    <w:p>
      <w:r>
        <w:t xml:space="preserve">02:12:28   (Speaker B)  We're </w:t>
      </w:r>
    </w:p>
    <w:p>
      <w:r>
        <w:t xml:space="preserve">02:12:31   (Speaker D)  still pretty good. </w:t>
      </w:r>
    </w:p>
    <w:p>
      <w:r>
        <w:t xml:space="preserve">02:12:32   (Speaker G)  Yeah. This, our account right now is not even at 1%. </w:t>
      </w:r>
    </w:p>
    <w:p>
      <w:r>
        <w:t xml:space="preserve">02:12:36   (Speaker D)  Okay. </w:t>
      </w:r>
    </w:p>
    <w:p>
      <w:r>
        <w:t xml:space="preserve">02:12:36   (Speaker B)  Yeah. It's below 1%. </w:t>
      </w:r>
    </w:p>
    <w:p>
      <w:r>
        <w:t xml:space="preserve">02:12:38   (Speaker G)  Commercial account. It's not. Oh, yeah, yeah, yeah, yeah. There's a lot of information. I, I, the only thing is I didn't see the fdic. I didn't see what the replacement was, but there's a lot of information, information </w:t>
      </w:r>
    </w:p>
    <w:p>
      <w:r>
        <w:t xml:space="preserve">02:12:47   (Speaker D)  that we should find out about this. </w:t>
      </w:r>
    </w:p>
    <w:p>
      <w:r>
        <w:t xml:space="preserve">02:12:50   (Speaker G)  How did that. </w:t>
      </w:r>
    </w:p>
    <w:p>
      <w:r>
        <w:t xml:space="preserve">02:12:50   (Speaker B)  Long ago. </w:t>
      </w:r>
    </w:p>
    <w:p>
      <w:r>
        <w:t xml:space="preserve">02:12:51   (Speaker D)  Yeah. </w:t>
      </w:r>
    </w:p>
    <w:p>
      <w:r>
        <w:t xml:space="preserve">02:12:51   (Speaker B)  Yeah. </w:t>
      </w:r>
    </w:p>
    <w:p>
      <w:r>
        <w:t xml:space="preserve">02:12:51   (Speaker G)  When this was sent. </w:t>
      </w:r>
    </w:p>
    <w:p>
      <w:r>
        <w:t xml:space="preserve">02:12:53   (Speaker H)  Yeah. </w:t>
      </w:r>
    </w:p>
    <w:p>
      <w:r>
        <w:t xml:space="preserve">02:12:53   (Speaker D)  When was that? </w:t>
      </w:r>
    </w:p>
    <w:p>
      <w:r>
        <w:t xml:space="preserve">02:12:54   (Speaker C)  It was Wednesday. Last Wednesday. </w:t>
      </w:r>
    </w:p>
    <w:p>
      <w:r>
        <w:t xml:space="preserve">02:12:57   (Speaker G)  And then I talked to you yesterday. Was it yesterday or day before yesterday? </w:t>
      </w:r>
    </w:p>
    <w:p>
      <w:r>
        <w:t xml:space="preserve">02:13:01   (Speaker B)  Yesterday. </w:t>
      </w:r>
    </w:p>
    <w:p>
      <w:r>
        <w:t xml:space="preserve">02:13:02   (Speaker G)  I don't know what date is. </w:t>
      </w:r>
    </w:p>
    <w:p>
      <w:r>
        <w:t xml:space="preserve">02:13:04   (Speaker D)  I don't think it's gonna break it if we sit on another month, but we can give some time to research a little bit. </w:t>
      </w:r>
    </w:p>
    <w:p>
      <w:r>
        <w:t xml:space="preserve">02:13:08   (Speaker B)  Yeah, it was one day. </w:t>
      </w:r>
    </w:p>
    <w:p>
      <w:r>
        <w:t xml:space="preserve">02:13:09   (Speaker G)  I was gonna say. </w:t>
      </w:r>
    </w:p>
    <w:p>
      <w:r>
        <w:t xml:space="preserve">02:13:10   (Speaker B)  I was like, it wasn't yesterday. All right. Yeah. Let me gather some more information and we can just bring this back to the next meeting. Just give you guys all that. Not a problem at all. </w:t>
      </w:r>
    </w:p>
    <w:p>
      <w:r>
        <w:t xml:space="preserve">02:13:17   (Speaker D)  I, I wonder also how, like, what percentage of CDDs or I guess what other entities are there that, that contribute to this fund? </w:t>
      </w:r>
    </w:p>
    <w:p>
      <w:r>
        <w:t xml:space="preserve">02:13:26   (Speaker B)  I don't know. </w:t>
      </w:r>
    </w:p>
    <w:p>
      <w:r>
        <w:t xml:space="preserve">02:13:27   (Speaker G)  All right, next. </w:t>
      </w:r>
    </w:p>
    <w:p>
      <w:r>
        <w:t xml:space="preserve">02:13:28   (Speaker D)  I'm hesitant with state politics, but not sure. </w:t>
      </w:r>
    </w:p>
    <w:p>
      <w:r>
        <w:t xml:space="preserve">02:13:35   (Speaker C)  Does that mean we get our emails? </w:t>
      </w:r>
    </w:p>
    <w:p>
      <w:r>
        <w:t xml:space="preserve">02:13:38   (Speaker B)  They are. I actually got an update on that. You guys approve? </w:t>
      </w:r>
    </w:p>
    <w:p>
      <w:r>
        <w:t xml:space="preserve">02:13:41   (Speaker C)  We approve five emails. </w:t>
      </w:r>
    </w:p>
    <w:p>
      <w:r>
        <w:t xml:space="preserve">02:13:42   (Speaker B)  Yeah. So they had trouble with the inform our for some reason had your. I'll bring up a second. </w:t>
      </w:r>
    </w:p>
    <w:p>
      <w:r>
        <w:t xml:space="preserve">02:13:50   (Speaker C)  Yeah, yeah. </w:t>
      </w:r>
    </w:p>
    <w:p>
      <w:r>
        <w:t xml:space="preserve">02:13:53   (Speaker B)  But it's, the process is starting. We're almost there, so. All right, so next, we do have consideration pros from all booked. I do have to tell you that they gave me this last time to, to hold that rate that they gave you of 150amonth or else if we don't make a decision or approval on this, that it would raise the 200 on the fall. </w:t>
      </w:r>
    </w:p>
    <w:p>
      <w:r>
        <w:t xml:space="preserve">02:14:11   (Speaker C)  Well, that's something to think about. </w:t>
      </w:r>
    </w:p>
    <w:p>
      <w:r>
        <w:t xml:space="preserve">02:14:12   (Speaker D)  He's on the line. I'm sorry, is he still in the line? </w:t>
      </w:r>
    </w:p>
    <w:p>
      <w:r>
        <w:t xml:space="preserve">02:14:15   (Speaker B)  No, he had to jump. He had a hard stop at about 8. And I told him I tried to get to that. This as quickly as I could. Unfortunately, we just had some other important stuff to get through, so he. He did jump off. But I did ask the question that you asked regarding the processing fees. And you guys, if you guys start with all book, you guys would already be paying the processing fees. We would just have to decide if you guys want to raise your rental rates to accommodate or to get back those processing fees. </w:t>
      </w:r>
    </w:p>
    <w:p>
      <w:r>
        <w:t xml:space="preserve">02:14:41   (Speaker C)  What. In the process, if it was like 2% or something. </w:t>
      </w:r>
    </w:p>
    <w:p>
      <w:r>
        <w:t xml:space="preserve">02:14:43   (Speaker B)  It was three. </w:t>
      </w:r>
    </w:p>
    <w:p>
      <w:r>
        <w:t xml:space="preserve">02:14:45   (Speaker G)  Three. </w:t>
      </w:r>
    </w:p>
    <w:p>
      <w:r>
        <w:t xml:space="preserve">02:14:45   (Speaker C)  So we're talking three bucks or not even three bucks? </w:t>
      </w:r>
    </w:p>
    <w:p>
      <w:r>
        <w:t xml:space="preserve">02:14:48   (Speaker G)  Not even three bucks. </w:t>
      </w:r>
    </w:p>
    <w:p>
      <w:r>
        <w:t xml:space="preserve">02:14:49   (Speaker C)  Yeah, it's like no. 150. </w:t>
      </w:r>
    </w:p>
    <w:p>
      <w:r>
        <w:t xml:space="preserve">02:14:53   (Speaker G)  If it's 50 bucks. Yeah. If it's 100 bucks, then it'll be three bucks. </w:t>
      </w:r>
    </w:p>
    <w:p>
      <w:r>
        <w:t xml:space="preserve">02:14:56   (Speaker B)  Yeah. </w:t>
      </w:r>
    </w:p>
    <w:p>
      <w:r>
        <w:t xml:space="preserve">02:14:57   (Speaker C)  So 150 will be lost on each rental. So that way we can guarantee that's. </w:t>
      </w:r>
    </w:p>
    <w:p>
      <w:r>
        <w:t xml:space="preserve">02:15:06   (Speaker D)  I think it's a positive service for the community. Make our lives easier, like make things more transparent. So. </w:t>
      </w:r>
    </w:p>
    <w:p>
      <w:r>
        <w:t xml:space="preserve">02:15:13   (Speaker G)  And I think if we do decide to go with opening that up for like the rental of a workspace, if we do decide to, you know, schedule the. The pickleball courts so there's no fights on Saturday, like if we decide to do it. </w:t>
      </w:r>
    </w:p>
    <w:p>
      <w:r>
        <w:t xml:space="preserve">02:15:30   (Speaker B)  That's what it calls. Yeah. </w:t>
      </w:r>
    </w:p>
    <w:p>
      <w:r>
        <w:t xml:space="preserve">02:15:31   (Speaker G)  I'm just saying options. </w:t>
      </w:r>
    </w:p>
    <w:p>
      <w:r>
        <w:t xml:space="preserve">02:15:33   (Speaker C)  It gives us options and. </w:t>
      </w:r>
    </w:p>
    <w:p>
      <w:r>
        <w:t xml:space="preserve">02:15:34   (Speaker G)  Or the field over there in case they want to have a birthday party or whatever. And the blowout house and all that sort of stuff. </w:t>
      </w:r>
    </w:p>
    <w:p>
      <w:r>
        <w:t xml:space="preserve">02:15:41   (Speaker D)  Does the all book stuff cover? I think. I think it does like terms of service and contract. </w:t>
      </w:r>
    </w:p>
    <w:p>
      <w:r>
        <w:t xml:space="preserve">02:15:47   (Speaker B)  Yeah, that's. That would come when they do that. </w:t>
      </w:r>
    </w:p>
    <w:p>
      <w:r>
        <w:t xml:space="preserve">02:15:48   (Speaker D)  So. So when we talked about having the. The field or whatever need to agree to clean up your old harmless. All this other stuff. Make that part of the. </w:t>
      </w:r>
    </w:p>
    <w:p>
      <w:r>
        <w:t xml:space="preserve">02:15:59   (Speaker B)  Yeah. That would be right there for them to sign initial. All that good stuff. </w:t>
      </w:r>
    </w:p>
    <w:p>
      <w:r>
        <w:t xml:space="preserve">02:16:03   (Speaker G)  Sign initial, pay no paper. </w:t>
      </w:r>
    </w:p>
    <w:p>
      <w:r>
        <w:t xml:space="preserve">02:16:06   (Speaker C)  Making sure this is noted that you guys are the ones that are going to deal with all the people complaining about that. </w:t>
      </w:r>
    </w:p>
    <w:p>
      <w:r>
        <w:t xml:space="preserve">02:16:11   (Speaker D)  Yeah. You guys, if this is. </w:t>
      </w:r>
    </w:p>
    <w:p>
      <w:r>
        <w:t xml:space="preserve">02:16:16   (Speaker G)  I think right now there. There's more complaint that they have to come up here. </w:t>
      </w:r>
    </w:p>
    <w:p>
      <w:r>
        <w:t xml:space="preserve">02:16:20   (Speaker H)  Yeah. </w:t>
      </w:r>
    </w:p>
    <w:p>
      <w:r>
        <w:t xml:space="preserve">02:16:20   (Speaker B)  Yes. </w:t>
      </w:r>
    </w:p>
    <w:p>
      <w:r>
        <w:t xml:space="preserve">02:16:21   (Speaker C)  Than. </w:t>
      </w:r>
    </w:p>
    <w:p>
      <w:r>
        <w:t xml:space="preserve">02:16:21   (Speaker G)  Than anything else. </w:t>
      </w:r>
    </w:p>
    <w:p>
      <w:r>
        <w:t xml:space="preserve">02:16:22   (Speaker D)  And confusion about knowing if it's available or not available. Yeah, I think this. </w:t>
      </w:r>
    </w:p>
    <w:p>
      <w:r>
        <w:t xml:space="preserve">02:16:26   (Speaker C)  So this is a good. I like this a lot. </w:t>
      </w:r>
    </w:p>
    <w:p>
      <w:r>
        <w:t xml:space="preserve">02:16:28   (Speaker D)  For this space. At least. At least the other stuff. </w:t>
      </w:r>
    </w:p>
    <w:p>
      <w:r>
        <w:t xml:space="preserve">02:16:31   (Speaker G)  We're not going to eat. This price. This price is going to far exceed what we bring in is gonna. Is gonna pay. </w:t>
      </w:r>
    </w:p>
    <w:p>
      <w:r>
        <w:t xml:space="preserve">02:16:37   (Speaker D)  And ideally, if we make it easier to Rent even more reven. </w:t>
      </w:r>
    </w:p>
    <w:p>
      <w:r>
        <w:t xml:space="preserve">02:16:41   (Speaker G)  Yes. </w:t>
      </w:r>
    </w:p>
    <w:p>
      <w:r>
        <w:t xml:space="preserve">02:16:42   (Speaker D)  Yeah. </w:t>
      </w:r>
    </w:p>
    <w:p>
      <w:r>
        <w:t xml:space="preserve">02:16:43   (Speaker B)  Okay. </w:t>
      </w:r>
    </w:p>
    <w:p>
      <w:r>
        <w:t xml:space="preserve">02:16:44   (Speaker C)  We just. Motion to approve it. </w:t>
      </w:r>
    </w:p>
    <w:p>
      <w:r>
        <w:t xml:space="preserve">02:16:45   (Speaker B)  Okay. </w:t>
      </w:r>
    </w:p>
    <w:p>
      <w:r>
        <w:t xml:space="preserve">02:16:46   (Speaker C)  Motion to approve. </w:t>
      </w:r>
    </w:p>
    <w:p>
      <w:r>
        <w:t xml:space="preserve">02:16:47   (Speaker B)  First. </w:t>
      </w:r>
    </w:p>
    <w:p>
      <w:r>
        <w:t xml:space="preserve">02:16:48   (Speaker C)  Second. </w:t>
      </w:r>
    </w:p>
    <w:p>
      <w:r>
        <w:t xml:space="preserve">02:16:50   (Speaker D)  I was gonna say you just. You're the one who just opened the door there, sir. </w:t>
      </w:r>
    </w:p>
    <w:p>
      <w:r>
        <w:t xml:space="preserve">02:16:54   (Speaker B)  What? </w:t>
      </w:r>
    </w:p>
    <w:p>
      <w:r>
        <w:t xml:space="preserve">02:16:55   (Speaker G)  No. </w:t>
      </w:r>
    </w:p>
    <w:p>
      <w:r>
        <w:t xml:space="preserve">02:16:56   (Speaker B)  All in favor? Yeah. Motion passes for another. I work with Whitney and getting an agreement of some sort with. With John, and we'll. We'll get that all set up for you guys. So just as a reminder, this. This will take a couple of months to set up. Just kind of getting them acclimated and then getting everyone into your system, but we'll get that. </w:t>
      </w:r>
    </w:p>
    <w:p>
      <w:r>
        <w:t xml:space="preserve">02:17:15   (Speaker C)  Months. Two months. </w:t>
      </w:r>
    </w:p>
    <w:p>
      <w:r>
        <w:t xml:space="preserve">02:17:17   (Speaker B)  Yeah. One month to get the agreement and everything. Good. And then another month to get kind of everyone from your Brevo system automatically. </w:t>
      </w:r>
    </w:p>
    <w:p>
      <w:r>
        <w:t xml:space="preserve">02:17:25   (Speaker G)  That's worst case, right? </w:t>
      </w:r>
    </w:p>
    <w:p>
      <w:r>
        <w:t xml:space="preserve">02:17:25   (Speaker B)  It could be. </w:t>
      </w:r>
    </w:p>
    <w:p>
      <w:r>
        <w:t xml:space="preserve">02:17:26   (Speaker H)  Yeah. </w:t>
      </w:r>
    </w:p>
    <w:p>
      <w:r>
        <w:t xml:space="preserve">02:17:27   (Speaker B)  Absolutely. </w:t>
      </w:r>
    </w:p>
    <w:p>
      <w:r>
        <w:t xml:space="preserve">02:17:27   (Speaker G)  Okay. </w:t>
      </w:r>
    </w:p>
    <w:p>
      <w:r>
        <w:t xml:space="preserve">02:17:27   (Speaker B)  Absolutely. </w:t>
      </w:r>
    </w:p>
    <w:p>
      <w:r>
        <w:t xml:space="preserve">02:17:29   (Speaker G)  You're giving yourself a drum. </w:t>
      </w:r>
    </w:p>
    <w:p>
      <w:r>
        <w:t xml:space="preserve">02:17:30   (Speaker B)  I get it. </w:t>
      </w:r>
    </w:p>
    <w:p>
      <w:r>
        <w:t xml:space="preserve">02:17:31   (Speaker C)  After what he's giving himself wiggle room. I was like, oh, what the. </w:t>
      </w:r>
    </w:p>
    <w:p>
      <w:r>
        <w:t xml:space="preserve">02:17:36   (Speaker B)  Yeah, you just never know. You never know how much the back and forth is going to be with the contract negotiations, and I don't want to shoot myself in the foot. </w:t>
      </w:r>
    </w:p>
    <w:p>
      <w:r>
        <w:t xml:space="preserve">02:17:42   (Speaker C)  And you guys can tell you how easy it is to upgrade a MySQL database case from a fat belt. That takes about 30 seconds. </w:t>
      </w:r>
    </w:p>
    <w:p>
      <w:r>
        <w:t xml:space="preserve">02:17:48   (Speaker B)  Perfect. I hope it's that quick. </w:t>
      </w:r>
    </w:p>
    <w:p>
      <w:r>
        <w:t xml:space="preserve">02:17:50   (Speaker C)  It is. If it's not, then they are doing some dumb tech. </w:t>
      </w:r>
    </w:p>
    <w:p>
      <w:r>
        <w:t xml:space="preserve">02:17:54   (Speaker G)  Yeah. </w:t>
      </w:r>
    </w:p>
    <w:p>
      <w:r>
        <w:t xml:space="preserve">02:17:56   (Speaker B)  All right, so we got that approved. Moving on. Consent agenda minutes for the February 11, 2026 meeting. I didn't receive any edits beforehand. I think maybe Whitney had one. I think Whitney. I don't know. Correct me if I'm wrong. I think she had one that we. We already corrected. But I'll just be looking for a motion to approve. </w:t>
      </w:r>
    </w:p>
    <w:p>
      <w:r>
        <w:t xml:space="preserve">02:18:16   (Speaker A)  Perfect. </w:t>
      </w:r>
    </w:p>
    <w:p>
      <w:r>
        <w:t xml:space="preserve">02:18:16   (Speaker B)  Thank you. Second from Martha. All in favor </w:t>
      </w:r>
    </w:p>
    <w:p>
      <w:r>
        <w:t xml:space="preserve">02:18:22   (Speaker C)  your name with their last meeting. Do you not remember the Kelly incident? </w:t>
      </w:r>
    </w:p>
    <w:p>
      <w:r>
        <w:t xml:space="preserve">02:18:26   (Speaker A)  I'm lonely girl here. So. </w:t>
      </w:r>
    </w:p>
    <w:p>
      <w:r>
        <w:t xml:space="preserve">02:18:28   (Speaker G)  Yeah, he has not messed it up. </w:t>
      </w:r>
    </w:p>
    <w:p>
      <w:r>
        <w:t xml:space="preserve">02:18:30   (Speaker C)  Had not messed up once today. </w:t>
      </w:r>
    </w:p>
    <w:p>
      <w:r>
        <w:t xml:space="preserve">02:18:32   (Speaker B)  Give myself a little pat. </w:t>
      </w:r>
    </w:p>
    <w:p>
      <w:r>
        <w:t xml:space="preserve">02:18:34   (Speaker G)  There you go. </w:t>
      </w:r>
    </w:p>
    <w:p>
      <w:r>
        <w:t xml:space="preserve">02:18:34   (Speaker B)  Martha, was that a I there? I'm sorry. </w:t>
      </w:r>
    </w:p>
    <w:p>
      <w:r>
        <w:t xml:space="preserve">02:18:37   (Speaker F)  Yes. </w:t>
      </w:r>
    </w:p>
    <w:p>
      <w:r>
        <w:t xml:space="preserve">02:18:38   (Speaker C)  That's kind of. </w:t>
      </w:r>
    </w:p>
    <w:p>
      <w:r>
        <w:t xml:space="preserve">02:18:41   (Speaker B)  You're gonna mess me up. </w:t>
      </w:r>
    </w:p>
    <w:p>
      <w:r>
        <w:t xml:space="preserve">02:18:43   (Speaker C)  We're hitting the point of me being really dumb. </w:t>
      </w:r>
    </w:p>
    <w:p>
      <w:r>
        <w:t xml:space="preserve">02:18:46   (Speaker B)  Well, hopefully we can get through these last few things. Next up, we have approval check, register, banishing income statement, and special assessment receipt schedule. Did anyone have any questions on any of that? </w:t>
      </w:r>
    </w:p>
    <w:p>
      <w:r>
        <w:t xml:space="preserve">02:18:56   (Speaker H)  No. </w:t>
      </w:r>
    </w:p>
    <w:p>
      <w:r>
        <w:t xml:space="preserve">02:18:56   (Speaker B)  No. Looking for a motion to approve. </w:t>
      </w:r>
    </w:p>
    <w:p>
      <w:r>
        <w:t xml:space="preserve">02:18:58   (Speaker G)  Motion to approve. </w:t>
      </w:r>
    </w:p>
    <w:p>
      <w:r>
        <w:t xml:space="preserve">02:18:59   (Speaker B)  First from J.C. second. Second from Greg. All in favor? All right, motion passes. 40. 0. Next up, we have supervisor requests or comments. I already have some things in here from throughout the meeting, but I'm sure there's more. So who wants to take the floor first? </w:t>
      </w:r>
    </w:p>
    <w:p>
      <w:r>
        <w:t xml:space="preserve">02:19:18   (Speaker D)  So under the last management team and with council, we had developed terms for having food trucks in the parking lot. </w:t>
      </w:r>
    </w:p>
    <w:p>
      <w:r>
        <w:t xml:space="preserve">02:19:29   (Speaker B)  Okay. </w:t>
      </w:r>
    </w:p>
    <w:p>
      <w:r>
        <w:t xml:space="preserve">02:19:30   (Speaker D)  And having that all set up. My understanding is that we may or may not be following those rules. Collecting certificates of insurance and other things. I say that because I asked dream about it, and she said she hadn't received anything. Or was it you that I asked about it? </w:t>
      </w:r>
    </w:p>
    <w:p>
      <w:r>
        <w:t xml:space="preserve">02:19:49   (Speaker B)  I think it was me. </w:t>
      </w:r>
    </w:p>
    <w:p>
      <w:r>
        <w:t xml:space="preserve">02:19:49   (Speaker D)  Okay. </w:t>
      </w:r>
    </w:p>
    <w:p>
      <w:r>
        <w:t xml:space="preserve">02:19:50   (Speaker B)  Yeah. </w:t>
      </w:r>
    </w:p>
    <w:p>
      <w:r>
        <w:t xml:space="preserve">02:19:52   (Speaker D)  So if we're. We set these rules out in play if we're gonna have these food trucks, which my understanding from. I didn't see the post myself, but there's a recent Facebook post saying they're gonna be picking up more often. I want to make sure that you guys are fully aware and vetted in what our policies are and that the person who is hosting them is meeting those policies for. I'm all for having them. We got to follow the rules. </w:t>
      </w:r>
    </w:p>
    <w:p>
      <w:r>
        <w:t xml:space="preserve">02:20:19   (Speaker G)  Yeah. </w:t>
      </w:r>
    </w:p>
    <w:p>
      <w:r>
        <w:t xml:space="preserve">02:20:20   (Speaker D)  Yes. </w:t>
      </w:r>
    </w:p>
    <w:p>
      <w:r>
        <w:t xml:space="preserve">02:20:21   (Speaker B)  Yeah. I mean, standard rules. Collect COI with the district name as an additional insured. What we typically do is. Is I know you guys have a resident that handles this for you guys. What we typically. </w:t>
      </w:r>
    </w:p>
    <w:p>
      <w:r>
        <w:t xml:space="preserve">02:20:31   (Speaker D)  I would love for you guys. </w:t>
      </w:r>
    </w:p>
    <w:p>
      <w:r>
        <w:t xml:space="preserve">02:20:32   (Speaker B)  Take it over, Franklin. Okay. Well, just so you guys know how we do it, we have a close relationship with all of our food trucks. They are a scheduling company that does not charge the district. They make their money from the food trucks themselves. They take a 10% cut, just like you would if you put someone on here. They would handle all the scheduling. The flyers as well. They create all the flyers we make. </w:t>
      </w:r>
    </w:p>
    <w:p>
      <w:r>
        <w:t xml:space="preserve">02:20:50   (Speaker D)  We don't make any cut. </w:t>
      </w:r>
    </w:p>
    <w:p>
      <w:r>
        <w:t xml:space="preserve">02:20:54   (Speaker B)  Yeah, sorry. </w:t>
      </w:r>
    </w:p>
    <w:p>
      <w:r>
        <w:t xml:space="preserve">02:20:55   (Speaker D)  Maybe we also didn't pay anything either. </w:t>
      </w:r>
    </w:p>
    <w:p>
      <w:r>
        <w:t xml:space="preserve">02:20:57   (Speaker B)  Yeah. </w:t>
      </w:r>
    </w:p>
    <w:p>
      <w:r>
        <w:t xml:space="preserve">02:20:57   (Speaker G)  Okay. </w:t>
      </w:r>
    </w:p>
    <w:p>
      <w:r>
        <w:t xml:space="preserve">02:20:58   (Speaker B)  So, yeah, they do that service for free. You know, something to consider. I can bring you guys a little bit more information, but it's pretty. Pretty cut and dry. Food truck company. They have a bunch of food trucks under the umbrella. They'll schedule someone different here every two weeks, every month. </w:t>
      </w:r>
    </w:p>
    <w:p>
      <w:r>
        <w:t xml:space="preserve">02:21:11   (Speaker A)  And they have all their COIs. </w:t>
      </w:r>
    </w:p>
    <w:p>
      <w:r>
        <w:t xml:space="preserve">02:21:13   (Speaker B)  Yeah. So they're responsible for the seat at that point. We will get an agreement with them. They would be responsible for the COI and the health and health and safety </w:t>
      </w:r>
    </w:p>
    <w:p>
      <w:r>
        <w:t xml:space="preserve">02:21:19   (Speaker C)  checks of the like that. </w:t>
      </w:r>
    </w:p>
    <w:p>
      <w:r>
        <w:t xml:space="preserve">02:21:21   (Speaker B)  Yeah, that's having. </w:t>
      </w:r>
    </w:p>
    <w:p>
      <w:r>
        <w:t xml:space="preserve">02:21:22   (Speaker D)  Having been in the seat of the person who was doing the food drinks for a little while. Like, it's kind of a pain in the ass to. According to people. And once we. Once the food truck doesn't make money, they write us off. </w:t>
      </w:r>
    </w:p>
    <w:p>
      <w:r>
        <w:t xml:space="preserve">02:21:33   (Speaker G)  Yeah. </w:t>
      </w:r>
    </w:p>
    <w:p>
      <w:r>
        <w:t xml:space="preserve">02:21:34   (Speaker D)  And it's kind of hard to, like, work with them. So I don't Think she'll have an </w:t>
      </w:r>
    </w:p>
    <w:p>
      <w:r>
        <w:t xml:space="preserve">02:21:38   (Speaker G)  issue with handing it off? She just wants to have it. </w:t>
      </w:r>
    </w:p>
    <w:p>
      <w:r>
        <w:t xml:space="preserve">02:21:42   (Speaker C)  Yeah. </w:t>
      </w:r>
    </w:p>
    <w:p>
      <w:r>
        <w:t xml:space="preserve">02:21:42   (Speaker B)  Yeah. </w:t>
      </w:r>
    </w:p>
    <w:p>
      <w:r>
        <w:t xml:space="preserve">02:21:42   (Speaker D)  And I love how she's the only </w:t>
      </w:r>
    </w:p>
    <w:p>
      <w:r>
        <w:t xml:space="preserve">02:21:43   (Speaker B)  one that is a. That is a factor. </w:t>
      </w:r>
    </w:p>
    <w:p>
      <w:r>
        <w:t xml:space="preserve">02:21:45   (Speaker C)  Right. </w:t>
      </w:r>
    </w:p>
    <w:p>
      <w:r>
        <w:t xml:space="preserve">02:21:45   (Speaker B)  Like if you have food trucks and they aren't doing too well, they aren't going to want to come. And that's just the reality, you know? Yeah, exactly. You don't want to oversaturate it. Exactly. You know, I think you start off once a month. See how that works. If it does, if it does. If it's doing great, it's all about </w:t>
      </w:r>
    </w:p>
    <w:p>
      <w:r>
        <w:t xml:space="preserve">02:22:01   (Speaker D)  the marketing of it, the leading up to it, reminding people about it. </w:t>
      </w:r>
    </w:p>
    <w:p>
      <w:r>
        <w:t xml:space="preserve">02:22:04   (Speaker B)  Right. </w:t>
      </w:r>
    </w:p>
    <w:p>
      <w:r>
        <w:t xml:space="preserve">02:22:04   (Speaker D)  I don't know how outside of the unofficial Facebook page, I don't know how the CD might choose. If the CD takes on how they might choose to market it. Email blast system, you guys can choose through. </w:t>
      </w:r>
    </w:p>
    <w:p>
      <w:r>
        <w:t xml:space="preserve">02:22:17   (Speaker B)  We can put flyers as we get more. </w:t>
      </w:r>
    </w:p>
    <w:p>
      <w:r>
        <w:t xml:space="preserve">02:22:20   (Speaker G)  We can do the. You can do the email also. </w:t>
      </w:r>
    </w:p>
    <w:p>
      <w:r>
        <w:t xml:space="preserve">02:22:23   (Speaker B)  We're a partner with constant contact. So every single CBD that we sign up for their email blast System gets a 15% discount. </w:t>
      </w:r>
    </w:p>
    <w:p>
      <w:r>
        <w:t xml:space="preserve">02:22:30   (Speaker C)  It's about. </w:t>
      </w:r>
    </w:p>
    <w:p>
      <w:r>
        <w:t xml:space="preserve">02:22:31   (Speaker B)  For your district. It would probably be $35 a month. As many emails as we want to send a month. </w:t>
      </w:r>
    </w:p>
    <w:p>
      <w:r>
        <w:t xml:space="preserve">02:22:36   (Speaker G)  Remember, we didn't have the ability because we didn't have the database, but now we do. </w:t>
      </w:r>
    </w:p>
    <w:p>
      <w:r>
        <w:t xml:space="preserve">02:22:40   (Speaker C)  Does Constant do Facebook post? </w:t>
      </w:r>
    </w:p>
    <w:p>
      <w:r>
        <w:t xml:space="preserve">02:22:42   (Speaker B)  No, we would not. We would not want to post on Facebook as a cvb. </w:t>
      </w:r>
    </w:p>
    <w:p>
      <w:r>
        <w:t xml:space="preserve">02:22:46   (Speaker D)  Okay. Right. Because you have to public. </w:t>
      </w:r>
    </w:p>
    <w:p>
      <w:r>
        <w:t xml:space="preserve">02:22:48   (Speaker C)  Yeah, whatever. </w:t>
      </w:r>
    </w:p>
    <w:p>
      <w:r>
        <w:t xml:space="preserve">02:22:49   (Speaker B)  Yeah. </w:t>
      </w:r>
    </w:p>
    <w:p>
      <w:r>
        <w:t xml:space="preserve">02:22:52   (Speaker D)  I think for that service, I think it's great for the community. I wouldn't want to. I would not want to spend more than 50 of the CDD's money per month, I think. But if the 35 can also be marketed towards what we need to send on other emails. </w:t>
      </w:r>
    </w:p>
    <w:p>
      <w:r>
        <w:t xml:space="preserve">02:23:06   (Speaker B)  Great. Yeah. I mean, it does everything. Yeah. </w:t>
      </w:r>
    </w:p>
    <w:p>
      <w:r>
        <w:t xml:space="preserve">02:23:09   (Speaker G)  We're going to need to do it regardless. </w:t>
      </w:r>
    </w:p>
    <w:p>
      <w:r>
        <w:t xml:space="preserve">02:23:11   (Speaker D)  There's been no cost for us for that. Now it's literally just hosting it out there. Right. But because of the not following our rules, there has been some liability we picked up. So I want to make sure that goes. </w:t>
      </w:r>
    </w:p>
    <w:p>
      <w:r>
        <w:t xml:space="preserve">02:23:20   (Speaker B)  Absolutely, absolutely makes sense. </w:t>
      </w:r>
    </w:p>
    <w:p>
      <w:r>
        <w:t xml:space="preserve">02:23:23   (Speaker D)  I would love to get to a point, frankly, where we have tables and chairs out there and people come out there and hang. You know, first Friday or something like that. </w:t>
      </w:r>
    </w:p>
    <w:p>
      <w:r>
        <w:t xml:space="preserve">02:23:30   (Speaker B)  Right. </w:t>
      </w:r>
    </w:p>
    <w:p>
      <w:r>
        <w:t xml:space="preserve">02:23:30   (Speaker D)  We get the community together. </w:t>
      </w:r>
    </w:p>
    <w:p>
      <w:r>
        <w:t xml:space="preserve">02:23:31   (Speaker B)  But even back here they could bring the. Yeah, yeah, that seems a great idea. Any other supervisor requests at this time? </w:t>
      </w:r>
    </w:p>
    <w:p>
      <w:r>
        <w:t xml:space="preserve">02:23:39   (Speaker G)  Yes. </w:t>
      </w:r>
    </w:p>
    <w:p>
      <w:r>
        <w:t xml:space="preserve">02:23:39   (Speaker B)  Okay. </w:t>
      </w:r>
    </w:p>
    <w:p>
      <w:r>
        <w:t xml:space="preserve">02:23:43   (Speaker G)  Did we ever come back to anything about the appointing the board members for </w:t>
      </w:r>
    </w:p>
    <w:p>
      <w:r>
        <w:t xml:space="preserve">02:23:47   (Speaker B)  the review of the video? We can. If you guys would like to motion and you. You Look a little confused. So let me just kind of give you some background on this. So I shared a statute and Whitney, I probably should have taken the time to bring you up to speed on this. I'm not sure if you're aware regarding what supervisors can have camera access to view the cameras. And from the statute, it says that no supervisor is allowed to have unrestricted access or unfettered is the word they use to the camera system. So every council is a bit different. They interpret that law a bit different. I've heard from one law firm that, you know, as long as the board votes to appoint one or two members, that it's usually okay and acceptable. I've also heard that, you know, there needs to be restrictions that they can only. They can only look at the camera footage from the time that you're not on site, or they can only look at it when they request it. So, Whitney, I'm not sure if you're up to speed on that specific statute, but do you have any comments? </w:t>
      </w:r>
    </w:p>
    <w:p>
      <w:r>
        <w:t xml:space="preserve">02:25:02   (Speaker F)  So what are, what is the district looking to. To do? </w:t>
      </w:r>
    </w:p>
    <w:p>
      <w:r>
        <w:t xml:space="preserve">02:25:07   (Speaker G)  We just want to make sure that we're in compliance. That's it. That's it. Right now we, we've been operating under. Everyone has access to the cameras, and we only, you know, we, we only log in when there's an issue, really. Like I. </w:t>
      </w:r>
    </w:p>
    <w:p>
      <w:r>
        <w:t xml:space="preserve">02:25:21   (Speaker B)  Right. </w:t>
      </w:r>
    </w:p>
    <w:p>
      <w:r>
        <w:t xml:space="preserve">02:25:22   (Speaker G)  Right now I get the alerts whenever there's any activity after hours. I have a certain time period where I can either acknowledge or dispatch. We're looking to kind of push that responsibility off anyway to the, the new 813 company. We're making sure they get their bearings in place first before we. We allow them to. To do that. Dreama also gets those messages, and I don't, I, I don't think she sleeps because I think she Approved one at 4, 4:30 in the morning or something like that. </w:t>
      </w:r>
    </w:p>
    <w:p>
      <w:r>
        <w:t xml:space="preserve">02:25:53   (Speaker B)  She's just already awake by that time. </w:t>
      </w:r>
    </w:p>
    <w:p>
      <w:r>
        <w:t xml:space="preserve">02:25:55   (Speaker G)  Wow. </w:t>
      </w:r>
    </w:p>
    <w:p>
      <w:r>
        <w:t xml:space="preserve">02:25:55   (Speaker B)  Yeah, yeah. </w:t>
      </w:r>
    </w:p>
    <w:p>
      <w:r>
        <w:t xml:space="preserve">02:25:56   (Speaker G)  And awake at midnight, too. But yeah, so. So, yeah, so that's the process now. But we have the ability, we have the app on our phone to view the camera. It's not like we're at least speaking for myself, at least I'm not sitting there, you know, just watching people sunbathe. But I think that's what it's trying to prevent. </w:t>
      </w:r>
    </w:p>
    <w:p>
      <w:r>
        <w:t xml:space="preserve">02:26:13   (Speaker D)  If it's trying to prevent eavesdropping and other things. </w:t>
      </w:r>
    </w:p>
    <w:p>
      <w:r>
        <w:t xml:space="preserve">02:26:16   (Speaker G)  Yeah, exactly. </w:t>
      </w:r>
    </w:p>
    <w:p>
      <w:r>
        <w:t xml:space="preserve">02:26:17   (Speaker D)  So I haven't, frankly, I haven't logged in the app in a while. </w:t>
      </w:r>
    </w:p>
    <w:p>
      <w:r>
        <w:t xml:space="preserve">02:26:20   (Speaker H)  Gotcha. </w:t>
      </w:r>
    </w:p>
    <w:p>
      <w:r>
        <w:t xml:space="preserve">02:26:20   (Speaker B)  Yeah. </w:t>
      </w:r>
    </w:p>
    <w:p>
      <w:r>
        <w:t xml:space="preserve">02:26:21   (Speaker F)  Yeah. So, I mean, really, the, the purpose. I. How I interpret it Is that, you know, there has to be a reason why someone would have access. So just allowing everyone to view it just for no other reason than just allowing that I think is kind of. Would. Could be considered too far. So I think, you know, there's no hard rule that says who can and can't. But I think the board having some kind of a justification of, you know, who is authorized to access that. So I mean, you would allow maybe your security company to access that and your, you know, your management company, if you do want to have a board member authorized as well, that's, that's reasonable. So I think just having some justification supporting, you know, who's authorized is going to be allowing you to be compliant with that requirement. </w:t>
      </w:r>
    </w:p>
    <w:p>
      <w:r>
        <w:t xml:space="preserve">02:27:44   (Speaker G)  Okay. </w:t>
      </w:r>
    </w:p>
    <w:p>
      <w:r>
        <w:t xml:space="preserve">02:27:45   (Speaker B)  All right. </w:t>
      </w:r>
    </w:p>
    <w:p>
      <w:r>
        <w:t xml:space="preserve">02:27:45   (Speaker G)  So do you want to point something </w:t>
      </w:r>
    </w:p>
    <w:p>
      <w:r>
        <w:t xml:space="preserve">02:27:49   (Speaker D)  what you know, and you don't want </w:t>
      </w:r>
    </w:p>
    <w:p>
      <w:r>
        <w:t xml:space="preserve">02:27:50   (Speaker B)  to be this person? </w:t>
      </w:r>
    </w:p>
    <w:p>
      <w:r>
        <w:t xml:space="preserve">02:27:52   (Speaker G)  I don't, I don't mind. I don't mind being it since I already have the, the, the alerts and stuff. </w:t>
      </w:r>
    </w:p>
    <w:p>
      <w:r>
        <w:t xml:space="preserve">02:27:57   (Speaker B)  The. </w:t>
      </w:r>
    </w:p>
    <w:p>
      <w:r>
        <w:t xml:space="preserve">02:27:57   (Speaker G)  The alerts and stuff. But I don't mind handing out to somebody. </w:t>
      </w:r>
    </w:p>
    <w:p>
      <w:r>
        <w:t xml:space="preserve">02:28:02   (Speaker D)  I'm in the same boat. </w:t>
      </w:r>
    </w:p>
    <w:p>
      <w:r>
        <w:t xml:space="preserve">02:28:03   (Speaker G)  I don't think we need two people, just one as a, As a, as an alternate. </w:t>
      </w:r>
    </w:p>
    <w:p>
      <w:r>
        <w:t xml:space="preserve">02:28:08   (Speaker D)  The only reason I have extra in case we have like security or some other issue. </w:t>
      </w:r>
    </w:p>
    <w:p>
      <w:r>
        <w:t xml:space="preserve">02:28:11   (Speaker E)  Right. </w:t>
      </w:r>
    </w:p>
    <w:p>
      <w:r>
        <w:t xml:space="preserve">02:28:11   (Speaker D)  Like so. Correct. </w:t>
      </w:r>
    </w:p>
    <w:p>
      <w:r>
        <w:t xml:space="preserve">02:28:13   (Speaker C)  Why not just none of us. We have a security person. We have gms. If we pass off to them, if </w:t>
      </w:r>
    </w:p>
    <w:p>
      <w:r>
        <w:t xml:space="preserve">02:28:20   (Speaker G)  we can do that. Absolutely. I'm okay with removing the aftermath. </w:t>
      </w:r>
    </w:p>
    <w:p>
      <w:r>
        <w:t xml:space="preserve">02:28:25   (Speaker C)  That removes any chance of anything. </w:t>
      </w:r>
    </w:p>
    <w:p>
      <w:r>
        <w:t xml:space="preserve">02:28:27   (Speaker B)  Yep. </w:t>
      </w:r>
    </w:p>
    <w:p>
      <w:r>
        <w:t xml:space="preserve">02:28:27   (Speaker C)  And that removes more stuff that you have to worry about. </w:t>
      </w:r>
    </w:p>
    <w:p>
      <w:r>
        <w:t xml:space="preserve">02:28:33   (Speaker G)  Yeah. So then leave in place until we get in place and whatever. And then we. </w:t>
      </w:r>
    </w:p>
    <w:p>
      <w:r>
        <w:t xml:space="preserve">02:28:40   (Speaker C)  So what, what's the time frame for that then? What do you feel? What are we feeling for that? </w:t>
      </w:r>
    </w:p>
    <w:p>
      <w:r>
        <w:t xml:space="preserve">02:28:44   (Speaker D)  Probably it's whatever, up to 813, but I don't know how they handle it. </w:t>
      </w:r>
    </w:p>
    <w:p>
      <w:r>
        <w:t xml:space="preserve">02:28:48   (Speaker G)  Yeah. By the next meeting. </w:t>
      </w:r>
    </w:p>
    <w:p>
      <w:r>
        <w:t xml:space="preserve">02:28:51   (Speaker B)  There we go. </w:t>
      </w:r>
    </w:p>
    <w:p>
      <w:r>
        <w:t xml:space="preserve">02:28:51   (Speaker D)  Yeah, there we go. </w:t>
      </w:r>
    </w:p>
    <w:p>
      <w:r>
        <w:t xml:space="preserve">02:28:52   (Speaker C)  So now at that point we can just remove all CDD board members accounts. That next meeting sounds good. That way that gets rid of that. The big goal is. I mean, the big thing is that. I mean, personally what I want is. I want all of us to not do anything. Like that's the goal. And if we can slowly wean off of it, then let's do that. </w:t>
      </w:r>
    </w:p>
    <w:p>
      <w:r>
        <w:t xml:space="preserve">02:29:14   (Speaker B)  I hope you've already started that. </w:t>
      </w:r>
    </w:p>
    <w:p>
      <w:r>
        <w:t xml:space="preserve">02:29:17   (Speaker H)  That's. </w:t>
      </w:r>
    </w:p>
    <w:p>
      <w:r>
        <w:t xml:space="preserve">02:29:17   (Speaker C)  That's like. </w:t>
      </w:r>
    </w:p>
    <w:p>
      <w:r>
        <w:t xml:space="preserve">02:29:18   (Speaker B)  Yeah, absolutely. Okay. Yeah. I hope you guys aren't feeling. No, you're doing too much anymore. So I'm doing well. Okay. </w:t>
      </w:r>
    </w:p>
    <w:p>
      <w:r>
        <w:t xml:space="preserve">02:29:25   (Speaker C)  The goal is to not have to. That's why we pay you guys, we pay you to make it so that way we just come in and say approved, no approve, denied and then go home. And now watch Survivor. But I'm missing the first 30 minutes. </w:t>
      </w:r>
    </w:p>
    <w:p>
      <w:r>
        <w:t xml:space="preserve">02:29:39   (Speaker G)  Last thing. Frontier. You had a thing from Frontier. </w:t>
      </w:r>
    </w:p>
    <w:p>
      <w:r>
        <w:t xml:space="preserve">02:29:41   (Speaker B)  Yes, right there. I actually emailed it to all of you as well. </w:t>
      </w:r>
    </w:p>
    <w:p>
      <w:r>
        <w:t xml:space="preserve">02:29:44   (Speaker C)  Yeah. </w:t>
      </w:r>
    </w:p>
    <w:p>
      <w:r>
        <w:t xml:space="preserve">02:29:45   (Speaker B)  So I want you guys to review this over the next month. I know I got a new contact with Frontier and engineer. I know you guys have had these Internet issues. I've talked to Thomas. He want. It's just bad. The Internet's bad over here. He wants to provide you guys with a solution. Unfortunately he can't just with with the provider that we're with right now. So this is Frontier Enterprise. This is much more expensive than a regular business account or a residential account. So over the next month I'd like you guys, if you don't mind, to just kind of look over the information provided. I sent it to your email. You guys should have have it. See if it might be something that you guys are interested in. If not, I think our recommendation would be to switch providers. </w:t>
      </w:r>
    </w:p>
    <w:p>
      <w:r>
        <w:t xml:space="preserve">02:30:28   (Speaker G)  That's the thing. We can't have. </w:t>
      </w:r>
    </w:p>
    <w:p>
      <w:r>
        <w:t xml:space="preserve">02:30:30   (Speaker C)  We recommend. </w:t>
      </w:r>
    </w:p>
    <w:p>
      <w:r>
        <w:t xml:space="preserve">02:30:30   (Speaker B)  That's right. Because Frontier. It's right. I'm sorry. </w:t>
      </w:r>
    </w:p>
    <w:p>
      <w:r>
        <w:t xml:space="preserve">02:30:32   (Speaker G)  Yeah. </w:t>
      </w:r>
    </w:p>
    <w:p>
      <w:r>
        <w:t xml:space="preserve">02:30:33   (Speaker C)  We are spoken to Spectrum about the issues because I had no issues in my home and I've had Spectrum for five years and I've. And I've seen more issues with Frontiers. </w:t>
      </w:r>
    </w:p>
    <w:p>
      <w:r>
        <w:t xml:space="preserve">02:30:43   (Speaker B)  I personally haven't spoke to Spectrum but I know Thomas has been on the phone with them numerous times trying to get. </w:t>
      </w:r>
    </w:p>
    <w:p>
      <w:r>
        <w:t xml:space="preserve">02:30:47   (Speaker C)  Because if there's an issue we can have them come out and do a wine test. We can definitely force that. </w:t>
      </w:r>
    </w:p>
    <w:p>
      <w:r>
        <w:t xml:space="preserve">02:30:52   (Speaker A)  Five years ago. </w:t>
      </w:r>
    </w:p>
    <w:p>
      <w:r>
        <w:t xml:space="preserve">02:30:59   (Speaker B)  Sorry, Starlink, I, I have not listened to that. We can though, if you'd like. </w:t>
      </w:r>
    </w:p>
    <w:p>
      <w:r>
        <w:t xml:space="preserve">02:31:03   (Speaker A)  Oh, that's a thought too. </w:t>
      </w:r>
    </w:p>
    <w:p>
      <w:r>
        <w:t xml:space="preserve">02:31:04   (Speaker B)  It's another option. </w:t>
      </w:r>
    </w:p>
    <w:p>
      <w:r>
        <w:t xml:space="preserve">02:31:05   (Speaker G)  Problem with Starlink though is it's not a very high bandwidth </w:t>
      </w:r>
    </w:p>
    <w:p>
      <w:r>
        <w:t xml:space="preserve">02:31:10   (Speaker C)  system. </w:t>
      </w:r>
    </w:p>
    <w:p>
      <w:r>
        <w:t xml:space="preserve">02:31:11   (Speaker G)  Having used it, the most I ever got was like 120. </w:t>
      </w:r>
    </w:p>
    <w:p>
      <w:r>
        <w:t xml:space="preserve">02:31:15   (Speaker A)  So it's more of like 120 meg emergency. </w:t>
      </w:r>
    </w:p>
    <w:p>
      <w:r>
        <w:t xml:space="preserve">02:31:17   (Speaker G)  Yeah, it's a fallback. It's a fallback. We used it in our, in our mobile classrooms and when hotel WI fi would go out as our backup. But that's it. Yeah, it never like if you have the bigger one. I think they advertised up to maybe 200 but comparing to what we have already even here, that's less true. </w:t>
      </w:r>
    </w:p>
    <w:p>
      <w:r>
        <w:t xml:space="preserve">02:31:38   (Speaker A)  Yeah, I just know that last hla. </w:t>
      </w:r>
    </w:p>
    <w:p>
      <w:r>
        <w:t xml:space="preserve">02:31:40   (Speaker B)  Yeah, I can look into both those things. Yeah, I'll get with Thomas speaking for a line. Check </w:t>
      </w:r>
    </w:p>
    <w:p>
      <w:r>
        <w:t xml:space="preserve">02:31:47   (Speaker C)  the tech into a Line check. Because I guarantee there has to be a. There must be an issue, because that's the only. It makes no sense. I've had no issues with Spectrum, and I've seen more people have issues with. </w:t>
      </w:r>
    </w:p>
    <w:p>
      <w:r>
        <w:t xml:space="preserve">02:31:57   (Speaker B)  I would agree. </w:t>
      </w:r>
    </w:p>
    <w:p>
      <w:r>
        <w:t xml:space="preserve">02:31:58   (Speaker D)  I've had Spectrum for the past three years I've been here, so I. I've </w:t>
      </w:r>
    </w:p>
    <w:p>
      <w:r>
        <w:t xml:space="preserve">02:32:01   (Speaker B)  had Spectrum at my place, too. And, I mean, that's not here, obviously, but it works great. Yeah. I've never. </w:t>
      </w:r>
    </w:p>
    <w:p>
      <w:r>
        <w:t xml:space="preserve">02:32:07   (Speaker C)  I've seen more people almost didn't sign </w:t>
      </w:r>
    </w:p>
    <w:p>
      <w:r>
        <w:t xml:space="preserve">02:32:09   (Speaker A)  my mortgage because I found out this neighborhood was Spectrum. </w:t>
      </w:r>
    </w:p>
    <w:p>
      <w:r>
        <w:t xml:space="preserve">02:32:12   (Speaker B)  Oh, really? </w:t>
      </w:r>
    </w:p>
    <w:p>
      <w:r>
        <w:t xml:space="preserve">02:32:12   (Speaker A)  But I almost refused to design my mortgage. </w:t>
      </w:r>
    </w:p>
    <w:p>
      <w:r>
        <w:t xml:space="preserve">02:32:16   (Speaker B)  Well, I'm glad you did. Yeah, I'm glad you did, because now we're here. </w:t>
      </w:r>
    </w:p>
    <w:p>
      <w:r>
        <w:t xml:space="preserve">02:32:19   (Speaker A)  And they came back and I talked to Frontier, and they're like, no, we're coming in. We're coming in. </w:t>
      </w:r>
    </w:p>
    <w:p>
      <w:r>
        <w:t xml:space="preserve">02:32:24   (Speaker B)  Okay. </w:t>
      </w:r>
    </w:p>
    <w:p>
      <w:r>
        <w:t xml:space="preserve">02:32:25   (Speaker G)  Yeah, </w:t>
      </w:r>
    </w:p>
    <w:p>
      <w:r>
        <w:t xml:space="preserve">02:32:27   (Speaker C)  yeah. </w:t>
      </w:r>
    </w:p>
    <w:p>
      <w:r>
        <w:t xml:space="preserve">02:32:28   (Speaker B)  Any other supervisor requests at this time? </w:t>
      </w:r>
    </w:p>
    <w:p>
      <w:r>
        <w:t xml:space="preserve">02:32:30   (Speaker D)  Nope. </w:t>
      </w:r>
    </w:p>
    <w:p>
      <w:r>
        <w:t xml:space="preserve">02:32:31   (Speaker B)  Audience comments? </w:t>
      </w:r>
    </w:p>
    <w:p>
      <w:r>
        <w:t xml:space="preserve">02:32:32   (Speaker H)  Yes. </w:t>
      </w:r>
    </w:p>
    <w:p>
      <w:r>
        <w:t xml:space="preserve">02:32:35   (Speaker G)  Once the edging gets done and not damaged. </w:t>
      </w:r>
    </w:p>
    <w:p>
      <w:r>
        <w:t xml:space="preserve">02:32:41   (Speaker B)  I forgot to ask him because it's been in mine. </w:t>
      </w:r>
    </w:p>
    <w:p>
      <w:r>
        <w:t xml:space="preserve">02:32:45   (Speaker G)  Yeah, no, I know. I. Yeah, trust me. I. I've hit them up. I've hit him up directly. I've hit his boss up directly. And it's. It's not acceptable that that aging project is not done. Now, that's what he was showing me when he took me out of here before the meeting. </w:t>
      </w:r>
    </w:p>
    <w:p>
      <w:r>
        <w:t xml:space="preserve">02:32:59   (Speaker D)  Yeah. </w:t>
      </w:r>
    </w:p>
    <w:p>
      <w:r>
        <w:t xml:space="preserve">02:32:59   (Speaker G)  He was showing me the corners because that was one of the things that I said was, these corners need to get fixed. So I was like, if they're not currently in the fashion that, like, these are here, stay fixed. These. </w:t>
      </w:r>
    </w:p>
    <w:p>
      <w:r>
        <w:t xml:space="preserve">02:33:07   (Speaker C)  I. </w:t>
      </w:r>
    </w:p>
    <w:p>
      <w:r>
        <w:t xml:space="preserve">02:33:08   (Speaker G)  Before they were two jagged edges. They put the rounded thing. And he didn't do the extra pieces because that was going to cost more money. But I said, as long as you have this here, that's fine. Going forward, you need to do the damn. </w:t>
      </w:r>
    </w:p>
    <w:p>
      <w:r>
        <w:t xml:space="preserve">02:33:19   (Speaker C)  I'm getting professional. I'm getting very annoyed with the way that they're going through it, where it's always, we'll do something for you. So that way we keep your money coming in. But it's getting a little annoying that we have projects, multiple projects going on, and they never complete anything. </w:t>
      </w:r>
    </w:p>
    <w:p>
      <w:r>
        <w:t xml:space="preserve">02:33:31   (Speaker G)  Yeah. </w:t>
      </w:r>
    </w:p>
    <w:p>
      <w:r>
        <w:t xml:space="preserve">02:33:31   (Speaker C)  And always come in with more money. That's why I was against the erosion thing, because that's. That's been. That's been there for almost six months, seven months now. And magically. Oh, we want an extra five grand. I'm getting a little sick of it. Well, that has been done on there. </w:t>
      </w:r>
    </w:p>
    <w:p>
      <w:r>
        <w:t xml:space="preserve">02:33:47   (Speaker G)  They're still edging along the boulevard. That has been done. Like, yeah, there's still pieces that have not been done. And we told them, do not do anything until you finish that. </w:t>
      </w:r>
    </w:p>
    <w:p>
      <w:r>
        <w:t xml:space="preserve">02:33:56   (Speaker D)  One more thing. And this goes along with the mulch. So at the small entrances to the communities, and it depends on the entrance you're coming in, but the one specifically that I'm thinking of is cone grove and crushed grape. As you come in to the entrance. The CDD owns all the land that's on this side of the fence from there to the street. However, there's an area there that I think the homeowner has been maintaining, which is great. But currently looks like. And me is really CDD property. </w:t>
      </w:r>
    </w:p>
    <w:p>
      <w:r>
        <w:t xml:space="preserve">02:34:35   (Speaker B)  And so, yeah, you know the. </w:t>
      </w:r>
    </w:p>
    <w:p>
      <w:r>
        <w:t xml:space="preserve">02:34:37   (Speaker D)  You know the nice old guy who wipes walks his dog. Older Latino guy. Yeah, Little time dog. He's got it kind of like a rounded area there. That's actually CDD property. It needs mulch. </w:t>
      </w:r>
    </w:p>
    <w:p>
      <w:r>
        <w:t xml:space="preserve">02:34:47   (Speaker A)  It's on. It's on our side. </w:t>
      </w:r>
    </w:p>
    <w:p>
      <w:r>
        <w:t xml:space="preserve">02:34:49   (Speaker D)  It's on their side of the fence. Yeah. So just a reminder to the Yellowstone, and I meant to mention this earlier that you know that fence to the street, that CBD property? So. </w:t>
      </w:r>
    </w:p>
    <w:p>
      <w:r>
        <w:t xml:space="preserve">02:35:01   (Speaker B)  Okay, yeah, I put it in my notes. I'll get with them on that. Anything. Supervisor's question or. I'm sorry. </w:t>
      </w:r>
    </w:p>
    <w:p>
      <w:r>
        <w:t xml:space="preserve">02:35:08   (Speaker G)  That's where once. Once the edging gets done, then we approve them. </w:t>
      </w:r>
    </w:p>
    <w:p>
      <w:r>
        <w:t xml:space="preserve">02:35:16   (Speaker C)  I saw them do a little bit today when I was on a walk. </w:t>
      </w:r>
    </w:p>
    <w:p>
      <w:r>
        <w:t xml:space="preserve">02:35:19   (Speaker G)  They put a couple of extra ones in the median in the islands. They've done a couple extra ones since. Since. Since like two weeks ago. I noticed today that they had done a couple more, but there's still some missing. There's still a lot in the second </w:t>
      </w:r>
    </w:p>
    <w:p>
      <w:r>
        <w:t xml:space="preserve">02:35:31   (Speaker H)  building and like yesterday. </w:t>
      </w:r>
    </w:p>
    <w:p>
      <w:r>
        <w:t xml:space="preserve">02:35:34   (Speaker G)  And that's where. That's where it's. I told him, okay, unacceptable. Like, I get. They're working on it. But like, I literally sent his boss an email and said, yo, you need to get on him, because this has been done in weird months. So he said he would personally take a look. That was Lewis. </w:t>
      </w:r>
    </w:p>
    <w:p>
      <w:r>
        <w:t xml:space="preserve">02:35:49   (Speaker C)  In case the enclave gotten done with the new. With the chalk. The. Oh, okay. </w:t>
      </w:r>
    </w:p>
    <w:p>
      <w:r>
        <w:t xml:space="preserve">02:35:55   (Speaker D)  Coco. </w:t>
      </w:r>
    </w:p>
    <w:p>
      <w:r>
        <w:t xml:space="preserve">02:35:55   (Speaker C)  We approved that last month. </w:t>
      </w:r>
    </w:p>
    <w:p>
      <w:r>
        <w:t xml:space="preserve">02:35:57   (Speaker B)  The Coco. So I'm sensing some frustration with your landscaper. And I think I've sensed it since day one of. Of coming out. Yes. And I've seen it collectively with all the board members, not just one who's single. </w:t>
      </w:r>
    </w:p>
    <w:p>
      <w:r>
        <w:t xml:space="preserve">02:36:13   (Speaker G)  And I try to give them as much grades as possible. </w:t>
      </w:r>
    </w:p>
    <w:p>
      <w:r>
        <w:t xml:space="preserve">02:36:17   (Speaker B)  Right. So has there ever been a come to Jesus talk with them? Like, hey, you guys have 30 days, 60 days to get this. </w:t>
      </w:r>
    </w:p>
    <w:p>
      <w:r>
        <w:t xml:space="preserve">02:36:26   (Speaker D)  I think the. The P. Grove entrance thing was probably the most Difficult conversation that we had with them where they finally said, hey, we'll accept that price and we'll do it right. But I would, I would say that it's been, it has been a consistent battle like that. But I felt like, for lack of a better term, and really, I don't mean this term, but trapped in the sense that they've guaranteed all the stuff that they've installed that they, if it, if it died, that they would replace it. You know, if that's now off, outside of the act of God thing, if that's now off the table. Yeah, that's what. That's one of the only reasons I've been hugged. </w:t>
      </w:r>
    </w:p>
    <w:p>
      <w:r>
        <w:t xml:space="preserve">02:37:02   (Speaker C)  God. </w:t>
      </w:r>
    </w:p>
    <w:p>
      <w:r>
        <w:t xml:space="preserve">02:37:03   (Speaker B)  So is it just throwing out ideas here? Because obviously we want to work with the vendors that you guys have here. We want to try to make them successful. If they're successful, we're successful. It makes us look good. </w:t>
      </w:r>
    </w:p>
    <w:p>
      <w:r>
        <w:t xml:space="preserve">02:37:13   (Speaker D)  I would also say that I text him and he gets right back to me. So he's responsive? </w:t>
      </w:r>
    </w:p>
    <w:p>
      <w:r>
        <w:t xml:space="preserve">02:37:17   (Speaker G)  Yeah, he's very responsive, but in response to the thing. </w:t>
      </w:r>
    </w:p>
    <w:p>
      <w:r>
        <w:t xml:space="preserve">02:37:20   (Speaker D)  But the thing actually not in action. Yeah, true. </w:t>
      </w:r>
    </w:p>
    <w:p>
      <w:r>
        <w:t xml:space="preserve">02:37:23   (Speaker G)  And like I said, I've tried to </w:t>
      </w:r>
    </w:p>
    <w:p>
      <w:r>
        <w:t xml:space="preserve">02:37:26   (Speaker B)  get as much as possible would be that we wait till the next meeting. We have that hard to hard stuff discussion. Like this is how we feel. We feel like nothing gets done. Things get pushed down the road. You guys are super responsive, but never the action isn't. Isn't coming with it. So we're. We're losing a little bit of trust. </w:t>
      </w:r>
    </w:p>
    <w:p>
      <w:r>
        <w:t xml:space="preserve">02:37:42   (Speaker C)  Yeah. </w:t>
      </w:r>
    </w:p>
    <w:p>
      <w:r>
        <w:t xml:space="preserve">02:37:43   (Speaker B)  60 days. Everything on the our. We're not going to approve anything else. Everything on our list has to get done in 60 days, if not RFP. </w:t>
      </w:r>
    </w:p>
    <w:p>
      <w:r>
        <w:t xml:space="preserve">02:37:50   (Speaker D)  My concern also is with this potential transition from Chris to Rotus. I was clawing at my ears trying to listen and present that. That proposal that he had there. And he's literally dreaming. </w:t>
      </w:r>
    </w:p>
    <w:p>
      <w:r>
        <w:t xml:space="preserve">02:38:03   (Speaker B)  I'm like. </w:t>
      </w:r>
    </w:p>
    <w:p>
      <w:r>
        <w:t xml:space="preserve">02:38:04   (Speaker D)  And it was even worse when I went out there and talked about. He's like. I think it was to hear. But they have to ask Christian. So. </w:t>
      </w:r>
    </w:p>
    <w:p>
      <w:r>
        <w:t xml:space="preserve">02:38:10   (Speaker B)  So he needs to be brought up to speed a little bit quicker. Yeah, he's gonna be. </w:t>
      </w:r>
    </w:p>
    <w:p>
      <w:r>
        <w:t xml:space="preserve">02:38:13   (Speaker D)  If he's gonna be a replacement, he's. </w:t>
      </w:r>
    </w:p>
    <w:p>
      <w:r>
        <w:t xml:space="preserve">02:38:14   (Speaker B)  Oh, yeah, absolutely. I agree. </w:t>
      </w:r>
    </w:p>
    <w:p>
      <w:r>
        <w:t xml:space="preserve">02:38:16   (Speaker D)  So, okay. </w:t>
      </w:r>
    </w:p>
    <w:p>
      <w:r>
        <w:t xml:space="preserve">02:38:17   (Speaker B)  So I think, I think that, I </w:t>
      </w:r>
    </w:p>
    <w:p>
      <w:r>
        <w:t xml:space="preserve">02:38:19   (Speaker C)  mean every time we do always go through one of these, but I think we've gone through Lewis and then we've had Christian. And of course when things are going </w:t>
      </w:r>
    </w:p>
    <w:p>
      <w:r>
        <w:t xml:space="preserve">02:38:25   (Speaker G)  on or Lewis, another guy. </w:t>
      </w:r>
    </w:p>
    <w:p>
      <w:r>
        <w:t xml:space="preserve">02:38:27   (Speaker C)  And every time that right when it starts to get really bad that they change to a different person. This is the fourth guy and we've definitely. And the issue is we've also had issues with other landscapers. We've kept with Yellowstone because that they've slowly done what we wanted. But I mean, you definitely have to be on that. That's definitely a thing I learned about this crew. I mean just yesterday on my walk there was. I was out and they were mowing and there was a beer bottle still in the grass. And I'm like, okay, did you. </w:t>
      </w:r>
    </w:p>
    <w:p>
      <w:r>
        <w:t xml:space="preserve">02:38:55   (Speaker D)  Why did you pick it up? </w:t>
      </w:r>
    </w:p>
    <w:p>
      <w:r>
        <w:t xml:space="preserve">02:38:56   (Speaker C)  Yeah, like, yeah. And I took like. I mean, I hate to say but I took a picture of it and I was going to say something, but I'm kind of like, let's see how this goes. I don't want to be a complete jerk about some things, but it's getting to the point where. </w:t>
      </w:r>
    </w:p>
    <w:p>
      <w:r>
        <w:t xml:space="preserve">02:39:06   (Speaker A)  Or just need to be a joke. </w:t>
      </w:r>
    </w:p>
    <w:p>
      <w:r>
        <w:t xml:space="preserve">02:39:08   (Speaker C)  Yeah. I mean, I don't want to. I can't show it to everyone because obviously I have to email it then. Yeah. But there's a beer bottle in the shade. That's a Corona bottle. And then in the picture you can see the person mowing the grass. </w:t>
      </w:r>
    </w:p>
    <w:p>
      <w:r>
        <w:t xml:space="preserve">02:39:23   (Speaker B)  Yeah. So your current rank landscape contract is $271,600. </w:t>
      </w:r>
    </w:p>
    <w:p>
      <w:r>
        <w:t xml:space="preserve">02:39:29   (Speaker C)  Yeah. </w:t>
      </w:r>
    </w:p>
    <w:p>
      <w:r>
        <w:t xml:space="preserve">02:39:29   (Speaker B)  A lot of money that would require an official RFP because it's over 195,000 threshold. Have you guys been through that process yet? No. Okay. That is a very, very involved process. I mean it has to be perfect. We have. I mean it's. We advertise the newspaper. We have to do a closed bid opening process. They have to give us a sealed bid. They. It's. It's a pretty. </w:t>
      </w:r>
    </w:p>
    <w:p>
      <w:r>
        <w:t xml:space="preserve">02:39:50   (Speaker C)  And it's. </w:t>
      </w:r>
    </w:p>
    <w:p>
      <w:r>
        <w:t xml:space="preserve">02:39:50   (Speaker B)  It cost. It will cost you money. It'll cost money to go through that. </w:t>
      </w:r>
    </w:p>
    <w:p>
      <w:r>
        <w:t xml:space="preserve">02:39:53   (Speaker D)  My understanding is that there's usually only like two or three competitors. </w:t>
      </w:r>
    </w:p>
    <w:p>
      <w:r>
        <w:t xml:space="preserve">02:39:56   (Speaker B)  We have a good, like I said, we have a good roll of deck. You guys will have probably about six or seven in here looking to. To be your not cornerstone. </w:t>
      </w:r>
    </w:p>
    <w:p>
      <w:r>
        <w:t xml:space="preserve">02:40:03   (Speaker G)  Because that's what we got rid of. </w:t>
      </w:r>
    </w:p>
    <w:p>
      <w:r>
        <w:t xml:space="preserve">02:40:04   (Speaker C)  Yeah. </w:t>
      </w:r>
    </w:p>
    <w:p>
      <w:r>
        <w:t xml:space="preserve">02:40:04   (Speaker D)  Yeah. </w:t>
      </w:r>
    </w:p>
    <w:p>
      <w:r>
        <w:t xml:space="preserve">02:40:05   (Speaker C)  Because the other thing is that right now irrigation is going through Yellowstone and that's another issue that we've had. </w:t>
      </w:r>
    </w:p>
    <w:p>
      <w:r>
        <w:t xml:space="preserve">02:40:10   (Speaker D)  You want to break that off? </w:t>
      </w:r>
    </w:p>
    <w:p>
      <w:r>
        <w:t xml:space="preserve">02:40:11   (Speaker C)  Do we. Would that be something we break apart? Because then we would be underneath that 199. </w:t>
      </w:r>
    </w:p>
    <w:p>
      <w:r>
        <w:t xml:space="preserve">02:40:17   (Speaker H)  So. </w:t>
      </w:r>
    </w:p>
    <w:p>
      <w:r>
        <w:t xml:space="preserve">02:40:17   (Speaker G)  And on top of that, fertilization should be separate because that's a whole show that. I don't think they're actually doing the fertilization. </w:t>
      </w:r>
    </w:p>
    <w:p>
      <w:r>
        <w:t xml:space="preserve">02:40:23   (Speaker B)  No. </w:t>
      </w:r>
    </w:p>
    <w:p>
      <w:r>
        <w:t xml:space="preserve">02:40:24   (Speaker C)  I don't know to yesterday. </w:t>
      </w:r>
    </w:p>
    <w:p>
      <w:r>
        <w:t xml:space="preserve">02:40:26   (Speaker G)  Yeah. But I don't, I don't see it happening routinely. So when we start complaining. Yes. It gets done. </w:t>
      </w:r>
    </w:p>
    <w:p>
      <w:r>
        <w:t xml:space="preserve">02:40:31   (Speaker B)  So this is the problem when there's </w:t>
      </w:r>
    </w:p>
    <w:p>
      <w:r>
        <w:t xml:space="preserve">02:40:33   (Speaker A)  fixing to be uneven? </w:t>
      </w:r>
    </w:p>
    <w:p>
      <w:r>
        <w:t xml:space="preserve">02:40:34   (Speaker C)  Well, yeah, that's. </w:t>
      </w:r>
    </w:p>
    <w:p>
      <w:r>
        <w:t xml:space="preserve">02:40:36   (Speaker B)  This is. This is all the problem when you start kind of getting different vendors through different things is that you get a lot of finger points. Yeah, well, this tree died because the fertilizer guy didn't do this or the irrigation guy didn't get this fixed properly. And then you have no one taking accountability for their own actions. That's usually why. </w:t>
      </w:r>
    </w:p>
    <w:p>
      <w:r>
        <w:t xml:space="preserve">02:40:52   (Speaker C)  Or we haven't gotten to irrigation report from them since you guys have taken over. </w:t>
      </w:r>
    </w:p>
    <w:p>
      <w:r>
        <w:t xml:space="preserve">02:40:55   (Speaker G)  Yeah. </w:t>
      </w:r>
    </w:p>
    <w:p>
      <w:r>
        <w:t xml:space="preserve">02:40:56   (Speaker B)  Lack of asking for one. I'll tell you. No, I know. </w:t>
      </w:r>
    </w:p>
    <w:p>
      <w:r>
        <w:t xml:space="preserve">02:40:59   (Speaker D)  That's been a thing previously too. </w:t>
      </w:r>
    </w:p>
    <w:p>
      <w:r>
        <w:t xml:space="preserve">02:41:00   (Speaker A)  Exactly. </w:t>
      </w:r>
    </w:p>
    <w:p>
      <w:r>
        <w:t xml:space="preserve">02:41:01   (Speaker C)  Yeah. </w:t>
      </w:r>
    </w:p>
    <w:p>
      <w:r>
        <w:t xml:space="preserve">02:41:01   (Speaker G)  This is not contract renewal we. Because I know that's coming up because he wants to talk to me and I'm like, no, contract renewal. We spell it out that we need to know how often they're going to. Because it's not spelled out right now in our current things. It just says that they do it. </w:t>
      </w:r>
    </w:p>
    <w:p>
      <w:r>
        <w:t xml:space="preserve">02:41:18   (Speaker B)  They didn't provide you with a schedule. </w:t>
      </w:r>
    </w:p>
    <w:p>
      <w:r>
        <w:t xml:space="preserve">02:41:20   (Speaker G)  I don't know. You never had a schedule, honey. </w:t>
      </w:r>
    </w:p>
    <w:p>
      <w:r>
        <w:t xml:space="preserve">02:41:22   (Speaker H)  So. </w:t>
      </w:r>
    </w:p>
    <w:p>
      <w:r>
        <w:t xml:space="preserve">02:41:23   (Speaker B)  Okay, so if you guys do choose to go through official RFP process, Clayton and Matt, I don't know if you guys. I don't think you guys have ever met Clayton. Clayton is our director of field. Very knowledgeable. He's all over the state. He's been doing this for 20 years. Honestly, I think he's the best in the state. He will create a specific scope for Ventana CBB himself. He'll create the maps, he'll create the scopes, he'll create the schedules, and he will actually go through this process himself. Help. So I always trust him in this process. He's the guy I go to for everything. So that's. That's what I would recommend. If the district chooses to go down that path, we get Clayton involved. We build you your own scope. We build you the maps that you guys probably already have, but we want to make them a little bit more detailed to make sure that you guys are getting what you're paying for. Because landscape is always the biggest concept. </w:t>
      </w:r>
    </w:p>
    <w:p>
      <w:r>
        <w:t xml:space="preserve">02:42:08   (Speaker C)  I'm pretty sure we're going. What, the developer? Yeah, probably. I'm pretty sure we're going off the developer schedule. </w:t>
      </w:r>
    </w:p>
    <w:p>
      <w:r>
        <w:t xml:space="preserve">02:42:13   (Speaker G)  Yeah. </w:t>
      </w:r>
    </w:p>
    <w:p>
      <w:r>
        <w:t xml:space="preserve">02:42:14   (Speaker C)  Because I don't think we've ever done anything. I mean, info Mark didn't do. Let's just be honest. Info Mark didn't do. </w:t>
      </w:r>
    </w:p>
    <w:p>
      <w:r>
        <w:t xml:space="preserve">02:42:19   (Speaker G)  Prep. </w:t>
      </w:r>
    </w:p>
    <w:p>
      <w:r>
        <w:t xml:space="preserve">02:42:19   (Speaker B)  No. </w:t>
      </w:r>
    </w:p>
    <w:p>
      <w:r>
        <w:t xml:space="preserve">02:42:21   (Speaker D)  Correct. </w:t>
      </w:r>
    </w:p>
    <w:p>
      <w:r>
        <w:t xml:space="preserve">02:42:22   (Speaker G)  All right. </w:t>
      </w:r>
    </w:p>
    <w:p>
      <w:r>
        <w:t xml:space="preserve">02:42:23   (Speaker C)  We motion to adj. </w:t>
      </w:r>
    </w:p>
    <w:p>
      <w:r>
        <w:t xml:space="preserve">02:42:25   (Speaker B)  Are. </w:t>
      </w:r>
    </w:p>
    <w:p>
      <w:r>
        <w:t xml:space="preserve">02:42:25   (Speaker C)  We're in. </w:t>
      </w:r>
    </w:p>
    <w:p>
      <w:r>
        <w:t xml:space="preserve">02:42:27   (Speaker B)  Audience comments. </w:t>
      </w:r>
    </w:p>
    <w:p>
      <w:r>
        <w:t xml:space="preserve">02:42:27   (Speaker C)  Yeah, sorry. </w:t>
      </w:r>
    </w:p>
    <w:p>
      <w:r>
        <w:t xml:space="preserve">02:42:28   (Speaker D)  Just ask about you guys are awesome. You guys. You guys, look. </w:t>
      </w:r>
    </w:p>
    <w:p>
      <w:r>
        <w:t xml:space="preserve">02:42:33   (Speaker H)  The other 20 full chairs. </w:t>
      </w:r>
    </w:p>
    <w:p>
      <w:r>
        <w:t xml:space="preserve">02:42:35   (Speaker B)  Got to check that guy's house over here has the gate. Oh, you. </w:t>
      </w:r>
    </w:p>
    <w:p>
      <w:r>
        <w:t xml:space="preserve">02:42:39   (Speaker H)  Yeah, I was born, I think. </w:t>
      </w:r>
    </w:p>
    <w:p>
      <w:r>
        <w:t xml:space="preserve">02:42:42   (Speaker B)  Last name? </w:t>
      </w:r>
    </w:p>
    <w:p>
      <w:r>
        <w:t xml:space="preserve">02:42:43   (Speaker G)  Yeah, yeah, just put him in his back here. </w:t>
      </w:r>
    </w:p>
    <w:p>
      <w:r>
        <w:t xml:space="preserve">02:42:48   (Speaker B)  All right, the next board meeting is scheduled for Wednesday, April 8, 2026 at 6pm right here at the clubhouse. At this time, I'd just be looking for a motion. First from J.C. second, second from Martha. All in favor? Yes. </w:t>
      </w:r>
    </w:p>
    <w:p>
      <w:r>
        <w:t xml:space="preserve">02:43:04   (Speaker G)  Okay. </w:t>
      </w:r>
    </w:p>
    <w:p>
      <w:r>
        <w:t xml:space="preserve">02:43:05   (Speaker C)  All right. </w:t>
      </w:r>
    </w:p>
    <w:p>
      <w:r>
        <w:t xml:space="preserve">02:43:09   (Speaker B)  I will probably talk to you tomorrow at some point. </w:t>
      </w:r>
    </w:p>
    <w:p>
      <w:r>
        <w:t xml:space="preserve">02:43:11   (Speaker F)  Okay, sounds good. Good night, everybody. </w:t>
      </w:r>
    </w:p>
    <w:p>
      <w:r>
        <w:t xml:space="preserve">02:43:14   (Speaker G)  Thanks, Whitney. </w:t>
      </w:r>
    </w:p>
    <w:p>
      <w:r>
        <w:t xml:space="preserve">02:43:14   (Speaker C)  Good night. </w:t>
      </w:r>
    </w:p>
    <w:p>
      <w:r>
        <w:t xml:space="preserve">02:43:15   (Speaker G)  Bye. Thank you.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