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VOb</w:t>
        <w:br/>
        <w:br/>
        <w:br/>
      </w:r>
    </w:p>
    <w:p>
      <w:r>
        <w:t>START AND END TIME OF THE CDD MEETING FILE:</w:t>
      </w:r>
      <w:r>
        <w:rPr>
          <w:b/>
          <w:color w:val="FF0000"/>
        </w:rPr>
        <w:br/>
        <w:tab/>
        <w:tab/>
        <w:tab/>
        <w:tab/>
        <w:t xml:space="preserve"> May 19, 2026 at 09:00 AM</w:t>
      </w:r>
      <w:r>
        <w:rPr>
          <w:b/>
          <w:color w:val="FF0000"/>
        </w:rPr>
        <w:br/>
        <w:tab/>
        <w:tab/>
        <w:tab/>
        <w:tab/>
        <w:t xml:space="preserve"> May 19, 2026 at 09:21 AM</w:t>
        <w:br/>
        <w:br/>
        <w:br/>
      </w:r>
    </w:p>
    <w:p>
      <w:r>
        <w:t>AUDIO FILE NAME, FILE SIZE:</w:t>
      </w:r>
      <w:r>
        <w:rPr>
          <w:b/>
          <w:color w:val="FF0000"/>
        </w:rPr>
        <w:br/>
        <w:tab/>
        <w:tab/>
        <w:tab/>
        <w:tab/>
        <w:t xml:space="preserve"> VOB_5-19-26.m4a</w:t>
      </w:r>
      <w:r>
        <w:rPr>
          <w:b/>
          <w:color w:val="FF0000"/>
        </w:rPr>
        <w:br/>
        <w:tab/>
        <w:tab/>
        <w:tab/>
        <w:tab/>
        <w:t xml:space="preserve"> 13483302</w:t>
        <w:br/>
        <w:br/>
        <w:br/>
      </w:r>
    </w:p>
    <w:p>
      <w:r>
        <w:t>DATE AUDIO FILE SUBMITTED TO THE GAT SYSTEM:</w:t>
      </w:r>
      <w:r>
        <w:rPr>
          <w:b/>
          <w:color w:val="FF0000"/>
        </w:rPr>
        <w:br/>
        <w:tab/>
        <w:tab/>
        <w:tab/>
        <w:tab/>
        <w:t xml:space="preserve"> May 19, 2026 at 01:21 PM</w:t>
        <w:br/>
        <w:br/>
        <w:br/>
      </w:r>
    </w:p>
    <w:p>
      <w:r>
        <w:t>DATE AUDIO FILE COMPLETED BY THE GAT SYSTEM:</w:t>
      </w:r>
      <w:r>
        <w:rPr>
          <w:b/>
          <w:color w:val="FF0000"/>
        </w:rPr>
        <w:br/>
        <w:tab/>
        <w:tab/>
        <w:tab/>
        <w:tab/>
        <w:t xml:space="preserve"> May 19, 2026 at 01:22 PM</w:t>
      </w:r>
      <w:r>
        <w:rPr>
          <w:b/>
          <w:color w:val="FF0000"/>
        </w:rPr>
        <w:br/>
        <w:tab/>
        <w:tab/>
        <w:tab/>
        <w:tab/>
        <w:t xml:space="preserve"> 00:20 ELAPSED TIME</w:t>
        <w:br/>
        <w:br/>
        <w:br/>
      </w:r>
    </w:p>
    <w:p>
      <w:r>
        <w:t>MEETING AGENDA:</w:t>
      </w:r>
      <w:r>
        <w:rPr>
          <w:b/>
          <w:color w:val="FF0000"/>
        </w:rPr>
        <w:br/>
        <w:br/>
        <w:br/>
        <w:tab/>
        <w:tab/>
        <w:tab/>
        <w:tab/>
        <w:t xml:space="preserve"> Wind Meadows South  </w:t>
        <w:br/>
        <w:t xml:space="preserve">Community Development District  </w:t>
        <w:br/>
        <w:t xml:space="preserve">          </w:t>
        <w:br/>
        <w:t xml:space="preserve">219 E. Livingston St., Orlando, Florida 32801  </w:t>
        <w:br/>
        <w:t xml:space="preserve">Phone: 407 -841-5524 – Fax: 407 -839-1526  </w:t>
        <w:br/>
        <w:t xml:space="preserve"> </w:t>
        <w:br/>
        <w:t xml:space="preserve">Katie O’Rourke, GMS District Manager  </w:t>
        <w:br/>
        <w:t xml:space="preserve">Joel Blanco, GMS Field Manager  </w:t>
        <w:br/>
        <w:t xml:space="preserve">Grace Rinaldi, KVW  </w:t>
        <w:br/>
        <w:t xml:space="preserve">Bryan Hunter, Engineering  </w:t>
        <w:br/>
        <w:t xml:space="preserve">Jillian Burns, GMS  </w:t>
        <w:br/>
        <w:t xml:space="preserve"> </w:t>
        <w:br/>
        <w:t xml:space="preserve">1. Roll Call , Heather Santer, Lori Campagna, Kelly Evans, Brad Gilley  </w:t>
        <w:br/>
        <w:t xml:space="preserve">2. Public Comment Period (Public Comments will be limited to three (3) </w:t>
        <w:br/>
        <w:t xml:space="preserve">minutes)  </w:t>
        <w:br/>
        <w:t xml:space="preserve">3. Approval of Minutes of the January 27, 2026 Board of Supervisors Meeting - </w:t>
        <w:br/>
        <w:t xml:space="preserve">BG, LC - AIF </w:t>
        <w:br/>
        <w:t xml:space="preserve">4. Presentation of HOA vs CDD Responsibilities  </w:t>
        <w:br/>
        <w:t xml:space="preserve">5. Staff Reports  </w:t>
        <w:br/>
        <w:t xml:space="preserve">A. Attorney  </w:t>
        <w:br/>
        <w:t xml:space="preserve">B. Engineer  </w:t>
        <w:br/>
        <w:t xml:space="preserve">C. Field Manager’s Report  </w:t>
        <w:br/>
        <w:t xml:space="preserve">i. Consideration of Prince Proposal for Plant Replacement - LC, </w:t>
        <w:br/>
        <w:t xml:space="preserve">HS- AIF </w:t>
        <w:br/>
        <w:t xml:space="preserve">D. District Manager’s Report  </w:t>
        <w:br/>
        <w:t xml:space="preserve">i. Approval of Check Register - KE, HS - AIF </w:t>
        <w:br/>
        <w:t xml:space="preserve">ii. Balance Sheet &amp; Income Statement  </w:t>
        <w:br/>
        <w:t xml:space="preserve">6. Other Business  </w:t>
        <w:br/>
        <w:t xml:space="preserve">7. Supervisors Requests and Audience Comments  </w:t>
        <w:br/>
        <w:t xml:space="preserve">8. Adjournment - LC, HS - AIF </w:t>
        <w:br/>
        <w:t xml:space="preserve"> </w:t>
        <w:br/>
        <w:t xml:space="preserve">Monica -  </w:t>
        <w:br/>
        <w:t xml:space="preserve">- Next mtg – Add agenda item “discussion of board seat terms” to the agenda  </w:t>
        <w:br/>
        <w:t xml:space="preserve">near the beginning  </w:t>
        <w:br/>
        <w:t xml:space="preserve">- Can you tell me if an Annual Engineers report is required for this district?  - Edit the minutes to read address as 3610 Hopewell Ave instead of 2610 </w:t>
        <w:br/>
        <w:t xml:space="preserve">Hopewell ave.  </w:t>
        <w:br/>
        <w:t xml:space="preserve">-  Advertise for a closed security session at the next meeting.  </w:t>
        <w:br/>
        <w:t xml:space="preserve">Joel-  </w:t>
        <w:br/>
        <w:t xml:space="preserve">- Bring back proposal for pavers at the back entrance of the pool - They </w:t>
        <w:br/>
        <w:t xml:space="preserve">usually like to see more than one proposal if you can!  </w:t>
        <w:br/>
        <w:t xml:space="preserve">- Get clarification if the oak tree in the Prince proposal is near a sidewalk or </w:t>
        <w:br/>
        <w:t xml:space="preserve">not before moving forward with replacement  </w:t>
        <w:br/>
        <w:t xml:space="preserve">- Check on if District recently had mulch installed in the amenity and </w:t>
        <w:br/>
        <w:t xml:space="preserve">entrances  </w:t>
        <w:br/>
        <w:t xml:space="preserve">Katie  </w:t>
        <w:br/>
        <w:t xml:space="preserve"> -to edit the HOA vs CDD document and then send to Monica to post to the </w:t>
        <w:br/>
        <w:t xml:space="preserve">website &amp; Emily to send a community wide email blast  </w:t>
        <w:br/>
        <w:t xml:space="preserve"> </w:t>
        <w:br/>
        <w:t xml:space="preserve">Emily - Get Current Demands proposals to take over the security cameras at this </w:t>
        <w:br/>
        <w:t xml:space="preserve">location, and for overnight monitoring for them  </w:t>
        <w:br/>
        <w:t xml:space="preserve">- Get Nations proposal for seasonal weekend and seasonal daily coverage  </w:t>
        <w:br/>
        <w:t xml:space="preserve">Grace -  </w:t>
        <w:br/>
        <w:t xml:space="preserve">- Agreement w/ prince once proposal is approved  for replacements  </w:t>
        <w:br/>
        <w:t xml:space="preserve">  </w:t>
        <w:br/>
        <w:br/>
        <w:br/>
      </w:r>
    </w:p>
    <w:p>
      <w:r>
        <w:t xml:space="preserve">00:00      (Speaker A)  Yeah. All right, I'd like to call to order. The village of Bloomingdale Community Development District Board of Supervisors meeting Today is May 19, 2026. The time is 9:00am we're gonna go ahead and start with roll call. Start with myself. And moving my right, Brian Young, gms. </w:t>
      </w:r>
    </w:p>
    <w:p>
      <w:r>
        <w:t xml:space="preserve">00:15      (Speaker B)  Jacqueline Darden, Christina Bergen, Cornelius Williams. </w:t>
      </w:r>
    </w:p>
    <w:p>
      <w:r>
        <w:t xml:space="preserve">00:19      (Speaker A)  Awesome. </w:t>
      </w:r>
    </w:p>
    <w:p>
      <w:r>
        <w:t xml:space="preserve">00:20      (Speaker B)  Trina Long, gms. </w:t>
      </w:r>
    </w:p>
    <w:p>
      <w:r>
        <w:t xml:space="preserve">00:23      (Speaker A)  We also have Michael Eckert with Kutek Rock on the line as well. Next up, we do have public comment period. I don't see anyone in attendance via zoom or in person, so we'll just go ahead and move on. Daryl is not on. He's not with us right now, at least. He might jump on here in a minute or two, but as of right now, he's not here. </w:t>
      </w:r>
    </w:p>
    <w:p>
      <w:r>
        <w:t xml:space="preserve">00:43      (Speaker C)  Oh. </w:t>
      </w:r>
    </w:p>
    <w:p>
      <w:r>
        <w:t xml:space="preserve">00:44      (Speaker A)  So. So we're gonna move into the approval of the April 21, 2026 meeting minutes. I know Michael looked at these beforehand. I think we had a couple of changes, but nothing serious. If I didn't have any changes from the board, just be looking for a motion to approve. All right, first one. Cornelius. </w:t>
      </w:r>
    </w:p>
    <w:p>
      <w:r>
        <w:t xml:space="preserve">01:05      (Speaker B)  I second. </w:t>
      </w:r>
    </w:p>
    <w:p>
      <w:r>
        <w:t xml:space="preserve">01:05      (Speaker A)  Second from Jackie. No problem. All in favor? All right, motion passes. 30. Next up, we do have staff reports. First up, we have aquatics maintenance ponds look to be in good position. Good. Good standing. I mean, they're low. It's a drought right now. It's dry. Not much we can do, but they look as good as they can for the situation that we're in right now. So any questions? I can certainly take it back to the vendor. No questions for any of the. All right, we'll go ahead and move on. Next up, we do have field manager Garrett is actually on some PTO this morning, so he. He's not here, but he did provide me with an email, so plant enhancement work will begin shortly. Due to the recent frost and the large size of the order, the supplier has been very busy, but they expect complete this project soon. The amenity, fencing, repainting, maintenance staff will handle this as schedule permits. We're just kind of focused on a couple other priorities right now around the community. Line painting and ceiling. We'll be. We'll be bringing you guys quotes for that for the parking lot here at the next meeting, as well as the amenity door replacement. It's been a little bit tougher to get the door quotes just because it's a custom door, so we kind of got to find a specialty of specialty vendor for that. The pool pump gate. The gate has been ordered and will be installed during contracted hours once it arrives. So shouldn't See an extra bill from that just based on that. Other than that, you guys have the action items list here, which kind of goes over a lot of that. But if anyone had any questions or, or action items that you wanted me to take to Garrett. Yeah. All right. I. </w:t>
      </w:r>
    </w:p>
    <w:p>
      <w:r>
        <w:t xml:space="preserve">02:45      (Speaker C)  We talk about the, the trimming in the conservation area before and I think, you know, Home association did some tighten back on a lot of areas and I going to propose, just put it out for discussion that we take a look at trying to keep it up so that, you know, Max Garrett to ride around. I'm not familiar with all the areas, </w:t>
      </w:r>
    </w:p>
    <w:p>
      <w:r>
        <w:t xml:space="preserve">03:18      (Speaker A)  but </w:t>
      </w:r>
    </w:p>
    <w:p>
      <w:r>
        <w:t xml:space="preserve">03:21      (Speaker C)  it looks nice now and I, I hate for it to get where we had the problem before. So. </w:t>
      </w:r>
    </w:p>
    <w:p>
      <w:r>
        <w:t xml:space="preserve">03:26      (Speaker A)  So just keep up with it and make sure that it's well maintained throughout. Right. And bring proposals back as needed. If we need to trim them up a little bit, I would assume. Okay. </w:t>
      </w:r>
    </w:p>
    <w:p>
      <w:r>
        <w:t xml:space="preserve">03:34      (Speaker C)  Right. And. And then the other part of that, I'm not with Prince being responsible for the, the Gates, the landscaping project that we have going on. I don't know how the board feel about getting another contractor in to take a look at that. Maybe schedule that twice a year. </w:t>
      </w:r>
    </w:p>
    <w:p>
      <w:r>
        <w:t xml:space="preserve">03:55      (Speaker A)  So two different, two different vendors doing the same thing essentially just just for the conservation area. Just for the conservation area. Yeah. </w:t>
      </w:r>
    </w:p>
    <w:p>
      <w:r>
        <w:t xml:space="preserve">04:03      (Speaker C)  Especially like going on in Valley Del. Beaches. I'm not sure what other areas of other. But we can't wait till next year to get it done. I mean, Chris is taking six months or five months this year to do the, you know, landscaping that we asked for. </w:t>
      </w:r>
    </w:p>
    <w:p>
      <w:r>
        <w:t xml:space="preserve">04:18      (Speaker B)  Yeah, they were, they were supposed to do the planting. Is that what you're talking about? </w:t>
      </w:r>
    </w:p>
    <w:p>
      <w:r>
        <w:t xml:space="preserve">04:21      (Speaker C)  Right? </w:t>
      </w:r>
    </w:p>
    <w:p>
      <w:r>
        <w:t xml:space="preserve">04:22      (Speaker A)  Yeah. The community plan enhancement is what you're talking about on the princess size. Yeah, Garrett gave me an update on that. Work will begin shortly. Due to, due to the recent frost and the large size of the order, the supplier has been very busy, but they expect to complete this project soon. So that was the update on that specific action item. </w:t>
      </w:r>
    </w:p>
    <w:p>
      <w:r>
        <w:t xml:space="preserve">04:46      (Speaker C)  Right. So perhaps getting another contract to come in like twice a year, maintain the conservation area. </w:t>
      </w:r>
    </w:p>
    <w:p>
      <w:r>
        <w:t xml:space="preserve">04:55      (Speaker A)  Okay, I get what you're saying there. </w:t>
      </w:r>
    </w:p>
    <w:p>
      <w:r>
        <w:t xml:space="preserve">04:58      (Speaker C)  And I like to say I've gotten essentially, Gary, the message to ride around and look at the area. I know that blind area on Valley Hill is a big problem, big project. I'm not sure, but we had the problem with the, with the trees getting over to a resident and I'm not sure how that was resolved. Conservation area. </w:t>
      </w:r>
    </w:p>
    <w:p>
      <w:r>
        <w:t xml:space="preserve">05:21      (Speaker A)  So all the residents from their property line upwards can cut whatever's there. The CDD in most cases, from what I've seen, they don't touch it. They just allow the resident to do whatever they need to do to get it off their property line. Right. When it comes to the conservation area, there's not much that we can do to touch it really. It's really supposed to be like an untouched piece of land, the conservation area. Now, if anything's coming over onto our property, we can just cut it down and let it fall into conservation area and let it go. So that's. That's absolutely, absolutely an option. But I have this note. I wrote down the whole note for us. So I'll get with Garrett and Jason when he returns and see what. What kind of options we have right there. </w:t>
      </w:r>
    </w:p>
    <w:p>
      <w:r>
        <w:t xml:space="preserve">05:58      (Speaker C)  Yeah. Because I know that one resident, Jackie, that the homeowners association. Back to trees. Because of the grown beyond the conservation area. I want that to happen again. </w:t>
      </w:r>
    </w:p>
    <w:p>
      <w:r>
        <w:t xml:space="preserve">06:09      (Speaker B)  Right. So we don't need them. </w:t>
      </w:r>
    </w:p>
    <w:p>
      <w:r>
        <w:t xml:space="preserve">06:12      (Speaker D)  Yeah. </w:t>
      </w:r>
    </w:p>
    <w:p>
      <w:r>
        <w:t xml:space="preserve">06:13      (Speaker A)  Okay. That's easy enough for us to look into. Yeah. Yeah, we'll get that for you. Anything else for Garrett? No. Okay. We'll move on to the amenity manager. Dreama or Crystal. Do you want to take it away? </w:t>
      </w:r>
    </w:p>
    <w:p>
      <w:r>
        <w:t xml:space="preserve">06:28      (Speaker B)  Yeah. So during the month of May, I was 518, residential access, lake center. So. Had all the bolts tight and fixed on all the lounge chairs. And then the. When our fire extinguisher inspection, they all passed. And then I have a few equipment proposals that I kind of wanted to talk to you guys about. </w:t>
      </w:r>
    </w:p>
    <w:p>
      <w:r>
        <w:t xml:space="preserve">06:57      (Speaker A)  Any. Any questions on her report and then we can go into the proposals? No. Okay. Crystal. The first one we have on the agenda is the consideration of Johnson Fitness and Wellness proposal for gym equipment installation. So this one would be for the 13. </w:t>
      </w:r>
    </w:p>
    <w:p>
      <w:r>
        <w:t xml:space="preserve">07:19      (Speaker D)  And Brian. </w:t>
      </w:r>
    </w:p>
    <w:p>
      <w:r>
        <w:t xml:space="preserve">07:20      (Speaker A)  Hey, Mike. </w:t>
      </w:r>
    </w:p>
    <w:p>
      <w:r>
        <w:t xml:space="preserve">07:22      (Speaker D)  Hey. Just before you guys do an approval of these, I do want to talk about some of the terms and conditions on here, which are. Are problematic. </w:t>
      </w:r>
    </w:p>
    <w:p>
      <w:r>
        <w:t xml:space="preserve">07:29      (Speaker A)  But. </w:t>
      </w:r>
    </w:p>
    <w:p>
      <w:r>
        <w:t xml:space="preserve">07:30      (Speaker D)  But go ahead and have the discussion. I just want to make sure nobody did a quick draw on the motion. </w:t>
      </w:r>
    </w:p>
    <w:p>
      <w:r>
        <w:t xml:space="preserve">07:36      (Speaker A)  Sure. Yeah. Yeah, I appreciate that. Yeah. So just so you know, we brought this. This wasn't something that was asked for by the board. Right. This is something that we were bringing to you proactively. We see that there's some of your gym equipment that's kind of in rough shape and could probably use an update. And so we wanted to kind of put some pricing in front of you guys, see if you guys wanted to move forward with anything. But, yeah, just like Mike said, you know, this would. You know, if we do approve this, we would want to kind of create our own agreement that. That fits the cbd There were eight </w:t>
      </w:r>
    </w:p>
    <w:p>
      <w:r>
        <w:t xml:space="preserve">08:04      (Speaker B)  suggestions to upgrading some of your residents that use the gym. </w:t>
      </w:r>
    </w:p>
    <w:p>
      <w:r>
        <w:t xml:space="preserve">08:09      (Speaker A)  Got it. Yes, we do have like a suggestions box that we keep there for residents and that. That's the most what we found this month, so. </w:t>
      </w:r>
    </w:p>
    <w:p>
      <w:r>
        <w:t xml:space="preserve">08:16      (Speaker C)  Well, yeah, this is the first time it's coming for the board, so I have reservation about moving forward. I like to table it if that's appropriate to. For further discussion. I didn't know about the suggestion. I used to use the slip gym and it was in good shape. So why are we replacing the equipment now? So, I mean, I haven't been there about a year, so. </w:t>
      </w:r>
    </w:p>
    <w:p>
      <w:r>
        <w:t xml:space="preserve">08:37      (Speaker A)  Yeah, a lot of it's rusted like your big multi gym. There is. I mean, the lines are. Are pretty in rough shape. It's rusted a lot. I mean, the newest pieces of equipment you have in there, your treadmills, we bought those, I want to say about five years ago from Amazon. Everything else there is, is been there for 10, 15 years. So we just see an opportunity obviously to, to enhance your amenity center. And, and again, if you guys want to have a further discussion, maybe get additional proposals or, or maybe even map it out, I think one of the vendors actually mapped this out a couple of times for you guys as well. That's something we can do. Like I said, we brought this to you guys proactively. So it's not something that we really expected you guys to like, just approve, but at least we can get the conversation started. You see the pricing in front of you and. And you can see what that looks like. </w:t>
      </w:r>
    </w:p>
    <w:p>
      <w:r>
        <w:t xml:space="preserve">09:25      (Speaker B)  He actually responded with me within the hour that reach out to him and showed up, took pictures. I told him the biggest complaint I get from the residents is there's not enough space in there. So he actually took pictures and gave me an idea what would work out better for the people that took you to gym to get with Faith. And I actually really liked that idea that we did throw out there. And those proposals were printed off for you. They came in after the package. </w:t>
      </w:r>
    </w:p>
    <w:p>
      <w:r>
        <w:t xml:space="preserve">09:56      (Speaker C)  Why did we have sue proposed from Vander? </w:t>
      </w:r>
    </w:p>
    <w:p>
      <w:r>
        <w:t xml:space="preserve">09:59      (Speaker B)  Because he gave you two different options. </w:t>
      </w:r>
    </w:p>
    <w:p>
      <w:r>
        <w:t xml:space="preserve">10:01      (Speaker C)  Yeah, I haven't looked at. </w:t>
      </w:r>
    </w:p>
    <w:p>
      <w:r>
        <w:t xml:space="preserve">10:03      (Speaker B)  Yeah, so there's two different options that he provided. One's a little bit more expensive than the other and maybe a different layout. Yeah, </w:t>
      </w:r>
    </w:p>
    <w:p>
      <w:r>
        <w:t xml:space="preserve">10:13      (Speaker A)  yeah. So just to your point, if you guys wanted to take the month to look over this, I mean, it sounds like we're seeing this for the first time, you know, so if you guys wanted to table this, look over this for the next month, we'll bring, we'll bring These back to the next month's meeting and we can have a further discussion about it. It's not an issue. Okay, Is that. Is that the consensus? All right, so we'll table these for now, and then next month we'll reevaluate. And again, this is not something that you guys have to do at all. Just something that we wanted you guys to think about. That's it. </w:t>
      </w:r>
    </w:p>
    <w:p>
      <w:r>
        <w:t xml:space="preserve">10:41      (Speaker B)  So Mike needs to wait. </w:t>
      </w:r>
    </w:p>
    <w:p>
      <w:r>
        <w:t xml:space="preserve">10:44      (Speaker A)  Mike, do you have anything else to add to that? </w:t>
      </w:r>
    </w:p>
    <w:p>
      <w:r>
        <w:t xml:space="preserve">10:47      (Speaker D)  No, we'll. We'll address it next. </w:t>
      </w:r>
    </w:p>
    <w:p>
      <w:r>
        <w:t xml:space="preserve">10:49      (Speaker A)  Sounds good. </w:t>
      </w:r>
    </w:p>
    <w:p>
      <w:r>
        <w:t xml:space="preserve">10:50      (Speaker C)  Well, Mike, if possible, we could get your thoughts on it as we look at it over the next month. You said you had some comments or thoughts about what should be in the language and setting this up. Yeah. </w:t>
      </w:r>
    </w:p>
    <w:p>
      <w:r>
        <w:t xml:space="preserve">11:03      (Speaker D)  So there's some. There's some terms and conditions in there, and my comments are not related to what types of machines or weights you should use, because I'm certainly not an expert there. But there's terms and conditions in here, such as, you know, the. The free on board of manufacturer, which basically means that the risk of loss of the equipment shifts to the district when it leaves the manufacturer. So if we would agree to that, you would have to get insurance from the time that it left the manufacturer. And there's also, you know, restocking charges, delivery setup, freight charges, non refundable, a 1.5% monthly service charge, which isn't legal under Florida, and they want all orders to be prepaid before shipment in full. So those are all. Some of those are illegal, and then some of them are business terms that you may or may not be willing to agree to. </w:t>
      </w:r>
    </w:p>
    <w:p>
      <w:r>
        <w:t xml:space="preserve">11:59      (Speaker C)  Is it possible we could get your notes before we make a vote? </w:t>
      </w:r>
    </w:p>
    <w:p>
      <w:r>
        <w:t xml:space="preserve">12:05      (Speaker A)  Just. Well, and just. Just so you guys know how this typically works. So if you guys were to approve something like that, we wouldn't just blindly sign their. Their agreement. Mike would work with us to create his own agreement, and then we'd take it back to the vendor to sign our agreement and not theirs. So. </w:t>
      </w:r>
    </w:p>
    <w:p>
      <w:r>
        <w:t xml:space="preserve">12:19      (Speaker C)  Right. </w:t>
      </w:r>
    </w:p>
    <w:p>
      <w:r>
        <w:t xml:space="preserve">12:20      (Speaker A)  Mike's going to put you guys in the best position possible every single time. There might be a little bit of negotiation back and forth with the firm, but for the most part, Mike is really good about holding firm on some of these stuff. So, yeah, we work with Mike all the time on that stuff, just so you guys know that process. But, Mike, is that accurate? </w:t>
      </w:r>
    </w:p>
    <w:p>
      <w:r>
        <w:t xml:space="preserve">12:38      (Speaker D)  Yeah, that's accurate. And if the board wants to see the concerns up front, I mean, we've already identified them, so it won't take me more than five minutes to shoot an email to the Board just saying, hey, here's the terms that jumped out at us. </w:t>
      </w:r>
    </w:p>
    <w:p>
      <w:r>
        <w:t xml:space="preserve">12:51      (Speaker A)  Okay. </w:t>
      </w:r>
    </w:p>
    <w:p>
      <w:r>
        <w:t xml:space="preserve">12:52      (Speaker C)  All right. </w:t>
      </w:r>
    </w:p>
    <w:p>
      <w:r>
        <w:t xml:space="preserve">12:53      (Speaker A)  Yeah. If you don't mind, Mike. It sounds like the board really like that. I appreciate that. </w:t>
      </w:r>
    </w:p>
    <w:p>
      <w:r>
        <w:t xml:space="preserve">12:56      (Speaker D)  Yep, happy to do that. </w:t>
      </w:r>
    </w:p>
    <w:p>
      <w:r>
        <w:t xml:space="preserve">12:58      (Speaker C)  Awesome. Thank you, Mike. </w:t>
      </w:r>
    </w:p>
    <w:p>
      <w:r>
        <w:t xml:space="preserve">12:59      (Speaker A)  All right, well, with that we're just going to move right into the attorney report, Mike. So do you have anything else you wanted to report on today? </w:t>
      </w:r>
    </w:p>
    <w:p>
      <w:r>
        <w:t xml:space="preserve">13:05      (Speaker D)  Just to let the board know, we prepared the budget notice assessment resolution and budget appropriation resolutions. And we've also prepared an agreement with Tigris for Aquatic maintenance. That agreement ends on September 30, 2029, but it has 30 day without cause termination. So other than that, we've just been working on things when the manager reaches out to us, but been pretty, pretty slow for us, which is good for the district. </w:t>
      </w:r>
    </w:p>
    <w:p>
      <w:r>
        <w:t xml:space="preserve">13:32      (Speaker A)  Yes. Any questions for Mike? </w:t>
      </w:r>
    </w:p>
    <w:p>
      <w:r>
        <w:t xml:space="preserve">13:34      (Speaker C)  No. </w:t>
      </w:r>
    </w:p>
    <w:p>
      <w:r>
        <w:t xml:space="preserve">13:35      (Speaker A)  Awesome. Thank you so much, Mike. Appreciate it. Moving on. We have the district engineer. No reports from him at this time. Do we have any questions for him that we wanted to take back? I know that Bernie this year had reached out to Jason about giving STANPEC to evaluate something. He, he texted me this morning on it. So we're, we're going to work on that. But there's anything else that we wanted to get from the district engineer at this time? </w:t>
      </w:r>
    </w:p>
    <w:p>
      <w:r>
        <w:t xml:space="preserve">13:58      (Speaker C)  No. </w:t>
      </w:r>
    </w:p>
    <w:p>
      <w:r>
        <w:t xml:space="preserve">13:59      (Speaker A)  Okay. Moving on to business items. First up, we have acceptance of the fiscal year 2025 final audit report. </w:t>
      </w:r>
    </w:p>
    <w:p>
      <w:r>
        <w:t xml:space="preserve">14:08      (Speaker C)  Absolutely. Accept a </w:t>
      </w:r>
    </w:p>
    <w:p>
      <w:r>
        <w:t xml:space="preserve">14:12      (Speaker A)  from Cornelius. Second from Jack. Any further discussion on it? No. All in favor? Motion passes. 40. 0. Next up, we do have the acceptance of Prince and Son's notice of fuel surcharge. I'm not sure if this made it to the agenda. If not, I've printed it out and it should be right in front of you. So this is something that we're seeing from a couple of our landscape and aquatics vendors. A small fuel surcharge just based on the current economic status. So it looks like they are going to be sending a separate 3% fuel charge invoice to help offset this expense going forward. What we've seen from some of our districts is a couple of things. Either one, they create some sort of addendum to the agreement that kind of gives a time frame of how long this fuel charge is going to last before the district reevaluates it. I think it's been about. What we've seen is about a three month, three to six month time period that we set that at. Mike, do you have any, any districts kind of dealing with the same issues? </w:t>
      </w:r>
    </w:p>
    <w:p>
      <w:r>
        <w:t xml:space="preserve">15:16      (Speaker D)  I don't right now and I would Say that this is not authorized by the contract we have with Prince and Sons. This is something, quite frankly, that's a little bit offensive that they're asserting, saying they have the unilateral right to do it and they don't. Not. I'm not saying that, you know, there aren't increased costs, but, you know, the district also doesn't get a reduction in costs when, you know, fire somebody making $20 an hour and hire somebody making $17 an hour. So, you know, up to the board, you know, I know Prince and Sons has been a, you know, good vendor for the district, and the district may want to be accommodating, but by no means is this required for the district to accept this. </w:t>
      </w:r>
    </w:p>
    <w:p>
      <w:r>
        <w:t xml:space="preserve">15:56      (Speaker A)  Great, Mike. </w:t>
      </w:r>
    </w:p>
    <w:p>
      <w:r>
        <w:t xml:space="preserve">15:58      (Speaker C)  I appreciate your comments. You. You said it more eloquently than I was question. </w:t>
      </w:r>
    </w:p>
    <w:p>
      <w:r>
        <w:t xml:space="preserve">16:05      (Speaker A)  Okay. </w:t>
      </w:r>
    </w:p>
    <w:p>
      <w:r>
        <w:t xml:space="preserve">16:07      (Speaker C)  I don't know how you want to deal with this. I can state my question. </w:t>
      </w:r>
    </w:p>
    <w:p>
      <w:r>
        <w:t xml:space="preserve">16:10      (Speaker A)  Yeah, let's put it on record. Let's. Let's have the open discussion, and that way I have an understanding and have that conversation with Prince. </w:t>
      </w:r>
    </w:p>
    <w:p>
      <w:r>
        <w:t xml:space="preserve">16:16      (Speaker C)  So my first question is how much he's spending on gas coming here. And I don't know how much he. How often he comes here, but the 4%. Is that based on his toes gas purchase, his father or how does he prorated among his different customers? I don't think we're his own customer. </w:t>
      </w:r>
    </w:p>
    <w:p>
      <w:r>
        <w:t xml:space="preserve">16:34      (Speaker A)  No, you aren't. </w:t>
      </w:r>
    </w:p>
    <w:p>
      <w:r>
        <w:t xml:space="preserve">16:34      (Speaker D)  Yeah. </w:t>
      </w:r>
    </w:p>
    <w:p>
      <w:r>
        <w:t xml:space="preserve">16:35      (Speaker A)  You're not his only customer yet. </w:t>
      </w:r>
    </w:p>
    <w:p>
      <w:r>
        <w:t xml:space="preserve">16:37      (Speaker C)  So then is he spending more gas going to plant cities incoming here? I don't know. </w:t>
      </w:r>
    </w:p>
    <w:p>
      <w:r>
        <w:t xml:space="preserve">16:42      (Speaker A)  So. Well, he did give a little breakdown here. You know, if what he would like, it'd be per gallon. And then once it reaches a certain threshold, like a 349A gallon service trigger. Right. So it's. It's very. There's no timeline on that. Right. So like, you guys don't have to accept this. And. And it's up to them to, in our mind, service the. The contract as they signed it. </w:t>
      </w:r>
    </w:p>
    <w:p>
      <w:r>
        <w:t xml:space="preserve">17:07      (Speaker C)  I. I would defer to Mike's comments and our response to. Yeah, and having the timeline. </w:t>
      </w:r>
    </w:p>
    <w:p>
      <w:r>
        <w:t xml:space="preserve">17:16      (Speaker A)  I like that idea. </w:t>
      </w:r>
    </w:p>
    <w:p>
      <w:r>
        <w:t xml:space="preserve">17:17      (Speaker C)  Also the time frame. </w:t>
      </w:r>
    </w:p>
    <w:p>
      <w:r>
        <w:t xml:space="preserve">17:19      (Speaker A)  So are you guys willing to accept this for now and just kind of come back to the table? You guys want to not accept it for now, bring Prince to the table and kind of talk about it with them. </w:t>
      </w:r>
    </w:p>
    <w:p>
      <w:r>
        <w:t xml:space="preserve">17:29      (Speaker B)  Yeah. </w:t>
      </w:r>
    </w:p>
    <w:p>
      <w:r>
        <w:t xml:space="preserve">17:30      (Speaker A)  Okay. </w:t>
      </w:r>
    </w:p>
    <w:p>
      <w:r>
        <w:t xml:space="preserve">17:30      (Speaker B)  Specifics. </w:t>
      </w:r>
    </w:p>
    <w:p>
      <w:r>
        <w:t xml:space="preserve">17:31      (Speaker A)  Yeah. Okay. So I think what we do is we table this until the next meeting and we'll see if Princess can come to the next meeting and kind of answer some of those questions for you guys. I think that's probably going to be the best solution there. Does that sound good to everybody? </w:t>
      </w:r>
    </w:p>
    <w:p>
      <w:r>
        <w:t xml:space="preserve">17:44      (Speaker B)  Good. </w:t>
      </w:r>
    </w:p>
    <w:p>
      <w:r>
        <w:t xml:space="preserve">17:45      (Speaker A)  Okay, perfect. So with that, we'll just move on. Discussion items. So this is the fun stuff. Number of registered voters in the district is 915. These are just housekeeping items that we're just telling you guys about. No action needs to be taken by the board. Your general election qualifying period is. Let me get down to it, May 25th, is it? I think it's actually June 8th through June 12th. </w:t>
      </w:r>
    </w:p>
    <w:p>
      <w:r>
        <w:t xml:space="preserve">18:10      (Speaker B)  Oh, yeah. </w:t>
      </w:r>
    </w:p>
    <w:p>
      <w:r>
        <w:t xml:space="preserve">18:11      (Speaker A)  But yeah, where you have to go to the supervisor of elections starting May 25th. </w:t>
      </w:r>
    </w:p>
    <w:p>
      <w:r>
        <w:t xml:space="preserve">18:17      (Speaker B)  I gotta redo it. </w:t>
      </w:r>
    </w:p>
    <w:p>
      <w:r>
        <w:t xml:space="preserve">18:20      (Speaker A)  Here it is. Yes. So between anyone up for reelection between June 8 and June 12, noon to noon, you'll have to go up to the supervisor of elections, talk to them, get registered and, you know, get all your paperwork in. </w:t>
      </w:r>
    </w:p>
    <w:p>
      <w:r>
        <w:t xml:space="preserve">18:34      (Speaker B)  Pre qualification starts May 25. </w:t>
      </w:r>
    </w:p>
    <w:p>
      <w:r>
        <w:t xml:space="preserve">18:36      (Speaker A)  That's what it was. Yeah. </w:t>
      </w:r>
    </w:p>
    <w:p>
      <w:r>
        <w:t xml:space="preserve">18:37      (Speaker B)  And they are open on Memorial Day. </w:t>
      </w:r>
    </w:p>
    <w:p>
      <w:r>
        <w:t xml:space="preserve">18:39      (Speaker A)  Oh, are they really? That's good information. </w:t>
      </w:r>
    </w:p>
    <w:p>
      <w:r>
        <w:t xml:space="preserve">18:41      (Speaker B)  Yeah. </w:t>
      </w:r>
    </w:p>
    <w:p>
      <w:r>
        <w:t xml:space="preserve">18:41      (Speaker A)  Okay, good to know. So the village of Bloomingdale has three seats up for election, specifically seats one, two and three this year. So if any of you are holding those seats, just make sure that you get down there between those times and. And get that taken care of. It looks like I think Daryl holds one of those seats as well. So we'll figure that out. Yes, it's really attractive to us right now. Any questions on. On those two things? So far, nothing. Okay, next up, we do have your July 1, 2026, 1:1 filing deadline. This is for everybody. You might have already done it. Christina, just. Yeah, you probably already did it just because you just were elected or, I'm sorry, appointed. But everyone else, this is due by July 1st. It's a yearly thing that you guys got to get done. If you have any questions, just reach out to our admin team, Nicole, Rebecca, and they'll be able to help you. But I think this year they changed the. They're not going to be sending you an email this year like they did last year. </w:t>
      </w:r>
    </w:p>
    <w:p>
      <w:r>
        <w:t xml:space="preserve">19:37      (Speaker D)  Right. </w:t>
      </w:r>
    </w:p>
    <w:p>
      <w:r>
        <w:t xml:space="preserve">19:37      (Speaker A)  They changed it. There's a website you go to and it's like a portal. So we'll, you know, I'll just have Nicole or Rebecca send you guys all an email with it. That way you can just click on the link and get it done. So I'll get that for you guys. Appreciate it. Send an email to the website. All right. Any questions on any of that? All right, beautiful. Next up, we do have the financial reports, approval of the check register, balance sheet, income statement and special assessment receipt. Schedule. Did anyone have any questions on it? If not, we'd be looking for a motion to approve Person. Jackie, second for Cornelius. All in favor? All right, motion passes. Oh, I. From all of you, I heard Cornelius. </w:t>
      </w:r>
    </w:p>
    <w:p>
      <w:r>
        <w:t xml:space="preserve">20:25      (Speaker B)  Yes. </w:t>
      </w:r>
    </w:p>
    <w:p>
      <w:r>
        <w:t xml:space="preserve">20:25      (Speaker A)  Yes. All right, motion passes. 3 to 0. All right, next up, we do have supervisor requests. Anything from the supervisors at this time? </w:t>
      </w:r>
    </w:p>
    <w:p>
      <w:r>
        <w:t xml:space="preserve">20:33      (Speaker D)  No. </w:t>
      </w:r>
    </w:p>
    <w:p>
      <w:r>
        <w:t xml:space="preserve">20:34      (Speaker A)  No, no. All right, well, with that, we just be looking for a motion to adjourn motion. Motion from Jackie, second from Christina. All in favor? All right, thank you very much. The time is 9:21, and we are out of here. Thank you so much for being here, Mike. </w:t>
      </w:r>
    </w:p>
    <w:p>
      <w:r>
        <w:t xml:space="preserve">20:50      (Speaker D)  Thanks, everybody. </w:t>
      </w:r>
    </w:p>
    <w:p>
      <w:r>
        <w:t xml:space="preserve">20:51      (Speaker A)  Thank you. Right, Quick and easy.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