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SAL</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St_Aug_Lakes_ALT_4-27-2026.MP3</w:t>
      </w:r>
      <w:r>
        <w:rPr>
          <w:b/>
          <w:color w:val="FF0000"/>
        </w:rPr>
        <w:br/>
        <w:tab/>
        <w:tab/>
        <w:tab/>
        <w:tab/>
        <w:t xml:space="preserve"> 41746881</w:t>
        <w:br/>
        <w:br/>
        <w:br/>
      </w:r>
    </w:p>
    <w:p>
      <w:r>
        <w:t>DATE AUDIO FILE SUBMITTED TO THE GAT SYSTEM:</w:t>
      </w:r>
      <w:r>
        <w:rPr>
          <w:b/>
          <w:color w:val="FF0000"/>
        </w:rPr>
        <w:br/>
        <w:tab/>
        <w:tab/>
        <w:tab/>
        <w:tab/>
        <w:t xml:space="preserve"> April 28, 2026 at 02:20 PM</w:t>
        <w:br/>
        <w:br/>
        <w:br/>
      </w:r>
    </w:p>
    <w:p>
      <w:r>
        <w:t>DATE AUDIO FILE COMPLETED BY THE GAT SYSTEM:</w:t>
      </w:r>
      <w:r>
        <w:rPr>
          <w:b/>
          <w:color w:val="FF0000"/>
        </w:rPr>
        <w:br/>
        <w:tab/>
        <w:tab/>
        <w:tab/>
        <w:tab/>
        <w:t xml:space="preserve"> April 28, 2026 at 02:21 PM</w:t>
      </w:r>
      <w:r>
        <w:rPr>
          <w:b/>
          <w:color w:val="FF0000"/>
        </w:rPr>
        <w:br/>
        <w:tab/>
        <w:tab/>
        <w:tab/>
        <w:tab/>
        <w:t xml:space="preserve"> 00:40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00:01      (Speaker A)  The first order of business is roll call. Will each of the supervisors please state your name for the record. </w:t>
      </w:r>
    </w:p>
    <w:p>
      <w:r>
        <w:t xml:space="preserve">00:07      (Speaker B)  Michael. </w:t>
      </w:r>
    </w:p>
    <w:p>
      <w:r>
        <w:t xml:space="preserve">00:07      (Speaker C)  Della Fenton. Chris Mayo, Daniele House of Van Rensburg. </w:t>
      </w:r>
    </w:p>
    <w:p>
      <w:r>
        <w:t xml:space="preserve">00:10      (Speaker A)  Ronnie Plowing and staff. I'm Jim Oliver. District Manager. </w:t>
      </w:r>
    </w:p>
    <w:p>
      <w:r>
        <w:t xml:space="preserve">00:14      (Speaker D)  Maria Schmear, Vesta Property Services. </w:t>
      </w:r>
    </w:p>
    <w:p>
      <w:r>
        <w:t xml:space="preserve">00:16      (Speaker C)  Sarah Sweeting, GMS and staff. </w:t>
      </w:r>
    </w:p>
    <w:p>
      <w:r>
        <w:t xml:space="preserve">00:18      (Speaker A)  On by phone </w:t>
      </w:r>
    </w:p>
    <w:p>
      <w:r>
        <w:t xml:space="preserve">00:22      (Speaker B)  Leftsaber District Council. </w:t>
      </w:r>
    </w:p>
    <w:p>
      <w:r>
        <w:t xml:space="preserve">00:24      (Speaker A)  Thank you. Great to see a good turnout here today. I see some regulars here today and some new faces. For today's meeting we have two public comment section. The first one is item number two. In this regards items that are on today's agenda. We'll also have public comments toward the end of the meeting. You'll see that under item number 12. Number seven. Excuse me. And that can be about any matters regarding the cdd, whether it's on the agenda or not. So any comments regarding agenda items that you'd like to share with the board? </w:t>
      </w:r>
    </w:p>
    <w:p>
      <w:r>
        <w:t xml:space="preserve">00:56      (Speaker B)  Is there an agenda? </w:t>
      </w:r>
    </w:p>
    <w:p>
      <w:r>
        <w:t xml:space="preserve">00:57      (Speaker A)  There is as a matter of fact. They're in the back, right? </w:t>
      </w:r>
    </w:p>
    <w:p>
      <w:r>
        <w:t xml:space="preserve">01:00      (Speaker B)  Okay. </w:t>
      </w:r>
    </w:p>
    <w:p>
      <w:r>
        <w:t xml:space="preserve">01:02      (Speaker A)  Yes, sir. </w:t>
      </w:r>
    </w:p>
    <w:p>
      <w:r>
        <w:t xml:space="preserve">01:03      (Speaker E)  This is not specifically on here. I don't know which one of these covers, but what is the status of the asphalt? </w:t>
      </w:r>
    </w:p>
    <w:p>
      <w:r>
        <w:t xml:space="preserve">01:12      (Speaker A)  Okay, let's cover that when we. When we get later in the meeting. So yeah, what we're going to do right now we stick to the agenda at the beginning. So that if there's any actions the board is going to take, they want to get your input before they take it. But regarding that other. No decision to be made on that today. So we can bring that up later in the meeting. Thank you. </w:t>
      </w:r>
    </w:p>
    <w:p>
      <w:r>
        <w:t xml:space="preserve">01:32      (Speaker F)  Thanks. </w:t>
      </w:r>
    </w:p>
    <w:p>
      <w:r>
        <w:t xml:space="preserve">01:34      (Speaker A)  Any other comments? </w:t>
      </w:r>
    </w:p>
    <w:p>
      <w:r>
        <w:t xml:space="preserve">01:35      (Speaker G)  I'll wait. </w:t>
      </w:r>
    </w:p>
    <w:p>
      <w:r>
        <w:t xml:space="preserve">01:36      (Speaker A)  Okay, great. That brings us to the next item which is consideration of the minutes of March 23, 2026 meeting. </w:t>
      </w:r>
    </w:p>
    <w:p>
      <w:r>
        <w:t xml:space="preserve">01:45      (Speaker C)  No comments. Motion approved. </w:t>
      </w:r>
    </w:p>
    <w:p>
      <w:r>
        <w:t xml:space="preserve">01:48      (Speaker A)  Second. All in favor say aye. Motion passes. Thank you. The next item is consideration. The proposal for pond bank inspection report. Bill, are you on the line? Bill Shafer is our engineer with Dominion Engineering Group. He was at our last meeting. And there's a requirement with the Water Management District. It's a statutory requirement that every two years we have to have a report done on the status to the stormwater system. That includes the 18 ponds throughout the district. And your agenda pack is proposal that was provided by Dominion Engineering Group. And as you. Turn to that document, you'll see what the price points are for each one of those services. The first two that you'll see under the task review of the St. Johns River Water Management District. Permanent information design plans and calculations. And the second one, site inspection and observation report of those 18 different ponds. You'll see a total fee of $7,700. And then after that, there are optional fees and they have to do with repair matrix and also prepare plans for bids for corrections that need to be made. We don't know what those costs will be right now because we don't know what the results of the inspection would be. So if you were to approve that, the basic fee would be that $7,700 to do this report. </w:t>
      </w:r>
    </w:p>
    <w:p>
      <w:r>
        <w:t xml:space="preserve">03:16      (Speaker C)  Where did we budget this? Was it under our water management district? </w:t>
      </w:r>
    </w:p>
    <w:p>
      <w:r>
        <w:t xml:space="preserve">03:20      (Speaker A)  For under the engineering line item, we have a budget of $9,000. We've not had any costs hit that yet. There may be costs that we didn't get invoiced yet from his last meeting. So I think we're fine with budget on that. If we need to, we can move money from another line item. </w:t>
      </w:r>
    </w:p>
    <w:p>
      <w:r>
        <w:t xml:space="preserve">03:38      (Speaker C)  No questions. Motion for approved. </w:t>
      </w:r>
    </w:p>
    <w:p>
      <w:r>
        <w:t xml:space="preserve">03:42      (Speaker A)  All in favor say aye. Motion passes. Thank you. That brings us to staff reports, and the first one is our attorney, Wes Haber. </w:t>
      </w:r>
    </w:p>
    <w:p>
      <w:r>
        <w:t xml:space="preserve">03:54      (Speaker H)  Good morning. I don't have any report unless there are any questions for me. </w:t>
      </w:r>
    </w:p>
    <w:p>
      <w:r>
        <w:t xml:space="preserve">03:56      (Speaker C)  No questions. Thanks, Wes. </w:t>
      </w:r>
    </w:p>
    <w:p>
      <w:r>
        <w:t xml:space="preserve">03:58      (Speaker A)  Thank you. And bill is not with us today. Under manor's report, two things to point out. As a unit of government, you're required as board members, like all other public officials, to file a financial disclosure statement each year. And just a reminder to all board members to file Your updated Form 1 with the Division of ethics in Tallahassee no later than July 1st of this year. Also want to point out that as a unit of government, we're required to adopt a budget each year in levy assessments. And this year, we'll bring a proposed budget to your June meeting. </w:t>
      </w:r>
    </w:p>
    <w:p>
      <w:r>
        <w:t xml:space="preserve">04:33      (Speaker F)  Excuse. </w:t>
      </w:r>
    </w:p>
    <w:p>
      <w:r>
        <w:t xml:space="preserve">04:33      (Speaker A)  Excuse me. Your May 18th meeting. And then we'll bring the budget for adoption, the public hearing for adoption on August 24th. So you have three months essentially to fine tune that budget and we'll have that public hearing. So the public will have plenty of opportunity for input on the budget before you adopt. That's all that I have. Next would be our property manager, Maria. </w:t>
      </w:r>
    </w:p>
    <w:p>
      <w:r>
        <w:t xml:space="preserve">05:00      (Speaker D)  Nothing new on my end. I did do the inspection with Yellowstone and we went over all of the common areas. They actually did look much better than the photos that we have gotten, even just a week later. There are areas of improvement that we did discuss. </w:t>
      </w:r>
    </w:p>
    <w:p>
      <w:r>
        <w:t xml:space="preserve">05:22      (Speaker A)  And the next item is supervisor's request. </w:t>
      </w:r>
    </w:p>
    <w:p>
      <w:r>
        <w:t xml:space="preserve">05:26      (Speaker C)  Talk to me. </w:t>
      </w:r>
    </w:p>
    <w:p>
      <w:r>
        <w:t xml:space="preserve">05:28      (Speaker A)  Okay, well, that brings us back to audience comments. And, sir, you had a comment about asphalt? </w:t>
      </w:r>
    </w:p>
    <w:p>
      <w:r>
        <w:t xml:space="preserve">05:34      (Speaker I)  Yes. </w:t>
      </w:r>
    </w:p>
    <w:p>
      <w:r>
        <w:t xml:space="preserve">05:34      (Speaker E)  Yes, sir. I mean, we've seen a lot of things about it, but there's still no asphalt down there. </w:t>
      </w:r>
    </w:p>
    <w:p>
      <w:r>
        <w:t xml:space="preserve">05:46      (Speaker J)  Talking about the main spine entry coming in. So that's scheduled for next month. The remainder to pave out the rest of that. The whole spine area and then that one first row should be completed by </w:t>
      </w:r>
    </w:p>
    <w:p>
      <w:r>
        <w:t xml:space="preserve">06:01      (Speaker F)  the end of next month with a </w:t>
      </w:r>
    </w:p>
    <w:p>
      <w:r>
        <w:t xml:space="preserve">06:02      (Speaker C)  schedule for early next month. </w:t>
      </w:r>
    </w:p>
    <w:p>
      <w:r>
        <w:t xml:space="preserve">06:04      (Speaker J)  You guys should be getting a notice </w:t>
      </w:r>
    </w:p>
    <w:p>
      <w:r>
        <w:t xml:space="preserve">06:05      (Speaker F)  when it comes in due. </w:t>
      </w:r>
    </w:p>
    <w:p>
      <w:r>
        <w:t xml:space="preserve">06:08      (Speaker A)  Okay. </w:t>
      </w:r>
    </w:p>
    <w:p>
      <w:r>
        <w:t xml:space="preserve">06:11      (Speaker E)  The other problem I have is you always have meetings at 11aM if we had them at 6 o', clock, we have a lot more people show up. I just wondered. We're paying you a salary. Why can you accommodate us? </w:t>
      </w:r>
    </w:p>
    <w:p>
      <w:r>
        <w:t xml:space="preserve">06:29      (Speaker A)  Well, I will say that each year the board sets the meeting calendar for the year they're set for this year. You'll set the calendar again at your August meeting. </w:t>
      </w:r>
    </w:p>
    <w:p>
      <w:r>
        <w:t xml:space="preserve">06:40      (Speaker F)  Okay. </w:t>
      </w:r>
    </w:p>
    <w:p>
      <w:r>
        <w:t xml:space="preserve">06:45      (Speaker B)  I have a question about the asphalt to go back to that. </w:t>
      </w:r>
    </w:p>
    <w:p>
      <w:r>
        <w:t xml:space="preserve">06:47      (Speaker A)  One minute, ma'. </w:t>
      </w:r>
    </w:p>
    <w:p>
      <w:r>
        <w:t xml:space="preserve">06:48      (Speaker B)  Am. I'm sorry. </w:t>
      </w:r>
    </w:p>
    <w:p>
      <w:r>
        <w:t xml:space="preserve">06:50      (Speaker K)  This is our first time here, so I don't know if what I'm going to address should be done now or not. </w:t>
      </w:r>
    </w:p>
    <w:p>
      <w:r>
        <w:t xml:space="preserve">06:55      (Speaker A)  Okay. </w:t>
      </w:r>
    </w:p>
    <w:p>
      <w:r>
        <w:t xml:space="preserve">06:56      (Speaker K)  We have a street light in front of our house. They never completely closed it in, so there's a hole around it about this big. Also, when they come and cut the grass, they do not cut that. I have pictures of it. The grass around it is about this high. There's also pieces of. I think it's wood or a metal pole that's just sitting there. They just left it once the street light was put in. So I really think that's a danger. </w:t>
      </w:r>
    </w:p>
    <w:p>
      <w:r>
        <w:t xml:space="preserve">07:23      (Speaker C)  What's your address, ma'? </w:t>
      </w:r>
    </w:p>
    <w:p>
      <w:r>
        <w:t xml:space="preserve">07:24      (Speaker A)  Am? </w:t>
      </w:r>
    </w:p>
    <w:p>
      <w:r>
        <w:t xml:space="preserve">07:25      (Speaker B)  Also with that, the ash floor. </w:t>
      </w:r>
    </w:p>
    <w:p>
      <w:r>
        <w:t xml:space="preserve">07:30      (Speaker K)  We're on Kingsley, right? </w:t>
      </w:r>
    </w:p>
    <w:p>
      <w:r>
        <w:t xml:space="preserve">07:32      (Speaker A)  I saw those pictures. I saw those photos. </w:t>
      </w:r>
    </w:p>
    <w:p>
      <w:r>
        <w:t xml:space="preserve">07:34      (Speaker K)  Yeah. </w:t>
      </w:r>
    </w:p>
    <w:p>
      <w:r>
        <w:t xml:space="preserve">07:34      (Speaker C)  Whatever they did, they didn't do it properly. </w:t>
      </w:r>
    </w:p>
    <w:p>
      <w:r>
        <w:t xml:space="preserve">07:37      (Speaker A)  Okay. </w:t>
      </w:r>
    </w:p>
    <w:p>
      <w:r>
        <w:t xml:space="preserve">07:37      (Speaker I)  And no one's inspected. </w:t>
      </w:r>
    </w:p>
    <w:p>
      <w:r>
        <w:t xml:space="preserve">07:38      (Speaker C)  No one's coming around. We received those pictures and send it to the land development team, so. I can't hear you. I'm sorry. We received those photos and we sent it to our land development team so they can take a look at it. </w:t>
      </w:r>
    </w:p>
    <w:p>
      <w:r>
        <w:t xml:space="preserve">07:50      (Speaker K)  And I don't know who's supposed to fill in that hole. Maybe. </w:t>
      </w:r>
    </w:p>
    <w:p>
      <w:r>
        <w:t xml:space="preserve">07:53      (Speaker C)  What's your address? </w:t>
      </w:r>
    </w:p>
    <w:p>
      <w:r>
        <w:t xml:space="preserve">07:55      (Speaker K)  103 Kingsley. </w:t>
      </w:r>
    </w:p>
    <w:p>
      <w:r>
        <w:t xml:space="preserve">07:56      (Speaker C)  Okay. We'll have somebody take a look at it. </w:t>
      </w:r>
    </w:p>
    <w:p>
      <w:r>
        <w:t xml:space="preserve">08:00      (Speaker K)  And I have one other thing that I don't know if we address you or not. There is a tree behind our house. We have the lake behind us. It's very, very, very tall. I believe it's on Lennar property. We're afraid of the storm. If it comes, that's going to come right to us. It's going to knock into our house, the house next door, and possibly the other house. It should be trimmed or taken down completely. </w:t>
      </w:r>
    </w:p>
    <w:p>
      <w:r>
        <w:t xml:space="preserve">08:28      (Speaker E)  With regard to that, I have again </w:t>
      </w:r>
    </w:p>
    <w:p>
      <w:r>
        <w:t xml:space="preserve">08:31      (Speaker A)  Just one at a time. </w:t>
      </w:r>
    </w:p>
    <w:p>
      <w:r>
        <w:t xml:space="preserve">08:32      (Speaker C)  Okay. About the trick. </w:t>
      </w:r>
    </w:p>
    <w:p>
      <w:r>
        <w:t xml:space="preserve">08:33      (Speaker H)  All right. </w:t>
      </w:r>
    </w:p>
    <w:p>
      <w:r>
        <w:t xml:space="preserve">08:34      (Speaker J)  So it explains exactly what's going on </w:t>
      </w:r>
    </w:p>
    <w:p>
      <w:r>
        <w:t xml:space="preserve">08:36      (Speaker C)  and what we think needs to be done. So have one for Maria, one for the others for the board of cdd. All right. Thank you. Thank you. </w:t>
      </w:r>
    </w:p>
    <w:p>
      <w:r>
        <w:t xml:space="preserve">08:47      (Speaker H)  Yes. </w:t>
      </w:r>
    </w:p>
    <w:p>
      <w:r>
        <w:t xml:space="preserve">08:49      (Speaker A)  So we'll get to everyone, I promise. </w:t>
      </w:r>
    </w:p>
    <w:p>
      <w:r>
        <w:t xml:space="preserve">08:52      (Speaker G)  I have a written statement because I was a public agency head in the state of Florida for eight years, so I'm very familiar with public. </w:t>
      </w:r>
    </w:p>
    <w:p>
      <w:r>
        <w:t xml:space="preserve">09:01      (Speaker A)  And which agency was that? </w:t>
      </w:r>
    </w:p>
    <w:p>
      <w:r>
        <w:t xml:space="preserve">09:02      (Speaker G)  The Florida School for the Deaf and the Blind. I was the president until I retired. Good morning, members of the CDD board. I am Dr. Jean Glidden Prickett, a resident of St. Augustine Lakes since late October 2023. As a quick background, in May 2012, my late husband and I moved to St. Augustine for my new position. We quickly realized that this was the best place we'd ever lived, even better than Waikiki in Honolulu. For seven years after my retirement, we knew we wanted to remain in St. Augustine. Since 2012, I've seen this significant growth, both in the number of visitors in the county and the resident population. I contracted for my home in St. Augustine Lakes to be built in April 2023, which was pretty much three years ago, exactly right after my husband passed away. Though I had many good options of places to live in St. Augustine, I felt this would be a good option in a desirable part of St. John's County. Close to everything that's important to me. The current concerns you're hearing from These residents of St. Augustine Lakes are directly related to our frustration with what appears to be a lack of responsiveness and oversight of the basics that are important to us. For example, the road projects that we mentioned, they were left incomplete. Those that were done poorly, resulting in damage to curbs and driveways and streets that need to be redone. For some residents, the list is longer than mine. Yet the issues affect all of us to some extent. Weeds that cover so many of the common areas. Thank you for addressing them recently, but they've been there for a couple of years. That's another example. It may seem like a nothing issue, yet it affects property values for all of us ultimately, and does leave maybe some homeowners also to let weeds grow in their yards. We as homeowners are respectful responsible to pay our monthly CDD fees. We take that responsibility seriously because it comes from our bank accounts. Those are collected by the county tax collector's office as a part of our tax bills. You are the responsible fiduciary entity that uses the fees to ensure the oversight of the common areas and entities as well as being responsive to our concerns not just with emails, but with actions. Thank you for the recent ones because we are paying for the CDD services for which you are fiscally and governmentally responsible as board members on our behalf at FSDB, I managed a more than 50 million dollar budget in state funds and I took that fiduciary responsibility based on very very seriously. We count on you as a board through the management company to contract for Yellowstone to do grounds work for pool attendant pool cleaning and other CDD related services. Pardon my emotion. This home is the best place I've ever lived. Thank you for your attention to our concerns that some services are not being fully or satisfactorily implemented and I will be glad to submit this for the public record if you wish to have it. </w:t>
      </w:r>
    </w:p>
    <w:p>
      <w:r>
        <w:t xml:space="preserve">12:29      (Speaker C)  Thank you </w:t>
      </w:r>
    </w:p>
    <w:p>
      <w:r>
        <w:t xml:space="preserve">12:34      (Speaker A)  sir. I believe you've been patient. </w:t>
      </w:r>
    </w:p>
    <w:p>
      <w:r>
        <w:t xml:space="preserve">12:36      (Speaker C)  Thank you. </w:t>
      </w:r>
    </w:p>
    <w:p>
      <w:r>
        <w:t xml:space="preserve">12:38      (Speaker H)  Have a statement Board members and residents, thank you for having me. I'm here today to present a petition signed by the members of the Electorate of the St. Augustine Lakes Community Development District. This petition respectfully calls for the resignation of all current board members of the St. Augustine Lakes CBD. The petition outlines a number of concerns within the community regarding current performance of the Board. Over the course of this past weekend, 175 signatures were gathered through a grassroots door to door effort along with a digital campaign within the neighborhood. Now, while that number may not seem like a large percentage of our 400 plus homes, I ask you to consider two important points. First, we were only able to reach about 30% of the communities this week, including neighbors this weekend. Second, of the people we did speak to, we had a 98% response rate who signed the petition in the affirmative. Respectfully, board members, you can't get 98% of people to agree that puppies are good. That level of agreement speaks for itself. This movement has a strong, clear support within the community. The petition you'll receive today that Robert just handed out lays out concerns in detail. But I'm not going to spend that much time going through them today. And there are two reasons. First, many of those concerns are symptom of a larger issue. And second, focusing on specific grievances tends to put people on the defensive and rarely leads to productive outcomes. I'm not here to disparage the board. In fact, I want to thank you. We wouldn't have the community we have today without the role in building and maintaining it. And that is much appreciated. But the reality is it's time for the community to begin governing itself. Lennar the corporation that appointed this board, has sold the homes and no longer has a financial stake maintaining control here. So we hope you'll be open to this request. This is an incredible community. It's full of people who care deeply about where they live. There's real pride here. There's potential here. But right now, it doesn't fully feel like it belongs to the people who live there. There's always a layer in between. An extra step, an extra approval, an extra barrier. Ideas stall out because someone has to check with the cdd, who never seems to be in a rush to get back to us in a timely manner. Even on simple issues. Something as simple as hosting a blood drive, something that would be good for the community, gets delayed because we needed permission to park the bus on CDD property. I'm not even sure anyone's reached out about that to make that happen. And that's the point. Imagine a community where instead, someone could just walk over and knock on the CDD supervisor's door and talk about the idea of review. That kind of accessibility, that kind of ownership is what's missing. And over time, those injuries add up. It creates distance. It limits initiative and makes it harder for the community to grow into what it could be. And the truth is, this isn't personal. It's structural. There's an old idea where anyone who runs a business understands no one will ever care about something the same way the owner does. That's not a criticism, it's just reality. In this case, the owners are the residents. We want a level of collaboration, accountability and responsiveness that just isn't possible under this current arrangement. And I believe many of you understand that. This is not a list of demands. It's not a confrontation. It's not a threat. It's not a protest. It's a simple request, a reasonable, thoughtful request for a peaceful transition. Something that this country has been doing successfully for two and a half centuries. I'll close with a simple proposal for how that transition could work. I have discussed the idea with many members of the community, and I believe that this is the fairest and easiest way to accomplish such a transition. We're asking that the resignations occur in phases, two board members at a time. At the next CDD meeting, we'd like to know which two members intend to resonate with resignation letters submitted and set to take effect at the following meeting. That gives the community time to identify potential placements. During that time, we will conduct an informal community vote. At the meeting where those resignations become effective, we will Present the winning candidates and the remaining board members would appoint them in accordance with the community's wishes. In Florida law, that process would then repeat until all seats have transitioned board members. Thank you again for your time. I truly believe this can be done respectfully, peacefully and in a way that reflects well on everyone involved. Not just because it's a good idea, not because the timing is right, but because it's the right thing to do. Thank you. </w:t>
      </w:r>
    </w:p>
    <w:p>
      <w:r>
        <w:t xml:space="preserve">17:00      (Speaker C)  Thank you. </w:t>
      </w:r>
    </w:p>
    <w:p>
      <w:r>
        <w:t xml:space="preserve">17:02      (Speaker A)  Other comments? </w:t>
      </w:r>
    </w:p>
    <w:p>
      <w:r>
        <w:t xml:space="preserve">17:04      (Speaker B)  I just had a question about the Esco. When you have that done, is that going to be done in phases like each side? </w:t>
      </w:r>
    </w:p>
    <w:p>
      <w:r>
        <w:t xml:space="preserve">17:12      (Speaker J)  No, the last part to do is that area there. </w:t>
      </w:r>
    </w:p>
    <w:p>
      <w:r>
        <w:t xml:space="preserve">17:15      (Speaker B)  So like the whole street. So in and out of the community would be. </w:t>
      </w:r>
    </w:p>
    <w:p>
      <w:r>
        <w:t xml:space="preserve">17:20      (Speaker J)  It should be done. </w:t>
      </w:r>
    </w:p>
    <w:p>
      <w:r>
        <w:t xml:space="preserve">17:21      (Speaker B)  It's like three days. So we wouldn't be able to. </w:t>
      </w:r>
    </w:p>
    <w:p>
      <w:r>
        <w:t xml:space="preserve">17:24      (Speaker J)  Oh no, it's not going to restrict the in. </w:t>
      </w:r>
    </w:p>
    <w:p>
      <w:r>
        <w:t xml:space="preserve">17:26      (Speaker B)  I guess my point was. So they're going to be able to get out. </w:t>
      </w:r>
    </w:p>
    <w:p>
      <w:r>
        <w:t xml:space="preserve">17:29      (Speaker J)  Yes. </w:t>
      </w:r>
    </w:p>
    <w:p>
      <w:r>
        <w:t xml:space="preserve">17:30      (Speaker B)  While they're doing portions of. </w:t>
      </w:r>
    </w:p>
    <w:p>
      <w:r>
        <w:t xml:space="preserve">17:33      (Speaker J)  We'll make sure it's not. </w:t>
      </w:r>
    </w:p>
    <w:p>
      <w:r>
        <w:t xml:space="preserve">17:34      (Speaker B)  Okay. </w:t>
      </w:r>
    </w:p>
    <w:p>
      <w:r>
        <w:t xml:space="preserve">17:35      (Speaker C)  Going to be one liner. </w:t>
      </w:r>
    </w:p>
    <w:p>
      <w:r>
        <w:t xml:space="preserve">17:38      (Speaker A)  Yes. </w:t>
      </w:r>
    </w:p>
    <w:p>
      <w:r>
        <w:t xml:space="preserve">17:39      (Speaker B)  That's a good thing, right? It's a good thing. </w:t>
      </w:r>
    </w:p>
    <w:p>
      <w:r>
        <w:t xml:space="preserve">17:44      (Speaker A)  Any other comments? Yes, sir. </w:t>
      </w:r>
    </w:p>
    <w:p>
      <w:r>
        <w:t xml:space="preserve">17:46      (Speaker B)  Did you. </w:t>
      </w:r>
    </w:p>
    <w:p>
      <w:r>
        <w:t xml:space="preserve">17:47      (Speaker F)  I sent an email about the contract last week. Did you guys get a chance to. </w:t>
      </w:r>
    </w:p>
    <w:p>
      <w:r>
        <w:t xml:space="preserve">17:50      (Speaker C)  I did get it and I'm fine with that. </w:t>
      </w:r>
    </w:p>
    <w:p>
      <w:r>
        <w:t xml:space="preserve">17:52      (Speaker F)  You're fine with that? </w:t>
      </w:r>
    </w:p>
    <w:p>
      <w:r>
        <w:t xml:space="preserve">17:53      (Speaker C)  Yeah, that was my thing. </w:t>
      </w:r>
    </w:p>
    <w:p>
      <w:r>
        <w:t xml:space="preserve">17:54      (Speaker A)  Okay. </w:t>
      </w:r>
    </w:p>
    <w:p>
      <w:r>
        <w:t xml:space="preserve">17:54      (Speaker F)  I. I'll contact one if they ask you. </w:t>
      </w:r>
    </w:p>
    <w:p>
      <w:r>
        <w:t xml:space="preserve">17:57      (Speaker B)  Interested. </w:t>
      </w:r>
    </w:p>
    <w:p>
      <w:r>
        <w:t xml:space="preserve">17:58      (Speaker F)  The contract with Yellowstone is it only. Nor does. Because there's ant piles developing everywhere. Does it also include ant control or would that be somebody else that we need to talk to? </w:t>
      </w:r>
    </w:p>
    <w:p>
      <w:r>
        <w:t xml:space="preserve">18:12      (Speaker C)  Obviously I'm not looking at the contract right now. Typically the landscape maintenance contracts include the mowing, weed control, some pest control but I don't know that ants are specifically addressed. We can get with them and see. Okay, thank you. </w:t>
      </w:r>
    </w:p>
    <w:p>
      <w:r>
        <w:t xml:space="preserve">18:32      (Speaker F)  And also as it's getting to some some residents noticing a lot of midges and I know that it's. </w:t>
      </w:r>
    </w:p>
    <w:p>
      <w:r>
        <w:t xml:space="preserve">18:41      (Speaker A)  It's. </w:t>
      </w:r>
    </w:p>
    <w:p>
      <w:r>
        <w:t xml:space="preserve">18:41      (Speaker F)  It's a very big project to get under control. Have you guys got any thoughts on how that might be achieved so around the pond. </w:t>
      </w:r>
    </w:p>
    <w:p>
      <w:r>
        <w:t xml:space="preserve">18:51      (Speaker C)  I'm sorry. Yeah, I haven't. Unless you sent it to me and I just haven't seen it. I hadn't heard anything about the mission control. Typically if we get the report we will contact a company that'll come out and address them. </w:t>
      </w:r>
    </w:p>
    <w:p>
      <w:r>
        <w:t xml:space="preserve">19:03      (Speaker F)  Okay. I'll try and get collection of addresses. </w:t>
      </w:r>
    </w:p>
    <w:p>
      <w:r>
        <w:t xml:space="preserve">19:06      (Speaker C)  Well that's fine. So we just need to reach out to a company about coming out and doing an evaluation. </w:t>
      </w:r>
    </w:p>
    <w:p>
      <w:r>
        <w:t xml:space="preserve">19:12      (Speaker F)  Okay, cool. And so some residents are wondering sometimes happen and Are the attendants. I know the attendants are. Tell Maria about it. Do you know if we ask them to capture any information about whether the people who have had that happen pay </w:t>
      </w:r>
    </w:p>
    <w:p>
      <w:r>
        <w:t xml:space="preserve">19:35      (Speaker A)  proofing up or is that a case? </w:t>
      </w:r>
    </w:p>
    <w:p>
      <w:r>
        <w:t xml:space="preserve">19:39      (Speaker C)  We have not in the past. Typically when there's a brownout it's not intentional. So we have not gone back to that homeowner to ask for them to pay for the cleaning of that. So no, we don't do it. </w:t>
      </w:r>
    </w:p>
    <w:p>
      <w:r>
        <w:t xml:space="preserve">19:58      (Speaker A)  Any other comments? </w:t>
      </w:r>
    </w:p>
    <w:p>
      <w:r>
        <w:t xml:space="preserve">19:59      (Speaker B)  Yes, we've talked about several issues spawning asphalt. </w:t>
      </w:r>
    </w:p>
    <w:p>
      <w:r>
        <w:t xml:space="preserve">20:05      (Speaker A)  Whatever. </w:t>
      </w:r>
    </w:p>
    <w:p>
      <w:r>
        <w:t xml:space="preserve">20:06      (Speaker I)  What's going to happen now? </w:t>
      </w:r>
    </w:p>
    <w:p>
      <w:r>
        <w:t xml:space="preserve">20:07      (Speaker C)  Where, how do you proceed with this? What is the courts </w:t>
      </w:r>
    </w:p>
    <w:p>
      <w:r>
        <w:t xml:space="preserve">20:12      (Speaker B)  to help us </w:t>
      </w:r>
    </w:p>
    <w:p>
      <w:r>
        <w:t xml:space="preserve">20:12      (Speaker C)  get these things solved? I'll address that. So on the asphalt. So the asphalt, the second lift is not a CBD function. It is a developer function. So again we receive the photos. We've sent that to our land development department. They'll get with the contractor that did the asphalt and when they come back to us as a board and say this is what we're going to do, we'll get that information to Vesta with that timeline on how it's going to be addressed. Address. So that gets back out to the community as far as the weeds and the common areas. Yes, we do have a contract with Yellowstone. Maria has been, she is the liaison, she is also the HOA manager but she's also doing the management or the physical management for the common areas for the cdd. So she's in direct contract with or contact with Yellowstone as a maintenance company. So anytime you all have any issues on maintenance, it doesn't necessarily have to go to the board. It just needs to be reported to the manager who's riding the communities doing the inspection so she can address that with whatever vendor we need. That's not a board decision because we're already contracted for that. The only time that's a developer and a CDD issues. So we will get with FPNL again, our land development team will go out there, you can report it to us, you can report it to GMS or to Vesta. They're gonna get it to us either as the developer or as the board. So as soon as we have information we get that back out to them to get out to the community. And I'll just go over a couple things from the letter and the petition request. So the, the petition for resignation of the CDD board members. One of the things stated is poor communication. So again all communication is going through Vesta or GMS to the board. When we have the information to put back out, we provide that Now Vesta has the email addresses to get that information back out. So I'm not really sure what's not being communicated because I also get the email blast as they're sent out. So. And I'm happy to say after, if there's something specific that you feel like we're not addressing conflicts of interest, I'm not really sure what that conflict would be. As a developer, we it is standard for the developer to run the CDD boards initially until turnover and we are doing what is in the best interest of the community as well. No, we don't currently own any land in the community because we have sold all of our homes. But again, we are in business to make sure that the community that we started and turned over is successful. Lack of transparency and financial decisions so every contract, every budget, everything has to be done in a duly noticed meeting. We cannot have any conversations between the board about CP business outside of a board meeting. So there is no lack of transparency. Everything that we're doing as far as financial decisions are done at this meeting. And yes, we do hold the meetings during the day because as developers we work during the day. But these meetings are accessible by phone for anyone who wants to call in, not just our homeowners. And then there was a comment about being able to get things done quickly because if it's a supervisor board, you can just walk next door and discuss it with the board. Well, you can't do that with the CDC board. And I can let Jim or Wes talk about the Sunshine Laws, how everything has to be done at a duly noticed meeting. So I understand the frustration and the timeliness of getting things done. Typically, if it's within our budget, we're able to go ahead and approve those things. If it is a contract or anything like that, it has to be discussed at a duly notice meeting. So I think that's all I have. </w:t>
      </w:r>
    </w:p>
    <w:p>
      <w:r>
        <w:t xml:space="preserve">24:22      (Speaker A)  And just to piggyback on the point you made, because of the Sunshine Law, which you're familiar with, decisions can't be made outside of the meeting other than perhaps an emergency type decision. So it does make sense. It is great to be able to contact your local official and in a neighborhood go door to door to do it. But even if you had five supervisors in agreement to do something of a non emergency basis, to allow a blood drive, for instance, to come in, the decision would still have to be made at the public meeting. It could be made outside of the meeting. And sometimes decisions are. We always have to think about precedence. And if we allow a group to do something Are we going to give the same consideration to their rivals or other groups that provide the same type services? Those are some of the thoughts, but I think you covered it very well in terms of the decision making process. And I will say also that this board meets on a monthly basis and some of you come to all of the meetings. Whereas we do have some boards that are developer driven that meet on a bimonthly or even quarterly basis. So certainly the opportunity to discuss issues on a timely basis is there. </w:t>
      </w:r>
    </w:p>
    <w:p>
      <w:r>
        <w:t xml:space="preserve">25:41      (Speaker B)  I have a question about what you're talking about, especially when it has to do with the asphalt. And you can correct me if I have incorrect information. Once the asphalt is down, it's completed. My understanding is that there will be no traffic center line installed because St. John's county is not requiring anybody to do that, first of all. Is that true? And if that is true, then from a safety standpoint, we as residents believe that it's important to at least address that to the point where we been told that if we want that done, the HOA will have to pay for that. And I guess that's part of our frustration is the CDD is here, as Zenzi mentioned, is to make sure that the community is the best it can be. And since your budget is obviously a little bit larger than ours, isn't there some consideration from a safety standpoint that the CDD fund that center line in some way fashion? Maybe not all the way through, but we know that a lot of the speeding problems happen around the curves as they start to drift. And I don't know why, but they just seem to. We've walked the neighborhood and they're coming through at 50 miles an hour, zipping around those corners. And we just feel that at some point somebody's going to get injured or killed. Because the consideration on a foreseeable future situation is maybe we should address it. And we would like the CDD to actually address the funding of that center line, regardless of whether St. John's county is holding anybody responsible for doing that, saying it was not necessary. Well, it's necessary for our. </w:t>
      </w:r>
    </w:p>
    <w:p>
      <w:r>
        <w:t xml:space="preserve">27:26      (Speaker A)  I think I want to say instead of the word necessary, the word is St. John's county does not require it. Well, it's important for everyone to understand the context because that it's not required by St. John's County. And I only speak of this because at Bannon Lake, same issue came up. St. John's was adamant that's not required. If a community decides they want to do it and want to fund it, they certainly can do it. And that's probably something for a future board to consider. But I think we've had discussions with the HOA and I think they wanted to, you know, take control of that. </w:t>
      </w:r>
    </w:p>
    <w:p>
      <w:r>
        <w:t xml:space="preserve">28:00      (Speaker C)  Yeah, we did not require that the HOA fund it. So, so it was brought to us. </w:t>
      </w:r>
    </w:p>
    <w:p>
      <w:r>
        <w:t xml:space="preserve">28:04      (Speaker K)  We looked into it. </w:t>
      </w:r>
    </w:p>
    <w:p>
      <w:r>
        <w:t xml:space="preserve">28:05      (Speaker C)  The center line is not required much as in many other communities. The county doesn't believe that it is a safety issue. If it was, they would have required us to put that center line in. We as a CDD board did not budget for that. So the way it was presented to me was that the HOA would be willing to fund it. And if the HOA is willing to fund it, I'm certainly not going to stand in the way. However, we would need to budget for it. It's just not currently budgeted for it, that's all. </w:t>
      </w:r>
    </w:p>
    <w:p>
      <w:r>
        <w:t xml:space="preserve">28:40      (Speaker G)  Under all the laws of the state of Florida for cdd, can budget amendments be made with some excess funds? </w:t>
      </w:r>
    </w:p>
    <w:p>
      <w:r>
        <w:t xml:space="preserve">28:53      (Speaker A)  Budget amendments can be done, but you have to find the funding source to support that. We are about to enter into a new budget cycle and certainly could consider that as you adopt a budget for FY27. </w:t>
      </w:r>
    </w:p>
    <w:p>
      <w:r>
        <w:t xml:space="preserve">29:05      (Speaker G)  That's a good one time solution that will last several years. </w:t>
      </w:r>
    </w:p>
    <w:p>
      <w:r>
        <w:t xml:space="preserve">29:09      (Speaker C)  Yeah. And what I would say is the budget process for CDDs is also not a quick process. So like Jim said, we're in the process of budgeting for the next fiscal year. The amount of time take for us to do an amendment to the budget for that one thing would lead us right into budgeting season. So that just needs to be something that again, if the HOA does not want to fund it, that we take into consideration when we go into budgeting. </w:t>
      </w:r>
    </w:p>
    <w:p>
      <w:r>
        <w:t xml:space="preserve">29:35      (Speaker B)  And how do we do that? Have you considered that for the next budget? What is the process? </w:t>
      </w:r>
    </w:p>
    <w:p>
      <w:r>
        <w:t xml:space="preserve">29:39      (Speaker A)  Yeah, well, we're, we're going to have the proposed budget at your May meeting. I'll add a line item in for that. I can get a cost estimate because we did the same thing at Bannon Lakes. And then as you go through the process, ultimately you'll want to adopt the budget with that line item intact. </w:t>
      </w:r>
    </w:p>
    <w:p>
      <w:r>
        <w:t xml:space="preserve">29:58      (Speaker C)  Yeah. So you brought it up to the board. Now what I will say is depending on what the cost estimate is, depending on what our actual expenses are, that may see an increase in your CDD fees as opposed to the additional funds you have on the HOA side that could be utilized without an increase to your HOA fees. So that's just something to consider. Obviously, every year we look at the budget, we look at our actuals, we're not for profit. We're trying to make sure that our income matches our expenses and that we have some reserves in place for roads and things that the CDD owns. But again, it could potentially lead to an end increase based on what the estimate comes back at, as opposed to the hoa. Like I said, I know you guys have. </w:t>
      </w:r>
    </w:p>
    <w:p>
      <w:r>
        <w:t xml:space="preserve">30:46      (Speaker B)  But again, something that the HOA can come to you with that budget line item and say, well, how about if we do a shared cost? </w:t>
      </w:r>
    </w:p>
    <w:p>
      <w:r>
        <w:t xml:space="preserve">30:52      (Speaker C)  Oh, absolutely. </w:t>
      </w:r>
    </w:p>
    <w:p>
      <w:r>
        <w:t xml:space="preserve">30:53      (Speaker B)  So this way, if the HOA has some surplus funds, which I understand we do have a little bit of surplus funds, we could cooperate with the cdd, get what we want, and try to avoid our fees going up and for any reason, we could maybe do a share. </w:t>
      </w:r>
    </w:p>
    <w:p>
      <w:r>
        <w:t xml:space="preserve">31:08      (Speaker C)  Oh, absolutely. </w:t>
      </w:r>
    </w:p>
    <w:p>
      <w:r>
        <w:t xml:space="preserve">31:09      (Speaker B)  Situation. </w:t>
      </w:r>
    </w:p>
    <w:p>
      <w:r>
        <w:t xml:space="preserve">31:10      (Speaker C)  So once we get the cost estimate, we. We do the draft budgets. Again, every homeowner will get a copy of the draft budget and nothing is. Is approved prior to a duly notice meeting. So we'll be discussing that at the meetings. </w:t>
      </w:r>
    </w:p>
    <w:p>
      <w:r>
        <w:t xml:space="preserve">31:24      (Speaker F)  The HOA still willing to do that with our separate funds. That's not changed. The gate behind the pool, is that. </w:t>
      </w:r>
    </w:p>
    <w:p>
      <w:r>
        <w:t xml:space="preserve">31:37      (Speaker A)  Is that an easement? </w:t>
      </w:r>
    </w:p>
    <w:p>
      <w:r>
        <w:t xml:space="preserve">31:38      (Speaker F)  Is it required to be a gate, or could that be changed up for a fence if money was found? </w:t>
      </w:r>
    </w:p>
    <w:p>
      <w:r>
        <w:t xml:space="preserve">31:44      (Speaker C)  I think I need to look at it. I'm not sure what the requirements are off the top of my head. I'll take a look. </w:t>
      </w:r>
    </w:p>
    <w:p>
      <w:r>
        <w:t xml:space="preserve">31:49      (Speaker A)  Thank you. </w:t>
      </w:r>
    </w:p>
    <w:p>
      <w:r>
        <w:t xml:space="preserve">31:50      (Speaker H)  Nobody can seem to figure out why </w:t>
      </w:r>
    </w:p>
    <w:p>
      <w:r>
        <w:t xml:space="preserve">31:51      (Speaker C)  there's even a gate there. </w:t>
      </w:r>
    </w:p>
    <w:p>
      <w:r>
        <w:t xml:space="preserve">31:53      (Speaker D)  Yeah. And we did look into making it a solid fence, but the fact that all you have to do is walk to the other side toward the playground, and it's wide open for access. </w:t>
      </w:r>
    </w:p>
    <w:p>
      <w:r>
        <w:t xml:space="preserve">32:05      (Speaker C)  Right. </w:t>
      </w:r>
    </w:p>
    <w:p>
      <w:r>
        <w:t xml:space="preserve">32:06      (Speaker D)  So it didn't deter anything. If they wanted to get in, they can still completely walk around. </w:t>
      </w:r>
    </w:p>
    <w:p>
      <w:r>
        <w:t xml:space="preserve">32:12      (Speaker C)  So it's the entrance to the pool. It's the gate that's on the far end. I mean, the opposite side of the pool. </w:t>
      </w:r>
    </w:p>
    <w:p>
      <w:r>
        <w:t xml:space="preserve">32:19      (Speaker B)  Yes. </w:t>
      </w:r>
    </w:p>
    <w:p>
      <w:r>
        <w:t xml:space="preserve">32:19      (Speaker C)  Across from the mail. Typically. Typically that gate is required as an appropriate emergency exit. </w:t>
      </w:r>
    </w:p>
    <w:p>
      <w:r>
        <w:t xml:space="preserve">32:25      (Speaker K)  Most of the time, that gate is open when I go to pick up my mail. </w:t>
      </w:r>
    </w:p>
    <w:p>
      <w:r>
        <w:t xml:space="preserve">32:28      (Speaker C)  Well, that's what I'm saying. Typically it's a requirement to have an emergency exit, but we'll look at it also. </w:t>
      </w:r>
    </w:p>
    <w:p>
      <w:r>
        <w:t xml:space="preserve">32:34      (Speaker K)  I'm sorry, another thing talking about mentoring the mail in the pool. There should be lights by those mailboxes. We go down there at night, and I mean, you can barely see. You know, I usually use my phone just to. Just to get to my mailbox. But with that gate and people coming through, we don't know where they're coming from. I Think that there should be some sort of lighting by that mailbox area. </w:t>
      </w:r>
    </w:p>
    <w:p>
      <w:r>
        <w:t xml:space="preserve">33:03      (Speaker A)  All right, Any final comments before we move on? </w:t>
      </w:r>
    </w:p>
    <w:p>
      <w:r>
        <w:t xml:space="preserve">33:06      (Speaker I)  I was talking to another resident and when I was speaking with her, she said she had mentioned that there was, at least at one time, or still possibly in the future, a community that would be built west, northwest of our area that would connect through one of our streets. Have you guys heard anything about that? Is that still a possibility? </w:t>
      </w:r>
    </w:p>
    <w:p>
      <w:r>
        <w:t xml:space="preserve">33:25      (Speaker C)  We don't own that property. I don't know. I know the owner was going through some zoning maybe earlier or late last year because there were some signs out, but we don't know what. What the plan is. Okay, thank you. </w:t>
      </w:r>
    </w:p>
    <w:p>
      <w:r>
        <w:t xml:space="preserve">33:46      (Speaker A)  One second, sir. Go ahead. </w:t>
      </w:r>
    </w:p>
    <w:p>
      <w:r>
        <w:t xml:space="preserve">33:48      (Speaker E)  There's been some people who had strange people come into the yards, come into the area. I just wonder if we could, at the beginning of our land, put up a no solicitor sign, if that's possible. Because that way, that way people, if they see a strange person they know, call the police. Call the cops. Because we had some people who were really scared about these strange people coming in. </w:t>
      </w:r>
    </w:p>
    <w:p>
      <w:r>
        <w:t xml:space="preserve">34:23      (Speaker A)  I think that would be an HOA matter. CDD is all about public access. So I think that would be more of a HOA matter. </w:t>
      </w:r>
    </w:p>
    <w:p>
      <w:r>
        <w:t xml:space="preserve">34:32      (Speaker C)  But I think it would have have to be this. No solicitation sign would have to be placed on CDD property, which I'm not opposed to. But what I will tell you is no solicitation signs do not prevent people from coming in and soliciting. It doesn't even discourage them. But if the HOA wants to get a sign and put near the entry, I mean, we certainly could. </w:t>
      </w:r>
    </w:p>
    <w:p>
      <w:r>
        <w:t xml:space="preserve">34:54      (Speaker A)  Okay. And I do want to say for that same point, if you do see any activities that seem to be illegal or questionable, Please call the St. John's County Sheriff's Office immediately. Don't bring it through the district or the hoa. Sarah, in the back, you had a comment? </w:t>
      </w:r>
    </w:p>
    <w:p>
      <w:r>
        <w:t xml:space="preserve">35:16      (Speaker L)  I just had a comment. I don't know if it's a safety concern that I see. I've seen a handful of residents that keep their propane tanks in the garage of the car, which is going to explode with the spark plug of the car. I had a friend that witnessed this. I don't know if there's a comment that people could make to say don't keep a full tank of propane because it leaks. And it's not only for the concern of that person, but the houses that, </w:t>
      </w:r>
    </w:p>
    <w:p>
      <w:r>
        <w:t xml:space="preserve">35:46      (Speaker H)  as close as they are. </w:t>
      </w:r>
    </w:p>
    <w:p>
      <w:r>
        <w:t xml:space="preserve">35:48      (Speaker L)  You're talking about catastrophic. A neighbor, mines, had an issue. They had a catastrophic event. Because not only did that house blow up? The two other homes blew up. </w:t>
      </w:r>
    </w:p>
    <w:p>
      <w:r>
        <w:t xml:space="preserve">35:59      (Speaker B)  Right. </w:t>
      </w:r>
    </w:p>
    <w:p>
      <w:r>
        <w:t xml:space="preserve">35:59      (Speaker L)  You know, multiple, you know, damaging. </w:t>
      </w:r>
    </w:p>
    <w:p>
      <w:r>
        <w:t xml:space="preserve">36:04      (Speaker C)  Yeah. I think that's something your HOA board probably sent out in an email blast just as a reminder. </w:t>
      </w:r>
    </w:p>
    <w:p>
      <w:r>
        <w:t xml:space="preserve">36:10      (Speaker H)  Yeah. </w:t>
      </w:r>
    </w:p>
    <w:p>
      <w:r>
        <w:t xml:space="preserve">36:10      (Speaker L)  I've seen quite a few homes that keep those in the ground. </w:t>
      </w:r>
    </w:p>
    <w:p>
      <w:r>
        <w:t xml:space="preserve">36:15      (Speaker C)  And who do we. I have. I'm not going to bring. I have to stuff some little minor things, but things that I actually link them to. You know, things like regarding some park in the areas and so forth. You. I'm Maria. Maria. And are you on the. I guess you're. I'm with Vesta. You're with Vesta? Yes, I manage the hoa. Okay. All right. </w:t>
      </w:r>
    </w:p>
    <w:p>
      <w:r>
        <w:t xml:space="preserve">36:36      (Speaker B)  Yes, ma'. </w:t>
      </w:r>
    </w:p>
    <w:p>
      <w:r>
        <w:t xml:space="preserve">36:36      (Speaker H)  Am. Do you have. Do you have. I just had a real quick question from example from your other communities that you've seen go up. There's been like a lot of people and I know that's probably not going to happen. Been asking if we can get some sort of security measure put in at the front of the neighborhood, whether that be a gate or a guard or a camera system, license plate tractors, things of that nature. Would you happen to have any? And I know, like, I don't want. I'm not going to hold your feet through the fire, but just some kind of like roundabout ballpark. What does a gate cost to put in, you know, and what kind of budget we would have to eke out in this budget cycle to even start </w:t>
      </w:r>
    </w:p>
    <w:p>
      <w:r>
        <w:t xml:space="preserve">37:13      (Speaker C)  talking about something like that again, Depends on the type of gate. I just got an estimate for just the gate arms with an Invera system that was about 18,000. But we'd also have to pay for the engineer. We've got to get it approved by the county. The attorney would be involved. So it's not just the actual hard cost. Yeah, we don't. Yeah. And then monthly Internet and gate cost. Monthly cost, electricity. If there's no electricity running, that. So it's not just the hard cost, it's. </w:t>
      </w:r>
    </w:p>
    <w:p>
      <w:r>
        <w:t xml:space="preserve">37:51      (Speaker A)  It'll be in this system. </w:t>
      </w:r>
    </w:p>
    <w:p>
      <w:r>
        <w:t xml:space="preserve">37:52      (Speaker H)  It was like one of those RFID deals. </w:t>
      </w:r>
    </w:p>
    <w:p>
      <w:r>
        <w:t xml:space="preserve">37:55      (Speaker C)  It's the Invera system. Yeah. Similar to what you have at the pool. You would have a decal. The other thing about it, too is because we have CDD roads, the CDD is a public entity. You cannot deny access to anyone who's trying to drive on those roads. So even if you had a gate, if I was savvy enough to know that these are CDD roads and I came to the community, they'd have to let me in. </w:t>
      </w:r>
    </w:p>
    <w:p>
      <w:r>
        <w:t xml:space="preserve">38:24      (Speaker I)  How do you. </w:t>
      </w:r>
    </w:p>
    <w:p>
      <w:r>
        <w:t xml:space="preserve">38:25      (Speaker H)  Certainly you've got communities that are CDD that have gates at the front of them. How do you get around that? </w:t>
      </w:r>
    </w:p>
    <w:p>
      <w:r>
        <w:t xml:space="preserve">38:30      (Speaker C)  There is no getting around that. </w:t>
      </w:r>
    </w:p>
    <w:p>
      <w:r>
        <w:t xml:space="preserve">38:31      (Speaker A)  Like if you're. </w:t>
      </w:r>
    </w:p>
    <w:p>
      <w:r>
        <w:t xml:space="preserve">38:32      (Speaker C)  Unless the roads are owned by the HoA. If the roads are owned by the HoA, then the HoA is private and restrict access. But our roads are owned by the cdd. </w:t>
      </w:r>
    </w:p>
    <w:p>
      <w:r>
        <w:t xml:space="preserve">38:44      (Speaker A)  So if you were to visit Valencia, those are soft gates. </w:t>
      </w:r>
    </w:p>
    <w:p>
      <w:r>
        <w:t xml:space="preserve">38:48      (Speaker C)  It's a. </w:t>
      </w:r>
    </w:p>
    <w:p>
      <w:r>
        <w:t xml:space="preserve">38:48      (Speaker A)  There are two CDDs there, but they have to let you in. </w:t>
      </w:r>
    </w:p>
    <w:p>
      <w:r>
        <w:t xml:space="preserve">38:52      (Speaker H)  Describe a soft gate. </w:t>
      </w:r>
    </w:p>
    <w:p>
      <w:r>
        <w:t xml:space="preserve">38:53      (Speaker A)  A soft gate means there's a gate there, but they have to let you in. And typically it's someone on the other end of the speaker that's going to let you in. And they can say, what about. </w:t>
      </w:r>
    </w:p>
    <w:p>
      <w:r>
        <w:t xml:space="preserve">39:03      (Speaker H)  So you get the deals to let the car in. And then we put a fence across the sidewalks to stop because it's really the sidewalk people, they scare the crap out of the moms. </w:t>
      </w:r>
    </w:p>
    <w:p>
      <w:r>
        <w:t xml:space="preserve">39:14      (Speaker C)  And again, the sidewalks are a part of the right of way, which are owned by the cdd. So. So there you could put a soft gate there, but you can't deny access. </w:t>
      </w:r>
    </w:p>
    <w:p>
      <w:r>
        <w:t xml:space="preserve">39:23      (Speaker H)  I love these words. </w:t>
      </w:r>
    </w:p>
    <w:p>
      <w:r>
        <w:t xml:space="preserve">39:25      (Speaker A)  It is weird. </w:t>
      </w:r>
    </w:p>
    <w:p>
      <w:r>
        <w:t xml:space="preserve">39:26      (Speaker H)  So to get a soft one of these, It'd be about 18,000, plus a recurring monthly cost of a couple hundred dollars or something like that. </w:t>
      </w:r>
    </w:p>
    <w:p>
      <w:r>
        <w:t xml:space="preserve">39:35      (Speaker C)  Yeah. </w:t>
      </w:r>
    </w:p>
    <w:p>
      <w:r>
        <w:t xml:space="preserve">39:35      (Speaker H)  Plus when somebody. </w:t>
      </w:r>
    </w:p>
    <w:p>
      <w:r>
        <w:t xml:space="preserve">39:36      (Speaker C)  I would say. I would say budget. Yeah, budget about 50,000. Those gates are collapsible, so if somebody ran into them, they don't necessarily break. It's easy to reset them. But I would budget about 50,000 if that's what the community wanted to do. </w:t>
      </w:r>
    </w:p>
    <w:p>
      <w:r>
        <w:t xml:space="preserve">39:52      (Speaker B)  But you also have recurring costs for insurance. Because I've had gates that are private where there's. As you mentioned, the streets were private and we could deny access if you didn't have a decal and all that. They couldn't come into the community, but there was ongoing maintenance. Plus we had a car run into the gate and destroy it. We had to end up either paying for it or you can get insurance with a large deductible to keep the cost down so that you can have it repaired. So it's an ongoing situation where, as you said, it has to be a private road in order to deny access to anyone that does not have a decal or is buzzed in. </w:t>
      </w:r>
    </w:p>
    <w:p>
      <w:r>
        <w:t xml:space="preserve">40:29      (Speaker H)  Is there a salubhole situation where the CDD can give the hoa? </w:t>
      </w:r>
    </w:p>
    <w:p>
      <w:r>
        <w:t xml:space="preserve">40:33      (Speaker C)  There's not there. There is not a loophole. There's not a loophole. </w:t>
      </w:r>
    </w:p>
    <w:p>
      <w:r>
        <w:t xml:space="preserve">40:38      (Speaker B)  Nice try. </w:t>
      </w:r>
    </w:p>
    <w:p>
      <w:r>
        <w:t xml:space="preserve">40:39      (Speaker C)  So we would have to go if, for whatever reason, the community decided that they wanted the roads to go through the hoa. That is a legal process and I don't even know how that would work. I can tell you you'd have to </w:t>
      </w:r>
    </w:p>
    <w:p>
      <w:r>
        <w:t xml:space="preserve">40:52      (Speaker B)  have the roads turned over to the hoa. </w:t>
      </w:r>
    </w:p>
    <w:p>
      <w:r>
        <w:t xml:space="preserve">40:54      (Speaker C)  Yeah. And again I can tell you it's not going to be. </w:t>
      </w:r>
    </w:p>
    <w:p>
      <w:r>
        <w:t xml:space="preserve">40:55      (Speaker H)  That's a legal entity. </w:t>
      </w:r>
    </w:p>
    <w:p>
      <w:r>
        <w:t xml:space="preserve">40:56      (Speaker B)  And then we have to absorb the cost. </w:t>
      </w:r>
    </w:p>
    <w:p>
      <w:r>
        <w:t xml:space="preserve">40:59      (Speaker G)  Yeah. </w:t>
      </w:r>
    </w:p>
    <w:p>
      <w:r>
        <w:t xml:space="preserve">40:59      (Speaker C)  And the bonds for the district are based on certain assets. The roads are one of those. </w:t>
      </w:r>
    </w:p>
    <w:p>
      <w:r>
        <w:t xml:space="preserve">41:06      (Speaker G)  May I add to that anyone who believes we could put in a gate has to also consider our sewer and water. I am so glad not to be on septic because I'm not out in the county in a place with no cbd. But the CBD covers place more than just a gate or a pool or some amenities of grounds. It also covers the infrastructure that we were granted with the bond. </w:t>
      </w:r>
    </w:p>
    <w:p>
      <w:r>
        <w:t xml:space="preserve">41:38      (Speaker H)  I just at the 18,000 for a gate's kind of cheap, but he ballooned it to 50. </w:t>
      </w:r>
    </w:p>
    <w:p>
      <w:r>
        <w:t xml:space="preserve">41:43      (Speaker G)  You also got to put the camera in because if that 15 year old </w:t>
      </w:r>
    </w:p>
    <w:p>
      <w:r>
        <w:t xml:space="preserve">41:47      (Speaker C)  decides he's going to bust the gate </w:t>
      </w:r>
    </w:p>
    <w:p>
      <w:r>
        <w:t xml:space="preserve">41:48      (Speaker A)  because he this card that homeowner's going </w:t>
      </w:r>
    </w:p>
    <w:p>
      <w:r>
        <w:t xml:space="preserve">41:51      (Speaker C)  to have to pay for the gate. </w:t>
      </w:r>
    </w:p>
    <w:p>
      <w:r>
        <w:t xml:space="preserve">41:52      (Speaker H)  That's the biggest thing. People just. </w:t>
      </w:r>
    </w:p>
    <w:p>
      <w:r>
        <w:t xml:space="preserve">41:55      (Speaker C)  I'm ready everyone. </w:t>
      </w:r>
    </w:p>
    <w:p>
      <w:r>
        <w:t xml:space="preserve">41:56      (Speaker A)  We're going to move to the next item. </w:t>
      </w:r>
    </w:p>
    <w:p>
      <w:r>
        <w:t xml:space="preserve">41:58      (Speaker C)  Yeah. </w:t>
      </w:r>
    </w:p>
    <w:p>
      <w:r>
        <w:t xml:space="preserve">41:59      (Speaker A)  That is the financials. The financials in your agenda packet. As a unit of government Florida, we're required to have it them audited each year. And that audit will be completed when this year ends on September 30th. No unusual variances as you look at the income statement through the end of March, six months in its fiscal year. You have a slight positive grants at this point. You also have your assessment receipt schedule. You're at 97.79% collected. You'll be fully collected after the tax certificate sale in a month or so. You also have the check register in your agenda packet for board consideration. </w:t>
      </w:r>
    </w:p>
    <w:p>
      <w:r>
        <w:t xml:space="preserve">42:34      (Speaker C)  Motion to approve. </w:t>
      </w:r>
    </w:p>
    <w:p>
      <w:r>
        <w:t xml:space="preserve">42:35      (Speaker H)  Second. </w:t>
      </w:r>
    </w:p>
    <w:p>
      <w:r>
        <w:t xml:space="preserve">42:36      (Speaker A)  All in favor say aye. Motion passes. Our next scheduled meeting and your proposal proposed budget will be May 18, 2026 at 11:00am at this location. Do you have a motion to adjourn? </w:t>
      </w:r>
    </w:p>
    <w:p>
      <w:r>
        <w:t xml:space="preserve">42:49      (Speaker C)  So moved. </w:t>
      </w:r>
    </w:p>
    <w:p>
      <w:r>
        <w:t xml:space="preserve">42:50      (Speaker B)  Second. </w:t>
      </w:r>
    </w:p>
    <w:p>
      <w:r>
        <w:t xml:space="preserve">42:50      (Speaker A)  All in favor say aye. Motion passes. Thank you. </w:t>
      </w:r>
    </w:p>
    <w:p>
      <w:r>
        <w:t xml:space="preserve">42:54      (Speaker C)  Thanks, West. </w:t>
      </w:r>
    </w:p>
    <w:p>
      <w:r>
        <w:t xml:space="preserve">42:57      (Speaker H)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