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Sampson Creek</w:t>
        <w:br/>
        <w:br/>
        <w:br/>
      </w:r>
    </w:p>
    <w:p>
      <w:r>
        <w:t>START AND END TIME OF THE CDD MEETING FILE:</w:t>
      </w:r>
      <w:r>
        <w:rPr>
          <w:b/>
          <w:color w:val="FF0000"/>
        </w:rPr>
        <w:br/>
        <w:tab/>
        <w:tab/>
        <w:tab/>
        <w:tab/>
        <w:t xml:space="preserve"> March 04, 2026 at 10:00 AM</w:t>
      </w:r>
      <w:r>
        <w:rPr>
          <w:b/>
          <w:color w:val="FF0000"/>
        </w:rPr>
        <w:br/>
        <w:tab/>
        <w:tab/>
        <w:tab/>
        <w:tab/>
        <w:t xml:space="preserve"> March 04, 2026 at 10:25 AM</w:t>
        <w:br/>
        <w:br/>
        <w:br/>
      </w:r>
    </w:p>
    <w:p>
      <w:r>
        <w:t>AUDIO FILE NAME, FILE SIZE:</w:t>
      </w:r>
      <w:r>
        <w:rPr>
          <w:b/>
          <w:color w:val="FF0000"/>
        </w:rPr>
        <w:br/>
        <w:tab/>
        <w:tab/>
        <w:tab/>
        <w:tab/>
        <w:t xml:space="preserve"> Sampson_Creek_4_16_26.MP3</w:t>
      </w:r>
      <w:r>
        <w:rPr>
          <w:b/>
          <w:color w:val="FF0000"/>
        </w:rPr>
        <w:br/>
        <w:tab/>
        <w:tab/>
        <w:tab/>
        <w:tab/>
        <w:t xml:space="preserve"> 98552131</w:t>
        <w:br/>
        <w:br/>
        <w:br/>
      </w:r>
    </w:p>
    <w:p>
      <w:r>
        <w:t>DATE AUDIO FILE SUBMITTED TO THE GAT SYSTEM:</w:t>
      </w:r>
      <w:r>
        <w:rPr>
          <w:b/>
          <w:color w:val="FF0000"/>
        </w:rPr>
        <w:br/>
        <w:tab/>
        <w:tab/>
        <w:tab/>
        <w:tab/>
        <w:t xml:space="preserve"> April 17, 2026 at 01:14 PM</w:t>
        <w:br/>
        <w:br/>
        <w:br/>
      </w:r>
    </w:p>
    <w:p>
      <w:r>
        <w:t>DATE AUDIO FILE COMPLETED BY THE GAT SYSTEM:</w:t>
      </w:r>
      <w:r>
        <w:rPr>
          <w:b/>
          <w:color w:val="FF0000"/>
        </w:rPr>
        <w:br/>
        <w:tab/>
        <w:tab/>
        <w:tab/>
        <w:tab/>
        <w:t xml:space="preserve"> April 17, 2026 at 01:15 PM</w:t>
      </w:r>
      <w:r>
        <w:rPr>
          <w:b/>
          <w:color w:val="FF0000"/>
        </w:rPr>
        <w:br/>
        <w:tab/>
        <w:tab/>
        <w:tab/>
        <w:tab/>
        <w:t xml:space="preserve"> 01:47 ELAPSED TIME</w:t>
        <w:br/>
        <w:br/>
        <w:br/>
      </w:r>
    </w:p>
    <w:p>
      <w:r>
        <w:t>MEETING AGENDA:</w:t>
      </w:r>
      <w:r>
        <w:rPr>
          <w:b/>
          <w:color w:val="FF0000"/>
        </w:rPr>
        <w:br/>
        <w:br/>
        <w:br/>
        <w:tab/>
        <w:tab/>
        <w:tab/>
        <w:tab/>
        <w:t xml:space="preserve"> Willow Creek  </w:t>
        <w:br/>
        <w:t xml:space="preserve">Community Development District  </w:t>
        <w:br/>
        <w:t xml:space="preserve"> </w:t>
        <w:br/>
        <w:t xml:space="preserve">Meeting Notes  </w:t>
        <w:br/>
        <w:t xml:space="preserve"> </w:t>
        <w:br/>
        <w:t xml:space="preserve">Tuesday  Willow Creek Amenity Center  </w:t>
        <w:br/>
        <w:t xml:space="preserve">April  14, 202 6 1756 Pecorino Ct.  </w:t>
        <w:br/>
        <w:t xml:space="preserve">1:00 PM Titusville , FL 32 780 </w:t>
        <w:br/>
        <w:t xml:space="preserve"> </w:t>
        <w:br/>
        <w:t xml:space="preserve">1. Roll Call  </w:t>
        <w:br/>
        <w:t xml:space="preserve">Supervisors:   , Stephen White, Marisela Rivera , Steve McConn, Jeff Myers  </w:t>
        <w:br/>
        <w:t xml:space="preserve">Staff:  Jeremy LeBrun (GMS), Nicole Corbin (GMS), Rodney Honeycutt (DE) Patrick Collins </w:t>
        <w:br/>
        <w:t xml:space="preserve">(DC, via phone) , Mitchell Zwang (KV Law via phone)  </w:t>
        <w:br/>
        <w:t xml:space="preserve">2. Public Comment Period  </w:t>
        <w:br/>
        <w:t xml:space="preserve">3. Approval of Minutes of the January  13, 202 6 Board of Supervisors Meeting  </w:t>
        <w:br/>
        <w:t xml:space="preserve">SM, JM, AIF  </w:t>
        <w:br/>
        <w:t xml:space="preserve">4. Discussion of Verona Phase I Erosion Issues  </w:t>
        <w:br/>
        <w:t xml:space="preserve">5. Consideration of Resolution 2026 -04 Relating to the 2026 General Election and Qualifying </w:t>
        <w:br/>
        <w:t xml:space="preserve">Period Procedure  </w:t>
        <w:br/>
        <w:t xml:space="preserve">SM, JM, AIF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**Tabled to next meeting**  </w:t>
        <w:br/>
        <w:t xml:space="preserve">iv. Discussion of Proposal  for Key Fobs  from Strada Services, LLC  </w:t>
        <w:br/>
        <w:t xml:space="preserve">D. District Manager’s Report  </w:t>
        <w:br/>
        <w:t xml:space="preserve">7. Financial Reports  </w:t>
        <w:br/>
        <w:t xml:space="preserve">A. Approval of Check Register   </w:t>
        <w:br/>
        <w:t xml:space="preserve">   SM, JM, AIF  </w:t>
        <w:br/>
        <w:t xml:space="preserve"> </w:t>
        <w:br/>
        <w:t xml:space="preserve">B. Balance Sheet and Income Statement  </w:t>
        <w:br/>
        <w:t xml:space="preserve">8. Supervisor’s Requests  </w:t>
        <w:br/>
        <w:t xml:space="preserve">9. Adjournment  </w:t>
        <w:br/>
        <w:t xml:space="preserve">SM, JM, AIF  </w:t>
        <w:br/>
        <w:t xml:space="preserve"> </w:t>
        <w:br/>
        <w:t xml:space="preserve">Follow -up Items  </w:t>
        <w:br/>
        <w:t xml:space="preserve">• Next BOS Meeting  (5/12/26)  </w:t>
        <w:br/>
        <w:t xml:space="preserve">o FY27 Proposed Budget  </w:t>
        <w:br/>
        <w:t xml:space="preserve">o Landscape Maintenance Agreement – New Section  </w:t>
        <w:br/>
        <w:t xml:space="preserve">• District Counsel  </w:t>
        <w:br/>
        <w:t xml:space="preserve">o Landscape Maintenance – Keep below RFP Limit (break out Willow 1 and </w:t>
        <w:br/>
        <w:t xml:space="preserve">Willow 2 into separate agreements?)  </w:t>
        <w:br/>
        <w:t xml:space="preserve">• District Manager  </w:t>
        <w:br/>
        <w:t xml:space="preserve">o Work with onsite manager on open item list  </w:t>
        <w:br/>
        <w:t xml:space="preserve">• District Engineer  </w:t>
        <w:br/>
        <w:t xml:space="preserve">o Inspect erosion spots  </w:t>
        <w:br/>
        <w:t xml:space="preserve">• Recording Secretary  </w:t>
        <w:br/>
        <w:t xml:space="preserve">o Minutes correction: Section about Drainage was Steve McConn </w:t>
        <w:br/>
        <w:t xml:space="preserve">speaking/asking questions, not  Steve White  </w:t>
        <w:br/>
        <w:t xml:space="preserve">o Get proposals from Nicole that weren’t in agenda PDF for Docusign  </w:t>
        <w:br/>
        <w:t xml:space="preserve">o Circulate documents via Docusign to chair  </w:t>
        <w:br/>
        <w:t xml:space="preserve">• Accounting  </w:t>
        <w:br/>
        <w:t xml:space="preserve">o FY27 Proposed Budget for May Meeting  </w:t>
        <w:br/>
        <w:t xml:space="preserve">• Field Manager  </w:t>
        <w:br/>
        <w:t xml:space="preserve">o Bids/Quotes Needed:  </w:t>
        <w:br/>
        <w:t xml:space="preserve">▪ Dog Waste Station Install and Service  Quote  </w:t>
        <w:br/>
        <w:t xml:space="preserve">▪ Erosion repairs on areas behind homes  once inspection finished  </w:t>
        <w:br/>
        <w:t xml:space="preserve">▪ Send approved proposals to Syanne  </w:t>
        <w:br/>
        <w:t xml:space="preserve">o Follow -up: </w:t>
        <w:br/>
        <w:t xml:space="preserve">▪ Erosion Spots on Lakes quote and options  </w:t>
        <w:br/>
        <w:t xml:space="preserve">▪ Bench/trash can email to KB  </w:t>
        <w:br/>
        <w:t xml:space="preserve">▪ Send Syanne any approved proposals that weren’t in agenda </w:t>
        <w:br/>
        <w:t xml:space="preserve">package for Docusign  </w:t>
        <w:br/>
        <w:t xml:space="preserve"> Willow Creek  </w:t>
        <w:br/>
        <w:t xml:space="preserve">Community Development District  </w:t>
        <w:br/>
        <w:t xml:space="preserve"> </w:t>
        <w:br/>
        <w:t xml:space="preserve">Meeting Agenda  </w:t>
        <w:br/>
        <w:t xml:space="preserve"> </w:t>
        <w:br/>
        <w:t xml:space="preserve"> Tuesday  Willow Creek Amenity Center  </w:t>
        <w:br/>
        <w:t xml:space="preserve">April  14, 202 6 1756 Pecorino Ct.  </w:t>
        <w:br/>
        <w:t xml:space="preserve">1:00 PM Titusville , FL 32 780 </w:t>
        <w:br/>
        <w:t xml:space="preserve"> </w:t>
        <w:br/>
        <w:t xml:space="preserve">1. Roll Call  </w:t>
        <w:br/>
        <w:t xml:space="preserve">2. Public Comment Period  </w:t>
        <w:br/>
        <w:t xml:space="preserve">3. Approval of Minutes of the January  13, 202 6 Board of Supervisors Meeting  </w:t>
        <w:br/>
        <w:t xml:space="preserve">4. Discussion of Verona Phase I Erosion Issues  </w:t>
        <w:br/>
        <w:t xml:space="preserve">5. Consideration of Resolution 2026 -04 Relating to the 2026 General Election and Qualifying </w:t>
        <w:br/>
        <w:t xml:space="preserve">Period Procedure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iv. Discussion of Proposal  for Key Fobs  from Strada Services, LLC  </w:t>
        <w:br/>
        <w:t xml:space="preserve">D. District Manager’s Report  </w:t>
        <w:br/>
        <w:t xml:space="preserve">7. Financial Reports  </w:t>
        <w:br/>
        <w:t xml:space="preserve">A. Approval of Check Register  </w:t>
        <w:br/>
        <w:t xml:space="preserve">B. Balance Sheet and Income Statement  </w:t>
        <w:br/>
        <w:t xml:space="preserve">8. Supervisor’s Requests  </w:t>
        <w:br/>
        <w:t xml:space="preserve">9. Adjournment   </w:t>
        <w:br/>
        <w:br/>
        <w:br/>
      </w:r>
    </w:p>
    <w:p>
      <w:r>
        <w:t xml:space="preserve">00:00      (Speaker A)  Good evening. This is the Sampson Creek Community Development District Board of Supervisor meeting. Today is Thursday, April 16, 2026 at 6:01pm we're at the St. John's Golf and Country Club meeting, Room 219, St. John's Golf Drive, St. Augustine, Florida. First item on the agenda is roll call. We'll get the board to state their name, then we'll get staff present and then staff on the phone. </w:t>
      </w:r>
    </w:p>
    <w:p>
      <w:r>
        <w:t xml:space="preserve">00:18      (Speaker B)  Mike Giro, Laurie Weitzel, Mike Davis, Kyle </w:t>
      </w:r>
    </w:p>
    <w:p>
      <w:r>
        <w:t xml:space="preserve">00:22      (Speaker C)  Gurry, Jason Davidson, Kyle Kerrisu, Oscar Miranda, </w:t>
      </w:r>
    </w:p>
    <w:p>
      <w:r>
        <w:t xml:space="preserve">00:28      (Speaker A)  Chris Cicero, Steve Brogden, Brandon Marcinelle, Daniel Laughlin, gms. And on the phone we have council Wes Haber, and then we have Chris with architect Biden hall and anybody else on the phone. All right, our next item we have is the Pledge of Allegiance, </w:t>
      </w:r>
    </w:p>
    <w:p>
      <w:r>
        <w:t xml:space="preserve">00:54      (Speaker D)  the Pledge </w:t>
      </w:r>
    </w:p>
    <w:p>
      <w:r>
        <w:t xml:space="preserve">00:54      (Speaker E)  of to the flag, the United States </w:t>
      </w:r>
    </w:p>
    <w:p>
      <w:r>
        <w:t xml:space="preserve">00:57      (Speaker A)  of America and to the Republic for </w:t>
      </w:r>
    </w:p>
    <w:p>
      <w:r>
        <w:t xml:space="preserve">01:00      (Speaker E)  which it stands, one nation under God, </w:t>
      </w:r>
    </w:p>
    <w:p>
      <w:r>
        <w:t xml:space="preserve">01:03      (Speaker B)  indivisible, with liberty and justice for all. </w:t>
      </w:r>
    </w:p>
    <w:p>
      <w:r>
        <w:t xml:space="preserve">01:09      (Speaker A)  Next we have public comment. I'll note we don't have any public present unless you guys have any comments on the agenda. Larry's copies up there, if you want. All right, then we have Amenity booking request. We don't have any to go through, so we'll just go ahead and move on and, you know, wow. Who was with Niddy again? Chris. Do we have Chris with Niddy on the phone? </w:t>
      </w:r>
    </w:p>
    <w:p>
      <w:r>
        <w:t xml:space="preserve">01:38      (Speaker C)  Okay. </w:t>
      </w:r>
    </w:p>
    <w:p>
      <w:r>
        <w:t xml:space="preserve">01:39      (Speaker A)  He's supposed to be calling in. We're supposed to have Chris, which he might still be coming on soon. And then we have Steve with Brogdon here. So if the board's agreeable, we kind of go over those items and then we'll move into the landscape report. All right, so since we have Steve here, we'll go ahead and start with the discussion of the future Amenity capital improvements for the Amenity meeting room upgrade. So I don't know if you guys want to start off with any questions. You got any discussion? I just have the one question from Graham which he sent in his email. </w:t>
      </w:r>
    </w:p>
    <w:p>
      <w:r>
        <w:t xml:space="preserve">02:12      (Speaker E)  So this is basically, we request that they show up, they provided a bid and just kind of wanted to introduce himself and give us a little bit about his company and let us know his approach to this project. </w:t>
      </w:r>
    </w:p>
    <w:p>
      <w:r>
        <w:t xml:space="preserve">02:22      (Speaker A)  Is that familiar? Yeah. And then if there's anything that the board had question wise to have him answer it. So. Yeah. </w:t>
      </w:r>
    </w:p>
    <w:p>
      <w:r>
        <w:t xml:space="preserve">02:27      (Speaker E)  All right, well, actually, let's give him the floor for a couple minutes and then we can ask any questions. </w:t>
      </w:r>
    </w:p>
    <w:p>
      <w:r>
        <w:t xml:space="preserve">02:31      (Speaker B)  Yeah, I'm Steve Brogdon. I'm one of the co owners of Brogdon Builders. I put a qualification Statement. It was also included with our bid, but just wanted to give it a little, you know, we're trying to do, you know, things a little nicer and have, you know, some paper copies for you to look at, maybe put them in your office. Our company is roughly 10 years old. We'll celebrate our 11th year this August. We specialize in amenity center build outs, ground up construction and renovation and additions. Not only do we do that, but we're also very keen on doing entry monuments as well into the neighborhoods. And you know, we turn key everything all the way from the civil underground infrastructure to anything horizontal as well or </w:t>
      </w:r>
    </w:p>
    <w:p>
      <w:r>
        <w:t xml:space="preserve">03:23      (Speaker C)  vertically, </w:t>
      </w:r>
    </w:p>
    <w:p>
      <w:r>
        <w:t xml:space="preserve">03:25      (Speaker B)  you know, past that. It's not really relevant to the project. But we also, you know, we're in industrial and medical as well. </w:t>
      </w:r>
    </w:p>
    <w:p>
      <w:r>
        <w:t xml:space="preserve">03:34      (Speaker E)  So </w:t>
      </w:r>
    </w:p>
    <w:p>
      <w:r>
        <w:t xml:space="preserve">03:37      (Speaker B)  family owned business, pretty small. But I think that provides an advantage to us with a little bit lower overhead and we can be very competitive on some of these smaller bids. </w:t>
      </w:r>
    </w:p>
    <w:p>
      <w:r>
        <w:t xml:space="preserve">03:53      (Speaker E)  So you bid on the build out of here, do you see any particular challenges? Anything that jumped out at you had something to pay attention to? </w:t>
      </w:r>
    </w:p>
    <w:p>
      <w:r>
        <w:t xml:space="preserve">04:02      (Speaker B)  No challenges. I did have a few questions for you. One would be, when would you like to start? </w:t>
      </w:r>
    </w:p>
    <w:p>
      <w:r>
        <w:t xml:space="preserve">04:11      (Speaker E)  Fair question. </w:t>
      </w:r>
    </w:p>
    <w:p>
      <w:r>
        <w:t xml:space="preserve">04:12      (Speaker B)  And you know, obviously, you know, we have to deal with St. John's county permitting, which it's really a crapshoot sometimes. We've had stuff go past, you know, 15 days and we've seen it go out for 45 days. And a lot of that is when it gets into the fire. Fire review. I don't know what happens when it gets in the fire, but I feel like sometimes it gets lost there. You know, they make it a, you know, a pile of work on the desk and you're basically just in their queue. So when you get to it, a lot of times you can't even ask what's going on. They haven't even seen it yet. So. But I would, I would imagine if the bid would be to award it to us, I would account for about a 45 day lead time as far as submitting for permit. During permitting phase, we usually put in our submittals for approval. I didn't know, comes to my next question, is Bedan hall, are they doing any CA for y'? </w:t>
      </w:r>
    </w:p>
    <w:p>
      <w:r>
        <w:t xml:space="preserve">05:12      (Speaker A)  All? </w:t>
      </w:r>
    </w:p>
    <w:p>
      <w:r>
        <w:t xml:space="preserve">05:14      (Speaker B)  Have you hired? </w:t>
      </w:r>
    </w:p>
    <w:p>
      <w:r>
        <w:t xml:space="preserve">05:15      (Speaker E)  Well, so just full disclosure, we haven't approved this project yet as a board, Right. So it's one of a couple of projects that we're looking at. So we've gone through the process of the design, you know, we've gotten bids, we're looking to see, you know, what can we afford that Type of thing. If we pull the trigger, I would anticipate that the architect would be involved for sure. I think they'd have to be. From a timing standpoint. We certainly, at least from my perspective, I don't know how the rest of the board feels. I don't think we would do anything until after the summer season. You know, this area is really busy in the summer. We got camps that utilize this room. But come August, second week in August, everything gets. That would be that if we're gonna do something, that's the time to do it. Okay, so to follow up on, you know, the 45 day lead time and all that, what. What kind of construction time frame do </w:t>
      </w:r>
    </w:p>
    <w:p>
      <w:r>
        <w:t xml:space="preserve">06:14      (Speaker A)  you think we have? </w:t>
      </w:r>
    </w:p>
    <w:p>
      <w:r>
        <w:t xml:space="preserve">06:16      (Speaker B)  So on a project like this, even though it is small, you're basically having every trade come out as long, as well as the inspections that go on. I would say on this one, they put a Gantt chart together on this, but about a 90 to 120 day turnaround time. You know, there's really nothing to this. Pretty easy. Your trusses, we'll have to check on lead times when it gets closer to, you know, time to award the contract. Trusses are one of those things that, you know, they could be two weeks out or 16 weeks out. So it just depends on their workload. We can also jump ship to another truss manufacturer, see if they have better lead times. As far as the windows go, that's another long lead time item. Those have to get made off site and then brought in. And usually those are about four to six weeks out. Usually the way we like to work is if we. If anything is super long lead time, we won't even start until we have an idea of if that lead time can become. Can basically fit into our schedule, our critical path, so to say. So if, for whatever reason, the doors just skyrocket to 16 weeks out, if we don't need the doors for 10 weeks, we'll delay it six weeks or so just so that doors are arriving on a predetermined schedule or an estimated time. So that way we're not getting to a point and then just waiting on doors to be able to close in the area. It all kind of really depends on those aspects. I did in our bid give a couple different alternates for doors. I know in the original drawings, there was aluminum spec'd out, and those are pretty pricey. I was. </w:t>
      </w:r>
    </w:p>
    <w:p>
      <w:r>
        <w:t xml:space="preserve">08:09      (Speaker E)  I was kind of. </w:t>
      </w:r>
    </w:p>
    <w:p>
      <w:r>
        <w:t xml:space="preserve">08:11      (Speaker B)  I was kind of floored on the price. I did get multiple pricing on them. They did come in roughly the same. I did have an Alternate vendor giving pricing on final doors or, sorry, windows. And they were significantly cheaper. If you saw that in my proposal. </w:t>
      </w:r>
    </w:p>
    <w:p>
      <w:r>
        <w:t xml:space="preserve">08:27      (Speaker E)  How do they Compare? </w:t>
      </w:r>
    </w:p>
    <w:p>
      <w:r>
        <w:t xml:space="preserve">08:28      (Speaker B)  It's like 25,000. </w:t>
      </w:r>
    </w:p>
    <w:p>
      <w:r>
        <w:t xml:space="preserve">08:30      (Speaker E)  Well, not just. I mean, not price. I'm talking like quality. How do they compare quality? </w:t>
      </w:r>
    </w:p>
    <w:p>
      <w:r>
        <w:t xml:space="preserve">08:34      (Speaker B)  The quality is going to be, you know, obviously aluminum is a better product all around and will last, you know, longer. But as far as the look goes, you can get roughly the same look. And I mean, they're still good quality windows. And, you know, vinyl has come a long way in the recent years. And they're pretty UV resistant. So that's usually where the failure goes. And if you have a lot of activity and I don't know what you would be having, you say you're having camps in here. If they're like throwing stuff and they could hit the windows instead of just dinging them, you know, it can break off a piece of the vinyl. I don't know if you're having, like volleyball or, you know, kickball. </w:t>
      </w:r>
    </w:p>
    <w:p>
      <w:r>
        <w:t xml:space="preserve">09:19      (Speaker E)  You know, it's little kids camp. </w:t>
      </w:r>
    </w:p>
    <w:p>
      <w:r>
        <w:t xml:space="preserve">09:20      (Speaker B)  Yeah. So keep that in mind. It's a significant savings. But if that's what you want, the, you know, the E values are all going to be the same. They're going to have, you know, good insulating properties for both. So it's really just more along the lines of the look. You know, there are some. Their prayers are constant. </w:t>
      </w:r>
    </w:p>
    <w:p>
      <w:r>
        <w:t xml:space="preserve">09:40      (Speaker E)  Everything that's interesting because our original windows I had first house that was built in this neighborhood, and it's aluminum windows and they suck. I mean, they're terrible. </w:t>
      </w:r>
    </w:p>
    <w:p>
      <w:r>
        <w:t xml:space="preserve">09:51      (Speaker B)  I tend to push people towards vinyl. I just don't see, you know, for it being that much of a difference. I always try to push people towards the vinyl if the cost is concerned, which it almost always is. </w:t>
      </w:r>
    </w:p>
    <w:p>
      <w:r>
        <w:t xml:space="preserve">10:06      (Speaker E)  And my only other. And I'm not sure if they have other. But my last question is, when you get started, you're saying, you know, three to four months. Ish. What kind of staging area, what kind of space do you need outside of this building to do what you got to do? Because we got, you know, a golf course that's not going to be shut down. The pool area will be pretty much shut down. I mean, not shut down, but nobody really using it. </w:t>
      </w:r>
    </w:p>
    <w:p>
      <w:r>
        <w:t xml:space="preserve">10:31      (Speaker B)  So we can. We can do certain things as far as making temporary. Like once we knock these doors out, we can seal them up with plywood. Once any of the openings get sealed up on the side of the wall, they can be sealed up or no one will be able to gain entry. I know you probably have a Lot of kids out here. You don't want them entering the building. We can, you know, make sure that the safety is good, at least for, you know, small kids. As far as, like, the kids that roam the neighborhood at night, you know, there's really. </w:t>
      </w:r>
    </w:p>
    <w:p>
      <w:r>
        <w:t xml:space="preserve">11:01      (Speaker E)  No. </w:t>
      </w:r>
    </w:p>
    <w:p>
      <w:r>
        <w:t xml:space="preserve">11:02      (Speaker B)  We have them. But do you have it in my neighborhood as well? </w:t>
      </w:r>
    </w:p>
    <w:p>
      <w:r>
        <w:t xml:space="preserve">11:06      (Speaker E)  Do you need like a trailer or anything like that? </w:t>
      </w:r>
    </w:p>
    <w:p>
      <w:r>
        <w:t xml:space="preserve">11:08      (Speaker B)  We don't need a trailer because I think all the only things that we're keeping in here were like, the TV and. </w:t>
      </w:r>
    </w:p>
    <w:p>
      <w:r>
        <w:t xml:space="preserve">11:18      (Speaker E)  Are we reusing that refrigerator? I don't know. </w:t>
      </w:r>
    </w:p>
    <w:p>
      <w:r>
        <w:t xml:space="preserve">11:22      (Speaker B)  It wasn't really clear. </w:t>
      </w:r>
    </w:p>
    <w:p>
      <w:r>
        <w:t xml:space="preserve">11:23      (Speaker F)  I don't remember. </w:t>
      </w:r>
    </w:p>
    <w:p>
      <w:r>
        <w:t xml:space="preserve">11:24      (Speaker B)  Yeah, the sink is to remain with a faucet. </w:t>
      </w:r>
    </w:p>
    <w:p>
      <w:r>
        <w:t xml:space="preserve">11:29      (Speaker E)  I mean, certainly you'll have the use of this building to store materials and stuff. </w:t>
      </w:r>
    </w:p>
    <w:p>
      <w:r>
        <w:t xml:space="preserve">11:32      (Speaker C)  Like, it'll be fine. </w:t>
      </w:r>
    </w:p>
    <w:p>
      <w:r>
        <w:t xml:space="preserve">11:33      (Speaker E)  I was thinking more along the lines of do you need anything additional in the parking lot where you're gonna need to put like a trailer, a dumpster? </w:t>
      </w:r>
    </w:p>
    <w:p>
      <w:r>
        <w:t xml:space="preserve">11:42      (Speaker B)  Yes. You know, my. When my guys come to work, they're. They're gonna be pulling in with trailers, but they'll leave at the end of the day. So it's just temporary for the duration of when they're working. So. </w:t>
      </w:r>
    </w:p>
    <w:p>
      <w:r>
        <w:t xml:space="preserve">11:54      (Speaker E)  But you'll need a spot for a dumpster somewhere. </w:t>
      </w:r>
    </w:p>
    <w:p>
      <w:r>
        <w:t xml:space="preserve">11:56      (Speaker B)  Yes. </w:t>
      </w:r>
    </w:p>
    <w:p>
      <w:r>
        <w:t xml:space="preserve">11:56      (Speaker E)  Okay. Yep. </w:t>
      </w:r>
    </w:p>
    <w:p>
      <w:r>
        <w:t xml:space="preserve">11:58      (Speaker B)  So the closest. Closest to the job site as possible. So another really not that great of a place to put that. So we can walk out and we'll figure something out. Yeah, Take a look. But the dumpster only takes up one spot. We generally like to. To keep the spot next to it also closed off and roped off just because I don't want somebody parking next to it and claiming that they had an issue with their car from trash being thrown in it or something like that. So we'll just generally take up the two spots. Or if the truck can't back up and get it perfectly in the spot, sometimes they gotta put a catty corner in there. And we'll. We usually put down plywood underneath to make sure there's no damage to your asphalt. So. </w:t>
      </w:r>
    </w:p>
    <w:p>
      <w:r>
        <w:t xml:space="preserve">12:59      (Speaker A)  I did have the one supervisor who's not here. He had a question about the fixtures and fittings, such as the food warming oven, window treatments, tables, chairs, which aren't part of the quote. Would you be able to work with Biden hall to provide cost estimates for that? Or is that just kind of. </w:t>
      </w:r>
    </w:p>
    <w:p>
      <w:r>
        <w:t xml:space="preserve">13:16      (Speaker B)  I think in the quote it was that y' all to provide, but if y' all wanted to have me quote that. Is that what you're asking? </w:t>
      </w:r>
    </w:p>
    <w:p>
      <w:r>
        <w:t xml:space="preserve">13:23      (Speaker A)  Yeah. This is something you'd be able to </w:t>
      </w:r>
    </w:p>
    <w:p>
      <w:r>
        <w:t xml:space="preserve">13:25      (Speaker E)  yeah, we can do that. </w:t>
      </w:r>
    </w:p>
    <w:p>
      <w:r>
        <w:t xml:space="preserve">13:26      (Speaker C)  Okay, cool. </w:t>
      </w:r>
    </w:p>
    <w:p>
      <w:r>
        <w:t xml:space="preserve">13:26      (Speaker B)  No problem. </w:t>
      </w:r>
    </w:p>
    <w:p>
      <w:r>
        <w:t xml:space="preserve">13:27      (Speaker A)  All right, I'll let them know. </w:t>
      </w:r>
    </w:p>
    <w:p>
      <w:r>
        <w:t xml:space="preserve">13:28      (Speaker B)  I just for me, it's. I need to know the exact models of what you'd like. </w:t>
      </w:r>
    </w:p>
    <w:p>
      <w:r>
        <w:t xml:space="preserve">13:32      (Speaker A)  Right. </w:t>
      </w:r>
    </w:p>
    <w:p>
      <w:r>
        <w:t xml:space="preserve">13:32      (Speaker B)  If you give me a rough estimate of kind of what you're looking for the look, I can send that out to my supplier and see what we can get. </w:t>
      </w:r>
    </w:p>
    <w:p>
      <w:r>
        <w:t xml:space="preserve">13:40      (Speaker A)  Okay, I'll let them know. </w:t>
      </w:r>
    </w:p>
    <w:p>
      <w:r>
        <w:t xml:space="preserve">13:44      (Speaker B)  A couple other issues or not issues, but questions for y'. </w:t>
      </w:r>
    </w:p>
    <w:p>
      <w:r>
        <w:t xml:space="preserve">13:48      (Speaker A)  All. </w:t>
      </w:r>
    </w:p>
    <w:p>
      <w:r>
        <w:t xml:space="preserve">13:49      (Speaker B)  On the plans, it showed an LED light track. Now, nothing was spec. It was shown on the architectural drawings, but there were no details on it. So I did not give a price for those that. And I put that in my quote as an exclusion. But I did get a couple prices from my electrician before I came here. I didn't really know what kind of look you were going for. But the LED track lighting that was going in the ceiling. </w:t>
      </w:r>
    </w:p>
    <w:p>
      <w:r>
        <w:t xml:space="preserve">14:12      (Speaker D)  Yeah. </w:t>
      </w:r>
    </w:p>
    <w:p>
      <w:r>
        <w:t xml:space="preserve">14:13      (Speaker A)  It's like, it's going to be like a floating ceiling. So it'll have like, it'll have a little alcove. Yeah. It'll have a part that's lower than the rest and I guess, you know, it'd kind of be like an LED track light. </w:t>
      </w:r>
    </w:p>
    <w:p>
      <w:r>
        <w:t xml:space="preserve">14:22      (Speaker E)  Yeah. </w:t>
      </w:r>
    </w:p>
    <w:p>
      <w:r>
        <w:t xml:space="preserve">14:22      (Speaker A)  Along where that's lower. </w:t>
      </w:r>
    </w:p>
    <w:p>
      <w:r>
        <w:t xml:space="preserve">14:24      (Speaker B)  So we could either do like an LED tape light like you would do with cabinets, and it basically just tapes down and it has a little transformer that switches over from high voltage to DC. I got a pricing on that. It was $3,900. And then there's a neon blazed rope light that's going to put out a little bit more output and be, I guess, more glorious. I didn't know the intent on what you were really wanting there, but. And that almost was double the price at $6,100. </w:t>
      </w:r>
    </w:p>
    <w:p>
      <w:r>
        <w:t xml:space="preserve">15:02      (Speaker A)  Yeah, that's too. I mean, I think that's kind of, you know, some of the final things for the board to discuss are the lighting and the actual fixtures and things they need. So that's, you know, we would get into that, but that was the plans that came up. It looks, it's a good looking design. </w:t>
      </w:r>
    </w:p>
    <w:p>
      <w:r>
        <w:t xml:space="preserve">15:15      (Speaker D)  So. </w:t>
      </w:r>
    </w:p>
    <w:p>
      <w:r>
        <w:t xml:space="preserve">15:15      (Speaker E)  Yeah. </w:t>
      </w:r>
    </w:p>
    <w:p>
      <w:r>
        <w:t xml:space="preserve">15:16      (Speaker A)  Yeah. </w:t>
      </w:r>
    </w:p>
    <w:p>
      <w:r>
        <w:t xml:space="preserve">15:16      (Speaker B)  And then this, I mean, we don't have to answer this now, but you had two color schemes on there. So it was, you know, which one would you like to go with? </w:t>
      </w:r>
    </w:p>
    <w:p>
      <w:r>
        <w:t xml:space="preserve">15:26      (Speaker A)  All right. </w:t>
      </w:r>
    </w:p>
    <w:p>
      <w:r>
        <w:t xml:space="preserve">15:27      (Speaker B)  And then in that, in our quote, we did put a fifteen hundred dollar allowance for the pendant lights that were going over the peninsula that you had. So I didn't know if you wanted to pick out the model and we can actually firm up that pricing because it was just a $1,500 placeholder for them. </w:t>
      </w:r>
    </w:p>
    <w:p>
      <w:r>
        <w:t xml:space="preserve">15:47      (Speaker A)  All right, I'll go with the. Is that something for you guys to think on? You know, I think once we get closer, we'll probably have grandma probably work with us, and then we can bring back what we find to the board. </w:t>
      </w:r>
    </w:p>
    <w:p>
      <w:r>
        <w:t xml:space="preserve">15:58      (Speaker B)  There was an alternate as well on the plans. I think it was on ones on this side of the building. I was talking about stack stone on the exterior to match the rest. I did not include that in my plans, but I brought that today. It would basically be a $2,000 savings if we did not go with that. </w:t>
      </w:r>
    </w:p>
    <w:p>
      <w:r>
        <w:t xml:space="preserve">16:17      (Speaker E)  Okay. </w:t>
      </w:r>
    </w:p>
    <w:p>
      <w:r>
        <w:t xml:space="preserve">16:26      (Speaker B)  Really, the only other thing I have is that, you know, we bid this back in January, so obviously, obviously, once it gets towards the summertime, pricing is not going to stay what it is now. I've already reached out to some of my vendors, and there's a few hundred dollars here, a few hundred dollars there. Really, our biggest jump was actually the windows went up $3,000 from January. So just kind of keep that in mind. They usually continue always rising. And then, you know, the political climate and, you know, transportation, gas prices going up, a lot of shipping costs go up. So just kind of keep that in mind. And then once we. If the. If you're wanting to revisit a little bit later down the line and when you're ready to pull the trigger, I can just do a full recoil of everything and then just get hard bids on everything again. </w:t>
      </w:r>
    </w:p>
    <w:p>
      <w:r>
        <w:t xml:space="preserve">17:25      (Speaker E)  So, yeah, we would certainly give you that opportunity. We don't expect you to hold your bid for nine months. </w:t>
      </w:r>
    </w:p>
    <w:p>
      <w:r>
        <w:t xml:space="preserve">17:32      (Speaker B)  Yeah, just, you know, they. They almost never go down. So that's just kind of giving you an idea. There was a lot of people that they were going to hold their quote. I didn't know if we were actually pulling the trigger tonight or not. So a lot of them were going to just eat the additional cost on it. But we'll see, you know, when it comes to August, what. </w:t>
      </w:r>
    </w:p>
    <w:p>
      <w:r>
        <w:t xml:space="preserve">17:55      (Speaker E)  What actually happens. Yeah, I. I don't. Well, again, I don't anticipate us pulling the trigger tonight. </w:t>
      </w:r>
    </w:p>
    <w:p>
      <w:r>
        <w:t xml:space="preserve">18:00      (Speaker A)  No, I think initially our timeline, because we were looking to get bids around December or so, and just with the holidays, it kind of took a little longer. So we kind of lost that window to get this done before the summer camps in the summertime. So now it's kind of looking like it'll be after that in August. Any other questions? Well, I appreciate you coming. </w:t>
      </w:r>
    </w:p>
    <w:p>
      <w:r>
        <w:t xml:space="preserve">18:21      (Speaker E)  Thank you for coming. </w:t>
      </w:r>
    </w:p>
    <w:p>
      <w:r>
        <w:t xml:space="preserve">18:25      (Speaker A)  Have a good one. We don't have Chris with nitty on the line. </w:t>
      </w:r>
    </w:p>
    <w:p>
      <w:r>
        <w:t xml:space="preserve">18:32      (Speaker B)  Have a good one. </w:t>
      </w:r>
    </w:p>
    <w:p>
      <w:r>
        <w:t xml:space="preserve">18:33      (Speaker E)  All right, thank you. Thanks for coming. </w:t>
      </w:r>
    </w:p>
    <w:p>
      <w:r>
        <w:t xml:space="preserve">18:35      (Speaker A)  All right, so we'll just move back. If he joins, then we can go from there. But that's a little further down. Give us some time, then we'll go ahead. Back to the original order of the agenda to staff reports. First, we have the landscape maintenance team. </w:t>
      </w:r>
    </w:p>
    <w:p>
      <w:r>
        <w:t xml:space="preserve">18:52      (Speaker E)  Happy to report. </w:t>
      </w:r>
    </w:p>
    <w:p>
      <w:r>
        <w:t xml:space="preserve">18:53      (Speaker G)  Since our last board meeting, we've been able to complete the palmetto cutbacks, the arbicolas. Fortunately, the wine ties did not make it, so we went ahead and removed them. But the arbicolas are starting to push new growth. You also have a section of barbacolas at the entrance of the amenity that just did not survive. So we went ahead and cut those </w:t>
      </w:r>
    </w:p>
    <w:p>
      <w:r>
        <w:t xml:space="preserve">19:12      (Speaker A)  down as well </w:t>
      </w:r>
    </w:p>
    <w:p>
      <w:r>
        <w:t xml:space="preserve">19:16      (Speaker H)  with the common areas. </w:t>
      </w:r>
    </w:p>
    <w:p>
      <w:r>
        <w:t xml:space="preserve">19:18      (Speaker G)  We've been able to complete a full cycle with them and continue to continue that rotation. For my Area 21 from the Irrigation report, there is a down valve there. So that is a cause for the sod to be declining. </w:t>
      </w:r>
    </w:p>
    <w:p>
      <w:r>
        <w:t xml:space="preserve">19:33      (Speaker D)  So. </w:t>
      </w:r>
    </w:p>
    <w:p>
      <w:r>
        <w:t xml:space="preserve">19:33      (Speaker G)  So I want to let you know as well that we're going to go ahead and replace that sod, no cost. </w:t>
      </w:r>
    </w:p>
    <w:p>
      <w:r>
        <w:t xml:space="preserve">19:39      (Speaker D)  Awesome. </w:t>
      </w:r>
    </w:p>
    <w:p>
      <w:r>
        <w:t xml:space="preserve">19:39      (Speaker B)  Thank you. </w:t>
      </w:r>
    </w:p>
    <w:p>
      <w:r>
        <w:t xml:space="preserve">19:42      (Speaker G)  So all Bermuda area St. Augustine have received their chemical treatments from the turf program. Our retreat is going to be completed this Monday into Wednesday. The annual beds, the beginning of the McGuire, we had that mainline issue. So flowers ended up struggling a lot, but they have bounced back with the help of the rain as well. So we continue picking out the dead blooms, so allowing new growth to push through. There was an irrigation report provided. If you have any questions on that, I'll do my best to answer. If not, I'll take the questions and get back with the irrigation team. And then lastly, the enhancements. There are a few enhancements. There's two new ones that we have presented to Vesta, which is for St. John's Golf Drive. </w:t>
      </w:r>
    </w:p>
    <w:p>
      <w:r>
        <w:t xml:space="preserve">20:36      (Speaker C)  There's two redesigns. </w:t>
      </w:r>
    </w:p>
    <w:p>
      <w:r>
        <w:t xml:space="preserve">20:38      (Speaker G)  Kyle's here to talk about any of the planting materials or any questions you have overnight. There was a couple changes that she had somebody had requested from our meeting on Tuesday. So I went ahead and take took care of them and sent them first thing Wednesday morning. But I was pretty sure it wasn't going to make it on the packet. But it's there and available. You are ready to view it. </w:t>
      </w:r>
    </w:p>
    <w:p>
      <w:r>
        <w:t xml:space="preserve">21:18      (Speaker E)  Okay. </w:t>
      </w:r>
    </w:p>
    <w:p>
      <w:r>
        <w:t xml:space="preserve">21:19      (Speaker C)  And what we'll do ahead of time is our next report that we send to you guys. We'll go ahead and include that since Oscar's already made that heavy lift. That way you have some time to kind of take a look at before the next meeting. If you have any Questions. You can get to a global meeting or reach out to us at any point, discuss it. </w:t>
      </w:r>
    </w:p>
    <w:p>
      <w:r>
        <w:t xml:space="preserve">21:34      (Speaker E)  Well, I came to the last meeting late, and I had a lot of concerns about prior, and so I missed your presentation. But I will say I appreciate the effort since the last meeting has been noticeable, especially compared to before the last meeting. So I appreciate you guys turning it around and stepping it back up. Thank you. </w:t>
      </w:r>
    </w:p>
    <w:p>
      <w:r>
        <w:t xml:space="preserve">21:57      (Speaker D)  One of the sprinkler heads in the second bed was broken at the base. It's even longer up. So. Yeah, the two islands as you come in. Franchise Golf. I just happened to see he's on the second one on the. Coming outside. </w:t>
      </w:r>
    </w:p>
    <w:p>
      <w:r>
        <w:t xml:space="preserve">22:21      (Speaker F)  The sprinklers along when you make the right off of 210 here into the sprinklers that are all along that. When was the last time y' all checked that just to make sure that those were properly. Because I drove by the other day. There was, like, sprinkler that was directly hitting, like, the pole spraying. Yeah. And it was just getting so, like, there were some. And then there was one that was, like, hitting most of the street. So just making. Yeah. </w:t>
      </w:r>
    </w:p>
    <w:p>
      <w:r>
        <w:t xml:space="preserve">22:46      (Speaker H)  So there's a real easy answer for that. Unfortunately, it was probably caused by us. A lot of times when the mowers mow, they'll hit them and they'll kind of spin the heads, and we just need to go back and adjust them. So it helps if people tell us, hey, you've got one spray on the road. But it's absolutely our job to look for that. Unfortunately. Unfortunately, you know, when they come out and do the inspections, they're focused on everything else. So stuff like that gets by. But communicating like that back and forth is going to help all of us so much, and I appreciate that. That's probably just a simple head adjustment. And again, it's probably just the mower guys running them over and spinning them. That's an easy fix. </w:t>
      </w:r>
    </w:p>
    <w:p>
      <w:r>
        <w:t xml:space="preserve">23:18      (Speaker C)  We can get that taken care. </w:t>
      </w:r>
    </w:p>
    <w:p>
      <w:r>
        <w:t xml:space="preserve">23:19      (Speaker H)  I would like to say that I have seen a great effort from Oscar. And I mean, trust me, we have put everything on him that we could put on him in the last couple of weeks since the last meeting. I'm very happy with what I see, but we are not going to let off the gas. There's still quite a bit to do out there. </w:t>
      </w:r>
    </w:p>
    <w:p>
      <w:r>
        <w:t xml:space="preserve">23:35      (Speaker F)  The flowers are beautiful. I will say the flower beds, like just such a nice difference. </w:t>
      </w:r>
    </w:p>
    <w:p>
      <w:r>
        <w:t xml:space="preserve">23:40      (Speaker H)  I'll tell you. Just. Just the difference in the last couple of weeks. I came out for one of the walks with Stephanie a few weeks ago, and just the difference in the spring Flush, man. Everything is green. Things are blooming. It's, it's coming along really that I'm </w:t>
      </w:r>
    </w:p>
    <w:p>
      <w:r>
        <w:t xml:space="preserve">23:52      (Speaker C)  really happy with how it looks. </w:t>
      </w:r>
    </w:p>
    <w:p>
      <w:r>
        <w:t xml:space="preserve">23:54      (Speaker H)  But that doesn't matter. It depends on how happy you folks are. So I just wanted to state that I've noticed the effort Oscar has made. It looks really good. </w:t>
      </w:r>
    </w:p>
    <w:p>
      <w:r>
        <w:t xml:space="preserve">24:09      (Speaker A)  I'm just going to mention Graham's comments for landscaping, which this might be that proposal that we're talking but he had was looking for the status of the ground cover alternate between the basketball court and the sidewalk where the erosion was occurring. </w:t>
      </w:r>
    </w:p>
    <w:p>
      <w:r>
        <w:t xml:space="preserve">24:23      (Speaker G)  Those two projects was the curb line area between both ponds and the that </w:t>
      </w:r>
    </w:p>
    <w:p>
      <w:r>
        <w:t xml:space="preserve">24:29      (Speaker A)  area right in front. </w:t>
      </w:r>
    </w:p>
    <w:p>
      <w:r>
        <w:t xml:space="preserve">24:31      (Speaker H)  Did we discuss with them the price? </w:t>
      </w:r>
    </w:p>
    <w:p>
      <w:r>
        <w:t xml:space="preserve">24:35      (Speaker G)  So the big area, we priced it out and we were applying a 50% discount on it. So it's, it's stated in the proposal. </w:t>
      </w:r>
    </w:p>
    <w:p>
      <w:r>
        <w:t xml:space="preserve">24:42      (Speaker H)  What I decided to do for you guys because, because it's been such a struggle is to eat half of that </w:t>
      </w:r>
    </w:p>
    <w:p>
      <w:r>
        <w:t xml:space="preserve">24:46      (Speaker A)  cost in that proposal. </w:t>
      </w:r>
    </w:p>
    <w:p>
      <w:r>
        <w:t xml:space="preserve">24:47      (Speaker H)  So it's literally whatever the total price is on that, we are going to pay for half of it in house and hopefully that will relieve a little </w:t>
      </w:r>
    </w:p>
    <w:p>
      <w:r>
        <w:t xml:space="preserve">24:54      (Speaker A)  bit of the pain that that area </w:t>
      </w:r>
    </w:p>
    <w:p>
      <w:r>
        <w:t xml:space="preserve">24:55      (Speaker H)  has been out there. But again, as soon as that gets approved, it is priority. Mr. Davis, I know you wanted that to be agreed up very quickly. So at this point as soon as you guys decide what you want to do there, we'll get that done very quickly. </w:t>
      </w:r>
    </w:p>
    <w:p>
      <w:r>
        <w:t xml:space="preserve">25:09      (Speaker A)  And then just the last thing that Graham had in here was about the 1 to 2 pallets bur Bermuda between the field and the sidewalk. And then similarly a revised plan for the sod replacement south of south end of Leah McGuire. I think we talked about it a little bit last month but we didn't really. Okay, perfect. That was it. </w:t>
      </w:r>
    </w:p>
    <w:p>
      <w:r>
        <w:t xml:space="preserve">25:28      (Speaker B)  Are you guys able to water like normal? Putting in all this new. </w:t>
      </w:r>
    </w:p>
    <w:p>
      <w:r>
        <w:t xml:space="preserve">25:32      (Speaker H)  So let's have a talk about that. Right? Because every landscaper in the world is going to tell you water management doesn't matter. We can do whatever we want. Everyone in this room is smart enough to know that that is not true. </w:t>
      </w:r>
    </w:p>
    <w:p>
      <w:r>
        <w:t xml:space="preserve">25:42      (Speaker A)  Right? </w:t>
      </w:r>
    </w:p>
    <w:p>
      <w:r>
        <w:t xml:space="preserve">25:43      (Speaker H)  Especially here. St. John's Water Management is so strict over here. What I tell people all the time is the best practice for watering is to 100% follow the water management's supervision guide. </w:t>
      </w:r>
    </w:p>
    <w:p>
      <w:r>
        <w:t xml:space="preserve">25:55      (Speaker A)  Right? </w:t>
      </w:r>
    </w:p>
    <w:p>
      <w:r>
        <w:t xml:space="preserve">25:55      (Speaker H)  But the good news is they give us about a two week grace period. Anytime that new plantings are solder installed, we will be able to water full time. We can water five days a week right up until that stuff becomes established. My only fear, again, complete transparency. As you all know, we are getting further and further into the drought, which happens every year. It's so bad right now, I think I heard we're 16 inches below average waterfall right now. So, again, I know this has been a long struggle. The sooner that we can get some of this stuff in the ground and get it established before that drought really, really starts to make things suffer, the better off we'll be at getting it established. </w:t>
      </w:r>
    </w:p>
    <w:p>
      <w:r>
        <w:t xml:space="preserve">26:34      (Speaker B)  You think it's better to do it thinner than to wait 100%? </w:t>
      </w:r>
    </w:p>
    <w:p>
      <w:r>
        <w:t xml:space="preserve">26:38      (Speaker H)  Yeah. Like if we get into, you've got maybe another 30 days before it's going to be 100 degrees and we're going to be 30 inches below water level. And the system, even if we're able to run it five days, as you guys know, the system struggles. Everybody's watering at the same time all around the county and they're going to start doing things like you can only water two days a week between this time and this time. So the sooner that we get that stuff in and we're able to soak the living heck out of it and get it established, the better chance we have of it surviving through the drought. </w:t>
      </w:r>
    </w:p>
    <w:p>
      <w:r>
        <w:t xml:space="preserve">27:11      (Speaker F)  So this is just the proposals that I guess, Jason, you'll send us. </w:t>
      </w:r>
    </w:p>
    <w:p>
      <w:r>
        <w:t xml:space="preserve">27:16      (Speaker E)  Yes. You know we're irrigating. Most of our irrigation in the common areas is out of the pool ponds. </w:t>
      </w:r>
    </w:p>
    <w:p>
      <w:r>
        <w:t xml:space="preserve">27:22      (Speaker D)  Yes, sir. </w:t>
      </w:r>
    </w:p>
    <w:p>
      <w:r>
        <w:t xml:space="preserve">27:23      (Speaker E)  So, yeah. </w:t>
      </w:r>
    </w:p>
    <w:p>
      <w:r>
        <w:t xml:space="preserve">27:24      (Speaker H)  So again, what happens is, and unfortunately I'm dealing with this at Eagle harbor right now, when the drought happens and the heat hits us, the water levels in the ponds get so low, it's just not enough to supply the system. So while we'll be able to run it, the pressure will be very low, the coverage will be very low, and it's going to take even longer for that pond to recover after we use the water. It's great that we're able to use, use reclaim and stuff like that, but again, when we get into that drought, unfortunately it's the one thing in our business that we can't control. So we try to navigate around it as best we can. And giving you guys that information will hopefully ease a little bit of the pain and help to make a decision. </w:t>
      </w:r>
    </w:p>
    <w:p>
      <w:r>
        <w:t xml:space="preserve">28:04      (Speaker C)  We'll circulate these to you guys so you have eyes on them so that you're prepared. Any questions you may have ahead of time, by the next meeting, we'll make sure that we have have them ready for you, an understanding of them so that we can pull the trigger on specific ones. </w:t>
      </w:r>
    </w:p>
    <w:p>
      <w:r>
        <w:t xml:space="preserve">28:18      (Speaker B)  Do we have the amount? </w:t>
      </w:r>
    </w:p>
    <w:p>
      <w:r>
        <w:t xml:space="preserve">28:19      (Speaker C)  Unfortunately, I do not. Oh, I apologize. But we will get that in front of you and Something else I'd like to entertain with the board, too, is setting a threshold for us spending. A threshold that we would like to be able to set up to the board. I'll discuss that with Daniel. We'll get offline on that and how we want to approach that. A lot of districts do have that, but spending authority for staff approximately a </w:t>
      </w:r>
    </w:p>
    <w:p>
      <w:r>
        <w:t xml:space="preserve">28:39      (Speaker A)  certain amount comfortable with us having the </w:t>
      </w:r>
    </w:p>
    <w:p>
      <w:r>
        <w:t xml:space="preserve">28:41      (Speaker C)  ability to be able to do that would help us move along with these projects in a more condition we could have. </w:t>
      </w:r>
    </w:p>
    <w:p>
      <w:r>
        <w:t xml:space="preserve">28:49      (Speaker A)  West will draft. I have some districts where they'll adopt a resolution for that, basically giving staff the authority so that way we can </w:t>
      </w:r>
    </w:p>
    <w:p>
      <w:r>
        <w:t xml:space="preserve">28:55      (Speaker C)  keep these guys moving and keep these projects continually going through that with that threshold. And it works within the bookends of </w:t>
      </w:r>
    </w:p>
    <w:p>
      <w:r>
        <w:t xml:space="preserve">29:02      (Speaker B)  your budget as well. </w:t>
      </w:r>
    </w:p>
    <w:p>
      <w:r>
        <w:t xml:space="preserve">29:04      (Speaker C)  Paycheck and move forward with everything. You know, we'll make sure you're prepared. We'll make sure that we have an understanding and we'll state within those guidelines. Thank you, gentlemen. I appreciate it. The last meeting was rough. We didn't want to see another one. We didn't get to see another one. We appreciate the opportunity not to see another one. And I appreciate the push that you're </w:t>
      </w:r>
    </w:p>
    <w:p>
      <w:r>
        <w:t xml:space="preserve">29:26      (Speaker A)  doing right now, Oscar. </w:t>
      </w:r>
    </w:p>
    <w:p>
      <w:r>
        <w:t xml:space="preserve">29:27      (Speaker C)  I really do. And yourself. We know AJ Last week as well and walked around with him. That was great. I'll walk anywhere with him at any time. He was very knowledgeable. He was very helpful. We do have some tangibles that we owe you guys as far as some boundary lines that we need to get cleaned up with. Golf course. We want to make sure we have that conversation with the golf course and get that back to you so that we're not over fertilizing or under fertilizing an area and it doesn't land on one party or the other. But again, I wanted to commend you guys as well for your efforts so far. </w:t>
      </w:r>
    </w:p>
    <w:p>
      <w:r>
        <w:t xml:space="preserve">29:57      (Speaker H)  Thank you all for allowing us the opportunity to correct. </w:t>
      </w:r>
    </w:p>
    <w:p>
      <w:r>
        <w:t xml:space="preserve">30:00      (Speaker C)  Appreciate it. </w:t>
      </w:r>
    </w:p>
    <w:p>
      <w:r>
        <w:t xml:space="preserve">30:04      (Speaker I)  Thank you. </w:t>
      </w:r>
    </w:p>
    <w:p>
      <w:r>
        <w:t xml:space="preserve">30:04      (Speaker E)  Thank you, guys. </w:t>
      </w:r>
    </w:p>
    <w:p>
      <w:r>
        <w:t xml:space="preserve">30:05      (Speaker A)  Thank you, guys. Have a go. All right, next staff. Staff report we have is attorney Wes. </w:t>
      </w:r>
    </w:p>
    <w:p>
      <w:r>
        <w:t xml:space="preserve">30:18      (Speaker E)  Hi. </w:t>
      </w:r>
    </w:p>
    <w:p>
      <w:r>
        <w:t xml:space="preserve">30:18      (Speaker A)  I don't have any report unless there are any questions for me. Anybody have anything for Wes? </w:t>
      </w:r>
    </w:p>
    <w:p>
      <w:r>
        <w:t xml:space="preserve">30:24      (Speaker C)  No questions. </w:t>
      </w:r>
    </w:p>
    <w:p>
      <w:r>
        <w:t xml:space="preserve">30:25      (Speaker F)  Thank you. </w:t>
      </w:r>
    </w:p>
    <w:p>
      <w:r>
        <w:t xml:space="preserve">30:26      (Speaker A)  Thanks, Wes. Next we have engineer. Besides the facilities report, anything I was </w:t>
      </w:r>
    </w:p>
    <w:p>
      <w:r>
        <w:t xml:space="preserve">30:32      (Speaker I)  going to say if you want to do facilities report first just because that everyone had an opportunity for looking at that. </w:t>
      </w:r>
    </w:p>
    <w:p>
      <w:r>
        <w:t xml:space="preserve">30:37      (Speaker A)  So we have a proposal from Matthews in here to complete a public facilities report. This is something that is required by the state to be done every seven years. So we are at the time where we need to get a new one done. So they had proposed an estimated fee of $4,600. So it's, it's around there. </w:t>
      </w:r>
    </w:p>
    <w:p>
      <w:r>
        <w:t xml:space="preserve">31:00      (Speaker E)  Yeah. </w:t>
      </w:r>
    </w:p>
    <w:p>
      <w:r>
        <w:t xml:space="preserve">31:03      (Speaker I)  10 years. There should be one example. </w:t>
      </w:r>
    </w:p>
    <w:p>
      <w:r>
        <w:t xml:space="preserve">31:05      (Speaker A)  Yeah, it's like 10, 20, 19. So I know when these first came out, like there's some other firms that were charging not to exceed of 10, $15,000. It's since come down because there's better understandings of it. And this is also. Previously was the first time. Last seven years ago was the first time it was implemented. So every district had to have a completely new report drafted. In this case, it's kind of just like an update on the previous report. We haven't done anything. I don't see any real changes. </w:t>
      </w:r>
    </w:p>
    <w:p>
      <w:r>
        <w:t xml:space="preserve">31:32      (Speaker B)  So these are required. </w:t>
      </w:r>
    </w:p>
    <w:p>
      <w:r>
        <w:t xml:space="preserve">31:35      (Speaker C)  Yes. </w:t>
      </w:r>
    </w:p>
    <w:p>
      <w:r>
        <w:t xml:space="preserve">31:36      (Speaker A)  Every seven years. Yeah, it's essentially. I mean, it's been a while, but essentially it's kind of like an overview of all the district's facilities. And the idea is like, if you have things planned in the future, you include that. That way the state has kind of a running list of all the potential changes in the future. </w:t>
      </w:r>
    </w:p>
    <w:p>
      <w:r>
        <w:t xml:space="preserve">31:54      (Speaker B)  Does it give you like a life </w:t>
      </w:r>
    </w:p>
    <w:p>
      <w:r>
        <w:t xml:space="preserve">31:58      (Speaker I)  on expected life, given the age and compared against like other communities or something like that? </w:t>
      </w:r>
    </w:p>
    <w:p>
      <w:r>
        <w:t xml:space="preserve">32:05      (Speaker A)  Other things like that? I don't know if it's that. </w:t>
      </w:r>
    </w:p>
    <w:p>
      <w:r>
        <w:t xml:space="preserve">32:08      (Speaker I)  Yeah, I don't, I don't think it gets that detailed. </w:t>
      </w:r>
    </w:p>
    <w:p>
      <w:r>
        <w:t xml:space="preserve">32:10      (Speaker E)  It's more the district owned infrastructure stuff. It's, it's, it's not necessarily the architecture of the structure. </w:t>
      </w:r>
    </w:p>
    <w:p>
      <w:r>
        <w:t xml:space="preserve">32:18      (Speaker C)  It's. </w:t>
      </w:r>
    </w:p>
    <w:p>
      <w:r>
        <w:t xml:space="preserve">32:18      (Speaker E)  It's more of the ponds, the roads, the, the infrastructure. </w:t>
      </w:r>
    </w:p>
    <w:p>
      <w:r>
        <w:t xml:space="preserve">32:23      (Speaker D)  Okay. </w:t>
      </w:r>
    </w:p>
    <w:p>
      <w:r>
        <w:t xml:space="preserve">32:25      (Speaker A)  Amenities. </w:t>
      </w:r>
    </w:p>
    <w:p>
      <w:r>
        <w:t xml:space="preserve">32:26      (Speaker E)  Not, not necessarily the amenity. No, they're not doing an inspection of the amenity center and the buildings and the pool and stuff like that. I mean, they'll look at it and make sure there's nothing out of whack. But it's, it's, it's your stormwater system. It's your, you know, your roads. It's the big infrastructure stuff. And then there's part of it is for the county, the reason they want it every seven years is because they want to know, are you guys planning anything new so that they can factor that into their long term planning for countywide infrastructure? </w:t>
      </w:r>
    </w:p>
    <w:p>
      <w:r>
        <w:t xml:space="preserve">32:58      (Speaker B)  Like the issue. I want to call it the box because I don't have a name for </w:t>
      </w:r>
    </w:p>
    <w:p>
      <w:r>
        <w:t xml:space="preserve">33:01      (Speaker E)  it, but the box that was in </w:t>
      </w:r>
    </w:p>
    <w:p>
      <w:r>
        <w:t xml:space="preserve">33:03      (Speaker B)  this, the concrete box that was in that guy's yard that was caving in </w:t>
      </w:r>
    </w:p>
    <w:p>
      <w:r>
        <w:t xml:space="preserve">33:09      (Speaker D)  426. Yes. Yes, that was the. </w:t>
      </w:r>
    </w:p>
    <w:p>
      <w:r>
        <w:t xml:space="preserve">33:12      (Speaker E)  What would they. Yeah. </w:t>
      </w:r>
    </w:p>
    <w:p>
      <w:r>
        <w:t xml:space="preserve">33:15      (Speaker B)  Like granular or is it. </w:t>
      </w:r>
    </w:p>
    <w:p>
      <w:r>
        <w:t xml:space="preserve">33:18      (Speaker E)  That's. So I, you know, I do these too. So. </w:t>
      </w:r>
    </w:p>
    <w:p>
      <w:r>
        <w:t xml:space="preserve">33:21      (Speaker D)  Okay. </w:t>
      </w:r>
    </w:p>
    <w:p>
      <w:r>
        <w:t xml:space="preserve">33:21      (Speaker E)  I would say that is probably not as much part of this inspection. So you're supposed to get. Every two years, per the water management district, you're supposed to get a stormwater inspection, which would cover that kind of stuff. </w:t>
      </w:r>
    </w:p>
    <w:p>
      <w:r>
        <w:t xml:space="preserve">33:38      (Speaker I)  Now I realize what the box is. </w:t>
      </w:r>
    </w:p>
    <w:p>
      <w:r>
        <w:t xml:space="preserve">33:41      (Speaker E)  So every two years for the water management district, you're supposed to have an inspection of the permitted stormwater system, which would be your inlets, your ponds, your outfall structures, which that was. That would be every two years you're supposed to see that this every seven year thing is more of a big picture. I would think of it as more of a big picture, correct me if I'm wrong, but more of a big picture development. You know, what is the big picture? Infrastructure that the community is responsible for. Stormwater. Again, big picture stormwater roads, that type of stuff. And are you planning any expansions? </w:t>
      </w:r>
    </w:p>
    <w:p>
      <w:r>
        <w:t xml:space="preserve">34:22      (Speaker B)  Are you built out? I'm just curious like what the benefit is. Do we get to get a better idea? </w:t>
      </w:r>
    </w:p>
    <w:p>
      <w:r>
        <w:t xml:space="preserve">34:28      (Speaker A)  This is really a state thing. </w:t>
      </w:r>
    </w:p>
    <w:p>
      <w:r>
        <w:t xml:space="preserve">34:29      (Speaker I)  I think I would say it's separate from like an actual inspection. This is more of kind of like loser term of like an inventory. So as far as like verifying like that, maybe like a maintenance allowance kind of thing. And if you're planning on doing anything for future development. So it's just kind of like, are you, are you making any changes? Are you planning to make changes to the property? What inventory do you currently have and what is the scheduled maintenance for that? To make sure that you're, you have a budget that can sustain what an external entity is saying that you should be doing.4600 normal. </w:t>
      </w:r>
    </w:p>
    <w:p>
      <w:r>
        <w:t xml:space="preserve">35:06      (Speaker F)  I mean, is that the thing? </w:t>
      </w:r>
    </w:p>
    <w:p>
      <w:r>
        <w:t xml:space="preserve">35:08      (Speaker A)  It's in that. I think the lowest one I've seen is about 25 or 3000. </w:t>
      </w:r>
    </w:p>
    <w:p>
      <w:r>
        <w:t xml:space="preserve">35:11      (Speaker F)  Is the lowest something that needs to be done. </w:t>
      </w:r>
    </w:p>
    <w:p>
      <w:r>
        <w:t xml:space="preserve">35:13      (Speaker B)  Yeah, it's a requirement. </w:t>
      </w:r>
    </w:p>
    <w:p>
      <w:r>
        <w:t xml:space="preserve">35:14      (Speaker A)  Again, that was seven years ago. </w:t>
      </w:r>
    </w:p>
    <w:p>
      <w:r>
        <w:t xml:space="preserve">35:16      (Speaker E)  So yeah, I mean, and again to me it feels more like a requirement from the county so that it can help them with their planning. Right. They're looking to see because that's who you submit it to. You submit it to the county. And I think they're looking to see, okay, well are there any major improvements coming down the pipe that we need to factor into our infrastructure, roadway system type of thing? That's kind of what it feels like. </w:t>
      </w:r>
    </w:p>
    <w:p>
      <w:r>
        <w:t xml:space="preserve">35:40      (Speaker I)  Yeah, because I was gonna say like, are you multi phased and due to like a recession, phases aren't built out or something like that? Are they coming online soon kind of thing? Even though like the, the overall design accounted for that you're now behind the Plan design and other neighborhoods that didn't exist previously. You're taking your slot to an extent. </w:t>
      </w:r>
    </w:p>
    <w:p>
      <w:r>
        <w:t xml:space="preserve">36:06      (Speaker E)  Yeah, I'll make a motion. </w:t>
      </w:r>
    </w:p>
    <w:p>
      <w:r>
        <w:t xml:space="preserve">36:09      (Speaker I)  It's fun. </w:t>
      </w:r>
    </w:p>
    <w:p>
      <w:r>
        <w:t xml:space="preserve">36:09      (Speaker B)  You're gonna. </w:t>
      </w:r>
    </w:p>
    <w:p>
      <w:r>
        <w:t xml:space="preserve">36:10      (Speaker I)  You're gonna read it and love it. </w:t>
      </w:r>
    </w:p>
    <w:p>
      <w:r>
        <w:t xml:space="preserve">36:11      (Speaker A)  And I remember there being like there's an Excel form they give you, and it has things like, I think, like amount of piping and things like that. So it's really. </w:t>
      </w:r>
    </w:p>
    <w:p>
      <w:r>
        <w:t xml:space="preserve">36:17      (Speaker E)  Well, like you said, that's even something different. That's the. Yeah, that one is the stormwater. Every. </w:t>
      </w:r>
    </w:p>
    <w:p>
      <w:r>
        <w:t xml:space="preserve">36:24      (Speaker G)  I don't know. </w:t>
      </w:r>
    </w:p>
    <w:p>
      <w:r>
        <w:t xml:space="preserve">36:24      (Speaker A)  That's a little different. </w:t>
      </w:r>
    </w:p>
    <w:p>
      <w:r>
        <w:t xml:space="preserve">36:25      (Speaker E)  But analysis. </w:t>
      </w:r>
    </w:p>
    <w:p>
      <w:r>
        <w:t xml:space="preserve">36:26      (Speaker A)  You're right. Stormwater analysis report. </w:t>
      </w:r>
    </w:p>
    <w:p>
      <w:r>
        <w:t xml:space="preserve">36:27      (Speaker E)  That's right. </w:t>
      </w:r>
    </w:p>
    <w:p>
      <w:r>
        <w:t xml:space="preserve">36:28      (Speaker A)  I got it mixed up. All right, so we have the motion on the table. Is there a second? </w:t>
      </w:r>
    </w:p>
    <w:p>
      <w:r>
        <w:t xml:space="preserve">36:32      (Speaker F)  I'll second. </w:t>
      </w:r>
    </w:p>
    <w:p>
      <w:r>
        <w:t xml:space="preserve">36:33      (Speaker A)  All right. Motion and a second. All in favor say aye. Any opposed hearing? None. Motion passes. </w:t>
      </w:r>
    </w:p>
    <w:p>
      <w:r>
        <w:t xml:space="preserve">36:41      (Speaker I)  Okay. </w:t>
      </w:r>
    </w:p>
    <w:p>
      <w:r>
        <w:t xml:space="preserve">36:42      (Speaker A)  All right. </w:t>
      </w:r>
    </w:p>
    <w:p>
      <w:r>
        <w:t xml:space="preserve">36:44      (Speaker I)  As far as the tennis court and basketball, I was able to get with Stephanie. I gave her what I believe example of a kind of a landscape trench, drainage, know rated for pedestrian traffic. And then also kind of a breakdown of all the itemized separations. So you guys that as she's going after contractors, you get the easiest breakdown of just the demo for the tennis courts. Just drainage improvements. Landscape is a separate item. The little middle area. I don't know if we really have a name for that yet. Kind of that hardscape of merging the two. Either a rebuild or a resurface, new fence and just kind of broke down the multiple categories. That kind of what was discussed last time as far as pricing. So that way it's like you have your a la carte options. So I shared that with Stephanie. She's not here to go over. That was one of the items and then requested for a curb inspection estimate. I would think this was requested for the jury. And then a couple ongoing things for curb in the neighborhood. If the we have an estimate, this would be an. An inspector on site for two days. It might take a day and a half. But it's better to price for two because it can always be shorter. But it's better to not go over. And that would be 4,500 for like a engineering inspection of all the curb to record where they are currently. And Steph, if I know Stephanie provided a map of all the locations that she was able to identify. But so that'll get us even faster at it. Curbing. You can say yes to the root damage because most likely that's the occurrence in every one of them. But this is the recording of a snapshot throughout the neighborhood that will give the opportunity of here it is in time. Here are all the locations. And how drastic is it getting? Because it is what it is. We're aware of that. But this is just that snapshot of comparison versus We've definitely have kind of like a piecemeal of a here and there as residents have requested. But nothing uniform is like an overall worst case scenario and back to kind of really start, I guess, getting your teeth around it to an extent. </w:t>
      </w:r>
    </w:p>
    <w:p>
      <w:r>
        <w:t xml:space="preserve">38:57      (Speaker A)  Is that something the board would like to move forward with? $4,500 to generate that report? </w:t>
      </w:r>
    </w:p>
    <w:p>
      <w:r>
        <w:t xml:space="preserve">39:04      (Speaker B)  Yes. </w:t>
      </w:r>
    </w:p>
    <w:p>
      <w:r>
        <w:t xml:space="preserve">39:05      (Speaker C)  Yeah. </w:t>
      </w:r>
    </w:p>
    <w:p>
      <w:r>
        <w:t xml:space="preserve">39:09      (Speaker D)  And where is Stephanie? </w:t>
      </w:r>
    </w:p>
    <w:p>
      <w:r>
        <w:t xml:space="preserve">39:12      (Speaker C)  She is with her family right now. She had a much better vacation. </w:t>
      </w:r>
    </w:p>
    <w:p>
      <w:r>
        <w:t xml:space="preserve">39:28      (Speaker A)  Yeah. We could just do it to approve. </w:t>
      </w:r>
    </w:p>
    <w:p>
      <w:r>
        <w:t xml:space="preserve">39:31      (Speaker E)  Yeah. </w:t>
      </w:r>
    </w:p>
    <w:p>
      <w:r>
        <w:t xml:space="preserve">39:31      (Speaker A)  DCCM to do the curb inspections not to exceed 4,500. </w:t>
      </w:r>
    </w:p>
    <w:p>
      <w:r>
        <w:t xml:space="preserve">39:35      (Speaker E)  All right. </w:t>
      </w:r>
    </w:p>
    <w:p>
      <w:r>
        <w:t xml:space="preserve">39:35      (Speaker D)  And motion for that for 4,500. </w:t>
      </w:r>
    </w:p>
    <w:p>
      <w:r>
        <w:t xml:space="preserve">39:40      (Speaker A)  Motion and a second. All in favor say aye. Any opposed hearing none. Motion passes. </w:t>
      </w:r>
    </w:p>
    <w:p>
      <w:r>
        <w:t xml:space="preserve">39:49      (Speaker I)  That's all I had the only thing I still have on my list which I'm happy to remove if need be. But they were the 504 Stonebridge path of. And the 942 Eagle Point Drive. So either the retaining wall that was against the pond where I think Wes was going to come up with some language and then it was if the resident paid the attorney's fees or something back and forth. And then the other one was for the drainage near the amenity center for that easement. If they were able to put landscaping and irrigation and there was going to be agreement between those. </w:t>
      </w:r>
    </w:p>
    <w:p>
      <w:r>
        <w:t xml:space="preserve">40:17      (Speaker A)  I just remember it was left that agreement's been sent. </w:t>
      </w:r>
    </w:p>
    <w:p>
      <w:r>
        <w:t xml:space="preserve">40:20      (Speaker I)  Okay. I just remember like last. I hadn't heard of it since. </w:t>
      </w:r>
    </w:p>
    <w:p>
      <w:r>
        <w:t xml:space="preserve">40:22      (Speaker E)  So I've Yeah. </w:t>
      </w:r>
    </w:p>
    <w:p>
      <w:r>
        <w:t xml:space="preserve">40:23      (Speaker I)  Been keeping it just. </w:t>
      </w:r>
    </w:p>
    <w:p>
      <w:r>
        <w:t xml:space="preserve">40:24      (Speaker A)  I haven't heard from them since it was sent. Actually. I think. I don't even know if they sent. I don't think they've sent me back the signed copies. </w:t>
      </w:r>
    </w:p>
    <w:p>
      <w:r>
        <w:t xml:space="preserve">40:31      (Speaker I)  No, that's. Yeah. That's all this is for is this is just a placeholder because I haven't heard it come back up. So it's not closed in my head. </w:t>
      </w:r>
    </w:p>
    <w:p>
      <w:r>
        <w:t xml:space="preserve">40:35      (Speaker A)  Yeah. </w:t>
      </w:r>
    </w:p>
    <w:p>
      <w:r>
        <w:t xml:space="preserve">40:39      (Speaker D)  On the one on. </w:t>
      </w:r>
    </w:p>
    <w:p>
      <w:r>
        <w:t xml:space="preserve">40:40      (Speaker I)  I don't. </w:t>
      </w:r>
    </w:p>
    <w:p>
      <w:r>
        <w:t xml:space="preserve">40:40      (Speaker C)  I haven't. </w:t>
      </w:r>
    </w:p>
    <w:p>
      <w:r>
        <w:t xml:space="preserve">40:41      (Speaker D)  I haven't heard from them since I </w:t>
      </w:r>
    </w:p>
    <w:p>
      <w:r>
        <w:t xml:space="preserve">40:42      (Speaker C)  sent the agreement either. </w:t>
      </w:r>
    </w:p>
    <w:p>
      <w:r>
        <w:t xml:space="preserve">40:44      (Speaker A)  Okay. </w:t>
      </w:r>
    </w:p>
    <w:p>
      <w:r>
        <w:t xml:space="preserve">40:44      (Speaker I)  Okay, Excellent. I'll just update that. </w:t>
      </w:r>
    </w:p>
    <w:p>
      <w:r>
        <w:t xml:space="preserve">40:46      (Speaker A)  Yeah. </w:t>
      </w:r>
    </w:p>
    <w:p>
      <w:r>
        <w:t xml:space="preserve">40:47      (Speaker D)  Did you get the one signed with the Redis? </w:t>
      </w:r>
    </w:p>
    <w:p>
      <w:r>
        <w:t xml:space="preserve">40:50      (Speaker A)  Well, so, yes, the Verdekis. I sent them to them in on March 19 and they said they're out of town, we'll touch base soon. And they haven't gotten back to me. So I'll follow up with them. And then the bulkhead one, I let them know about the paying the attorney fees and they said they were going to come to a meeting, which they never. They have not come. So I haven't heard from them. They didn't want to pay the attorney fees. They felt like they were providing a benefit to the community by basically fixing this erosion problem and that they felt they shouldn't have to pay the attorney fees. And then they asked when the meeting was and so I told them that was like two months ago. So it's been quiet since then. But I'll reach out to the redaction. </w:t>
      </w:r>
    </w:p>
    <w:p>
      <w:r>
        <w:t xml:space="preserve">41:30      (Speaker I)  I don't want to, you know, poke a beehive or something like that, but it existed. That's all I have. </w:t>
      </w:r>
    </w:p>
    <w:p>
      <w:r>
        <w:t xml:space="preserve">41:39      (Speaker A)  All right, anybody have anything for Brandon? All right, I'll move on to district manager. I had nothing to report unless you guys have anything for me. We'll move on to general manager. </w:t>
      </w:r>
    </w:p>
    <w:p>
      <w:r>
        <w:t xml:space="preserve">41:57      (Speaker C)  The first three items, amenities, operation report, late doctors and soccer field report are submitted in the packet if there's any questions, action items have been extracted and I'll be discussing those next questions. </w:t>
      </w:r>
    </w:p>
    <w:p>
      <w:r>
        <w:t xml:space="preserve">42:21      (Speaker B)  But are we going to start having more like. Especially Wednesday, Thursday, Friday, Saturday, our evening, somebody around, more of a presence? I don't know whether it's management or security or something. I got winded, I don't know, a little bit. Semi altercation with soccer team taking up half the field, kicking people off. It seems like now it's getting really busy. Give you time to start walking around a little bit. </w:t>
      </w:r>
    </w:p>
    <w:p>
      <w:r>
        <w:t xml:space="preserve">42:54      (Speaker C)  Yeah, we'll make sure our presence is more noon and we'll utilize maybe some of the lifeguard staff too as they're maybe doing their rotations. And then we'll get to the security team as well and make sure that they're aware of any of these instances. We have reached out to them on a couple of specific incidents that have brought to our attention in hopes that they would be able to mitigate those. So far it has been successful of constant communication because I did notice today about. More active as it will become more active as the kids get out of school. </w:t>
      </w:r>
    </w:p>
    <w:p>
      <w:r>
        <w:t xml:space="preserve">43:27      (Speaker F)  And not to like interrupt. I. I just want to say I have noticed I have not seen the football team that much during the time frame that we get approved. So it does look like they got. </w:t>
      </w:r>
    </w:p>
    <w:p>
      <w:r>
        <w:t xml:space="preserve">43:40      (Speaker B)  I've actually seen them over at each side. Yeah, they're working out over there. </w:t>
      </w:r>
    </w:p>
    <w:p>
      <w:r>
        <w:t xml:space="preserve">43:44      (Speaker F)  Okay. So I just want everyone to know that I happen to drive by my daughter. So it looks like they are adhering to just having the field if they need an option. So. </w:t>
      </w:r>
    </w:p>
    <w:p>
      <w:r>
        <w:t xml:space="preserve">44:03      (Speaker C)  Next we Have a proposal for crosswalk striping. This is for restriping six crosswalks and 27 stock bars. This. This is in the amount of $4,091. We did have an additional proposal come in a little bit late that didn't make the back end on holidays, but that one was for two additional crosswalks. Actually, it's fours. My apologies. And that's in the amount of $1,170. So that would bring. Bring your total amount for the project to $5,261. </w:t>
      </w:r>
    </w:p>
    <w:p>
      <w:r>
        <w:t xml:space="preserve">44:43      (Speaker D)  All from Duval. </w:t>
      </w:r>
    </w:p>
    <w:p>
      <w:r>
        <w:t xml:space="preserve">44:44      (Speaker A)  Yes. </w:t>
      </w:r>
    </w:p>
    <w:p>
      <w:r>
        <w:t xml:space="preserve">44:45      (Speaker I)  I will say I did help Stephanie on. She identified all the locations of depressed sidewalk that were not striped. From my memory, the goal of this was almost as a speed calming method. So any. Any crosswalks that are not striped? But there's a sidewalk and it's off the main roadway. I did acknowledge that it's like, it's not a necessity. So these crosswalks that identified with her were any of the ones that are across the main roadway without stop signs. So just as a precautionary upcoming. </w:t>
      </w:r>
    </w:p>
    <w:p>
      <w:r>
        <w:t xml:space="preserve">45:16      (Speaker B)  So there. </w:t>
      </w:r>
    </w:p>
    <w:p>
      <w:r>
        <w:t xml:space="preserve">45:16      (Speaker I)  There are a lot of other locations, but these are the ones identified to move forward with. </w:t>
      </w:r>
    </w:p>
    <w:p>
      <w:r>
        <w:t xml:space="preserve">45:20      (Speaker D)  So there's six on this proposal here. $4,000, is that right? </w:t>
      </w:r>
    </w:p>
    <w:p>
      <w:r>
        <w:t xml:space="preserve">45:24      (Speaker C)  There's. There's six crosswalks and 27 stop bars. </w:t>
      </w:r>
    </w:p>
    <w:p>
      <w:r>
        <w:t xml:space="preserve">45:28      (Speaker D)  Stop bars is in the white bar, that stop sign for the car to stop there. </w:t>
      </w:r>
    </w:p>
    <w:p>
      <w:r>
        <w:t xml:space="preserve">45:33      (Speaker E)  Do they all need to. Is everything in such bad shape? It all needs to be redone? I mean, we didn't. </w:t>
      </w:r>
    </w:p>
    <w:p>
      <w:r>
        <w:t xml:space="preserve">45:38      (Speaker I)  I was gonna say stop bars. I was in it. </w:t>
      </w:r>
    </w:p>
    <w:p>
      <w:r>
        <w:t xml:space="preserve">45:40      (Speaker E)  I mean, we only had the area resurfaced, you know, five. Five years ago, maybe 20, 20. </w:t>
      </w:r>
    </w:p>
    <w:p>
      <w:r>
        <w:t xml:space="preserve">45:48      (Speaker F)  I don't even know how to stop. </w:t>
      </w:r>
    </w:p>
    <w:p>
      <w:r>
        <w:t xml:space="preserve">45:49      (Speaker E)  I'd be stunned if all those stop bars are in a state that they need to be redone. At this point, I would only think </w:t>
      </w:r>
    </w:p>
    <w:p>
      <w:r>
        <w:t xml:space="preserve">45:56      (Speaker I)  it would probably be just go along the signs of safety. </w:t>
      </w:r>
    </w:p>
    <w:p>
      <w:r>
        <w:t xml:space="preserve">45:58      (Speaker E)  Right. </w:t>
      </w:r>
    </w:p>
    <w:p>
      <w:r>
        <w:t xml:space="preserve">45:58      (Speaker I)  Where it's just redefining that fresh white paint to call it out. But I wasn't involved in that portion. </w:t>
      </w:r>
    </w:p>
    <w:p>
      <w:r>
        <w:t xml:space="preserve">46:07      (Speaker C)  If the board's not comfortable, then what we can do is we can go back to those particular areas. That is a wonderful question, Mr. Giro, </w:t>
      </w:r>
    </w:p>
    <w:p>
      <w:r>
        <w:t xml:space="preserve">46:14      (Speaker A)  that I don't have the answer to. </w:t>
      </w:r>
    </w:p>
    <w:p>
      <w:r>
        <w:t xml:space="preserve">46:15      (Speaker C)  My apologies and reassess and then bring it back to the board next meeting. </w:t>
      </w:r>
    </w:p>
    <w:p>
      <w:r>
        <w:t xml:space="preserve">46:21      (Speaker B)  The crosswalks will be new. </w:t>
      </w:r>
    </w:p>
    <w:p>
      <w:r>
        <w:t xml:space="preserve">46:22      (Speaker I)  Yes. </w:t>
      </w:r>
    </w:p>
    <w:p>
      <w:r>
        <w:t xml:space="preserve">46:25      (Speaker B)  Kind of threw in like, hey, we'll just refresh. </w:t>
      </w:r>
    </w:p>
    <w:p>
      <w:r>
        <w:t xml:space="preserve">46:28      (Speaker I)  Possibly like we're on site and just to call out. So the areas that possibly just an assumption are not getting crosswalks. Because there already is a stop sign for that area of just we're already here. We can refresh that to also make that kind of like a standout would be my guess. </w:t>
      </w:r>
    </w:p>
    <w:p>
      <w:r>
        <w:t xml:space="preserve">46:44      (Speaker B)  Price for the crosswalks and then price for the stop bars. And we can just drive. We can all have a look around and see. </w:t>
      </w:r>
    </w:p>
    <w:p>
      <w:r>
        <w:t xml:space="preserve">46:51      (Speaker E)  I'd be surprised if all those stop </w:t>
      </w:r>
    </w:p>
    <w:p>
      <w:r>
        <w:t xml:space="preserve">46:53      (Speaker B)  bars need to be be redone. </w:t>
      </w:r>
    </w:p>
    <w:p>
      <w:r>
        <w:t xml:space="preserve">46:54      (Speaker G)  Yeah. </w:t>
      </w:r>
    </w:p>
    <w:p>
      <w:r>
        <w:t xml:space="preserve">46:55      (Speaker E)  You know, if it's a new crosswalk where there's no striping, that's certainly. That's one thing. And we do have about five or six of those. </w:t>
      </w:r>
    </w:p>
    <w:p>
      <w:r>
        <w:t xml:space="preserve">47:02      (Speaker I)  I think there's 16 total. But again, like, so if you figure up here at the front of the neighborhood where you stop before you get on the main road, there's a depressed area and there is no crosswalk paint there. But that's an area where you have a stopping condition. Yeah. </w:t>
      </w:r>
    </w:p>
    <w:p>
      <w:r>
        <w:t xml:space="preserve">47:19      (Speaker E)  I mean, if there's a stop bar, you don't typically have crosswalk markings all the time. </w:t>
      </w:r>
    </w:p>
    <w:p>
      <w:r>
        <w:t xml:space="preserve">47:25      (Speaker I)  Correct. </w:t>
      </w:r>
    </w:p>
    <w:p>
      <w:r>
        <w:t xml:space="preserve">47:28      (Speaker D)  You know what I think would be great? Pictures. The quote should have a map with </w:t>
      </w:r>
    </w:p>
    <w:p>
      <w:r>
        <w:t xml:space="preserve">47:33      (Speaker E)  dots on it and pictures. </w:t>
      </w:r>
    </w:p>
    <w:p>
      <w:r>
        <w:t xml:space="preserve">47:37      (Speaker D)  So it's not clear to me where and how many new ones we're putting in and how many, if any, were redoing. </w:t>
      </w:r>
    </w:p>
    <w:p>
      <w:r>
        <w:t xml:space="preserve">47:45      (Speaker I)  So Stephanie had a back and forth on this. She was able. She went out and geolocated or dropped little Google Earth pins. </w:t>
      </w:r>
    </w:p>
    <w:p>
      <w:r>
        <w:t xml:space="preserve">47:51      (Speaker E)  We had something like that. Just those locations. </w:t>
      </w:r>
    </w:p>
    <w:p>
      <w:r>
        <w:t xml:space="preserve">47:54      (Speaker D)  The quote and the map or for </w:t>
      </w:r>
    </w:p>
    <w:p>
      <w:r>
        <w:t xml:space="preserve">47:57      (Speaker B)  those to go together. </w:t>
      </w:r>
    </w:p>
    <w:p>
      <w:r>
        <w:t xml:space="preserve">47:57      (Speaker I)  Yeah, I broke that. I went ahead and I numbered all the locations. So that's the only reason I know there are 16. And then out of those, I said yes and no's of my opinion on them. But again, stop bars, unfamiliar. </w:t>
      </w:r>
    </w:p>
    <w:p>
      <w:r>
        <w:t xml:space="preserve">48:08      (Speaker E)  Yeah. Let's bring this back with a little bit more information so we can make an educated decision. </w:t>
      </w:r>
    </w:p>
    <w:p>
      <w:r>
        <w:t xml:space="preserve">48:13      (Speaker C)  Understood. </w:t>
      </w:r>
    </w:p>
    <w:p>
      <w:r>
        <w:t xml:space="preserve">48:14      (Speaker D)  Thank you. </w:t>
      </w:r>
    </w:p>
    <w:p>
      <w:r>
        <w:t xml:space="preserve">48:20      (Speaker A)  Anything else? </w:t>
      </w:r>
    </w:p>
    <w:p>
      <w:r>
        <w:t xml:space="preserve">48:20      (Speaker I)  Nope. </w:t>
      </w:r>
    </w:p>
    <w:p>
      <w:r>
        <w:t xml:space="preserve">48:22      (Speaker A)  Oh, wait, sorry, I forgot we were actually. </w:t>
      </w:r>
    </w:p>
    <w:p>
      <w:r>
        <w:t xml:space="preserve">48:27      (Speaker E)  Okay. </w:t>
      </w:r>
    </w:p>
    <w:p>
      <w:r>
        <w:t xml:space="preserve">48:28      (Speaker C)  Next is going to be a street light proposal. So this is something that is covered by insurance and we have the information on the individual people involved. They'll be held accountable for the replacement of that. Correct? </w:t>
      </w:r>
    </w:p>
    <w:p>
      <w:r>
        <w:t xml:space="preserve">48:45      (Speaker E)  Correct. </w:t>
      </w:r>
    </w:p>
    <w:p>
      <w:r>
        <w:t xml:space="preserve">48:45      (Speaker C)  And that is in the total amount of $7,740. And it'll mimic the one that's over by the splash pad. So it'll be consistent with the ones that we have. </w:t>
      </w:r>
    </w:p>
    <w:p>
      <w:r>
        <w:t xml:space="preserve">48:55      (Speaker D)  Stephanie had a question about whether or not there was this was the right one to go with because did it have a double if we ever needed to replace all the other ones to achieve resolve that question. </w:t>
      </w:r>
    </w:p>
    <w:p>
      <w:r>
        <w:t xml:space="preserve">49:04      (Speaker A)  I'm not. </w:t>
      </w:r>
    </w:p>
    <w:p>
      <w:r>
        <w:t xml:space="preserve">49:09      (Speaker C)  She did. We did receive a quote for another one that was At a much lower price. But it appeared to me to be kind of cheap. It didn't necessarily match, like, what you guys have. Aesthetically, it was pretty far off. But I think if that was one you would want to go to, you wanted to convert multiple. It would just kind of stand out </w:t>
      </w:r>
    </w:p>
    <w:p>
      <w:r>
        <w:t xml:space="preserve">49:30      (Speaker D)  like a split phone. </w:t>
      </w:r>
    </w:p>
    <w:p>
      <w:r>
        <w:t xml:space="preserve">49:32      (Speaker E)  But this one looks like it matches as close as we can find to what we currently. </w:t>
      </w:r>
    </w:p>
    <w:p>
      <w:r>
        <w:t xml:space="preserve">49:35      (Speaker C)  Currently have. </w:t>
      </w:r>
    </w:p>
    <w:p>
      <w:r>
        <w:t xml:space="preserve">49:36      (Speaker E)  Yeah, I'd say let's move forward and get it done. If it's missing and somebody else's church's gonna take care of it. Let's put it in. I'll make a motion to approve. </w:t>
      </w:r>
    </w:p>
    <w:p>
      <w:r>
        <w:t xml:space="preserve">49:46      (Speaker D)  Second motion. </w:t>
      </w:r>
    </w:p>
    <w:p>
      <w:r>
        <w:t xml:space="preserve">49:48      (Speaker A)  And a second. All in favor say aye. Any opposed? Hearing non. Motion passes. </w:t>
      </w:r>
    </w:p>
    <w:p>
      <w:r>
        <w:t xml:space="preserve">49:57      (Speaker E)  All right. </w:t>
      </w:r>
    </w:p>
    <w:p>
      <w:r>
        <w:t xml:space="preserve">49:57      (Speaker C)  The next one is for the painting of the bridges. So we did. We were able to make contact with the golf course, and they're more than willing to absorb the cost to repaint the bridge on the. I think it's 18. Yeah, they're more than willing to do so. Their only ask is, could they do it after season? Right now, it is their busy season, so they would like to be able to do it during the summer whenever it's much slower. Obviously, that puts us outside of promotion. But at the same time, being that they're willing to absorb that cost, they're </w:t>
      </w:r>
    </w:p>
    <w:p>
      <w:r>
        <w:t xml:space="preserve">50:33      (Speaker F)  willing to pay for it. </w:t>
      </w:r>
    </w:p>
    <w:p>
      <w:r>
        <w:t xml:space="preserve">50:36      (Speaker C)  The next one is for the 210 bridge. This one is in the amount of $6,400. This is a pressure wash and homicide bridge. To remove all loose paint, reattach numerous loose boards, install 18 solar light caps to each, six by six posts, and then prime with a high mill primer Due to the existing paint deterioration. Repaint the bridge with a high quality exterior paint, Sherwin wood paint, and then install one additional step at the beginning of the bridge. When you go to step up onto that bridge, it is a significant step. So for safety purposes, Stephanie came up with that alternate. </w:t>
      </w:r>
    </w:p>
    <w:p>
      <w:r>
        <w:t xml:space="preserve">51:15      (Speaker B)  This is bridge at the front of the neighborhood. </w:t>
      </w:r>
    </w:p>
    <w:p>
      <w:r>
        <w:t xml:space="preserve">51:20      (Speaker A)  People supposed to be walking on that. </w:t>
      </w:r>
    </w:p>
    <w:p>
      <w:r>
        <w:t xml:space="preserve">51:22      (Speaker F)  People take pictures. </w:t>
      </w:r>
    </w:p>
    <w:p>
      <w:r>
        <w:t xml:space="preserve">51:23      (Speaker A)  People tend to, but they. They maintain the island, too, and stuff. So it's more staff, I think. Okay. </w:t>
      </w:r>
    </w:p>
    <w:p>
      <w:r>
        <w:t xml:space="preserve">51:33      (Speaker C)  And again, this is in the amount of $6,400. </w:t>
      </w:r>
    </w:p>
    <w:p>
      <w:r>
        <w:t xml:space="preserve">51:40      (Speaker D)  Do we need to approve the bridge on 18 as well? </w:t>
      </w:r>
    </w:p>
    <w:p>
      <w:r>
        <w:t xml:space="preserve">51:45      (Speaker C)  No, that would be the cost for the golf course, so. </w:t>
      </w:r>
    </w:p>
    <w:p>
      <w:r>
        <w:t xml:space="preserve">51:49      (Speaker F)  So we don't need to approve that 6400. </w:t>
      </w:r>
    </w:p>
    <w:p>
      <w:r>
        <w:t xml:space="preserve">51:54      (Speaker C)  Yeah. </w:t>
      </w:r>
    </w:p>
    <w:p>
      <w:r>
        <w:t xml:space="preserve">51:54      (Speaker G)  Yeah. </w:t>
      </w:r>
    </w:p>
    <w:p>
      <w:r>
        <w:t xml:space="preserve">51:54      (Speaker C)  And then another question I have is, do we want to do that bridge, or do we want that bridge and the golf course, like, going together at the same time? </w:t>
      </w:r>
    </w:p>
    <w:p>
      <w:r>
        <w:t xml:space="preserve">52:05      (Speaker B)  I feel like if it doesn't make it till the summer. </w:t>
      </w:r>
    </w:p>
    <w:p>
      <w:r>
        <w:t xml:space="preserve">52:08      (Speaker F)  Like, I mean, is it not going </w:t>
      </w:r>
    </w:p>
    <w:p>
      <w:r>
        <w:t xml:space="preserve">52:09      (Speaker B)  to make the idea just to they </w:t>
      </w:r>
    </w:p>
    <w:p>
      <w:r>
        <w:t xml:space="preserve">52:10      (Speaker C)  all of a sudden pop? </w:t>
      </w:r>
    </w:p>
    <w:p>
      <w:r>
        <w:t xml:space="preserve">52:11      (Speaker B)  Like, at the same time it could </w:t>
      </w:r>
    </w:p>
    <w:p>
      <w:r>
        <w:t xml:space="preserve">52:14      (Speaker C)  make it to the summer. Just for aesthetics purposes. I didn't know if you guys wanted this one to be fresh and not going to look a little bit older, you know, or if you want to do them at the same time. I mean, I don't. I don't know how pressing it would be. </w:t>
      </w:r>
    </w:p>
    <w:p>
      <w:r>
        <w:t xml:space="preserve">52:25      (Speaker E)  Oh, to me, it doesn't matter if we do them at the same time. </w:t>
      </w:r>
    </w:p>
    <w:p>
      <w:r>
        <w:t xml:space="preserve">52:27      (Speaker B)  I don't think so either. Hopefully last. Yeah, we're not doing this again. </w:t>
      </w:r>
    </w:p>
    <w:p>
      <w:r>
        <w:t xml:space="preserve">52:30      (Speaker C)  You're not? An emergency, like, this isn't like an emergency. It's safety or anything like that. You half have to do it right now. So if the board's considering linking those and kind of doing them simultaneously, there's no issue. </w:t>
      </w:r>
    </w:p>
    <w:p>
      <w:r>
        <w:t xml:space="preserve">52:43      (Speaker D)  I don't think there's any reason to wait. I think we'll just knock it out so we don't have another thing floating around. </w:t>
      </w:r>
    </w:p>
    <w:p>
      <w:r>
        <w:t xml:space="preserve">52:47      (Speaker A)  I agree. </w:t>
      </w:r>
    </w:p>
    <w:p>
      <w:r>
        <w:t xml:space="preserve">52:48      (Speaker F)  Agreed. </w:t>
      </w:r>
    </w:p>
    <w:p>
      <w:r>
        <w:t xml:space="preserve">52:49      (Speaker D)  So I propose a motion to do the treatment of the improvement of the bridge out by the pond near 210 and Leo McGuire for $6,400 from Tropical Pressure and Painting. </w:t>
      </w:r>
    </w:p>
    <w:p>
      <w:r>
        <w:t xml:space="preserve">53:04      (Speaker F)  I'll second. </w:t>
      </w:r>
    </w:p>
    <w:p>
      <w:r>
        <w:t xml:space="preserve">53:06      (Speaker A)  Motion and a second. All in favor say aye. Any opposed hearing non. Motion passes. </w:t>
      </w:r>
    </w:p>
    <w:p>
      <w:r>
        <w:t xml:space="preserve">53:19      (Speaker C)  So the last one is Flooring Again. I just went, did some due diligence, grabbed some pricing for some flooring. The first one that we have is Seamless Floors. It's an lpv. It's glued down. That proposal is in the amount of $4,028.69. The second proposal that we acquired was from fantastic flooring again LPB. Glued down. That's in the amount of $6011.52. And the third and final was from Amazing Flooring, and the tax was included in that. So I went ahead and had that pulled out. So that's in the amount of $6263.73. We'll make sure that that's adjusted accordingly should we choose to move forward. And then the last one, we went ahead and threw a tile option in there in case the board wanted to consider that. That's in the amount of $7,921.52. I just personally wouldn't suggest tile in here for a multitude of reasons. Slipping, drop jumping, and chipping loud. It's a little bit more echoey than your lpv. Your LPV is in my mind, much more substantial to foot traffic and the activities that generally occur in this. So just for more discussion and and or consideration. </w:t>
      </w:r>
    </w:p>
    <w:p>
      <w:r>
        <w:t xml:space="preserve">54:35      (Speaker D)  I think in Graham's note that Daniel shared with us he asked if it was just possible since we're planning on doing that renovation of the room is possible to just do maintenance on the areas that are busted right now. </w:t>
      </w:r>
    </w:p>
    <w:p>
      <w:r>
        <w:t xml:space="preserve">54:50      (Speaker E)  Like maybe a gray duct tape instead of raised. </w:t>
      </w:r>
    </w:p>
    <w:p>
      <w:r>
        <w:t xml:space="preserve">54:54      (Speaker A)  She had a giant rug. </w:t>
      </w:r>
    </w:p>
    <w:p>
      <w:r>
        <w:t xml:space="preserve">54:56      (Speaker C)  I'm colorblind. So that might have been my fault. I apologize. We can get the gray duct tape would probably be the only thing. I don't know that there's a repair to this floor. </w:t>
      </w:r>
    </w:p>
    <w:p>
      <w:r>
        <w:t xml:space="preserve">55:05      (Speaker F)  Here's my thing though. I appreciate these proposals but I just think like it's almost like $4,000 even if we go on the cheapest one. It's like we're going to get $4,000 and then we're going to rip this place up anyway and Well, I do </w:t>
      </w:r>
    </w:p>
    <w:p>
      <w:r>
        <w:t xml:space="preserve">55:18      (Speaker A)  wonder that's something I could ask Frogden about. If we were to do that would they be able to work around it? Cuz they have in their bid they have $9,500 for flooring. So maybe if we did this then you know they would. They would still need to add the flooring probably into the little kitchen not out area but maybe they could. Maybe we could do the flooring and that could stay through the construction was </w:t>
      </w:r>
    </w:p>
    <w:p>
      <w:r>
        <w:t xml:space="preserve">55:40      (Speaker B)  the plumbing and everything was all staying the same. </w:t>
      </w:r>
    </w:p>
    <w:p>
      <w:r>
        <w:t xml:space="preserve">55:43      (Speaker A)  Yeah. So the sink was staying there for that purpose essentially. You know there's like the island will come out and it's going to go further back. Yeah. And that would be more like the warmers and stuff. But we, the we. The sink was kept the same so they didn't have to run new plumbing and all that. Because that would have been a. </w:t>
      </w:r>
    </w:p>
    <w:p>
      <w:r>
        <w:t xml:space="preserve">56:03      (Speaker B)  If we did this flooring now it </w:t>
      </w:r>
    </w:p>
    <w:p>
      <w:r>
        <w:t xml:space="preserve">56:04      (Speaker A)  could just work into maybe. I mean I'm saying something. </w:t>
      </w:r>
    </w:p>
    <w:p>
      <w:r>
        <w:t xml:space="preserve">56:08      (Speaker F)  I think that's a big. </w:t>
      </w:r>
    </w:p>
    <w:p>
      <w:r>
        <w:t xml:space="preserve">56:09      (Speaker H)  I don't know. </w:t>
      </w:r>
    </w:p>
    <w:p>
      <w:r>
        <w:t xml:space="preserve">56:09      (Speaker I)  I don't have the same spec. </w:t>
      </w:r>
    </w:p>
    <w:p>
      <w:r>
        <w:t xml:space="preserve">56:11      (Speaker A)  I don't think if we're planning on </w:t>
      </w:r>
    </w:p>
    <w:p>
      <w:r>
        <w:t xml:space="preserve">56:13      (Speaker D)  doing a renovation of the room like these floors have lasted this long </w:t>
      </w:r>
    </w:p>
    <w:p>
      <w:r>
        <w:t xml:space="preserve">56:20      (Speaker F)  and I just think you're running the risk. </w:t>
      </w:r>
    </w:p>
    <w:p>
      <w:r>
        <w:t xml:space="preserve">56:24      (Speaker E)  I wouldn't go. </w:t>
      </w:r>
    </w:p>
    <w:p>
      <w:r>
        <w:t xml:space="preserve">56:26      (Speaker F)  I just think it's only something else. </w:t>
      </w:r>
    </w:p>
    <w:p>
      <w:r>
        <w:t xml:space="preserve">56:28      (Speaker E)  If we decide we're not going to do the renovation for the room then </w:t>
      </w:r>
    </w:p>
    <w:p>
      <w:r>
        <w:t xml:space="preserve">56:31      (Speaker A)  I pull the trick on the floor. </w:t>
      </w:r>
    </w:p>
    <w:p>
      <w:r>
        <w:t xml:space="preserve">56:33      (Speaker F)  I, I think until at least my opinion is is until we make a decision with what we're doing with this room like a firm decision. I don't would not feel comfortable voting for anything flooring to go in there. </w:t>
      </w:r>
    </w:p>
    <w:p>
      <w:r>
        <w:t xml:space="preserve">56:43      (Speaker E)  I agree. </w:t>
      </w:r>
    </w:p>
    <w:p>
      <w:r>
        <w:t xml:space="preserve">56:43      (Speaker D)  Let's take Down. Let's take down a flyer on one of them that says, come to the next board meeting to have a look at the proposed room renovations. I'm kidding. </w:t>
      </w:r>
    </w:p>
    <w:p>
      <w:r>
        <w:t xml:space="preserve">56:54      (Speaker C)  Circulate that in a survey. Okay. Thank you for that. All right. And last but not least, and I appreciate the board's patience with me being this. I know I promised it to you last month. However, I unfortunately wasn't able to attend the meeting. But the. The final and last one is for additional maintenance hours in that proposal. It is included in your packet. And for your current FY26, our rate is $192,686. With this, with the additional hours for bringing maintenance guys, adding 20 additional hours plus, generally, we do a 2.3percent increase in order to kind of soften the blow a little bit. I did a 2.2. So your FY27 would be 229. 823. And your FY28 would be 236, 717. </w:t>
      </w:r>
    </w:p>
    <w:p>
      <w:r>
        <w:t xml:space="preserve">57:57      (Speaker B)  That's all in. </w:t>
      </w:r>
    </w:p>
    <w:p>
      <w:r>
        <w:t xml:space="preserve">57:58      (Speaker D)  Or is that just the maintenance? </w:t>
      </w:r>
    </w:p>
    <w:p>
      <w:r>
        <w:t xml:space="preserve">57:59      (Speaker B)  That's with the additional hours. </w:t>
      </w:r>
    </w:p>
    <w:p>
      <w:r>
        <w:t xml:space="preserve">58:01      (Speaker C)  That's with additional hours. That's your increase for next year. That's everything. </w:t>
      </w:r>
    </w:p>
    <w:p>
      <w:r>
        <w:t xml:space="preserve">58:04      (Speaker D)  That's all. </w:t>
      </w:r>
    </w:p>
    <w:p>
      <w:r>
        <w:t xml:space="preserve">58:05      (Speaker C)  That's best to all in, all end. With the exception of lifeguards. Lifeguards, Right. </w:t>
      </w:r>
    </w:p>
    <w:p>
      <w:r>
        <w:t xml:space="preserve">58:08      (Speaker D)  Yeah. </w:t>
      </w:r>
    </w:p>
    <w:p>
      <w:r>
        <w:t xml:space="preserve">58:08      (Speaker C)  Now lifeguards. Next year, unfortunately, they're. There will be a 5% increase on that due to the minimum wage that's going up. And that's why I tried to soften as much here as I possibly could. This will allow for Robert to do more projects in house, internal. The bridge would be an example of that. Should we be able to go down that road? </w:t>
      </w:r>
    </w:p>
    <w:p>
      <w:r>
        <w:t xml:space="preserve">58:30      (Speaker F)  I think that was a question. </w:t>
      </w:r>
    </w:p>
    <w:p>
      <w:r>
        <w:t xml:space="preserve">58:31      (Speaker C)  That painting and pressure washer, he could do some paint projects. </w:t>
      </w:r>
    </w:p>
    <w:p>
      <w:r>
        <w:t xml:space="preserve">58:37      (Speaker E)  Well, that's what I want to understand. What I mean, aside from just more hours, what are we expecting to get out of this? I mean, if he's gonna be. What are the things he's gonna be able to do that he's not doing now? </w:t>
      </w:r>
    </w:p>
    <w:p>
      <w:r>
        <w:t xml:space="preserve">58:50      (Speaker C)  So one thing that we would like to be able to do is bring in the pools so that you wouldn't have to pay for C bus. And that would be. That would knock off $22,000 a year </w:t>
      </w:r>
    </w:p>
    <w:p>
      <w:r>
        <w:t xml:space="preserve">58:59      (Speaker E)  just right there within this extra 20 hours a week. </w:t>
      </w:r>
    </w:p>
    <w:p>
      <w:r>
        <w:t xml:space="preserve">59:04      (Speaker C)  Yes. Yes, he would be able to do that because it's just that he would be vacuuming the pools. He would be maintaining them. As far as chemistry goes, we would have to engage with Hawkins in order to get chemicals, because obviously. But that would be something that would be the major thing that he would be able to do to contribute to a lot of the other projects that he has throughout the day. His list continues to grow. However, with the limited hours that he has, he can't get to those particular projects. It would also help Stephanie with some of the landscape stuff as well and get him a little bit more involved on that side of things. And working with Rupert and then going to the community, cleaning out drains, looking at outfall structures. A lot more of the things that like a field operations manager, you know, would kind of do. But again, the. The biggest of this again would be bringing the pools in house again, which would. We would not contract the C bus anymore. And doing quick map there, that's about $22,000 a year. </w:t>
      </w:r>
    </w:p>
    <w:p>
      <w:r>
        <w:t xml:space="preserve">01:00:07   (Speaker D)  Is that. </w:t>
      </w:r>
    </w:p>
    <w:p>
      <w:r>
        <w:t xml:space="preserve">01:00:09   (Speaker E)  I mean, do you need to have a certain license for doing the pool? </w:t>
      </w:r>
    </w:p>
    <w:p>
      <w:r>
        <w:t xml:space="preserve">01:00:13   (Speaker C)  CPO certification. </w:t>
      </w:r>
    </w:p>
    <w:p>
      <w:r>
        <w:t xml:space="preserve">01:00:14   (Speaker E)  Yes, you do. </w:t>
      </w:r>
    </w:p>
    <w:p>
      <w:r>
        <w:t xml:space="preserve">01:00:15   (Speaker C)  Which we pay for that classroom path. He would also go through significant training with a lot of our senior leadership. Jeff Branch from Swansea Creek Plantation, Zach Davidson with Durban crossing, Kevin McKendree with Rivertown. These guys that do this and live this day in and day out, </w:t>
      </w:r>
    </w:p>
    <w:p>
      <w:r>
        <w:t xml:space="preserve">01:00:36   (Speaker E)  and </w:t>
      </w:r>
    </w:p>
    <w:p>
      <w:r>
        <w:t xml:space="preserve">01:00:36   (Speaker C)  myself, I have a tendency to dabble as well. I'm CPO certified. It's kind of where I kind of lay my tracks. </w:t>
      </w:r>
    </w:p>
    <w:p>
      <w:r>
        <w:t xml:space="preserve">01:00:46   (Speaker A)  We would still, if any. Any type of like big pool pump replacement and things that we'd still use like a C bus for that. Right. </w:t>
      </w:r>
    </w:p>
    <w:p>
      <w:r>
        <w:t xml:space="preserve">01:00:53   (Speaker C)  That would still all be bended out. This is just your regular maintenance of pools and balancing your chemistry. A lot of the pressure washing that we. That we've had to outsource would be in house. So you would see a reduction in your. In your R as well. </w:t>
      </w:r>
    </w:p>
    <w:p>
      <w:r>
        <w:t xml:space="preserve">01:01:08   (Speaker E)  I gotta say that that doesn't sit real well with me. You're right. We've had a. Seabus has been here for 30 years. </w:t>
      </w:r>
    </w:p>
    <w:p>
      <w:r>
        <w:t xml:space="preserve">01:01:15   (Speaker D)  He came a couple years. </w:t>
      </w:r>
    </w:p>
    <w:p>
      <w:r>
        <w:t xml:space="preserve">01:01:16   (Speaker E)  A couple months ago. Well, he was with. He was with Arsenal before that. </w:t>
      </w:r>
    </w:p>
    <w:p>
      <w:r>
        <w:t xml:space="preserve">01:01:19   (Speaker D)  No, I mean he came to the meeting. </w:t>
      </w:r>
    </w:p>
    <w:p>
      <w:r>
        <w:t xml:space="preserve">01:01:21   (Speaker I)  Two meetings. </w:t>
      </w:r>
    </w:p>
    <w:p>
      <w:r>
        <w:t xml:space="preserve">01:01:21   (Speaker A)  Yeah, last meeting, whichever one recently. </w:t>
      </w:r>
    </w:p>
    <w:p>
      <w:r>
        <w:t xml:space="preserve">01:01:23   (Speaker E)  But I'm just saying he knows his </w:t>
      </w:r>
    </w:p>
    <w:p>
      <w:r>
        <w:t xml:space="preserve">01:01:24   (Speaker D)  stuff, like very comfortable. </w:t>
      </w:r>
    </w:p>
    <w:p>
      <w:r>
        <w:t xml:space="preserve">01:01:25   (Speaker E)  He put up my point in it. Before he became Seabus, he was our technician with Arsenal from the beginning. So he's been here for probably 20 years. Something would, I mean, just. I didn't understand that aspect of it. But I'm looking at the numbers from 2026 to 2027. You know, we're going to spend $37,000 to save $22,000 on C bus as the major element. That doesn't sit real well with Me, that's just my, my gut reaction to it. </w:t>
      </w:r>
    </w:p>
    <w:p>
      <w:r>
        <w:t xml:space="preserve">01:01:58   (Speaker C)  I gave a list also this that we had drafted and we worked together on, on which does give task benefits and they did list out. So maintaining exterior buildings, including removal, debris cleaning of interior exterior furniture fixtures, table stands, routine debris removal facilities and surrounding areas, general appearance of indoor spaces including </w:t>
      </w:r>
    </w:p>
    <w:p>
      <w:r>
        <w:t xml:space="preserve">01:02:22   (Speaker E)  gym, </w:t>
      </w:r>
    </w:p>
    <w:p>
      <w:r>
        <w:t xml:space="preserve">01:02:25   (Speaker C)  interior painting, minor plumbing, minor H Vac, carpentry, minor electrical work, nothing that would need licensing on obviously support big collection and project research. Aiding Stephanie in that and then conducting routine inspections of the amenities and the infrastructure, including all the lightings, storm drains, as I mentioned in the hardscaped areas. Also aiding and maintaining recreational and common areas with the pool facilities, tennis courts, playground equipment, and assisting in preventative maintenance and then providing and helping identify potential capital or maintenance projects, sidewalks, landscaping, those types of items as well. </w:t>
      </w:r>
    </w:p>
    <w:p>
      <w:r>
        <w:t xml:space="preserve">01:03:09   (Speaker B)  Remember, Ray, Dal's impression was if he doesn't get these hours, he's leaving. </w:t>
      </w:r>
    </w:p>
    <w:p>
      <w:r>
        <w:t xml:space="preserve">01:03:14   (Speaker C)  Unfortunately, if he doesn't get these hours, we would lose him to another location that is willing to absorb at a full time capacity. </w:t>
      </w:r>
    </w:p>
    <w:p>
      <w:r>
        <w:t xml:space="preserve">01:03:23   (Speaker E)  That's. Yeah, that was going to be my question. And then what? </w:t>
      </w:r>
    </w:p>
    <w:p>
      <w:r>
        <w:t xml:space="preserve">01:03:26   (Speaker C)  We would have to find another individual that could work just 20 hours. Robert's been here for a long time. </w:t>
      </w:r>
    </w:p>
    <w:p>
      <w:r>
        <w:t xml:space="preserve">01:03:32   (Speaker D)  Do you have another project that then also get another 20 hours to be a full time employee? Or do you only have this as the only part time, maybe this project that you have? </w:t>
      </w:r>
    </w:p>
    <w:p>
      <w:r>
        <w:t xml:space="preserve">01:03:41   (Speaker C)  No, I mean we, we can always get creative, right? You know, we always, we always have projects that are coming online. We have new locations that are expanding. So you know, to find somebody else for 20 hours and 20 hours elsewhere, that would be us to handle. </w:t>
      </w:r>
    </w:p>
    <w:p>
      <w:r>
        <w:t xml:space="preserve">01:03:55   (Speaker D)  You know, that's what's up, right? </w:t>
      </w:r>
    </w:p>
    <w:p>
      <w:r>
        <w:t xml:space="preserve">01:03:57   (Speaker E)  Correct. </w:t>
      </w:r>
    </w:p>
    <w:p>
      <w:r>
        <w:t xml:space="preserve">01:03:58   (Speaker C)  He used 20 hours here. He's 20 hours originally. </w:t>
      </w:r>
    </w:p>
    <w:p>
      <w:r>
        <w:t xml:space="preserve">01:04:02   (Speaker F)  Well, I think it's also important to keep in mind about the community projects, these capital projects that we are discussing and talking about, about doing. You know, whether it's the basketball court, tennis courts, even this room. I think just maybe also just putting a thing up left or whatever. Just thinking about having somebody as well, full time maintenance technician, you know, just as an extra set of eyes to be there and end up to kind </w:t>
      </w:r>
    </w:p>
    <w:p>
      <w:r>
        <w:t xml:space="preserve">01:04:31   (Speaker B)  of echo what you're saying. Looking at this list. It would be nice if he had more time to focus on these things and it would make the community look </w:t>
      </w:r>
    </w:p>
    <w:p>
      <w:r>
        <w:t xml:space="preserve">01:04:38   (Speaker D)  better, </w:t>
      </w:r>
    </w:p>
    <w:p>
      <w:r>
        <w:t xml:space="preserve">01:04:41   (Speaker B)  faster, things would get done quicker. </w:t>
      </w:r>
    </w:p>
    <w:p>
      <w:r>
        <w:t xml:space="preserve">01:04:47   (Speaker E)  I don't mean to interrupt you, but can you be specific about what things is he not getting to now because he doesn't have enough time, like specific? </w:t>
      </w:r>
    </w:p>
    <w:p>
      <w:r>
        <w:t xml:space="preserve">01:05:00   (Speaker C)  Well, almost every project that he has. He doesn't really have any projects. He basically just comes in and he has a routine where he blows off your tennis courts. He comes in, he takes care and blows off the whole deck to make sure that it's resort ready. And he goes through the playground and makes sure that there's nothing that needs to be taken care of throughout those areas. Any garbage or anything that needs to be taken out or taking care of. He does small, little electricity, electrical work that's needed, but he doesn't have the bandwidth to do things like pressure washing, which could be something. Looking at your R and R and anything that we would have to outsource, we would try to bring those in. That's why I suggested the pools. I understand that Clayton's been with us for a long time. Clayton does a great job. He works for us with several communities. So the purpose isn't to push Clayton aside when it's not, but for Clayton. Clayton sends a guy out to clean the pools and measure chemistry and do all those things. When Clayton comes in, he comes in for the bigger projects that you need. If it's a pump replacement that needs to be done. If there is a failure with your system of some sort that needs to be done, those things require certain certifications that we can't carry as far as our insurance and our licensing goes. So again, just trying to look at everything holistically and figure out what projects, like the pools or like the pressure washing, like leaf freeze or cleanup, like maintaining over in the volleyball courts picking </w:t>
      </w:r>
    </w:p>
    <w:p>
      <w:r>
        <w:t xml:space="preserve">01:06:32   (Speaker B)  up trash, like fixing those ballers that get knocked over regularly. </w:t>
      </w:r>
    </w:p>
    <w:p>
      <w:r>
        <w:t xml:space="preserve">01:06:39   (Speaker C)  And helping Stephanie, too. You know, Stephanie wears a lot of hats. She really, really does. And I'm very grateful for all the hats that she wears. But this would allow for more support for Stephanie as well. Because you got to think high season Stephanie has. She oversees the camps, she oversees the lifeguards, she oversees landscape, she oversees pond maintenance. </w:t>
      </w:r>
    </w:p>
    <w:p>
      <w:r>
        <w:t xml:space="preserve">01:07:00   (Speaker B)  Maybe get out of the office a little bit more and walk around during the busy times. </w:t>
      </w:r>
    </w:p>
    <w:p>
      <w:r>
        <w:t xml:space="preserve">01:07:05   (Speaker C)  You feel like that would free her up a little bit, would allow for her to be able to do </w:t>
      </w:r>
    </w:p>
    <w:p>
      <w:r>
        <w:t xml:space="preserve">01:07:13   (Speaker D)  well. </w:t>
      </w:r>
    </w:p>
    <w:p>
      <w:r>
        <w:t xml:space="preserve">01:07:13   (Speaker F)  Especially because we keep getting emails about trash near, you know, the cemetery and all that type of stuff. That's something that Robert. </w:t>
      </w:r>
    </w:p>
    <w:p>
      <w:r>
        <w:t xml:space="preserve">01:07:20   (Speaker C)  That's something Robert. </w:t>
      </w:r>
    </w:p>
    <w:p>
      <w:r>
        <w:t xml:space="preserve">01:07:21   (Speaker F)  We could add that to his list and that we know. Hey, Robert. That's part of now your daily, you know, or weekly, whatever, inspection of any </w:t>
      </w:r>
    </w:p>
    <w:p>
      <w:r>
        <w:t xml:space="preserve">01:07:28   (Speaker C)  of your benches that you have for your common areas. Working through those things. Another set of eyes for, you know, the landscape company where you're Whenever they come in and starting to learn those sides of things too. The purpose of this is for Robert to continue to grow within the company as well. And I think this would be a great experience for him to be able to do so in a smaller community, but an aging community as well that does have a high demand for these maintenance regions. </w:t>
      </w:r>
    </w:p>
    <w:p>
      <w:r>
        <w:t xml:space="preserve">01:08:01   (Speaker E)  Thank you. </w:t>
      </w:r>
    </w:p>
    <w:p>
      <w:r>
        <w:t xml:space="preserve">01:08:02   (Speaker C)  Yes, sir. </w:t>
      </w:r>
    </w:p>
    <w:p>
      <w:r>
        <w:t xml:space="preserve">01:08:02   (Speaker D)  Thank you. If we do expand the hour, I would love to see more detailed efforts to. More efforts to get trash out of </w:t>
      </w:r>
    </w:p>
    <w:p>
      <w:r>
        <w:t xml:space="preserve">01:08:16   (Speaker C)  the common areas that are. I agree. Yes. You're in. You're in your storm drains and stuff. </w:t>
      </w:r>
    </w:p>
    <w:p>
      <w:r>
        <w:t xml:space="preserve">01:08:23   (Speaker D)  Not just the storm drains, but the forest bed. </w:t>
      </w:r>
    </w:p>
    <w:p>
      <w:r>
        <w:t xml:space="preserve">01:08:26   (Speaker C)  Yeah. The Sutter Mountain areas. </w:t>
      </w:r>
    </w:p>
    <w:p>
      <w:r>
        <w:t xml:space="preserve">01:08:28   (Speaker A)  Yeah. As we talked about. </w:t>
      </w:r>
    </w:p>
    <w:p>
      <w:r>
        <w:t xml:space="preserve">01:08:29   (Speaker D)  So that would be one of the key things that I'd like to see addressed if we do that. </w:t>
      </w:r>
    </w:p>
    <w:p>
      <w:r>
        <w:t xml:space="preserve">01:08:40   (Speaker F)  All right. </w:t>
      </w:r>
    </w:p>
    <w:p>
      <w:r>
        <w:t xml:space="preserve">01:08:40   (Speaker A)  Is this something the board wants to approve at this time? Again, we don't really. We don't really need this set until we adopt the budget next month. But we will want to know what the cost will be so we can include that in the budget. </w:t>
      </w:r>
    </w:p>
    <w:p>
      <w:r>
        <w:t xml:space="preserve">01:08:53   (Speaker E)  Him. </w:t>
      </w:r>
    </w:p>
    <w:p>
      <w:r>
        <w:t xml:space="preserve">01:08:53   (Speaker A)  But he said </w:t>
      </w:r>
    </w:p>
    <w:p>
      <w:r>
        <w:t xml:space="preserve">01:08:58   (Speaker C)  Graham went down a similar road as Mr. Was looking for. </w:t>
      </w:r>
    </w:p>
    <w:p>
      <w:r>
        <w:t xml:space="preserve">01:09:03   (Speaker D)  Offset. Right. What he asked for. Where was it? </w:t>
      </w:r>
    </w:p>
    <w:p>
      <w:r>
        <w:t xml:space="preserve">01:09:10   (Speaker A)  Hang on. Okay. He said, I prefer to look at it from the lens of the role of versus the person. That said, in terms of direction, I'm supportive. In my view, the additional labor expense should be fully offset by reducing budgeted maintenance and repair expenses or by a combination of reducing the current fiscal year budget. RNM, he's saying 50% and a clear list of future expenses to be eliminated. For example, in this new full time role, would the individual be responsible for pressure washing and painting the two bridges? That was his comment which I did </w:t>
      </w:r>
    </w:p>
    <w:p>
      <w:r>
        <w:t xml:space="preserve">01:09:50   (Speaker C)  try to address during. </w:t>
      </w:r>
    </w:p>
    <w:p>
      <w:r>
        <w:t xml:space="preserve">01:09:52   (Speaker E)  But. </w:t>
      </w:r>
    </w:p>
    <w:p>
      <w:r>
        <w:t xml:space="preserve">01:10:02   (Speaker F)  We need to do it by next meeting. </w:t>
      </w:r>
    </w:p>
    <w:p>
      <w:r>
        <w:t xml:space="preserve">01:10:03   (Speaker A)  Yeah, I mean we don't technically have to. It would help to get us locked in the number. But we're not. We're approving the budget next month. So we will want to approve the high. </w:t>
      </w:r>
    </w:p>
    <w:p>
      <w:r>
        <w:t xml:space="preserve">01:10:12   (Speaker B)  What type of like a term or a contract or it's like once this </w:t>
      </w:r>
    </w:p>
    <w:p>
      <w:r>
        <w:t xml:space="preserve">01:10:20   (Speaker A)  is approved, like it would start October 1st. </w:t>
      </w:r>
    </w:p>
    <w:p>
      <w:r>
        <w:t xml:space="preserve">01:10:23   (Speaker C)  Yeah. It wouldn't start until October 1st in your new fiscal year because it's not budgeted for this year. So the purpose would be for that. And in the interim that would allow for. For him to continue his training, you </w:t>
      </w:r>
    </w:p>
    <w:p>
      <w:r>
        <w:t xml:space="preserve">01:10:33   (Speaker B)  know, with getting to know the pools </w:t>
      </w:r>
    </w:p>
    <w:p>
      <w:r>
        <w:t xml:space="preserve">01:10:35   (Speaker C)  and working with some of the other </w:t>
      </w:r>
    </w:p>
    <w:p>
      <w:r>
        <w:t xml:space="preserve">01:10:37   (Speaker B)  questions like hey, six months a year from now, we don't feel like we're getting the, whatever it is, $40,000 value that we thought we Would. Can we. </w:t>
      </w:r>
    </w:p>
    <w:p>
      <w:r>
        <w:t xml:space="preserve">01:10:49   (Speaker C)  Yeah, you can. </w:t>
      </w:r>
    </w:p>
    <w:p>
      <w:r>
        <w:t xml:space="preserve">01:10:49   (Speaker E)  We're always eliminate the 20 hours. </w:t>
      </w:r>
    </w:p>
    <w:p>
      <w:r>
        <w:t xml:space="preserve">01:10:52   (Speaker C)  We can renegotiate at any point in time more than one. And the contracts generally allow for that flexibility. And if they don't </w:t>
      </w:r>
    </w:p>
    <w:p>
      <w:r>
        <w:t xml:space="preserve">01:11:02   (Speaker I)  contain. </w:t>
      </w:r>
    </w:p>
    <w:p>
      <w:r>
        <w:t xml:space="preserve">01:11:02   (Speaker D)  You just looking for. </w:t>
      </w:r>
    </w:p>
    <w:p>
      <w:r>
        <w:t xml:space="preserve">01:11:05   (Speaker A)  Yeah, I mean, we have the proposal here. So we could just approve the proposal, which would make it clean. And we can have an addendum drafted to their agreement to start October 1st. If you guys want to think about it, we could use that number for the budget next month. That's the number we have in there currently. Just because that's what we were given. So. Yeah, I mean, if you guys want to make a motion to approve this proposal that's presented in the package, we can do that. We can wait till next month. Or really you could absorb it just into the budget by putting it in there. Is it kind of another approval method? </w:t>
      </w:r>
    </w:p>
    <w:p>
      <w:r>
        <w:t xml:space="preserve">01:11:33   (Speaker D)  Okay. </w:t>
      </w:r>
    </w:p>
    <w:p>
      <w:r>
        <w:t xml:space="preserve">01:11:34   (Speaker B)  I'm fine waiting. </w:t>
      </w:r>
    </w:p>
    <w:p>
      <w:r>
        <w:t xml:space="preserve">01:11:36   (Speaker E)  Or I would. </w:t>
      </w:r>
    </w:p>
    <w:p>
      <w:r>
        <w:t xml:space="preserve">01:11:36   (Speaker B)  Tonight I would vote to approve, but I would vote. </w:t>
      </w:r>
    </w:p>
    <w:p>
      <w:r>
        <w:t xml:space="preserve">01:11:41   (Speaker E)  I think I'm okay with it. </w:t>
      </w:r>
    </w:p>
    <w:p>
      <w:r>
        <w:t xml:space="preserve">01:11:42   (Speaker D)  Okay. So I propose a motion to approve the additional maintenance house proposal as included in the </w:t>
      </w:r>
    </w:p>
    <w:p>
      <w:r>
        <w:t xml:space="preserve">01:11:57   (Speaker A)  motion. And a second. All in favor say aye. Any opposed hearing? None. Motion passes. All right. Anything else? That's all I have. Anybody have anything else for Jason before we move on? </w:t>
      </w:r>
    </w:p>
    <w:p>
      <w:r>
        <w:t xml:space="preserve">01:12:17   (Speaker B)  Sounds like we want to keep the </w:t>
      </w:r>
    </w:p>
    <w:p>
      <w:r>
        <w:t xml:space="preserve">01:12:19   (Speaker A)  pool </w:t>
      </w:r>
    </w:p>
    <w:p>
      <w:r>
        <w:t xml:space="preserve">01:12:22   (Speaker B)  vendor that we use. </w:t>
      </w:r>
    </w:p>
    <w:p>
      <w:r>
        <w:t xml:space="preserve">01:12:24   (Speaker A)  We can. </w:t>
      </w:r>
    </w:p>
    <w:p>
      <w:r>
        <w:t xml:space="preserve">01:12:24   (Speaker C)  Yeah, I think we can work through that once we get the budget. </w:t>
      </w:r>
    </w:p>
    <w:p>
      <w:r>
        <w:t xml:space="preserve">01:12:28   (Speaker A)  Yeah. And we'll. We'll have a budget discussion after the capital improvement so we can talk about it then. And then we have even till next month, actually lock it in. And you know, we want to. The approval is the high water mark. So when we adopt in August, we can come down on what was approved, but we can't add any expenses. So we'll want to approve the kind of the conservative number. And. And then if, say for some reason in August we do want to bring the pool in, we can reduce the pool line at that point. We just can't increase it. </w:t>
      </w:r>
    </w:p>
    <w:p>
      <w:r>
        <w:t xml:space="preserve">01:12:55   (Speaker D)  So. </w:t>
      </w:r>
    </w:p>
    <w:p>
      <w:r>
        <w:t xml:space="preserve">01:12:59   (Speaker A)  All right. Unless there's anything else for Jason. We have the discussion of the amenity capital improvements. The first one, the pool deck. I did speak with Chad Bishop with Urbanedge, and he was planning to attend the meeting. He did have something come up the other day where he emailed me he couldn't make it. So if you guys have any questions about it, you know, he said to bring him back any questions and he would get a response to me as soon as he can. There's been any changes, any questions, comments on the pool renovation. If not, we'll move on. And then we have the tennis court, basketball team rebuilt. Rebuild. So this kind of, you know, we were hoping to have Chris with Nidion. So I don't know if we want to have this discussion now. If there's anything to continue. I mean, it sounds like after the last meeting, you know, potentially we can do the resurfacing with that complete membrane over it, which would be a much reduction of price. So I know he had some follow up items to get over which I don't believe he's sent over with like the fencing and whatnot. </w:t>
      </w:r>
    </w:p>
    <w:p>
      <w:r>
        <w:t xml:space="preserve">01:14:08   (Speaker C)  Unfortunately, we have not received that yet. My suggestion would be if the board is okay, we just table this. </w:t>
      </w:r>
    </w:p>
    <w:p>
      <w:r>
        <w:t xml:space="preserve">01:14:18   (Speaker F)  Yeah, you could just follow up with him. The fencing is really bad. </w:t>
      </w:r>
    </w:p>
    <w:p>
      <w:r>
        <w:t xml:space="preserve">01:14:23   (Speaker I)  One item of discussion I had with Stephanie during the tennis court discussion was the person who was going to do the asphalt originally that's teamed with the tennis professional that's doing the resurfacing said that it had to be redone. Then he said it could be resurfaced. And I think just having a conversation with both of them because if they're going to be working together and they have different opinions on the ability would be worthwhile before continuing the resurfacing discussion. </w:t>
      </w:r>
    </w:p>
    <w:p>
      <w:r>
        <w:t xml:space="preserve">01:14:49   (Speaker F)  It was a little bit like whiplash </w:t>
      </w:r>
    </w:p>
    <w:p>
      <w:r>
        <w:t xml:space="preserve">01:14:50   (Speaker I)  last meeting because if it's possible, that's excellent. </w:t>
      </w:r>
    </w:p>
    <w:p>
      <w:r>
        <w:t xml:space="preserve">01:14:52   (Speaker C)  But it was a surprise to us as well. Throughout this entire process, we asked all these questions. Now all of a sudden there was a different response than what we had been receiving. So we were just as caught off guard as you were. We expressed that to the vendor as well, that we were as caught off </w:t>
      </w:r>
    </w:p>
    <w:p>
      <w:r>
        <w:t xml:space="preserve">01:15:07   (Speaker A)  guard as you were. </w:t>
      </w:r>
    </w:p>
    <w:p>
      <w:r>
        <w:t xml:space="preserve">01:15:08   (Speaker C)  And we were very grateful for that because we went through all those questions and we asked them all those questions. I don't know what changed between there and when he made that suggestion, but each vendor that we had a conversation with, they steered against the resurface. So again, I don't. I need to get more information and a better understanding of how, what, when, where and why he feels that now all of a sudden, you know, we can do that. </w:t>
      </w:r>
    </w:p>
    <w:p>
      <w:r>
        <w:t xml:space="preserve">01:15:41   (Speaker D)  Did he actually walk the. Did he see the big chunk that's out? </w:t>
      </w:r>
    </w:p>
    <w:p>
      <w:r>
        <w:t xml:space="preserve">01:15:47   (Speaker E)  I think that was the difference. </w:t>
      </w:r>
    </w:p>
    <w:p>
      <w:r>
        <w:t xml:space="preserve">01:15:48   (Speaker C)  Right. </w:t>
      </w:r>
    </w:p>
    <w:p>
      <w:r>
        <w:t xml:space="preserve">01:15:48   (Speaker E)  This is the first time he came out, he had his asphalt subcontractor come out. And of course they're going to say it's got to be redone because that's how they get paid. </w:t>
      </w:r>
    </w:p>
    <w:p>
      <w:r>
        <w:t xml:space="preserve">01:16:00   (Speaker A)  He was going to call in based on. </w:t>
      </w:r>
    </w:p>
    <w:p>
      <w:r>
        <w:t xml:space="preserve">01:16:02   (Speaker F)  It would be. Yeah, it would be interesting to hear from then the other companies if they Send out only their asphalt people. </w:t>
      </w:r>
    </w:p>
    <w:p>
      <w:r>
        <w:t xml:space="preserve">01:16:09   (Speaker A)  Or if I know one was. One of the other one was Duvall. So they would just do the. </w:t>
      </w:r>
    </w:p>
    <w:p>
      <w:r>
        <w:t xml:space="preserve">01:16:14   (Speaker F)  Yeah, so that's. Well, that's just it. But I'm saying, like, you know, I. I don't know. It was. </w:t>
      </w:r>
    </w:p>
    <w:p>
      <w:r>
        <w:t xml:space="preserve">01:16:18   (Speaker A)  I don't know. Yeah, that is how he explained it from what I understood is that it was just the asphalt where they don't have the expertise like he does on kind of, you know, smaller things of the courts. So he felt it could be done and that the other person out here maybe didn't have that knowledge. And they just look at the replacement of asphalt. That's what they do. </w:t>
      </w:r>
    </w:p>
    <w:p>
      <w:r>
        <w:t xml:space="preserve">01:16:36   (Speaker E)  And it felt like, you know, industry standard for asphalt is 20 year lifespan, which is. Yeah, but that's for roads that are getting trucks and vehicle traffic. You know, you're getting people walking on the tennis courts. I was quite surprised to hear that we need to reconstruct the tennis courts because they're 20 years old, because they don't get vehicle traffic on them. They don't get that kind of a load. So when this gentleman was here at the last time, to me it made a lot more sense what he was saying. But obviously he's the only one that said that so far. So, you know, I understand everybody's confusion, myself included. </w:t>
      </w:r>
    </w:p>
    <w:p>
      <w:r>
        <w:t xml:space="preserve">01:17:12   (Speaker B)  Are we obviously looking at the last meeting? Are we just getting pricing on resurfacing and putting in the fencing, or are we getting pricing on like connecting the courts and redoing the irrigation and some of the things that we think might be the root cause? </w:t>
      </w:r>
    </w:p>
    <w:p>
      <w:r>
        <w:t xml:space="preserve">01:17:28   (Speaker E)  I think we had some of that already. We had some of the pricing for the demoing the outside of the courts. We were. Did we get pricing on the drainage around the course? That would need to be necessary. </w:t>
      </w:r>
    </w:p>
    <w:p>
      <w:r>
        <w:t xml:space="preserve">01:17:40   (Speaker I)  There's already existing as long as you don't fill in the middle. But I want to say there was a quote for the demo of the landscaping and lowering the edge around it. And then because you have, I mean, every corner. I think there's six structures out there. I think you could probably do some just grading to do it. I don't think you require a structure. </w:t>
      </w:r>
    </w:p>
    <w:p>
      <w:r>
        <w:t xml:space="preserve">01:17:56   (Speaker F)  What do you mean when you say </w:t>
      </w:r>
    </w:p>
    <w:p>
      <w:r>
        <w:t xml:space="preserve">01:17:57   (Speaker E)  fill in the middle between the. </w:t>
      </w:r>
    </w:p>
    <w:p>
      <w:r>
        <w:t xml:space="preserve">01:18:00   (Speaker I)  Between the courts? I just keep not remembering what, what term we're using for that little median renovation. Okay. </w:t>
      </w:r>
    </w:p>
    <w:p>
      <w:r>
        <w:t xml:space="preserve">01:18:07   (Speaker F)  It was down there. </w:t>
      </w:r>
    </w:p>
    <w:p>
      <w:r>
        <w:t xml:space="preserve">01:18:09   (Speaker A)  Yeah. </w:t>
      </w:r>
    </w:p>
    <w:p>
      <w:r>
        <w:t xml:space="preserve">01:18:09   (Speaker B)  So that include taking out the two trees? </w:t>
      </w:r>
    </w:p>
    <w:p>
      <w:r>
        <w:t xml:space="preserve">01:18:11   (Speaker D)  I think that was. </w:t>
      </w:r>
    </w:p>
    <w:p>
      <w:r>
        <w:t xml:space="preserve">01:18:12   (Speaker A)  That was. </w:t>
      </w:r>
    </w:p>
    <w:p>
      <w:r>
        <w:t xml:space="preserve">01:18:13   (Speaker E)  We had a demo. </w:t>
      </w:r>
    </w:p>
    <w:p>
      <w:r>
        <w:t xml:space="preserve">01:18:14   (Speaker A)  So that. That's in here as well. It's $10,700. And that's demolition of all planning surrounding the tennis courts, tree removal and the dumpsters. </w:t>
      </w:r>
    </w:p>
    <w:p>
      <w:r>
        <w:t xml:space="preserve">01:18:23   (Speaker B)  We're getting all this, like, so we can have something in the next couple meetings that's like, all right, we know everything that it would take, even if it's a resurface, so we could approve. </w:t>
      </w:r>
    </w:p>
    <w:p>
      <w:r>
        <w:t xml:space="preserve">01:18:32   (Speaker E)  Well, I think that's what the intent was. That's what the hope was. We had numbers for reconstruction, and we had some numbers for the demo. But then when the guy was here last year, he's the owner of the company or part owner or something, at the last meeting. </w:t>
      </w:r>
    </w:p>
    <w:p>
      <w:r>
        <w:t xml:space="preserve">01:18:48   (Speaker A)  I'm sorry. </w:t>
      </w:r>
    </w:p>
    <w:p>
      <w:r>
        <w:t xml:space="preserve">01:18:49   (Speaker E)  And he said, we don't need to do the full reconstruct. We can get by. We want to get those prices from us. We can make a final decision. </w:t>
      </w:r>
    </w:p>
    <w:p>
      <w:r>
        <w:t xml:space="preserve">01:18:58   (Speaker A)  It was like, if I remember, it was like 60 something thousand for the full resurface. Just. Just to do that. </w:t>
      </w:r>
    </w:p>
    <w:p>
      <w:r>
        <w:t xml:space="preserve">01:19:03   (Speaker E)  Yeah. </w:t>
      </w:r>
    </w:p>
    <w:p>
      <w:r>
        <w:t xml:space="preserve">01:19:03   (Speaker A)  And that ballpark, the difference with that is that, like, last time that was resurfaced, they put some of the fiberglass on some of the cracks that were already exposed, and then you basically just paint over it is really what the resurfacing is. And in this case, they would do that fiberglass membrane over the entire quarter. </w:t>
      </w:r>
    </w:p>
    <w:p>
      <w:r>
        <w:t xml:space="preserve">01:19:19   (Speaker B)  We felt like that would give us </w:t>
      </w:r>
    </w:p>
    <w:p>
      <w:r>
        <w:t xml:space="preserve">01:19:21   (Speaker E)  like a 10 year, he said up to 15 years. </w:t>
      </w:r>
    </w:p>
    <w:p>
      <w:r>
        <w:t xml:space="preserve">01:19:25   (Speaker A)  Really? </w:t>
      </w:r>
    </w:p>
    <w:p>
      <w:r>
        <w:t xml:space="preserve">01:19:26   (Speaker D)  Yeah, yeah. </w:t>
      </w:r>
    </w:p>
    <w:p>
      <w:r>
        <w:t xml:space="preserve">01:19:28   (Speaker E)  And again, the difference is, if you think about drywall, what they did last time was, you know, 3 inch wide strip of fiberglass over a crack, and they didn't do it on all the cracks. What this gentleman's talking about is a blanket of fiberglass over the entire court, and that keeps the cracks underneath from reflecting up through the surface. </w:t>
      </w:r>
    </w:p>
    <w:p>
      <w:r>
        <w:t xml:space="preserve">01:19:51   (Speaker A)  Fantastic. </w:t>
      </w:r>
    </w:p>
    <w:p>
      <w:r>
        <w:t xml:space="preserve">01:19:54   (Speaker B)  It's a full layer of membrane landscaping in the drainage. </w:t>
      </w:r>
    </w:p>
    <w:p>
      <w:r>
        <w:t xml:space="preserve">01:19:58   (Speaker E)  And get it, like, new fencing fixed. </w:t>
      </w:r>
    </w:p>
    <w:p>
      <w:r>
        <w:t xml:space="preserve">01:19:59   (Speaker D)  Yeah. </w:t>
      </w:r>
    </w:p>
    <w:p>
      <w:r>
        <w:t xml:space="preserve">01:20:00   (Speaker F)  And I really. Yeah. I really have to say that having visited recently, a sister Gotham Country Club of, like, our neighborhood here, that having that median, taking out those trees and really connecting the courts to make it look like one cohesive thing, even if it's just nothing fancy, does make a huge difference. </w:t>
      </w:r>
    </w:p>
    <w:p>
      <w:r>
        <w:t xml:space="preserve">01:20:19   (Speaker B)  You like it? </w:t>
      </w:r>
    </w:p>
    <w:p>
      <w:r>
        <w:t xml:space="preserve">01:20:20   (Speaker F)  Yeah. </w:t>
      </w:r>
    </w:p>
    <w:p>
      <w:r>
        <w:t xml:space="preserve">01:20:20   (Speaker D)  Okay. </w:t>
      </w:r>
    </w:p>
    <w:p>
      <w:r>
        <w:t xml:space="preserve">01:20:21   (Speaker F)  It's. You can literally walk in between. It's not like we don't need two separate fences. Like, it's just. It's. It was very nice. Very cohesive. Yeah. It gave a nicer atmosphere than what we have here. </w:t>
      </w:r>
    </w:p>
    <w:p>
      <w:r>
        <w:t xml:space="preserve">01:20:35   (Speaker C)  Acquired pricing for the landscaping demo is 10,700. And the re. Landscaping of that, which is 39,500. I guess that. </w:t>
      </w:r>
    </w:p>
    <w:p>
      <w:r>
        <w:t xml:space="preserve">01:20:45   (Speaker B)  And that includes irrigation. </w:t>
      </w:r>
    </w:p>
    <w:p>
      <w:r>
        <w:t xml:space="preserve">01:20:48   (Speaker D)  I only have one quote for that. </w:t>
      </w:r>
    </w:p>
    <w:p>
      <w:r>
        <w:t xml:space="preserve">01:20:49   (Speaker A)  Oh, it's just Rupert, right? </w:t>
      </w:r>
    </w:p>
    <w:p>
      <w:r>
        <w:t xml:space="preserve">01:20:51   (Speaker G)  Correct. </w:t>
      </w:r>
    </w:p>
    <w:p>
      <w:r>
        <w:t xml:space="preserve">01:20:51   (Speaker C)  Which we could get multiple bids on that. That would be an issue, I guess. The center median, I guess, is the question. </w:t>
      </w:r>
    </w:p>
    <w:p>
      <w:r>
        <w:t xml:space="preserve">01:20:57   (Speaker D)  We don't have. </w:t>
      </w:r>
    </w:p>
    <w:p>
      <w:r>
        <w:t xml:space="preserve">01:20:58   (Speaker C)  What do we want to do there? You know, do we want that to, you know, do we want that to be pavers? Do we want that to be asphalt? Do we want some benches there? Do we want any awnings there? You know, and again, I'm going down the rabbit hole here, but I don't know that we've had that discussion of kind of what we want to do with that centerpiece. I know that we want to bring it all in. Right. Like, and have all. Just one fence around the entire area. </w:t>
      </w:r>
    </w:p>
    <w:p>
      <w:r>
        <w:t xml:space="preserve">01:21:20   (Speaker F)  I mean, I would, I would think if we're going to connect it so that we could easily get between courts and everything, I mean, I would be fine with either doing pavers or just, you know, new asphalt and, you know, putting covered benches in there so that, you know, like, like I said, at this other place there, they had everything that was connected within those mediums. There were either benches or there were, you know, tables with, you know, chairs with it. </w:t>
      </w:r>
    </w:p>
    <w:p>
      <w:r>
        <w:t xml:space="preserve">01:21:44   (Speaker B)  I'm thinking shade with some seating where people could watch tournaments, watch the kids play, whatever. </w:t>
      </w:r>
    </w:p>
    <w:p>
      <w:r>
        <w:t xml:space="preserve">01:21:50   (Speaker F)  I think that, yeah, it would be really nice to have, have especially because, you know, we have clinics and we have the little kids play LPA sometimes, you know, they host their tennis tournaments here. It would be nice to have more seating facilities. </w:t>
      </w:r>
    </w:p>
    <w:p>
      <w:r>
        <w:t xml:space="preserve">01:22:00   (Speaker C)  And where was it that you saw </w:t>
      </w:r>
    </w:p>
    <w:p>
      <w:r>
        <w:t xml:space="preserve">01:22:01   (Speaker F)  Jack's Golf and Country? </w:t>
      </w:r>
    </w:p>
    <w:p>
      <w:r>
        <w:t xml:space="preserve">01:22:03   (Speaker C)  Okay. And we managed Jack's Golf. </w:t>
      </w:r>
    </w:p>
    <w:p>
      <w:r>
        <w:t xml:space="preserve">01:22:05   (Speaker F)  So, yeah, it was. I said, actually see supervisor hero. And Daniel, when I first got here, that I was. They have nine courts. They have stadium style seating where you can sit up and watch. And it was just, it was. I like had our tennis courts in my mind. And then I was looking at this </w:t>
      </w:r>
    </w:p>
    <w:p>
      <w:r>
        <w:t xml:space="preserve">01:22:23   (Speaker E)  going, oh, it seems to me we. The easiest thing to do, probably the most efficient would be to do pavers. </w:t>
      </w:r>
    </w:p>
    <w:p>
      <w:r>
        <w:t xml:space="preserve">01:22:30   (Speaker F)  Yeah. </w:t>
      </w:r>
    </w:p>
    <w:p>
      <w:r>
        <w:t xml:space="preserve">01:22:30   (Speaker E)  You know, paver that, you know, obviously demo everything, paver that area. And if you did two small benches kind of back to back that are, you know, like three seat bleachers type of a, With a, with a shade structure over it, I think it would look fantastic. And then you've got seating looking in both directions for the tournaments, for the clinics, for whatever. </w:t>
      </w:r>
    </w:p>
    <w:p>
      <w:r>
        <w:t xml:space="preserve">01:22:54   (Speaker F)  Yeah, I would not. </w:t>
      </w:r>
    </w:p>
    <w:p>
      <w:r>
        <w:t xml:space="preserve">01:22:55   (Speaker E)  But at least get us a ballpark number. Why don't you price something like that? </w:t>
      </w:r>
    </w:p>
    <w:p>
      <w:r>
        <w:t xml:space="preserve">01:22:59   (Speaker F)  Yeah. </w:t>
      </w:r>
    </w:p>
    <w:p>
      <w:r>
        <w:t xml:space="preserve">01:23:06   (Speaker A)  All right. Well, that kind of really covers, you know, essentially three or four of those items there. You know, we talked about the landscape demo, the Media and the re. Landscaping. So I guess unless there's anything else, for now, we'll hold on to these numbers. Get that more information. Maybe we can make a decision for next meeting. </w:t>
      </w:r>
    </w:p>
    <w:p>
      <w:r>
        <w:t xml:space="preserve">01:23:24   (Speaker D)  Yeah, hopefully. </w:t>
      </w:r>
    </w:p>
    <w:p>
      <w:r>
        <w:t xml:space="preserve">01:23:25   (Speaker I)  Hopefully we can. </w:t>
      </w:r>
    </w:p>
    <w:p>
      <w:r>
        <w:t xml:space="preserve">01:23:26   (Speaker D)  Because if we're able to do that lower cost, significantly lower cost tennis court improvement, then we can also slam in on either this room or the urban edge or, sorry, the pool deck work along with the other project can probably be picked up at the same time. </w:t>
      </w:r>
    </w:p>
    <w:p>
      <w:r>
        <w:t xml:space="preserve">01:23:44   (Speaker G)  Right. </w:t>
      </w:r>
    </w:p>
    <w:p>
      <w:r>
        <w:t xml:space="preserve">01:23:44   (Speaker D)  Because we couldn't afford it with the money. </w:t>
      </w:r>
    </w:p>
    <w:p>
      <w:r>
        <w:t xml:space="preserve">01:23:47   (Speaker F)  My only question, I. I love the idea of doing something with this room. Are we that quote, I guess, from whatever. </w:t>
      </w:r>
    </w:p>
    <w:p>
      <w:r>
        <w:t xml:space="preserve">01:23:54   (Speaker A)  Brogdon. </w:t>
      </w:r>
    </w:p>
    <w:p>
      <w:r>
        <w:t xml:space="preserve">01:23:55   (Speaker F)  Yeah. Like, are we still at 200? Like almost $300,000. </w:t>
      </w:r>
    </w:p>
    <w:p>
      <w:r>
        <w:t xml:space="preserve">01:23:59   (Speaker E)  That just seems. </w:t>
      </w:r>
    </w:p>
    <w:p>
      <w:r>
        <w:t xml:space="preserve">01:24:01   (Speaker F)  I don't know, maybe. I just don't know. The cost of things. </w:t>
      </w:r>
    </w:p>
    <w:p>
      <w:r>
        <w:t xml:space="preserve">01:24:05   (Speaker A)  We got too close for that </w:t>
      </w:r>
    </w:p>
    <w:p>
      <w:r>
        <w:t xml:space="preserve">01:24:08   (Speaker F)  so much, actually. </w:t>
      </w:r>
    </w:p>
    <w:p>
      <w:r>
        <w:t xml:space="preserve">01:24:11   (Speaker B)  See it. I mean, it is. It's a lot. </w:t>
      </w:r>
    </w:p>
    <w:p>
      <w:r>
        <w:t xml:space="preserve">01:24:13   (Speaker F)  Yeah. </w:t>
      </w:r>
    </w:p>
    <w:p>
      <w:r>
        <w:t xml:space="preserve">01:24:14   (Speaker B)  Maybe we can. </w:t>
      </w:r>
    </w:p>
    <w:p>
      <w:r>
        <w:t xml:space="preserve">01:24:15   (Speaker F)  I guess it's just the beginning of </w:t>
      </w:r>
    </w:p>
    <w:p>
      <w:r>
        <w:t xml:space="preserve">01:24:16   (Speaker C)  the plumbing island they just completed. They just finished outside their tennis courts, an outdoor restroom area with another small little storage area. It was like 420,000. It was. It was. I mean, even the supervisors were like, this is like a house, and it's not a house. It's just. </w:t>
      </w:r>
    </w:p>
    <w:p>
      <w:r>
        <w:t xml:space="preserve">01:24:48   (Speaker A)  Yeah. The other bid we got was for 390. So there's a. Those higher ones. </w:t>
      </w:r>
    </w:p>
    <w:p>
      <w:r>
        <w:t xml:space="preserve">01:24:54   (Speaker F)  Okay. All right. As long as we're doing something. </w:t>
      </w:r>
    </w:p>
    <w:p>
      <w:r>
        <w:t xml:space="preserve">01:25:09   (Speaker A)  Great. Unless there's anything else on the future amenity capital improvements, we'll go ahead and move on to discussion of the Future fiscal year 27 budget. So we'll kind of. We'll go through the items, you know, item by items, kind of COVID what the increases are currently. Right now, again, this is. With everything that's conservative. We have $102 increase for the year, about $8.50 a month or 6.3% increase. So we'll go through. And then there is a couple items that I think we can reduce that. Been talking with Jason and Stephanie, so we can plug those in now and kind of see how they affect it. As far as the administrative expenses, GMS is asking for a 3% increase, which we have worked in there. There's really not much more there. The total increase, I mean, it's. It's up to the board, but. So the total increase for administrative is $3,300 for the year. This is essentially staying the same. Unless you guys have any questions. Within the administrative. We'll get into the field, which is kind of the bulk of it. So starting with the Field, we have the amenity management. So we do have that $229,823 in there, which is a total increase from last year of $36,000. And then as far as the landscape maintenance, you'll see how it's showing reduction. So we tried to clean this one up. So we have this, the 120,000 that you're seeing in here for the landscape maintenance. That is specifically the monthly invoice we get for the maintenance services. And that's usually how they're done before we kind of had everything lumped in. So you'll see just below that the landscape contingency is showing a $44,000 increase. All we did there is we just pulled out the annuals, the mulch, the things that are billed outside of the monthly contract individually into that. So essentially it's showing a 44,000 increase. Dollar increase. But we also reduced the landscape line by 45,000. So that, I mean, that right there is essential, essentially a wash. But it'll help us when we're paying invoices. We can see exactly where things hit. So it's just the cleaner way to do it. So that, that right there is essentially a wash. We have a 4% increase for the landscape maintenance with St. John's Golf for the field lake maintenance. These are. This one was based off of trends. I don't think we've heard anything back from lake doctors so specifically. But based off what we're trending and spending so far, that is increasing from 30,000 to $32,000. And then as we remove security, we're keeping the same gym equipment lease. No change there. That's contractual. We pay that per the contract. The lifeguard and pool monitors, we do have an increase there from $46,434 to $52,868, which is what Jason had mentioned. With the hourly increase taking effect next year. Pool maintenance, this is one where, again, you know, if we want to keep them, there is a potential savings here. If Vesta wants to bring it in house, we are seeing an increase here. We've had quite a few repairs, so we're looking about a $6,000 increase from 35,000 to 41,000. </w:t>
      </w:r>
    </w:p>
    <w:p>
      <w:r>
        <w:t xml:space="preserve">01:28:51   (Speaker E)  Is that just his monthly contract or does that include repairs? </w:t>
      </w:r>
    </w:p>
    <w:p>
      <w:r>
        <w:t xml:space="preserve">01:28:56   (Speaker A)  That's monthly contract chemicals and repairs. </w:t>
      </w:r>
    </w:p>
    <w:p>
      <w:r>
        <w:t xml:space="preserve">01:29:00   (Speaker E)  Estimated repairs. </w:t>
      </w:r>
    </w:p>
    <w:p>
      <w:r>
        <w:t xml:space="preserve">01:29:00   (Speaker A)  Estimated repairs, yeah. So just with the aging equipment, I know we have the big, you know, the big repair that he talked about in the past would come from capital, but this will absorb too, any type of chemical Chemical increases, which is one of the more volatile things I've seen in this, this business is the pool chemicals. They tend to increase astronomically out of nowhere. No increase to the splash pad maintenance or the janitorial electric. We did put in a 3% increase there. You know from the chatter we're hearing from the JEA and FPL is there's expected rate hikes coming up. So we put a 3% in there to cover that. So water here is one that I do want to reduce and keep the same. So I know right now it's showing an eleven thousand dollar increase. I look back at the water bills we did have. So we did have a leak in a pool back in December which was not the pool itself. So it was like a pipe of the pool. Jason has more information on that. Exactly where it was. </w:t>
      </w:r>
    </w:p>
    <w:p>
      <w:r>
        <w:t xml:space="preserve">01:30:05   (Speaker B)  Yeah. </w:t>
      </w:r>
    </w:p>
    <w:p>
      <w:r>
        <w:t xml:space="preserve">01:30:07   (Speaker C)  There was three areas just going around your scuppers that for some reason there was water that was leaking through. It's not something that's easily identifiable but once we saw that spike we called leak detectors. We had leak detectors come out. They were all identified as five areas and get that patched up for us and taken care of. And the water used to went right back. </w:t>
      </w:r>
    </w:p>
    <w:p>
      <w:r>
        <w:t xml:space="preserve">01:30:28   (Speaker A)  Yeah. And essentially I pulled the bill and it was specifically the account that's labeled the pool pool meter. And it's. I'd say on average it's about 5 to 600amonth or so. We had December, I think it was either November, December of last year it was $3,000. So that's kind of where you know. </w:t>
      </w:r>
    </w:p>
    <w:p>
      <w:r>
        <w:t xml:space="preserve">01:30:46   (Speaker C)  Yeah. </w:t>
      </w:r>
    </w:p>
    <w:p>
      <w:r>
        <w:t xml:space="preserve">01:30:46   (Speaker A)  So that's, that's what blew that flag. Which is why we had the leak detectors come. </w:t>
      </w:r>
    </w:p>
    <w:p>
      <w:r>
        <w:t xml:space="preserve">01:30:50   (Speaker C)  So at that time we went turned off the autobuilt because obviously when the water drops out of the water turns on so it keeps it at the same level. So we turned off the autofill and then we came in the next day we did see that the water level had dropped not significantly, a good amount. It was noticeable within a small period of time. That's when we completely. </w:t>
      </w:r>
    </w:p>
    <w:p>
      <w:r>
        <w:t xml:space="preserve">01:31:11   (Speaker A)  So the bill has been back on track. So I was. I'm going to suggest we keep this at the 18:5 that we had budgeted. So that's going to put another 11,000 in. No change to the refuse service, no change to the permits. So for this one again we don't have to do this. I had moved. So in this budget for some reason everything's under field but there's a repair and maintenance and then you'll see two down. There's a Repair and replacement, amenity center. It kind of makes it tricky when you're coding different things, especially for staff. So my thought was that we just combine it all into repairs and maintenance. I mean that's where the catch all is. So essentially you'll see there there was a $15,000 increase, repair and replacement. We moved 20,000 from amenities. So really it's a $5,000 reduction in the repair and maintenance line, if that makes sense to you guys and you're agreeable to that. So we'll keep that there. No increase to the street and tennis court lighting. No increase to the tennis court maintenance. This one, there's a fifteen hundred dollar increase on supplies. Supplies. I don't know Jason, if you think we're okay keeping that, I think we probably can work within any budget there. I mean the supplies, you know. So I would like to keep that at the 12, 500. So there'll be no increase there. Special events staying the same at 25,000. Holiday decorations. We did add an extra 5,000 from 15,000 to 20,000 just per the discussions we had in the past. Know this is up to the board. We can keep it the same. I do believe, I know at, at </w:t>
      </w:r>
    </w:p>
    <w:p>
      <w:r>
        <w:t xml:space="preserve">01:32:45   (Speaker F)  another district we could keep it the same but we ain't doing what we've </w:t>
      </w:r>
    </w:p>
    <w:p>
      <w:r>
        <w:t xml:space="preserve">01:32:49   (Speaker A)  been doing so well. I do know from what, from what I've heard another district, it's about a 2% increase just for the installation. The other money that was added is in case the board does want to get new equipment. Because I know there's been discussion about like bows and different things. So this is totally up to the board. We can keep this the same kind of roll with what we've had or you know, we could keep that $5,000 in there. </w:t>
      </w:r>
    </w:p>
    <w:p>
      <w:r>
        <w:t xml:space="preserve">01:33:10   (Speaker C)  The vendors used to be few and far between for holiday decorations. Now they're kind of popping up out of everywhere to be honest with you. So we have more options. So this year what we would like to be able to do is go out to the other and pursue those other options. See what those other vendors can potentially provide us. And that way we get the best pay for a buck and cut revenge. </w:t>
      </w:r>
    </w:p>
    <w:p>
      <w:r>
        <w:t xml:space="preserve">01:33:30   (Speaker D)  Would we have to purchase entire. </w:t>
      </w:r>
    </w:p>
    <w:p>
      <w:r>
        <w:t xml:space="preserve">01:33:34   (Speaker C)  A lot of this stuff? A lot of the stuff we don't necessarily have to purchase. They just bring it out, they set it up, </w:t>
      </w:r>
    </w:p>
    <w:p>
      <w:r>
        <w:t xml:space="preserve">01:33:42   (Speaker E)  just double, double check. I thought we owned our stuff, but they're storing it for us. </w:t>
      </w:r>
    </w:p>
    <w:p>
      <w:r>
        <w:t xml:space="preserve">01:33:47   (Speaker A)  So that's, that's for this. But it is, it's what I am seeing more now where there are just companies that for, you know, $10,000. It's their equipment. They put it up and they take it away. So that is something that's becoming. </w:t>
      </w:r>
    </w:p>
    <w:p>
      <w:r>
        <w:t xml:space="preserve">01:34:00   (Speaker E)  This, this. </w:t>
      </w:r>
    </w:p>
    <w:p>
      <w:r>
        <w:t xml:space="preserve">01:34:00   (Speaker A)  This was kind of the way it was status quo five, 10 years ago. And it. What I was saying, that's what Durbin uses the same company. And yeah, they. It's our like, that's why, you know, if you need a new bow, you pay that 2500 for the new bow because you're basically purchasing the bow. They store it and they install it. But yeah, I mean, there might be some options now where they come in and they just use their equipment. </w:t>
      </w:r>
    </w:p>
    <w:p>
      <w:r>
        <w:t xml:space="preserve">01:34:23   (Speaker C)  They twinkle light. They come in, they set up all their own stuff. They come back, they pull their own stuff. </w:t>
      </w:r>
    </w:p>
    <w:p>
      <w:r>
        <w:t xml:space="preserve">01:34:31   (Speaker A)  I have been seeing too, it's becoming more popular districts getting that permanent, like the gem lighting in where they're underneath the eaves, which essentially that replaces what you would get for Christmas lights around the building. And it gives them options for like 4th of July. You can change the colors, red, white, blue. </w:t>
      </w:r>
    </w:p>
    <w:p>
      <w:r>
        <w:t xml:space="preserve">01:34:50   (Speaker C)  A lot of the amenity centers, as Danny was saying, are going. </w:t>
      </w:r>
    </w:p>
    <w:p>
      <w:r>
        <w:t xml:space="preserve">01:34:53   (Speaker F)  Yeah. </w:t>
      </w:r>
    </w:p>
    <w:p>
      <w:r>
        <w:t xml:space="preserve">01:34:54   (Speaker A)  So that's something we can look into. </w:t>
      </w:r>
    </w:p>
    <w:p>
      <w:r>
        <w:t xml:space="preserve">01:34:56   (Speaker C)  It's a little bit. It's an upfront cost, obviously, but there is an ROI on that. And again, as Daniel said as well, you can change it, you know, for the same day. </w:t>
      </w:r>
    </w:p>
    <w:p>
      <w:r>
        <w:t xml:space="preserve">01:35:09   (Speaker D)  I just feel like that particular enhancement doesn't address the issues that folks complain about to Christmas light this year. </w:t>
      </w:r>
    </w:p>
    <w:p>
      <w:r>
        <w:t xml:space="preserve">01:35:15   (Speaker C)  Right. </w:t>
      </w:r>
    </w:p>
    <w:p>
      <w:r>
        <w:t xml:space="preserve">01:35:15   (Speaker D)  Just like to the lamp post. </w:t>
      </w:r>
    </w:p>
    <w:p>
      <w:r>
        <w:t xml:space="preserve">01:35:17   (Speaker F)  There's not one person who has anything positive to say that spoke about our holiday decorations. </w:t>
      </w:r>
    </w:p>
    <w:p>
      <w:r>
        <w:t xml:space="preserve">01:35:22   (Speaker D)  So that seems to be puzzled. Everyone solved before we give. </w:t>
      </w:r>
    </w:p>
    <w:p>
      <w:r>
        <w:t xml:space="preserve">01:35:25   (Speaker C)  I think it's a refresh time. I think this would be. </w:t>
      </w:r>
    </w:p>
    <w:p>
      <w:r>
        <w:t xml:space="preserve">01:35:28   (Speaker F)  Sorry, I already have a Pinterest board. </w:t>
      </w:r>
    </w:p>
    <w:p>
      <w:r>
        <w:t xml:space="preserve">01:35:30   (Speaker C)  We can go out. We can get with some of these other companies and see what ideas that we have. </w:t>
      </w:r>
    </w:p>
    <w:p>
      <w:r>
        <w:t xml:space="preserve">01:35:35   (Speaker A)  It's just. Just a thought to, you know, just. You won't have to do it, but just things to think about because the gym lighting is cheaper than you think. I had a community do their entire amenity center and their tower for like $10,000, you know, and you're spending $20,000 a year just to have lights put up and taken down. </w:t>
      </w:r>
    </w:p>
    <w:p>
      <w:r>
        <w:t xml:space="preserve">01:35:50   (Speaker C)  So that's. </w:t>
      </w:r>
    </w:p>
    <w:p>
      <w:r>
        <w:t xml:space="preserve">01:35:50   (Speaker F)  I wonder if we can work that into the amenity room here. </w:t>
      </w:r>
    </w:p>
    <w:p>
      <w:r>
        <w:t xml:space="preserve">01:35:54   (Speaker D)  I'm just saying that we would still have to have. </w:t>
      </w:r>
    </w:p>
    <w:p>
      <w:r>
        <w:t xml:space="preserve">01:35:57   (Speaker A)  We would still have the trees. </w:t>
      </w:r>
    </w:p>
    <w:p>
      <w:r>
        <w:t xml:space="preserve">01:35:58   (Speaker D)  We're not going to do a permanent light installation on the lamp posts, correct? </w:t>
      </w:r>
    </w:p>
    <w:p>
      <w:r>
        <w:t xml:space="preserve">01:36:02   (Speaker H)  Yeah. </w:t>
      </w:r>
    </w:p>
    <w:p>
      <w:r>
        <w:t xml:space="preserve">01:36:03   (Speaker A)  So we're still. </w:t>
      </w:r>
    </w:p>
    <w:p>
      <w:r>
        <w:t xml:space="preserve">01:36:03   (Speaker D)  We have an installation one way or the other that the gem Lights doesn't solve a problem. </w:t>
      </w:r>
    </w:p>
    <w:p>
      <w:r>
        <w:t xml:space="preserve">01:36:07   (Speaker A)  Right. It would just reduce what you're doing each year. </w:t>
      </w:r>
    </w:p>
    <w:p>
      <w:r>
        <w:t xml:space="preserve">01:36:09   (Speaker D)  You know, do we put lights up on the building? </w:t>
      </w:r>
    </w:p>
    <w:p>
      <w:r>
        <w:t xml:space="preserve">01:36:18   (Speaker A)  Just some thoughts. But we'll keep it at the 20,000 for the time being. Workers compensation, no increase there. Actually we don't have anything budgeted there. That was previously for the old summer camp the way it was. We used to have to have that. So that's gone now. Reduction in property insurance just based on. Oh yeah, we'll want to have some. Unless you guys have it in. </w:t>
      </w:r>
    </w:p>
    <w:p>
      <w:r>
        <w:t xml:space="preserve">01:36:47   (Speaker B)  In your. </w:t>
      </w:r>
    </w:p>
    <w:p>
      <w:r>
        <w:t xml:space="preserve">01:36:47   (Speaker A)  Let's get on capacity. Yeah, we'll talk about that. Yeah, it was $2,000. What it was. And that was before it was all done through the district. So yeah, it's. We could either take that same route or if it's something Vesta we want to. Yeah, yeah, so we'll talk about that. All right. And then a thousand dollar increase to the, the telephone cable, Internet, that's really just off the trending. So I think that's something that we're going to look further into. I know Stephanie's been on the phone with them recently for long periods of time trying to get that reduced down. So hopefully the next meeting we can come back with something a little less there. And that's really it for the majority of the increases. With those changes I made to the water and the other item, it brings the increase down to $84 for the year. $85. A 5.3% increase. I know Graham in his comments wants to get that closer to three. So if you guys want to think about anything, we could take capital down a little bit if we want to balance it. I mean we have 175 going in which is a good number. I mean if we even reduce it last year. No, no, we kept it the same the past two years. I'm sorry. No, last year. Last year was brought down from 200. Yes, we, we adopted in 2025, 2024 and 2025. It was 200,000. 2026, it was 175,000. </w:t>
      </w:r>
    </w:p>
    <w:p>
      <w:r>
        <w:t xml:space="preserve">01:38:14   (Speaker D)  I don't think. I just feel like we don't. </w:t>
      </w:r>
    </w:p>
    <w:p>
      <w:r>
        <w:t xml:space="preserve">01:38:20   (Speaker A)  Yeah, I agree. I'm never a fan of reducing that and I see districts will. They'll absorb the increase from that until they have almost nothing going into that. Yeah, definitely don't want that. The other, the only other real big saving is if, you know the board would want to bring the pool maintenance in house. That would be about a $20,000 difference which. If that were to be done it would be a 3.6% increase of $60. But again, you know, right now we want to prove the high amount when we adopt in August, we can always come down from there. </w:t>
      </w:r>
    </w:p>
    <w:p>
      <w:r>
        <w:t xml:space="preserve">01:39:00   (Speaker E)  And this is just a decision today to think about. </w:t>
      </w:r>
    </w:p>
    <w:p>
      <w:r>
        <w:t xml:space="preserve">01:39:06   (Speaker D)  And then for May, there isn't any special announcement or anything that we need to do in the August one. If it's over 5% or more, any. </w:t>
      </w:r>
    </w:p>
    <w:p>
      <w:r>
        <w:t xml:space="preserve">01:39:13   (Speaker A)  Any increase. So, yeah, so if once. Once it's approved, any increase, a notice gets sent to the residents 30 days before the August meeting. And we would have a public hearing at the August meeting to allow residents input on the budget before it's adopted. But yeah, that notice would need to go out even if it was a $2 increase. So that's the rough amount we have right now. So unless you guys have any questions, comments, if you have anything that comes up between now and the next meeting, you know, give me a call or email me. I can incorporate any changes for the next meeting. </w:t>
      </w:r>
    </w:p>
    <w:p>
      <w:r>
        <w:t xml:space="preserve">01:39:48   (Speaker I)  Thank you. </w:t>
      </w:r>
    </w:p>
    <w:p>
      <w:r>
        <w:t xml:space="preserve">01:39:51   (Speaker A)  Anybody have any questions, Comments? We have contract reviews. Unless you guys have any questions on that. That would bring us to supervisor requests. </w:t>
      </w:r>
    </w:p>
    <w:p>
      <w:r>
        <w:t xml:space="preserve">01:40:04   (Speaker E)  I don't have any today. </w:t>
      </w:r>
    </w:p>
    <w:p>
      <w:r>
        <w:t xml:space="preserve">01:40:07   (Speaker F)  The only request I have is while we're talking about making changes to everything and especially the landscape, I don't know, I would like us to maybe talk about in the future about redoing the monument that is at the front of the entrance and that island. I just feel like compared to other neighborhoods along 210 now, it kind of just looks a little weak. </w:t>
      </w:r>
    </w:p>
    <w:p>
      <w:r>
        <w:t xml:space="preserve">01:40:34   (Speaker C)  Are you referring to enhancing the landscape that's around it? </w:t>
      </w:r>
    </w:p>
    <w:p>
      <w:r>
        <w:t xml:space="preserve">01:40:37   (Speaker F)  I don't know if it's enhancing the landscape or also like. Yeah, maybe enhancing the landscape, but also look like. I don't know how much a newer design costs, but it just looks a little bit outdated. So I don't know if there's anything that we, you know, obviously, I mean, cost wise, I don't know if there's any ideas that you may have, but I just. I don't know, I feel like when, you know, you drive past other neighborhoods here on 210, the entrances just look a little bit nicer. So that's just something that I've been thinking about. </w:t>
      </w:r>
    </w:p>
    <w:p>
      <w:r>
        <w:t xml:space="preserve">01:41:14   (Speaker I)  The gentleman that was in earlier did say that that's part of what they do is entry like entrance. </w:t>
      </w:r>
    </w:p>
    <w:p>
      <w:r>
        <w:t xml:space="preserve">01:41:20   (Speaker C)  Yeah. </w:t>
      </w:r>
    </w:p>
    <w:p>
      <w:r>
        <w:t xml:space="preserve">01:41:20   (Speaker F)  But I don't know if it's just a retiling that needs to be spruced up or something. Kind of looks bleak. So just my thoughts. </w:t>
      </w:r>
    </w:p>
    <w:p>
      <w:r>
        <w:t xml:space="preserve">01:41:30   (Speaker D)  That's what this apartment is for. </w:t>
      </w:r>
    </w:p>
    <w:p>
      <w:r>
        <w:t xml:space="preserve">01:41:32   (Speaker C)  There you go. </w:t>
      </w:r>
    </w:p>
    <w:p>
      <w:r>
        <w:t xml:space="preserve">01:41:33   (Speaker F)  That's it. </w:t>
      </w:r>
    </w:p>
    <w:p>
      <w:r>
        <w:t xml:space="preserve">01:41:34   (Speaker D)  No comments. </w:t>
      </w:r>
    </w:p>
    <w:p>
      <w:r>
        <w:t xml:space="preserve">01:41:40   (Speaker A)  All right, next we have public comment. Note, there's no public presence. So that brings us to approval of the consent agenda. We have the minutes of the March 26 meeting, the financial statement as of February 28, and the check register totaling $128,013.92. Unless there are any questions, comments, revisions to the minutes or questions on the check register, I would just need a motion to approve the consent agenda. </w:t>
      </w:r>
    </w:p>
    <w:p>
      <w:r>
        <w:t xml:space="preserve">01:42:07   (Speaker E)  I'll make a motion. </w:t>
      </w:r>
    </w:p>
    <w:p>
      <w:r>
        <w:t xml:space="preserve">01:42:08   (Speaker F)  I'll second. </w:t>
      </w:r>
    </w:p>
    <w:p>
      <w:r>
        <w:t xml:space="preserve">01:42:10   (Speaker A)  Motion and a second. All in favor say aye. </w:t>
      </w:r>
    </w:p>
    <w:p>
      <w:r>
        <w:t xml:space="preserve">01:42:12   (Speaker D)  Aye. </w:t>
      </w:r>
    </w:p>
    <w:p>
      <w:r>
        <w:t xml:space="preserve">01:42:14   (Speaker A)  Any opposed? Hearing none. Motion passes. Our next scheduled meeting is May 21 at 6:00 here at the St. John's Golf Country Club meeting room. Unless there's anything else we should need. A motion to adjourn. </w:t>
      </w:r>
    </w:p>
    <w:p>
      <w:r>
        <w:t xml:space="preserve">01:42:26   (Speaker F)  I'll make a motion. </w:t>
      </w:r>
    </w:p>
    <w:p>
      <w:r>
        <w:t xml:space="preserve">01:42:29   (Speaker A)  I'll second. All right. Motion and a second. All in favor say aye. </w:t>
      </w:r>
    </w:p>
    <w:p>
      <w:r>
        <w:t xml:space="preserve">01:42:33   (Speaker F)  Aye. </w:t>
      </w:r>
    </w:p>
    <w:p>
      <w:r>
        <w:t xml:space="preserve">01:42:34   (Speaker A)  We are drawn. </w:t>
      </w:r>
    </w:p>
    <w:p>
      <w:r>
        <w:t xml:space="preserve">01:42:38   (Speaker E)  Wait, wait. </w:t>
      </w:r>
    </w:p>
    <w:p>
      <w:r>
        <w:t xml:space="preserve">01:42:38   (Speaker C)  Pickleball.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