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SS</w:t>
        <w:br/>
        <w:br/>
        <w:br/>
      </w:r>
    </w:p>
    <w:p>
      <w:r>
        <w:t>START AND END TIME OF THE CDD MEETING FILE:</w:t>
      </w:r>
      <w:r>
        <w:rPr>
          <w:b/>
          <w:color w:val="FF0000"/>
        </w:rPr>
        <w:br/>
        <w:tab/>
        <w:tab/>
        <w:tab/>
        <w:tab/>
        <w:t xml:space="preserve"> March 09, 2026 at 10:00 AM</w:t>
      </w:r>
      <w:r>
        <w:rPr>
          <w:b/>
          <w:color w:val="FF0000"/>
        </w:rPr>
        <w:br/>
        <w:tab/>
        <w:tab/>
        <w:tab/>
        <w:tab/>
        <w:t xml:space="preserve"> March 09, 2026 at 12:34 PM</w:t>
        <w:br/>
        <w:br/>
        <w:br/>
      </w:r>
    </w:p>
    <w:p>
      <w:r>
        <w:t>AUDIO FILE NAME, FILE SIZE:</w:t>
      </w:r>
      <w:r>
        <w:rPr>
          <w:b/>
          <w:color w:val="FF0000"/>
        </w:rPr>
        <w:br/>
        <w:tab/>
        <w:tab/>
        <w:tab/>
        <w:tab/>
        <w:t xml:space="preserve"> SS_020226_BOS.MP3</w:t>
      </w:r>
      <w:r>
        <w:rPr>
          <w:b/>
          <w:color w:val="FF0000"/>
        </w:rPr>
        <w:br/>
        <w:tab/>
        <w:tab/>
        <w:tab/>
        <w:tab/>
        <w:t xml:space="preserve"> 55925728</w:t>
        <w:br/>
        <w:br/>
        <w:br/>
      </w:r>
    </w:p>
    <w:p>
      <w:r>
        <w:t>DATE AUDIO FILE SUBMITTED TO THE GAT SYSTEM:</w:t>
      </w:r>
      <w:r>
        <w:rPr>
          <w:b/>
          <w:color w:val="FF0000"/>
        </w:rPr>
        <w:br/>
        <w:tab/>
        <w:tab/>
        <w:tab/>
        <w:tab/>
        <w:t xml:space="preserve"> March 25, 2026 at 10:23 AM</w:t>
        <w:br/>
        <w:br/>
        <w:br/>
      </w:r>
    </w:p>
    <w:p>
      <w:r>
        <w:t>DATE AUDIO FILE COMPLETED BY THE GAT SYSTEM:</w:t>
      </w:r>
      <w:r>
        <w:rPr>
          <w:b/>
          <w:color w:val="FF0000"/>
        </w:rPr>
        <w:br/>
        <w:tab/>
        <w:tab/>
        <w:tab/>
        <w:tab/>
        <w:t xml:space="preserve"> March 25, 2026 at 10:24 AM</w:t>
      </w:r>
      <w:r>
        <w:rPr>
          <w:b/>
          <w:color w:val="FF0000"/>
        </w:rPr>
        <w:br/>
        <w:tab/>
        <w:tab/>
        <w:tab/>
        <w:tab/>
        <w:t xml:space="preserve"> 00:50 ELAPSED TIME</w:t>
        <w:br/>
        <w:br/>
        <w:br/>
      </w:r>
    </w:p>
    <w:p>
      <w:r>
        <w:t>MEETING AGENDA:</w:t>
      </w:r>
      <w:r>
        <w:rPr>
          <w:b/>
          <w:color w:val="FF0000"/>
        </w:rPr>
        <w:br/>
        <w:br/>
        <w:br/>
        <w:tab/>
        <w:tab/>
        <w:tab/>
        <w:tab/>
        <w:t xml:space="preserve">  </w:t>
        <w:br/>
        <w:br/>
        <w:br/>
      </w:r>
    </w:p>
    <w:p>
      <w:r>
        <w:t xml:space="preserve">00:02      (Speaker A)  We getting rowdy already. </w:t>
      </w:r>
    </w:p>
    <w:p>
      <w:r>
        <w:t xml:space="preserve">00:05      (Speaker B)  Good morning. It is Monday, February 2, 2026. We'll call to order the Stony Brook South Community Development District Board of Supervisors meeting. If each supervisor could just state their name for the record. Helps with transcription of the minutes, and then staff will also state their names as well. We'll start over there. </w:t>
      </w:r>
    </w:p>
    <w:p>
      <w:r>
        <w:t xml:space="preserve">00:23      (Speaker A)  Ron Phillips, chair, Knights. </w:t>
      </w:r>
    </w:p>
    <w:p>
      <w:r>
        <w:t xml:space="preserve">00:25      (Speaker C)  Chris Manduridas. </w:t>
      </w:r>
    </w:p>
    <w:p>
      <w:r>
        <w:t xml:space="preserve">00:26      (Speaker D)  Larry Bickel. </w:t>
      </w:r>
    </w:p>
    <w:p>
      <w:r>
        <w:t xml:space="preserve">00:27      (Speaker B)  All right, we have four supervisors present, so we have our quorum. And we'll just also have staff state their names. </w:t>
      </w:r>
    </w:p>
    <w:p>
      <w:r>
        <w:t xml:space="preserve">00:33      (Speaker E)  Alan Shear, GMS. </w:t>
      </w:r>
    </w:p>
    <w:p>
      <w:r>
        <w:t xml:space="preserve">00:35      (Speaker B)  Jerry LeBrun, with GMS. All right, that brings us down to our public comment period. Time for members of the public to make a statement to the board if they wish. We just ask you to state your name and address and then try to keep it under three minutes. Okay. </w:t>
      </w:r>
    </w:p>
    <w:p>
      <w:r>
        <w:t xml:space="preserve">00:48      (Speaker F)  Neil Roberts. Address is 8867 Baxbin Lane. I'm here representing the country club Board of Directors. I see that you do have on the agenda an item to discuss the golf course pond maintenance. Our attorney did draft up an agreement which was sent to Vivek Baba on 26 January for his review. And I guess you're going to be discussing that at this meeting today. So just like to register if there's any questions around that during that agenda item, I'm here to answer those questions. </w:t>
      </w:r>
    </w:p>
    <w:p>
      <w:r>
        <w:t xml:space="preserve">01:26      (Speaker B)  All right, thank you. </w:t>
      </w:r>
    </w:p>
    <w:p>
      <w:r>
        <w:t xml:space="preserve">01:27      (Speaker G)  Anyone on the call? </w:t>
      </w:r>
    </w:p>
    <w:p>
      <w:r>
        <w:t xml:space="preserve">01:29      (Speaker B)  No. No? Okay. </w:t>
      </w:r>
    </w:p>
    <w:p>
      <w:r>
        <w:t xml:space="preserve">01:30      (Speaker E)  Am I good to hang up? </w:t>
      </w:r>
    </w:p>
    <w:p>
      <w:r>
        <w:t xml:space="preserve">01:31      (Speaker B)  Yep, we're good. All right, that brings us down to item number three. So 3A is the approval of the minutes of the October 6, 2025 board meeting. Happy to take any corrections. If not, just need a motion to approve that. </w:t>
      </w:r>
    </w:p>
    <w:p>
      <w:r>
        <w:t xml:space="preserve">01:43      (Speaker C)  So approved. </w:t>
      </w:r>
    </w:p>
    <w:p>
      <w:r>
        <w:t xml:space="preserve">01:45      (Speaker E)  And a second. </w:t>
      </w:r>
    </w:p>
    <w:p>
      <w:r>
        <w:t xml:space="preserve">01:46      (Speaker B)  A motion and a second. All in favor? </w:t>
      </w:r>
    </w:p>
    <w:p>
      <w:r>
        <w:t xml:space="preserve">01:49      (Speaker C)  Aye. </w:t>
      </w:r>
    </w:p>
    <w:p>
      <w:r>
        <w:t xml:space="preserve">01:51      (Speaker B)  Any opposed? All right, motion carries namelessly. </w:t>
      </w:r>
    </w:p>
    <w:p>
      <w:r>
        <w:t xml:space="preserve">01:54      (Speaker D)  Jeremy. Terry, Chiron's trying to log in. </w:t>
      </w:r>
    </w:p>
    <w:p>
      <w:r>
        <w:t xml:space="preserve">01:57      (Speaker B)  Oh, yeah, the phone line's open. So if he has the call in, I can give it to him if he needs it. Unless he wants to call one of your cell phone, whatever's easier. I can send him the number or he can call and then we can just put him on speaker. </w:t>
      </w:r>
    </w:p>
    <w:p>
      <w:r>
        <w:t xml:space="preserve">02:32      (Speaker H)  Terry? </w:t>
      </w:r>
    </w:p>
    <w:p>
      <w:r>
        <w:t xml:space="preserve">02:34      (Speaker D)  Hey. Did you try to call in or. </w:t>
      </w:r>
    </w:p>
    <w:p>
      <w:r>
        <w:t xml:space="preserve">02:36      (Speaker G)  I mean, I'm trying now. I'm trying to get the number. </w:t>
      </w:r>
    </w:p>
    <w:p>
      <w:r>
        <w:t xml:space="preserve">02:39      (Speaker B)  You can just leave them there now. </w:t>
      </w:r>
    </w:p>
    <w:p>
      <w:r>
        <w:t xml:space="preserve">02:40      (Speaker D)  You could stay on my phone right here if you'd like. </w:t>
      </w:r>
    </w:p>
    <w:p>
      <w:r>
        <w:t xml:space="preserve">02:43      (Speaker G)  Okay. </w:t>
      </w:r>
    </w:p>
    <w:p>
      <w:r>
        <w:t xml:space="preserve">02:44      (Speaker D)  All right, good. </w:t>
      </w:r>
    </w:p>
    <w:p>
      <w:r>
        <w:t xml:space="preserve">02:45      (Speaker B)  So just for the record, we have Terry Siron joining via phone. </w:t>
      </w:r>
    </w:p>
    <w:p>
      <w:r>
        <w:t xml:space="preserve">02:49      (Speaker C)  All right. </w:t>
      </w:r>
    </w:p>
    <w:p>
      <w:r>
        <w:t xml:space="preserve">02:49      (Speaker B)  We have you. </w:t>
      </w:r>
    </w:p>
    <w:p>
      <w:r>
        <w:t xml:space="preserve">02:49      (Speaker G)  Yes. </w:t>
      </w:r>
    </w:p>
    <w:p>
      <w:r>
        <w:t xml:space="preserve">02:50      (Speaker B)  All right, got you. Thank you. All right, so we had a motion and a second. All in favor of approving the minutes. </w:t>
      </w:r>
    </w:p>
    <w:p>
      <w:r>
        <w:t xml:space="preserve">02:56      (Speaker A)  Aye. </w:t>
      </w:r>
    </w:p>
    <w:p>
      <w:r>
        <w:t xml:space="preserve">02:57      (Speaker G)  Aye. </w:t>
      </w:r>
    </w:p>
    <w:p>
      <w:r>
        <w:t xml:space="preserve">02:58      (Speaker D)  Aye. </w:t>
      </w:r>
    </w:p>
    <w:p>
      <w:r>
        <w:t xml:space="preserve">02:58      (Speaker B)  Any opposed? All right. Motion carries unanimously. </w:t>
      </w:r>
    </w:p>
    <w:p>
      <w:r>
        <w:t xml:space="preserve">03:01      (Speaker D)  All right. </w:t>
      </w:r>
    </w:p>
    <w:p>
      <w:r>
        <w:t xml:space="preserve">03:01      (Speaker B)  Behind that, we have the approval of the check register. For you guys to scroll down to get to that. All right, so we have our check register. This is from September 30th through January 26th. So remember, we skipped a meeting. So that's why the check register is a little longer than usual. It's on page 27 of your electronic agendas. So we have checks 280 through 325 out of the general fund. </w:t>
      </w:r>
    </w:p>
    <w:p>
      <w:r>
        <w:t xml:space="preserve">03:39      (Speaker A)  Something wrong with this machine. It's scrolling this way. </w:t>
      </w:r>
    </w:p>
    <w:p>
      <w:r>
        <w:t xml:space="preserve">03:42      (Speaker B)  Oh, it's sideways. Let me see if I can help you out. </w:t>
      </w:r>
    </w:p>
    <w:p>
      <w:r>
        <w:t xml:space="preserve">03:45      (Speaker A)  I can't get that. </w:t>
      </w:r>
    </w:p>
    <w:p>
      <w:r>
        <w:t xml:space="preserve">03:59      (Speaker E)  So Art. </w:t>
      </w:r>
    </w:p>
    <w:p>
      <w:r>
        <w:t xml:space="preserve">04:01      (Speaker B)  No, it's doing something a little. Trying to see if I can set the view. See if that one works. Double tap that button. </w:t>
      </w:r>
    </w:p>
    <w:p>
      <w:r>
        <w:t xml:space="preserve">04:18      (Speaker H)  There you go. </w:t>
      </w:r>
    </w:p>
    <w:p>
      <w:r>
        <w:t xml:space="preserve">04:19      (Speaker B)  See? </w:t>
      </w:r>
    </w:p>
    <w:p>
      <w:r>
        <w:t xml:space="preserve">04:19      (Speaker H)  That one works. </w:t>
      </w:r>
    </w:p>
    <w:p>
      <w:r>
        <w:t xml:space="preserve">04:20      (Speaker B)  Yep. </w:t>
      </w:r>
    </w:p>
    <w:p>
      <w:r>
        <w:t xml:space="preserve">04:20      (Speaker G)  All right, here we go. </w:t>
      </w:r>
    </w:p>
    <w:p>
      <w:r>
        <w:t xml:space="preserve">04:21      (Speaker A)  Thank you. </w:t>
      </w:r>
    </w:p>
    <w:p>
      <w:r>
        <w:t xml:space="preserve">04:21      (Speaker B)  Sure. </w:t>
      </w:r>
    </w:p>
    <w:p>
      <w:r>
        <w:t xml:space="preserve">04:22      (Speaker C)  We're on 27. </w:t>
      </w:r>
    </w:p>
    <w:p>
      <w:r>
        <w:t xml:space="preserve">04:23      (Speaker B)  Yeah, 27. All right, so we have this checks. It was 280 through 325. Total. There is $1,947,380.31. You'll notice that number is high just because the assessments are being collected and those flow through the district. Yearly assessments on tax bill and then the district. So that's why that number is a little higher. From your capital reserve, you have checks five through nine. Total there is $95,651.28. And then from our payroll fund, checks 50147 through 50151 for a total of $848.50. And then the total for the check register is $2,043,880.09. Behind that, you have all the line by line for the check register. Happy to take any questions on that. If not, we just need a motion to approve that check register. </w:t>
      </w:r>
    </w:p>
    <w:p>
      <w:r>
        <w:t xml:space="preserve">05:18      (Speaker D)  Quick question on the assessment side of it. Like, Is that what 308 and 310 are for? </w:t>
      </w:r>
    </w:p>
    <w:p>
      <w:r>
        <w:t xml:space="preserve">05:30      (Speaker B)  What page are you looking on? </w:t>
      </w:r>
    </w:p>
    <w:p>
      <w:r>
        <w:t xml:space="preserve">05:31      (Speaker D)  I'm looking at 27. It's 1.4 million, correct? </w:t>
      </w:r>
    </w:p>
    <w:p>
      <w:r>
        <w:t xml:space="preserve">05:37      (Speaker B)  Yeah, the general fund. So the assessments get collected via the tax collector and then they go into the CD and then they flow into their various accounts. So it shows up in the check register because it's being taken in and then sent back out to where it needs to be. So that's where the bulk of that. And that usually only happens during this window when most tax collect collectors come in. November, December, January will pay normally earlier on time. </w:t>
      </w:r>
    </w:p>
    <w:p>
      <w:r>
        <w:t xml:space="preserve">05:59      (Speaker D)  Fair enough. </w:t>
      </w:r>
    </w:p>
    <w:p>
      <w:r>
        <w:t xml:space="preserve">06:00      (Speaker B)  That's where you'll see those. Any other questions? If not, we just need a motion to approve motion. Do we have a second? I'll second Motion and a second. All in favor? </w:t>
      </w:r>
    </w:p>
    <w:p>
      <w:r>
        <w:t xml:space="preserve">06:17      (Speaker G)  Aye. </w:t>
      </w:r>
    </w:p>
    <w:p>
      <w:r>
        <w:t xml:space="preserve">06:19      (Speaker B)  Aye. Any opposed? All right, motion carries unanimously. Behind that, you have your balance sheet and income statement. Those are just your unaudited financials. No action required on the board's part. That brings us down to item 4A. So the first one is the consideration, the arbitrage engagement proposal from lll's Tax Solutions. So we engage with a third party vendor to do the tax rebate calculations on the bonds. Essentially, you're not able to earn more interest than you're paying. So this is the firm that does those annual calculations. So this is just an engagement letter to. They do it every year. So this is just for them to do it for the upcoming up year. </w:t>
      </w:r>
    </w:p>
    <w:p>
      <w:r>
        <w:t xml:space="preserve">07:02      (Speaker A)  What page is that on? </w:t>
      </w:r>
    </w:p>
    <w:p>
      <w:r>
        <w:t xml:space="preserve">07:04      (Speaker B)  So that starts on it is page. Yeah, 49. So there's no questions on it. Just need a motion to approve that. </w:t>
      </w:r>
    </w:p>
    <w:p>
      <w:r>
        <w:t xml:space="preserve">07:20      (Speaker C)  Motion to approve. </w:t>
      </w:r>
    </w:p>
    <w:p>
      <w:r>
        <w:t xml:space="preserve">07:22      (Speaker B)  Second motion and a second. All in favor? Motion carries. Unanimous. All right, under that flight iv, we actually have the presentation of the arbitrage rebate series. This is for the 2014 bonds. So this is one of those calculations that they do. And then this one, it shows that there's no tax rebate liability, which is good news. So there's no tax issues that we have to take. Any questions on it? If not, we just need a motion to approve that report or accept that report. </w:t>
      </w:r>
    </w:p>
    <w:p>
      <w:r>
        <w:t xml:space="preserve">07:55      (Speaker E)  Sorry, </w:t>
      </w:r>
    </w:p>
    <w:p>
      <w:r>
        <w:t xml:space="preserve">07:58      (Speaker C)  motion to approve. </w:t>
      </w:r>
    </w:p>
    <w:p>
      <w:r>
        <w:t xml:space="preserve">08:00      (Speaker A)  Second. </w:t>
      </w:r>
    </w:p>
    <w:p>
      <w:r>
        <w:t xml:space="preserve">08:00      (Speaker D)  All right. </w:t>
      </w:r>
    </w:p>
    <w:p>
      <w:r>
        <w:t xml:space="preserve">08:01      (Speaker B)  Motion and a second. All in favor? </w:t>
      </w:r>
    </w:p>
    <w:p>
      <w:r>
        <w:t xml:space="preserve">08:03      (Speaker C)  Aye. </w:t>
      </w:r>
    </w:p>
    <w:p>
      <w:r>
        <w:t xml:space="preserve">08:04      (Speaker H)  Aye. </w:t>
      </w:r>
    </w:p>
    <w:p>
      <w:r>
        <w:t xml:space="preserve">08:05      (Speaker B)  Any opposed? </w:t>
      </w:r>
    </w:p>
    <w:p>
      <w:r>
        <w:t xml:space="preserve">08:06      (Speaker A)  Aye. </w:t>
      </w:r>
    </w:p>
    <w:p>
      <w:r>
        <w:t xml:space="preserve">08:06      (Speaker D)  All right. </w:t>
      </w:r>
    </w:p>
    <w:p>
      <w:r>
        <w:t xml:space="preserve">08:07      (Speaker B)  Motion carries unanimously. All right, next we have item 4C. This is the ratification of the data sharing and usage agreement with Osceola County Property appraiser. So this is an agreement that we enter into every year. Pretty standard. Essentially. We're pledging not to share any confidential information that they may gave us. You know, sometimes people have redacted property identification IDs, things of that nature. So this is just saying we agree to respect that usage of those records. I already signed this on behalf of the district. Say we do this every single year in all of our districts. So just need a motion to ratify that there's no questions on it. Okay, so we have a motion to ratify by Supervisor Heights. We have a second. </w:t>
      </w:r>
    </w:p>
    <w:p>
      <w:r>
        <w:t xml:space="preserve">08:52      (Speaker H)  I'll second. </w:t>
      </w:r>
    </w:p>
    <w:p>
      <w:r>
        <w:t xml:space="preserve">08:53      (Speaker B)  All right, we have a motion and a second. All in favor? </w:t>
      </w:r>
    </w:p>
    <w:p>
      <w:r>
        <w:t xml:space="preserve">08:56      (Speaker C)  Aye. </w:t>
      </w:r>
    </w:p>
    <w:p>
      <w:r>
        <w:t xml:space="preserve">08:57      (Speaker G)  Aye. </w:t>
      </w:r>
    </w:p>
    <w:p>
      <w:r>
        <w:t xml:space="preserve">08:58      (Speaker B)  Any opposed? All right, motion carries unanimously. All right, next we have item 4D. This is discussion of the golf course pond maintenance. So just as a Reminder, last several meetings we've been working with different representatives to kind of get some ideas of the maintenance on the golf course ponds, kind of who is, who's responsible, what might be the best path forward. So district engineer was doing a lot of research on it. We have him on the line and we also have. District council is here as well. Vivek, did you want to start us off with this? I know you received a letter from their council. We also have their representative is sitting with us as well. I know the letter they sent kind of discussed the path forward with who's doing maintenance and whatnot. </w:t>
      </w:r>
    </w:p>
    <w:p>
      <w:r>
        <w:t xml:space="preserve">09:47      (Speaker G)  Yeah, absolutely. Happy to talk about it at a high level. And if any questions I have about the district responsibility, I'll certainly defer to Jason because he's the expert there. But as Jeremy had mentioned, there's been follow up discussions in the past month. And then in December I received a letter from their attorney basically outlining the folio specifically that are in the district's name and that they believe were the district's responsibility. District staff looked into it. We did confirm that on the swift month permit the district is the operational entity responsible for these ponds, even though they're adjacent to the golf course. Therefore it really wasn't on the district's radar. So I believe the developer had conveyed it or this is at the time where developer controlled the board essentially. So there were some concerns with regular routine maintenance for, you know, pond treatments and aquatic vegetation. But they also have some current concerns with the structural aspect of it, the bulkhead, which again is part of the functioning system itself. So that is again confirmed to be the district's obligation and responsibility. A couple weeks ago we did receive, as was mentioned by the president, an agreement essentially saying that the association would be willing to maintain the functional aspects of the pond and the aesthetics. So, you know, the actual water quality, the vegetation, the mowing, if the district would reimburse them for those actual costs and they're already maintaining other parts of the property, we don't have a cost estimate on those items from the association. I think GMS might have been trying to find those cost estimates as well, but they would want the district to maintain responsibility for any structural elements of the system as well. So again, this is going to be a district obligation. I'm not sure if we have funding or we can pull from, you know, any reserves or anything like that. It seems like it's in relatively good condition with respect to the aesthetics and the stormwater quality. But there are some concerns with the state structural bulkheads so that's something that, you know, we either need to start planning for now or budgeting for. It's only going to get more expensive if we don't address it sooner rather than later. That's kind of a high level. Obviously, the association is working with the other CDD because again, unfortunately, in fact, both CDDs and obviously the association is that jurisdiction in both. So I don't know what if that CD has met yet or they're taking actions. But it's not simply, you know, just a one issue. Unfortunately, it impacts both communities. </w:t>
      </w:r>
    </w:p>
    <w:p>
      <w:r>
        <w:t xml:space="preserve">12:38      (Speaker A)  Is there an estimate of what this bulkhead will cost? </w:t>
      </w:r>
    </w:p>
    <w:p>
      <w:r>
        <w:t xml:space="preserve">12:43      (Speaker E)  I don't have one. </w:t>
      </w:r>
    </w:p>
    <w:p>
      <w:r>
        <w:t xml:space="preserve">12:44      (Speaker F)  I mean, we did some. If you want, Jerry, we did some research probably, probably three years ago at that time for 18 only it was about half a million. But, you know, you'd have to do your own assessment. </w:t>
      </w:r>
    </w:p>
    <w:p>
      <w:r>
        <w:t xml:space="preserve">13:00      (Speaker B)  Now we do have Jason, district engineer on the line. So another part of the discussion was for the bulkhead, does it serve a purpose as part of the stormwater system or does it serve the purpose of making the golf hole plus playable? So there was some discussion of does the bulkhead need to be there per the stormwater permit? So that's another kind of area that I know that the engineer was looking at. If, you know, like the difference of like, is the bulkhead there because of the golf course or is the bulkhead there because of the stormwater pond? So two very different things. So chicken and egg. Yeah. Another thing to keep in mind is, you know, if the seeds, you know, to maintain, you know, the storm, the pond, we would do it per the permit, not necessarily per the golf courses wishes. You know, there's a difference of if they maintain it, they can put the standard they want it to be. Whereas as a stormwater entity management purposes, we're bound by the permit and, you know, maintaining per the permit. </w:t>
      </w:r>
    </w:p>
    <w:p>
      <w:r>
        <w:t xml:space="preserve">14:03      (Speaker A)  And that's the bucket on 18 we're talking about, right? </w:t>
      </w:r>
    </w:p>
    <w:p>
      <w:r>
        <w:t xml:space="preserve">14:06      (Speaker D)  Yeah. </w:t>
      </w:r>
    </w:p>
    <w:p>
      <w:r>
        <w:t xml:space="preserve">14:06      (Speaker A)  But there's one that's right below the bunker. </w:t>
      </w:r>
    </w:p>
    <w:p>
      <w:r>
        <w:t xml:space="preserve">14:09      (Speaker H)  Yeah, yeah. </w:t>
      </w:r>
    </w:p>
    <w:p>
      <w:r>
        <w:t xml:space="preserve">14:10      (Speaker B)  And we do have Jason on. Jason, did you want to add anything or maybe fill in some of the gaps or supervisors have questions related to the stormwater part of it? Yeah, no, it's. </w:t>
      </w:r>
    </w:p>
    <w:p>
      <w:r>
        <w:t xml:space="preserve">14:22      (Speaker I)  I mean, what you've covered is correct. I mean, and there was some question at one point, but the more like the permit and the wording, the way water management would look at it, I think they would be. It would be under the CDD's maintenance. You know, from their perspective and the documents that are in there, I think it's Just a matter of, like you said, like, what's. What is, you know, required by permit versus what the golf course might want to see from the aesthetic side and covering some of those differences. But in the end, I think it's, you know, determining what's required for the bulkhead, you know, to look at those and trying to find, I don't know. </w:t>
      </w:r>
    </w:p>
    <w:p>
      <w:r>
        <w:t xml:space="preserve">14:58      (Speaker A)  Let me ask, you know, if there's </w:t>
      </w:r>
    </w:p>
    <w:p>
      <w:r>
        <w:t xml:space="preserve">14:59      (Speaker I)  any documents out there with. Find what was done. Go ahead. </w:t>
      </w:r>
    </w:p>
    <w:p>
      <w:r>
        <w:t xml:space="preserve">15:03      (Speaker A)  Yeah, I'd like to ask an engineering question on that. If the bulkhead were gone, could you replace it with, like, riprap along there to stop erosion? </w:t>
      </w:r>
    </w:p>
    <w:p>
      <w:r>
        <w:t xml:space="preserve">15:16      (Speaker E)  I mean, that was kind of the. </w:t>
      </w:r>
    </w:p>
    <w:p>
      <w:r>
        <w:t xml:space="preserve">15:17      (Speaker I)  Part of the question going back forth was like, you know, could you remove the bulkheads and still have the golf course playable? I think there's areas where the golf course is being supported by those bulkheads you would have to sort of look at. You know, say there's a bunker or something right against the edge and some grading. You'd have to relook at. You know, some of those areas of being sort of regraded or manipulated, modified to make it work so that your slopes are stable. Riprap is possible, but a lot of times, you know, if the slopes are still steep, water goes in between them and starts to erode anyways. But it's something you can look at, but it's not as simple as pulling the bulkheads out and going, okay, you're good. There are areas that are, like, being supported where there are other areas where you're, like. You could just simply regrade back and you wouldn't need them. </w:t>
      </w:r>
    </w:p>
    <w:p>
      <w:r>
        <w:t xml:space="preserve">15:58      (Speaker C)  What about, like, since you're going to have to replace it, changing the. Where the bulkhead is, maybe moving it in, like, 10ft and grading it down slowly so that you didn't need a bulkhead. </w:t>
      </w:r>
    </w:p>
    <w:p>
      <w:r>
        <w:t xml:space="preserve">16:16      (Speaker H)  You mean take the bulkhead out? </w:t>
      </w:r>
    </w:p>
    <w:p>
      <w:r>
        <w:t xml:space="preserve">16:18      (Speaker C)  Yeah, there's a lot of lake a little smaller. And grade it so that it would be like, on the other side. The Bulkhead's only on two sides. Right. </w:t>
      </w:r>
    </w:p>
    <w:p>
      <w:r>
        <w:t xml:space="preserve">16:29      (Speaker F)  Bear in mind the 16 has bulkheads as well. </w:t>
      </w:r>
    </w:p>
    <w:p>
      <w:r>
        <w:t xml:space="preserve">16:32      (Speaker C)  I understand we're talking about the 18th right now. I was just wondering if engineering, if you look at. Because you're gonna have to replace it anyways, could you take it out and then move it back, like. And grade it from maybe, you know, 10ft away? That's a lot of fill. </w:t>
      </w:r>
    </w:p>
    <w:p>
      <w:r>
        <w:t xml:space="preserve">16:51      (Speaker H)  That's deep right there. </w:t>
      </w:r>
    </w:p>
    <w:p>
      <w:r>
        <w:t xml:space="preserve">16:52      (Speaker C)  But I'm just saying, you gotta spend a half a million dollars on the bulkhead. Maybe in this way you wouldn't have to Replace it again. </w:t>
      </w:r>
    </w:p>
    <w:p>
      <w:r>
        <w:t xml:space="preserve">16:59      (Speaker I)  You're talking about moving it. </w:t>
      </w:r>
    </w:p>
    <w:p>
      <w:r>
        <w:t xml:space="preserve">17:00      (Speaker C)  You talk about making the glass. Yeah. </w:t>
      </w:r>
    </w:p>
    <w:p>
      <w:r>
        <w:t xml:space="preserve">17:08      (Speaker I)  Now, I can't reduce the Blake size. I mean, the stormwater calculation requires. We're not going to reduce it. What I would say is, in my mind, if you're looking at replacing something, it's going to cost you money. And you look at areas and go, well, we don't need it. </w:t>
      </w:r>
    </w:p>
    <w:p>
      <w:r>
        <w:t xml:space="preserve">17:22      (Speaker G)  There's. </w:t>
      </w:r>
    </w:p>
    <w:p>
      <w:r>
        <w:t xml:space="preserve">17:22      (Speaker I)  I would say, don't put as much bulkhead back. You know, I would say the areas that you go, hey, there's. There's no way to remove the bulkhead without having some more, you know, extensive modifications of the golf course. And you put it back as is and you make it, I think, maybe a little stronger and deeper to make sure they have a longer maintenance period or replacement period. But areas where you don't need it, if it's, you know, I'd pull it out and just regrade, and that's how I would do it. Save money. </w:t>
      </w:r>
    </w:p>
    <w:p>
      <w:r>
        <w:t xml:space="preserve">17:50      (Speaker E)  Yep. </w:t>
      </w:r>
    </w:p>
    <w:p>
      <w:r>
        <w:t xml:space="preserve">17:52      (Speaker I)  But that's just my thoughts on it. From a cost standpoint, I don't think </w:t>
      </w:r>
    </w:p>
    <w:p>
      <w:r>
        <w:t xml:space="preserve">17:56      (Speaker H)  you need that bulkhead along the west side of that lake where that other bunker is. </w:t>
      </w:r>
    </w:p>
    <w:p>
      <w:r>
        <w:t xml:space="preserve">18:01      (Speaker C)  Yeah, right. </w:t>
      </w:r>
    </w:p>
    <w:p>
      <w:r>
        <w:t xml:space="preserve">18:03      (Speaker H)  Where everybody hits the ball in the water. We don't need the bulkhead here. I don't think I need to grade that off because it's not as deep right there. </w:t>
      </w:r>
    </w:p>
    <w:p>
      <w:r>
        <w:t xml:space="preserve">18:13      (Speaker C)  Right. </w:t>
      </w:r>
    </w:p>
    <w:p>
      <w:r>
        <w:t xml:space="preserve">18:13      (Speaker H)  So take out. </w:t>
      </w:r>
    </w:p>
    <w:p>
      <w:r>
        <w:t xml:space="preserve">18:14      (Speaker C)  I think that we should get together with the golf club or whoever maintenance is, and maybe they want to change where the hole is a little bit, maybe make the hole not as graded, you know, because you're gonna have to take that bulkhead out, maybe make the grade of the. Where the hole is, come straight across, then come down on something, you know, </w:t>
      </w:r>
    </w:p>
    <w:p>
      <w:r>
        <w:t xml:space="preserve">18:45      (Speaker H)  so we at one time were going to put a waterfall in there, remember, get rid of that bulkhead. Totally. </w:t>
      </w:r>
    </w:p>
    <w:p>
      <w:r>
        <w:t xml:space="preserve">18:50      (Speaker C)  Yeah. </w:t>
      </w:r>
    </w:p>
    <w:p>
      <w:r>
        <w:t xml:space="preserve">18:51      (Speaker H)  But that went through. </w:t>
      </w:r>
    </w:p>
    <w:p>
      <w:r>
        <w:t xml:space="preserve">18:55      (Speaker B)  And I would also add in, too. So there was an agreement, a proposal for the HOA to maintain it. Now just. It's. It's still the CE going to be paying for it. So essentially now, the only thing I would caution is if they're going to be maintaining it and we're paying the bills after the fact, we might not have the ability to have input into what maintenance is being performed. So if it's above the level of standard of the permit, there might be some costs that are unnecessary. Whereas if the CD is owner and maintenance of the entity, the board would control what maintenance would be done. So, you know, a normal pond spraying that we do on all of our other Ponds that aren't on the golf course is one cost. But in this version of the HoA of the association that owns it, they're basically doing all the work and they're just billing the district. So just as something to think about, </w:t>
      </w:r>
    </w:p>
    <w:p>
      <w:r>
        <w:t xml:space="preserve">19:54      (Speaker C)  I like to put that into the agreement. </w:t>
      </w:r>
    </w:p>
    <w:p>
      <w:r>
        <w:t xml:space="preserve">19:56      (Speaker B)  And that's something. And since we are. We do operate as with a cost share with Thimblebrook south at Champions Gate. Their board meets today as well and we'll discuss. So I just want to make sure the board's aware of that sort of distinction of TDD did the maintenance. We would do the maintenance that's necessary now. </w:t>
      </w:r>
    </w:p>
    <w:p>
      <w:r>
        <w:t xml:space="preserve">20:15      (Speaker C)  The other thing I want to ask is let's say we do the two ponds and it was like a million dollars. Will we have a assessment or. </w:t>
      </w:r>
    </w:p>
    <w:p>
      <w:r>
        <w:t xml:space="preserve">20:30      (Speaker B)  So there's. There's capital reserves whether. I don't know the costs of them. So that if there's. There are capital reserves that can be used for capital projects. So that is available. But if there's not enough, you would have to get the funds from assessments. </w:t>
      </w:r>
    </w:p>
    <w:p>
      <w:r>
        <w:t xml:space="preserve">20:43      (Speaker G)  That's. </w:t>
      </w:r>
    </w:p>
    <w:p>
      <w:r>
        <w:t xml:space="preserve">20:44      (Speaker F)  That's. </w:t>
      </w:r>
    </w:p>
    <w:p>
      <w:r>
        <w:t xml:space="preserve">20:44      (Speaker C)  How does that. Do we just vote on it or do. </w:t>
      </w:r>
    </w:p>
    <w:p>
      <w:r>
        <w:t xml:space="preserve">20:49      (Speaker B)  So what would happen if that's something the board was looking at, you know, as part of the annual budget, you know, know, we might budget for that capital expenditure, be it better reserves or if. If there needed to be an assessment increase, essentially you would vote whatever assessment increase is that gets passed during the normal budget process, the public hearing when you adopt the budget, then the assessments are raised. It would be on their tax bill. And so there is. That is an option to raise assessments. I know it's never popular. Like I said, you guys do have a pretty healthy capital fund reserve, but that would probably be a pretty large chunk of it. If it could cover it all, it would be pretty substantial. According to what kind of their research from three years ago. </w:t>
      </w:r>
    </w:p>
    <w:p>
      <w:r>
        <w:t xml:space="preserve">21:29      (Speaker A)  I was saying a million dollars for two, but it's probably higher than that now. </w:t>
      </w:r>
    </w:p>
    <w:p>
      <w:r>
        <w:t xml:space="preserve">21:33      (Speaker H)  Well, I guess a million dollars is for what type of wall? Another crappy wall just there. We put up a nice stone wall, concrete bulk. </w:t>
      </w:r>
    </w:p>
    <w:p>
      <w:r>
        <w:t xml:space="preserve">21:42      (Speaker G)  Bulkhead. </w:t>
      </w:r>
    </w:p>
    <w:p>
      <w:r>
        <w:t xml:space="preserve">21:43      (Speaker E)  It is the bulkhead right now at a level where it needs to be done within the next 12 months. Could be something that could be budgeted for over the next couple of years. So you're not impacted. </w:t>
      </w:r>
    </w:p>
    <w:p>
      <w:r>
        <w:t xml:space="preserve">21:53      (Speaker C)  I would like to see something that's more aesthetically pleasing than like something like a stone. It could be what I'm saying we need to get a hold of the architects and the designers figure out. And the golf club might Want to. Like I said, they might want to </w:t>
      </w:r>
    </w:p>
    <w:p>
      <w:r>
        <w:t xml:space="preserve">22:15      (Speaker A)  like that. We could put out an RFP to some contractors and find out what. What they come back with. </w:t>
      </w:r>
    </w:p>
    <w:p>
      <w:r>
        <w:t xml:space="preserve">22:21      (Speaker C)  Right. And what's the 16th is the other hole that you wanted to do? </w:t>
      </w:r>
    </w:p>
    <w:p>
      <w:r>
        <w:t xml:space="preserve">22:25      (Speaker F)  Well, the 16th has a bulkhead. </w:t>
      </w:r>
    </w:p>
    <w:p>
      <w:r>
        <w:t xml:space="preserve">22:27      (Speaker C)  Just two holes. Right. So it's 15 and 18. Just two. Right. </w:t>
      </w:r>
    </w:p>
    <w:p>
      <w:r>
        <w:t xml:space="preserve">22:35      (Speaker A)  Yeah. </w:t>
      </w:r>
    </w:p>
    <w:p>
      <w:r>
        <w:t xml:space="preserve">22:36      (Speaker C)  So we should maybe get a hold of. </w:t>
      </w:r>
    </w:p>
    <w:p>
      <w:r>
        <w:t xml:space="preserve">22:43      (Speaker H)  I don't know. I think 15 would be a lot easier than 18 because the water level's down low most of the time. </w:t>
      </w:r>
    </w:p>
    <w:p>
      <w:r>
        <w:t xml:space="preserve">22:50      (Speaker A)  Yeah. </w:t>
      </w:r>
    </w:p>
    <w:p>
      <w:r>
        <w:t xml:space="preserve">22:50      (Speaker H)  And you can just build something actually in front of that without doing anything and then rip that out and fill it. </w:t>
      </w:r>
    </w:p>
    <w:p>
      <w:r>
        <w:t xml:space="preserve">22:59      (Speaker C)  You mean in cost? </w:t>
      </w:r>
    </w:p>
    <w:p>
      <w:r>
        <w:t xml:space="preserve">23:00      (Speaker H)  In cost, yeah. </w:t>
      </w:r>
    </w:p>
    <w:p>
      <w:r>
        <w:t xml:space="preserve">23:01      (Speaker C)  Yeah, probably. I think that we need to get the. </w:t>
      </w:r>
    </w:p>
    <w:p>
      <w:r>
        <w:t xml:space="preserve">23:04      (Speaker A)  What's the one that's more critical, 18 or 15? 18, right. </w:t>
      </w:r>
    </w:p>
    <w:p>
      <w:r>
        <w:t xml:space="preserve">23:08      (Speaker E)  I thought it was 18, and all the conversations that I heard was 18. </w:t>
      </w:r>
    </w:p>
    <w:p>
      <w:r>
        <w:t xml:space="preserve">23:11      (Speaker H)  So the whole top of it starting to flick. </w:t>
      </w:r>
    </w:p>
    <w:p>
      <w:r>
        <w:t xml:space="preserve">23:15      (Speaker C)  Is there like a design architect that does golf courses or something? </w:t>
      </w:r>
    </w:p>
    <w:p>
      <w:r>
        <w:t xml:space="preserve">23:19      (Speaker A)  You get somebody that's hardscape. There's a lot of hardscape contractors out there. </w:t>
      </w:r>
    </w:p>
    <w:p>
      <w:r>
        <w:t xml:space="preserve">23:24      (Speaker E)  I'm sure the engineer could point us </w:t>
      </w:r>
    </w:p>
    <w:p>
      <w:r>
        <w:t xml:space="preserve">23:25      (Speaker A)  in the right direction. </w:t>
      </w:r>
    </w:p>
    <w:p>
      <w:r>
        <w:t xml:space="preserve">23:26      (Speaker C)  Yeah, I think we'd have to go </w:t>
      </w:r>
    </w:p>
    <w:p>
      <w:r>
        <w:t xml:space="preserve">23:28      (Speaker E)  through the engineer and just see what kind of. </w:t>
      </w:r>
    </w:p>
    <w:p>
      <w:r>
        <w:t xml:space="preserve">23:29      (Speaker C)  Are we going to need a motion for that? </w:t>
      </w:r>
    </w:p>
    <w:p>
      <w:r>
        <w:t xml:space="preserve">23:31      (Speaker A)  Write an rfp? </w:t>
      </w:r>
    </w:p>
    <w:p>
      <w:r>
        <w:t xml:space="preserve">23:32      (Speaker B)  No, I mean for staff. Just to get it. Gather information. You don't have to do a motion or anything. But now if it's a project that's over a certain. You know, there's a. There's a bid threshold where we have to go through the public bid process. You know, eventually, once we figure out kind of if the bulkhead's needed, you know, for the storm water, just for the golf course. So I think some of that starts to be ironed out. But, yeah, we would go through the bid process and, you know, do all that. </w:t>
      </w:r>
    </w:p>
    <w:p>
      <w:r>
        <w:t xml:space="preserve">23:54      (Speaker C)  I think, too, is. </w:t>
      </w:r>
    </w:p>
    <w:p>
      <w:r>
        <w:t xml:space="preserve">23:55      (Speaker G)  I think it's one thing that as we go down this process, if we're talking about making more aesthetic tech hinges for the benefit of the golf course, we might have to have a cautionary component with the golf course contributes as well, simply because then we can't use public funds for what's essentially a private amenity. So, yeah, anytime you go too far into it versus the function of the bulkhead or the stormwater system, we have to make sure that we don't run afoul of any, you know, public dollars being spent on private, you know, benefits. </w:t>
      </w:r>
    </w:p>
    <w:p>
      <w:r>
        <w:t xml:space="preserve">24:31      (Speaker C)  Okay, okay. </w:t>
      </w:r>
    </w:p>
    <w:p>
      <w:r>
        <w:t xml:space="preserve">24:33      (Speaker H)  But putting up a better wall would be better in the long run than have to replace it again. In another 15 years. </w:t>
      </w:r>
    </w:p>
    <w:p>
      <w:r>
        <w:t xml:space="preserve">24:40      (Speaker B)  Yeah, agree. </w:t>
      </w:r>
    </w:p>
    <w:p>
      <w:r>
        <w:t xml:space="preserve">24:42      (Speaker G)  Yeah. It just be if we have any aesthetic options that are requested by the golf course or anything like that, maybe it's just that differential that, you know, they provide a cost share, but if it's strictly for something a better product that will last longer, we won't have an issue. That's certainly something that CD can fully fund on its own. </w:t>
      </w:r>
    </w:p>
    <w:p>
      <w:r>
        <w:t xml:space="preserve">25:02      (Speaker A)  I get that. </w:t>
      </w:r>
    </w:p>
    <w:p>
      <w:r>
        <w:t xml:space="preserve">25:03      (Speaker B)  So we're just operating purely as a storm water management entity. That is all we're concerned about, basically. </w:t>
      </w:r>
    </w:p>
    <w:p>
      <w:r>
        <w:t xml:space="preserve">25:10      (Speaker C)  Okay. </w:t>
      </w:r>
    </w:p>
    <w:p>
      <w:r>
        <w:t xml:space="preserve">25:11      (Speaker H)  But they're not concerned about quality. I mean, I mean, you could put any kind of junk wall there. </w:t>
      </w:r>
    </w:p>
    <w:p>
      <w:r>
        <w:t xml:space="preserve">25:18      (Speaker B)  I think as long as the engineer is an acceptable, you know, stormwater repair method, you know, the engineer signs off on it. You know, I think that's, that's the litmus test. Is, is it, is it acceptable stormwater repair or is it more for the golf. </w:t>
      </w:r>
    </w:p>
    <w:p>
      <w:r>
        <w:t xml:space="preserve">25:33      (Speaker H)  Is it possible to have the HOA showing a couple dollars just to make it more aesthetic while you guys. While we are putting up the wall. </w:t>
      </w:r>
    </w:p>
    <w:p>
      <w:r>
        <w:t xml:space="preserve">25:46      (Speaker B)  Yeah, I think Vivek. And you can do it. You can jump in, but I think, you know, there could be some sort of joint thing. </w:t>
      </w:r>
    </w:p>
    <w:p>
      <w:r>
        <w:t xml:space="preserve">25:51      (Speaker H)  Yeah. </w:t>
      </w:r>
    </w:p>
    <w:p>
      <w:r>
        <w:t xml:space="preserve">25:51      (Speaker B)  You know, where they're. We're covering the actual cost of what a stormwater repair is. And if they're going to pay for something else, the deck might be a little, you know, differentiate the two. The two costs. </w:t>
      </w:r>
    </w:p>
    <w:p>
      <w:r>
        <w:t xml:space="preserve">26:02      (Speaker G)  Yeah, absolutely. That can be a range. </w:t>
      </w:r>
    </w:p>
    <w:p>
      <w:r>
        <w:t xml:space="preserve">26:06      (Speaker A)  Okay, thank you. </w:t>
      </w:r>
    </w:p>
    <w:p>
      <w:r>
        <w:t xml:space="preserve">26:10      (Speaker C)  So what do we want to do? </w:t>
      </w:r>
    </w:p>
    <w:p>
      <w:r>
        <w:t xml:space="preserve">26:12      (Speaker H)  Where does that leave us? </w:t>
      </w:r>
    </w:p>
    <w:p>
      <w:r>
        <w:t xml:space="preserve">26:13      (Speaker E)  We want to get us. </w:t>
      </w:r>
    </w:p>
    <w:p>
      <w:r>
        <w:t xml:space="preserve">26:13      (Speaker A)  We want to find out if there's people to do this. </w:t>
      </w:r>
    </w:p>
    <w:p>
      <w:r>
        <w:t xml:space="preserve">26:15      (Speaker B)  So where that leaves us at. I guess the board will have to. We'll also meet with the other board later. You know, we are responsible for the management of the stormwater, you know, whether or not we want CDD to take on that on their own, have control over that process, or the HOA is going to. The associate's going to manage it and bill us. That's another option. So really just maybe want to give staff some way to steer us which way you want us to start kind of investigating. </w:t>
      </w:r>
    </w:p>
    <w:p>
      <w:r>
        <w:t xml:space="preserve">26:42      (Speaker C)  Well, I would like to get some kind. Yeah, I'd like to get some kind of governance over your money bids on the replacement of the two bulkheads. </w:t>
      </w:r>
    </w:p>
    <w:p>
      <w:r>
        <w:t xml:space="preserve">26:55      (Speaker A)  Yeah. </w:t>
      </w:r>
    </w:p>
    <w:p>
      <w:r>
        <w:t xml:space="preserve">26:55      (Speaker C)  Two walls from a company that works with golf courses, you know, so that we can see what it's going to cost and how different kind of styles that they have. The other thing is, I would like to include the golf club maintenance people so that they might have some kind of recommendation on the height or the angle of where they're going to be cutting the grass and stuff around there. It might be easier for them. </w:t>
      </w:r>
    </w:p>
    <w:p>
      <w:r>
        <w:t xml:space="preserve">27:35      (Speaker B)  Or, you know what, in the golf course, they may have better contacts within the industry to maybe get an updated proposal that would also maybe. We wouldn't have to go through. If we're going to do a formal bid, we have to go through the formal bid. But if they have contacts and they have an estimate, you know, they could send us a. Hey, here's what. You know, if we did it on our own, here's what it would cost. It might help at least put some guardrails up for how much it could </w:t>
      </w:r>
    </w:p>
    <w:p>
      <w:r>
        <w:t xml:space="preserve">27:58      (Speaker C)  be, like I said before, that hole, 18, you know, could be raised a little bit, maybe that. So that wall, maybe another foot up wouldn't. The slope wouldn't be as bad. You know what I'm saying? </w:t>
      </w:r>
    </w:p>
    <w:p>
      <w:r>
        <w:t xml:space="preserve">28:14      (Speaker H)  You know, while we're on stormwater, I have a question. On 18, there's that stormwater on 18. I'm sorry, eight. </w:t>
      </w:r>
    </w:p>
    <w:p>
      <w:r>
        <w:t xml:space="preserve">28:25      (Speaker C)  Oh, on eight. </w:t>
      </w:r>
    </w:p>
    <w:p>
      <w:r>
        <w:t xml:space="preserve">28:25      (Speaker H)  On eight, there's that. The pond is. Is storm water. </w:t>
      </w:r>
    </w:p>
    <w:p>
      <w:r>
        <w:t xml:space="preserve">28:29      (Speaker A)  Yeah. </w:t>
      </w:r>
    </w:p>
    <w:p>
      <w:r>
        <w:t xml:space="preserve">28:29      (Speaker H)  And when it rains a lot, the water comes up into the fairway. </w:t>
      </w:r>
    </w:p>
    <w:p>
      <w:r>
        <w:t xml:space="preserve">28:33      (Speaker C)  Right. </w:t>
      </w:r>
    </w:p>
    <w:p>
      <w:r>
        <w:t xml:space="preserve">28:34      (Speaker A)  Because the fairway is lower than the pond. </w:t>
      </w:r>
    </w:p>
    <w:p>
      <w:r>
        <w:t xml:space="preserve">28:36      (Speaker C)  That's right. </w:t>
      </w:r>
    </w:p>
    <w:p>
      <w:r>
        <w:t xml:space="preserve">28:38      (Speaker H)  Is there not a way to stop that? </w:t>
      </w:r>
    </w:p>
    <w:p>
      <w:r>
        <w:t xml:space="preserve">28:40      (Speaker E)  Is that where is 8? </w:t>
      </w:r>
    </w:p>
    <w:p>
      <w:r>
        <w:t xml:space="preserve">28:42      (Speaker H)  8 is the one by the maintenance shed off of Bella Cedar. You see the flag right there? </w:t>
      </w:r>
    </w:p>
    <w:p>
      <w:r>
        <w:t xml:space="preserve">28:49      (Speaker A)  The green is right on bell? </w:t>
      </w:r>
    </w:p>
    <w:p>
      <w:r>
        <w:t xml:space="preserve">28:50      (Speaker C)  Yeah. </w:t>
      </w:r>
    </w:p>
    <w:p>
      <w:r>
        <w:t xml:space="preserve">28:51      (Speaker E)  That's where the. No, See them Black wolf? </w:t>
      </w:r>
    </w:p>
    <w:p>
      <w:r>
        <w:t xml:space="preserve">28:54      (Speaker D)  Yeah, yeah. </w:t>
      </w:r>
    </w:p>
    <w:p>
      <w:r>
        <w:t xml:space="preserve">28:55      (Speaker E)  That pond that's right there. </w:t>
      </w:r>
    </w:p>
    <w:p>
      <w:r>
        <w:t xml:space="preserve">28:56      (Speaker A)  Yeah. No, the one back up by the tea boxes. </w:t>
      </w:r>
    </w:p>
    <w:p>
      <w:r>
        <w:t xml:space="preserve">28:59      (Speaker E)  Okay. Okay. </w:t>
      </w:r>
    </w:p>
    <w:p>
      <w:r>
        <w:t xml:space="preserve">29:02      (Speaker A)  There's two ponds on that hole. </w:t>
      </w:r>
    </w:p>
    <w:p>
      <w:r>
        <w:t xml:space="preserve">29:03      (Speaker D)  Yeah, yeah. </w:t>
      </w:r>
    </w:p>
    <w:p>
      <w:r>
        <w:t xml:space="preserve">29:04      (Speaker A)  There's one by the tee box. </w:t>
      </w:r>
    </w:p>
    <w:p>
      <w:r>
        <w:t xml:space="preserve">29:05      (Speaker C)  And then there. </w:t>
      </w:r>
    </w:p>
    <w:p>
      <w:r>
        <w:t xml:space="preserve">29:06      (Speaker A)  There's a storm drain in the middle of the fairway where you put. </w:t>
      </w:r>
    </w:p>
    <w:p>
      <w:r>
        <w:t xml:space="preserve">29:10      (Speaker H)  Where you put the fountain in right in the back. </w:t>
      </w:r>
    </w:p>
    <w:p>
      <w:r>
        <w:t xml:space="preserve">29:13      (Speaker A)  Yeah. So there's a storm drain in the middle of the fairway. </w:t>
      </w:r>
    </w:p>
    <w:p>
      <w:r>
        <w:t xml:space="preserve">29:16      (Speaker E)  Okay. </w:t>
      </w:r>
    </w:p>
    <w:p>
      <w:r>
        <w:t xml:space="preserve">29:16      (Speaker A)  Just over the cart path, maybe 20 yards. Okay. That drains. Top level is lower than the pond when we get heavy rain. So guess what? The water comes back up because of fairway. </w:t>
      </w:r>
    </w:p>
    <w:p>
      <w:r>
        <w:t xml:space="preserve">29:30      (Speaker E)  We'll have to have the engineer take a look at that. </w:t>
      </w:r>
    </w:p>
    <w:p>
      <w:r>
        <w:t xml:space="preserve">29:32      (Speaker H)  My question would be, is there a way to make that pond either deeper or to get more volume? </w:t>
      </w:r>
    </w:p>
    <w:p>
      <w:r>
        <w:t xml:space="preserve">29:41      (Speaker A)  Right. </w:t>
      </w:r>
    </w:p>
    <w:p>
      <w:r>
        <w:t xml:space="preserve">29:42      (Speaker H)  I'm talking to the engineer to get it deeper or wider. There's a place there. A couple places where you can widen that pond so that the water, when it does rain, doesn't come up onto the fairway. </w:t>
      </w:r>
    </w:p>
    <w:p>
      <w:r>
        <w:t xml:space="preserve">29:56      (Speaker C)  Right. </w:t>
      </w:r>
    </w:p>
    <w:p>
      <w:r>
        <w:t xml:space="preserve">29:56      (Speaker D)  And, Ron, I think we addressed this in past meetings, if I remember correctly. I think we did, because we were talking about the pond itself and I was asking about dredging it out. </w:t>
      </w:r>
    </w:p>
    <w:p>
      <w:r>
        <w:t xml:space="preserve">30:09      (Speaker A)  Right. </w:t>
      </w:r>
    </w:p>
    <w:p>
      <w:r>
        <w:t xml:space="preserve">30:09      (Speaker D)  And that would be our responsibility, what it came out with, because it's uncontrollable where that water is going to lie. I mean, all the way back through that series of ponds back in there. </w:t>
      </w:r>
    </w:p>
    <w:p>
      <w:r>
        <w:t xml:space="preserve">30:21      (Speaker H)  Well, that's not true. I don't. It's got one pond, but it's still. </w:t>
      </w:r>
    </w:p>
    <w:p>
      <w:r>
        <w:t xml:space="preserve">30:25      (Speaker D)  It's still connected with the other ponds, isn't it? </w:t>
      </w:r>
    </w:p>
    <w:p>
      <w:r>
        <w:t xml:space="preserve">30:28      (Speaker H)  No, no, that pond's independent. </w:t>
      </w:r>
    </w:p>
    <w:p>
      <w:r>
        <w:t xml:space="preserve">30:31      (Speaker C)  Oh, it is. </w:t>
      </w:r>
    </w:p>
    <w:p>
      <w:r>
        <w:t xml:space="preserve">30:32      (Speaker A)  Yeah. </w:t>
      </w:r>
    </w:p>
    <w:p>
      <w:r>
        <w:t xml:space="preserve">30:32      (Speaker H)  The pond you're talking about is on now. </w:t>
      </w:r>
    </w:p>
    <w:p>
      <w:r>
        <w:t xml:space="preserve">30:35      (Speaker D)  I'm talking about number eight. </w:t>
      </w:r>
    </w:p>
    <w:p>
      <w:r>
        <w:t xml:space="preserve">30:36      (Speaker H)  Yeah, yeah, the six is. </w:t>
      </w:r>
    </w:p>
    <w:p>
      <w:r>
        <w:t xml:space="preserve">30:39      (Speaker D)  I thought we were told that that was somehow connected through there and we couldn't control the groundwater. </w:t>
      </w:r>
    </w:p>
    <w:p>
      <w:r>
        <w:t xml:space="preserve">30:45      (Speaker A)  Not that I'm aware of. </w:t>
      </w:r>
    </w:p>
    <w:p>
      <w:r>
        <w:t xml:space="preserve">30:47      (Speaker E)  We'll just have the engineer look at you. </w:t>
      </w:r>
    </w:p>
    <w:p>
      <w:r>
        <w:t xml:space="preserve">30:51      (Speaker H)  Could increase the volume of water in there. It might help the water from coming up. </w:t>
      </w:r>
    </w:p>
    <w:p>
      <w:r>
        <w:t xml:space="preserve">30:55      (Speaker D)  I mean, dredging it out would be. </w:t>
      </w:r>
    </w:p>
    <w:p>
      <w:r>
        <w:t xml:space="preserve">30:56      (Speaker A)  Increase the volume without it rising. </w:t>
      </w:r>
    </w:p>
    <w:p>
      <w:r>
        <w:t xml:space="preserve">30:59      (Speaker H)  Well, if you increase the volume, it won't rise. </w:t>
      </w:r>
    </w:p>
    <w:p>
      <w:r>
        <w:t xml:space="preserve">31:01      (Speaker E)  Doing a really big assessment increase, if that's good. </w:t>
      </w:r>
    </w:p>
    <w:p>
      <w:r>
        <w:t xml:space="preserve">31:04      (Speaker D)  But I thought that that was going to fall back on the country club if we were to do that. </w:t>
      </w:r>
    </w:p>
    <w:p>
      <w:r>
        <w:t xml:space="preserve">31:11      (Speaker C)  Well, that's not on us anyways. That's on the other side. </w:t>
      </w:r>
    </w:p>
    <w:p>
      <w:r>
        <w:t xml:space="preserve">31:14      (Speaker D)  Well, yeah, the other CDD </w:t>
      </w:r>
    </w:p>
    <w:p>
      <w:r>
        <w:t xml:space="preserve">31:18      (Speaker A)  north there. Right. </w:t>
      </w:r>
    </w:p>
    <w:p>
      <w:r>
        <w:t xml:space="preserve">31:20      (Speaker E)  It's the Stony Brook South. The Champions Gate CDD side. </w:t>
      </w:r>
    </w:p>
    <w:p>
      <w:r>
        <w:t xml:space="preserve">31:23      (Speaker A)  Okay. </w:t>
      </w:r>
    </w:p>
    <w:p>
      <w:r>
        <w:t xml:space="preserve">31:24      (Speaker E)  Not your Stony Brook South. </w:t>
      </w:r>
    </w:p>
    <w:p>
      <w:r>
        <w:t xml:space="preserve">31:25      (Speaker H)  Yeah, it's just. Just a thought. </w:t>
      </w:r>
    </w:p>
    <w:p>
      <w:r>
        <w:t xml:space="preserve">31:27      (Speaker D)  I know we addressed it at one point. </w:t>
      </w:r>
    </w:p>
    <w:p>
      <w:r>
        <w:t xml:space="preserve">31:30      (Speaker C)  Okay. So we're gonna get proposals. </w:t>
      </w:r>
    </w:p>
    <w:p>
      <w:r>
        <w:t xml:space="preserve">31:33      (Speaker E)  Try. </w:t>
      </w:r>
    </w:p>
    <w:p>
      <w:r>
        <w:t xml:space="preserve">31:33      (Speaker C)  Try to get some proposals from. And. Yeah, reach out to the Guelph, see </w:t>
      </w:r>
    </w:p>
    <w:p>
      <w:r>
        <w:t xml:space="preserve">31:39      (Speaker B)  if they have any contacts and maybe </w:t>
      </w:r>
    </w:p>
    <w:p>
      <w:r>
        <w:t xml:space="preserve">31:43      (Speaker C)  get some input from them. And we should do a Contacts, too, just so that we have our own. </w:t>
      </w:r>
    </w:p>
    <w:p>
      <w:r>
        <w:t xml:space="preserve">31:54      (Speaker H)  Maybe the engineer knows or something. </w:t>
      </w:r>
    </w:p>
    <w:p>
      <w:r>
        <w:t xml:space="preserve">31:57      (Speaker C)  Yeah, I have the engineer. </w:t>
      </w:r>
    </w:p>
    <w:p>
      <w:r>
        <w:t xml:space="preserve">32:00      (Speaker E)  They've got bulkheads at Reunion. I can talk to the director. </w:t>
      </w:r>
    </w:p>
    <w:p>
      <w:r>
        <w:t xml:space="preserve">32:03      (Speaker A)  Everybody around here has got them. </w:t>
      </w:r>
    </w:p>
    <w:p>
      <w:r>
        <w:t xml:space="preserve">32:05      (Speaker E)  And then we'll also price doing the actual aquatic maintenance for the ponds. Yeah, I've actually already met with lake doctors just to show them what we were possibly looking at. They're gonna work up some general maintenance numbers that coincide with the same level of service you have now. Nothing more, nothing less. </w:t>
      </w:r>
    </w:p>
    <w:p>
      <w:r>
        <w:t xml:space="preserve">32:22      (Speaker B)  And we'll make sure that's included on the. Because next time we meet again, we'll be going over the budget. So we'll make sure those added aquatic treatment costs are in the budget. </w:t>
      </w:r>
    </w:p>
    <w:p>
      <w:r>
        <w:t xml:space="preserve">32:32      (Speaker H)  Who takes care of the pond? That's right. I'm gonna say. I'm gonna say the Tanti, but 19. But you. You all know where it is? The one right off of Bella Cedar. </w:t>
      </w:r>
    </w:p>
    <w:p>
      <w:r>
        <w:t xml:space="preserve">32:42      (Speaker A)  If you're going. The one with the floating. </w:t>
      </w:r>
    </w:p>
    <w:p>
      <w:r>
        <w:t xml:space="preserve">32:44      (Speaker H)  Yeah, the one that's got the floating education. The wind blows. It blows over there. That's not cdd. </w:t>
      </w:r>
    </w:p>
    <w:p>
      <w:r>
        <w:t xml:space="preserve">32:52      (Speaker E)  I'm not sure which one you're talking about. </w:t>
      </w:r>
    </w:p>
    <w:p>
      <w:r>
        <w:t xml:space="preserve">32:54      (Speaker A)  Okay, so if you're coming down Bella Cedar, you know where the tunnel is from? </w:t>
      </w:r>
    </w:p>
    <w:p>
      <w:r>
        <w:t xml:space="preserve">32:58      (Speaker E)  Which way? From the golf course? From west. </w:t>
      </w:r>
    </w:p>
    <w:p>
      <w:r>
        <w:t xml:space="preserve">33:01      (Speaker A)  Coming from 27. </w:t>
      </w:r>
    </w:p>
    <w:p>
      <w:r>
        <w:t xml:space="preserve">33:03      (Speaker C)  Okay. </w:t>
      </w:r>
    </w:p>
    <w:p>
      <w:r>
        <w:t xml:space="preserve">33:03      (Speaker A)  You're coming from 27. </w:t>
      </w:r>
    </w:p>
    <w:p>
      <w:r>
        <w:t xml:space="preserve">33:04      (Speaker E)  Right. </w:t>
      </w:r>
    </w:p>
    <w:p>
      <w:r>
        <w:t xml:space="preserve">33:06      (Speaker A)  There's a tunnel under the road right there by this pond. </w:t>
      </w:r>
    </w:p>
    <w:p>
      <w:r>
        <w:t xml:space="preserve">33:08      (Speaker E)  Okay. </w:t>
      </w:r>
    </w:p>
    <w:p>
      <w:r>
        <w:t xml:space="preserve">33:09      (Speaker A)  That connects this side to the other side of Bella Cedar for golf carts. So you don't have to go across the road. </w:t>
      </w:r>
    </w:p>
    <w:p>
      <w:r>
        <w:t xml:space="preserve">33:15      (Speaker C)  All right. </w:t>
      </w:r>
    </w:p>
    <w:p>
      <w:r>
        <w:t xml:space="preserve">33:16      (Speaker A)  There's a pond on. If you're going that way. What am I trying to say? What direction is that? </w:t>
      </w:r>
    </w:p>
    <w:p>
      <w:r>
        <w:t xml:space="preserve">33:22      (Speaker C)  East. </w:t>
      </w:r>
    </w:p>
    <w:p>
      <w:r>
        <w:t xml:space="preserve">33:22      (Speaker A)  If you're going east, the pond's on your right. </w:t>
      </w:r>
    </w:p>
    <w:p>
      <w:r>
        <w:t xml:space="preserve">33:24      (Speaker H)  Right. </w:t>
      </w:r>
    </w:p>
    <w:p>
      <w:r>
        <w:t xml:space="preserve">33:24      (Speaker E)  We don't maintain that pond. </w:t>
      </w:r>
    </w:p>
    <w:p>
      <w:r>
        <w:t xml:space="preserve">33:26      (Speaker C)  Okay. </w:t>
      </w:r>
    </w:p>
    <w:p>
      <w:r>
        <w:t xml:space="preserve">33:26      (Speaker A)  That's what we're. </w:t>
      </w:r>
    </w:p>
    <w:p>
      <w:r>
        <w:t xml:space="preserve">33:27      (Speaker H)  So that's not maintained by anyone. Because one time there was a guy in there with a boat. There is doing whatever he does with that. </w:t>
      </w:r>
    </w:p>
    <w:p>
      <w:r>
        <w:t xml:space="preserve">33:34      (Speaker E)  What's called Kogan grass treatment. And that's part of the Stony Brook south at Champions Gate cbd, they treat this invasive grasses in certain areas throughout that. </w:t>
      </w:r>
    </w:p>
    <w:p>
      <w:r>
        <w:t xml:space="preserve">33:44      (Speaker C)  Okay. </w:t>
      </w:r>
    </w:p>
    <w:p>
      <w:r>
        <w:t xml:space="preserve">33:44      (Speaker E)  Area. </w:t>
      </w:r>
    </w:p>
    <w:p>
      <w:r>
        <w:t xml:space="preserve">33:45      (Speaker A)  So that's probably what he's doing. </w:t>
      </w:r>
    </w:p>
    <w:p>
      <w:r>
        <w:t xml:space="preserve">33:45      (Speaker E)  Pond does not get maintained. </w:t>
      </w:r>
    </w:p>
    <w:p>
      <w:r>
        <w:t xml:space="preserve">33:47      (Speaker C)  Okay. </w:t>
      </w:r>
    </w:p>
    <w:p>
      <w:r>
        <w:t xml:space="preserve">33:47      (Speaker E)  That would be. Yeah, that would actually be on the Toho Road golf course. </w:t>
      </w:r>
    </w:p>
    <w:p>
      <w:r>
        <w:t xml:space="preserve">33:53      (Speaker G)  Maybe. </w:t>
      </w:r>
    </w:p>
    <w:p>
      <w:r>
        <w:t xml:space="preserve">33:53      (Speaker C)  I don't know. </w:t>
      </w:r>
    </w:p>
    <w:p>
      <w:r>
        <w:t xml:space="preserve">33:54      (Speaker E)  We're not maintaining it. We pay to have the golf. The golf course. We pay to have the coating grass sprayed. </w:t>
      </w:r>
    </w:p>
    <w:p>
      <w:r>
        <w:t xml:space="preserve">34:00      (Speaker A)  Well, the tee box is on one side of the pond and the fairway is on the other side, I guess. I know there is. I know there is. </w:t>
      </w:r>
    </w:p>
    <w:p>
      <w:r>
        <w:t xml:space="preserve">34:09      (Speaker E)  I'll get with a map and you can see. </w:t>
      </w:r>
    </w:p>
    <w:p>
      <w:r>
        <w:t xml:space="preserve">34:11      (Speaker A)  What I'm trying to say is it seems to me the pond is on the golf course. If the tee box is here and you're going across it to get to the fairway. And it's probably one of the biggest ponds on the court. </w:t>
      </w:r>
    </w:p>
    <w:p>
      <w:r>
        <w:t xml:space="preserve">34:22      (Speaker H)  I don't think it is. </w:t>
      </w:r>
    </w:p>
    <w:p>
      <w:r>
        <w:t xml:space="preserve">34:25      (Speaker E)  Anyway, while we're talking, I'll look up a map, make sure I'm in the right spot. </w:t>
      </w:r>
    </w:p>
    <w:p>
      <w:r>
        <w:t xml:space="preserve">34:29      (Speaker B)  So let's see if we get some information on a potential cost. Also have the engineer maybe do some more research about. We need the bulkhead. Do we not need the bulkhead for stormwater? </w:t>
      </w:r>
    </w:p>
    <w:p>
      <w:r>
        <w:t xml:space="preserve">34:39      (Speaker A)  That's the key question. Do we even need the darn thing? </w:t>
      </w:r>
    </w:p>
    <w:p>
      <w:r>
        <w:t xml:space="preserve">34:41      (Speaker B)  Correct. So we'll try to firm that up and get an opinion. If, you know, the actual bulkhead is a function of the Stormwater system or a function of the golf course. I think that's a big, big important. </w:t>
      </w:r>
    </w:p>
    <w:p>
      <w:r>
        <w:t xml:space="preserve">34:51      (Speaker C)  Yeah. </w:t>
      </w:r>
    </w:p>
    <w:p>
      <w:r>
        <w:t xml:space="preserve">34:53      (Speaker F)  Are you going to get quotes for landscaping? </w:t>
      </w:r>
    </w:p>
    <w:p>
      <w:r>
        <w:t xml:space="preserve">34:58      (Speaker E)  I don't know that we're looking at doing any landscaping on the golf course side. </w:t>
      </w:r>
    </w:p>
    <w:p>
      <w:r>
        <w:t xml:space="preserve">35:04      (Speaker H)  Well, especially. </w:t>
      </w:r>
    </w:p>
    <w:p>
      <w:r>
        <w:t xml:space="preserve">35:05      (Speaker E)  Just leave it the way it is. Unless the board says differently. </w:t>
      </w:r>
    </w:p>
    <w:p>
      <w:r>
        <w:t xml:space="preserve">35:08      (Speaker C)  Well, I think that. What. </w:t>
      </w:r>
    </w:p>
    <w:p>
      <w:r>
        <w:t xml:space="preserve">35:11      (Speaker E)  That was never the intent, as far as I know what. That we maintain the. So on the golf course side of the pond. This is going to get a little bit tricky, guys. On the golf course side of the pond, there's a bunch of mule grass. There's a bunch of grasses that border that side of the golf course. </w:t>
      </w:r>
    </w:p>
    <w:p>
      <w:r>
        <w:t xml:space="preserve">35:26      (Speaker I)  Yeah. </w:t>
      </w:r>
    </w:p>
    <w:p>
      <w:r>
        <w:t xml:space="preserve">35:26      (Speaker E)  And Neil's asking if we're going to be maintaining it. It was my understanding we weren't maintaining that, but he just said, well, it's our pond. So it looks to me like they're wanting us to do all the maintenance of the pond, regardless of it's touching golf or not. </w:t>
      </w:r>
    </w:p>
    <w:p>
      <w:r>
        <w:t xml:space="preserve">35:40      (Speaker C)  Well, the way I understood it was they'll mow it because they're mowing the rest of the grass and that they'll just bill us for the amount that they're maintaining around the pond. </w:t>
      </w:r>
    </w:p>
    <w:p>
      <w:r>
        <w:t xml:space="preserve">35:52      (Speaker I)  I don't. </w:t>
      </w:r>
    </w:p>
    <w:p>
      <w:r>
        <w:t xml:space="preserve">35:53      (Speaker B)  Yeah, that's. </w:t>
      </w:r>
    </w:p>
    <w:p>
      <w:r>
        <w:t xml:space="preserve">35:54      (Speaker F)  That's in the agreement. The agreement is we can do the maintenance to. For the landscaping on your land around the pond. Not our land, your land. And we'll also do the treatment of the ponds, but we'll build you on a monthly basis for the cost of that. </w:t>
      </w:r>
    </w:p>
    <w:p>
      <w:r>
        <w:t xml:space="preserve">36:10      (Speaker C)  That has to be worked out on them. </w:t>
      </w:r>
    </w:p>
    <w:p>
      <w:r>
        <w:t xml:space="preserve">36:11      (Speaker F)  There's no agreement in place. I mean, you must say, you know, it's our responsibility. There's no agreement. </w:t>
      </w:r>
    </w:p>
    <w:p>
      <w:r>
        <w:t xml:space="preserve">36:16      (Speaker C)  You guys do it now, right? </w:t>
      </w:r>
    </w:p>
    <w:p>
      <w:r>
        <w:t xml:space="preserve">36:19      (Speaker F)  Well, we told them to stop doing it. </w:t>
      </w:r>
    </w:p>
    <w:p>
      <w:r>
        <w:t xml:space="preserve">36:20      (Speaker B)  Yeah. </w:t>
      </w:r>
    </w:p>
    <w:p>
      <w:r>
        <w:t xml:space="preserve">36:21      (Speaker E)  And we're not doing it. We're just doing the sides that touch the homes. </w:t>
      </w:r>
    </w:p>
    <w:p>
      <w:r>
        <w:t xml:space="preserve">36:26      (Speaker C)  Okay. </w:t>
      </w:r>
    </w:p>
    <w:p>
      <w:r>
        <w:t xml:space="preserve">36:26      (Speaker E)  Which has been the way it's. I mean, I'm not saying it's right. I understand there's no agreement. But the way it was originally set up, if it touched golf, golf did it. If it was touching the homes, we did it. So we're doing the area between the homes and the water, and I guess golf isn't doing anything now. </w:t>
      </w:r>
    </w:p>
    <w:p>
      <w:r>
        <w:t xml:space="preserve">36:41      (Speaker C)  Okay. Someone has to do it. It's going to get out of hand. </w:t>
      </w:r>
    </w:p>
    <w:p>
      <w:r>
        <w:t xml:space="preserve">36:44      (Speaker F)  So it's your CDD land. </w:t>
      </w:r>
    </w:p>
    <w:p>
      <w:r>
        <w:t xml:space="preserve">36:46      (Speaker C)  Yes, I understand. </w:t>
      </w:r>
    </w:p>
    <w:p>
      <w:r>
        <w:t xml:space="preserve">36:47      (Speaker B)  I think what will happen. And Jason will confirm. So what is designated as stormwater tract? You know, that is what the CDD will maintain. What is the actual storm water tract? You know, the aquatics. Now, another thing that might come up is you might have, you know, people wishing to treat it a certain way, whereas for stormwater, you don't necessarily have to spray every single thing that pops up. So you know that there's two different, I think, standards of maintenance. You know, there's the maintenance per the permit, and then there's the maintenance that might be more aesthetically pleasing. So I can see that might be a kind of an issue that we'll have to iron out is, you know, what's our requirement on the permit versus what does someone want to see when they look out their window at the pond? So there's kind of two different schools of thought. So that's another kind of thing we'll have to. </w:t>
      </w:r>
    </w:p>
    <w:p>
      <w:r>
        <w:t xml:space="preserve">37:39      (Speaker A)  So I'm a little lost, but I </w:t>
      </w:r>
    </w:p>
    <w:p>
      <w:r>
        <w:t xml:space="preserve">37:43      (Speaker C)  think that we should. </w:t>
      </w:r>
    </w:p>
    <w:p>
      <w:r>
        <w:t xml:space="preserve">37:44      (Speaker A)  Where's the land that we're talking about? </w:t>
      </w:r>
    </w:p>
    <w:p>
      <w:r>
        <w:t xml:space="preserve">37:47      (Speaker E)  It's the pond bank. </w:t>
      </w:r>
    </w:p>
    <w:p>
      <w:r>
        <w:t xml:space="preserve">37:48      (Speaker A)  Hang on, let me finish. I get that, but I'm physically. What. Where would this be in the. </w:t>
      </w:r>
    </w:p>
    <w:p>
      <w:r>
        <w:t xml:space="preserve">37:55      (Speaker C)  In the scheme of how many feet flat? 10ft. </w:t>
      </w:r>
    </w:p>
    <w:p>
      <w:r>
        <w:t xml:space="preserve">38:00      (Speaker H)  How much hole? </w:t>
      </w:r>
    </w:p>
    <w:p>
      <w:r>
        <w:t xml:space="preserve">38:00      (Speaker A)  Yeah, that's what I'm trying to find out. </w:t>
      </w:r>
    </w:p>
    <w:p>
      <w:r>
        <w:t xml:space="preserve">38:02      (Speaker C)  Is it like 10ft that goes around the pond? </w:t>
      </w:r>
    </w:p>
    <w:p>
      <w:r>
        <w:t xml:space="preserve">38:04      (Speaker E)  I don't know what the exact distance is a body of water to the top of the bank, but that area is part of the stormwater pond. Okay. </w:t>
      </w:r>
    </w:p>
    <w:p>
      <w:r>
        <w:t xml:space="preserve">38:14      (Speaker H)  Okay. </w:t>
      </w:r>
    </w:p>
    <w:p>
      <w:r>
        <w:t xml:space="preserve">38:14      (Speaker E)  It's just. That's all I can tell you until we. We're gonna have to probably go through and identify every one of them by photo. Okay. So the board has an idea of what they look like. </w:t>
      </w:r>
    </w:p>
    <w:p>
      <w:r>
        <w:t xml:space="preserve">38:24      (Speaker A)  That would be great. </w:t>
      </w:r>
    </w:p>
    <w:p>
      <w:r>
        <w:t xml:space="preserve">38:25      (Speaker E)  And then we'll have to get with the landscaper, because I would think the golf would want some input on that. But even if they do do it, it sounds like they want us to pay for it regardless, so we might as well just price doing the work. If that's the direction the board wants, and if that's the level we need to. Maybe we don't need to do anything. It's just muhly grasses, so we'll just have to take a look at it. </w:t>
      </w:r>
    </w:p>
    <w:p>
      <w:r>
        <w:t xml:space="preserve">38:50      (Speaker A)  These grasses you're describing. I'm ignorant to grass. Is these kind of grasses that'll get real tall. </w:t>
      </w:r>
    </w:p>
    <w:p>
      <w:r>
        <w:t xml:space="preserve">38:56      (Speaker E)  No, they're not gonna get too tall. They'll get about yay big. Well, that's pretty big normally. Well, not on a pond bank. It also helps with erosion control. </w:t>
      </w:r>
    </w:p>
    <w:p>
      <w:r>
        <w:t xml:space="preserve">39:04      (Speaker A)  Okay. </w:t>
      </w:r>
    </w:p>
    <w:p>
      <w:r>
        <w:t xml:space="preserve">39:04      (Speaker E)  Okay. So a lot of times they plant that. You know, we have sod that goes down on the home side because it looks better. But on places like the golf course, they may have muhly grass or fakahatchee, some type of grass. And that's. </w:t>
      </w:r>
    </w:p>
    <w:p>
      <w:r>
        <w:t xml:space="preserve">39:19      (Speaker G)  That's. </w:t>
      </w:r>
    </w:p>
    <w:p>
      <w:r>
        <w:t xml:space="preserve">39:19      (Speaker E)  It's in large clumps. I know you've seen it. </w:t>
      </w:r>
    </w:p>
    <w:p>
      <w:r>
        <w:t xml:space="preserve">39:21      (Speaker A)  If we go on a golf cart. </w:t>
      </w:r>
    </w:p>
    <w:p>
      <w:r>
        <w:t xml:space="preserve">39:22      (Speaker E)  Golf cart, right. I can show you exactly what it is. But it also is a form of erosion control, so. But whether or not normally what we do with our grass is we cut them back once a year. </w:t>
      </w:r>
    </w:p>
    <w:p>
      <w:r>
        <w:t xml:space="preserve">39:33      (Speaker C)  Now, you have other golf courses you do, right? </w:t>
      </w:r>
    </w:p>
    <w:p>
      <w:r>
        <w:t xml:space="preserve">39:37      (Speaker E)  I don't do any golf courses. We manage properties that have golf courses, </w:t>
      </w:r>
    </w:p>
    <w:p>
      <w:r>
        <w:t xml:space="preserve">39:42      (Speaker C)  and on those properties that have a pond, does the golf course maintain the grass? Right up to the pond. </w:t>
      </w:r>
    </w:p>
    <w:p>
      <w:r>
        <w:t xml:space="preserve">39:49      (Speaker E)  I can tell you at Reunion, we maintain none of the ponds on the golf course. Golf course handles all the maintenance. Okay, but now what we do as part of the stormwater system, as we. Our engineer inspects the stormwater system and any deficiencies in the system, the CDD pays for and maintains and corrects. But we don't do any of the aquatics. </w:t>
      </w:r>
    </w:p>
    <w:p>
      <w:r>
        <w:t xml:space="preserve">40:08      (Speaker C)  We don't do any of the. You don't give them that. CDD doesn't give the HOA any money to maintain any of that grass. Okay. Is there any places that, other than Reunion, that you know of, that. </w:t>
      </w:r>
    </w:p>
    <w:p>
      <w:r>
        <w:t xml:space="preserve">40:22      (Speaker E)  We have a golf course in Remington cdd, which is in Kissimmee by the turnpike. We spray all the ponds. </w:t>
      </w:r>
    </w:p>
    <w:p>
      <w:r>
        <w:t xml:space="preserve">40:29      (Speaker C)  Okay? That's it. </w:t>
      </w:r>
    </w:p>
    <w:p>
      <w:r>
        <w:t xml:space="preserve">40:30      (Speaker E)  We just spray the water. The golf course maintains everything else. </w:t>
      </w:r>
    </w:p>
    <w:p>
      <w:r>
        <w:t xml:space="preserve">40:33      (Speaker C)  And those are on the golf course? </w:t>
      </w:r>
    </w:p>
    <w:p>
      <w:r>
        <w:t xml:space="preserve">40:35      (Speaker E)  Those are on the golf course. There's about 18 ponds on the Remington </w:t>
      </w:r>
    </w:p>
    <w:p>
      <w:r>
        <w:t xml:space="preserve">40:38      (Speaker C)  CDD, and the CDD owns the ponds. </w:t>
      </w:r>
    </w:p>
    <w:p>
      <w:r>
        <w:t xml:space="preserve">40:40      (Speaker E)  And we own the stormwater, which is why we spray the water quality itself. That's all. And again, if there's problems with the infrastructure that ties the ponds together, the cdd, after it's been identified by the engineer through his annual report, would pay to have those items correct. </w:t>
      </w:r>
    </w:p>
    <w:p>
      <w:r>
        <w:t xml:space="preserve">40:57      (Speaker C)  Interesting. </w:t>
      </w:r>
    </w:p>
    <w:p>
      <w:r>
        <w:t xml:space="preserve">40:58      (Speaker D)  May I make a suggestion? </w:t>
      </w:r>
    </w:p>
    <w:p>
      <w:r>
        <w:t xml:space="preserve">40:59      (Speaker G)  Sure. </w:t>
      </w:r>
    </w:p>
    <w:p>
      <w:r>
        <w:t xml:space="preserve">41:00      (Speaker D)  To maybe help everybody out. I mean, it doesn't. I don't know if it has to be a formal meeting or what we want to do, but let's just all take a ride around these ponds and actually get our eyeballs on here and then make sure we're all on the same page as to, you know, what we're talking about, what type of grass it is. Right. Just as a general understanding, </w:t>
      </w:r>
    </w:p>
    <w:p>
      <w:r>
        <w:t xml:space="preserve">41:22      (Speaker E)  I don't want to speak for the legal or for the district manager, but you couldn't </w:t>
      </w:r>
    </w:p>
    <w:p>
      <w:r>
        <w:t xml:space="preserve">41:25      (Speaker B)  do it together as long as you go separately. </w:t>
      </w:r>
    </w:p>
    <w:p>
      <w:r>
        <w:t xml:space="preserve">41:27      (Speaker E)  You'd have to do it separately to avoid sunshine law, right? </w:t>
      </w:r>
    </w:p>
    <w:p>
      <w:r>
        <w:t xml:space="preserve">41:30      (Speaker D)  What do you mean? </w:t>
      </w:r>
    </w:p>
    <w:p>
      <w:r>
        <w:t xml:space="preserve">41:31      (Speaker B)  Oh, our group. </w:t>
      </w:r>
    </w:p>
    <w:p>
      <w:r>
        <w:t xml:space="preserve">41:31      (Speaker E)  You couldn't ride all four? </w:t>
      </w:r>
    </w:p>
    <w:p>
      <w:r>
        <w:t xml:space="preserve">41:32      (Speaker D)  Oh, no. No, we could designate one guy. I don't care who it is, but like someone from your team. Someone from the board of directors at the country club. You know what I mean? Like maybe four or five people. </w:t>
      </w:r>
    </w:p>
    <w:p>
      <w:r>
        <w:t xml:space="preserve">41:44      (Speaker B)  I think everyone has the same goal. They want the ponds to work. Work correctly and look nice. I mean, I think that's. We're all on the same page and just want to iron out some of </w:t>
      </w:r>
    </w:p>
    <w:p>
      <w:r>
        <w:t xml:space="preserve">41:51      (Speaker D)  those, you know, I'm thinking eyeballs on the project and some discussion might. </w:t>
      </w:r>
    </w:p>
    <w:p>
      <w:r>
        <w:t xml:space="preserve">41:55      (Speaker H)  But you still need to know how far up the bank is. </w:t>
      </w:r>
    </w:p>
    <w:p>
      <w:r>
        <w:t xml:space="preserve">41:57      (Speaker G)  What. </w:t>
      </w:r>
    </w:p>
    <w:p>
      <w:r>
        <w:t xml:space="preserve">41:58      (Speaker D)  Oh, I get it. But it's just a baseline. Take some pictures and then just so everybody's on the same page. And I think Ron probably. I mean, no disrespect to anybody. Ron knows a lot more about these ponds than anybody else in the community. I think with all the things that he's done, especially with the Florida fountains and everything. So he would be a good representative from this particular park. </w:t>
      </w:r>
    </w:p>
    <w:p>
      <w:r>
        <w:t xml:space="preserve">42:18      (Speaker E)  I could ride with Ron or whoever. We could take a look. </w:t>
      </w:r>
    </w:p>
    <w:p>
      <w:r>
        <w:t xml:space="preserve">42:21      (Speaker H)  It's going to get warmer as soon </w:t>
      </w:r>
    </w:p>
    <w:p>
      <w:r>
        <w:t xml:space="preserve">42:22      (Speaker E)  as the temperature gets up a little bit. </w:t>
      </w:r>
    </w:p>
    <w:p>
      <w:r>
        <w:t xml:space="preserve">42:25      (Speaker A)  Wednesday's supposed to get up. </w:t>
      </w:r>
    </w:p>
    <w:p>
      <w:r>
        <w:t xml:space="preserve">42:27      (Speaker D)  My recommendation would be to have Neil possibly, or maybe even Ethan. </w:t>
      </w:r>
    </w:p>
    <w:p>
      <w:r>
        <w:t xml:space="preserve">42:31      (Speaker F)  Yeah, Keith would be good. </w:t>
      </w:r>
    </w:p>
    <w:p>
      <w:r>
        <w:t xml:space="preserve">42:33      (Speaker E)  Yeah. </w:t>
      </w:r>
    </w:p>
    <w:p>
      <w:r>
        <w:t xml:space="preserve">42:33      (Speaker F)  He's also called superintendent. </w:t>
      </w:r>
    </w:p>
    <w:p>
      <w:r>
        <w:t xml:space="preserve">42:36      (Speaker E)  I know Ethan. He's a good dude. </w:t>
      </w:r>
    </w:p>
    <w:p>
      <w:r>
        <w:t xml:space="preserve">42:37      (Speaker H)  Yeah. </w:t>
      </w:r>
    </w:p>
    <w:p>
      <w:r>
        <w:t xml:space="preserve">42:38      (Speaker D)  But just to get your eyeballs on </w:t>
      </w:r>
    </w:p>
    <w:p>
      <w:r>
        <w:t xml:space="preserve">42:39      (Speaker F)  it, Posse all the website property shows you the land around the pond. </w:t>
      </w:r>
    </w:p>
    <w:p>
      <w:r>
        <w:t xml:space="preserve">42:44      (Speaker E)  I don't think anybody's disputing, kind of see that. Yeah, I don't think anybody. </w:t>
      </w:r>
    </w:p>
    <w:p>
      <w:r>
        <w:t xml:space="preserve">42:48      (Speaker H)  Nobody's disputing that, but nobody knows how far that is. You know what I'm saying? It's just an orange line around the pond. </w:t>
      </w:r>
    </w:p>
    <w:p>
      <w:r>
        <w:t xml:space="preserve">42:54      (Speaker B)  Yeah. </w:t>
      </w:r>
    </w:p>
    <w:p>
      <w:r>
        <w:t xml:space="preserve">42:55      (Speaker E)  I can give you a pretty good idea of the field, where they go, because all the pond banks are typical. The bulkhead thing's a whole nother animal. Engineer will have to deal with that. </w:t>
      </w:r>
    </w:p>
    <w:p>
      <w:r>
        <w:t xml:space="preserve">43:04      (Speaker C)  So what is it? </w:t>
      </w:r>
    </w:p>
    <w:p>
      <w:r>
        <w:t xml:space="preserve">43:05      (Speaker A)  What do we. What do we decide or what do we want to decide here? First we need to know some options </w:t>
      </w:r>
    </w:p>
    <w:p>
      <w:r>
        <w:t xml:space="preserve">43:15      (Speaker E)  on </w:t>
      </w:r>
    </w:p>
    <w:p>
      <w:r>
        <w:t xml:space="preserve">43:17      (Speaker A)  new types of bulkheads and what doesn't have to be exactly. Just an estimate of what the difference in costs are. So then we can start. Do a deeper dive and put out an RFP or whatever you want to call it here. </w:t>
      </w:r>
    </w:p>
    <w:p>
      <w:r>
        <w:t xml:space="preserve">43:30      (Speaker H)  I think the first thing is you got to get what's engineered and you got to find out exactly. Exactly what the storm water. You know, what it is that the storm water. The original plan. </w:t>
      </w:r>
    </w:p>
    <w:p>
      <w:r>
        <w:t xml:space="preserve">43:41      (Speaker E)  Right. </w:t>
      </w:r>
    </w:p>
    <w:p>
      <w:r>
        <w:t xml:space="preserve">43:42      (Speaker H)  Permit, anyway. Yep. </w:t>
      </w:r>
    </w:p>
    <w:p>
      <w:r>
        <w:t xml:space="preserve">43:45      (Speaker E)  And I think he's aware of that. And I. I know Ron. You got My number. Just let me know what day, you know, works after we get a little above 40. </w:t>
      </w:r>
    </w:p>
    <w:p>
      <w:r>
        <w:t xml:space="preserve">43:59      (Speaker A)  Right now you were above 30 when </w:t>
      </w:r>
    </w:p>
    <w:p>
      <w:r>
        <w:t xml:space="preserve">44:02      (Speaker E)  I got here this morning. It was 28 when I got originally, so. But. And we can do that. We can price the. Getting numbers from our vendor is the easy part. As far as maintenance goes, that's the easiest part in the whole thing. </w:t>
      </w:r>
    </w:p>
    <w:p>
      <w:r>
        <w:t xml:space="preserve">44:18      (Speaker D)  So should you table the pricing project until we have an understanding? </w:t>
      </w:r>
    </w:p>
    <w:p>
      <w:r>
        <w:t xml:space="preserve">44:23      (Speaker E)  Floral. </w:t>
      </w:r>
    </w:p>
    <w:p>
      <w:r>
        <w:t xml:space="preserve">44:26      (Speaker D)  Should we table the whole RFP and pricing process until we get an understanding of what. </w:t>
      </w:r>
    </w:p>
    <w:p>
      <w:r>
        <w:t xml:space="preserve">44:31      (Speaker A)  Yeah, what we got to do. </w:t>
      </w:r>
    </w:p>
    <w:p>
      <w:r>
        <w:t xml:space="preserve">44:33      (Speaker D)  Yeah. </w:t>
      </w:r>
    </w:p>
    <w:p>
      <w:r>
        <w:t xml:space="preserve">44:33      (Speaker H)  Well, are we talking about that? Are we talking about the bulkhead? </w:t>
      </w:r>
    </w:p>
    <w:p>
      <w:r>
        <w:t xml:space="preserve">44:36      (Speaker D)  Well, the bulkheads. Well, everything. </w:t>
      </w:r>
    </w:p>
    <w:p>
      <w:r>
        <w:t xml:space="preserve">44:39      (Speaker H)  There's only two we gotta worry about. </w:t>
      </w:r>
    </w:p>
    <w:p>
      <w:r>
        <w:t xml:space="preserve">44:42      (Speaker D)  Right. And then you can throw in the other pond issues that you might have to talk about. </w:t>
      </w:r>
    </w:p>
    <w:p>
      <w:r>
        <w:t xml:space="preserve">44:47      (Speaker H)  I think that should be separate from the bulkhead. I think the bulkhead has two different systems. </w:t>
      </w:r>
    </w:p>
    <w:p>
      <w:r>
        <w:t xml:space="preserve">44:53      (Speaker E)  I like the day to day maintenance is something we could tackle once we get the numbers. Yeah, right now. And that goes for both CDDs, because I know they're going to want to do the same over there. And there's more ponds over there that are affected than here. </w:t>
      </w:r>
    </w:p>
    <w:p>
      <w:r>
        <w:t xml:space="preserve">45:07      (Speaker A)  The one thing I keep hearing here, though is they'll do the maintenance and they'll choose who does the maintenance and then bill us. I'm against that. I think it's a soft property we need to control. </w:t>
      </w:r>
    </w:p>
    <w:p>
      <w:r>
        <w:t xml:space="preserve">45:18      (Speaker E)  I agree with that. </w:t>
      </w:r>
    </w:p>
    <w:p>
      <w:r>
        <w:t xml:space="preserve">45:21      (Speaker B)  That's typical. You know, sometimes hoas will have to get a license agreement, but yeah, I'd say if it's our ponds, the permit shows we maintain that stormwater track. You guys, that way you have control over. </w:t>
      </w:r>
    </w:p>
    <w:p>
      <w:r>
        <w:t xml:space="preserve">45:29      (Speaker A)  Otherwise you're relinquishing control of your money because all you're doing is getting a bill that they've decided on. And no offense to them, I'm just saying it's our responsibility. </w:t>
      </w:r>
    </w:p>
    <w:p>
      <w:r>
        <w:t xml:space="preserve">45:38      (Speaker B)  Yeah, Vivek, I, I think you heard that. So essentially I don't. The other warriors can chime in, but they may have. There may be a path forward where the cd, you know, wishes to maintain their, you know, do their own maintenance. But feel free to chime in other board members. </w:t>
      </w:r>
    </w:p>
    <w:p>
      <w:r>
        <w:t xml:space="preserve">45:54      (Speaker E)  Okay, I think that's what I heard. </w:t>
      </w:r>
    </w:p>
    <w:p>
      <w:r>
        <w:t xml:space="preserve">45:57      (Speaker G)  Yeah, I mean, I think that's what I said. Motion authorizing temporary service until the next board meeting, whatever the congressman would be. Again, pond maintenance shouldn't be that much for these two pawns. </w:t>
      </w:r>
    </w:p>
    <w:p>
      <w:r>
        <w:t xml:space="preserve">46:14      (Speaker E)  Three pawns. </w:t>
      </w:r>
    </w:p>
    <w:p>
      <w:r>
        <w:t xml:space="preserve">46:16      (Speaker A)  Three, I think. </w:t>
      </w:r>
    </w:p>
    <w:p>
      <w:r>
        <w:t xml:space="preserve">46:17      (Speaker C)  Yeah. </w:t>
      </w:r>
    </w:p>
    <w:p>
      <w:r>
        <w:t xml:space="preserve">46:18      (Speaker E)  18, 15, 16. </w:t>
      </w:r>
    </w:p>
    <w:p>
      <w:r>
        <w:t xml:space="preserve">46:19      (Speaker A)  18, 15. </w:t>
      </w:r>
    </w:p>
    <w:p>
      <w:r>
        <w:t xml:space="preserve">46:21      (Speaker C)  The two ponds out front on 27. </w:t>
      </w:r>
    </w:p>
    <w:p>
      <w:r>
        <w:t xml:space="preserve">46:25      (Speaker E)  We're already doing this. </w:t>
      </w:r>
    </w:p>
    <w:p>
      <w:r>
        <w:t xml:space="preserve">46:27      (Speaker C)  So you. We maintain the grass. </w:t>
      </w:r>
    </w:p>
    <w:p>
      <w:r>
        <w:t xml:space="preserve">46:29      (Speaker A)  Yeah, that's okay. </w:t>
      </w:r>
    </w:p>
    <w:p>
      <w:r>
        <w:t xml:space="preserve">46:30      (Speaker B)  Does it sound that Vivek brought up a good point. It sounds like we're eventually going to be. We're going to start maintaining them anyway, so it's not a bad idea. Just get the ball rolling and get them serviced. So. </w:t>
      </w:r>
    </w:p>
    <w:p>
      <w:r>
        <w:t xml:space="preserve">46:39      (Speaker C)  Well, I'll make a motion to approve maintaining around those ponds the aquatics doing </w:t>
      </w:r>
    </w:p>
    <w:p>
      <w:r>
        <w:t xml:space="preserve">46:46      (Speaker B)  the spraying of the. Of the pond landscaping or also mowing. </w:t>
      </w:r>
    </w:p>
    <w:p>
      <w:r>
        <w:t xml:space="preserve">46:51      (Speaker C)  The mowing landscaping. Someone's gotta do it. </w:t>
      </w:r>
    </w:p>
    <w:p>
      <w:r>
        <w:t xml:space="preserve">46:54      (Speaker B)  Yep. </w:t>
      </w:r>
    </w:p>
    <w:p>
      <w:r>
        <w:t xml:space="preserve">46:55      (Speaker A)  I agree. </w:t>
      </w:r>
    </w:p>
    <w:p>
      <w:r>
        <w:t xml:space="preserve">46:55      (Speaker B)  Okay, we have a second. All right, motion and a second. So that's to start temporary service on the aquatics and the landscaping, and then we'll bring back an updated agreement or addendum to the board to. </w:t>
      </w:r>
    </w:p>
    <w:p>
      <w:r>
        <w:t xml:space="preserve">47:09      (Speaker H)  Yeah. </w:t>
      </w:r>
    </w:p>
    <w:p>
      <w:r>
        <w:t xml:space="preserve">47:09      (Speaker B)  To make that permanent. That's okay. All. All in favor? Any opposed? All right, motion. </w:t>
      </w:r>
    </w:p>
    <w:p>
      <w:r>
        <w:t xml:space="preserve">47:17      (Speaker H)  Period. </w:t>
      </w:r>
    </w:p>
    <w:p>
      <w:r>
        <w:t xml:space="preserve">47:17      (Speaker B)  Unanimously on that one. </w:t>
      </w:r>
    </w:p>
    <w:p>
      <w:r>
        <w:t xml:space="preserve">47:18      (Speaker E)  I'll get with floral on. I've already spoke with lake doctors. They're already working on the aquatic number. </w:t>
      </w:r>
    </w:p>
    <w:p>
      <w:r>
        <w:t xml:space="preserve">47:23      (Speaker C)  Okay. </w:t>
      </w:r>
    </w:p>
    <w:p>
      <w:r>
        <w:t xml:space="preserve">47:26      (Speaker H)  Yeah. </w:t>
      </w:r>
    </w:p>
    <w:p>
      <w:r>
        <w:t xml:space="preserve">47:27      (Speaker C)  Okay. </w:t>
      </w:r>
    </w:p>
    <w:p>
      <w:r>
        <w:t xml:space="preserve">47:27      (Speaker A)  Sounds good. </w:t>
      </w:r>
    </w:p>
    <w:p>
      <w:r>
        <w:t xml:space="preserve">47:28      (Speaker H)  Okay, moving on. </w:t>
      </w:r>
    </w:p>
    <w:p>
      <w:r>
        <w:t xml:space="preserve">47:30      (Speaker C)  Now, I wanted to add we had budgeted some. Some money for policing the school parking. </w:t>
      </w:r>
    </w:p>
    <w:p>
      <w:r>
        <w:t xml:space="preserve">47:40      (Speaker A)  Yeah. </w:t>
      </w:r>
    </w:p>
    <w:p>
      <w:r>
        <w:t xml:space="preserve">47:41      (Speaker C)  Well, it's only for like, two months. </w:t>
      </w:r>
    </w:p>
    <w:p>
      <w:r>
        <w:t xml:space="preserve">47:43      (Speaker E)  Yeah. </w:t>
      </w:r>
    </w:p>
    <w:p>
      <w:r>
        <w:t xml:space="preserve">47:44      (Speaker B)  You guys did a. Not to exceed. </w:t>
      </w:r>
    </w:p>
    <w:p>
      <w:r>
        <w:t xml:space="preserve">47:46      (Speaker C)  Well, the cars are back. </w:t>
      </w:r>
    </w:p>
    <w:p>
      <w:r>
        <w:t xml:space="preserve">47:49      (Speaker H)  Oh, the other day I couldn't even get in. </w:t>
      </w:r>
    </w:p>
    <w:p>
      <w:r>
        <w:t xml:space="preserve">47:51      (Speaker A)  It's ridiculous. </w:t>
      </w:r>
    </w:p>
    <w:p>
      <w:r>
        <w:t xml:space="preserve">47:52      (Speaker C)  So we need to get them back out. </w:t>
      </w:r>
    </w:p>
    <w:p>
      <w:r>
        <w:t xml:space="preserve">47:54      (Speaker B)  Okay. Did you guys want to. </w:t>
      </w:r>
    </w:p>
    <w:p>
      <w:r>
        <w:t xml:space="preserve">47:56      (Speaker A)  Oh, it amazes me. </w:t>
      </w:r>
    </w:p>
    <w:p>
      <w:r>
        <w:t xml:space="preserve">47:58      (Speaker H)  I can get it between the kids and the car. </w:t>
      </w:r>
    </w:p>
    <w:p>
      <w:r>
        <w:t xml:space="preserve">48:00      (Speaker C)  I know the kids. Just ridiculous in front of everybody on their phones. </w:t>
      </w:r>
    </w:p>
    <w:p>
      <w:r>
        <w:t xml:space="preserve">48:04      (Speaker A)  Yeah. </w:t>
      </w:r>
    </w:p>
    <w:p>
      <w:r>
        <w:t xml:space="preserve">48:05      (Speaker C)  So we need to. I don't know if we had $2500. </w:t>
      </w:r>
    </w:p>
    <w:p>
      <w:r>
        <w:t xml:space="preserve">48:09      (Speaker A)  It was a maximum. 2500 is what we approved for a </w:t>
      </w:r>
    </w:p>
    <w:p>
      <w:r>
        <w:t xml:space="preserve">48:13      (Speaker C)  couple of months because it's a couple more months of school. </w:t>
      </w:r>
    </w:p>
    <w:p>
      <w:r>
        <w:t xml:space="preserve">48:15      (Speaker A)  So there was so many hours randomly a day. So there. No, it's. It wasn't every day. No, it was a random day of the week. Yeah, but it was random days. </w:t>
      </w:r>
    </w:p>
    <w:p>
      <w:r>
        <w:t xml:space="preserve">48:26      (Speaker B)  So I went back. Yeah, so it's not to exceed 20. 2500. And it was. We did it one day a week. And then during the 12:30 to 4:30 dismissal hours. That was what last time. We can redo that, and then if the board wants to continue that, we can add that as part of the budget for next place. </w:t>
      </w:r>
    </w:p>
    <w:p>
      <w:r>
        <w:t xml:space="preserve">48:44      (Speaker C)  I think we should do it twice a week. </w:t>
      </w:r>
    </w:p>
    <w:p>
      <w:r>
        <w:t xml:space="preserve">48:46      (Speaker B)  Okay. </w:t>
      </w:r>
    </w:p>
    <w:p>
      <w:r>
        <w:t xml:space="preserve">48:48      (Speaker H)  We should have them give up. </w:t>
      </w:r>
    </w:p>
    <w:p>
      <w:r>
        <w:t xml:space="preserve">48:49      (Speaker B)  It was random. The days were random. There's no pattern or anything. </w:t>
      </w:r>
    </w:p>
    <w:p>
      <w:r>
        <w:t xml:space="preserve">48:52      (Speaker C)  I go for twice a week. And </w:t>
      </w:r>
    </w:p>
    <w:p>
      <w:r>
        <w:t xml:space="preserve">48:56      (Speaker H)  we got to get them to give tickets out, though. So the word. </w:t>
      </w:r>
    </w:p>
    <w:p>
      <w:r>
        <w:t xml:space="preserve">48:58      (Speaker E)  Word gets out. </w:t>
      </w:r>
    </w:p>
    <w:p>
      <w:r>
        <w:t xml:space="preserve">48:59      (Speaker A)  That's a $50 ticket. </w:t>
      </w:r>
    </w:p>
    <w:p>
      <w:r>
        <w:t xml:space="preserve">49:01      (Speaker E)  That's their. That's at their discretion. </w:t>
      </w:r>
    </w:p>
    <w:p>
      <w:r>
        <w:t xml:space="preserve">49:04      (Speaker B)  And I usually put a note in There that says, please, you know, enforce all rules with citation. </w:t>
      </w:r>
    </w:p>
    <w:p>
      <w:r>
        <w:t xml:space="preserve">49:08      (Speaker A)  The parking tickets. A buck fifty. Yeah, you start giving them $150 tickets, they're going to think twice about doing it. </w:t>
      </w:r>
    </w:p>
    <w:p>
      <w:r>
        <w:t xml:space="preserve">49:14      (Speaker H)  The word will get out to the people. </w:t>
      </w:r>
    </w:p>
    <w:p>
      <w:r>
        <w:t xml:space="preserve">49:16      (Speaker B)  Yeah, so I heard that. So you want to do it not to exceed $2,500 and then shoot it. </w:t>
      </w:r>
    </w:p>
    <w:p>
      <w:r>
        <w:t xml:space="preserve">49:20      (Speaker H)  How many. </w:t>
      </w:r>
    </w:p>
    <w:p>
      <w:r>
        <w:t xml:space="preserve">49:21      (Speaker C)  How much is it a week? </w:t>
      </w:r>
    </w:p>
    <w:p>
      <w:r>
        <w:t xml:space="preserve">49:23      (Speaker A)  It's like $80 per visit per time or something. </w:t>
      </w:r>
    </w:p>
    <w:p>
      <w:r>
        <w:t xml:space="preserve">49:26      (Speaker E)  Four hours? </w:t>
      </w:r>
    </w:p>
    <w:p>
      <w:r>
        <w:t xml:space="preserve">49:27      (Speaker B)  Yeah, I think it's four hours. So it's like $250 per visit. </w:t>
      </w:r>
    </w:p>
    <w:p>
      <w:r>
        <w:t xml:space="preserve">49:30      (Speaker D)  It's a. </w:t>
      </w:r>
    </w:p>
    <w:p>
      <w:r>
        <w:t xml:space="preserve">49:30      (Speaker C)  Four hours a week. A week. </w:t>
      </w:r>
    </w:p>
    <w:p>
      <w:r>
        <w:t xml:space="preserve">49:32      (Speaker H)  So that's. </w:t>
      </w:r>
    </w:p>
    <w:p>
      <w:r>
        <w:t xml:space="preserve">49:33      (Speaker B)  That's a month. </w:t>
      </w:r>
    </w:p>
    <w:p>
      <w:r>
        <w:t xml:space="preserve">49:34      (Speaker H)  That's 10 weeks. </w:t>
      </w:r>
    </w:p>
    <w:p>
      <w:r>
        <w:t xml:space="preserve">49:35      (Speaker B)  $200 a week. </w:t>
      </w:r>
    </w:p>
    <w:p>
      <w:r>
        <w:t xml:space="preserve">49:38      (Speaker A)  But that's only if we do. </w:t>
      </w:r>
    </w:p>
    <w:p>
      <w:r>
        <w:t xml:space="preserve">49:39      (Speaker B)  They go twice a week. 500 bucks. So it be 30 days, essentially. 30 days. </w:t>
      </w:r>
    </w:p>
    <w:p>
      <w:r>
        <w:t xml:space="preserve">49:44      (Speaker D)  You want to extend it out to two months? </w:t>
      </w:r>
    </w:p>
    <w:p>
      <w:r>
        <w:t xml:space="preserve">49:47      (Speaker C)  Yeah, I think we should do two months. </w:t>
      </w:r>
    </w:p>
    <w:p>
      <w:r>
        <w:t xml:space="preserve">49:49      (Speaker A)  So 5,000. So. </w:t>
      </w:r>
    </w:p>
    <w:p>
      <w:r>
        <w:t xml:space="preserve">49:50      (Speaker B)  Yeah, 5,000. Okay. </w:t>
      </w:r>
    </w:p>
    <w:p>
      <w:r>
        <w:t xml:space="preserve">49:52      (Speaker A)  Yeah. </w:t>
      </w:r>
    </w:p>
    <w:p>
      <w:r>
        <w:t xml:space="preserve">49:52      (Speaker C)  You got to get them to start </w:t>
      </w:r>
    </w:p>
    <w:p>
      <w:r>
        <w:t xml:space="preserve">49:53      (Speaker E)  four months of school. Absolutely. Yeah. </w:t>
      </w:r>
    </w:p>
    <w:p>
      <w:r>
        <w:t xml:space="preserve">49:55      (Speaker A)  Yeah. If we get them for two months and get that. </w:t>
      </w:r>
    </w:p>
    <w:p>
      <w:r>
        <w:t xml:space="preserve">49:58      (Speaker B)  So we're doing. You want two months at two visits for per week. Okay, we can do that. </w:t>
      </w:r>
    </w:p>
    <w:p>
      <w:r>
        <w:t xml:space="preserve">50:09      (Speaker A)  And if you. Jeremy, if you include Mark Lustra in. In your correspondence with the police, he can help you there. </w:t>
      </w:r>
    </w:p>
    <w:p>
      <w:r>
        <w:t xml:space="preserve">50:16      (Speaker B)  Okay. Yeah, I think I. I think I involved him last. </w:t>
      </w:r>
    </w:p>
    <w:p>
      <w:r>
        <w:t xml:space="preserve">50:18      (Speaker A)  Yeah. I gave you his name. </w:t>
      </w:r>
    </w:p>
    <w:p>
      <w:r>
        <w:t xml:space="preserve">50:19      (Speaker B)  Yeah. And they. They routed me to their assigner. It was really helpful, really easy. </w:t>
      </w:r>
    </w:p>
    <w:p>
      <w:r>
        <w:t xml:space="preserve">50:23      (Speaker A)  He's out of town a lot now, though, but he still answers his phone. </w:t>
      </w:r>
    </w:p>
    <w:p>
      <w:r>
        <w:t xml:space="preserve">50:26      (Speaker B)  Okay. </w:t>
      </w:r>
    </w:p>
    <w:p>
      <w:r>
        <w:t xml:space="preserve">50:27      (Speaker C)  And then I think he should send the note to the school, too. </w:t>
      </w:r>
    </w:p>
    <w:p>
      <w:r>
        <w:t xml:space="preserve">50:30      (Speaker B)  Yep. We. Oh, yeah, we let them know. </w:t>
      </w:r>
    </w:p>
    <w:p>
      <w:r>
        <w:t xml:space="preserve">50:32      (Speaker A)  Yeah. If they could just stop letting kids out that back door. That's part of the problem. </w:t>
      </w:r>
    </w:p>
    <w:p>
      <w:r>
        <w:t xml:space="preserve">50:37      (Speaker C)  Yeah, I know. </w:t>
      </w:r>
    </w:p>
    <w:p>
      <w:r>
        <w:t xml:space="preserve">50:38      (Speaker B)  Yep. All right. </w:t>
      </w:r>
    </w:p>
    <w:p>
      <w:r>
        <w:t xml:space="preserve">50:39      (Speaker D)  Or assign a crossing guard. </w:t>
      </w:r>
    </w:p>
    <w:p>
      <w:r>
        <w:t xml:space="preserve">50:42      (Speaker A)  Well, that would be looking out of county. Would have to do that. </w:t>
      </w:r>
    </w:p>
    <w:p>
      <w:r>
        <w:t xml:space="preserve">50:47      (Speaker C)  Do we need a motion? </w:t>
      </w:r>
    </w:p>
    <w:p>
      <w:r>
        <w:t xml:space="preserve">50:47      (Speaker B)  Yes, I heard. Yeah. </w:t>
      </w:r>
    </w:p>
    <w:p>
      <w:r>
        <w:t xml:space="preserve">50:49      (Speaker A)  5,000. </w:t>
      </w:r>
    </w:p>
    <w:p>
      <w:r>
        <w:t xml:space="preserve">50:50      (Speaker B)  Yep. Not to exceed. It was five grand. 5,002 times. </w:t>
      </w:r>
    </w:p>
    <w:p>
      <w:r>
        <w:t xml:space="preserve">50:55      (Speaker E)  Sorry, sir. </w:t>
      </w:r>
    </w:p>
    <w:p>
      <w:r>
        <w:t xml:space="preserve">50:56      (Speaker H)  Crossing garden and all that crap for the kids across there. </w:t>
      </w:r>
    </w:p>
    <w:p>
      <w:r>
        <w:t xml:space="preserve">51:00      (Speaker E)  Well, that's issued by. </w:t>
      </w:r>
    </w:p>
    <w:p>
      <w:r>
        <w:t xml:space="preserve">51:02      (Speaker H)  I was saying, we went through that with Mark. </w:t>
      </w:r>
    </w:p>
    <w:p>
      <w:r>
        <w:t xml:space="preserve">51:04      (Speaker E)  Yeah, whatever. </w:t>
      </w:r>
    </w:p>
    <w:p>
      <w:r>
        <w:t xml:space="preserve">51:05      (Speaker H)  Crosswalk. </w:t>
      </w:r>
    </w:p>
    <w:p>
      <w:r>
        <w:t xml:space="preserve">51:06      (Speaker A)  Whatever. </w:t>
      </w:r>
    </w:p>
    <w:p>
      <w:r>
        <w:t xml:space="preserve">51:06      (Speaker H)  Whatever. </w:t>
      </w:r>
    </w:p>
    <w:p>
      <w:r>
        <w:t xml:space="preserve">51:06      (Speaker B)  Yeah, I have a crosswalk issue. Second. All right, so I have a motion and a second. All in favor? Any opposed? </w:t>
      </w:r>
    </w:p>
    <w:p>
      <w:r>
        <w:t xml:space="preserve">51:18      (Speaker E)  All. </w:t>
      </w:r>
    </w:p>
    <w:p>
      <w:r>
        <w:t xml:space="preserve">51:18      (Speaker B)  Any opposed? All right, motion carries. So I'll. I'll get that set up right away. Like I said, I'll do random days. </w:t>
      </w:r>
    </w:p>
    <w:p>
      <w:r>
        <w:t xml:space="preserve">51:25      (Speaker A)  Thank you. </w:t>
      </w:r>
    </w:p>
    <w:p>
      <w:r>
        <w:t xml:space="preserve">51:25      (Speaker I)  Yep. </w:t>
      </w:r>
    </w:p>
    <w:p>
      <w:r>
        <w:t xml:space="preserve">51:25      (Speaker B)  No problem. All right. </w:t>
      </w:r>
    </w:p>
    <w:p>
      <w:r>
        <w:t xml:space="preserve">51:27      (Speaker A)  You should still have that lady's contact. </w:t>
      </w:r>
    </w:p>
    <w:p>
      <w:r>
        <w:t xml:space="preserve">51:29      (Speaker B)  Yep, I have it all. Yeah. </w:t>
      </w:r>
    </w:p>
    <w:p>
      <w:r>
        <w:t xml:space="preserve">51:29      (Speaker H)  Good. </w:t>
      </w:r>
    </w:p>
    <w:p>
      <w:r>
        <w:t xml:space="preserve">51:30      (Speaker B)  That little form they fill out, it's. It's very easy. All right, we'll move down to our staff reports. District council Vivec, you still with us? </w:t>
      </w:r>
    </w:p>
    <w:p>
      <w:r>
        <w:t xml:space="preserve">51:38      (Speaker G)  Yep, still here. Nothing further discussed after answering questions. </w:t>
      </w:r>
    </w:p>
    <w:p>
      <w:r>
        <w:t xml:space="preserve">51:43      (Speaker B)  Any questions for council? </w:t>
      </w:r>
    </w:p>
    <w:p>
      <w:r>
        <w:t xml:space="preserve">51:45      (Speaker C)  No. </w:t>
      </w:r>
    </w:p>
    <w:p>
      <w:r>
        <w:t xml:space="preserve">51:45      (Speaker B)  Bring us down to our engineer, Jason, anything to report besides what you've already kind of reported on? </w:t>
      </w:r>
    </w:p>
    <w:p>
      <w:r>
        <w:t xml:space="preserve">51:54      (Speaker C)  Hello? Jason, you still there? </w:t>
      </w:r>
    </w:p>
    <w:p>
      <w:r>
        <w:t xml:space="preserve">52:01      (Speaker B)  I mean we dropped. Okay, we'll check back in with him in a little bit. </w:t>
      </w:r>
    </w:p>
    <w:p>
      <w:r>
        <w:t xml:space="preserve">52:03      (Speaker H)  Yeah. </w:t>
      </w:r>
    </w:p>
    <w:p>
      <w:r>
        <w:t xml:space="preserve">52:05      (Speaker B)  Oh, it's down to our district manager. So I have nothing further to report than what we've already discussed. I've been taking notes on kind of like our action items on follow up and bring back our next meeting. We started the budget process. That's for fiscal year 27, which starts October 1st. So if you have any. And Al might go through, visit his field manager as well. If you have any capital projects or things that might come up next for next year, just shoot us an email. That way we can kind of look at it and get it factored in. Yeah, that's all I have. </w:t>
      </w:r>
    </w:p>
    <w:p>
      <w:r>
        <w:t xml:space="preserve">52:36      (Speaker C)  Okay. </w:t>
      </w:r>
    </w:p>
    <w:p>
      <w:r>
        <w:t xml:space="preserve">52:37      (Speaker H)  Alan, I have one thing. What's with the lights on. On the pond? The fountain? </w:t>
      </w:r>
    </w:p>
    <w:p>
      <w:r>
        <w:t xml:space="preserve">52:43      (Speaker E)  Which, which. </w:t>
      </w:r>
    </w:p>
    <w:p>
      <w:r>
        <w:t xml:space="preserve">52:45      (Speaker H)  The one on the roundabout. Yeah, the tower thing. </w:t>
      </w:r>
    </w:p>
    <w:p>
      <w:r>
        <w:t xml:space="preserve">52:49      (Speaker E)  Oh, you mean the, the pump. Oh, yeah, yeah. I was going to touch base on it. So after the last meeting you noticed the top portion started to work? Yeah, that was a faulty impel impeller. Shortly after that meeting, the bottom one went out so they had to pull the motor. It's back in the shop. They're trying to diagnose the problem. </w:t>
      </w:r>
    </w:p>
    <w:p>
      <w:r>
        <w:t xml:space="preserve">53:07      (Speaker B)  Right. </w:t>
      </w:r>
    </w:p>
    <w:p>
      <w:r>
        <w:t xml:space="preserve">53:07      (Speaker H)  The lights. The lights don't work either. </w:t>
      </w:r>
    </w:p>
    <w:p>
      <w:r>
        <w:t xml:space="preserve">53:09      (Speaker E)  Yeah, I wouldn't know where the light's not working. </w:t>
      </w:r>
    </w:p>
    <w:p>
      <w:r>
        <w:t xml:space="preserve">53:11      (Speaker H)  I emailed you, you said you knew about it. </w:t>
      </w:r>
    </w:p>
    <w:p>
      <w:r>
        <w:t xml:space="preserve">53:13      (Speaker E)  No, I mean we reset the lights. They should have all been working. They'll check them again. The pumpkin. </w:t>
      </w:r>
    </w:p>
    <w:p>
      <w:r>
        <w:t xml:space="preserve">53:19      (Speaker C)  Okay. That pulled the motor out. Okay. I went down into the hole and I was looking at it. </w:t>
      </w:r>
    </w:p>
    <w:p>
      <w:r>
        <w:t xml:space="preserve">53:28      (Speaker E)  Shame on you. </w:t>
      </w:r>
    </w:p>
    <w:p>
      <w:r>
        <w:t xml:space="preserve">53:31      (Speaker C)  The pump broke inside the. Where the propeller goes right in that when they pull the pump out. There's pieces of the pump still in there. I grabbed one of the pieces and it's metal disc that was all torn apart. </w:t>
      </w:r>
    </w:p>
    <w:p>
      <w:r>
        <w:t xml:space="preserve">53:57      (Speaker H)  That's probably the impeller. </w:t>
      </w:r>
    </w:p>
    <w:p>
      <w:r>
        <w:t xml:space="preserve">53:58      (Speaker C)  The impeller. So I left it right where you put the screw the motor on and I don't know what they're diagnosing. They just gotta get a new propeller to put in there. </w:t>
      </w:r>
    </w:p>
    <w:p>
      <w:r>
        <w:t xml:space="preserve">54:13      (Speaker E)  Well, it could be more damage to the motor or something. I can't speak to that. </w:t>
      </w:r>
    </w:p>
    <w:p>
      <w:r>
        <w:t xml:space="preserve">54:17      (Speaker C)  I know, I'm just saying. </w:t>
      </w:r>
    </w:p>
    <w:p>
      <w:r>
        <w:t xml:space="preserve">54:18      (Speaker E)  I understand. If you find a piece of an impeller, it's Gonna break. You're gonna have damage to that. But it also could have some internal damage. I can't speak to that. So I'm just waiting on Cascade to get back with us to. With the actual repair and what it's gonna cost us. As soon as they do, I'll get it. </w:t>
      </w:r>
    </w:p>
    <w:p>
      <w:r>
        <w:t xml:space="preserve">54:33      (Speaker C)  Okay. The other thing is, the last time they fixed it, was it a new piece or was it rebuilt piece? </w:t>
      </w:r>
    </w:p>
    <w:p>
      <w:r>
        <w:t xml:space="preserve">54:44      (Speaker E)  I believe they rebuilt the pump. I'd have to go back and check because it's been a few months since that's happened, but I believe they rebuilt the pump and then they had to replace the impeller. So they replaced and put in a brand new. </w:t>
      </w:r>
    </w:p>
    <w:p>
      <w:r>
        <w:t xml:space="preserve">54:57      (Speaker C)  So we didn't say the pump, that's the motor. </w:t>
      </w:r>
    </w:p>
    <w:p>
      <w:r>
        <w:t xml:space="preserve">54:59      (Speaker E)  Well, you got a pump assembly which. Where the impeller is, that's what pushes the water up. Yeah, the motor's separate. It attaches to the pump. The impeller is inside on the shaft, right? </w:t>
      </w:r>
    </w:p>
    <w:p>
      <w:r>
        <w:t xml:space="preserve">55:10      (Speaker H)  Yeah. </w:t>
      </w:r>
    </w:p>
    <w:p>
      <w:r>
        <w:t xml:space="preserve">55:11      (Speaker C)  So they wouldn't rebuild the pump. </w:t>
      </w:r>
    </w:p>
    <w:p>
      <w:r>
        <w:t xml:space="preserve">55:16      (Speaker E)  There's moving parts within the pump and the impeller. I can't. I can't. </w:t>
      </w:r>
    </w:p>
    <w:p>
      <w:r>
        <w:t xml:space="preserve">55:20      (Speaker C)  Okay. </w:t>
      </w:r>
    </w:p>
    <w:p>
      <w:r>
        <w:t xml:space="preserve">55:21      (Speaker E)  Without seeing the whole thing and trying to get into the diagnostic aspect of that. I'll try to get a complete diagnostic. </w:t>
      </w:r>
    </w:p>
    <w:p>
      <w:r>
        <w:t xml:space="preserve">55:26      (Speaker C)  Yeah. Can you give it a. Get a. Report it for them exactly what they're doing and what parts are new. </w:t>
      </w:r>
    </w:p>
    <w:p>
      <w:r>
        <w:t xml:space="preserve">55:31      (Speaker E)  I know the invoice just said replaced impeller, but there was much more work. There's. There's seals in there. There's. </w:t>
      </w:r>
    </w:p>
    <w:p>
      <w:r>
        <w:t xml:space="preserve">55:37      (Speaker C)  Yeah, I understand the seals and all, </w:t>
      </w:r>
    </w:p>
    <w:p>
      <w:r>
        <w:t xml:space="preserve">55:39      (Speaker E)  stuff like that, so. </w:t>
      </w:r>
    </w:p>
    <w:p>
      <w:r>
        <w:t xml:space="preserve">55:40      (Speaker C)  Okay. </w:t>
      </w:r>
    </w:p>
    <w:p>
      <w:r>
        <w:t xml:space="preserve">55:41      (Speaker E)  And once they bring the other one back and get it in there, we'll. </w:t>
      </w:r>
    </w:p>
    <w:p>
      <w:r>
        <w:t xml:space="preserve">55:45      (Speaker C)  There's no warranty on those things. </w:t>
      </w:r>
    </w:p>
    <w:p>
      <w:r>
        <w:t xml:space="preserve">55:47      (Speaker E)  No. </w:t>
      </w:r>
    </w:p>
    <w:p>
      <w:r>
        <w:t xml:space="preserve">55:47      (Speaker H)  Okay. </w:t>
      </w:r>
    </w:p>
    <w:p>
      <w:r>
        <w:t xml:space="preserve">55:49      (Speaker C)  All right. </w:t>
      </w:r>
    </w:p>
    <w:p>
      <w:r>
        <w:t xml:space="preserve">55:49      (Speaker E)  So as you know, it's been pretty cold. So we're gonna see what kind of damage we have landscape wise after we warm up. </w:t>
      </w:r>
    </w:p>
    <w:p>
      <w:r>
        <w:t xml:space="preserve">55:56      (Speaker C)  Absolutely. </w:t>
      </w:r>
    </w:p>
    <w:p>
      <w:r>
        <w:t xml:space="preserve">55:57      (Speaker E)  I was hoping Casey would be here today. The typical protocols is whatever's burnt, we're going to try to cut back and probably wait till spring to assess any damages. The district manager said we are going into budget your next meeting. So if we need to allocate any funding for landscape improvements, we'll go ahead and do that at that time. Irrigation inspections are ongoing. The fountains are working. The work at the Bella Seda entrance as well as the 27 entrance for all the monument repairs is complete. We'll be looking at the rest of them for the April meeting to see if we need to allocate funding for any of the other archways and monuments as far as that goes. And other than that, you got the </w:t>
      </w:r>
    </w:p>
    <w:p>
      <w:r>
        <w:t xml:space="preserve">56:41      (Speaker C)  Fountain working pretty Good in the 27th? </w:t>
      </w:r>
    </w:p>
    <w:p>
      <w:r>
        <w:t xml:space="preserve">56:44      (Speaker E)  Yeah. Knock on wood. </w:t>
      </w:r>
    </w:p>
    <w:p>
      <w:r>
        <w:t xml:space="preserve">56:45      (Speaker C)  Yeah. I don't know. Did they do anything? </w:t>
      </w:r>
    </w:p>
    <w:p>
      <w:r>
        <w:t xml:space="preserve">56:48      (Speaker E)  Nope. </w:t>
      </w:r>
    </w:p>
    <w:p>
      <w:r>
        <w:t xml:space="preserve">56:49      (Speaker A)  Did they ever fix that pole that got knocked down by a car out there was a light pole laying on the ground. </w:t>
      </w:r>
    </w:p>
    <w:p>
      <w:r>
        <w:t xml:space="preserve">56:54      (Speaker C)  I don't remember if I circle. </w:t>
      </w:r>
    </w:p>
    <w:p>
      <w:r>
        <w:t xml:space="preserve">56:56      (Speaker E)  I don't remember either. </w:t>
      </w:r>
    </w:p>
    <w:p>
      <w:r>
        <w:t xml:space="preserve">56:57      (Speaker A)  It was right by the entrance on 27. </w:t>
      </w:r>
    </w:p>
    <w:p>
      <w:r>
        <w:t xml:space="preserve">56:59      (Speaker E)  Yeah. Oh, that's the one. That's on 27. I didn't look at it when I was out last week. I didn't get out here this morning </w:t>
      </w:r>
    </w:p>
    <w:p>
      <w:r>
        <w:t xml:space="preserve">57:08      (Speaker I)  until about Jason was killing Horn. </w:t>
      </w:r>
    </w:p>
    <w:p>
      <w:r>
        <w:t xml:space="preserve">57:10      (Speaker E)  And then. I know. I talked with Chris. Chris. We've been trying to get new benches for around the architectural fountain. We've canceled that order. I've gotten with our Tampa staff. They've got a company called Uline. And I think we found some that'll fit here and hopefully be able to turn them around the next 30 days. </w:t>
      </w:r>
    </w:p>
    <w:p>
      <w:r>
        <w:t xml:space="preserve">57:27      (Speaker B)  Good. </w:t>
      </w:r>
    </w:p>
    <w:p>
      <w:r>
        <w:t xml:space="preserve">57:28      (Speaker H)  Okay. </w:t>
      </w:r>
    </w:p>
    <w:p>
      <w:r>
        <w:t xml:space="preserve">57:29      (Speaker E)  And then like I said, I'll get with the landscape contractor. And I've already talked to the aquatic contractor about these additional pods. </w:t>
      </w:r>
    </w:p>
    <w:p>
      <w:r>
        <w:t xml:space="preserve">57:37      (Speaker C)  Okay. </w:t>
      </w:r>
    </w:p>
    <w:p>
      <w:r>
        <w:t xml:space="preserve">57:38      (Speaker G)  Okay. </w:t>
      </w:r>
    </w:p>
    <w:p>
      <w:r>
        <w:t xml:space="preserve">57:39      (Speaker E)  That's all I have. </w:t>
      </w:r>
    </w:p>
    <w:p>
      <w:r>
        <w:t xml:space="preserve">57:40      (Speaker A)  Sounds good. </w:t>
      </w:r>
    </w:p>
    <w:p>
      <w:r>
        <w:t xml:space="preserve">57:40      (Speaker E)  Check the lights as soon as the meetings are over. I bet he turned them off. </w:t>
      </w:r>
    </w:p>
    <w:p>
      <w:r>
        <w:t xml:space="preserve">57:46      (Speaker C)  They're on manual. They're supposed to be on all the time. </w:t>
      </w:r>
    </w:p>
    <w:p>
      <w:r>
        <w:t xml:space="preserve">57:49      (Speaker E)  Shouldn't be in that pit. </w:t>
      </w:r>
    </w:p>
    <w:p>
      <w:r>
        <w:t xml:space="preserve">57:50      (Speaker A)  I've seen him turn them on, but I've never seen them turn them off. </w:t>
      </w:r>
    </w:p>
    <w:p>
      <w:r>
        <w:t xml:space="preserve">57:56      (Speaker E)  You be careful down here, Chris. </w:t>
      </w:r>
    </w:p>
    <w:p>
      <w:r>
        <w:t xml:space="preserve">57:58      (Speaker B)  That brings us down to our supervisor request. Do we have any supervisor requests? There is none. Just need a motion to adjourn. </w:t>
      </w:r>
    </w:p>
    <w:p>
      <w:r>
        <w:t xml:space="preserve">58:06      (Speaker A)  Motion. </w:t>
      </w:r>
    </w:p>
    <w:p>
      <w:r>
        <w:t xml:space="preserve">58:08      (Speaker B)  Motion and a second. All favor. Any opposed? Any opposed?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