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SD</w:t>
        <w:br/>
        <w:br/>
        <w:br/>
      </w:r>
    </w:p>
    <w:p>
      <w:r>
        <w:t>START AND END TIME OF THE CDD MEETING FILE:</w:t>
      </w:r>
      <w:r>
        <w:rPr>
          <w:b/>
          <w:color w:val="FF0000"/>
        </w:rPr>
        <w:br/>
        <w:tab/>
        <w:tab/>
        <w:tab/>
        <w:tab/>
        <w:t xml:space="preserve"> February 16, 2026 at 09:00 AM</w:t>
      </w:r>
      <w:r>
        <w:rPr>
          <w:b/>
          <w:color w:val="FF0000"/>
        </w:rPr>
        <w:br/>
        <w:tab/>
        <w:tab/>
        <w:tab/>
        <w:tab/>
        <w:t xml:space="preserve"> February 16, 2026 at 10:00 AM</w:t>
        <w:br/>
        <w:br/>
        <w:br/>
      </w:r>
    </w:p>
    <w:p>
      <w:r>
        <w:t>AUDIO FILE NAME, FILE SIZE:</w:t>
      </w:r>
      <w:r>
        <w:rPr>
          <w:b/>
          <w:color w:val="FF0000"/>
        </w:rPr>
        <w:br/>
        <w:tab/>
        <w:tab/>
        <w:tab/>
        <w:tab/>
        <w:t xml:space="preserve"> SD_021926.MP3</w:t>
      </w:r>
      <w:r>
        <w:rPr>
          <w:b/>
          <w:color w:val="FF0000"/>
        </w:rPr>
        <w:br/>
        <w:tab/>
        <w:tab/>
        <w:tab/>
        <w:tab/>
        <w:t xml:space="preserve"> 26555318</w:t>
        <w:br/>
        <w:br/>
        <w:br/>
      </w:r>
    </w:p>
    <w:p>
      <w:r>
        <w:t>DATE AUDIO FILE SUBMITTED TO THE GAT SYSTEM:</w:t>
      </w:r>
      <w:r>
        <w:rPr>
          <w:b/>
          <w:color w:val="FF0000"/>
        </w:rPr>
        <w:br/>
        <w:tab/>
        <w:tab/>
        <w:tab/>
        <w:tab/>
        <w:t xml:space="preserve"> February 27, 2026 at 04:34 PM</w:t>
        <w:br/>
        <w:br/>
        <w:br/>
      </w:r>
    </w:p>
    <w:p>
      <w:r>
        <w:t>DATE AUDIO FILE COMPLETED BY THE GAT SYSTEM:</w:t>
      </w:r>
      <w:r>
        <w:rPr>
          <w:b/>
          <w:color w:val="FF0000"/>
        </w:rPr>
        <w:br/>
        <w:tab/>
        <w:tab/>
        <w:tab/>
        <w:tab/>
        <w:t xml:space="preserve"> February 27, 2026 at 04:34 PM</w:t>
      </w:r>
      <w:r>
        <w:rPr>
          <w:b/>
          <w:color w:val="FF0000"/>
        </w:rPr>
        <w:br/>
        <w:tab/>
        <w:tab/>
        <w:tab/>
        <w:tab/>
        <w:t xml:space="preserve"> 00:30 ELAPSED TIME</w:t>
        <w:br/>
        <w:br/>
        <w:br/>
      </w:r>
    </w:p>
    <w:p>
      <w:r>
        <w:t>MEETING AGENDA:</w:t>
      </w:r>
      <w:r>
        <w:rPr>
          <w:b/>
          <w:color w:val="FF0000"/>
        </w:rPr>
        <w:br/>
        <w:br/>
        <w:br/>
        <w:tab/>
        <w:tab/>
        <w:tab/>
        <w:tab/>
        <w:t xml:space="preserve">  </w:t>
        <w:br/>
        <w:br/>
        <w:br/>
      </w:r>
    </w:p>
    <w:p>
      <w:r>
        <w:t xml:space="preserve">00:00      (Speaker A)  All right, we'll call to order the story Development District Board of Supervisors meeting of February 19, 2026. First item is roll call. If each board member would state their name, please. </w:t>
      </w:r>
    </w:p>
    <w:p>
      <w:r>
        <w:t xml:space="preserve">00:14      (Speaker B)  Daryl Morris, Rob Boneck, Sunita Cowpe. </w:t>
      </w:r>
    </w:p>
    <w:p>
      <w:r>
        <w:t xml:space="preserve">00:18      (Speaker A)  All right, we have three board members here and we have a quorum. Next would be public comment period. And we don't have any members of the public other than the board members and staff here, so we'll move on to organizational matters. You did have in your agenda the resignation from Brent Kewley. Is there a motion to accept his resignation? </w:t>
      </w:r>
    </w:p>
    <w:p>
      <w:r>
        <w:t xml:space="preserve">00:41      (Speaker B)  Motion second. </w:t>
      </w:r>
    </w:p>
    <w:p>
      <w:r>
        <w:t xml:space="preserve">00:42      (Speaker A)  All in favor? </w:t>
      </w:r>
    </w:p>
    <w:p>
      <w:r>
        <w:t xml:space="preserve">00:43      (Speaker B)  Aye. </w:t>
      </w:r>
    </w:p>
    <w:p>
      <w:r>
        <w:t xml:space="preserve">00:46      (Speaker A)  Motion passes unanimously. Anytime there is a vacancy during the term of office, the remaining board members appoint the replacement. Are there any nominations at this time to fill that vacancy or do you want to operate with the vacancy at this point? </w:t>
      </w:r>
    </w:p>
    <w:p>
      <w:r>
        <w:t xml:space="preserve">01:04      (Speaker B)  Currently operate at the vacancy. </w:t>
      </w:r>
    </w:p>
    <w:p>
      <w:r>
        <w:t xml:space="preserve">01:06      (Speaker A)  Okay, so we'll defer this item then to the next agenda and we can see if you're ready at that point. </w:t>
      </w:r>
    </w:p>
    <w:p>
      <w:r>
        <w:t xml:space="preserve">01:14      (Speaker B)  Understood. </w:t>
      </w:r>
    </w:p>
    <w:p>
      <w:r>
        <w:t xml:space="preserve">01:15      (Speaker A)  Okay, so we will defer action then on 3B and C. Item four is approval of the minutes from your November 20th meeting to the board and acceptance of the landowner meeting minutes. Did the board have any changes or comments on either minutes? </w:t>
      </w:r>
    </w:p>
    <w:p>
      <w:r>
        <w:t xml:space="preserve">01:35      (Speaker B)  I do not. </w:t>
      </w:r>
    </w:p>
    <w:p>
      <w:r>
        <w:t xml:space="preserve">01:35      (Speaker A)  Is there a motion to approve the board minutes and accept the landowner minutes? </w:t>
      </w:r>
    </w:p>
    <w:p>
      <w:r>
        <w:t xml:space="preserve">01:39      (Speaker B)  Motion second. </w:t>
      </w:r>
    </w:p>
    <w:p>
      <w:r>
        <w:t xml:space="preserve">01:40      (Speaker A)  All in favor? </w:t>
      </w:r>
    </w:p>
    <w:p>
      <w:r>
        <w:t xml:space="preserve">01:41      (Speaker B)  Aye. </w:t>
      </w:r>
    </w:p>
    <w:p>
      <w:r>
        <w:t xml:space="preserve">01:43      (Speaker A)  Motion passes unanimously. Item five, at the time the agenda went out, it was. It was a discussion. So it's titled discussion of landscape maintenance. But then subsequent to the agenda going out, we did receive a proposal from Floralon that is in your agenda. Starts on page 30. So the district currently is under contract with Cherry Lake. They have a contract with a 30 day termination provision without cause. So at any time, if the board wants to make a change, you can do that with a 30 day notice to your current provider. Hi, who joined? </w:t>
      </w:r>
    </w:p>
    <w:p>
      <w:r>
        <w:t xml:space="preserve">02:44      (Speaker C)  Hi, this is Erin. </w:t>
      </w:r>
    </w:p>
    <w:p>
      <w:r>
        <w:t xml:space="preserve">02:46      (Speaker A)  Hey, Erin. Let the record reflect Aaron Majeski joined by phone. We're on item five, which is the landscape maintenance proposal from Floor Lawn. So we reviewed. </w:t>
      </w:r>
    </w:p>
    <w:p>
      <w:r>
        <w:t xml:space="preserve">03:02      (Speaker C)  Thank you. </w:t>
      </w:r>
    </w:p>
    <w:p>
      <w:r>
        <w:t xml:space="preserve">03:03      (Speaker A)  We reviewed the proposal against the current scope. Alan, I think you want to just. </w:t>
      </w:r>
    </w:p>
    <w:p>
      <w:r>
        <w:t xml:space="preserve">03:12      (Speaker D)  Yeah, so I went through and I compared the services. There was a. Some extra services that were in the Floor Lawn contract above and beyond what we currently have in Cherry Lake. Probably the biggest number is the bottom line cost. Using Floor Lawn as opposed to Cherry Lake, there's a substantial savings of about, I want to say about $18,000 based on what we're currently paying. We're paying about $99,000 a year right now with the current Cherry Lake. That Includes all the palm tree pruning, includes a one time mulch a year, monthly irrigation inspections. If I add up all the services correctly provided by Floralawn, it comes up to 81,227. What I did is I added up the base service plus the pine bark, plus the palm pruning, and we have no annuals. So there's no annuals for the CBD to expense out of this that I'm aware of. </w:t>
      </w:r>
    </w:p>
    <w:p>
      <w:r>
        <w:t xml:space="preserve">04:05      (Speaker A)  So. </w:t>
      </w:r>
    </w:p>
    <w:p>
      <w:r>
        <w:t xml:space="preserve">04:06      (Speaker D)  And I have a. I have a good working relationship with Floralon. So whatever direction the board chooses to do, obviously we can handle it. </w:t>
      </w:r>
    </w:p>
    <w:p>
      <w:r>
        <w:t xml:space="preserve">04:15      (Speaker A)  Any discussion or questions from the board on the proposal? If not, I guess the first action you may want to consider is terminating the existing agreement with Cherry Lake and authorizing us to provide the 30 day notice. I don't know if you had a preferred time frame on when Floralon would start. </w:t>
      </w:r>
    </w:p>
    <w:p>
      <w:r>
        <w:t xml:space="preserve">04:42      (Speaker B)  They can. They can start really within two weeks. So if we give a 30 day, they'll be ready to go in 30 days. </w:t>
      </w:r>
    </w:p>
    <w:p>
      <w:r>
        <w:t xml:space="preserve">04:53      (Speaker A)  Okay. So we'll be doing a mid month change. We'll just have to prorate for the payments. I guess the final invoice, if you </w:t>
      </w:r>
    </w:p>
    <w:p>
      <w:r>
        <w:t xml:space="preserve">05:03      (Speaker B)  want to wait to April one billing </w:t>
      </w:r>
    </w:p>
    <w:p>
      <w:r>
        <w:t xml:space="preserve">05:06      (Speaker A)  period, April 1 would be about what, 40 days. That way they're starting on the beginning. </w:t>
      </w:r>
    </w:p>
    <w:p>
      <w:r>
        <w:t xml:space="preserve">05:15      (Speaker B)  I'm okay with that. </w:t>
      </w:r>
    </w:p>
    <w:p>
      <w:r>
        <w:t xml:space="preserve">05:15      (Speaker A)  That's okay. </w:t>
      </w:r>
    </w:p>
    <w:p>
      <w:r>
        <w:t xml:space="preserve">05:16      (Speaker B)  And that's Q2 as well. </w:t>
      </w:r>
    </w:p>
    <w:p>
      <w:r>
        <w:t xml:space="preserve">05:18      (Speaker A)  Okay. And that makes it cleaner to have them start on the beginning of the month. We can do it either way. </w:t>
      </w:r>
    </w:p>
    <w:p>
      <w:r>
        <w:t xml:space="preserve">05:23      (Speaker B)  It's April 1st. Perfect. </w:t>
      </w:r>
    </w:p>
    <w:p>
      <w:r>
        <w:t xml:space="preserve">05:25      (Speaker A)  Okay. Does that work, Alan? </w:t>
      </w:r>
    </w:p>
    <w:p>
      <w:r>
        <w:t xml:space="preserve">05:27      (Speaker D)  Yes, sir. Yes, sir. </w:t>
      </w:r>
    </w:p>
    <w:p>
      <w:r>
        <w:t xml:space="preserve">05:29      (Speaker A)  Okay. Is there a motion then to terminate the existing agreement with Cherry Lake effective March 30? Is it 30 or 31 days in March? </w:t>
      </w:r>
    </w:p>
    <w:p>
      <w:r>
        <w:t xml:space="preserve">05:39      (Speaker C)  31. </w:t>
      </w:r>
    </w:p>
    <w:p>
      <w:r>
        <w:t xml:space="preserve">05:40      (Speaker A)  31. March 31? </w:t>
      </w:r>
    </w:p>
    <w:p>
      <w:r>
        <w:t xml:space="preserve">05:43      (Speaker D)  Yeah. </w:t>
      </w:r>
    </w:p>
    <w:p>
      <w:r>
        <w:t xml:space="preserve">05:44      (Speaker A)  Is there a motion to that effect? </w:t>
      </w:r>
    </w:p>
    <w:p>
      <w:r>
        <w:t xml:space="preserve">05:45      (Speaker B)  A motion second. </w:t>
      </w:r>
    </w:p>
    <w:p>
      <w:r>
        <w:t xml:space="preserve">05:47      (Speaker A)  All in favor? </w:t>
      </w:r>
    </w:p>
    <w:p>
      <w:r>
        <w:t xml:space="preserve">05:48      (Speaker B)  Aye. All right. </w:t>
      </w:r>
    </w:p>
    <w:p>
      <w:r>
        <w:t xml:space="preserve">05:51      (Speaker A)  Motion passes unanimously. </w:t>
      </w:r>
    </w:p>
    <w:p>
      <w:r>
        <w:t xml:space="preserve">05:52      (Speaker B)  Just quick question. So, like, Alan, what would be the turnover acceptance process? Would like Floral come in and like identify anything? </w:t>
      </w:r>
    </w:p>
    <w:p>
      <w:r>
        <w:t xml:space="preserve">06:03      (Speaker D)  Yeah, we would have to do a </w:t>
      </w:r>
    </w:p>
    <w:p>
      <w:r>
        <w:t xml:space="preserve">06:04      (Speaker B)  distressed or dying or. </w:t>
      </w:r>
    </w:p>
    <w:p>
      <w:r>
        <w:t xml:space="preserve">06:06      (Speaker D)  Yeah, we'd have to do a punch list item with both contractors and make sure Cherry Lake understands that anything that needs to be repaired, that's within the scope of their contract, we could withhold final payment for that month until those. Those things have been resolved. Yeah. Okay, </w:t>
      </w:r>
    </w:p>
    <w:p>
      <w:r>
        <w:t xml:space="preserve">06:28      (Speaker A)  so the next action then would be to make a motion to approve an agreement with Floralon. The proposal and the agenda would be incorporated into the district standard agreement with the standard provisions, insurance, those sort of things that are in our standard agreement. Is there a motion to that effect? Motion all in favor. </w:t>
      </w:r>
    </w:p>
    <w:p>
      <w:r>
        <w:t xml:space="preserve">06:59      (Speaker B)  Aye. </w:t>
      </w:r>
    </w:p>
    <w:p>
      <w:r>
        <w:t xml:space="preserve">07:05      (Speaker A)  District Council will prepare the agreement for execution by the chair and we'll work on the transition effective April 1st. All right, sounds good. Anything else on that issue? No staff reports. Any report from council? </w:t>
      </w:r>
    </w:p>
    <w:p>
      <w:r>
        <w:t xml:space="preserve">07:24      (Speaker B)  Should I provide clarity real quick on that? </w:t>
      </w:r>
    </w:p>
    <w:p>
      <w:r>
        <w:t xml:space="preserve">07:26      (Speaker D)  Sure. </w:t>
      </w:r>
    </w:p>
    <w:p>
      <w:r>
        <w:t xml:space="preserve">07:27      (Speaker B)  They did use the adjusted site plan effectively. Anything that was not under their current scope as HOA landscaping, they took into consideration the entire CDD envelope. And that's what the bid was based on. Inclusive of the interior, which was around the buildings, which is that sliver that CDD covers. </w:t>
      </w:r>
    </w:p>
    <w:p>
      <w:r>
        <w:t xml:space="preserve">07:49      (Speaker D)  Yeah. And then we also have the tracks along the backside of all the C2, C3 canal. </w:t>
      </w:r>
    </w:p>
    <w:p>
      <w:r>
        <w:t xml:space="preserve">07:55      (Speaker B)  Correct. That's what they. </w:t>
      </w:r>
    </w:p>
    <w:p>
      <w:r>
        <w:t xml:space="preserve">07:56      (Speaker A)  All that. </w:t>
      </w:r>
    </w:p>
    <w:p>
      <w:r>
        <w:t xml:space="preserve">07:57      (Speaker B)  The north and the east side, which was east, was on question last time, or at least provision. It was always being completed by Cherry League. But they took all that into consideration. </w:t>
      </w:r>
    </w:p>
    <w:p>
      <w:r>
        <w:t xml:space="preserve">08:07      (Speaker D)  Okay. </w:t>
      </w:r>
    </w:p>
    <w:p>
      <w:r>
        <w:t xml:space="preserve">08:07      (Speaker B)  Just to make sure it's clear. </w:t>
      </w:r>
    </w:p>
    <w:p>
      <w:r>
        <w:t xml:space="preserve">08:09      (Speaker D)  As long as they got Delver, Del Verde, which is outside the. </w:t>
      </w:r>
    </w:p>
    <w:p>
      <w:r>
        <w:t xml:space="preserve">08:12      (Speaker B)  Correct. </w:t>
      </w:r>
    </w:p>
    <w:p>
      <w:r>
        <w:t xml:space="preserve">08:13      (Speaker D)  And then we'll talk about that Del </w:t>
      </w:r>
    </w:p>
    <w:p>
      <w:r>
        <w:t xml:space="preserve">08:15      (Speaker A)  Verde thing here and we'll have a map attached to the agreement. </w:t>
      </w:r>
    </w:p>
    <w:p>
      <w:r>
        <w:t xml:space="preserve">08:20      (Speaker D)  So I think the map. I think I forwarded you the actual map. </w:t>
      </w:r>
    </w:p>
    <w:p>
      <w:r>
        <w:t xml:space="preserve">08:22      (Speaker B)  That layout, that's what they used. </w:t>
      </w:r>
    </w:p>
    <w:p>
      <w:r>
        <w:t xml:space="preserve">08:24      (Speaker A)  Okay. Okay. </w:t>
      </w:r>
    </w:p>
    <w:p>
      <w:r>
        <w:t xml:space="preserve">08:25      (Speaker D)  And that should cover it. Yeah, we'll make sure we get that included in the agreement. </w:t>
      </w:r>
    </w:p>
    <w:p>
      <w:r>
        <w:t xml:space="preserve">08:34      (Speaker A)  All right. Attorney report, anything? </w:t>
      </w:r>
    </w:p>
    <w:p>
      <w:r>
        <w:t xml:space="preserve">08:37      (Speaker B)  Yeah, we have no updates to the board today. Thank you. </w:t>
      </w:r>
    </w:p>
    <w:p>
      <w:r>
        <w:t xml:space="preserve">08:40      (Speaker A)  Anybody from engineer on the phone? </w:t>
      </w:r>
    </w:p>
    <w:p>
      <w:r>
        <w:t xml:space="preserve">08:45      (Speaker D)  Yeah, just phone in for Steve. We have. I have nothing. But he said that if you guys need anything, I can pass it along. </w:t>
      </w:r>
    </w:p>
    <w:p>
      <w:r>
        <w:t xml:space="preserve">08:52      (Speaker A)  Okay. All right. District manager's report. You have approval of the check register. That's in your agenda packet from November 1 through January 31 for the general fund and board compensation. The detailed registers behind the summary, anywhere you see. Story Drive CDD care of U.S. bank. So there's a $547,000 check in here. That's just moving the debt service assessment revenue that we received from the county to the trustee. It's not a true expense. It's a transfer of funds. We get the money from the county, the O and M and the debt assessment revenue in one check, and then we have to write a check to move those funds to the trustee. So that. That's 547 of the 593,000 is just that. Debt service assessment revenue. Any questions on the check register? If not, is there a motion to approve it? </w:t>
      </w:r>
    </w:p>
    <w:p>
      <w:r>
        <w:t xml:space="preserve">10:05      (Speaker B)  Motion second. </w:t>
      </w:r>
    </w:p>
    <w:p>
      <w:r>
        <w:t xml:space="preserve">10:07      (Speaker A)  All in favor? </w:t>
      </w:r>
    </w:p>
    <w:p>
      <w:r>
        <w:t xml:space="preserve">10:08      (Speaker B)  Aye. </w:t>
      </w:r>
    </w:p>
    <w:p>
      <w:r>
        <w:t xml:space="preserve">10:10      (Speaker A)  Motion passes unanimously. We also have the unaudited financial statements through January 31st. If there's any questions on those. Looks like we will be transferring more money from the operating account into the State Board of Administration. The SBA is your investment account. We should be earning interest on the operating account as well. But we try to move funds into that investment account on a regular basis. Any questions on the financials? </w:t>
      </w:r>
    </w:p>
    <w:p>
      <w:r>
        <w:t xml:space="preserve">10:53      (Speaker D)  Okay. </w:t>
      </w:r>
    </w:p>
    <w:p>
      <w:r>
        <w:t xml:space="preserve">10:54      (Speaker A)  There's no action. Yes, sir. </w:t>
      </w:r>
    </w:p>
    <w:p>
      <w:r>
        <w:t xml:space="preserve">10:56      (Speaker B)  Maybe just for clarity, I'm looking page six of that financial. </w:t>
      </w:r>
    </w:p>
    <w:p>
      <w:r>
        <w:t xml:space="preserve">11:01      (Speaker A)  Okay. </w:t>
      </w:r>
    </w:p>
    <w:p>
      <w:r>
        <w:t xml:space="preserve">11:02      (Speaker B)  And there's a $319,000 assessment. The prior months at 001 and 163 hours. Is that an annualized or an annual? </w:t>
      </w:r>
    </w:p>
    <w:p>
      <w:r>
        <w:t xml:space="preserve">11:11      (Speaker A)  That's because we collect our assessments on the tax bill, and the tax bill goes out on November 1st. We don't start getting disbursements from the county until December, January, time frame. So you'll see in the first couple months, there's nothing because the tax bill doesn't go out until November 1st. So there wouldn't be anything until it starts coming in from the county. So we do have a special assessment receipt schedule, which is on page eight. So it shows you we received $440 in December and then 867,000 January 15th. So we'll get most of the revenue in January, February, March. So you won't see much at the beginning of the year, and then you won't see it toward the end of the year either, because you have to pay your taxes by March 31st. So you'll see, like this, as far as revenue goes. And then when we collect all that money, it just gets spent down as the year goes on. </w:t>
      </w:r>
    </w:p>
    <w:p>
      <w:r>
        <w:t xml:space="preserve">12:25      (Speaker B)  Got it. And Claridan, the discount penalty of 36,000, is that a penalty or discount? </w:t>
      </w:r>
    </w:p>
    <w:p>
      <w:r>
        <w:t xml:space="preserve">12:34      (Speaker A)  Where is that? </w:t>
      </w:r>
    </w:p>
    <w:p>
      <w:r>
        <w:t xml:space="preserve">12:35      (Speaker B)  On page eight, January 15th, </w:t>
      </w:r>
    </w:p>
    <w:p>
      <w:r>
        <w:t xml:space="preserve">12:46      (Speaker D)  fourth column over. </w:t>
      </w:r>
    </w:p>
    <w:p>
      <w:r>
        <w:t xml:space="preserve">12:47      (Speaker A)  Okay, that's what. That's. It's not really a penalty. It's what they collect for us having it on the tax bill. So for US to collect $100, we have to assess $106. 4% of that is allowance for early payment discount. You know, if you pay in November, you get a 4% discount. December 3rd, January 2nd, February 1st. We have to assume everyone's gonna pay in November and get the 4% discount. So we have to assess that. And then there's 2% the county collects for having it on the tax bill. It's basically the fee that they charge. So that's what that is. It's not necessarily a penalty. I don't know why it's labeled that way, but. Okay, so the commission, you've got the commissions, and then you've got the discounts. So if we. If we did the math, we'd probably see that although we got all the money in January, they were collecting it in November and December. They like to hold on to the money as long as they can to earn the interest and then send it to us. We've fought that battle with tax collector in the past. They hold on to the money longer than they should, and they're earning the interest on it while they're holding it. And then they transmit it to us. </w:t>
      </w:r>
    </w:p>
    <w:p>
      <w:r>
        <w:t xml:space="preserve">14:15      (Speaker B)  Okay. </w:t>
      </w:r>
    </w:p>
    <w:p>
      <w:r>
        <w:t xml:space="preserve">14:16      (Speaker A)  We don't have a lot of ability to force them to send it. They're only required under the statutes to disperse the funds once a month. </w:t>
      </w:r>
    </w:p>
    <w:p>
      <w:r>
        <w:t xml:space="preserve">14:27      (Speaker B)  And then. </w:t>
      </w:r>
    </w:p>
    <w:p>
      <w:r>
        <w:t xml:space="preserve">14:29      (Speaker A)  And that's all they do. Any other questions or comments on the financials? All right, the field manager's report. Alan. </w:t>
      </w:r>
    </w:p>
    <w:p>
      <w:r>
        <w:t xml:space="preserve">14:37      (Speaker D)  Yeah, I got a handful of things for you guys. So we've been experiencing this issue at the end of Del Verde. If you go all the way to the very end of Del Verde, on the outside of the community, somebody's been dumping their garbage over in that area behind the C2 pond or C2 canal. So just letting you know Cherry Lake's been cleaning up what they can. I'm not sure what else we can do to. </w:t>
      </w:r>
    </w:p>
    <w:p>
      <w:r>
        <w:t xml:space="preserve">14:59      (Speaker B)  And connector diverted to iDrive. </w:t>
      </w:r>
    </w:p>
    <w:p>
      <w:r>
        <w:t xml:space="preserve">15:02      (Speaker D)  No, it's the other way where it dead ends in Tangelo Park. </w:t>
      </w:r>
    </w:p>
    <w:p>
      <w:r>
        <w:t xml:space="preserve">15:07      (Speaker B)  Oh, that direction. </w:t>
      </w:r>
    </w:p>
    <w:p>
      <w:r>
        <w:t xml:space="preserve">15:08      (Speaker D)  Yeah. Yeah. So if you were to. </w:t>
      </w:r>
    </w:p>
    <w:p>
      <w:r>
        <w:t xml:space="preserve">15:09      (Speaker B)  So the sidewalk perimeter. </w:t>
      </w:r>
    </w:p>
    <w:p>
      <w:r>
        <w:t xml:space="preserve">15:11      (Speaker D)  The sidewalk. Where the sidewalk terminates before. Before it goes to some of the houses, there's like three nine diamond signs, nine button signs that basically to show. Tells you the road ends and then the wall heads. I guess that would be probably north and behind that C2 canal. And every once in a while, we're finding people's garbage back there. Just FYI. We're dealing with it accordingly. So we'll continue to see what we can do to fight that battle. </w:t>
      </w:r>
    </w:p>
    <w:p>
      <w:r>
        <w:t xml:space="preserve">15:40      (Speaker A)  Okay. </w:t>
      </w:r>
    </w:p>
    <w:p>
      <w:r>
        <w:t xml:space="preserve">15:43      (Speaker B)  I don't know if it's a side note or not. One of the. Her name. She's a corporal Rogers. Corporal Rogers worked with me on a few times. And she submitted to the city to attempt to illuminate that walkway because we've had transients who are hopping the fence and. Or creating havoc back there. Garbage grocery carts. If you turn a grocery cart on the side, you can easily pop over the wall. And so we have to illuminate. It would be a nice advantage not only for the pedestrians are going to and from Tangelo park to the iDrive corridor, but it would also be a little bit safer because you shine light on things that otherwise are in the darkness. So I don't know if that will play into it in the future. I'm not sure I'm confident that anything will move forward because the city might not have an appetite to eliminate a space few use. </w:t>
      </w:r>
    </w:p>
    <w:p>
      <w:r>
        <w:t xml:space="preserve">16:39      (Speaker A)  Right. </w:t>
      </w:r>
    </w:p>
    <w:p>
      <w:r>
        <w:t xml:space="preserve">16:39      (Speaker B)  But it's. It's relative to what you're saying. </w:t>
      </w:r>
    </w:p>
    <w:p>
      <w:r>
        <w:t xml:space="preserve">16:42      (Speaker D)  So we'll just continue to monitor it and if there's, you know, any other ideas we can come up with to try to, you know, there's no signs that say don't, don't dump, but you never know with homelessness and transients walking around the neighborhood over there and stuff. </w:t>
      </w:r>
    </w:p>
    <w:p>
      <w:r>
        <w:t xml:space="preserve">16:57      (Speaker B)  What we're gonna experience, we have perimeter cameras coming, like within a week that are on the interior, but we can always point over, which is that right hand corner, that northeast area that we can cover to get a little bit of a better understanding what's happening. That installation starts next week. Well, we receive them next week. It starts in like two weeks. </w:t>
      </w:r>
    </w:p>
    <w:p>
      <w:r>
        <w:t xml:space="preserve">17:15      (Speaker D)  Well, let me know and I can kind of pinpoint the area. If it works out, it works out. If it doesn't, we'll come up with something else. </w:t>
      </w:r>
    </w:p>
    <w:p>
      <w:r>
        <w:t xml:space="preserve">17:20      (Speaker B)  Okay. </w:t>
      </w:r>
    </w:p>
    <w:p>
      <w:r>
        <w:t xml:space="preserve">17:20      (Speaker D)  I'll borrow one at George's trail cams. Stick it over there. So we talked about this at the last meeting. The fountains have yet to be turned over to the cbd. The Pond fountains. We've asked for invoice, and then we can take the invoice, verify it in the field, and then that can. That account for the electricity can be turned over to the cdd. Unless there's. </w:t>
      </w:r>
    </w:p>
    <w:p>
      <w:r>
        <w:t xml:space="preserve">17:42      (Speaker B)  Explains so much. Unless there's a change because it keeps turning off. </w:t>
      </w:r>
    </w:p>
    <w:p>
      <w:r>
        <w:t xml:space="preserve">17:46      (Speaker D)  Well, you have one. Well, I don't. Pond one is not the one we typically have the issue with. As you come in the main road, the pond four, which is at the far east, it has two fountains, one on the east and one on the west. The one on the east, I was there last week, tried to reset it. It wouldn't reset the breaker strip. And I got an email from Josh Thornton, our account manager for Cherry Lake yesterday, saying he tried resetting it again. It still won't reset. So I'm not sure how you guys want me to handle that since they're really not the name of the CDD yet. Because if I call Angela over at Lake Fountains, she's gonna send me a bill. So I'm not sure how you guys want to handle that, but the easiest </w:t>
      </w:r>
    </w:p>
    <w:p>
      <w:r>
        <w:t xml:space="preserve">18:25      (Speaker A)  thing to do is turned over. </w:t>
      </w:r>
    </w:p>
    <w:p>
      <w:r>
        <w:t xml:space="preserve">18:27      (Speaker D)  Turned over. </w:t>
      </w:r>
    </w:p>
    <w:p>
      <w:r>
        <w:t xml:space="preserve">18:28      (Speaker B)  Lake one, the OUC account we had to chase down because I think Sharon helped me with this one. We had to chase it down because it was a Power issue between the amenity turnover from Lennar or from Omnia to us. The power bill didn't get transitioned. </w:t>
      </w:r>
    </w:p>
    <w:p>
      <w:r>
        <w:t xml:space="preserve">18:46      (Speaker D)  Is that why it was shut off? </w:t>
      </w:r>
    </w:p>
    <w:p>
      <w:r>
        <w:t xml:space="preserve">18:47      (Speaker B)  I thought it was in our name. WC Connect. Anyway, so I don't know if. If these are in cdd. I didn't even think about the correlation between the two. </w:t>
      </w:r>
    </w:p>
    <w:p>
      <w:r>
        <w:t xml:space="preserve">18:57      (Speaker D)  Well, there's a meter can located at each pond. So you have pond one, you have the pond three, which is in the middle of the high rises. It has its own separate meter can for those fountains. And pond four in the back, it has its own separate meter can. </w:t>
      </w:r>
    </w:p>
    <w:p>
      <w:r>
        <w:t xml:space="preserve">19:13      (Speaker A)  So there should just be separate. </w:t>
      </w:r>
    </w:p>
    <w:p>
      <w:r>
        <w:t xml:space="preserve">19:15      (Speaker D)  Three separate meters. So you just need to pull the invoices for those three meters, send them to us, and we'll go ahead and send it to accounting. We'll get those transitioned in the name of the district, and then we can go ahead and start facilitating any troubleshooting calls with that. </w:t>
      </w:r>
    </w:p>
    <w:p>
      <w:r>
        <w:t xml:space="preserve">19:31      (Speaker B)  And then the. The expense of those would go to the cdd. </w:t>
      </w:r>
    </w:p>
    <w:p>
      <w:r>
        <w:t xml:space="preserve">19:35      (Speaker D)  They would go to the cdd. Yeah. We have a line item in the budget that covers electrical for those fountains. We just haven't seen the. </w:t>
      </w:r>
    </w:p>
    <w:p>
      <w:r>
        <w:t xml:space="preserve">19:41      (Speaker B)  Just looking for the motivation here. </w:t>
      </w:r>
    </w:p>
    <w:p>
      <w:r>
        <w:t xml:space="preserve">19:43      (Speaker A)  Yeah, that's usually the motivation. </w:t>
      </w:r>
    </w:p>
    <w:p>
      <w:r>
        <w:t xml:space="preserve">19:45      (Speaker D)  Exactly. Get it out of your pocket and put it into. </w:t>
      </w:r>
    </w:p>
    <w:p>
      <w:r>
        <w:t xml:space="preserve">19:48      (Speaker A)  Well, put it in your other pocket. </w:t>
      </w:r>
    </w:p>
    <w:p>
      <w:r>
        <w:t xml:space="preserve">19:50      (Speaker D)  Your other pocket. Yeah. Since you own the pockets right now. </w:t>
      </w:r>
    </w:p>
    <w:p>
      <w:r>
        <w:t xml:space="preserve">19:54      (Speaker B)  One's a direct cost, one's a. How do you say it? </w:t>
      </w:r>
    </w:p>
    <w:p>
      <w:r>
        <w:t xml:space="preserve">19:57      (Speaker A)  Yeah, an assumed cost, and you funded it. Go ahead, Kristin. </w:t>
      </w:r>
    </w:p>
    <w:p>
      <w:r>
        <w:t xml:space="preserve">20:03      (Speaker C)  Sorry, can I just interject for a moment? This is Kristen. </w:t>
      </w:r>
    </w:p>
    <w:p>
      <w:r>
        <w:t xml:space="preserve">20:05      (Speaker D)  Yes. </w:t>
      </w:r>
    </w:p>
    <w:p>
      <w:r>
        <w:t xml:space="preserve">20:05      (Speaker C)  So, Ellen, are the contracts in the CDD's name yet? Have they been deeded, do you know? Or could you send me just a map with them and I can double check that? </w:t>
      </w:r>
    </w:p>
    <w:p>
      <w:r>
        <w:t xml:space="preserve">20:14      (Speaker D)  Yeah, I can. I can send you. </w:t>
      </w:r>
    </w:p>
    <w:p>
      <w:r>
        <w:t xml:space="preserve">20:16      (Speaker C)  Okay. Okay. </w:t>
      </w:r>
    </w:p>
    <w:p>
      <w:r>
        <w:t xml:space="preserve">20:18      (Speaker D)  Yes. </w:t>
      </w:r>
    </w:p>
    <w:p>
      <w:r>
        <w:t xml:space="preserve">20:18      (Speaker C)  Trying to get those commands is ironed out. So anything that cl. Come to the CBD or plan to, we want to get that conveyed by de. That's the best practice there. </w:t>
      </w:r>
    </w:p>
    <w:p>
      <w:r>
        <w:t xml:space="preserve">20:27      (Speaker D)  Well, you've got. You got that in the wall issue as well. So. </w:t>
      </w:r>
    </w:p>
    <w:p>
      <w:r>
        <w:t xml:space="preserve">20:32      (Speaker C)  Okay, just send. If you don't mind, just sending me an email, Alan, with park id And Robert and I will take a look at the placid. We got to make sure everything's conveyed over to the CDD that needs to be. And then as far as the camera footage, I know you're send trash to some. Put some trash dump in there. If the CDD is going to install the camera, just remember we got to retain that record for, I think it's 30 days. </w:t>
      </w:r>
    </w:p>
    <w:p>
      <w:r>
        <w:t xml:space="preserve">20:55      (Speaker A)  They're not our cameras. Yeah, they won't be on our property. </w:t>
      </w:r>
    </w:p>
    <w:p>
      <w:r>
        <w:t xml:space="preserve">20:58      (Speaker C)  Oh, they're not our. </w:t>
      </w:r>
    </w:p>
    <w:p>
      <w:r>
        <w:t xml:space="preserve">20:59      (Speaker D)  Yeah, yeah. </w:t>
      </w:r>
    </w:p>
    <w:p>
      <w:r>
        <w:t xml:space="preserve">21:00      (Speaker C)  Okay, thank you. Okay, got it. </w:t>
      </w:r>
    </w:p>
    <w:p>
      <w:r>
        <w:t xml:space="preserve">21:03      (Speaker D)  Thank you. </w:t>
      </w:r>
    </w:p>
    <w:p>
      <w:r>
        <w:t xml:space="preserve">21:04      (Speaker A)  They may show footage on our property, but they. </w:t>
      </w:r>
    </w:p>
    <w:p>
      <w:r>
        <w:t xml:space="preserve">21:08      (Speaker C)  Yeah, so understood. Okay, thank you. </w:t>
      </w:r>
    </w:p>
    <w:p>
      <w:r>
        <w:t xml:space="preserve">21:11      (Speaker D)  And with that, you know, I'll get with Cherry Lake. We'll do a punch list on all the landscape stuff prior to the turnover to Floralon and I'll reach out to Floralon as well. </w:t>
      </w:r>
    </w:p>
    <w:p>
      <w:r>
        <w:t xml:space="preserve">21:22      (Speaker B)  So back to Fountains. If I can go backwards. </w:t>
      </w:r>
    </w:p>
    <w:p>
      <w:r>
        <w:t xml:space="preserve">21:23      (Speaker A)  Yes. </w:t>
      </w:r>
    </w:p>
    <w:p>
      <w:r>
        <w:t xml:space="preserve">21:25      (Speaker B)  I think we jumped because we tend to try to take ownership of circumstance. Our dispatch. I'll have to advise them that if we have a issue with the fountain lights. Fountain on, power not working, all goes through you. </w:t>
      </w:r>
    </w:p>
    <w:p>
      <w:r>
        <w:t xml:space="preserve">21:38      (Speaker D)  Yes, sir. </w:t>
      </w:r>
    </w:p>
    <w:p>
      <w:r>
        <w:t xml:space="preserve">21:39      (Speaker B)  So dispatch call goes directly to you with the details of what it is. We can send you the work order or whatever and okay, yeah, I've talked </w:t>
      </w:r>
    </w:p>
    <w:p>
      <w:r>
        <w:t xml:space="preserve">21:46      (Speaker D)  to a couple of the guys because I've ran into him. He's going out to check the fountains. He's in his golf cart. And I'll go, hey, I got you, man. I already took care of it and introduced myself to him. </w:t>
      </w:r>
    </w:p>
    <w:p>
      <w:r>
        <w:t xml:space="preserve">21:54      (Speaker B)  And we had them service. We had pond one service because the lights, half of them were out. Right. And one of them was. I can't remember the grid, but I think it's number two, pod one. Number two was out, not on. So he addressed the power or the breaker. Because the breaker kept tripping. </w:t>
      </w:r>
    </w:p>
    <w:p>
      <w:r>
        <w:t xml:space="preserve">22:15      (Speaker D)  Yeah. </w:t>
      </w:r>
    </w:p>
    <w:p>
      <w:r>
        <w:t xml:space="preserve">22:15      (Speaker B)  And as I've learned anything in my short period short term rental is if it keeps break, keeps tripping, just replace the. Because it's now worn, there's a problem. You got to replace the breaker at some point. And. </w:t>
      </w:r>
    </w:p>
    <w:p>
      <w:r>
        <w:t xml:space="preserve">22:28      (Speaker D)  Well, those aren't old. I'd be surprised if they're not even a. </w:t>
      </w:r>
    </w:p>
    <w:p>
      <w:r>
        <w:t xml:space="preserve">22:31      (Speaker B)  No, they're not old. Our homes aren't old either. But they keep tripping. And there's a reason. There's a reason. So sometimes you just have to replace the breaker because it's not weak. </w:t>
      </w:r>
    </w:p>
    <w:p>
      <w:r>
        <w:t xml:space="preserve">22:39      (Speaker D)  That's why we call Lake Fountains and let them resolve any of the issues that come. Whether it's cleaning the local. </w:t>
      </w:r>
    </w:p>
    <w:p>
      <w:r>
        <w:t xml:space="preserve">22:45      (Speaker B)  Through you. </w:t>
      </w:r>
    </w:p>
    <w:p>
      <w:r>
        <w:t xml:space="preserve">22:45      (Speaker D)  Yeah, just send everything through me. Once we get everything verified as requested by the attorney and the account's transferred. </w:t>
      </w:r>
    </w:p>
    <w:p>
      <w:r>
        <w:t xml:space="preserve">22:52      (Speaker B)  If we. If I can get. And is the frequency of service the cleaning schedule as well? </w:t>
      </w:r>
    </w:p>
    <w:p>
      <w:r>
        <w:t xml:space="preserve">22:58      (Speaker D)  There's usually no. And there is no cleaning schedule unless you entered into a PM with Lake fountain and aeration. </w:t>
      </w:r>
    </w:p>
    <w:p>
      <w:r>
        <w:t xml:space="preserve">23:05      (Speaker B)  I'm gonna want to. </w:t>
      </w:r>
    </w:p>
    <w:p>
      <w:r>
        <w:t xml:space="preserve">23:06      (Speaker D)  So if you're gonna want to, I'll ask for that. </w:t>
      </w:r>
    </w:p>
    <w:p>
      <w:r>
        <w:t xml:space="preserve">23:08      (Speaker B)  Okay. </w:t>
      </w:r>
    </w:p>
    <w:p>
      <w:r>
        <w:t xml:space="preserve">23:08      (Speaker D)  And we'll bring that back to a </w:t>
      </w:r>
    </w:p>
    <w:p>
      <w:r>
        <w:t xml:space="preserve">23:09      (Speaker B)  future board and treatment of Water, that's every month. The treatment's already. Every month. </w:t>
      </w:r>
    </w:p>
    <w:p>
      <w:r>
        <w:t xml:space="preserve">23:15      (Speaker D)  Yeah, we already have an agreement. </w:t>
      </w:r>
    </w:p>
    <w:p>
      <w:r>
        <w:t xml:space="preserve">23:16      (Speaker B)  The cleaning schedule would be like the float on top and skimming and things like that. That'd be separate from the well. </w:t>
      </w:r>
    </w:p>
    <w:p>
      <w:r>
        <w:t xml:space="preserve">23:22      (Speaker D)  They don't skim. They don't skim the top of the pond. So if you have algae or stuff growing on top of the pond, they come out and they spray it. It usually dies off and floats into the bottom of the water. </w:t>
      </w:r>
    </w:p>
    <w:p>
      <w:r>
        <w:t xml:space="preserve">23:32      (Speaker B)  That's what I'm looking at. Is that part of the current service? </w:t>
      </w:r>
    </w:p>
    <w:p>
      <w:r>
        <w:t xml:space="preserve">23:34      (Speaker D)  That's part of the current service. And the thing about Applied Aquatic is if they can't retreat until after 14 days because depending on the chemical they're using, there's some restrictions on how often they can put that chemical in the water. So when they come in for their monthly service, you'll see them, they're on airboat, you can't miss them. Little mini airboat. They'll come in, they'll spray from the water out to the edge of the lake and they'll spray that and they'll move to the next one and do the same thing. If for some reason I come out there a couple weeks later and it doesn't look like we're getting the results we want, I'll send pictures over to the manager and I'll just say, hey man, this is pond one, this is pond four, whatever it is, and he'll send another crew back out and I'll retreat it and between. But there's typically a fort. The contract is once a month. But there's a 14 day delay due to the chemicals being used. Yes, no additional cost. Doesn't cost. </w:t>
      </w:r>
    </w:p>
    <w:p>
      <w:r>
        <w:t xml:space="preserve">24:28      (Speaker B)  Okay. </w:t>
      </w:r>
    </w:p>
    <w:p>
      <w:r>
        <w:t xml:space="preserve">24:29      (Speaker D)  Because I know we had harvested most of those ponds mechanically before you guys came on board. They came in, they had a bunch of cattail and stuff that came over the harvester and take it out and they took it all off properly and they've been spraying it that way ever since. Please understand, as plant material dies off, it creates this biomass which usually produces algae. That's just a direct result of one thing happening as a result of that. But if it's ever an issue, whoever you have, they can send me an email and you know, I'll address it as quickly as possible with the aquatic mender. And then speaking about that, is there. So I've been very interested in your new security system. As I go in there, apparently you have a license plate reader. And if I'm stuck in some place and I'm not a registered guest, after a couple hours I get some sort of a warning, a ticket or something. Is there a way around that for staff? </w:t>
      </w:r>
    </w:p>
    <w:p>
      <w:r>
        <w:t xml:space="preserve">25:23      (Speaker B)  I just need any license plates. </w:t>
      </w:r>
    </w:p>
    <w:p>
      <w:r>
        <w:t xml:space="preserve">25:26      (Speaker D)  Okay. </w:t>
      </w:r>
    </w:p>
    <w:p>
      <w:r>
        <w:t xml:space="preserve">25:26      (Speaker B)  And contact number for that license plate so that we can register you with Metropolis is the provider. </w:t>
      </w:r>
    </w:p>
    <w:p>
      <w:r>
        <w:t xml:space="preserve">25:34      (Speaker D)  Okay. Do I send that to you or is there somebody else? Okay, I'll just shoot you a picture of my plate and my cell phone will be attached. </w:t>
      </w:r>
    </w:p>
    <w:p>
      <w:r>
        <w:t xml:space="preserve">25:41      (Speaker B)  Right now it's on a four hour. Now the construction's done. I'll probably drop it down to one hour without payment. Yeah, but it's easy to open. </w:t>
      </w:r>
    </w:p>
    <w:p>
      <w:r>
        <w:t xml:space="preserve">25:50      (Speaker D)  Yeah, they told me. They said if you're in here after that. Because I'm with Cherry Lake, we're doing a site visit. I'm going. Wait a minute. I'm with the landscaper. </w:t>
      </w:r>
    </w:p>
    <w:p>
      <w:r>
        <w:t xml:space="preserve">25:57      (Speaker A)  Wait a minute. We own the ponds. </w:t>
      </w:r>
    </w:p>
    <w:p>
      <w:r>
        <w:t xml:space="preserve">25:59      (Speaker D)  Yeah, and we own the ponds, too, by the way. Give Rob's information. </w:t>
      </w:r>
    </w:p>
    <w:p>
      <w:r>
        <w:t xml:space="preserve">26:03      (Speaker C)  Actually, can I. This is Kristen. Sorry, can I just ask a follow up on that question? So are you saying that there's a portion of the roads that are private or could you explain that? </w:t>
      </w:r>
    </w:p>
    <w:p>
      <w:r>
        <w:t xml:space="preserve">26:12      (Speaker A)  Yes, they're all private except for the entranceway and they're gated. And we've got stormwater facilities behind the gates. </w:t>
      </w:r>
    </w:p>
    <w:p>
      <w:r>
        <w:t xml:space="preserve">26:21      (Speaker C)  Okay. Okay. We'll have to. I'll take a look at that as well. Have a conversation offline about that. </w:t>
      </w:r>
    </w:p>
    <w:p>
      <w:r>
        <w:t xml:space="preserve">26:31      (Speaker A)  Okay. </w:t>
      </w:r>
    </w:p>
    <w:p>
      <w:r>
        <w:t xml:space="preserve">26:33      (Speaker D)  That's all I have unless you have any questions for me. </w:t>
      </w:r>
    </w:p>
    <w:p>
      <w:r>
        <w:t xml:space="preserve">26:37      (Speaker B)  So thank you. </w:t>
      </w:r>
    </w:p>
    <w:p>
      <w:r>
        <w:t xml:space="preserve">26:38      (Speaker A)  All right. Anything else? I did the math also on your question. 36,000 is exactly 4% of the 903. So that's that 4% discount. This 903 was assessments that were paid in November. They have the 4% discount. The reason it says penalty is at some point it goes from being an early payment discount to being a penalty if you don't pay by March 31st. So that's why that column captures both. It captures the 4%, 3%, 2%, 1% based on when the tax bills are paid. And then it captures the penalty after March if you don't pay your bill on that. So anyway, to circle back on that, anything else the board wanted to discuss wasn't on the agenda. All right, if not, is there a motion to adjourn? </w:t>
      </w:r>
    </w:p>
    <w:p>
      <w:r>
        <w:t xml:space="preserve">27:32      (Speaker B)  Motion second. </w:t>
      </w:r>
    </w:p>
    <w:p>
      <w:r>
        <w:t xml:space="preserve">27:33      (Speaker A)  All in favor? </w:t>
      </w:r>
    </w:p>
    <w:p>
      <w:r>
        <w:t xml:space="preserve">27:34      (Speaker B)  Aye.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