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Stoneybrook West</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SBW_111925_BOS_Recording.m4a</w:t>
      </w:r>
      <w:r>
        <w:rPr>
          <w:b/>
          <w:color w:val="FF0000"/>
        </w:rPr>
        <w:br/>
        <w:tab/>
        <w:tab/>
        <w:tab/>
        <w:tab/>
        <w:t xml:space="preserve"> 53780638</w:t>
        <w:br/>
        <w:br/>
        <w:br/>
      </w:r>
    </w:p>
    <w:p>
      <w:r>
        <w:t>DATE AUDIO FILE SUBMITTED TO THE GAT SYSTEM:</w:t>
      </w:r>
      <w:r>
        <w:rPr>
          <w:b/>
          <w:color w:val="FF0000"/>
        </w:rPr>
        <w:br/>
        <w:tab/>
        <w:tab/>
        <w:tab/>
        <w:tab/>
        <w:t xml:space="preserve"> February 12, 2026 at 11:57 AM</w:t>
        <w:br/>
        <w:br/>
        <w:br/>
      </w:r>
    </w:p>
    <w:p>
      <w:r>
        <w:t>DATE AUDIO FILE COMPLETED BY THE GAT SYSTEM:</w:t>
      </w:r>
      <w:r>
        <w:rPr>
          <w:b/>
          <w:color w:val="FF0000"/>
        </w:rPr>
        <w:br/>
        <w:tab/>
        <w:tab/>
        <w:tab/>
        <w:tab/>
        <w:t xml:space="preserve"> February 12, 2026 at 11:58 AM</w:t>
      </w:r>
      <w:r>
        <w:rPr>
          <w:b/>
          <w:color w:val="FF0000"/>
        </w:rPr>
        <w:br/>
        <w:tab/>
        <w:tab/>
        <w:tab/>
        <w:tab/>
        <w:t xml:space="preserve"> 00:44 ELAPSED TIME</w:t>
        <w:br/>
        <w:br/>
        <w:br/>
      </w:r>
    </w:p>
    <w:p>
      <w:r>
        <w:t>MEETING AGENDA:</w:t>
      </w:r>
      <w:r>
        <w:rPr>
          <w:b/>
          <w:color w:val="FF0000"/>
        </w:rPr>
        <w:br/>
        <w:br/>
        <w:br/>
        <w:tab/>
        <w:tab/>
        <w:tab/>
        <w:tab/>
        <w:t xml:space="preserve">  </w:t>
        <w:br/>
        <w:br/>
        <w:br/>
      </w:r>
    </w:p>
    <w:p>
      <w:r>
        <w:t xml:space="preserve">00:11      (Speaker A)  Yeah, you go back and then. </w:t>
      </w:r>
    </w:p>
    <w:p>
      <w:r>
        <w:t xml:space="preserve">00:12      (Speaker B)  No, not that. Thank you. </w:t>
      </w:r>
    </w:p>
    <w:p>
      <w:r>
        <w:t xml:space="preserve">00:16      (Speaker C)  Is everybody good with your agendas? </w:t>
      </w:r>
    </w:p>
    <w:p>
      <w:r>
        <w:t xml:space="preserve">00:19      (Speaker B)  Yes. Okay. All right. </w:t>
      </w:r>
    </w:p>
    <w:p>
      <w:r>
        <w:t xml:space="preserve">00:22      (Speaker D)  Oh, sorry. Tomorrow. </w:t>
      </w:r>
    </w:p>
    <w:p>
      <w:r>
        <w:t xml:space="preserve">00:25      (Speaker B)  Okay. </w:t>
      </w:r>
    </w:p>
    <w:p>
      <w:r>
        <w:t xml:space="preserve">00:26      (Speaker D)  It is 7:01pm on Wednesday, November 19, and we're going to go ahead and call to order the meeting of the Stone and Brook West Board of Supervisors Community Development District meeting. First up, we will have roll call again for the transcriptionists. If we can have everyone introduce themselves, I'll begin. My name is Katie o', Rourke, District Manager with gms. </w:t>
      </w:r>
    </w:p>
    <w:p>
      <w:r>
        <w:t xml:space="preserve">00:49      (Speaker C)  Tricia Adams, District Manager, GMS Scott Clark, District Council. </w:t>
      </w:r>
    </w:p>
    <w:p>
      <w:r>
        <w:t xml:space="preserve">00:54      (Speaker A)  Tom Alexander, Chair of the Board of Supervisors. </w:t>
      </w:r>
    </w:p>
    <w:p>
      <w:r>
        <w:t xml:space="preserve">00:57      (Speaker B)  Member of the board. </w:t>
      </w:r>
    </w:p>
    <w:p>
      <w:r>
        <w:t xml:space="preserve">00:58      (Speaker A)  Eli Raven to the board. </w:t>
      </w:r>
    </w:p>
    <w:p>
      <w:r>
        <w:t xml:space="preserve">01:01      (Speaker B)  Laura Negley, Member of the board. </w:t>
      </w:r>
    </w:p>
    <w:p>
      <w:r>
        <w:t xml:space="preserve">01:12      (Speaker D)  Okay, great. Let the record reflect we have five board members present constituting a quorum. Now next we have the public comment period. If there are any members of the public present. I don't see any on the zoom line, but anyone present that would wish to make a public comment. If you can begin by saying your first and last name and your address for us, go ahead. </w:t>
      </w:r>
    </w:p>
    <w:p>
      <w:r>
        <w:t xml:space="preserve">01:31      (Speaker E)  My name is PJ Verbowic. I live at 14041 Foxglove street. </w:t>
      </w:r>
    </w:p>
    <w:p>
      <w:r>
        <w:t xml:space="preserve">01:37      (Speaker B)  And. </w:t>
      </w:r>
    </w:p>
    <w:p>
      <w:r>
        <w:t xml:space="preserve">01:38      (Speaker E)  I'm one of those people that bothers Rob that we were talking about earlier. So I live on the steam sinky side of the Fox Club Island Pond. I think it's pond to refer to. And I know that we have expertise in the ecology arena here and there. A few years back there was a decision made to replace the fountains with bubblers. The hope was these bubblers would agitate the water enough or at least aerate the water enough to prevent midge growth. I think was the main focus at the time. But I've observed over the years there has been less midge activity. Of course there's also has been a pretty extreme increase in chemical spray. Oftentimes we don't get. Well, actually we never get notice of when that chemical spray is going to happen. We've been outside having dinner on the on the lanai and having to bring our food inside as the sprayer goes by, been out in the pool and having to call the kids and go inside. So it would be nice to have notice on that. But furthermore, my issue this year has been from about July all the way through most of October, I've been a thorn in Rob side because there's been a lot of algae growth. And I know that's been a common issue across the ponds in the area. But all of that I live on the westerly side and all the wind, I'm downwind of everything and Everything ends up in my corner, rotting. All that to say, I don't know that the bubblers are effective enough to prevent that from happening. I'd like to have some sort of study done or some more research done. We've been told that we would have aquatic plants in that corner for some time now, and that hasn't happened. But I would really urge the CDD to take a look at what it would take to get that problem resolved. Would a fountain be more appropriate knowing that we didn't have as much of a existed long term issue with the fountain in place? </w:t>
      </w:r>
    </w:p>
    <w:p>
      <w:r>
        <w:t xml:space="preserve">03:19      (Speaker B)  Just putting it out there. </w:t>
      </w:r>
    </w:p>
    <w:p>
      <w:r>
        <w:t xml:space="preserve">03:21      (Speaker E)  Thank you so much. Thanks everyone for that. </w:t>
      </w:r>
    </w:p>
    <w:p>
      <w:r>
        <w:t xml:space="preserve">03:23      (Speaker D)  Thank you, pj. We do have that on the agenda today, so we will be discussing. Pontoo, Is there anyone else present that would like to make a public comment? </w:t>
      </w:r>
    </w:p>
    <w:p>
      <w:r>
        <w:t xml:space="preserve">03:30      (Speaker B)  I think so. </w:t>
      </w:r>
    </w:p>
    <w:p>
      <w:r>
        <w:t xml:space="preserve">03:34      (Speaker D)  Excellent. And seeing no one on the zoom line, we can go ahead and move on. We have first step approval of the minutes of the July 30th Board of Supervisors meeting. These begin on page six of your agenda package. We have checked these for accuracy, but unless there's any edits or corrections, we would just be looking for a motion to approve. </w:t>
      </w:r>
    </w:p>
    <w:p>
      <w:r>
        <w:t xml:space="preserve">04:03      (Speaker F)  Move to approve the minutes. </w:t>
      </w:r>
    </w:p>
    <w:p>
      <w:r>
        <w:t xml:space="preserve">04:04      (Speaker B)  Okay. </w:t>
      </w:r>
    </w:p>
    <w:p>
      <w:r>
        <w:t xml:space="preserve">04:04      (Speaker D)  Is there a second? </w:t>
      </w:r>
    </w:p>
    <w:p>
      <w:r>
        <w:t xml:space="preserve">04:06      (Speaker B)  Okay. </w:t>
      </w:r>
    </w:p>
    <w:p>
      <w:r>
        <w:t xml:space="preserve">04:07      (Speaker D)  All in favor? Excellent. Motion carries. Next we have consideration of Hansen Walter work authorization for the annual stormwater inspection. You will see an email included on page 19 of your agenda package. This is serving as the annual work authorization. We have found that it's been best practices to have the entire stormwater system inspected and provide a report to both staff and the board to identify any repairs that might be needed. And we find typically it's best to do this in the dry season so that the board can prepare for any repairs that might be needed for the upcoming fiscal year budget. So we would be looking for a motion to approve a not to exceed of $3,750 to allow Hanson Walter to schedule that inspection and then provide a report to, if possible, at the next meeting, which is end of February, so that we can begin looking at that for board or. I'm sorry, for budget implications. </w:t>
      </w:r>
    </w:p>
    <w:p>
      <w:r>
        <w:t xml:space="preserve">05:06      (Speaker B)  Yep. </w:t>
      </w:r>
    </w:p>
    <w:p>
      <w:r>
        <w:t xml:space="preserve">05:06      (Speaker A)  So what all is included? I know we just talked about stormwater systems quite a bit. What Exactly? </w:t>
      </w:r>
    </w:p>
    <w:p>
      <w:r>
        <w:t xml:space="preserve">05:13      (Speaker F)  Everything. </w:t>
      </w:r>
    </w:p>
    <w:p>
      <w:r>
        <w:t xml:space="preserve">05:13      (Speaker G)  The CDDs, the common areas, stormwater systems, ponds. </w:t>
      </w:r>
    </w:p>
    <w:p>
      <w:r>
        <w:t xml:space="preserve">05:23      (Speaker D)  It's pretty typical to have an annual inspection of it. </w:t>
      </w:r>
    </w:p>
    <w:p>
      <w:r>
        <w:t xml:space="preserve">05:28      (Speaker C)  No, it's a visual above ground inspection. The outfall structures, the pond banks to see if there's any erosion issues. </w:t>
      </w:r>
    </w:p>
    <w:p>
      <w:r>
        <w:t xml:space="preserve">05:36      (Speaker B)  Okay, thank you. </w:t>
      </w:r>
    </w:p>
    <w:p>
      <w:r>
        <w:t xml:space="preserve">05:40      (Speaker A)  I'll make a mission to approve and not to exceed for $3,750 from en Walter associate. </w:t>
      </w:r>
    </w:p>
    <w:p>
      <w:r>
        <w:t xml:space="preserve">05:46      (Speaker D)  Perfect. Is there a second? Okay. All in favor? </w:t>
      </w:r>
    </w:p>
    <w:p>
      <w:r>
        <w:t xml:space="preserve">05:52      (Speaker B)  Okay. </w:t>
      </w:r>
    </w:p>
    <w:p>
      <w:r>
        <w:t xml:space="preserve">05:53      (Speaker C)  Excellent. </w:t>
      </w:r>
    </w:p>
    <w:p>
      <w:r>
        <w:t xml:space="preserve">05:53      (Speaker D)  Motion carries. Next we have consideration of Resolution 202601 authorizing chair spending limit. And this was briefly brought up at the previous workshop. You will see this outlined on page 21 of your agenda package. This is going to authorize spending limits for the chair or the district manager to sign invoices or agreements outside of a meeting. Essentially, this would set up that the district manager can individually authorize expenses up to $2,500. The chair or the vice chair, if the chair is unavailable, can individually authorize expenses up to $10,000. And jointly, the district manager or the chair or vice chair may jointly authorize expenses up to $25,000. This is particularly helpful when know we aren't meeting every month. If something needs to be repaired, we can get that authorized outside of a meeting. If that occurs, it will always come back to the next board meeting for ratification and to go through so the entire board can see it. </w:t>
      </w:r>
    </w:p>
    <w:p>
      <w:r>
        <w:t xml:space="preserve">06:54      (Speaker B)  Given your knowledge on this, do we feel that these numbers are still appropriate in the event that we take over all of these? So is 10,000 enough to least diag diagnose what we're doing? </w:t>
      </w:r>
    </w:p>
    <w:p>
      <w:r>
        <w:t xml:space="preserve">07:10      (Speaker D)  Well, and I think the chair and could be up to 25. </w:t>
      </w:r>
    </w:p>
    <w:p>
      <w:r>
        <w:t xml:space="preserve">07:15      (Speaker B)  I. I know nothing about it. So I just wanted to make sure that we were putting in numbers that we can actually work with if we decide to take over what we were discussing today. </w:t>
      </w:r>
    </w:p>
    <w:p>
      <w:r>
        <w:t xml:space="preserve">07:24      (Speaker D)  Yeah, that makes sense. That makes sense. </w:t>
      </w:r>
    </w:p>
    <w:p>
      <w:r>
        <w:t xml:space="preserve">07:26      (Speaker B)  Yeah. </w:t>
      </w:r>
    </w:p>
    <w:p>
      <w:r>
        <w:t xml:space="preserve">07:27      (Speaker D)  Go ahead. </w:t>
      </w:r>
    </w:p>
    <w:p>
      <w:r>
        <w:t xml:space="preserve">07:27      (Speaker E)  So. </w:t>
      </w:r>
    </w:p>
    <w:p>
      <w:r>
        <w:t xml:space="preserve">07:31      (Speaker A)  I see the item number three, ratification. It's not. </w:t>
      </w:r>
    </w:p>
    <w:p>
      <w:r>
        <w:t xml:space="preserve">07:38      (Speaker B)  That's a legal question. </w:t>
      </w:r>
    </w:p>
    <w:p>
      <w:r>
        <w:t xml:space="preserve">07:40      (Speaker A)  Approved by, let's say, the district manager. And then we come to the next meeting and we said, no, we don't approve by expense. </w:t>
      </w:r>
    </w:p>
    <w:p>
      <w:r>
        <w:t xml:space="preserve">07:46      (Speaker F)  What? </w:t>
      </w:r>
    </w:p>
    <w:p>
      <w:r>
        <w:t xml:space="preserve">07:46      (Speaker D)  Good question. </w:t>
      </w:r>
    </w:p>
    <w:p>
      <w:r>
        <w:t xml:space="preserve">07:48      (Speaker H)  It's. It's funny because I've. I've never known that to happen, but in the last six weeks, I've had two boards ask me about it. My answer the last time was if it's a matter of trust and confidence in your chair and staff, and if, if it happens that. That something's done that's not agreeable, then. Then you may get a new chair. I mean that, that's something you can do if you think. If you think a wrong or an inappropriate activity was taken. But I've really never seen it happen. </w:t>
      </w:r>
    </w:p>
    <w:p>
      <w:r>
        <w:t xml:space="preserve">08:31      (Speaker A)  And I ask it because we ran into a situation years ago in HOA where we had expenses approved that when we came to ratify it, majority of. </w:t>
      </w:r>
    </w:p>
    <w:p>
      <w:r>
        <w:t xml:space="preserve">08:41      (Speaker F)  The board. </w:t>
      </w:r>
    </w:p>
    <w:p>
      <w:r>
        <w:t xml:space="preserve">08:43      (Speaker A)  May not have felt that it was appropriate. But we didn't really have a process for it. </w:t>
      </w:r>
    </w:p>
    <w:p>
      <w:r>
        <w:t xml:space="preserve">08:48      (Speaker H)  Yeah. So maybe a further question. If it's, if it's illegal, if it's an expense that that was an improper public expense or something like that, then you might look for reimbursement. If it, if it's a question of judgment and you've actually given authorization for your chair and manager to do these things because they need to get done. So if it's a question that. Well, I would have done it differently, then I would, I would urge the board, you know, to ratify it but discuss it. And because of this resolution. This resolution I think actually protects, you know, the chair and staff from that happening because you would say, well this, this is the, I mean we did it. This is the policy you approved. So now if you don't like the policy, let's talk about it. </w:t>
      </w:r>
    </w:p>
    <w:p>
      <w:r>
        <w:t xml:space="preserve">09:45      (Speaker F)  Okay. </w:t>
      </w:r>
    </w:p>
    <w:p>
      <w:r>
        <w:t xml:space="preserve">09:46      (Speaker A)  And I know we have our chair. </w:t>
      </w:r>
    </w:p>
    <w:p>
      <w:r>
        <w:t xml:space="preserve">09:48      (Speaker C)  Who's our sister Tiffany and Cheerielli. </w:t>
      </w:r>
    </w:p>
    <w:p>
      <w:r>
        <w:t xml:space="preserve">09:58      (Speaker I)  Will just second exactly what you said. We had said the same thing. It was considered emergency spending. And we said in the event it's to be ratified, our motion at the time they said it was to be ratified and was or just a stand, if that came into question, that it wasn't considered emergency spending or it came into question that at that point it was still to be ratified and the emergency spending would be discussed. We could then clear that up and re. Establish what the parameter of emergency spending was and we could again call vote to reappoint our directors and change our treasure. We could change, change in this case, we could change our supervisors, I guess and re outline that if we did deem that it was something outside the scope or we could clarify what emergency spending fell into if something like that were to happen. I think that is important and that we are all on the same page and especially since there is no in between. I think it's importantly clarify what falls into that. We don't have a lot of spending that takes place outside of that. I mean I think something would have to be. </w:t>
      </w:r>
    </w:p>
    <w:p>
      <w:r>
        <w:t xml:space="preserve">11:16      (Speaker B)  Yeah. </w:t>
      </w:r>
    </w:p>
    <w:p>
      <w:r>
        <w:t xml:space="preserve">11:17      (Speaker I)  Pretty important in your job obviously to be imped and understand get their advice. </w:t>
      </w:r>
    </w:p>
    <w:p>
      <w:r>
        <w:t xml:space="preserve">11:24      (Speaker B)  On what, what. </w:t>
      </w:r>
    </w:p>
    <w:p>
      <w:r>
        <w:t xml:space="preserve">11:27      (Speaker I)  But agree it is high. And I would also think if we were to change our documentations, take some new engineering, you know, things into account, we might have to change this even more. I don't know what exactly but one. </w:t>
      </w:r>
    </w:p>
    <w:p>
      <w:r>
        <w:t xml:space="preserve">11:45      (Speaker G)  More level then depending on when the emergency. I would suggest maybe one more one adding another 10 or $15,000. If it happens within month after the last meeting or if you have to. </w:t>
      </w:r>
    </w:p>
    <w:p>
      <w:r>
        <w:t xml:space="preserve">12:10      (Speaker F)  It's more than 60 days after Mario's meeting. </w:t>
      </w:r>
    </w:p>
    <w:p>
      <w:r>
        <w:t xml:space="preserve">12:13      (Speaker G)  Because if you get into a situation like they have there, we have a time failure that if we do it today, it's going to cost us $30,000. But if we wait for another three months, it may cost from $60,000. So just to just. Maybe because of the structure bills, maybe you might want to maybe one more level. </w:t>
      </w:r>
    </w:p>
    <w:p>
      <w:r>
        <w:t xml:space="preserve">12:35      (Speaker I)  Well, maybe that can happen down the road when we get more of the language involved and reflect that are required. </w:t>
      </w:r>
    </w:p>
    <w:p>
      <w:r>
        <w:t xml:space="preserve">12:43      (Speaker B)  To provide for health, safety and welfare of the residents. Then there's the maintenance and repair, replacement of assets and then to repeat, an unforeseen disruption in services like 1 and 3. I could see where that would absolutely be. We have an issue here that we need to get to immediately. Two, I could go either way on that one because it's a week that's getting ready to erode the road, but it hasn't happened yet. And get to it faster than. Yeah, makes sense. But if it's a quarterly maintenance or something that we should schedule. But I. I think if we leave it the way it is now. Leave and see. And then if it becomes an issue, then we change things up to Pete's point. </w:t>
      </w:r>
    </w:p>
    <w:p>
      <w:r>
        <w:t xml:space="preserve">13:29      (Speaker F)  Three does stipulate if such disruption will result in higher expenses unless the contract centered into. </w:t>
      </w:r>
    </w:p>
    <w:p>
      <w:r>
        <w:t xml:space="preserve">13:34      (Speaker B)  Yeah, I think we have a couple fail safes in there that in theory would be all right. </w:t>
      </w:r>
    </w:p>
    <w:p>
      <w:r>
        <w:t xml:space="preserve">13:41      (Speaker A)  So this is something that we could approve now and then based on the result of the MoU and our budget next year. Yeah, if we. </w:t>
      </w:r>
    </w:p>
    <w:p>
      <w:r>
        <w:t xml:space="preserve">13:48      (Speaker B)  Absolutely. </w:t>
      </w:r>
    </w:p>
    <w:p>
      <w:r>
        <w:t xml:space="preserve">13:49      (Speaker F)  You could add it to increase and. </w:t>
      </w:r>
    </w:p>
    <w:p>
      <w:r>
        <w:t xml:space="preserve">13:50      (Speaker H)  Maybe we revisit this. </w:t>
      </w:r>
    </w:p>
    <w:p>
      <w:r>
        <w:t xml:space="preserve">13:53      (Speaker B)  My question comes in is when something is approved to be spent, is the rest of the board notified that that has. </w:t>
      </w:r>
    </w:p>
    <w:p>
      <w:r>
        <w:t xml:space="preserve">14:03      (Speaker D)  That's the ratification. It will come to the next board meeting. </w:t>
      </w:r>
    </w:p>
    <w:p>
      <w:r>
        <w:t xml:space="preserve">14:06      (Speaker B)  We have to wait three months to find out why there's something being done. </w:t>
      </w:r>
    </w:p>
    <w:p>
      <w:r>
        <w:t xml:space="preserve">14:12      (Speaker C)  Can I. Yeah, yeah. So from time to time, if there is a issue that is a general concern to the community, the entire board will get a message notifying the board about the situation and what steps are being taken to resolve the situation. The communication between the chair and the district manager is usually siloed, but the board would be generally aware that the repair has been authorized and that the appropriate steps are being taken to remedy this whatever situation. </w:t>
      </w:r>
    </w:p>
    <w:p>
      <w:r>
        <w:t xml:space="preserve">14:44      (Speaker B)  Since I've been here before you where we did have something come up where prompt did have to step in and we did get an email just kind of letting us know like we were aware of this issue. Here's what we're doing. As an FYI. </w:t>
      </w:r>
    </w:p>
    <w:p>
      <w:r>
        <w:t xml:space="preserve">14:57      (Speaker A)  Yeah, that would be my expectation Too. Especially if it's C. Where we're spending a lot of money, I expect. </w:t>
      </w:r>
    </w:p>
    <w:p>
      <w:r>
        <w:t xml:space="preserve">15:03      (Speaker B)  All right. Either a lot of money or maybe. </w:t>
      </w:r>
    </w:p>
    <w:p>
      <w:r>
        <w:t xml:space="preserve">15:07      (Speaker A)  Not a ccl, but in email said to us individually that, hey, heads up. This is what was done and this is what we're doing because of this. </w:t>
      </w:r>
    </w:p>
    <w:p>
      <w:r>
        <w:t xml:space="preserve">15:15      (Speaker C)  Yes. </w:t>
      </w:r>
    </w:p>
    <w:p>
      <w:r>
        <w:t xml:space="preserve">15:15      (Speaker B)  I would expect that it could be a lot of expenditure or a large disruption to the function of the community. Even if it isn't a huge expenditure, we're. This is not a huge cost. It's that $2,500 cost, not the $10,000 cost. But we are blocking off of road. </w:t>
      </w:r>
    </w:p>
    <w:p>
      <w:r>
        <w:t xml:space="preserve">15:34      (Speaker D)  Right. </w:t>
      </w:r>
    </w:p>
    <w:p>
      <w:r>
        <w:t xml:space="preserve">15:34      (Speaker B)  I very expect to know. That sounds good. Okay, then. </w:t>
      </w:r>
    </w:p>
    <w:p>
      <w:r>
        <w:t xml:space="preserve">15:39      (Speaker I)  I have at times reached out to management devices that I think is CBD related. I will reach out, yes, individually as a supervisor and. But I do not ever communicate at large to my fellow supervisors and understand what's going on. </w:t>
      </w:r>
    </w:p>
    <w:p>
      <w:r>
        <w:t xml:space="preserve">16:01      (Speaker D)  Yes. Do we have a motion to approve? </w:t>
      </w:r>
    </w:p>
    <w:p>
      <w:r>
        <w:t xml:space="preserve">16:06      (Speaker B)  Okay. </w:t>
      </w:r>
    </w:p>
    <w:p>
      <w:r>
        <w:t xml:space="preserve">16:06      (Speaker D)  Do we have a second? Second. </w:t>
      </w:r>
    </w:p>
    <w:p>
      <w:r>
        <w:t xml:space="preserve">16:09      (Speaker B)  Okay. </w:t>
      </w:r>
    </w:p>
    <w:p>
      <w:r>
        <w:t xml:space="preserve">16:10      (Speaker D)  All in favor? Any opposed? Okay, motion carries. Next we have resolution 20, 2602, adding an assistant secretary. You will see this on page 25 of your agenda package. This is simply adding my name as an assistant secretary so that I can attest to the chair's signature process, district documents, things like that. Trisha is already an assistant secretary, but this would just be adding myself to it. </w:t>
      </w:r>
    </w:p>
    <w:p>
      <w:r>
        <w:t xml:space="preserve">16:39      (Speaker F)  Approved. </w:t>
      </w:r>
    </w:p>
    <w:p>
      <w:r>
        <w:t xml:space="preserve">16:40      (Speaker D)  Okay. All in favor? Any opposed? </w:t>
      </w:r>
    </w:p>
    <w:p>
      <w:r>
        <w:t xml:space="preserve">16:46      (Speaker B)  Okay. </w:t>
      </w:r>
    </w:p>
    <w:p>
      <w:r>
        <w:t xml:space="preserve">16:46      (Speaker D)  Motion carries. Next we have ratification of the non ad valorium agreement with Orange County. This is our annual administrative agreement between Orange county and the Stony Brook West CDD for them to collect our CDD assessments. Annual property tax bill in the non ad valoreum section. This document begins on page 27 of your agenda package. Because this was time sensitive, it was requested by Orange county to be completed by November 18th. So we did send it to Tom, the chair, to sign outside of the meeting. And this is just a motive. A motion to ratify that action. </w:t>
      </w:r>
    </w:p>
    <w:p>
      <w:r>
        <w:t xml:space="preserve">17:23      (Speaker I)  This is what allows us to have CDD assessments. </w:t>
      </w:r>
    </w:p>
    <w:p>
      <w:r>
        <w:t xml:space="preserve">17:29      (Speaker B)  Correct. </w:t>
      </w:r>
    </w:p>
    <w:p>
      <w:r>
        <w:t xml:space="preserve">17:29      (Speaker D)  Collected through the. Orange county would be upset with us, but. </w:t>
      </w:r>
    </w:p>
    <w:p>
      <w:r>
        <w:t xml:space="preserve">17:34      (Speaker B)  Yeah, yeah, we want. They want this. </w:t>
      </w:r>
    </w:p>
    <w:p>
      <w:r>
        <w:t xml:space="preserve">17:41      (Speaker A)  Meeting and we didn't. </w:t>
      </w:r>
    </w:p>
    <w:p>
      <w:r>
        <w:t xml:space="preserve">17:42      (Speaker D)  It's just when it came in from Orange county and. And I think they requested it in October, beginning of October, but needed it by November 18th. </w:t>
      </w:r>
    </w:p>
    <w:p>
      <w:r>
        <w:t xml:space="preserve">17:52      (Speaker B)  Yeah, yeah, yeah. Effective the 1st of October. </w:t>
      </w:r>
    </w:p>
    <w:p>
      <w:r>
        <w:t xml:space="preserve">18:00      (Speaker D)  Motion to ratify. Perfect. That's okay. Is there a second? Okay. All in favor? </w:t>
      </w:r>
    </w:p>
    <w:p>
      <w:r>
        <w:t xml:space="preserve">18:08      (Speaker B)  Perfect. </w:t>
      </w:r>
    </w:p>
    <w:p>
      <w:r>
        <w:t xml:space="preserve">18:09      (Speaker D)  Motion carries. Next we have staff reports. And we'll start with the attorney's report. Mr. Clark. </w:t>
      </w:r>
    </w:p>
    <w:p>
      <w:r>
        <w:t xml:space="preserve">18:14      (Speaker H)  All right. </w:t>
      </w:r>
    </w:p>
    <w:p>
      <w:r>
        <w:t xml:space="preserve">18:14      (Speaker F)  I have to find a lot of time at the workshop, so I'm not. </w:t>
      </w:r>
    </w:p>
    <w:p>
      <w:r>
        <w:t xml:space="preserve">18:17      (Speaker H)  Going to do so here as we indicated there. And I'll say for the record, I'm going to do another draft of the memorandum of understanding circulated to the association parties. I'll have management circulated to you at. </w:t>
      </w:r>
    </w:p>
    <w:p>
      <w:r>
        <w:t xml:space="preserve">18:36      (Speaker F)  The same time so you can take. </w:t>
      </w:r>
    </w:p>
    <w:p>
      <w:r>
        <w:t xml:space="preserve">18:37      (Speaker H)  A look at it. We'll be continuing to work on it and hopefully our goal is to get it resolved just as we're going into our budget process so will know how to budget for these things. I will mention also since we're close to the end of the year, if you have not complied with your ethics training deadline, you have to do that by the end of this year so that you can report it next year the disclosures look like. So make sure you do that. </w:t>
      </w:r>
    </w:p>
    <w:p>
      <w:r>
        <w:t xml:space="preserve">19:15      (Speaker C)  You might want to board members appointed after March 30th. </w:t>
      </w:r>
    </w:p>
    <w:p>
      <w:r>
        <w:t xml:space="preserve">19:19      (Speaker H)  Yeah. So you came on after March 30th so you're. You will not have to do that till next year. </w:t>
      </w:r>
    </w:p>
    <w:p>
      <w:r>
        <w:t xml:space="preserve">19:26      (Speaker D)  Okay. Say that again. </w:t>
      </w:r>
    </w:p>
    <w:p>
      <w:r>
        <w:t xml:space="preserve">19:31      (Speaker H)  And I'll say, I'll say this as well. I'm extremely gratified to hear you all talk about sunshine Law and, and you know what you need to do to adhere to it. Not, not all of my boards are quite that good. So I appreciate it. </w:t>
      </w:r>
    </w:p>
    <w:p>
      <w:r>
        <w:t xml:space="preserve">19:50      (Speaker B)  We appreciate all the work you did. </w:t>
      </w:r>
    </w:p>
    <w:p>
      <w:r>
        <w:t xml:space="preserve">19:51      (Speaker H)  Thank you. </w:t>
      </w:r>
    </w:p>
    <w:p>
      <w:r>
        <w:t xml:space="preserve">19:52      (Speaker B)  Yeah, the storm drain thing, I appreciate getting that cleared up as best as possible. </w:t>
      </w:r>
    </w:p>
    <w:p>
      <w:r>
        <w:t xml:space="preserve">19:58      (Speaker A)  We made more progress in the hour. </w:t>
      </w:r>
    </w:p>
    <w:p>
      <w:r>
        <w:t xml:space="preserve">20:00      (Speaker F)  And a half that five years. </w:t>
      </w:r>
    </w:p>
    <w:p>
      <w:r>
        <w:t xml:space="preserve">20:02      (Speaker B)  Yeah, I agree. That was very not. Thank you. </w:t>
      </w:r>
    </w:p>
    <w:p>
      <w:r>
        <w:t xml:space="preserve">20:07      (Speaker F)  You're welcome. </w:t>
      </w:r>
    </w:p>
    <w:p>
      <w:r>
        <w:t xml:space="preserve">20:09      (Speaker D)  Any other questions for Scott? Okay, next we have the engineers report. </w:t>
      </w:r>
    </w:p>
    <w:p>
      <w:r>
        <w:t xml:space="preserve">20:14      (Speaker F)  Hello board. </w:t>
      </w:r>
    </w:p>
    <w:p>
      <w:r>
        <w:t xml:space="preserve">20:16      (Speaker G)  Well, I don't know if y' all. </w:t>
      </w:r>
    </w:p>
    <w:p>
      <w:r>
        <w:t xml:space="preserve">20:17      (Speaker F)  Remember from last time on our last. </w:t>
      </w:r>
    </w:p>
    <w:p>
      <w:r>
        <w:t xml:space="preserve">20:19      (Speaker G)  Annual inspection, I noticed that there was a void underneath the weird by the public. Well just tonight coming in here, I finally got one contractor gave me a price and a big board pleading. </w:t>
      </w:r>
    </w:p>
    <w:p>
      <w:r>
        <w:t xml:space="preserve">20:30      (Speaker F)  So he gave me a price and. </w:t>
      </w:r>
    </w:p>
    <w:p>
      <w:r>
        <w:t xml:space="preserve">20:31      (Speaker G)  It did come in pretty much. I was a little bit more I was expecting but I did come in at $25,675. But it also has. I told him to put a, an an alternate in there that we don't have to. This is not part of repair. It's kind of more of a pond thing that the pond we fixed. That inlet was fixed. I remember we had that problem with the inlet. Well when I was out there looking at we inspection I noticed that the water because it was kind of in a wet season, it's still kind of just kind of accumulating out there by that drainage. It should but it also should throw us a dry pond. It should be able to filter its way out into the pond and be picked up by all the other drains. So I've put in a line that in there too. They go three different little one foot trenches away from that just to get it down. And that was. That added 3,100 to it. So if you don't want to spend the full 25,675, it could be $3,100 less. But that. That is the cost and that is the pump global fill. I don't know if you all know what that is, but it's. It's like a wet cement. So they just pump it in there and it fills all the voids under there. And that's the best way to fix it without tearing the whole thing up and just rebuilding it from now that then shoot. I mean 95% of the time that this works fine. </w:t>
      </w:r>
    </w:p>
    <w:p>
      <w:r>
        <w:t xml:space="preserve">21:56      (Speaker A)  And this is the pond behind buckets. </w:t>
      </w:r>
    </w:p>
    <w:p>
      <w:r>
        <w:t xml:space="preserve">21:59      (Speaker G)  That's the dry pond. It's between the dry pond and the wet pond. And it's basically an emergency spillover for the dry pond. So if the dry pond be too full too quick, it'll just go right. </w:t>
      </w:r>
    </w:p>
    <w:p>
      <w:r>
        <w:t xml:space="preserve">22:15      (Speaker F)  Over the top severely. </w:t>
      </w:r>
    </w:p>
    <w:p>
      <w:r>
        <w:t xml:space="preserve">22:16      (Speaker B)  Yeah, that's it. </w:t>
      </w:r>
    </w:p>
    <w:p>
      <w:r>
        <w:t xml:space="preserve">22:18      (Speaker H)  Okay. </w:t>
      </w:r>
    </w:p>
    <w:p>
      <w:r>
        <w:t xml:space="preserve">22:20      (Speaker G)  And they'll be coming in off of Avalon. So they shouldn't do a whole lot of any kind of damage to. </w:t>
      </w:r>
    </w:p>
    <w:p>
      <w:r>
        <w:t xml:space="preserve">22:26      (Speaker B)  Yeah, they shouldn't hit any residential property. </w:t>
      </w:r>
    </w:p>
    <w:p>
      <w:r>
        <w:t xml:space="preserve">22:28      (Speaker F)  Right. </w:t>
      </w:r>
    </w:p>
    <w:p>
      <w:r>
        <w:t xml:space="preserve">22:32      (Speaker G)  If we don't do the little exiting trenches that I asked in the pricing it for $3,100. This just when I was out there. Nobody got still soaking wet over here by the same. But I like to be able to get that water allowed to drain away from that in a little bit. Get into the dry pot more so it can suck it up like it's supposed to. </w:t>
      </w:r>
    </w:p>
    <w:p>
      <w:r>
        <w:t xml:space="preserve">22:51      (Speaker B)  And is that because it could potentially hurt the structure over time. It just sits with that water or is that more just to get it to move into. Oh, I was just thinking around there. </w:t>
      </w:r>
    </w:p>
    <w:p>
      <w:r>
        <w:t xml:space="preserve">23:02      (Speaker G)  And get it stuck in the water. </w:t>
      </w:r>
    </w:p>
    <w:p>
      <w:r>
        <w:t xml:space="preserve">23:05      (Speaker F)  Okay, well if we can keep it. </w:t>
      </w:r>
    </w:p>
    <w:p>
      <w:r>
        <w:t xml:space="preserve">23:07      (Speaker G)  Kind of dry around there. </w:t>
      </w:r>
    </w:p>
    <w:p>
      <w:r>
        <w:t xml:space="preserve">23:08      (Speaker B)  Yeah. And you're heavy. So we need. Can I ask you a question? </w:t>
      </w:r>
    </w:p>
    <w:p>
      <w:r>
        <w:t xml:space="preserve">23:15      (Speaker A)  What is our dollar amount where we have to see multiple. </w:t>
      </w:r>
    </w:p>
    <w:p>
      <w:r>
        <w:t xml:space="preserve">23:18      (Speaker F)  Seek multiple bids. </w:t>
      </w:r>
    </w:p>
    <w:p>
      <w:r>
        <w:t xml:space="preserve">23:19      (Speaker D)  That's 195,000 service contracts. </w:t>
      </w:r>
    </w:p>
    <w:p>
      <w:r>
        <w:t xml:space="preserve">23:22      (Speaker C)  Yeah, for service contracts, but for consumer. </w:t>
      </w:r>
    </w:p>
    <w:p>
      <w:r>
        <w:t xml:space="preserve">23:27      (Speaker G)  And I always try to get you all three. I try to get three. One guy told me he give me one B out of country right now. He be back till next week and he said it can help me. </w:t>
      </w:r>
    </w:p>
    <w:p>
      <w:r>
        <w:t xml:space="preserve">23:38      (Speaker B)  So do we. </w:t>
      </w:r>
    </w:p>
    <w:p>
      <w:r>
        <w:t xml:space="preserve">23:39      (Speaker F)  Do we have to for motions? </w:t>
      </w:r>
    </w:p>
    <w:p>
      <w:r>
        <w:t xml:space="preserve">23:41      (Speaker A)  Do we have to approve that contract? Can we give you or not to. </w:t>
      </w:r>
    </w:p>
    <w:p>
      <w:r>
        <w:t xml:space="preserve">23:44      (Speaker H)  Exceed that you can do it either way and, and sometimes if we're waiting for another bid we do it not to exceed. I, I think in this case you begged and, and got this one. </w:t>
      </w:r>
    </w:p>
    <w:p>
      <w:r>
        <w:t xml:space="preserve">23:58      (Speaker G)  I would, I would say normally I'd ask for you know attempt in case he find anything. I told him, I said, I said figure out the worst possible scenario that you going to run into because it's going to be three months where I can get and I don't want you to stop so it's not going to exceed this. </w:t>
      </w:r>
    </w:p>
    <w:p>
      <w:r>
        <w:t xml:space="preserve">24:22      (Speaker B)  I know that we've been looking for a while to get somebody to come out and even just look at that. So I would hate to I had. </w:t>
      </w:r>
    </w:p>
    <w:p>
      <w:r>
        <w:t xml:space="preserve">24:28      (Speaker G)  One guy come out and it came out pleasant. That always goes to me I feel like I'm on 10 or something. </w:t>
      </w:r>
    </w:p>
    <w:p>
      <w:r>
        <w:t xml:space="preserve">24:42      (Speaker B)  Well and the other thing is the fund is relatively dry right now so we waited till February. Work might not start until March or April which gets us coming into wet season which may not only that but. </w:t>
      </w:r>
    </w:p>
    <w:p>
      <w:r>
        <w:t xml:space="preserve">24:56      (Speaker G)  It is dry or so underneath that mirror should have dried out too. </w:t>
      </w:r>
    </w:p>
    <w:p>
      <w:r>
        <w:t xml:space="preserve">25:04      (Speaker B)  Do you have a recommended scope for. </w:t>
      </w:r>
    </w:p>
    <w:p>
      <w:r>
        <w:t xml:space="preserve">25:06      (Speaker C)  The board of the two options you laid out do you have a recommended scope out of the two options that you laid out? 25,675 for the whole yeah or the lesser amount. </w:t>
      </w:r>
    </w:p>
    <w:p>
      <w:r>
        <w:t xml:space="preserve">25:24      (Speaker G)  I just hadn't put in a line under bottom and I don't femail I just got it tonight but it's $3100 less if we don't do the, the accessory additions off the so. </w:t>
      </w:r>
    </w:p>
    <w:p>
      <w:r>
        <w:t xml:space="preserve">25:36      (Speaker A)  What is the dollar amount if we. </w:t>
      </w:r>
    </w:p>
    <w:p>
      <w:r>
        <w:t xml:space="preserve">25:38      (Speaker G)  Do do the accessory dis 25675 and. </w:t>
      </w:r>
    </w:p>
    <w:p>
      <w:r>
        <w:t xml:space="preserve">25:41      (Speaker A)  If we don't do it it's how much? </w:t>
      </w:r>
    </w:p>
    <w:p>
      <w:r>
        <w:t xml:space="preserve">25:43      (Speaker G)  22. </w:t>
      </w:r>
    </w:p>
    <w:p>
      <w:r>
        <w:t xml:space="preserve">25:47      (Speaker C)  Do you have a recommendation for the board? </w:t>
      </w:r>
    </w:p>
    <w:p>
      <w:r>
        <w:t xml:space="preserve">25:50      (Speaker G)  I, I, I just say we do the little I mean I, I. </w:t>
      </w:r>
    </w:p>
    <w:p>
      <w:r>
        <w:t xml:space="preserve">25:56      (Speaker B)  Think is if we don't getting someone to come out to do such a small job would be very difficult. So if we change our mind after this wet season getting someone out there to do a three one hundred dollar job is going to be very difficult. If not. </w:t>
      </w:r>
    </w:p>
    <w:p>
      <w:r>
        <w:t xml:space="preserve">26:16      (Speaker G)  And again I always that's up to divorce that's when you board members if you have a friend of a friend whose cousin has a CY contracting firm I would love, I would love to meet him. </w:t>
      </w:r>
    </w:p>
    <w:p>
      <w:r>
        <w:t xml:space="preserve">26:33      (Speaker B)  The Total amount is 25,675 675. </w:t>
      </w:r>
    </w:p>
    <w:p>
      <w:r>
        <w:t xml:space="preserve">26:43      (Speaker F)  Move to Bernie expense I second okay. </w:t>
      </w:r>
    </w:p>
    <w:p>
      <w:r>
        <w:t xml:space="preserve">26:46      (Speaker G)  All in favor ii and have any other questions that's all I have. </w:t>
      </w:r>
    </w:p>
    <w:p>
      <w:r>
        <w:t xml:space="preserve">26:54      (Speaker D)  Okay next we have field manager's report Rob. </w:t>
      </w:r>
    </w:p>
    <w:p>
      <w:r>
        <w:t xml:space="preserve">26:58      (Speaker F)  Okay 36 and the item number one is. Is false. They're not working. </w:t>
      </w:r>
    </w:p>
    <w:p>
      <w:r>
        <w:t xml:space="preserve">27:12      (Speaker B)  You just should have said that was R and left it. </w:t>
      </w:r>
    </w:p>
    <w:p>
      <w:r>
        <w:t xml:space="preserve">27:23      (Speaker F)  Will be back out here Friday. I. I don't know that they'll be addressing the town. Devin is not. He's particularly on call. He's. He's traveling today. But I let him know. </w:t>
      </w:r>
    </w:p>
    <w:p>
      <w:r>
        <w:t xml:space="preserve">27:34      (Speaker B)  Is this the one at the entrance to the right or to the left. </w:t>
      </w:r>
    </w:p>
    <w:p>
      <w:r>
        <w:t xml:space="preserve">27:37      (Speaker F)  Of the entrance on the left hand side. I've had release discord. Sometimes you just got to go reset it. </w:t>
      </w:r>
    </w:p>
    <w:p>
      <w:r>
        <w:t xml:space="preserve">27:44      (Speaker B)  Do we need a quote to do this? Is that the issue or. </w:t>
      </w:r>
    </w:p>
    <w:p>
      <w:r>
        <w:t xml:space="preserve">27:47      (Speaker F)  No, not. Not the breakers. </w:t>
      </w:r>
    </w:p>
    <w:p>
      <w:r>
        <w:t xml:space="preserve">27:49      (Speaker G)  I thought. </w:t>
      </w:r>
    </w:p>
    <w:p>
      <w:r>
        <w:t xml:space="preserve">27:50      (Speaker F)  Okay. </w:t>
      </w:r>
    </w:p>
    <w:p>
      <w:r>
        <w:t xml:space="preserve">27:50      (Speaker B)  And we tried that and it's not working well. </w:t>
      </w:r>
    </w:p>
    <w:p>
      <w:r>
        <w:t xml:space="preserve">27:53      (Speaker F)  My traffic was so bad here. I would have filled in and tried to fix that. I was. I was 20 minutes traffic. Okay. Item two. We do have a resident here. Has been struggling. I. I represented it back to him in our exchanges. He's not the only one that has sent me emails twice this year. We've actually pulled the dead material out because it did. It was. And since then sitex has. They've been. They treat it every two weeks. They died several times. Diet. Anything they put in the water cost them more money. So they don't like doing it. But they've done. And most recently my body pictures show. The pictures look great. Yours do. </w:t>
      </w:r>
    </w:p>
    <w:p>
      <w:r>
        <w:t xml:space="preserve">28:39      (Speaker E)  Recently. </w:t>
      </w:r>
    </w:p>
    <w:p>
      <w:r>
        <w:t xml:space="preserve">28:39      (Speaker F)  It's been great. </w:t>
      </w:r>
    </w:p>
    <w:p>
      <w:r>
        <w:t xml:space="preserve">28:40      (Speaker E)  Yeah. </w:t>
      </w:r>
    </w:p>
    <w:p>
      <w:r>
        <w:t xml:space="preserve">28:40      (Speaker F)  Yeah. So yes. It was in pretty big shape. </w:t>
      </w:r>
    </w:p>
    <w:p>
      <w:r>
        <w:t xml:space="preserve">28:44      (Speaker B)  Can I make a suggestion for this? So this algae is going to feed on all of the nutrients. Can we see this with plants? I know that we were waiting. So the issue with the plants is we could not find plants that would stay in the testing ponds. We actually went to three different plantings, three different species. None of them took. So we paused to try to find something that would grow in the bank and stay throughout the season. The three ponds that we put lilies in actually are doing beautifully. They were the testers. I think this is our third or fourth plant species. I'm not 100% sure. So we were trying to figure out what would work before we put it in all the ponds with the bubblers because we didn't want to waste funds by putting stuff in that just wasn't going to happen. We have seeded a couple of the ponds with clams and in the ponds that we have the nutrient level has tanked to the point where we don't get algae in response anymore. So we've done it in four. </w:t>
      </w:r>
    </w:p>
    <w:p>
      <w:r>
        <w:t xml:space="preserve">29:46      (Speaker F)  Three. We did three. </w:t>
      </w:r>
    </w:p>
    <w:p>
      <w:r>
        <w:t xml:space="preserve">29:47      (Speaker B)  We did three. And then I. I did too. So we've got five. So I would like to potentially look at putting clams into pontoon and any other pond that might also be giving us issues because this is the time here to put it in while the water is cooler so they can establish before the algae gets a chance to. Because of the heat. So by the time you get back into the heat in March, April, we're not getting this massive bloom of algae which is what you experience come June. </w:t>
      </w:r>
    </w:p>
    <w:p>
      <w:r>
        <w:t xml:space="preserve">30:19      (Speaker E)  Will the clam sustain their population or will it. </w:t>
      </w:r>
    </w:p>
    <w:p>
      <w:r>
        <w:t xml:space="preserve">30:22      (Speaker B)  I started with 100. Our bank is covered. I literally put 100 in an aqua Gena bottle and bet my husband that I was going to win the bet. And I. And every time we go down to the bank, I make sure to comment on all of people never put it down. But it worked really well. So my pond kept having the algae bloom like yours. We are also on the side that was getting hammered with the algae. And I just went. I went to actually a professor that I used to work with at UCF and I'm like, what in the world? And they're like, we do oysters in Indian River Lagoon. Clams would do the same thing. The bivalves will take all of that nutrient. They'll absorb it and they'll boom because of all the nutrients. And it'll make your water crystal clear. </w:t>
      </w:r>
    </w:p>
    <w:p>
      <w:r>
        <w:t xml:space="preserve">31:06      (Speaker E)  And hopefully they collect on the down inside. </w:t>
      </w:r>
    </w:p>
    <w:p>
      <w:r>
        <w:t xml:space="preserve">31:09      (Speaker B)  Well, they will. You won't even get the bloom, really. You will get some because that pond is also associated with the unfortunately the golf course. So as those heavy fertilizers as they're trying to restore the course, it's all. </w:t>
      </w:r>
    </w:p>
    <w:p>
      <w:r>
        <w:t xml:space="preserve">31:22      (Speaker F)  Going to kill it. </w:t>
      </w:r>
    </w:p>
    <w:p>
      <w:r>
        <w:t xml:space="preserve">31:23      (Speaker E)  Mustard full like crazy. </w:t>
      </w:r>
    </w:p>
    <w:p>
      <w:r>
        <w:t xml:space="preserve">31:25      (Speaker B)  I'm hoping that if we do the plants and then potentially lilies come this spring, obviously we don't have to deal with that. The lilies will not grow in the winter. But maybe if we do those two things, we can help stabilize that plant so we don't have to dye it and spray it and clean it and you don't have to smell rotting algae at all. </w:t>
      </w:r>
    </w:p>
    <w:p>
      <w:r>
        <w:t xml:space="preserve">31:45      (Speaker E)  My wife hates the spraying. She's like. </w:t>
      </w:r>
    </w:p>
    <w:p>
      <w:r>
        <w:t xml:space="preserve">31:48      (Speaker B)  So we. Correct me if I'm wrong, but science usually sprays at about 7 to 7:45 in the morning. I'm always coming around. </w:t>
      </w:r>
    </w:p>
    <w:p>
      <w:r>
        <w:t xml:space="preserve">31:57      (Speaker E)  They'll come in the evening. </w:t>
      </w:r>
    </w:p>
    <w:p>
      <w:r>
        <w:t xml:space="preserve">31:58      (Speaker F)  He'll come in. </w:t>
      </w:r>
    </w:p>
    <w:p>
      <w:r>
        <w:t xml:space="preserve">32:01      (Speaker B)  Mosquito. Because southern mosquitoes graze at night. And I'm unaware if the HOA is using southern. </w:t>
      </w:r>
    </w:p>
    <w:p>
      <w:r>
        <w:t xml:space="preserve">32:07      (Speaker A)  They stopped juicing them because basically we. </w:t>
      </w:r>
    </w:p>
    <w:p>
      <w:r>
        <w:t xml:space="preserve">32:10      (Speaker F)  Found out that Orange county does it for free. We just call them all. </w:t>
      </w:r>
    </w:p>
    <w:p>
      <w:r>
        <w:t xml:space="preserve">32:16      (Speaker B)  This is. </w:t>
      </w:r>
    </w:p>
    <w:p>
      <w:r>
        <w:t xml:space="preserve">32:16      (Speaker E)  Orange because we don't get noticed from anybody. </w:t>
      </w:r>
    </w:p>
    <w:p>
      <w:r>
        <w:t xml:space="preserve">32:20      (Speaker B)  Orange county never does. They just show up. </w:t>
      </w:r>
    </w:p>
    <w:p>
      <w:r>
        <w:t xml:space="preserve">32:22      (Speaker E)  Yeah. </w:t>
      </w:r>
    </w:p>
    <w:p>
      <w:r>
        <w:t xml:space="preserve">32:26      (Speaker B)  It's always the morning. Every single time. </w:t>
      </w:r>
    </w:p>
    <w:p>
      <w:r>
        <w:t xml:space="preserve">32:30      (Speaker E)  I think that's usually the pond. </w:t>
      </w:r>
    </w:p>
    <w:p>
      <w:r>
        <w:t xml:space="preserve">32:32      (Speaker B)  Spring in the morning is side up. That's us. It's usually. They're usually done by eight because those chemicals cannot be put on during the heat of day. It will. Absolutely. </w:t>
      </w:r>
    </w:p>
    <w:p>
      <w:r>
        <w:t xml:space="preserve">32:40      (Speaker E)  It's usually an overcast day that they choose to. </w:t>
      </w:r>
    </w:p>
    <w:p>
      <w:r>
        <w:t xml:space="preserve">32:42      (Speaker B)  It's the evening. That's not. </w:t>
      </w:r>
    </w:p>
    <w:p>
      <w:r>
        <w:t xml:space="preserve">32:46      (Speaker A)  We haven't pulled Orange county in these six months. </w:t>
      </w:r>
    </w:p>
    <w:p>
      <w:r>
        <w:t xml:space="preserve">32:49      (Speaker I)  But if a resident calls. </w:t>
      </w:r>
    </w:p>
    <w:p>
      <w:r>
        <w:t xml:space="preserve">32:51      (Speaker B)  But if a resident calls. </w:t>
      </w:r>
    </w:p>
    <w:p>
      <w:r>
        <w:t xml:space="preserve">32:54      (Speaker I)  We only pay for the morning. </w:t>
      </w:r>
    </w:p>
    <w:p>
      <w:r>
        <w:t xml:space="preserve">33:01      (Speaker B)  I would say like, hey, either you guys need to send out a notice or alert or something. </w:t>
      </w:r>
    </w:p>
    <w:p>
      <w:r>
        <w:t xml:space="preserve">33:07      (Speaker E)  I would imagine the spring, the pond from the CDD is probably not the time. Toxic stuff. </w:t>
      </w:r>
    </w:p>
    <w:p>
      <w:r>
        <w:t xml:space="preserve">33:10      (Speaker B)  That's. It's specifically a larvicide or algaecide it, depending on what we're going through in the rotation. So I'm. I would call the county on that one and say, what is your spray schedule for this pond? Or whatever? Because my suspicion is that it is the state of control. Yeah, they stopped fogging ours last year, year before. But we don't have the ALTI anymore and our pond is seven. The one pond, seven whatever. By the resident on the gate. So I don't know. Do we still have a clean contact? </w:t>
      </w:r>
    </w:p>
    <w:p>
      <w:r>
        <w:t xml:space="preserve">33:45      (Speaker F)  We do. I can call on him. </w:t>
      </w:r>
    </w:p>
    <w:p>
      <w:r>
        <w:t xml:space="preserve">33:47      (Speaker B)  Can you get a price for that particular pond to get them in? And I would go with the recommendation of if they have a particular temperature that they say like don't release, they may say like, hey, we wouldn't put them out until February because you want to get through a whole month or whatever. But yeah, I would say let's see if we can do that and see if we can help with the pond issue. </w:t>
      </w:r>
    </w:p>
    <w:p>
      <w:r>
        <w:t xml:space="preserve">34:10      (Speaker A)  Do we have to approve that expense? </w:t>
      </w:r>
    </w:p>
    <w:p>
      <w:r>
        <w:t xml:space="preserve">34:12      (Speaker B)  I think we need to figure out what it is. </w:t>
      </w:r>
    </w:p>
    <w:p>
      <w:r>
        <w:t xml:space="preserve">34:15      (Speaker F)  I want to say it was around. We did three ponds, quite a few acreage last time we did, I think 9 or 13. </w:t>
      </w:r>
    </w:p>
    <w:p>
      <w:r>
        <w:t xml:space="preserve">34:23      (Speaker D)  Wasn't it 13? </w:t>
      </w:r>
    </w:p>
    <w:p>
      <w:r>
        <w:t xml:space="preserve">34:24      (Speaker B)  Was it 13? </w:t>
      </w:r>
    </w:p>
    <w:p>
      <w:r>
        <w:t xml:space="preserve">34:24      (Speaker D)  I think so. </w:t>
      </w:r>
    </w:p>
    <w:p>
      <w:r>
        <w:t xml:space="preserve">34:25      (Speaker B)  Yeah. </w:t>
      </w:r>
    </w:p>
    <w:p>
      <w:r>
        <w:t xml:space="preserve">34:26      (Speaker F)  But anyways, there's quite a bit of anchor. So that was about, let me say seven. I don't remember the number. </w:t>
      </w:r>
    </w:p>
    <w:p>
      <w:r>
        <w:t xml:space="preserve">34:31      (Speaker D)  I don't know. We could look. </w:t>
      </w:r>
    </w:p>
    <w:p>
      <w:r>
        <w:t xml:space="preserve">34:34      (Speaker C)  So do you want to. Does the board want a proposal at the next meeting? </w:t>
      </w:r>
    </w:p>
    <w:p>
      <w:r>
        <w:t xml:space="preserve">34:42      (Speaker B)  You can do either one. Yeah, yeah. As long as whoever's providing them agrees that this is a good time of year to release them, let's go ahead and do it. Because the further. The earlier we get them in, the more they're going to explode, the better off they're going to be become. </w:t>
      </w:r>
    </w:p>
    <w:p>
      <w:r>
        <w:t xml:space="preserve">35:00      (Speaker A)  You said the three mounds was 7,000. </w:t>
      </w:r>
    </w:p>
    <w:p>
      <w:r>
        <w:t xml:space="preserve">35:03      (Speaker D)  Do you think that's about right? </w:t>
      </w:r>
    </w:p>
    <w:p>
      <w:r>
        <w:t xml:space="preserve">35:06      (Speaker C)  It was 400 clams per acre. </w:t>
      </w:r>
    </w:p>
    <w:p>
      <w:r>
        <w:t xml:space="preserve">35:16      (Speaker F)  Probably. </w:t>
      </w:r>
    </w:p>
    <w:p>
      <w:r>
        <w:t xml:space="preserve">35:16      (Speaker E)  Less than 10 acres. </w:t>
      </w:r>
    </w:p>
    <w:p>
      <w:r>
        <w:t xml:space="preserve">35:17      (Speaker A)  And I make a motion to not to exceed 3,500 for clams for haunted. </w:t>
      </w:r>
    </w:p>
    <w:p>
      <w:r>
        <w:t xml:space="preserve">35:22      (Speaker F)  Second, we could go to fruit trips. I don't know if I would just catch the next four people. He's got some hand. </w:t>
      </w:r>
    </w:p>
    <w:p>
      <w:r>
        <w:t xml:space="preserve">35:32      (Speaker E)  Dinner. </w:t>
      </w:r>
    </w:p>
    <w:p>
      <w:r>
        <w:t xml:space="preserve">35:38      (Speaker B)  Actually, if I could find mussels, that could be even better. But we can't find anybody that does the muscles, only the plans. Because the one pond that's behind. I even know the number at this point, it's behind me. Like main golf club area, where the actual building is. There's a pond there. And that pond is loaded with them. And it is crystal clear, like I've snorkeled in it. But you can't find that variety. Yes, I can't find that variety anywhere. To find anything. I have kids. I'll just throw them in. </w:t>
      </w:r>
    </w:p>
    <w:p>
      <w:r>
        <w:t xml:space="preserve">36:16      (Speaker D)  Okay, we have a motion from Eli, a second from Tom. All in favor? Okay, any opposed? </w:t>
      </w:r>
    </w:p>
    <w:p>
      <w:r>
        <w:t xml:space="preserve">36:23      (Speaker B)  Perfect. </w:t>
      </w:r>
    </w:p>
    <w:p>
      <w:r>
        <w:t xml:space="preserve">36:24      (Speaker D)  Motion carries. Okay, Rob, Keep going. </w:t>
      </w:r>
    </w:p>
    <w:p>
      <w:r>
        <w:t xml:space="preserve">36:27      (Speaker F)  Okay, item three, this on 27th. It's the one over by the school that came earlier. It is in much better shape. It's. I say it's an acceptable condition. They did put sonar in it, so we'll see the effects of that next year. At one time, it was covered with a layer of allergy, and now there's. There's very, very little on the top. Mostly. Mostly that they. The large plant material that they cut down around the edge of the. So I think that's in good shape. </w:t>
      </w:r>
    </w:p>
    <w:p>
      <w:r>
        <w:t xml:space="preserve">36:57      (Speaker A)  Is that large material still there? Has it been cut down? </w:t>
      </w:r>
    </w:p>
    <w:p>
      <w:r>
        <w:t xml:space="preserve">37:00      (Speaker F)  It's been. So it's been cut down. He was trying to do some alive. Yes, yes. Yeah. And I showed him my best, I think a week and a half garden. So he's. Yeah, it's. It's. I saw it for the 12. It's already seen as much as I have, but it was really bad shape. So. Okay. For the. The golf course area over by. I'm sorry, by whole 13. The retention pond and went in and we size reduced all the. All the. I think it's pan grass, raised the falls. I. I think that place. </w:t>
      </w:r>
    </w:p>
    <w:p>
      <w:r>
        <w:t xml:space="preserve">37:34      (Speaker H)  Look. </w:t>
      </w:r>
    </w:p>
    <w:p>
      <w:r>
        <w:t xml:space="preserve">37:34      (Speaker F)  That area looks great. I think Buddy's looked at it over there. The golf course kind of came in the middle and said, hey, stop cutting down stuff. And so we obliged them. They wanted the tree. They considered the tree the feature. Some of it was cut out, not a ton of it, but I think the rest of it. Done a really good job, I think. Else Pete was asking me about the depressions in there. They're still folding, so there's no issue with the depression there. So that's good news. </w:t>
      </w:r>
    </w:p>
    <w:p>
      <w:r>
        <w:t xml:space="preserve">38:04      (Speaker B)  Can we stop here just for one moment? </w:t>
      </w:r>
    </w:p>
    <w:p>
      <w:r>
        <w:t xml:space="preserve">38:05      (Speaker F)  Yeah. </w:t>
      </w:r>
    </w:p>
    <w:p>
      <w:r>
        <w:t xml:space="preserve">38:06      (Speaker I)  This brings up a point that I made notes of when we were in our workshop. This is something that concerns me because when we brought up when the attorney had said where do we lie with club property and what the CBD maintenance responsibility is, this is going to be extremely tricky because the club property, whoever is managing it, their time frame is going to be different for maintaining club property, our responsibility, our maintenance standards is going to be different. So putting that task on any of us is an extremely slippery slope. And so I want us to, you know, in this what exercise that we're doing right here, just like you said, we're paying the app, our team to go in and set to our standard. And we're being stopped by the club property because they don't like, you know, they think that it's aesthetically pleasing or they don't want us to take away something that they like that is blocking something or it looks good. We have to do what is responsible for the CDD and their scope and their. What's aesthetic pleasing may change. And so they have to keep our standards. You know, we have to keep it in perspective for us and the CDD and our residents. So it gets unclear. And when I sit here and listen to everything, I think we want to do the responsibility of the CDD and heat end perspective, not get, you know, the, you know, this tree, this campus grass, this our responsibilities for the cdd. So I'm glad that those pictures were here because I know that the attorney came up and said that, you know, with the dry pond or the maintenance of this, whose responsibility is that? We want to make sure we're doing it for the cdd and that's what our residents are paying for, not the responsibility of the club property. And, you know, I don't want to confuse that with the golf course or anything else. I don't want residents paying for that or, you know, getting that blow. That's it. </w:t>
      </w:r>
    </w:p>
    <w:p>
      <w:r>
        <w:t xml:space="preserve">40:31      (Speaker B)  I just want to. </w:t>
      </w:r>
    </w:p>
    <w:p>
      <w:r>
        <w:t xml:space="preserve">40:32      (Speaker G)  That is a stormwater management dry plant. That's for the. </w:t>
      </w:r>
    </w:p>
    <w:p>
      <w:r>
        <w:t xml:space="preserve">40:36      (Speaker B)  Exactly. </w:t>
      </w:r>
    </w:p>
    <w:p>
      <w:r>
        <w:t xml:space="preserve">40:37      (Speaker I)  It needs to be maintained as a. </w:t>
      </w:r>
    </w:p>
    <w:p>
      <w:r>
        <w:t xml:space="preserve">40:38      (Speaker G)  Dry plant somehow there. Somebody let them plant those in there. I don't know how it can. If anybody was asking us, not getting there, they're there. </w:t>
      </w:r>
    </w:p>
    <w:p>
      <w:r>
        <w:t xml:space="preserve">40:49      (Speaker F)  But yeah, I agree. </w:t>
      </w:r>
    </w:p>
    <w:p>
      <w:r>
        <w:t xml:space="preserve">40:52      (Speaker G)  However you want to maintain that area, up to you. When you get into A tricky slope is basically all the ponds except for the irrigation pond are hards. We are ultimately responsible for them. We go into a understanding of who maintains the slopes and everything. Because it's like where there's the. The wood backing makes it look all nice and everything. But the CDD did not put those in. Those are stormwater concepts. But until. So that deserves to maintain. But yeah, this. This here is strictly a stonewater. Was not put in as part of the golf course feature. </w:t>
      </w:r>
    </w:p>
    <w:p>
      <w:r>
        <w:t xml:space="preserve">41:31      (Speaker H)  Yes. </w:t>
      </w:r>
    </w:p>
    <w:p>
      <w:r>
        <w:t xml:space="preserve">41:31      (Speaker A)  I guess the question is on the. They asked us to let the trees remain because they consider it off. </w:t>
      </w:r>
    </w:p>
    <w:p>
      <w:r>
        <w:t xml:space="preserve">41:36      (Speaker F)  But it's not that. </w:t>
      </w:r>
    </w:p>
    <w:p>
      <w:r>
        <w:t xml:space="preserve">41:37      (Speaker A)  That's our storm water. </w:t>
      </w:r>
    </w:p>
    <w:p>
      <w:r>
        <w:t xml:space="preserve">41:39      (Speaker G)  Yeah. They can consider what they want to. But it's our pond. </w:t>
      </w:r>
    </w:p>
    <w:p>
      <w:r>
        <w:t xml:space="preserve">41:42      (Speaker A)  Should the trees be there? </w:t>
      </w:r>
    </w:p>
    <w:p>
      <w:r>
        <w:t xml:space="preserve">41:45      (Speaker G)  They're there. </w:t>
      </w:r>
    </w:p>
    <w:p>
      <w:r>
        <w:t xml:space="preserve">41:54      (Speaker B)  What happens to the funds that we allocated for this that we stop did in adhering to what the golf course requested? Did we for something that we did not receive was. </w:t>
      </w:r>
    </w:p>
    <w:p>
      <w:r>
        <w:t xml:space="preserve">42:06      (Speaker F)  I say it was like $2,500 for the whole effort. There wasn't a lot of money. Okay. And I sent him back repeatedly to. </w:t>
      </w:r>
    </w:p>
    <w:p>
      <w:r>
        <w:t xml:space="preserve">42:16      (Speaker B)  Take them to take a tree out. And then we didn't take the tree out. Basically. We didn't pay for a stump grinder and we didn't have a stump. That was my question. </w:t>
      </w:r>
    </w:p>
    <w:p>
      <w:r>
        <w:t xml:space="preserve">42:23      (Speaker F)  We were never going to pay for a stump grinder. We didn't pay to have these. It was part of the scope it to me it wasn't enough money to go okay, I need $500 now. They were back. They were up. </w:t>
      </w:r>
    </w:p>
    <w:p>
      <w:r>
        <w:t xml:space="preserve">42:35      (Speaker B)  I can't remember what. </w:t>
      </w:r>
    </w:p>
    <w:p>
      <w:r>
        <w:t xml:space="preserve">42:36      (Speaker F)  And then they had to clean up. That they stopped and then somebody complained it up. Okay. </w:t>
      </w:r>
    </w:p>
    <w:p>
      <w:r>
        <w:t xml:space="preserve">42:41      (Speaker B)  So in theory it was. Yeah, we balanced out. </w:t>
      </w:r>
    </w:p>
    <w:p>
      <w:r>
        <w:t xml:space="preserve">42:44      (Speaker F)  It was such a good deal. </w:t>
      </w:r>
    </w:p>
    <w:p>
      <w:r>
        <w:t xml:space="preserve">42:45      (Speaker B)  Got. </w:t>
      </w:r>
    </w:p>
    <w:p>
      <w:r>
        <w:t xml:space="preserve">42:47      (Speaker G)  My guess is that those. The palm trees and the anthograss was put in there when Lennar still ran. </w:t>
      </w:r>
    </w:p>
    <w:p>
      <w:r>
        <w:t xml:space="preserve">42:53      (Speaker D)  Do it. </w:t>
      </w:r>
    </w:p>
    <w:p>
      <w:r>
        <w:t xml:space="preserve">42:53      (Speaker A)  See, I know that Rocky has not planted any trees. </w:t>
      </w:r>
    </w:p>
    <w:p>
      <w:r>
        <w:t xml:space="preserve">42:57      (Speaker B)  Oh yeah. </w:t>
      </w:r>
    </w:p>
    <w:p>
      <w:r>
        <w:t xml:space="preserve">42:58      (Speaker F)  So. So. </w:t>
      </w:r>
    </w:p>
    <w:p>
      <w:r>
        <w:t xml:space="preserve">42:58      (Speaker A)  And I'm just. </w:t>
      </w:r>
    </w:p>
    <w:p>
      <w:r>
        <w:t xml:space="preserve">42:59      (Speaker H)  I lost track a little bit. Which pond is it that we're talking about? </w:t>
      </w:r>
    </w:p>
    <w:p>
      <w:r>
        <w:t xml:space="preserve">43:02      (Speaker A)  Because I do have a meeting with. This is the one between 12 and 13. The drive is not a pond. It's the dry retention. Retention area that has the like the actual retention concrete things coming out. </w:t>
      </w:r>
    </w:p>
    <w:p>
      <w:r>
        <w:t xml:space="preserve">43:14      (Speaker G)  You all touch. </w:t>
      </w:r>
    </w:p>
    <w:p>
      <w:r>
        <w:t xml:space="preserve">43:15      (Speaker B)  Remind me. Was this not what Juniper was supposed to do the righty was supposed to do. And then they did it. They did it wrong. And they put the wrong plant in. Yes. </w:t>
      </w:r>
    </w:p>
    <w:p>
      <w:r>
        <w:t xml:space="preserve">43:24      (Speaker A)  And they pissed off a bunch of residents. </w:t>
      </w:r>
    </w:p>
    <w:p>
      <w:r>
        <w:t xml:space="preserve">43:26      (Speaker F)  Yeah. For the bunnies life is good. </w:t>
      </w:r>
    </w:p>
    <w:p>
      <w:r>
        <w:t xml:space="preserve">43:31      (Speaker D)  Yeah. </w:t>
      </w:r>
    </w:p>
    <w:p>
      <w:r>
        <w:t xml:space="preserve">43:32      (Speaker B)  Appreciate it. </w:t>
      </w:r>
    </w:p>
    <w:p>
      <w:r>
        <w:t xml:space="preserve">43:35      (Speaker A)  But that never says in the tree. And that the Palm trees. </w:t>
      </w:r>
    </w:p>
    <w:p>
      <w:r>
        <w:t xml:space="preserve">43:37      (Speaker F)  They've been there because when we were. </w:t>
      </w:r>
    </w:p>
    <w:p>
      <w:r>
        <w:t xml:space="preserve">43:38      (Speaker A)  Looking at find that we were looking at pictures from 18 years ago and they had the palm trees and the grass and so it's been there probably since a lot. </w:t>
      </w:r>
    </w:p>
    <w:p>
      <w:r>
        <w:t xml:space="preserve">43:48      (Speaker F)  But yeah I think it's okay. Item 5 Pete's already addressed on the floor that you the the we over there. Pond six. We've gotten a few calls on pond six and it was about the amount of growth that was on the golf course side of the bank. The golf course finally trimmed that down. We'd be able to hold back a lot of the growth in the pond through treatment Scientax s so that is much improved and I've got no further calls yet. Okay. Potential issues. I continue to talk about the drainage issue. Pond two we didn't get enough nothing came up this year. We I expected all that manhole coverage and all the beads into pond two. Pond two brakes clean the bubble structure and the wetland is clear. So we've done everything we can to see visually. There were some one of one of the van hole covers blissful leaves and one had a trash can lid in it. But we know we had the frame that is it's sure anything has come onto the streets. So we the next item the CP junk control structure in 26ft be good. We're just going to continue to monitor that forward and then Yes I want. </w:t>
      </w:r>
    </w:p>
    <w:p>
      <w:r>
        <w:t xml:space="preserve">45:11      (Speaker G)  To go back and look at that that structure again when the when the water start proceeding. Yeah we probably ought to get some out there to seal it when the water goes down. So I if it goes down this low again I like to get it fixed so we don't have to worry about pumping the pot down exal that. </w:t>
      </w:r>
    </w:p>
    <w:p>
      <w:r>
        <w:t xml:space="preserve">45:33      (Speaker A)  We were talking about earlier buy don't think this time this school right. </w:t>
      </w:r>
    </w:p>
    <w:p>
      <w:r>
        <w:t xml:space="preserve">45:37      (Speaker F)  Yes. Yeah well that's 27. Is this school one. This is 26. Is the one one where you have the kids yeah. Okay. </w:t>
      </w:r>
    </w:p>
    <w:p>
      <w:r>
        <w:t xml:space="preserve">45:49      (Speaker G)  The one who sell light. You're welcome to school be the. </w:t>
      </w:r>
    </w:p>
    <w:p>
      <w:r>
        <w:t xml:space="preserve">45:55      (Speaker F)  Okay man. I I think Blade Runners short of their hiccup road this summer where they switched staff is still doing a good job. There are depressions that were on each report as well. On 25C Lake Runners was contracted to do that there will be done right. </w:t>
      </w:r>
    </w:p>
    <w:p>
      <w:r>
        <w:t xml:space="preserve">46:15      (Speaker G)  And this that kind of goes back into the age of the system. There's some depressions and I stepped it off. It could be right around where joints are. There's two little depressions. I told Rob said let's just fill it in and monitor. If they come back we'll Know that we'll definitely Instead of spending $10,000 that video the guys are out there moaning all the time get another depression. Then we'll be one that's doing something. </w:t>
      </w:r>
    </w:p>
    <w:p>
      <w:r>
        <w:t xml:space="preserve">46:42      (Speaker F)  Aquatic maintenance pontoon issue. I've been here for two years. I compare last year. This year I think overall things generally improved. This year she wrote a Pond two pon two got worse. But these ponds are challenging. I'll just leave it at that. But right now the things are generally in acceptable conditioning. Talked about pond two aerators still been problems with pond nine aerator. It's down. They repaired close four and nine here a couple weeks ago. Put nine in. They went back down, they pulled it and it's got a bad compressor. So we're going to get another estimate probably similar to the ones we just approved for repairs. The area on pond nine. We have gotten a handful of bench complaints about Pond 9. It seems so to give you some relative to. It seems like when the aerator goes on top nine goes down. I just started false on there. So they are new. Appear to be effective in control. Okay. I mentioned that pond 27 was okay. Image control. So Jennifer, we talked about our bigger plans, the plants and all that. Scitex said their plant individual may have deported. So they can't find any plants right now. Now it's not a good time to put them in. So they're. They're. They're continuing to. They owe us plants and they're on the look for family. They're on Middle east and several ponds. And I want to say there are some Arizona. Yeah. Pretty close to your place there on part two. Not a big patch. It's a relatively small, small patch that's there. Okay. And I talked about the pond nine calls that we have received. Okay. Engineers report we're honest. We're a little bit more than halfway done with the items. I talked to Peter earlier this week. There's a few things on the way to the spring. Some of the erosion I put. I put soil down and I try to put down any sort of COVID on it. It's have time grow probably back up. So we're going to address a few of these next summer during growing season with some bringing some. Some soil and put the sod down and try to catch the rain. But nothing is of immediate urgency. That's it. I think it's the call RO here. Yes. Are there any questions? I think I described most of the things he's got on the. </w:t>
      </w:r>
    </w:p>
    <w:p>
      <w:r>
        <w:t xml:space="preserve">49:25      (Speaker D)  And we wanted to make sure that we put the complaint log in here just because there were two additional at the end of October that got added after I already emailed it out to you guys. So I just wanted to make sure. You saw those last two at the bottom were are new but you can see the status that that's that pond Knight aerator that Rob's working on. I think she reached out. </w:t>
      </w:r>
    </w:p>
    <w:p>
      <w:r>
        <w:t xml:space="preserve">50:13      (Speaker B)  Although it had nice sun run but that's a good challenge. </w:t>
      </w:r>
    </w:p>
    <w:p>
      <w:r>
        <w:t xml:space="preserve">50:20      (Speaker F)  That's it for me. </w:t>
      </w:r>
    </w:p>
    <w:p>
      <w:r>
        <w:t xml:space="preserve">50:21      (Speaker G)  Question. </w:t>
      </w:r>
    </w:p>
    <w:p>
      <w:r>
        <w:t xml:space="preserve">50:22      (Speaker A)  I noticed on a bunch of these items on the engineering report like the. </w:t>
      </w:r>
    </w:p>
    <w:p>
      <w:r>
        <w:t xml:space="preserve">50:26      (Speaker F)  Part of the pond bank on pond. </w:t>
      </w:r>
    </w:p>
    <w:p>
      <w:r>
        <w:t xml:space="preserve">50:28      (Speaker A)  23 should be filled with soil and sodded. And I see a couple like that that say two weekend. Is that what you were saying? </w:t>
      </w:r>
    </w:p>
    <w:p>
      <w:r>
        <w:t xml:space="preserve">50:37      (Speaker F)  Yeah. They're probed next to the residential model where they take risk. It's not there is a depression. </w:t>
      </w:r>
    </w:p>
    <w:p>
      <w:r>
        <w:t xml:space="preserve">50:48      (Speaker G)  I would like to know Rob does a better job of taking care of these items that maybe always. </w:t>
      </w:r>
    </w:p>
    <w:p>
      <w:r>
        <w:t xml:space="preserve">51:05      (Speaker F)  Yeah. </w:t>
      </w:r>
    </w:p>
    <w:p>
      <w:r>
        <w:t xml:space="preserve">51:05      (Speaker B)  I text you on like 9:30 on Sunday and somehow I'm like don't respond to this live again. You respond anyway thing. </w:t>
      </w:r>
    </w:p>
    <w:p>
      <w:r>
        <w:t xml:space="preserve">51:12      (Speaker F)  So you two are the only. </w:t>
      </w:r>
    </w:p>
    <w:p>
      <w:r>
        <w:t xml:space="preserve">51:16      (Speaker B)  Trouble children. </w:t>
      </w:r>
    </w:p>
    <w:p>
      <w:r>
        <w:t xml:space="preserve">51:17      (Speaker F)  No, I get. </w:t>
      </w:r>
    </w:p>
    <w:p>
      <w:r>
        <w:t xml:space="preserve">51:21      (Speaker B)  Yeah, I agree. And the community appreciates the responsiveness. </w:t>
      </w:r>
    </w:p>
    <w:p>
      <w:r>
        <w:t xml:space="preserve">51:24      (Speaker D)  I'm sure. </w:t>
      </w:r>
    </w:p>
    <w:p>
      <w:r>
        <w:t xml:space="preserve">51:25      (Speaker H)  How does the HOA. </w:t>
      </w:r>
    </w:p>
    <w:p>
      <w:r>
        <w:t xml:space="preserve">51:31      (Speaker I)  Can transplant. Can they be moved from. </w:t>
      </w:r>
    </w:p>
    <w:p>
      <w:r>
        <w:t xml:space="preserve">51:35      (Speaker B)  Are they different? Don't worry about it. We got this. Yes, they can be. They can be. You can absolutely take pieces of them. The biggest issue is our. Because we've gone so long without plants that bottom has settled into like concrete. So you almost have to take the lilies, dig them into the ground as far as you can get them and then give them time for the roots to establish them. I have been known to tease the toes with rocks and put them down because they will go. But our our bank because we've been without plants for almost nine years at this point it has settled so badly. The hope is that the lilies will come in. It'll start to break that up because their roots are pretty tenacious that it will soften things out a little bit. And then in a couple of years if we want to add plants along the bank like we've tried previously, it will have broken up enough that maybe we can do that. But the lilies are restricted to roughly 12ft depth or less. So they will not take over the ponds as long as the ponds are deeper than 12ft and most of ours are between 20 to 30ft deep inside. So we won't have to worry about it like taking over it'll it's depth limited. </w:t>
      </w:r>
    </w:p>
    <w:p>
      <w:r>
        <w:t xml:space="preserve">52:56      (Speaker F)  There are a few varieties. Denver Pond 24 run down quite a bit. </w:t>
      </w:r>
    </w:p>
    <w:p>
      <w:r>
        <w:t xml:space="preserve">53:02      (Speaker B)  So those who did not plant those were there originally from. The others are on the other side. When we pick the plants for this side, we pick varieties that specifically limit at that 15 foot mark because we did not want them to take over the pond and then mess with evaporation. </w:t>
      </w:r>
    </w:p>
    <w:p>
      <w:r>
        <w:t xml:space="preserve">53:18      (Speaker F)  Yeah, 524 is probably. It's probably just. Yeah, probably. I'll call it 10%, but it's probably doubled this year. </w:t>
      </w:r>
    </w:p>
    <w:p>
      <w:r>
        <w:t xml:space="preserve">53:27      (Speaker B)  We know the depth on that. </w:t>
      </w:r>
    </w:p>
    <w:p>
      <w:r>
        <w:t xml:space="preserve">53:28      (Speaker F)  It's pretty shallow. </w:t>
      </w:r>
    </w:p>
    <w:p>
      <w:r>
        <w:t xml:space="preserve">53:29      (Speaker B)  Yeah, see, that's the problem. When you get shallow, you, lies are a bad option. The only reason they were optioned for us is because of our death. Yeah, please go. I'd like to. Okay. </w:t>
      </w:r>
    </w:p>
    <w:p>
      <w:r>
        <w:t xml:space="preserve">53:42      (Speaker D)  Any other questions for Rob? Okay. Lastly, we have the district manager's report. On page 51 of your agenda package, you'll see the check register from July 1 through October 31, totaling $116,105.31. Immediately following that, you will see a detailed run summary of all of the checks written for the district staff has checked all of these for accuracy, but happy to answer any questions you might have otherwise. We're just looking for a motion to approve the check register. Yeah, it's a approved at every meeting. We'll run it for the months that we haven't had a meeting. Okay. All in favor? Any opposed? All right, motion carries. Next, on page 57, you'll see the balance sheet and income statement, which are your unaudited financials. We are in the first month of the fiscal year, so there's not a whole lot to point out to the board. We're running under budget at this time, which is great. And we have. You'll see. We've received some interest payments into the account, but the board is doing a really great job of controlling finances. So the budget is looking great. No action is necessary on this item, but happy to answer any questions that you guys might have. Otherwise. Are there any other supervisor requests? </w:t>
      </w:r>
    </w:p>
    <w:p>
      <w:r>
        <w:t xml:space="preserve">55:18      (Speaker F)  I want to make a comment on the record. </w:t>
      </w:r>
    </w:p>
    <w:p>
      <w:r>
        <w:t xml:space="preserve">55:19      (Speaker D)  Okay. </w:t>
      </w:r>
    </w:p>
    <w:p>
      <w:r>
        <w:t xml:space="preserve">55:20      (Speaker F)  It's the last meeting of 2025, and I just want to thank our management team, our district attorney and engineer, where things are progressing and we're serving our residents, I think better than we have in the eight years I've been here. And I'm just very grateful to you all for your work. To this board. He shows up and cares and really digs in new job. Just great work with all of you. </w:t>
      </w:r>
    </w:p>
    <w:p>
      <w:r>
        <w:t xml:space="preserve">55:45      (Speaker B)  So thank you. Thank you to gms. You guys have done a great job. The communication is significantly improved. And I for one. Really appreciate that I can reach out to any one of you and get answers quickly. And I appreciate it. </w:t>
      </w:r>
    </w:p>
    <w:p>
      <w:r>
        <w:t xml:space="preserve">56:01      (Speaker C)  It's our pleasure. </w:t>
      </w:r>
    </w:p>
    <w:p>
      <w:r>
        <w:t xml:space="preserve">56:04      (Speaker B)  Okay, great. </w:t>
      </w:r>
    </w:p>
    <w:p>
      <w:r>
        <w:t xml:space="preserve">56:05      (Speaker D)  Do we have a motion to adjourn? Second. All right, all in favor? Excellent.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